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6b50" w14:textId="6086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июля 2018 года № 372. Зарегистрирован в Министерстве юстиции Республики Казахстан 3 августа 2018 года № 17268. Утратил силу приказом Министра образования и науки Республики Казахстан от 17 мая 2019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17.05.2019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27 сентября 2013 года № 400 "Об утверждении перечня учебников, учебно-методических комплексов, пособий и другой дополнительной литературы, в том числе на электронных носителях" (зарегистрирован в Реестре государственной регистрации нормативных правовых актов Республики Казахстан под № 8890, опубликован в газете "Казахстанская правда" 28 ноября 2013 года за № 325 (27599)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учебников и учебно-методических комплексов для 1-11 классов",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"Казахский язык обучения":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 класс":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69,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5"/>
        <w:gridCol w:w="1642"/>
        <w:gridCol w:w="2098"/>
        <w:gridCol w:w="4369"/>
        <w:gridCol w:w="1186"/>
      </w:tblGrid>
      <w:tr>
        <w:trPr>
          <w:trHeight w:val="30" w:hRule="atLeast"/>
        </w:trPr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"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Мұсақожаева,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"Русский язык обучения":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"6 класс":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52,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1"/>
        <w:gridCol w:w="1231"/>
        <w:gridCol w:w="2179"/>
        <w:gridCol w:w="4537"/>
        <w:gridCol w:w="1232"/>
      </w:tblGrid>
      <w:tr>
        <w:trPr>
          <w:trHeight w:val="30" w:hRule="atLeast"/>
        </w:trPr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12"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Мусаходжаева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"Казахский язык обучения":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"8 класс":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85 – 88, следующего содержания: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6011"/>
        <w:gridCol w:w="1221"/>
        <w:gridCol w:w="2542"/>
        <w:gridCol w:w="778"/>
      </w:tblGrid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17"/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(Informatics)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Шаниев,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Гесен,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Айдарбаев,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Ахметов,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18"/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(Physics)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9"/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(Biology)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Джилкайдарова,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20"/>
        </w:tc>
        <w:tc>
          <w:tcPr>
            <w:tcW w:w="6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(Chemistry)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Ордабаев,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"8 класс для школ с казахским и русским языками обучения":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 – 12, следующего содержания: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3863"/>
        <w:gridCol w:w="5132"/>
        <w:gridCol w:w="1658"/>
        <w:gridCol w:w="507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(Informatics.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Textbook)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Шаниев,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Гесен,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Айдарбаев,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Ахметов,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Ержанов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(Y. Shaniyev,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Gesen,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Aidarbayev,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Akhmetov,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5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(Physics.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Textbook)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Дуйсеев,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(A. Karabatyrov,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Baieshov,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Duiseyev,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Shokobalinov,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6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(Biology.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Textbook)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Эрметов,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Джилкайдарова,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Кәрімова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(B. Ermetov,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Sagintayev,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 Bayram,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Akhmetova,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Nuraliyeva,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Jilkaidarova,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7"/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(Chemistry.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Textbook)</w:t>
            </w:r>
          </w:p>
        </w:tc>
        <w:tc>
          <w:tcPr>
            <w:tcW w:w="5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Калиев,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Ордабаев,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Жұмағұлов,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(D. Kaliyev,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Ordabayev,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Zhumagulov,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Samatov,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Tor)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"Казахский язык обучения":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"9 класс":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114 – 117, следующего содержания: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5762"/>
        <w:gridCol w:w="1170"/>
        <w:gridCol w:w="2437"/>
        <w:gridCol w:w="746"/>
      </w:tblGrid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32"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(Informatics)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Гесен,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Ахметов,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33"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(Physics)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Артыкбаев,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Ауелбаева,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34"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(Chemistry)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Байкенов,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Хасен,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35"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(Biology)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"9 класс для школ с казахским и русским языками обучения" следующего содержания: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5006"/>
        <w:gridCol w:w="3618"/>
        <w:gridCol w:w="716"/>
        <w:gridCol w:w="2616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(Informatics Textbook)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Гесен,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Ахметов,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Шаниев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(E. Yerzhanov,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Aidarbayev,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Akhmetov,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Астана-кітап 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(Physics Textbook)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Ташев,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Шокобалинов,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Карабатыров,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Байешов,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Артыкбаев,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Ауелбаева,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(N. Tashev, N.Shokobalinov,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Duiseyev,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Karabatyrov,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Baieshov,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Artykbayev,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Астана-кітап 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(Chemistry Textbook)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Байкенов,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Хасен,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Саматов,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(K. Baikenov,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T. Khassen,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Zhumagulov,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 Yussupov,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Samatov,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Sel,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Астана-кітап 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1"/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(Biology Textbook)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Сагинтаев,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Нуралиева,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 (N. Karimova,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Sagintayev,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Ermetov,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Kenci,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Akhmetova,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Nuraliyeva,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Астана-кітап 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2"/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9 класс.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(IT. Grade 9. Student`s book)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M. Хизкоут,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Бурумкулова,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(P.M. Heathcote,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Burumkulova Gaukhar,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Aktayev Askar)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3"/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9 класс. Учебник. (Biology. Grade 9. Student`s book)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О' Калаган,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Дойл,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Моламфи,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Рейли,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Тиернан,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Ы. Шаяхметова,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Дякина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9 класс. Портфолио для ученика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(Biology. Grade 9. Student`s Portfolio) </w:t>
            </w:r>
          </w:p>
          <w:bookmarkEnd w:id="44"/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О' Калаган,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Дойл,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Моламфи,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Рейли,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Тиернан,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Ы. Шаяхметова,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 Дякина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(Michael O`Callaghan,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Pat Doyle,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Orla Molamphy,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Ger Reilly,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Dyakina Elena,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Shayakhmetova)</w:t>
            </w:r>
          </w:p>
          <w:bookmarkEnd w:id="45"/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Паблишинг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(Express Publishing)</w:t>
            </w:r>
          </w:p>
          <w:bookmarkEnd w:id="4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"Русский язык обучения":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"9 класс":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122 – 125, следующего содержания: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5762"/>
        <w:gridCol w:w="1170"/>
        <w:gridCol w:w="2437"/>
        <w:gridCol w:w="746"/>
      </w:tblGrid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51"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(Informatics)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Гесен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Айдарбаев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52"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(Physics)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Шокобалинов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Карабатыров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Байешов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Артыкбаев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Ауелбаева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53"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(Biology)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Сагинтаев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Байрам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Нуралиева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Джилкайдарова А.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54"/>
        </w:tc>
        <w:tc>
          <w:tcPr>
            <w:tcW w:w="5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(Chemistry)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Байкенов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Хасен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Саматов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А.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"Уйгурский язык обучения":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"3 класс":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 – 20, следующего содержания: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6015"/>
        <w:gridCol w:w="1140"/>
        <w:gridCol w:w="2372"/>
        <w:gridCol w:w="1141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9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Дәрислик + СD.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Лихобабенко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0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руководство. Электронный вариант.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(Математика. Методикилиқ қурал. Электронлуқ нусха)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Мынжасарова,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1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№1, 2, 3,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(Математика. Иш дәптири. 1, 2, 3, 4 бөлүм)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2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(Тәбиәтшунаслиқ. Дәрислик)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Кучербаева,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Темникова,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Ташенова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3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Учебник. (Дуниятонуш. Дәрислик)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Салиш,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Пугач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64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Музыка.Учебник (Музыка. Дәрислик)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Құлманова,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Сулейменова,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Махамбетова,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Шарипов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65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Учебник (Әхбаратлиқ – коммуникациялик технологияләр. Дәрислик)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Ү. Дилманова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–ПВ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66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 Рабочая тетрадь (Әхбаратлиқ – коммуникациялик технологияләр. Иш дәптири)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Көпеева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 –ПВ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67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(Өзини-өзи тонуш. Дәрислик)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Ізғұттынова,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Оралбекова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68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руководство. (Өзини-өзи тонуш. Методикилиқ қолланма)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Оралбекова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69"/>
        </w:tc>
        <w:tc>
          <w:tcPr>
            <w:tcW w:w="6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Тетрадь ученика. (Өзини-өзи тонуш. Оқуғучи дәптири)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Мұратханова,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Оралбекова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"6 класс":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 – 13, следующего содержания: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6759"/>
        <w:gridCol w:w="1140"/>
        <w:gridCol w:w="2372"/>
        <w:gridCol w:w="397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73"/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1, 2 часть. Учебник. (Математика. 1, 2 бөлүм. Дәрислик)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Әбилқасимова,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74"/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(Қазақстан тарихи. Дәрислик)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75"/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 (Дуния тарихи. Дәрислик)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Көкебаева,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Мырзабекова,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76"/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Учебник. (Өзини-өзи тонуш. Дәрислик.)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Нұркеева,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Бақаш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77"/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(Өзини-өзи тонуш. Методикилиқ қолланма)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Әлиев,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Бакаш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"8 класс":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 – 23, следующего содержания: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4117"/>
        <w:gridCol w:w="2670"/>
        <w:gridCol w:w="2972"/>
        <w:gridCol w:w="497"/>
      </w:tblGrid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1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 (Биология.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Соловьева,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2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язык.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(Уйғур тили. Дәрислик).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Арзиев,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Имиров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3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язык. Методическое руководство (Уйғур тили. Методикилиқ қолланма) 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Арзиев,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Дуганова,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Имиров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84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 литература. Учебник (Уйғур әдәбияти.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Муһәммәтова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85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 литература. Методическое руководство (Уйғур әдәбияти. Методикилиқ қолланма)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Мәхсәтова,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Савутова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86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Уйгурская литература. Хрестоматия (Уйғур әдәбияти. Хрестоматия)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Г. Тайирова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87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Учебник. (Алгебра.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88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(Геометрия.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Туяқов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89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(Физика.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90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(Химия.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91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(География.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С.Әбілмәжінова,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92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(Қазақстан тарихи.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Қартаева,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93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 (Дуния тарихи.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Мақашева,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Байзақова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94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 (Өзини-өзи тонуш.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95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 (Өзини-өзи тонуш. Методикилиқ қолланма)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Мұратханова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Ізғұттынова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Әлиев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96"/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(Информатика. Дәрислик)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Мухамбетжанова, А. Тен,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Маликова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"Узбекский язык обучения":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"3 класс":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 – 12, следующего содержания: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7598"/>
        <w:gridCol w:w="913"/>
        <w:gridCol w:w="1900"/>
        <w:gridCol w:w="582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1"/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1, 2, 3, 4. (Математика. Дарслик.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2"/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(Математика.Иш дафтари 1, 2, 3, 4 қисм)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3"/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 (Ахборот- коммуникацион технологиялари. Дарслик)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Кадыркулов,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4"/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(Ахборот- коммуникацион технологиялари. Иш дафтари)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Кадыркулов,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Рыскулбекова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5"/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Учебник. (Табиатшунослик.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6"/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(Дунетаниш. Дарслик)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Турмашева,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7"/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(Бадий мехнат. Дарслик)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Дашкевич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8"/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Учебник. (Мусиқа. Дарслик)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"6 класс":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 – 14, следующего содержания: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6224"/>
        <w:gridCol w:w="1180"/>
        <w:gridCol w:w="2456"/>
        <w:gridCol w:w="751"/>
      </w:tblGrid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12"/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Учебник.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№1, 2 (Табиатшунослик.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 1, 2 қисм)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Верховцева,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Костюченко,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13"/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(Информатика.Дарслик)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14"/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1, 2 часть.Учебник (Математика. 1, 2 қисм Дарслик)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Жумағулова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15"/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(Қозоғистон тарихи. Дарслик)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Ногайбаева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16"/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 (Жахон тарихи. Дарслик)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Кукебоева,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Мирзабекова,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Қартабоева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17"/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Учебник (з-зини англаш. Дәрислик)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18"/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Самопознание. Методическое руководство.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(з-зини англаш. (Услубий клланма).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Калачева И.,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Г.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"8 класс":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8 – 16, следующего содержания: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4344"/>
        <w:gridCol w:w="1545"/>
        <w:gridCol w:w="3215"/>
        <w:gridCol w:w="984"/>
      </w:tblGrid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2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(Информатика.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3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№ 1, 2 (География.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 1, 2 қисм)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Каратабанов,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Алматыкітап-Жазушы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24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Биология.Учебник (Биология. Дарслик)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25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Алгебра.Учебник. (Алгебра. Дарслик)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Әбілқасымова,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Кучер,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Жумагулова,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Корчевский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26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Геометрия.Учебник (Геометрия. Дарслик)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Туяқов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27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Физика.Учебник (Физика. Дарслик)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Кронгарт,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Насохова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28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Химия.Учебник (Химия. Дарслик)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Оспанова,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Аухадиева,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Белоусова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129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(Қозоғистон тарихи. Дарслик)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Картаева,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Ногайбаева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130"/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 (Жахон тарихи. Дарслик)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Макашева,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Байзакова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"Таджикский язык обучения":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"5 класс" изложить в следующей редакции: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4800"/>
        <w:gridCol w:w="1693"/>
        <w:gridCol w:w="3525"/>
        <w:gridCol w:w="589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4"/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язык.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(Забони то?ик?. Дарслик)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5"/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литература. Учебник (Адабиети то?ик. Дарслик)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"7 класс" изложить в следующей редакции: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4568"/>
        <w:gridCol w:w="1746"/>
        <w:gridCol w:w="3634"/>
        <w:gridCol w:w="607"/>
      </w:tblGrid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8"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Таджикский язык. Учебник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(Забони то?ик?. Дарслик)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Хиқматов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9"/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литература. Учебник (Адабиети то?ик.Дарслик)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пособий", утвержденный указанным приказом: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"Казахский язык обучения":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"5-11 классы":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140-155, следующего содержания: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3207"/>
        <w:gridCol w:w="1885"/>
        <w:gridCol w:w="2374"/>
        <w:gridCol w:w="2705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45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Асанбекова,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Қамысбаева,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 С.Темірбаева,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Семжанова,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Мақышева,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Маханбетова,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46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 жалпы редакциясын басқарғандар.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 тобы: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Сәтбай,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Оразбақов,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Тайман,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Жұмағұлова,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Смағұл,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Ғ. Тұяқбаев,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Кенжалиева,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Құрманбаев,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Айдаров,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Аплатинова,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47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Сыздықова,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48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Шакаева,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Хамзин,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Утепова,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Литовкина,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А.Магзумова,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Жумагазиева,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Таскарина,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Ташаева,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Ахатова,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Куспанова,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Терещенко,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Тургумбаев,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Сидарова,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Каирлиева,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Галкина,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49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бөлім 5-сынып,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 6-сынып,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Кунанбаева,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Бектасов,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Плачинта,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Ахетова,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50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Қиныбаева,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Ташетованың жалпы редакциясымен.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Құрастырғандар: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Михалькова,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 Кривоносова,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Испамбетов,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Купеев,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Нюнюкова,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Искиндирова,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Касымова,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Байкенова,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Суебаева,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Дегтярева,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Туякбаева,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51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Қосымбай,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Атақаева,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Бегейбай,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Еділхан,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Жаңбыршы,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Жеткізген,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Көшбайұлы,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Нұрмаханова,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Табылдиева,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Ыбырайұлы,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52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Кабекенов,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Биманова,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Кузбулова,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53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Кабдұлова,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Досаева,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Әуезова,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54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Бейсенбекова,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Л. Шотбакова,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Смагулова,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55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Бекназаров,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Аман,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О. Идирисова,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Танымкулова,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Мектепова,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Смадияр,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Кайбалдина,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56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Жанбосынова,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Э. Столярова,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Савчук,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Жириндинова,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Әубәкірова,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Цыганов,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Құнафина,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Есембаева,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Жүндібаева,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Атамұра 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57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58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 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Мәлікова,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З. Тайшыбай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59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Нұрмұхаметова,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Қалмырзаева,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Әлқожаева,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Жаңатуғанова,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60"/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 Қазақстан облысы.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Ө. Шыныбекұлы,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Бейсетаева,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Ширманова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"Русский язык обучения":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"5-11 классы":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163-175, следующего содержания: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2660"/>
        <w:gridCol w:w="3505"/>
        <w:gridCol w:w="2021"/>
        <w:gridCol w:w="2302"/>
      </w:tblGrid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65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 6, 7 классы 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Темурбаева 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Рыскелдиева Г.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66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Павлодарская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Нухулы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Алинова М., Сабданбекова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Аушахманова Б.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67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Жаксыгалиев Ж., Шакаева Д.,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Хамзин Ж.,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Заиров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Утепова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Литовкина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Жумагазиева Р., Таскарина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Ахатова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Куспанова Ж., Терещенко Т., Тургумбаев А., Сидарова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Каирлиева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Галкина О., Нурымбетов Е.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68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область. Часть І. 5 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ІІ. 6 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 класс.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Кунанбаева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Бектасов Ш.,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Плачинта И.,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Ахетова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Н.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69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Костанайская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С., Киныбаева А., Ташетова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Составители: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Михалькова И., Кривоносова И., Испамбетов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Купеев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Нюнюкова М., Искиндирова К., Касымова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Байкенова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Суебаева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Титова Т.,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Дегтярева Н.,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Туякбаева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70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Досаева Э.,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Дихамбаева А.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71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Бейсенбекова Н., Шотбакова Л.,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Тулеуова Б.,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Г.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72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Актюбинская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Турмашева Б., Турдалина Ж., Идрешева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Власенко В.,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Буденко 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Далишова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Мухина М.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73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Жанбосинова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Столярова Э.,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Савчук Е.,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Жириндинова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Аубакирова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Цыганов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Е.,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Кунафина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Есембаева З.,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Жундибаева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74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Дикань 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75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Ибраева А.,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Маликова С.,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Тайшыбай З. 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76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Байпаков К.,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Халмурзаева Ж.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77"/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Краеведение.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классы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Бейсетаева 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Сейлбекова 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Ширманова Ж.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дополнительной учебной литературы и художественной литературы для внеклассного чтения и пополнения фонда библиотек организаций образования", утвержденном указанным приказом: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162-2, следующего содержания: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1"/>
        <w:gridCol w:w="1092"/>
        <w:gridCol w:w="1512"/>
        <w:gridCol w:w="4023"/>
        <w:gridCol w:w="672"/>
      </w:tblGrid>
      <w:tr>
        <w:trPr>
          <w:trHeight w:val="3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162-2.</w:t>
            </w:r>
          </w:p>
          <w:bookmarkEnd w:id="181"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Назарбаевтай болғым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келеді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Зенькович 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"Перечень учебно-методических пособий и литературы для учителей", утвержденном указанным приказом:</w:t>
      </w:r>
    </w:p>
    <w:bookmarkEnd w:id="182"/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"Казахский язык обучения":</w:t>
      </w:r>
    </w:p>
    <w:bookmarkEnd w:id="183"/>
    <w:bookmarkStart w:name="z21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38, следующего содержания:</w:t>
      </w:r>
    </w:p>
    <w:bookmarkEnd w:id="184"/>
    <w:bookmarkStart w:name="z21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7"/>
        <w:gridCol w:w="3228"/>
        <w:gridCol w:w="1529"/>
        <w:gridCol w:w="4067"/>
        <w:gridCol w:w="679"/>
      </w:tblGrid>
      <w:tr>
        <w:trPr>
          <w:trHeight w:val="30" w:hRule="atLeast"/>
        </w:trPr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186"/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 басындағы әдебиет және алаш ұстанымы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порядке обеспечить: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со дня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</w:p>
    <w:bookmarkEnd w:id="190"/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192"/>
    <w:bookmarkStart w:name="z2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