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f069" w14:textId="c54f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июня 2018 года № 283. Зарегистрирован в Министерстве юстиции Республики Казахстан 2 августа 2018 года № 17259.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10672, опубликован 28 апреля 2015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городу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 – 01":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Енбекшилдерский район </w:t>
            </w:r>
          </w:p>
          <w:bookmarkEnd w:id="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8343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Биржан сал </w:t>
            </w:r>
          </w:p>
          <w:bookmarkEnd w:id="9"/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 – 03":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  <w:bookmarkEnd w:id="1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Астана – 21":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7"/>
        <w:gridCol w:w="6943"/>
      </w:tblGrid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  <w:bookmarkEnd w:id="17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