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6898" w14:textId="35e6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 по вопросам деятельности местной полицейской службы</w:t>
      </w:r>
    </w:p>
    <w:p>
      <w:pPr>
        <w:spacing w:after="0"/>
        <w:ind w:left="0"/>
        <w:jc w:val="both"/>
      </w:pPr>
      <w:r>
        <w:rPr>
          <w:rFonts w:ascii="Times New Roman"/>
          <w:b w:val="false"/>
          <w:i w:val="false"/>
          <w:color w:val="000000"/>
          <w:sz w:val="28"/>
        </w:rPr>
        <w:t>Приказ Министра внутренних дел Республики Казахстан от 16 июля 2018 года № 517. Зарегистрирован в Министерстве юстиции Республики Казахстан 1 августа 2018 года № 17258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внутренних дел Республики Казахстан, в которые вносятся изменения и дополнения,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(Лепеха И.В.)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2018 года № 517</w:t>
            </w:r>
          </w:p>
        </w:tc>
      </w:tr>
    </w:tbl>
    <w:bookmarkStart w:name="z15" w:id="9"/>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 641 от 27 ноября 2004 года "Об утверждении Правил привлечения граждан к мероприятиям по обеспечению общественного порядка их форм и видов, не связанным с контрольными и надзорными функциями" (зарегистрированный в Реестре государственной регистрации нормативных правовых актов под № 3326):</w:t>
      </w:r>
    </w:p>
    <w:bookmarkEnd w:id="10"/>
    <w:bookmarkStart w:name="z17" w:id="1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приказа изложить в следующей редакции:</w:t>
      </w:r>
    </w:p>
    <w:bookmarkEnd w:id="11"/>
    <w:bookmarkStart w:name="z18" w:id="12"/>
    <w:p>
      <w:pPr>
        <w:spacing w:after="0"/>
        <w:ind w:left="0"/>
        <w:jc w:val="both"/>
      </w:pPr>
      <w:r>
        <w:rPr>
          <w:rFonts w:ascii="Times New Roman"/>
          <w:b w:val="false"/>
          <w:i w:val="false"/>
          <w:color w:val="000000"/>
          <w:sz w:val="28"/>
        </w:rPr>
        <w:t>
      "2. Начальникам Департаментов полиции областей, городов республиканского значения и столицы, на транспорте:";</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привлечения граждан к мероприятиям по обеспечению общественного порядка их форм и видов, не связанным с контрольными  и надзорными функциями, утвержденных указанным приказом:</w:t>
      </w:r>
    </w:p>
    <w:bookmarkEnd w:id="13"/>
    <w:bookmarkStart w:name="z20" w:id="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4"/>
    <w:bookmarkStart w:name="z21" w:id="15"/>
    <w:p>
      <w:pPr>
        <w:spacing w:after="0"/>
        <w:ind w:left="0"/>
        <w:jc w:val="both"/>
      </w:pPr>
      <w:r>
        <w:rPr>
          <w:rFonts w:ascii="Times New Roman"/>
          <w:b w:val="false"/>
          <w:i w:val="false"/>
          <w:color w:val="000000"/>
          <w:sz w:val="28"/>
        </w:rPr>
        <w:t>
      "Глава 1. Общие положения";</w:t>
      </w:r>
    </w:p>
    <w:bookmarkEnd w:id="15"/>
    <w:bookmarkStart w:name="z22" w:id="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6"/>
    <w:bookmarkStart w:name="z23" w:id="17"/>
    <w:p>
      <w:pPr>
        <w:spacing w:after="0"/>
        <w:ind w:left="0"/>
        <w:jc w:val="both"/>
      </w:pPr>
      <w:r>
        <w:rPr>
          <w:rFonts w:ascii="Times New Roman"/>
          <w:b w:val="false"/>
          <w:i w:val="false"/>
          <w:color w:val="000000"/>
          <w:sz w:val="28"/>
        </w:rPr>
        <w:t>
      "Глава 2. Формы и виды участия граждан в обеспечении общественного порядка";</w:t>
      </w:r>
    </w:p>
    <w:bookmarkEnd w:id="17"/>
    <w:bookmarkStart w:name="z24"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8"/>
    <w:bookmarkStart w:name="z25" w:id="19"/>
    <w:p>
      <w:pPr>
        <w:spacing w:after="0"/>
        <w:ind w:left="0"/>
        <w:jc w:val="both"/>
      </w:pPr>
      <w:r>
        <w:rPr>
          <w:rFonts w:ascii="Times New Roman"/>
          <w:b w:val="false"/>
          <w:i w:val="false"/>
          <w:color w:val="000000"/>
          <w:sz w:val="28"/>
        </w:rPr>
        <w:t>
      "Глава 3. Порядок регистрации граждан, участвующих в обеспечении общественного порядка";</w:t>
      </w:r>
    </w:p>
    <w:bookmarkEnd w:id="19"/>
    <w:bookmarkStart w:name="z26" w:id="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"Глава 4. Символика, отличительные знаки граждан, участвующих в обеспечении общественного порядка";</w:t>
      </w:r>
    </w:p>
    <w:bookmarkEnd w:id="21"/>
    <w:bookmarkStart w:name="z28"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22"/>
    <w:bookmarkStart w:name="z29" w:id="23"/>
    <w:p>
      <w:pPr>
        <w:spacing w:after="0"/>
        <w:ind w:left="0"/>
        <w:jc w:val="both"/>
      </w:pPr>
      <w:r>
        <w:rPr>
          <w:rFonts w:ascii="Times New Roman"/>
          <w:b w:val="false"/>
          <w:i w:val="false"/>
          <w:color w:val="000000"/>
          <w:sz w:val="28"/>
        </w:rPr>
        <w:t>
      "Глава 5. Права и обязанности граждан, участвующих в обеспечении общественного порядка";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"27. Мерами поощрения граждан, участвующих в обеспечении общественного порядка, являются:</w:t>
      </w:r>
    </w:p>
    <w:bookmarkEnd w:id="24"/>
    <w:bookmarkStart w:name="z32" w:id="25"/>
    <w:p>
      <w:pPr>
        <w:spacing w:after="0"/>
        <w:ind w:left="0"/>
        <w:jc w:val="both"/>
      </w:pPr>
      <w:r>
        <w:rPr>
          <w:rFonts w:ascii="Times New Roman"/>
          <w:b w:val="false"/>
          <w:i w:val="false"/>
          <w:color w:val="000000"/>
          <w:sz w:val="28"/>
        </w:rPr>
        <w:t>
      1) объявление благодарности;</w:t>
      </w:r>
    </w:p>
    <w:bookmarkEnd w:id="25"/>
    <w:bookmarkStart w:name="z33" w:id="26"/>
    <w:p>
      <w:pPr>
        <w:spacing w:after="0"/>
        <w:ind w:left="0"/>
        <w:jc w:val="both"/>
      </w:pPr>
      <w:r>
        <w:rPr>
          <w:rFonts w:ascii="Times New Roman"/>
          <w:b w:val="false"/>
          <w:i w:val="false"/>
          <w:color w:val="000000"/>
          <w:sz w:val="28"/>
        </w:rPr>
        <w:t>
      2) награждение грамотой;</w:t>
      </w:r>
    </w:p>
    <w:bookmarkEnd w:id="26"/>
    <w:bookmarkStart w:name="z34" w:id="27"/>
    <w:p>
      <w:pPr>
        <w:spacing w:after="0"/>
        <w:ind w:left="0"/>
        <w:jc w:val="both"/>
      </w:pPr>
      <w:r>
        <w:rPr>
          <w:rFonts w:ascii="Times New Roman"/>
          <w:b w:val="false"/>
          <w:i w:val="false"/>
          <w:color w:val="000000"/>
          <w:sz w:val="28"/>
        </w:rPr>
        <w:t>
      3) выдача денежной премии;</w:t>
      </w:r>
    </w:p>
    <w:bookmarkEnd w:id="27"/>
    <w:bookmarkStart w:name="z35" w:id="28"/>
    <w:p>
      <w:pPr>
        <w:spacing w:after="0"/>
        <w:ind w:left="0"/>
        <w:jc w:val="both"/>
      </w:pPr>
      <w:r>
        <w:rPr>
          <w:rFonts w:ascii="Times New Roman"/>
          <w:b w:val="false"/>
          <w:i w:val="false"/>
          <w:color w:val="000000"/>
          <w:sz w:val="28"/>
        </w:rPr>
        <w:t>
      4) иные меры, определяемые местными представительными и исполнительными органами в пределах своей компетенции.";</w:t>
      </w:r>
    </w:p>
    <w:bookmarkEnd w:id="28"/>
    <w:bookmarkStart w:name="z36"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 97 от 11 февраля 2005 года "Об утверждении Правил учета лиц, состоящих под административным надзором" (зарегистрированный в Реестре государственной регистрации нормативных правовых актов под № 3505, опубликован 4 ноября 2005 года "Юридическая газета" № 204-205 (938-939):</w:t>
      </w:r>
    </w:p>
    <w:bookmarkEnd w:id="29"/>
    <w:bookmarkStart w:name="z37" w:id="3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приказа изложить в следующей редакции:</w:t>
      </w:r>
    </w:p>
    <w:bookmarkEnd w:id="30"/>
    <w:bookmarkStart w:name="z38" w:id="31"/>
    <w:p>
      <w:pPr>
        <w:spacing w:after="0"/>
        <w:ind w:left="0"/>
        <w:jc w:val="both"/>
      </w:pPr>
      <w:r>
        <w:rPr>
          <w:rFonts w:ascii="Times New Roman"/>
          <w:b w:val="false"/>
          <w:i w:val="false"/>
          <w:color w:val="000000"/>
          <w:sz w:val="28"/>
        </w:rPr>
        <w:t>
      "2. Начальникам Департаментов полиции областей, городов республиканского значения и столицы, на транспорте:";</w:t>
      </w:r>
    </w:p>
    <w:bookmarkEnd w:id="31"/>
    <w:bookmarkStart w:name="z3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лиц, состоящих под административным надзором, утвержденных указанным приказом:</w:t>
      </w:r>
    </w:p>
    <w:bookmarkEnd w:id="32"/>
    <w:bookmarkStart w:name="z40"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3"/>
    <w:bookmarkStart w:name="z41" w:id="34"/>
    <w:p>
      <w:pPr>
        <w:spacing w:after="0"/>
        <w:ind w:left="0"/>
        <w:jc w:val="both"/>
      </w:pPr>
      <w:r>
        <w:rPr>
          <w:rFonts w:ascii="Times New Roman"/>
          <w:b w:val="false"/>
          <w:i w:val="false"/>
          <w:color w:val="000000"/>
          <w:sz w:val="28"/>
        </w:rPr>
        <w:t>
      "Глава 1. Общие положения";</w:t>
      </w:r>
    </w:p>
    <w:bookmarkEnd w:id="34"/>
    <w:bookmarkStart w:name="z42" w:id="3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5"/>
    <w:bookmarkStart w:name="z43" w:id="36"/>
    <w:p>
      <w:pPr>
        <w:spacing w:after="0"/>
        <w:ind w:left="0"/>
        <w:jc w:val="both"/>
      </w:pPr>
      <w:r>
        <w:rPr>
          <w:rFonts w:ascii="Times New Roman"/>
          <w:b w:val="false"/>
          <w:i w:val="false"/>
          <w:color w:val="000000"/>
          <w:sz w:val="28"/>
        </w:rPr>
        <w:t>
      "Дела административного надзора хранятся в служебном помещении органа внутренних дел, а их ведение возлагается на одного из инспекторов подразделения по руководству участковыми инспекторами. Приказом начальника органа внутренних дел (лица, исполняющего его обязанности) дела административного надзора могут храниться, при соответствующих условиях хранения, в служебном помещении участкового инспектора полиции (далее - участковый инспектор).";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"5. Контроль за ходом проведения профилактической работы с подучетными осуществляет заместитель начальника органа внутренних дел курирующий местную полицейскую службу, либо руководитель местной полицейской службы, которые ежеквартально проверяют ведение дела административного надзора.";</w:t>
      </w:r>
    </w:p>
    <w:bookmarkEnd w:id="37"/>
    <w:bookmarkStart w:name="z46" w:id="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8"/>
    <w:bookmarkStart w:name="z47" w:id="39"/>
    <w:p>
      <w:pPr>
        <w:spacing w:after="0"/>
        <w:ind w:left="0"/>
        <w:jc w:val="both"/>
      </w:pPr>
      <w:r>
        <w:rPr>
          <w:rFonts w:ascii="Times New Roman"/>
          <w:b w:val="false"/>
          <w:i w:val="false"/>
          <w:color w:val="000000"/>
          <w:sz w:val="28"/>
        </w:rPr>
        <w:t>
      "Глава 2. Организация учета и профилактической работы с лицами, в отношении которых административный надзор установлен при освобождении из мест лишения свободы";</w:t>
      </w:r>
    </w:p>
    <w:bookmarkEnd w:id="39"/>
    <w:bookmarkStart w:name="z48" w:id="4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0"/>
    <w:bookmarkStart w:name="z49" w:id="41"/>
    <w:p>
      <w:pPr>
        <w:spacing w:after="0"/>
        <w:ind w:left="0"/>
        <w:jc w:val="both"/>
      </w:pPr>
      <w:r>
        <w:rPr>
          <w:rFonts w:ascii="Times New Roman"/>
          <w:b w:val="false"/>
          <w:i w:val="false"/>
          <w:color w:val="000000"/>
          <w:sz w:val="28"/>
        </w:rPr>
        <w:t xml:space="preserve">
      "По прибытию к избранному месту жительства и постановки на учет поднадзорного, участковый инспектор предупреждает его о соблюдении правил регистрации по месту жительства и контролирует соблюдение им установленных судом ограничений, проверяет достоверность данных, указанных в направленной из мест лишения свободы информационно-поисковой карте (далее - ИПК-ЛЦ), докладывает начальнику органа внутренних дел (лицу, исполняющему его обязанности) свои предложения об установлении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заполняет на поднадзорного схему связи (</w:t>
      </w:r>
      <w:r>
        <w:rPr>
          <w:rFonts w:ascii="Times New Roman"/>
          <w:b w:val="false"/>
          <w:i w:val="false"/>
          <w:color w:val="000000"/>
          <w:sz w:val="28"/>
        </w:rPr>
        <w:t>приложение 3</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1" w:id="42"/>
    <w:p>
      <w:pPr>
        <w:spacing w:after="0"/>
        <w:ind w:left="0"/>
        <w:jc w:val="both"/>
      </w:pPr>
      <w:r>
        <w:rPr>
          <w:rFonts w:ascii="Times New Roman"/>
          <w:b w:val="false"/>
          <w:i w:val="false"/>
          <w:color w:val="000000"/>
          <w:sz w:val="28"/>
        </w:rPr>
        <w:t>
      "8. В соответствии со статьей 7 Закона начальник органа внутренних дел (лицо, исполняющее его обязанности) выносит представление об установлении ограничений поднадзорному (</w:t>
      </w:r>
      <w:r>
        <w:rPr>
          <w:rFonts w:ascii="Times New Roman"/>
          <w:b w:val="false"/>
          <w:i w:val="false"/>
          <w:color w:val="000000"/>
          <w:sz w:val="28"/>
        </w:rPr>
        <w:t>приложение 5</w:t>
      </w:r>
      <w:r>
        <w:rPr>
          <w:rFonts w:ascii="Times New Roman"/>
          <w:b w:val="false"/>
          <w:i w:val="false"/>
          <w:color w:val="000000"/>
          <w:sz w:val="28"/>
        </w:rPr>
        <w:t xml:space="preserve">) и в трехдневный срок направляет его в суд. </w:t>
      </w:r>
    </w:p>
    <w:bookmarkEnd w:id="42"/>
    <w:bookmarkStart w:name="z52" w:id="43"/>
    <w:p>
      <w:pPr>
        <w:spacing w:after="0"/>
        <w:ind w:left="0"/>
        <w:jc w:val="both"/>
      </w:pPr>
      <w:r>
        <w:rPr>
          <w:rFonts w:ascii="Times New Roman"/>
          <w:b w:val="false"/>
          <w:i w:val="false"/>
          <w:color w:val="000000"/>
          <w:sz w:val="28"/>
        </w:rPr>
        <w:t>
      Начальник местной полицейской службы, получив постановление судьи об установлении ограничений, в присутствии участкового инспектора разъясняет поднадзорному правила административного надзора, его обязанности, и ответственность за нарушение установленных правил и ограничений.</w:t>
      </w:r>
    </w:p>
    <w:bookmarkEnd w:id="43"/>
    <w:bookmarkStart w:name="z53" w:id="44"/>
    <w:p>
      <w:pPr>
        <w:spacing w:after="0"/>
        <w:ind w:left="0"/>
        <w:jc w:val="both"/>
      </w:pPr>
      <w:r>
        <w:rPr>
          <w:rFonts w:ascii="Times New Roman"/>
          <w:b w:val="false"/>
          <w:i w:val="false"/>
          <w:color w:val="000000"/>
          <w:sz w:val="28"/>
        </w:rPr>
        <w:t xml:space="preserve">
      Перечень ограничений, определенных в отношении поднадзорного, может быть сокращен или дополнен судьей по представлению органа внутренних дел, с учетом его личности, образа жизни и поведения, но в пределах ограничений, предусмотренных статьей 7 Закона. </w:t>
      </w:r>
    </w:p>
    <w:bookmarkEnd w:id="44"/>
    <w:bookmarkStart w:name="z54" w:id="45"/>
    <w:p>
      <w:pPr>
        <w:spacing w:after="0"/>
        <w:ind w:left="0"/>
        <w:jc w:val="both"/>
      </w:pPr>
      <w:r>
        <w:rPr>
          <w:rFonts w:ascii="Times New Roman"/>
          <w:b w:val="false"/>
          <w:i w:val="false"/>
          <w:color w:val="000000"/>
          <w:sz w:val="28"/>
        </w:rPr>
        <w:t>
      Представление о сокращении перечня ограничений или его дополнения подготавливается участковым инспектором, осуществляющим административный надзор и после его подписания, начальником органа внутренних дел (лицом, исполняющим его обязанности) направляется в суд. Постановление судьи об изменении ограничений в трехдневный срок со дня получения объявляется поднадзорному под роспись.";</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6" w:id="46"/>
    <w:p>
      <w:pPr>
        <w:spacing w:after="0"/>
        <w:ind w:left="0"/>
        <w:jc w:val="both"/>
      </w:pPr>
      <w:r>
        <w:rPr>
          <w:rFonts w:ascii="Times New Roman"/>
          <w:b w:val="false"/>
          <w:i w:val="false"/>
          <w:color w:val="000000"/>
          <w:sz w:val="28"/>
        </w:rPr>
        <w:t>
      "11. Административный надзор осуществляется по месту жительства поднадзорного. Если поднадзорный по уважительным причинам не может проживать по данному адресу, начальник органа внутренних дел (лицо, исполняющее его обязанности), согласно рапорту участкового инспектора и заявлению поднадзорного, может разрешить ему временное проживание  в другом месте, в пределах обслуживаемой горрайорганом территории.";</w:t>
      </w:r>
    </w:p>
    <w:bookmarkEnd w:id="46"/>
    <w:bookmarkStart w:name="z57" w:id="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7"/>
    <w:bookmarkStart w:name="z58" w:id="48"/>
    <w:p>
      <w:pPr>
        <w:spacing w:after="0"/>
        <w:ind w:left="0"/>
        <w:jc w:val="both"/>
      </w:pPr>
      <w:r>
        <w:rPr>
          <w:rFonts w:ascii="Times New Roman"/>
          <w:b w:val="false"/>
          <w:i w:val="false"/>
          <w:color w:val="000000"/>
          <w:sz w:val="28"/>
        </w:rPr>
        <w:t>
      "Глава 3. Учет лиц, подпадающих по признакам судимостей под действие Закона";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60" w:id="49"/>
    <w:p>
      <w:pPr>
        <w:spacing w:after="0"/>
        <w:ind w:left="0"/>
        <w:jc w:val="both"/>
      </w:pPr>
      <w:r>
        <w:rPr>
          <w:rFonts w:ascii="Times New Roman"/>
          <w:b w:val="false"/>
          <w:i w:val="false"/>
          <w:color w:val="000000"/>
          <w:sz w:val="28"/>
        </w:rPr>
        <w:t>
      "15. Наблюдательное дело на подучетного, по истечению срока погашения или снятия судимости, прекращается, о чем докладывается рапортом начальнику органа внутренних дел (лицу, исполняющему его обязанности).";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62" w:id="50"/>
    <w:p>
      <w:pPr>
        <w:spacing w:after="0"/>
        <w:ind w:left="0"/>
        <w:jc w:val="both"/>
      </w:pPr>
      <w:r>
        <w:rPr>
          <w:rFonts w:ascii="Times New Roman"/>
          <w:b w:val="false"/>
          <w:i w:val="false"/>
          <w:color w:val="000000"/>
          <w:sz w:val="28"/>
        </w:rPr>
        <w:t xml:space="preserve">
      "17. Административный надзор по материалам органа внутренних дел устанавливается в отношении лиц, указанных в пункте "в" </w:t>
      </w:r>
      <w:r>
        <w:rPr>
          <w:rFonts w:ascii="Times New Roman"/>
          <w:b w:val="false"/>
          <w:i w:val="false"/>
          <w:color w:val="000000"/>
          <w:sz w:val="28"/>
        </w:rPr>
        <w:t>статьи 2</w:t>
      </w:r>
      <w:r>
        <w:rPr>
          <w:rFonts w:ascii="Times New Roman"/>
          <w:b w:val="false"/>
          <w:i w:val="false"/>
          <w:color w:val="000000"/>
          <w:sz w:val="28"/>
        </w:rPr>
        <w:t xml:space="preserve"> Закона, если они в период непогашенного или неснятого срока судимости после отбытия наказания, несмотря на предупреждения органов внутренних дел, систематически нарушают общественный порядок и права других граждан, совершают иные правонарушения.";</w:t>
      </w:r>
    </w:p>
    <w:bookmarkEnd w:id="50"/>
    <w:bookmarkStart w:name="z63" w:id="5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51"/>
    <w:bookmarkStart w:name="z64" w:id="52"/>
    <w:p>
      <w:pPr>
        <w:spacing w:after="0"/>
        <w:ind w:left="0"/>
        <w:jc w:val="both"/>
      </w:pPr>
      <w:r>
        <w:rPr>
          <w:rFonts w:ascii="Times New Roman"/>
          <w:b w:val="false"/>
          <w:i w:val="false"/>
          <w:color w:val="000000"/>
          <w:sz w:val="28"/>
        </w:rPr>
        <w:t>
      "20. В случае, если лицо, подпадающее по признакам судимостей под действие Закона, дважды в течение года нарушило общественный порядок, права других граждан или совершило иные правонарушения, за которые было подвергнуто мерам административного взыскания, и продолжает вести противоправный образ жизни, участковый инспектор докладывает рапортом начальнику органа внутренних дел (лицу, исполняющего его обязанности) о целесообразности установления за ним административного надзора.";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66" w:id="53"/>
    <w:p>
      <w:pPr>
        <w:spacing w:after="0"/>
        <w:ind w:left="0"/>
        <w:jc w:val="both"/>
      </w:pPr>
      <w:r>
        <w:rPr>
          <w:rFonts w:ascii="Times New Roman"/>
          <w:b w:val="false"/>
          <w:i w:val="false"/>
          <w:color w:val="000000"/>
          <w:sz w:val="28"/>
        </w:rPr>
        <w:t>
      21. Начальник органа внутренних дел (лицо, исполняющее его обязанности), рассмотрев представленные материалы, направляет в суд мотивированное представление (</w:t>
      </w:r>
      <w:r>
        <w:rPr>
          <w:rFonts w:ascii="Times New Roman"/>
          <w:b w:val="false"/>
          <w:i w:val="false"/>
          <w:color w:val="000000"/>
          <w:sz w:val="28"/>
        </w:rPr>
        <w:t>приложение 8</w:t>
      </w:r>
      <w:r>
        <w:rPr>
          <w:rFonts w:ascii="Times New Roman"/>
          <w:b w:val="false"/>
          <w:i w:val="false"/>
          <w:color w:val="000000"/>
          <w:sz w:val="28"/>
        </w:rPr>
        <w:t xml:space="preserve">) о необходимости установления за таким лицом административного надзора с приложением материалов, указанных во втором абзаце пункта 20 настоящих Правил. В представлении указываются основания установления административного надзора, предлагаемый срок его действия и ограничения, согласно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53"/>
    <w:bookmarkStart w:name="z67" w:id="5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54"/>
    <w:bookmarkStart w:name="z68" w:id="55"/>
    <w:p>
      <w:pPr>
        <w:spacing w:after="0"/>
        <w:ind w:left="0"/>
        <w:jc w:val="both"/>
      </w:pPr>
      <w:r>
        <w:rPr>
          <w:rFonts w:ascii="Times New Roman"/>
          <w:b w:val="false"/>
          <w:i w:val="false"/>
          <w:color w:val="000000"/>
          <w:sz w:val="28"/>
        </w:rPr>
        <w:t>
      "Постановление судьи об установлении административного надзора, вступившее в законную силу, является основанием для постановки на учет и заведения дела административного надзора.";</w:t>
      </w:r>
    </w:p>
    <w:bookmarkEnd w:id="55"/>
    <w:bookmarkStart w:name="z69" w:id="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56"/>
    <w:bookmarkStart w:name="z70" w:id="57"/>
    <w:p>
      <w:pPr>
        <w:spacing w:after="0"/>
        <w:ind w:left="0"/>
        <w:jc w:val="both"/>
      </w:pPr>
      <w:r>
        <w:rPr>
          <w:rFonts w:ascii="Times New Roman"/>
          <w:b w:val="false"/>
          <w:i w:val="false"/>
          <w:color w:val="000000"/>
          <w:sz w:val="28"/>
        </w:rPr>
        <w:t>
      "Глава 4. Осуществление учета лиц, состоящих под административным надзором в органах внутренних дел";</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72" w:id="58"/>
    <w:p>
      <w:pPr>
        <w:spacing w:after="0"/>
        <w:ind w:left="0"/>
        <w:jc w:val="both"/>
      </w:pPr>
      <w:r>
        <w:rPr>
          <w:rFonts w:ascii="Times New Roman"/>
          <w:b w:val="false"/>
          <w:i w:val="false"/>
          <w:color w:val="000000"/>
          <w:sz w:val="28"/>
        </w:rPr>
        <w:t>
      "28. Участковый инспектор обязан проводить с поднадзорным по месту жительства предупредительную работу по недопущению случаев уклонения от административного надзора и совершения им правонарушений. При получении сведений о намерении такого лица уклониться от административного надзора, он вносит предложение начальнику органа внутренних дел (лицу, исполняющего его обязанности) о направлении в суд представления по изменению ему ограничений (</w:t>
      </w:r>
      <w:r>
        <w:rPr>
          <w:rFonts w:ascii="Times New Roman"/>
          <w:b w:val="false"/>
          <w:i w:val="false"/>
          <w:color w:val="000000"/>
          <w:sz w:val="28"/>
        </w:rPr>
        <w:t>приложение 9</w:t>
      </w:r>
      <w:r>
        <w:rPr>
          <w:rFonts w:ascii="Times New Roman"/>
          <w:b w:val="false"/>
          <w:i w:val="false"/>
          <w:color w:val="000000"/>
          <w:sz w:val="28"/>
        </w:rPr>
        <w:t>).";</w:t>
      </w:r>
    </w:p>
    <w:bookmarkEnd w:id="58"/>
    <w:bookmarkStart w:name="z73" w:id="5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59"/>
    <w:bookmarkStart w:name="z74" w:id="60"/>
    <w:p>
      <w:pPr>
        <w:spacing w:after="0"/>
        <w:ind w:left="0"/>
        <w:jc w:val="both"/>
      </w:pPr>
      <w:r>
        <w:rPr>
          <w:rFonts w:ascii="Times New Roman"/>
          <w:b w:val="false"/>
          <w:i w:val="false"/>
          <w:color w:val="000000"/>
          <w:sz w:val="28"/>
        </w:rPr>
        <w:t>
      "31. В случае, когда поднадзорному устанавливается обязанность в виде явки в орган внутренних дел для регистрации, то по указанию начальника органа внутренних дел (лица, исполняющего его обязанности) такую регистрацию осуществляет уполномоченный сотрудник подразделения местной полицейской службы, участковый инспектор, о чем делается отметка в специальном регистрационном листе (</w:t>
      </w:r>
      <w:r>
        <w:rPr>
          <w:rFonts w:ascii="Times New Roman"/>
          <w:b w:val="false"/>
          <w:i w:val="false"/>
          <w:color w:val="000000"/>
          <w:sz w:val="28"/>
        </w:rPr>
        <w:t>приложение 11</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"36. Вопросы о выезде поднадзорного с места постоянного жительства за пределы района (города) рассматривает начальник органа внутренних дел (лицо, исполняющее его обязанности) на основании письменного заявления поднадзорного и рапорта участкового инспектора о причине выезда с указанием данных, характеризующих поведение лица в период нахождения под административным надзором. О принятом решении делается соответствующая запись на заявлении, которое регистрируется во входящей корреспонденции ОВД.";</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79" w:id="62"/>
    <w:p>
      <w:pPr>
        <w:spacing w:after="0"/>
        <w:ind w:left="0"/>
        <w:jc w:val="both"/>
      </w:pPr>
      <w:r>
        <w:rPr>
          <w:rFonts w:ascii="Times New Roman"/>
          <w:b w:val="false"/>
          <w:i w:val="false"/>
          <w:color w:val="000000"/>
          <w:sz w:val="28"/>
        </w:rPr>
        <w:t>
      "46. В случае, когда поднадзорный в период срока административного надзора дважды был привлечен к административной ответственности за нарушение правил надзора или установленных ограничений и вновь совершил такое нарушение (если с момента применения мер за второе нарушение не истек один год), то участковый инспектор мотивированным рапортом вносит предложение начальнику органа внутренних дел о необходимости продления срока административного надзора.</w:t>
      </w:r>
    </w:p>
    <w:bookmarkEnd w:id="62"/>
    <w:bookmarkStart w:name="z80" w:id="63"/>
    <w:p>
      <w:pPr>
        <w:spacing w:after="0"/>
        <w:ind w:left="0"/>
        <w:jc w:val="both"/>
      </w:pPr>
      <w:r>
        <w:rPr>
          <w:rFonts w:ascii="Times New Roman"/>
          <w:b w:val="false"/>
          <w:i w:val="false"/>
          <w:color w:val="000000"/>
          <w:sz w:val="28"/>
        </w:rPr>
        <w:t>
      При решении вопроса о продлении срока административного надзора учитываются не только нарушения установленных ограничений и правил надзора, но и допущенные поднадзорным нарушения общественного порядка, совершение иных умышленных правонарушений, за которые он был подвергнут мерам административного взыскания.</w:t>
      </w:r>
    </w:p>
    <w:bookmarkEnd w:id="63"/>
    <w:bookmarkStart w:name="z81" w:id="64"/>
    <w:p>
      <w:pPr>
        <w:spacing w:after="0"/>
        <w:ind w:left="0"/>
        <w:jc w:val="both"/>
      </w:pPr>
      <w:r>
        <w:rPr>
          <w:rFonts w:ascii="Times New Roman"/>
          <w:b w:val="false"/>
          <w:i w:val="false"/>
          <w:color w:val="000000"/>
          <w:sz w:val="28"/>
        </w:rPr>
        <w:t>
      В этом случае начальник органа внутренних дел (лицо, исполняющее его обязанности) направляет в суд представление о продлении срока административного надзора (</w:t>
      </w:r>
      <w:r>
        <w:rPr>
          <w:rFonts w:ascii="Times New Roman"/>
          <w:b w:val="false"/>
          <w:i w:val="false"/>
          <w:color w:val="000000"/>
          <w:sz w:val="28"/>
        </w:rPr>
        <w:t>приложение 19</w:t>
      </w:r>
      <w:r>
        <w:rPr>
          <w:rFonts w:ascii="Times New Roman"/>
          <w:b w:val="false"/>
          <w:i w:val="false"/>
          <w:color w:val="000000"/>
          <w:sz w:val="28"/>
        </w:rPr>
        <w:t>). Постановление судьи о продлении, либо в отказе продления срока административного надзора в течение трех рабочих дней со дня получения объявляется поднадзорному под роспись.";</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83" w:id="65"/>
    <w:p>
      <w:pPr>
        <w:spacing w:after="0"/>
        <w:ind w:left="0"/>
        <w:jc w:val="both"/>
      </w:pPr>
      <w:r>
        <w:rPr>
          <w:rFonts w:ascii="Times New Roman"/>
          <w:b w:val="false"/>
          <w:i w:val="false"/>
          <w:color w:val="000000"/>
          <w:sz w:val="28"/>
        </w:rPr>
        <w:t xml:space="preserve">
      "48. В случае прекращения административного надзора предусмотренных подпунктами а), в), г), д) и е) </w:t>
      </w:r>
      <w:r>
        <w:rPr>
          <w:rFonts w:ascii="Times New Roman"/>
          <w:b w:val="false"/>
          <w:i w:val="false"/>
          <w:color w:val="000000"/>
          <w:sz w:val="28"/>
        </w:rPr>
        <w:t>статьи 14</w:t>
      </w:r>
      <w:r>
        <w:rPr>
          <w:rFonts w:ascii="Times New Roman"/>
          <w:b w:val="false"/>
          <w:i w:val="false"/>
          <w:color w:val="000000"/>
          <w:sz w:val="28"/>
        </w:rPr>
        <w:t xml:space="preserve"> Закона, сотрудником органа внутренних дел, осуществляющим административный надзор, выносится постановление (</w:t>
      </w:r>
      <w:r>
        <w:rPr>
          <w:rFonts w:ascii="Times New Roman"/>
          <w:b w:val="false"/>
          <w:i w:val="false"/>
          <w:color w:val="000000"/>
          <w:sz w:val="28"/>
        </w:rPr>
        <w:t>приложение 20</w:t>
      </w:r>
      <w:r>
        <w:rPr>
          <w:rFonts w:ascii="Times New Roman"/>
          <w:b w:val="false"/>
          <w:i w:val="false"/>
          <w:color w:val="000000"/>
          <w:sz w:val="28"/>
        </w:rPr>
        <w:t>), которое утверждается начальником органа внутренних дел (лицом, исполняющим его обязанности).</w:t>
      </w:r>
    </w:p>
    <w:bookmarkEnd w:id="65"/>
    <w:bookmarkStart w:name="z84" w:id="66"/>
    <w:p>
      <w:pPr>
        <w:spacing w:after="0"/>
        <w:ind w:left="0"/>
        <w:jc w:val="both"/>
      </w:pPr>
      <w:r>
        <w:rPr>
          <w:rFonts w:ascii="Times New Roman"/>
          <w:b w:val="false"/>
          <w:i w:val="false"/>
          <w:color w:val="000000"/>
          <w:sz w:val="28"/>
        </w:rPr>
        <w:t>
      Если поведение и образ жизни поднадзорного, включая результаты проверок по оперативно-справочным учетам, свидетельствуют о том, что он встал на путь исправления, участковый инспектор докладывает рапортом начальнику органа внутренних дел (лицу, исполняющему его обязанности) предложения о возможности досрочного прекращения надзора. По результатам изучения материалов, начальником органа внутренних дел (лицом, исполняющим его обязанности) в суд направляется мотивированное представление о досрочном прекращении административного надзора (</w:t>
      </w:r>
      <w:r>
        <w:rPr>
          <w:rFonts w:ascii="Times New Roman"/>
          <w:b w:val="false"/>
          <w:i w:val="false"/>
          <w:color w:val="000000"/>
          <w:sz w:val="28"/>
        </w:rPr>
        <w:t>приложение 19</w:t>
      </w:r>
      <w:r>
        <w:rPr>
          <w:rFonts w:ascii="Times New Roman"/>
          <w:b w:val="false"/>
          <w:i w:val="false"/>
          <w:color w:val="000000"/>
          <w:sz w:val="28"/>
        </w:rPr>
        <w:t xml:space="preserve">). </w:t>
      </w:r>
    </w:p>
    <w:bookmarkEnd w:id="66"/>
    <w:bookmarkStart w:name="z85" w:id="67"/>
    <w:p>
      <w:pPr>
        <w:spacing w:after="0"/>
        <w:ind w:left="0"/>
        <w:jc w:val="both"/>
      </w:pPr>
      <w:r>
        <w:rPr>
          <w:rFonts w:ascii="Times New Roman"/>
          <w:b w:val="false"/>
          <w:i w:val="false"/>
          <w:color w:val="000000"/>
          <w:sz w:val="28"/>
        </w:rPr>
        <w:t>
      Постановление судьи или органа внутренних дел о прекращении административного надзора объявляется поднадзорному под роспись.";</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87" w:id="68"/>
    <w:p>
      <w:pPr>
        <w:spacing w:after="0"/>
        <w:ind w:left="0"/>
        <w:jc w:val="both"/>
      </w:pPr>
      <w:r>
        <w:rPr>
          <w:rFonts w:ascii="Times New Roman"/>
          <w:b w:val="false"/>
          <w:i w:val="false"/>
          <w:color w:val="000000"/>
          <w:sz w:val="28"/>
        </w:rPr>
        <w:t>
      "50. Лица, в отношении которых в установленном Законом порядке прекращен административный надзор и лица, подпадающие по признакам судимости под действие Закона, по истечению срока погашения или снятия судимости с момента освобождения из мест лишения свободы участковыми инспекторами ставятся как ранее судимые, на списочный учет, в порядке определяемом Министром внутренних дел.</w:t>
      </w:r>
    </w:p>
    <w:bookmarkEnd w:id="68"/>
    <w:bookmarkStart w:name="z88" w:id="69"/>
    <w:p>
      <w:pPr>
        <w:spacing w:after="0"/>
        <w:ind w:left="0"/>
        <w:jc w:val="both"/>
      </w:pPr>
      <w:r>
        <w:rPr>
          <w:rFonts w:ascii="Times New Roman"/>
          <w:b w:val="false"/>
          <w:i w:val="false"/>
          <w:color w:val="000000"/>
          <w:sz w:val="28"/>
        </w:rPr>
        <w:t xml:space="preserve">
      51. Административный надзор, прекращенный в отношении лица, взятого под надзор на основании пунктов "а" и "б" </w:t>
      </w:r>
      <w:r>
        <w:rPr>
          <w:rFonts w:ascii="Times New Roman"/>
          <w:b w:val="false"/>
          <w:i w:val="false"/>
          <w:color w:val="000000"/>
          <w:sz w:val="28"/>
        </w:rPr>
        <w:t>статьи 14</w:t>
      </w:r>
      <w:r>
        <w:rPr>
          <w:rFonts w:ascii="Times New Roman"/>
          <w:b w:val="false"/>
          <w:i w:val="false"/>
          <w:color w:val="000000"/>
          <w:sz w:val="28"/>
        </w:rPr>
        <w:t xml:space="preserve"> Закона, может быть вновь установлен по пункту "в" </w:t>
      </w:r>
      <w:r>
        <w:rPr>
          <w:rFonts w:ascii="Times New Roman"/>
          <w:b w:val="false"/>
          <w:i w:val="false"/>
          <w:color w:val="000000"/>
          <w:sz w:val="28"/>
        </w:rPr>
        <w:t>статьи 2</w:t>
      </w:r>
      <w:r>
        <w:rPr>
          <w:rFonts w:ascii="Times New Roman"/>
          <w:b w:val="false"/>
          <w:i w:val="false"/>
          <w:color w:val="000000"/>
          <w:sz w:val="28"/>
        </w:rPr>
        <w:t xml:space="preserve"> Закона (по материалам органов внутренних дел, свидетельствующим о нарушениях таким лицом общественного порядка и прав других граждан, совершении иных правонарушений), до погашения срока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w:t>
      </w:r>
    </w:p>
    <w:bookmarkEnd w:id="69"/>
    <w:bookmarkStart w:name="z89" w:id="7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70"/>
    <w:bookmarkStart w:name="z90" w:id="71"/>
    <w:p>
      <w:pPr>
        <w:spacing w:after="0"/>
        <w:ind w:left="0"/>
        <w:jc w:val="both"/>
      </w:pPr>
      <w:r>
        <w:rPr>
          <w:rFonts w:ascii="Times New Roman"/>
          <w:b w:val="false"/>
          <w:i w:val="false"/>
          <w:color w:val="000000"/>
          <w:sz w:val="28"/>
        </w:rPr>
        <w:t>
      "Глава 5. Функциональные обязанности служб органов внутренних дел при осуществлении учета лиц, состоящих под административным надзорам";</w:t>
      </w:r>
    </w:p>
    <w:bookmarkEnd w:id="71"/>
    <w:bookmarkStart w:name="z91" w:id="7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72"/>
    <w:bookmarkStart w:name="z92" w:id="73"/>
    <w:p>
      <w:pPr>
        <w:spacing w:after="0"/>
        <w:ind w:left="0"/>
        <w:jc w:val="both"/>
      </w:pPr>
      <w:r>
        <w:rPr>
          <w:rFonts w:ascii="Times New Roman"/>
          <w:b w:val="false"/>
          <w:i w:val="false"/>
          <w:color w:val="000000"/>
          <w:sz w:val="28"/>
        </w:rPr>
        <w:t>
      "5) сотрудники подразделений ИАЦ обеспечивают формирование базы данных на ранее судимых, а также своевременное направление ИПК-ЛЦ на поднадзорных и лиц, подпадающих по признакам судимостей под действие Закона, в территориальный орган внутренних дел, куда они прибыли на постоянное место проживания.";</w:t>
      </w:r>
    </w:p>
    <w:bookmarkEnd w:id="73"/>
    <w:bookmarkStart w:name="z93" w:id="7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74"/>
    <w:bookmarkStart w:name="z94" w:id="75"/>
    <w:p>
      <w:pPr>
        <w:spacing w:after="0"/>
        <w:ind w:left="0"/>
        <w:jc w:val="both"/>
      </w:pPr>
      <w:r>
        <w:rPr>
          <w:rFonts w:ascii="Times New Roman"/>
          <w:b w:val="false"/>
          <w:i w:val="false"/>
          <w:color w:val="000000"/>
          <w:sz w:val="28"/>
        </w:rPr>
        <w:t>
      "Глава 6. Оценка результатов работы по учету лиц, состоящих под административным надзором";</w:t>
      </w:r>
    </w:p>
    <w:bookmarkEnd w:id="75"/>
    <w:bookmarkStart w:name="z95" w:id="76"/>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54</w:t>
      </w:r>
      <w:r>
        <w:rPr>
          <w:rFonts w:ascii="Times New Roman"/>
          <w:b w:val="false"/>
          <w:i w:val="false"/>
          <w:color w:val="000000"/>
          <w:sz w:val="28"/>
        </w:rPr>
        <w:t xml:space="preserve"> изложить в следующей редакции:</w:t>
      </w:r>
    </w:p>
    <w:bookmarkEnd w:id="76"/>
    <w:bookmarkStart w:name="z96" w:id="77"/>
    <w:p>
      <w:pPr>
        <w:spacing w:after="0"/>
        <w:ind w:left="0"/>
        <w:jc w:val="both"/>
      </w:pPr>
      <w:r>
        <w:rPr>
          <w:rFonts w:ascii="Times New Roman"/>
          <w:b w:val="false"/>
          <w:i w:val="false"/>
          <w:color w:val="000000"/>
          <w:sz w:val="28"/>
        </w:rPr>
        <w:t>
      "полнота собранного материала для возбуждения уголовного дела за уклонение от административного надзора;";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98" w:id="78"/>
    <w:p>
      <w:pPr>
        <w:spacing w:after="0"/>
        <w:ind w:left="0"/>
        <w:jc w:val="both"/>
      </w:pPr>
      <w:r>
        <w:rPr>
          <w:rFonts w:ascii="Times New Roman"/>
          <w:b w:val="false"/>
          <w:i w:val="false"/>
          <w:color w:val="000000"/>
          <w:sz w:val="28"/>
        </w:rPr>
        <w:t>
      "56. Начальник органа внутренних дел (лицо, исполняющее его обязанности), в соответствии с ограничениями, установленными поднадзорному, на основании сведений, характеризующих его личность, а также исходя из технической возможности установки соответствующего оборудования, принимает решение о применении к нему электронных средств слежения при постановке поднадзорного на учет.";</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59 изложить в следующей редакции:</w:t>
      </w:r>
    </w:p>
    <w:bookmarkStart w:name="z100" w:id="79"/>
    <w:p>
      <w:pPr>
        <w:spacing w:after="0"/>
        <w:ind w:left="0"/>
        <w:jc w:val="both"/>
      </w:pPr>
      <w:r>
        <w:rPr>
          <w:rFonts w:ascii="Times New Roman"/>
          <w:b w:val="false"/>
          <w:i w:val="false"/>
          <w:color w:val="000000"/>
          <w:sz w:val="28"/>
        </w:rPr>
        <w:t xml:space="preserve">
      "2) при получении информации о фактах повреждения, несанкционированного съема электронных средств слежения, нарушений ограничений, установленных судом, докладывает рапортом начальнику местной полицейской службы либо лицу, его замещающему, и производит соответствующие отметки в журнале учета нарушений, выявленных посредством электронных средств слежения на поднадзорных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79"/>
    <w:bookmarkStart w:name="z101" w:id="80"/>
    <w:p>
      <w:pPr>
        <w:spacing w:after="0"/>
        <w:ind w:left="0"/>
        <w:jc w:val="both"/>
      </w:pPr>
      <w:r>
        <w:rPr>
          <w:rFonts w:ascii="Times New Roman"/>
          <w:b w:val="false"/>
          <w:i w:val="false"/>
          <w:color w:val="000000"/>
          <w:sz w:val="28"/>
        </w:rPr>
        <w:t xml:space="preserve">
      Незамедлительно докладывает рапортом начальнику органа внутренних дел (лицу, исполняющему его обязанности) обо всех зафиксированных фактах отказов и сбоев в работе электронных средств слежения, отражает их в журнале учета неисправностей электронных средств слежения на поднадзорного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03" w:id="81"/>
    <w:p>
      <w:pPr>
        <w:spacing w:after="0"/>
        <w:ind w:left="0"/>
        <w:jc w:val="both"/>
      </w:pPr>
      <w:r>
        <w:rPr>
          <w:rFonts w:ascii="Times New Roman"/>
          <w:b w:val="false"/>
          <w:i w:val="false"/>
          <w:color w:val="000000"/>
          <w:sz w:val="28"/>
        </w:rPr>
        <w:t xml:space="preserve">
      "60. При изменении судом установленных ограничений, либо невозможности использования электронных средств слежения по техническим причинам, начальник органа внутренних дел (лицо, исполняющее его обязанности) отменяет применение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об отмене (замене) использовании в отношении лица, которому судом установлен административный надзор электронных средств слежения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p>
    <w:bookmarkEnd w:id="81"/>
    <w:bookmarkStart w:name="z104"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 432 от 15 июля 2014 года "Об утверждении Правил осуществления профилактического контроля за лицами, состоящими на профилактическом учете в органах внутренних дел" (зарегистрирован в Реестре государственной регистрации нормативных правовых актов под № 9695, опубликован 25 сентября 2014 года "Юридическая газета" № 144 (2712):</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приказа изложить в следующей редакции:</w:t>
      </w:r>
    </w:p>
    <w:bookmarkStart w:name="z106" w:id="83"/>
    <w:p>
      <w:pPr>
        <w:spacing w:after="0"/>
        <w:ind w:left="0"/>
        <w:jc w:val="both"/>
      </w:pPr>
      <w:r>
        <w:rPr>
          <w:rFonts w:ascii="Times New Roman"/>
          <w:b w:val="false"/>
          <w:i w:val="false"/>
          <w:color w:val="000000"/>
          <w:sz w:val="28"/>
        </w:rPr>
        <w:t>
      "4. Председателям Комитетов, начальникам Департаментов, самостоятельных управлений Министерства внутренних дел Республики Казахстан, начальникам департаментов полиции областей, городов республиканского значения и столицы обеспечить изучение настоящего приказа личным составом органов внутренних дел и неукоснительное исполнение его требований.";</w:t>
      </w:r>
    </w:p>
    <w:bookmarkEnd w:id="83"/>
    <w:bookmarkStart w:name="z107"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профилактического контроля за лицами, состоящими на профилактическом учете в органах внутренних дел, утвержденных указанным приказом:</w:t>
      </w:r>
    </w:p>
    <w:bookmarkEnd w:id="84"/>
    <w:bookmarkStart w:name="z108" w:id="8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85"/>
    <w:bookmarkStart w:name="z109" w:id="86"/>
    <w:p>
      <w:pPr>
        <w:spacing w:after="0"/>
        <w:ind w:left="0"/>
        <w:jc w:val="both"/>
      </w:pPr>
      <w:r>
        <w:rPr>
          <w:rFonts w:ascii="Times New Roman"/>
          <w:b w:val="false"/>
          <w:i w:val="false"/>
          <w:color w:val="000000"/>
          <w:sz w:val="28"/>
        </w:rPr>
        <w:t>
      "Глава 1. Общие положения";</w:t>
      </w:r>
    </w:p>
    <w:bookmarkEnd w:id="86"/>
    <w:bookmarkStart w:name="z110" w:id="87"/>
    <w:p>
      <w:pPr>
        <w:spacing w:after="0"/>
        <w:ind w:left="0"/>
        <w:jc w:val="both"/>
      </w:pPr>
      <w:r>
        <w:rPr>
          <w:rFonts w:ascii="Times New Roman"/>
          <w:b w:val="false"/>
          <w:i w:val="false"/>
          <w:color w:val="000000"/>
          <w:sz w:val="28"/>
        </w:rPr>
        <w:t>
      абзац второй пункта 8 изложить в следующей редакции:</w:t>
      </w:r>
    </w:p>
    <w:bookmarkEnd w:id="87"/>
    <w:bookmarkStart w:name="z111" w:id="88"/>
    <w:p>
      <w:pPr>
        <w:spacing w:after="0"/>
        <w:ind w:left="0"/>
        <w:jc w:val="both"/>
      </w:pPr>
      <w:r>
        <w:rPr>
          <w:rFonts w:ascii="Times New Roman"/>
          <w:b w:val="false"/>
          <w:i w:val="false"/>
          <w:color w:val="000000"/>
          <w:sz w:val="28"/>
        </w:rPr>
        <w:t>
      "В случае продления срока постановки на профилактический учет на один год, решением начальника органа внутренних дел либо его заместителем, период осуществления профилактического контроля продлевается соответственно на указанный срок.";</w:t>
      </w:r>
    </w:p>
    <w:bookmarkEnd w:id="88"/>
    <w:bookmarkStart w:name="z112" w:id="8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89"/>
    <w:bookmarkStart w:name="z113" w:id="90"/>
    <w:p>
      <w:pPr>
        <w:spacing w:after="0"/>
        <w:ind w:left="0"/>
        <w:jc w:val="both"/>
      </w:pPr>
      <w:r>
        <w:rPr>
          <w:rFonts w:ascii="Times New Roman"/>
          <w:b w:val="false"/>
          <w:i w:val="false"/>
          <w:color w:val="000000"/>
          <w:sz w:val="28"/>
        </w:rPr>
        <w:t>
      "Глава 2. Порядок осуществления профилактического контроля";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15" w:id="91"/>
    <w:p>
      <w:pPr>
        <w:spacing w:after="0"/>
        <w:ind w:left="0"/>
        <w:jc w:val="both"/>
      </w:pPr>
      <w:r>
        <w:rPr>
          <w:rFonts w:ascii="Times New Roman"/>
          <w:b w:val="false"/>
          <w:i w:val="false"/>
          <w:color w:val="000000"/>
          <w:sz w:val="28"/>
        </w:rPr>
        <w:t>
      "12. Начальниками территориального органа полиции, местной полицейской службы органа внутренних дел, их заместителями, участковыми инспекторами полиции, инспекторами по делам несовершеннолетних и по защите женщин от насилия, выносится защитное предписание лицу, совершившему бытовое насилие.</w:t>
      </w:r>
    </w:p>
    <w:bookmarkEnd w:id="91"/>
    <w:bookmarkStart w:name="z116" w:id="92"/>
    <w:p>
      <w:pPr>
        <w:spacing w:after="0"/>
        <w:ind w:left="0"/>
        <w:jc w:val="both"/>
      </w:pPr>
      <w:r>
        <w:rPr>
          <w:rFonts w:ascii="Times New Roman"/>
          <w:b w:val="false"/>
          <w:i w:val="false"/>
          <w:color w:val="000000"/>
          <w:sz w:val="28"/>
        </w:rPr>
        <w:t xml:space="preserve">
      При этом, в целях обеспечения безопасности потерпевшего, ограничения устанавливаются с учетом его мнения, предусмотренные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4 декабря 2009 года "О профилактике бытового насилия";</w:t>
      </w:r>
    </w:p>
    <w:bookmarkEnd w:id="92"/>
    <w:bookmarkStart w:name="z117" w:id="93"/>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93"/>
    <w:bookmarkStart w:name="z118" w:id="94"/>
    <w:p>
      <w:pPr>
        <w:spacing w:after="0"/>
        <w:ind w:left="0"/>
        <w:jc w:val="both"/>
      </w:pPr>
      <w:r>
        <w:rPr>
          <w:rFonts w:ascii="Times New Roman"/>
          <w:b w:val="false"/>
          <w:i w:val="false"/>
          <w:color w:val="000000"/>
          <w:sz w:val="28"/>
        </w:rPr>
        <w:t>
      "Примечание: В отношении лиц, указанных в подпунктах 3), 4), 5), 6), 7) пункта 2 настоящих Правил, к указанному перечню документов дополнительно прикладывается план индивидуальной профилактической работы, обзорная справка (за исключением подпункта 7) пункта 2 настоящих Правил), схема связей, копии уведомлений о постановке и снятии с профилактического учета.";</w:t>
      </w:r>
    </w:p>
    <w:bookmarkEnd w:id="94"/>
    <w:bookmarkStart w:name="z119" w:id="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внутренних дел № 622 от 19 сентября 2014 года "Об утверждении Правил осуществления контроля за поведением лиц, освобожденных условно-досрочно от отбывания наказания" (зарегистрирован в Реестре государственной регистрации нормативных правовых актов под № 9839, опубликован 15 октября 2015 года "Казахстанская правда" № 197(28073)):</w:t>
      </w:r>
    </w:p>
    <w:bookmarkEnd w:id="95"/>
    <w:bookmarkStart w:name="z120"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контроля за поведением лиц, освобожденных условно-досрочно от отбывания наказания, утвержденных указанным приказом:</w:t>
      </w:r>
    </w:p>
    <w:bookmarkEnd w:id="96"/>
    <w:bookmarkStart w:name="z121" w:id="9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97"/>
    <w:bookmarkStart w:name="z122" w:id="98"/>
    <w:p>
      <w:pPr>
        <w:spacing w:after="0"/>
        <w:ind w:left="0"/>
        <w:jc w:val="both"/>
      </w:pPr>
      <w:r>
        <w:rPr>
          <w:rFonts w:ascii="Times New Roman"/>
          <w:b w:val="false"/>
          <w:i w:val="false"/>
          <w:color w:val="000000"/>
          <w:sz w:val="28"/>
        </w:rPr>
        <w:t>
      "Глава 1. Общие положения";</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24" w:id="99"/>
    <w:p>
      <w:pPr>
        <w:spacing w:after="0"/>
        <w:ind w:left="0"/>
        <w:jc w:val="both"/>
      </w:pPr>
      <w:r>
        <w:rPr>
          <w:rFonts w:ascii="Times New Roman"/>
          <w:b w:val="false"/>
          <w:i w:val="false"/>
          <w:color w:val="000000"/>
          <w:sz w:val="28"/>
        </w:rPr>
        <w:t>
      "6. Контроль по осуществлению профилактической работы с условно-досрочно освобожденными лицами возлагается на заместителя начальника органа внутренних дел курирующего местную полицейскую службу, либо руководитель местной полицейской службы городского (районного) органа внутренних дел (далее-ГОРОВД).";</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26" w:id="100"/>
    <w:p>
      <w:pPr>
        <w:spacing w:after="0"/>
        <w:ind w:left="0"/>
        <w:jc w:val="both"/>
      </w:pPr>
      <w:r>
        <w:rPr>
          <w:rFonts w:ascii="Times New Roman"/>
          <w:b w:val="false"/>
          <w:i w:val="false"/>
          <w:color w:val="000000"/>
          <w:sz w:val="28"/>
        </w:rPr>
        <w:t xml:space="preserve">
      "13. Условно-досрочно освобожденные лица, по истечении срока неотбытой части наказания переводятся в категорию лиц, подпадающих под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и состоит на учете до погашения или снятия судимости.";</w:t>
      </w:r>
    </w:p>
    <w:bookmarkEnd w:id="100"/>
    <w:bookmarkStart w:name="z127" w:id="10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01"/>
    <w:bookmarkStart w:name="z128" w:id="102"/>
    <w:p>
      <w:pPr>
        <w:spacing w:after="0"/>
        <w:ind w:left="0"/>
        <w:jc w:val="both"/>
      </w:pPr>
      <w:r>
        <w:rPr>
          <w:rFonts w:ascii="Times New Roman"/>
          <w:b w:val="false"/>
          <w:i w:val="false"/>
          <w:color w:val="000000"/>
          <w:sz w:val="28"/>
        </w:rPr>
        <w:t>
      "Глава 2. Порядок осуществления контроля за условно-досрочно освобожденными от отбывания наказания";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30" w:id="103"/>
    <w:p>
      <w:pPr>
        <w:spacing w:after="0"/>
        <w:ind w:left="0"/>
        <w:jc w:val="both"/>
      </w:pPr>
      <w:r>
        <w:rPr>
          <w:rFonts w:ascii="Times New Roman"/>
          <w:b w:val="false"/>
          <w:i w:val="false"/>
          <w:color w:val="000000"/>
          <w:sz w:val="28"/>
        </w:rPr>
        <w:t xml:space="preserve">
      "17. По прибытию к месту жительства лица, условно-досрочно освобожденного из учреждения уголовно-исполнительной системы, УИП в течение трех рабочих дней вносит начальнику ГОРОВД (лицу, исполняющему его обязанности) постановление об установлении ограничений по обязанностям, возложенным на него судом, в соответствии со </w:t>
      </w:r>
      <w:r>
        <w:rPr>
          <w:rFonts w:ascii="Times New Roman"/>
          <w:b w:val="false"/>
          <w:i w:val="false"/>
          <w:color w:val="000000"/>
          <w:sz w:val="28"/>
        </w:rPr>
        <w:t>статьей 169</w:t>
      </w:r>
      <w:r>
        <w:rPr>
          <w:rFonts w:ascii="Times New Roman"/>
          <w:b w:val="false"/>
          <w:i w:val="false"/>
          <w:color w:val="000000"/>
          <w:sz w:val="28"/>
        </w:rPr>
        <w:t xml:space="preserve"> УИК РК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3"/>
    <w:bookmarkStart w:name="z131" w:id="104"/>
    <w:p>
      <w:pPr>
        <w:spacing w:after="0"/>
        <w:ind w:left="0"/>
        <w:jc w:val="both"/>
      </w:pPr>
      <w:r>
        <w:rPr>
          <w:rFonts w:ascii="Times New Roman"/>
          <w:b w:val="false"/>
          <w:i w:val="false"/>
          <w:color w:val="000000"/>
          <w:sz w:val="28"/>
        </w:rPr>
        <w:t xml:space="preserve">
      18. Установленные ограничения по обязанностям предусмотренным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169 УИК РК, касательно запрета не покидать место жительства, могут изменяться начальником ГОРОВД (лицом, исполняющим его обязанности) в зависимости от режима работы, учебы.</w:t>
      </w:r>
    </w:p>
    <w:bookmarkEnd w:id="104"/>
    <w:bookmarkStart w:name="z132" w:id="105"/>
    <w:p>
      <w:pPr>
        <w:spacing w:after="0"/>
        <w:ind w:left="0"/>
        <w:jc w:val="both"/>
      </w:pPr>
      <w:r>
        <w:rPr>
          <w:rFonts w:ascii="Times New Roman"/>
          <w:b w:val="false"/>
          <w:i w:val="false"/>
          <w:color w:val="000000"/>
          <w:sz w:val="28"/>
        </w:rPr>
        <w:t xml:space="preserve">
      19. После постановки на учет УИП разъясняет условно-досрочно освобожденному лицу, последствия совершении им неоднократных административных правонарушений, за которые на него были наложены административные взыскания, или в случае злостного уклонения от исполнения обязанностей,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УИК РК.";</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134" w:id="106"/>
    <w:p>
      <w:pPr>
        <w:spacing w:after="0"/>
        <w:ind w:left="0"/>
        <w:jc w:val="both"/>
      </w:pPr>
      <w:r>
        <w:rPr>
          <w:rFonts w:ascii="Times New Roman"/>
          <w:b w:val="false"/>
          <w:i w:val="false"/>
          <w:color w:val="000000"/>
          <w:sz w:val="28"/>
        </w:rPr>
        <w:t>
      "21. При неприбытии на постоянное место жительства, либо отсутствии условно-досрочно освобожденного лица по месту жительства в течение 5 рабочих дней по неуважительным причинам и установлении фактов злостного уклонения от исполнения обязанностей, УИП докладывает об этом рапортом начальнику ГОРОВД (лицу, исполняющему его обязанности) и проводит первоначальные мероприятия по установлению места нахождения условно-досрочно освобожденного и причин его неприбытия.</w:t>
      </w:r>
    </w:p>
    <w:bookmarkEnd w:id="106"/>
    <w:bookmarkStart w:name="z135" w:id="107"/>
    <w:p>
      <w:pPr>
        <w:spacing w:after="0"/>
        <w:ind w:left="0"/>
        <w:jc w:val="both"/>
      </w:pPr>
      <w:r>
        <w:rPr>
          <w:rFonts w:ascii="Times New Roman"/>
          <w:b w:val="false"/>
          <w:i w:val="false"/>
          <w:color w:val="000000"/>
          <w:sz w:val="28"/>
        </w:rPr>
        <w:t>
      В случае не установления места нахождения вносят в суд представление об объявлении его в розыск и избрании меры пресечения.</w:t>
      </w:r>
    </w:p>
    <w:bookmarkEnd w:id="107"/>
    <w:bookmarkStart w:name="z136" w:id="108"/>
    <w:p>
      <w:pPr>
        <w:spacing w:after="0"/>
        <w:ind w:left="0"/>
        <w:jc w:val="both"/>
      </w:pPr>
      <w:r>
        <w:rPr>
          <w:rFonts w:ascii="Times New Roman"/>
          <w:b w:val="false"/>
          <w:i w:val="false"/>
          <w:color w:val="000000"/>
          <w:sz w:val="28"/>
        </w:rPr>
        <w:t xml:space="preserve">
      22. При совершении неоднократных административных правонарушений и злостного уклонения от исполнения обязанностей, начальник ГОРОВД (лицо, исполняющее его обязанности) направляет в суд мотивированное представление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возможности отмены условно-досрочного освобождения и исполнения оставшейся неотбытой части наказания, с приложением материалов и контрольного дела.</w:t>
      </w:r>
    </w:p>
    <w:bookmarkEnd w:id="108"/>
    <w:bookmarkStart w:name="z137" w:id="109"/>
    <w:p>
      <w:pPr>
        <w:spacing w:after="0"/>
        <w:ind w:left="0"/>
        <w:jc w:val="both"/>
      </w:pPr>
      <w:r>
        <w:rPr>
          <w:rFonts w:ascii="Times New Roman"/>
          <w:b w:val="false"/>
          <w:i w:val="false"/>
          <w:color w:val="000000"/>
          <w:sz w:val="28"/>
        </w:rPr>
        <w:t>
      23. Контроль за условно-досрочно освобожденными лицами осуществляется по их месту жительства. Если по уважительным причинам, условно-досрочно освобожденное лицо не может проживать по данному адресу, начальник ГОРОВД (лицо, исполняющее его обязанности) по его заявлению разрешает ему временное проживание в другом месте, в пределах обслуживаемой ГОРОВД территории.";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39" w:id="110"/>
    <w:p>
      <w:pPr>
        <w:spacing w:after="0"/>
        <w:ind w:left="0"/>
        <w:jc w:val="both"/>
      </w:pPr>
      <w:r>
        <w:rPr>
          <w:rFonts w:ascii="Times New Roman"/>
          <w:b w:val="false"/>
          <w:i w:val="false"/>
          <w:color w:val="000000"/>
          <w:sz w:val="28"/>
        </w:rPr>
        <w:t xml:space="preserve">
      "29. По каждому факту нарушения установленных судом обязанностей УИП составляет рапорт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докладывает начальнику ГОРОВД (лицу, исполняющему его обязанности).";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41" w:id="111"/>
    <w:p>
      <w:pPr>
        <w:spacing w:after="0"/>
        <w:ind w:left="0"/>
        <w:jc w:val="both"/>
      </w:pPr>
      <w:r>
        <w:rPr>
          <w:rFonts w:ascii="Times New Roman"/>
          <w:b w:val="false"/>
          <w:i w:val="false"/>
          <w:color w:val="000000"/>
          <w:sz w:val="28"/>
        </w:rPr>
        <w:t>
      "32. Вопросы о временном выезде лица, условно-досрочно освобожденного, с места постоянного жительства за пределы района (города, области), рассматривает начальник ГОРОВД (лицо, исполняющее его обязанности), на основании письменного заявления условно-досрочно освобожденного лица и рапорта участкового инспектора, с указанием причин выезда, данных, характеризующих поведение лица в период нахождения на профилактическом учете. О принятом решении делается соответствующая запись на заявлении, которое регистрируется во входящей корреспонденции ОВД.";</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43" w:id="112"/>
    <w:p>
      <w:pPr>
        <w:spacing w:after="0"/>
        <w:ind w:left="0"/>
        <w:jc w:val="both"/>
      </w:pPr>
      <w:r>
        <w:rPr>
          <w:rFonts w:ascii="Times New Roman"/>
          <w:b w:val="false"/>
          <w:i w:val="false"/>
          <w:color w:val="000000"/>
          <w:sz w:val="28"/>
        </w:rPr>
        <w:t>
      "39. Начальник ГОРОВД (лицо, исполняющее его обязанности), в соответствии с ограничениями, установленными условно-досрочно освобожденному, на основании сведений, характеризующих его личность, а также исходя из технической возможности установки соответствующего оборудования, принимает решение о применении к нему электронных средств слежения при постановке условно-досрочно освобожденного на учет.";</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42 изложить в следующей редакции:</w:t>
      </w:r>
    </w:p>
    <w:bookmarkStart w:name="z145" w:id="113"/>
    <w:p>
      <w:pPr>
        <w:spacing w:after="0"/>
        <w:ind w:left="0"/>
        <w:jc w:val="both"/>
      </w:pPr>
      <w:r>
        <w:rPr>
          <w:rFonts w:ascii="Times New Roman"/>
          <w:b w:val="false"/>
          <w:i w:val="false"/>
          <w:color w:val="000000"/>
          <w:sz w:val="28"/>
        </w:rPr>
        <w:t xml:space="preserve">
      "2) при получении информации о фактах повреждения, несанкционированного съема электронных средств слежения, нарушений ограничений, установленных судом, докладывает рапортом начальнику местной полицейской службы либо лицу, его замещающему, и производит соответствующие отметки в журнале учета нарушений, выявленных посредством электронных средств слежения на условно-досрочно освобожденных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13"/>
    <w:bookmarkStart w:name="z146" w:id="114"/>
    <w:p>
      <w:pPr>
        <w:spacing w:after="0"/>
        <w:ind w:left="0"/>
        <w:jc w:val="both"/>
      </w:pPr>
      <w:r>
        <w:rPr>
          <w:rFonts w:ascii="Times New Roman"/>
          <w:b w:val="false"/>
          <w:i w:val="false"/>
          <w:color w:val="000000"/>
          <w:sz w:val="28"/>
        </w:rPr>
        <w:t xml:space="preserve">
      Незамедлительно докладывает рапортом начальнику ГОРОВД (лицу, исполняющему его обязанности) обо всех зафиксированных фактах отказов и сбоев в работе электронных средств слежения, отражает их в журнале учета неисправностей электронных средств слежения на условно-досрочно освобожденного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48" w:id="115"/>
    <w:p>
      <w:pPr>
        <w:spacing w:after="0"/>
        <w:ind w:left="0"/>
        <w:jc w:val="both"/>
      </w:pPr>
      <w:r>
        <w:rPr>
          <w:rFonts w:ascii="Times New Roman"/>
          <w:b w:val="false"/>
          <w:i w:val="false"/>
          <w:color w:val="000000"/>
          <w:sz w:val="28"/>
        </w:rPr>
        <w:t xml:space="preserve">
      43. При изменении судом установленных ограничений, либо невозможности использования электронных средств слежения по техническим причинам, начальник ГОРОВД (лицо, исполняющее его обязанности) отменяет применение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об отмене (замене) использовании в отношении условно-досрочно освобожденного электронных средств слежения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p>
    <w:bookmarkEnd w:id="115"/>
    <w:bookmarkStart w:name="z149" w:id="1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 1095 от 29 декабря 2015 года "Об утверждении Правил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 (зарегистрирован в Реестре государственной регистрации нормативных правовых актов под № 13004, опубликован 11 февраля 2016 года в информационно-правовой системе "Әділет"):</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приказа, изложить в следующей редакции":</w:t>
      </w:r>
    </w:p>
    <w:bookmarkStart w:name="z151" w:id="117"/>
    <w:p>
      <w:pPr>
        <w:spacing w:after="0"/>
        <w:ind w:left="0"/>
        <w:jc w:val="both"/>
      </w:pPr>
      <w:r>
        <w:rPr>
          <w:rFonts w:ascii="Times New Roman"/>
          <w:b w:val="false"/>
          <w:i w:val="false"/>
          <w:color w:val="000000"/>
          <w:sz w:val="28"/>
        </w:rPr>
        <w:t>
      "2. Председателю Комитета административной полиции Министерства внутренних дел Республики Казахстан и начальникам департаментов полиции областей, городов республиканского значения и столицы обеспечить изучение настоящего приказа личным составом органов внутренних дел.";</w:t>
      </w:r>
    </w:p>
    <w:bookmarkEnd w:id="117"/>
    <w:bookmarkStart w:name="z152"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 утвержденных указанным приказом:</w:t>
      </w:r>
    </w:p>
    <w:bookmarkEnd w:id="118"/>
    <w:bookmarkStart w:name="z153" w:id="1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19"/>
    <w:bookmarkStart w:name="z154" w:id="120"/>
    <w:p>
      <w:pPr>
        <w:spacing w:after="0"/>
        <w:ind w:left="0"/>
        <w:jc w:val="both"/>
      </w:pPr>
      <w:r>
        <w:rPr>
          <w:rFonts w:ascii="Times New Roman"/>
          <w:b w:val="false"/>
          <w:i w:val="false"/>
          <w:color w:val="000000"/>
          <w:sz w:val="28"/>
        </w:rPr>
        <w:t>
      "Глава 1. Общие положения";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56" w:id="121"/>
    <w:p>
      <w:pPr>
        <w:spacing w:after="0"/>
        <w:ind w:left="0"/>
        <w:jc w:val="both"/>
      </w:pPr>
      <w:r>
        <w:rPr>
          <w:rFonts w:ascii="Times New Roman"/>
          <w:b w:val="false"/>
          <w:i w:val="false"/>
          <w:color w:val="000000"/>
          <w:sz w:val="28"/>
        </w:rPr>
        <w:t>
      "2. Административный участок – территория городской или сельской местности, за которой приказом начальника городского, районного органа внутренних дел (далее - горрайорган) (лица, исполняющего его обязанности) закрепляется участковый инспектор. Размеры границы обслуживаемого административного участка, и штатная численность участкового пункта полиции (далее - УПП) определяется начальником горрайоргана. В городской местности УПП объединяет не более 7 административных участков, в сельской на каждый населенный пункт – один УПП.</w:t>
      </w:r>
    </w:p>
    <w:bookmarkEnd w:id="121"/>
    <w:bookmarkStart w:name="z157" w:id="122"/>
    <w:p>
      <w:pPr>
        <w:spacing w:after="0"/>
        <w:ind w:left="0"/>
        <w:jc w:val="both"/>
      </w:pPr>
      <w:r>
        <w:rPr>
          <w:rFonts w:ascii="Times New Roman"/>
          <w:b w:val="false"/>
          <w:i w:val="false"/>
          <w:color w:val="000000"/>
          <w:sz w:val="28"/>
        </w:rPr>
        <w:t>
      3. Административному участку приказом начальника горрайоргана (лица, исполняющего его обязанности) присваивается порядковый номер. Прием административного участка вновь назначенным участковым инспектором производится с участием заместителя начальника горрайоргана или начальника местной полицейской службы (далее – МПС).</w:t>
      </w:r>
    </w:p>
    <w:bookmarkEnd w:id="122"/>
    <w:bookmarkStart w:name="z158" w:id="123"/>
    <w:p>
      <w:pPr>
        <w:spacing w:after="0"/>
        <w:ind w:left="0"/>
        <w:jc w:val="both"/>
      </w:pPr>
      <w:r>
        <w:rPr>
          <w:rFonts w:ascii="Times New Roman"/>
          <w:b w:val="false"/>
          <w:i w:val="false"/>
          <w:color w:val="000000"/>
          <w:sz w:val="28"/>
        </w:rPr>
        <w:t>
      Целью приема административного участка является ознакомление участкового инспектора с границами и особенностями административного участка, складывающейся оперативной обстановкой на нем, представление его должностным лицам органов местного государственного управления и при необходимости - руководителям предприятий, учреждений и организаций, расположенных на участке.</w:t>
      </w:r>
    </w:p>
    <w:bookmarkEnd w:id="123"/>
    <w:bookmarkStart w:name="z159" w:id="124"/>
    <w:p>
      <w:pPr>
        <w:spacing w:after="0"/>
        <w:ind w:left="0"/>
        <w:jc w:val="both"/>
      </w:pPr>
      <w:r>
        <w:rPr>
          <w:rFonts w:ascii="Times New Roman"/>
          <w:b w:val="false"/>
          <w:i w:val="false"/>
          <w:color w:val="000000"/>
          <w:sz w:val="28"/>
        </w:rPr>
        <w:t xml:space="preserve">
      О факте приема и сдачи административного участка делается соответствующая запись в паспорте на административный участок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w:t>
      </w:r>
    </w:p>
    <w:bookmarkEnd w:id="124"/>
    <w:bookmarkStart w:name="z160" w:id="125"/>
    <w:p>
      <w:pPr>
        <w:spacing w:after="0"/>
        <w:ind w:left="0"/>
        <w:jc w:val="both"/>
      </w:pPr>
      <w:r>
        <w:rPr>
          <w:rFonts w:ascii="Times New Roman"/>
          <w:b w:val="false"/>
          <w:i w:val="false"/>
          <w:color w:val="000000"/>
          <w:sz w:val="28"/>
        </w:rPr>
        <w:t>
      Границы административных участков утверждаются начальником горрайоргана (лицом, исполняющим его обязанности) с учетом плотности и численности населения, а также с учетом расстояния между населенными пунктами в сельской местности.";</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62" w:id="126"/>
    <w:p>
      <w:pPr>
        <w:spacing w:after="0"/>
        <w:ind w:left="0"/>
        <w:jc w:val="both"/>
      </w:pPr>
      <w:r>
        <w:rPr>
          <w:rFonts w:ascii="Times New Roman"/>
          <w:b w:val="false"/>
          <w:i w:val="false"/>
          <w:color w:val="000000"/>
          <w:sz w:val="28"/>
        </w:rPr>
        <w:t>
      "6. В период длительного отсутствия (более 5 рабочих дней) на службе участкового инспектора (вакансии, отпуска, болезни, командировки и так далее), административный участок обслуживается участковым инспектором сопредельного административного участка, в соответствии с приказом начальника горрайоргана (лица, исполняющего его обязанности).";</w:t>
      </w:r>
    </w:p>
    <w:bookmarkEnd w:id="126"/>
    <w:bookmarkStart w:name="z163" w:id="1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27"/>
    <w:bookmarkStart w:name="z164" w:id="128"/>
    <w:p>
      <w:pPr>
        <w:spacing w:after="0"/>
        <w:ind w:left="0"/>
        <w:jc w:val="both"/>
      </w:pPr>
      <w:r>
        <w:rPr>
          <w:rFonts w:ascii="Times New Roman"/>
          <w:b w:val="false"/>
          <w:i w:val="false"/>
          <w:color w:val="000000"/>
          <w:sz w:val="28"/>
        </w:rPr>
        <w:t>
      "Глава 2. Порядок организации работы УПП";</w:t>
      </w:r>
    </w:p>
    <w:bookmarkEnd w:id="128"/>
    <w:bookmarkStart w:name="z165" w:id="129"/>
    <w:p>
      <w:pPr>
        <w:spacing w:after="0"/>
        <w:ind w:left="0"/>
        <w:jc w:val="both"/>
      </w:pPr>
      <w:r>
        <w:rPr>
          <w:rFonts w:ascii="Times New Roman"/>
          <w:b w:val="false"/>
          <w:i w:val="false"/>
          <w:color w:val="000000"/>
          <w:sz w:val="28"/>
        </w:rPr>
        <w:t>
      дополнить пунктами 8-1, 8-2 и 8-3 в следующей редакции:</w:t>
      </w:r>
    </w:p>
    <w:bookmarkEnd w:id="129"/>
    <w:bookmarkStart w:name="z166" w:id="130"/>
    <w:p>
      <w:pPr>
        <w:spacing w:after="0"/>
        <w:ind w:left="0"/>
        <w:jc w:val="both"/>
      </w:pPr>
      <w:r>
        <w:rPr>
          <w:rFonts w:ascii="Times New Roman"/>
          <w:b w:val="false"/>
          <w:i w:val="false"/>
          <w:color w:val="000000"/>
          <w:sz w:val="28"/>
        </w:rPr>
        <w:t>
      "8-1. УПП находится в отдельно стоящем здании, а при размещении в одном здании с предприятиями, организациями или в жилых домах иметь, отдельный вход. При этом, УПП, располагается в центре административного участка (микрорайона).</w:t>
      </w:r>
    </w:p>
    <w:bookmarkEnd w:id="130"/>
    <w:bookmarkStart w:name="z167" w:id="131"/>
    <w:p>
      <w:pPr>
        <w:spacing w:after="0"/>
        <w:ind w:left="0"/>
        <w:jc w:val="both"/>
      </w:pPr>
      <w:r>
        <w:rPr>
          <w:rFonts w:ascii="Times New Roman"/>
          <w:b w:val="false"/>
          <w:i w:val="false"/>
          <w:color w:val="000000"/>
          <w:sz w:val="28"/>
        </w:rPr>
        <w:t>
      8-2. Снаружи УПП на видном для населения месте располагается эскиз светового табло участкового пункта полиции по форме согласно приложению № 1-1 к Правилам, а также эскиз таблички режима работы участкового пункта полиции по форме согласно приложению № 1-2 к Правилам, о днях и времени приема граждан с указанием телефонов участкового пункта полиции и дежурной части горрайоргана.</w:t>
      </w:r>
    </w:p>
    <w:bookmarkEnd w:id="131"/>
    <w:bookmarkStart w:name="z168" w:id="132"/>
    <w:p>
      <w:pPr>
        <w:spacing w:after="0"/>
        <w:ind w:left="0"/>
        <w:jc w:val="both"/>
      </w:pPr>
      <w:r>
        <w:rPr>
          <w:rFonts w:ascii="Times New Roman"/>
          <w:b w:val="false"/>
          <w:i w:val="false"/>
          <w:color w:val="000000"/>
          <w:sz w:val="28"/>
        </w:rPr>
        <w:t xml:space="preserve">
      8-3. Коридор (холл) УПП оборудуются эскизами стенда: </w:t>
      </w:r>
    </w:p>
    <w:bookmarkEnd w:id="132"/>
    <w:bookmarkStart w:name="z169" w:id="133"/>
    <w:p>
      <w:pPr>
        <w:spacing w:after="0"/>
        <w:ind w:left="0"/>
        <w:jc w:val="both"/>
      </w:pPr>
      <w:r>
        <w:rPr>
          <w:rFonts w:ascii="Times New Roman"/>
          <w:b w:val="false"/>
          <w:i w:val="false"/>
          <w:color w:val="000000"/>
          <w:sz w:val="28"/>
        </w:rPr>
        <w:t>
      1) правовой информации по форме согласно приложению № 1-3 к Правилам;</w:t>
      </w:r>
    </w:p>
    <w:bookmarkEnd w:id="133"/>
    <w:bookmarkStart w:name="z170" w:id="134"/>
    <w:p>
      <w:pPr>
        <w:spacing w:after="0"/>
        <w:ind w:left="0"/>
        <w:jc w:val="both"/>
      </w:pPr>
      <w:r>
        <w:rPr>
          <w:rFonts w:ascii="Times New Roman"/>
          <w:b w:val="false"/>
          <w:i w:val="false"/>
          <w:color w:val="000000"/>
          <w:sz w:val="28"/>
        </w:rPr>
        <w:t>
      2) сведения об участковых инспекторах полиции по форме согласно приложению № 1-4 к Правилам;</w:t>
      </w:r>
    </w:p>
    <w:bookmarkEnd w:id="134"/>
    <w:bookmarkStart w:name="z171" w:id="135"/>
    <w:p>
      <w:pPr>
        <w:spacing w:after="0"/>
        <w:ind w:left="0"/>
        <w:jc w:val="both"/>
      </w:pPr>
      <w:r>
        <w:rPr>
          <w:rFonts w:ascii="Times New Roman"/>
          <w:b w:val="false"/>
          <w:i w:val="false"/>
          <w:color w:val="000000"/>
          <w:sz w:val="28"/>
        </w:rPr>
        <w:t>
      3) административного участка по форме согласно приложению № 1-5 к Правилам, где обозначаются границы зоны обслуживания участковыми инспекторами полиции.";</w:t>
      </w:r>
    </w:p>
    <w:bookmarkEnd w:id="135"/>
    <w:bookmarkStart w:name="z172" w:id="1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36"/>
    <w:bookmarkStart w:name="z173" w:id="137"/>
    <w:p>
      <w:pPr>
        <w:spacing w:after="0"/>
        <w:ind w:left="0"/>
        <w:jc w:val="both"/>
      </w:pPr>
      <w:r>
        <w:rPr>
          <w:rFonts w:ascii="Times New Roman"/>
          <w:b w:val="false"/>
          <w:i w:val="false"/>
          <w:color w:val="000000"/>
          <w:sz w:val="28"/>
        </w:rPr>
        <w:t>
      "Глава 3. Порядок организации работы участкового инспектора и его помощника";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75" w:id="138"/>
    <w:p>
      <w:pPr>
        <w:spacing w:after="0"/>
        <w:ind w:left="0"/>
        <w:jc w:val="both"/>
      </w:pPr>
      <w:r>
        <w:rPr>
          <w:rFonts w:ascii="Times New Roman"/>
          <w:b w:val="false"/>
          <w:i w:val="false"/>
          <w:color w:val="000000"/>
          <w:sz w:val="28"/>
        </w:rPr>
        <w:t>
      "10. Общее руководство по организации деятельности участковых инспекторов и их помощников осуществляется начальником горрайоргана или его заместителем.";</w:t>
      </w:r>
    </w:p>
    <w:bookmarkEnd w:id="138"/>
    <w:bookmarkStart w:name="z176" w:id="13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39"/>
    <w:bookmarkStart w:name="z177" w:id="140"/>
    <w:p>
      <w:pPr>
        <w:spacing w:after="0"/>
        <w:ind w:left="0"/>
        <w:jc w:val="both"/>
      </w:pPr>
      <w:r>
        <w:rPr>
          <w:rFonts w:ascii="Times New Roman"/>
          <w:b w:val="false"/>
          <w:i w:val="false"/>
          <w:color w:val="000000"/>
          <w:sz w:val="28"/>
        </w:rPr>
        <w:t>
      "11. Организационно-методическое обеспечение и контроль за деятельностью участковых инспекторов осуществляют Министерство внутренних дел, Департаменты полиции столицы, городов республиканского значения, областей и горрайорганы, которые:";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79" w:id="141"/>
    <w:p>
      <w:pPr>
        <w:spacing w:after="0"/>
        <w:ind w:left="0"/>
        <w:jc w:val="both"/>
      </w:pPr>
      <w:r>
        <w:rPr>
          <w:rFonts w:ascii="Times New Roman"/>
          <w:b w:val="false"/>
          <w:i w:val="false"/>
          <w:color w:val="000000"/>
          <w:sz w:val="28"/>
        </w:rPr>
        <w:t>
      "12. Участковый инспектор и его помощник организуют свою работу в соответствии с ежемесячным планом работы УПП, утвержденным начальником МПС.";</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81" w:id="142"/>
    <w:p>
      <w:pPr>
        <w:spacing w:after="0"/>
        <w:ind w:left="0"/>
        <w:jc w:val="both"/>
      </w:pPr>
      <w:r>
        <w:rPr>
          <w:rFonts w:ascii="Times New Roman"/>
          <w:b w:val="false"/>
          <w:i w:val="false"/>
          <w:color w:val="000000"/>
          <w:sz w:val="28"/>
        </w:rPr>
        <w:t xml:space="preserve">
      "16. Проверка деятельности УПП и порядок ведения паспорта на административный участок осуществляется не реже одного раза в месяц начальником МПС или его заместителем, не реже одного раза в квартал заместителем начальника горрайоргана, и не реже одного раза в полугодие начальником горрайоргана. Результаты проверок заносятся в книгу проверяющих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42"/>
    <w:bookmarkStart w:name="z182" w:id="143"/>
    <w:p>
      <w:pPr>
        <w:spacing w:after="0"/>
        <w:ind w:left="0"/>
        <w:jc w:val="both"/>
      </w:pPr>
      <w:r>
        <w:rPr>
          <w:rFonts w:ascii="Times New Roman"/>
          <w:b w:val="false"/>
          <w:i w:val="false"/>
          <w:color w:val="000000"/>
          <w:sz w:val="28"/>
        </w:rPr>
        <w:t xml:space="preserve">
      17. При осуществлении приема граждан участковый инспектор и его помощник заносят сведения о лицах, обратившихся к ним в журнал учета приема граждан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43"/>
    <w:bookmarkStart w:name="z183" w:id="144"/>
    <w:p>
      <w:pPr>
        <w:spacing w:after="0"/>
        <w:ind w:left="0"/>
        <w:jc w:val="both"/>
      </w:pPr>
      <w:r>
        <w:rPr>
          <w:rFonts w:ascii="Times New Roman"/>
          <w:b w:val="false"/>
          <w:i w:val="false"/>
          <w:color w:val="000000"/>
          <w:sz w:val="28"/>
        </w:rPr>
        <w:t>
      График приема граждан утверждается начальником горрайоргана (лицом, исполняющим его обязанности).";</w:t>
      </w:r>
    </w:p>
    <w:bookmarkEnd w:id="144"/>
    <w:bookmarkStart w:name="z184" w:id="14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145"/>
    <w:bookmarkStart w:name="z185" w:id="146"/>
    <w:p>
      <w:pPr>
        <w:spacing w:after="0"/>
        <w:ind w:left="0"/>
        <w:jc w:val="both"/>
      </w:pPr>
      <w:r>
        <w:rPr>
          <w:rFonts w:ascii="Times New Roman"/>
          <w:b w:val="false"/>
          <w:i w:val="false"/>
          <w:color w:val="000000"/>
          <w:sz w:val="28"/>
        </w:rPr>
        <w:t>
      "20. Заместитель начальника горрайоргана (либо начальник МПС):";</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187" w:id="1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47"/>
    <w:bookmarkStart w:name="z188" w:id="148"/>
    <w:p>
      <w:pPr>
        <w:spacing w:after="0"/>
        <w:ind w:left="0"/>
        <w:jc w:val="both"/>
      </w:pPr>
      <w:r>
        <w:rPr>
          <w:rFonts w:ascii="Times New Roman"/>
          <w:b w:val="false"/>
          <w:i w:val="false"/>
          <w:color w:val="000000"/>
          <w:sz w:val="28"/>
        </w:rPr>
        <w:t>
      "Глава 4. Ведения профилактического контроля";</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90" w:id="149"/>
    <w:p>
      <w:pPr>
        <w:spacing w:after="0"/>
        <w:ind w:left="0"/>
        <w:jc w:val="both"/>
      </w:pPr>
      <w:r>
        <w:rPr>
          <w:rFonts w:ascii="Times New Roman"/>
          <w:b w:val="false"/>
          <w:i w:val="false"/>
          <w:color w:val="000000"/>
          <w:sz w:val="28"/>
        </w:rPr>
        <w:t>
      "26. Материалы на категории профилактируемых лиц хранятся в помещении ОВД, либо, в соответствии с приказом начальника горрайоргана (лица, исполняющего его обязанности), в УПП. При хранении материалов в помещении ОВД, контроль за их ведением возлагается на одного из инспекторов подразделения МПС по руководству участковыми инспекторами.";</w:t>
      </w:r>
    </w:p>
    <w:bookmarkEnd w:id="149"/>
    <w:bookmarkStart w:name="z191" w:id="1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50"/>
    <w:bookmarkStart w:name="z192" w:id="151"/>
    <w:p>
      <w:pPr>
        <w:spacing w:after="0"/>
        <w:ind w:left="0"/>
        <w:jc w:val="both"/>
      </w:pPr>
      <w:r>
        <w:rPr>
          <w:rFonts w:ascii="Times New Roman"/>
          <w:b w:val="false"/>
          <w:i w:val="false"/>
          <w:color w:val="000000"/>
          <w:sz w:val="28"/>
        </w:rPr>
        <w:t>
      "Глава 5. Отчетная встреча участковых инспекторов с населением".</w:t>
      </w:r>
    </w:p>
    <w:bookmarkEnd w:id="151"/>
    <w:bookmarkStart w:name="z193" w:id="1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 1097 от 29 декабря 2015 года "Об утверждении Правил по организации работы подразделений органов внутренних дел Республики Казахстан по защите женщин от насилия" (зарегистрирован в Реестре государственной регистрации нормативных правовых актов под № 12948, опубликован 8 февраля 2016 года в информационно-правовой системе "Әділет"):</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приказа изложить в следующей редакции:</w:t>
      </w:r>
    </w:p>
    <w:bookmarkStart w:name="z195" w:id="153"/>
    <w:p>
      <w:pPr>
        <w:spacing w:after="0"/>
        <w:ind w:left="0"/>
        <w:jc w:val="both"/>
      </w:pPr>
      <w:r>
        <w:rPr>
          <w:rFonts w:ascii="Times New Roman"/>
          <w:b w:val="false"/>
          <w:i w:val="false"/>
          <w:color w:val="000000"/>
          <w:sz w:val="28"/>
        </w:rPr>
        <w:t>
      "3. Председателю Комитета административной полиции Министерства внутренних дел Республики Казахстан и начальникам департаментов полиции областей, городов республиканского значения и столицы, на транспорте обеспечить изучение настоящего приказа личным составом органов внутренних дел.";</w:t>
      </w:r>
    </w:p>
    <w:bookmarkEnd w:id="153"/>
    <w:bookmarkStart w:name="z196"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w:t>
      </w:r>
      <w:r>
        <w:rPr>
          <w:rFonts w:ascii="Times New Roman"/>
          <w:b w:val="false"/>
          <w:i w:val="false"/>
          <w:color w:val="000000"/>
          <w:sz w:val="28"/>
        </w:rPr>
        <w:t xml:space="preserve"> по организации работы подразделений органов внутренних дел Республики Казахстан по защите женщин от насилия, утвержденных указанным приказом:</w:t>
      </w:r>
    </w:p>
    <w:bookmarkEnd w:id="154"/>
    <w:bookmarkStart w:name="z197" w:id="1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55"/>
    <w:bookmarkStart w:name="z198" w:id="156"/>
    <w:p>
      <w:pPr>
        <w:spacing w:after="0"/>
        <w:ind w:left="0"/>
        <w:jc w:val="both"/>
      </w:pPr>
      <w:r>
        <w:rPr>
          <w:rFonts w:ascii="Times New Roman"/>
          <w:b w:val="false"/>
          <w:i w:val="false"/>
          <w:color w:val="000000"/>
          <w:sz w:val="28"/>
        </w:rPr>
        <w:t>
      "Глава 1. Общие положения";</w:t>
      </w:r>
    </w:p>
    <w:bookmarkEnd w:id="156"/>
    <w:bookmarkStart w:name="z199" w:id="1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57"/>
    <w:bookmarkStart w:name="z200" w:id="158"/>
    <w:p>
      <w:pPr>
        <w:spacing w:after="0"/>
        <w:ind w:left="0"/>
        <w:jc w:val="both"/>
      </w:pPr>
      <w:r>
        <w:rPr>
          <w:rFonts w:ascii="Times New Roman"/>
          <w:b w:val="false"/>
          <w:i w:val="false"/>
          <w:color w:val="000000"/>
          <w:sz w:val="28"/>
        </w:rPr>
        <w:t>
      "Глава 2. Порядок организации работы подразделений по защите женщин от насилия";</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02" w:id="159"/>
    <w:p>
      <w:pPr>
        <w:spacing w:after="0"/>
        <w:ind w:left="0"/>
        <w:jc w:val="both"/>
      </w:pPr>
      <w:r>
        <w:rPr>
          <w:rFonts w:ascii="Times New Roman"/>
          <w:b w:val="false"/>
          <w:i w:val="false"/>
          <w:color w:val="000000"/>
          <w:sz w:val="28"/>
        </w:rPr>
        <w:t>
      "4. Деятельность сотрудников подразделений по защите женщин от насилия организовывается в соответствии с ежеквартальными планами, утвержденными заместителем начальника Департамента полиции и на транспорте (далее – ДП(Т)), горрайоргана курирующим административную полицию.";</w:t>
      </w:r>
    </w:p>
    <w:bookmarkEnd w:id="159"/>
    <w:bookmarkStart w:name="z203" w:id="1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60"/>
    <w:bookmarkStart w:name="z204" w:id="161"/>
    <w:p>
      <w:pPr>
        <w:spacing w:after="0"/>
        <w:ind w:left="0"/>
        <w:jc w:val="both"/>
      </w:pPr>
      <w:r>
        <w:rPr>
          <w:rFonts w:ascii="Times New Roman"/>
          <w:b w:val="false"/>
          <w:i w:val="false"/>
          <w:color w:val="000000"/>
          <w:sz w:val="28"/>
        </w:rPr>
        <w:t>
      "6. На должностных лиц Министерства внутренних дел Республики Казахстан (далее - МВД), ДП(Т), горрайоргана ответственных за организацию деятельности сотрудников подразделений по защите женщин от насилия, возлагается:";</w:t>
      </w:r>
    </w:p>
    <w:bookmarkEnd w:id="161"/>
    <w:bookmarkStart w:name="z205" w:id="16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62"/>
    <w:bookmarkStart w:name="z206" w:id="163"/>
    <w:p>
      <w:pPr>
        <w:spacing w:after="0"/>
        <w:ind w:left="0"/>
        <w:jc w:val="both"/>
      </w:pPr>
      <w:r>
        <w:rPr>
          <w:rFonts w:ascii="Times New Roman"/>
          <w:b w:val="false"/>
          <w:i w:val="false"/>
          <w:color w:val="000000"/>
          <w:sz w:val="28"/>
        </w:rPr>
        <w:t>
      "Глава 3. Отчетность о результатах деятельности подразделений по защите женщин от насилия";</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08" w:id="164"/>
    <w:p>
      <w:pPr>
        <w:spacing w:after="0"/>
        <w:ind w:left="0"/>
        <w:jc w:val="both"/>
      </w:pPr>
      <w:r>
        <w:rPr>
          <w:rFonts w:ascii="Times New Roman"/>
          <w:b w:val="false"/>
          <w:i w:val="false"/>
          <w:color w:val="000000"/>
          <w:sz w:val="28"/>
        </w:rPr>
        <w:t>
      "7. Ежеквартально информация о результатах деятельности территориальных подразделений по защите женщин от насилия оформляется докладной запиской, которая представляется в ДП(Т) к 5 числу месяца, следующего за отчетным периодом.</w:t>
      </w:r>
    </w:p>
    <w:bookmarkEnd w:id="164"/>
    <w:bookmarkStart w:name="z209" w:id="16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65"/>
    <w:bookmarkStart w:name="z210" w:id="166"/>
    <w:p>
      <w:pPr>
        <w:spacing w:after="0"/>
        <w:ind w:left="0"/>
        <w:jc w:val="both"/>
      </w:pPr>
      <w:r>
        <w:rPr>
          <w:rFonts w:ascii="Times New Roman"/>
          <w:b w:val="false"/>
          <w:i w:val="false"/>
          <w:color w:val="000000"/>
          <w:sz w:val="28"/>
        </w:rPr>
        <w:t>
      "8. Сводные докладные записки к 10 числу месяца, следующего за отчетным периодом, направляются в Комитет административной полиции МВД. Докладные записки подписываются заместителем начальника ДП(Т) курирующим службу и содержат информацию по следующим направлениям деятельности:";</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12" w:id="167"/>
    <w:p>
      <w:pPr>
        <w:spacing w:after="0"/>
        <w:ind w:left="0"/>
        <w:jc w:val="both"/>
      </w:pPr>
      <w:r>
        <w:rPr>
          <w:rFonts w:ascii="Times New Roman"/>
          <w:b w:val="false"/>
          <w:i w:val="false"/>
          <w:color w:val="000000"/>
          <w:sz w:val="28"/>
        </w:rPr>
        <w:t>
      "9. Результаты деятельности подразделений по защите женщин от насилия ежеквартально рассматриваются на оперативных совещаниях при начальнике ДВД(Т) или их заместителях.".</w:t>
      </w:r>
    </w:p>
    <w:bookmarkEnd w:id="167"/>
    <w:bookmarkStart w:name="z213" w:id="1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 1098 от 29 декабря 2015 года "Об утверждении Правил организации деятельности участковых инспекторов полиции по делам несовершеннолетних органов внутренних дел" от 29 декабря 2015 года № 1098 (зарегистрирован в Реестре государственной регистрации нормативных правовых актов под № 12953, опубликован 8 февраля 2016 года в информационно-правовой системе "Әділет"):</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приказа изложить в следующей редакции:</w:t>
      </w:r>
    </w:p>
    <w:bookmarkStart w:name="z215" w:id="169"/>
    <w:p>
      <w:pPr>
        <w:spacing w:after="0"/>
        <w:ind w:left="0"/>
        <w:jc w:val="both"/>
      </w:pPr>
      <w:r>
        <w:rPr>
          <w:rFonts w:ascii="Times New Roman"/>
          <w:b w:val="false"/>
          <w:i w:val="false"/>
          <w:color w:val="000000"/>
          <w:sz w:val="28"/>
        </w:rPr>
        <w:t>
      "2. Председателю Комитета административной полиции Министерства внутренних дел Республики Казахстан и начальникам департаментов внутренних дел областей, городов республиканского значения и столицы, на транспорте обеспечить изучение настоящего приказа личным составом органов внутренних дел.";</w:t>
      </w:r>
    </w:p>
    <w:bookmarkEnd w:id="169"/>
    <w:bookmarkStart w:name="z216"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участковых инспекторов полиции по делам несовершеннолетних органов внутренних дел, утвержденных указанным приказом:</w:t>
      </w:r>
    </w:p>
    <w:bookmarkEnd w:id="170"/>
    <w:bookmarkStart w:name="z217" w:id="17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71"/>
    <w:bookmarkStart w:name="z218" w:id="172"/>
    <w:p>
      <w:pPr>
        <w:spacing w:after="0"/>
        <w:ind w:left="0"/>
        <w:jc w:val="both"/>
      </w:pPr>
      <w:r>
        <w:rPr>
          <w:rFonts w:ascii="Times New Roman"/>
          <w:b w:val="false"/>
          <w:i w:val="false"/>
          <w:color w:val="000000"/>
          <w:sz w:val="28"/>
        </w:rPr>
        <w:t>
      "Глава 1. Общие положения";</w:t>
      </w:r>
    </w:p>
    <w:bookmarkEnd w:id="172"/>
    <w:bookmarkStart w:name="z219" w:id="17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73"/>
    <w:bookmarkStart w:name="z220" w:id="174"/>
    <w:p>
      <w:pPr>
        <w:spacing w:after="0"/>
        <w:ind w:left="0"/>
        <w:jc w:val="both"/>
      </w:pPr>
      <w:r>
        <w:rPr>
          <w:rFonts w:ascii="Times New Roman"/>
          <w:b w:val="false"/>
          <w:i w:val="false"/>
          <w:color w:val="000000"/>
          <w:sz w:val="28"/>
        </w:rPr>
        <w:t>
      "3. Административный участок – территория городской или сельской местности, за которой приказом начальника городского, районного органа внутренних дел (далее - горрайорган) (лица, исполняющего его обязанности) закрепляются УИП ПДН. Размеры границы административного участка определяется начальником горрайоргана.";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22" w:id="175"/>
    <w:p>
      <w:pPr>
        <w:spacing w:after="0"/>
        <w:ind w:left="0"/>
        <w:jc w:val="both"/>
      </w:pPr>
      <w:r>
        <w:rPr>
          <w:rFonts w:ascii="Times New Roman"/>
          <w:b w:val="false"/>
          <w:i w:val="false"/>
          <w:color w:val="000000"/>
          <w:sz w:val="28"/>
        </w:rPr>
        <w:t xml:space="preserve">
      "4. Административному участку приказом начальника горрайоргана (лица, исполняющего его обязанности) (ОВД на транспорте) присваивается порядковый номер. Прием административного участка вновь назначенным УИП ПДН производится с участием начальника местной полицейской службы района (города, района в городе) (далее – МПС) (ОВД на транспорте) или его заместителя. О факте приема и сдачи административного участка делается соответствующая запись в паспорте на административный участок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5"/>
    <w:bookmarkStart w:name="z223" w:id="17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76"/>
    <w:bookmarkStart w:name="z224" w:id="177"/>
    <w:p>
      <w:pPr>
        <w:spacing w:after="0"/>
        <w:ind w:left="0"/>
        <w:jc w:val="both"/>
      </w:pPr>
      <w:r>
        <w:rPr>
          <w:rFonts w:ascii="Times New Roman"/>
          <w:b w:val="false"/>
          <w:i w:val="false"/>
          <w:color w:val="000000"/>
          <w:sz w:val="28"/>
        </w:rPr>
        <w:t>
      "5. УИП ПДН закрепляется за организацией образования приказом начальника горрайоргана (лица, исполняющее его обязанности).";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26" w:id="178"/>
    <w:p>
      <w:pPr>
        <w:spacing w:after="0"/>
        <w:ind w:left="0"/>
        <w:jc w:val="both"/>
      </w:pPr>
      <w:r>
        <w:rPr>
          <w:rFonts w:ascii="Times New Roman"/>
          <w:b w:val="false"/>
          <w:i w:val="false"/>
          <w:color w:val="000000"/>
          <w:sz w:val="28"/>
        </w:rPr>
        <w:t>
      "6. В период длительного отсутствия (более 30 рабочих дней) на службе УИП ПДН, административный участок (организация образования) обслуживается УИП ПДН сопредельного административного участка на основании приказа начальника горрайоргана (лица, исполняющее его обязанности).";</w:t>
      </w:r>
    </w:p>
    <w:bookmarkEnd w:id="178"/>
    <w:bookmarkStart w:name="z227" w:id="17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79"/>
    <w:bookmarkStart w:name="z228" w:id="180"/>
    <w:p>
      <w:pPr>
        <w:spacing w:after="0"/>
        <w:ind w:left="0"/>
        <w:jc w:val="both"/>
      </w:pPr>
      <w:r>
        <w:rPr>
          <w:rFonts w:ascii="Times New Roman"/>
          <w:b w:val="false"/>
          <w:i w:val="false"/>
          <w:color w:val="000000"/>
          <w:sz w:val="28"/>
        </w:rPr>
        <w:t>
      "Глава 2. Порядок организации работы УИП ПДН";</w:t>
      </w:r>
    </w:p>
    <w:bookmarkEnd w:id="180"/>
    <w:bookmarkStart w:name="z229" w:id="18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81"/>
    <w:bookmarkStart w:name="z230" w:id="182"/>
    <w:p>
      <w:pPr>
        <w:spacing w:after="0"/>
        <w:ind w:left="0"/>
        <w:jc w:val="both"/>
      </w:pPr>
      <w:r>
        <w:rPr>
          <w:rFonts w:ascii="Times New Roman"/>
          <w:b w:val="false"/>
          <w:i w:val="false"/>
          <w:color w:val="000000"/>
          <w:sz w:val="28"/>
        </w:rPr>
        <w:t>
      "9. УИП ПДН организуют свою работу в соответствии с планами работ ПДН. Ежедневно производят записи о полученных заданиях руководства горрайоргана, планируемых мероприятиях в рабочей тетради.";</w:t>
      </w:r>
    </w:p>
    <w:bookmarkEnd w:id="182"/>
    <w:bookmarkStart w:name="z231" w:id="18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83"/>
    <w:bookmarkStart w:name="z232" w:id="184"/>
    <w:p>
      <w:pPr>
        <w:spacing w:after="0"/>
        <w:ind w:left="0"/>
        <w:jc w:val="both"/>
      </w:pPr>
      <w:r>
        <w:rPr>
          <w:rFonts w:ascii="Times New Roman"/>
          <w:b w:val="false"/>
          <w:i w:val="false"/>
          <w:color w:val="000000"/>
          <w:sz w:val="28"/>
        </w:rPr>
        <w:t>
      "Глава 3. Организация профилактики правонарушений среди учащихся организаций образования";</w:t>
      </w:r>
    </w:p>
    <w:bookmarkEnd w:id="184"/>
    <w:bookmarkStart w:name="z233" w:id="18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185"/>
    <w:bookmarkStart w:name="z234" w:id="186"/>
    <w:p>
      <w:pPr>
        <w:spacing w:after="0"/>
        <w:ind w:left="0"/>
        <w:jc w:val="both"/>
      </w:pPr>
      <w:r>
        <w:rPr>
          <w:rFonts w:ascii="Times New Roman"/>
          <w:b w:val="false"/>
          <w:i w:val="false"/>
          <w:color w:val="000000"/>
          <w:sz w:val="28"/>
        </w:rPr>
        <w:t>
      "15. Работа УИП ПДН закрепленного за организацией образования среди учащихся организации образования осуществляется во взаимодействии с педагогическими коллективами организации образования и в соответствии с планом совместных мероприятий, составляемого на каждую учебную четверть, который утверждается руководителем организации образования и заместителем начальника горрайоргана (либо начальником МПС).";</w:t>
      </w:r>
    </w:p>
    <w:bookmarkEnd w:id="186"/>
    <w:bookmarkStart w:name="z235" w:id="18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87"/>
    <w:bookmarkStart w:name="z236" w:id="188"/>
    <w:p>
      <w:pPr>
        <w:spacing w:after="0"/>
        <w:ind w:left="0"/>
        <w:jc w:val="both"/>
      </w:pPr>
      <w:r>
        <w:rPr>
          <w:rFonts w:ascii="Times New Roman"/>
          <w:b w:val="false"/>
          <w:i w:val="false"/>
          <w:color w:val="000000"/>
          <w:sz w:val="28"/>
        </w:rPr>
        <w:t>
      "Глава 4. Организация работы ПДН территориальных ОВД";</w:t>
      </w:r>
    </w:p>
    <w:bookmarkEnd w:id="188"/>
    <w:bookmarkStart w:name="z237" w:id="18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89"/>
    <w:bookmarkStart w:name="z238" w:id="190"/>
    <w:p>
      <w:pPr>
        <w:spacing w:after="0"/>
        <w:ind w:left="0"/>
        <w:jc w:val="both"/>
      </w:pPr>
      <w:r>
        <w:rPr>
          <w:rFonts w:ascii="Times New Roman"/>
          <w:b w:val="false"/>
          <w:i w:val="false"/>
          <w:color w:val="000000"/>
          <w:sz w:val="28"/>
        </w:rPr>
        <w:t>
      "Глава 5. Организация работы с несовершеннолетними";</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40" w:id="191"/>
    <w:p>
      <w:pPr>
        <w:spacing w:after="0"/>
        <w:ind w:left="0"/>
        <w:jc w:val="both"/>
      </w:pPr>
      <w:r>
        <w:rPr>
          <w:rFonts w:ascii="Times New Roman"/>
          <w:b w:val="false"/>
          <w:i w:val="false"/>
          <w:color w:val="000000"/>
          <w:sz w:val="28"/>
        </w:rPr>
        <w:t>
      "36. Рапорт УИП ПДН о постановке или снятии с учета ОВД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визируется заместителем начальника горрайоргана (либо начальником МПС), после предоставления подтверждающих материалов. Указанные руководители не реже одного раза в квартал обязаны проверять порядок ведения учетов ОВД, с осуществлением записи в листе проверяющих.";</w:t>
      </w:r>
    </w:p>
    <w:bookmarkEnd w:id="191"/>
    <w:bookmarkStart w:name="z241" w:id="19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92"/>
    <w:bookmarkStart w:name="z242" w:id="193"/>
    <w:p>
      <w:pPr>
        <w:spacing w:after="0"/>
        <w:ind w:left="0"/>
        <w:jc w:val="both"/>
      </w:pPr>
      <w:r>
        <w:rPr>
          <w:rFonts w:ascii="Times New Roman"/>
          <w:b w:val="false"/>
          <w:i w:val="false"/>
          <w:color w:val="000000"/>
          <w:sz w:val="28"/>
        </w:rPr>
        <w:t>
      "Глава 7. Порядок взаимодействия УИП ПДН со службами ОВД по вопросам профилактики правонарушений среди несовершеннолетних".</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 организации</w:t>
            </w:r>
            <w:r>
              <w:br/>
            </w:r>
            <w:r>
              <w:rPr>
                <w:rFonts w:ascii="Times New Roman"/>
                <w:b w:val="false"/>
                <w:i w:val="false"/>
                <w:color w:val="000000"/>
                <w:sz w:val="20"/>
              </w:rPr>
              <w:t xml:space="preserve">деятельности участковых </w:t>
            </w:r>
            <w:r>
              <w:br/>
            </w:r>
            <w:r>
              <w:rPr>
                <w:rFonts w:ascii="Times New Roman"/>
                <w:b w:val="false"/>
                <w:i w:val="false"/>
                <w:color w:val="000000"/>
                <w:sz w:val="20"/>
              </w:rPr>
              <w:t>инспекторов полиции</w:t>
            </w:r>
            <w:r>
              <w:br/>
            </w:r>
            <w:r>
              <w:rPr>
                <w:rFonts w:ascii="Times New Roman"/>
                <w:b w:val="false"/>
                <w:i w:val="false"/>
                <w:color w:val="000000"/>
                <w:sz w:val="20"/>
              </w:rPr>
              <w:t xml:space="preserve">органов внутренних дел </w:t>
            </w:r>
            <w:r>
              <w:br/>
            </w:r>
            <w:r>
              <w:rPr>
                <w:rFonts w:ascii="Times New Roman"/>
                <w:b w:val="false"/>
                <w:i w:val="false"/>
                <w:color w:val="000000"/>
                <w:sz w:val="20"/>
              </w:rPr>
              <w:t>и их помощников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194"/>
    <w:p>
      <w:pPr>
        <w:spacing w:after="0"/>
        <w:ind w:left="0"/>
        <w:jc w:val="left"/>
      </w:pPr>
      <w:r>
        <w:rPr>
          <w:rFonts w:ascii="Times New Roman"/>
          <w:b/>
          <w:i w:val="false"/>
          <w:color w:val="000000"/>
        </w:rPr>
        <w:t xml:space="preserve"> Эскиз светового табло участкового пункта полиции</w:t>
      </w:r>
    </w:p>
    <w:bookmarkEnd w:id="194"/>
    <w:bookmarkStart w:name="z246"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196"/>
    <w:p>
      <w:pPr>
        <w:spacing w:after="0"/>
        <w:ind w:left="0"/>
        <w:jc w:val="both"/>
      </w:pPr>
      <w:r>
        <w:rPr>
          <w:rFonts w:ascii="Times New Roman"/>
          <w:b w:val="false"/>
          <w:i w:val="false"/>
          <w:color w:val="000000"/>
          <w:sz w:val="28"/>
        </w:rPr>
        <w:t>
      Примечание: световое табло, верхняя часть – желтого цвета, нижняя часть – голубого цвета, длина 2000 мм, высота 1200 мм.</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 организации</w:t>
            </w:r>
            <w:r>
              <w:br/>
            </w:r>
            <w:r>
              <w:rPr>
                <w:rFonts w:ascii="Times New Roman"/>
                <w:b w:val="false"/>
                <w:i w:val="false"/>
                <w:color w:val="000000"/>
                <w:sz w:val="20"/>
              </w:rPr>
              <w:t xml:space="preserve">деятельности участковых </w:t>
            </w:r>
            <w:r>
              <w:br/>
            </w:r>
            <w:r>
              <w:rPr>
                <w:rFonts w:ascii="Times New Roman"/>
                <w:b w:val="false"/>
                <w:i w:val="false"/>
                <w:color w:val="000000"/>
                <w:sz w:val="20"/>
              </w:rPr>
              <w:t>инспекторов полиции</w:t>
            </w:r>
            <w:r>
              <w:br/>
            </w:r>
            <w:r>
              <w:rPr>
                <w:rFonts w:ascii="Times New Roman"/>
                <w:b w:val="false"/>
                <w:i w:val="false"/>
                <w:color w:val="000000"/>
                <w:sz w:val="20"/>
              </w:rPr>
              <w:t xml:space="preserve">органов внутренних дел </w:t>
            </w:r>
            <w:r>
              <w:br/>
            </w:r>
            <w:r>
              <w:rPr>
                <w:rFonts w:ascii="Times New Roman"/>
                <w:b w:val="false"/>
                <w:i w:val="false"/>
                <w:color w:val="000000"/>
                <w:sz w:val="20"/>
              </w:rPr>
              <w:t>и их помощников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197"/>
    <w:p>
      <w:pPr>
        <w:spacing w:after="0"/>
        <w:ind w:left="0"/>
        <w:jc w:val="left"/>
      </w:pPr>
      <w:r>
        <w:rPr>
          <w:rFonts w:ascii="Times New Roman"/>
          <w:b/>
          <w:i w:val="false"/>
          <w:color w:val="000000"/>
        </w:rPr>
        <w:t xml:space="preserve"> Эскиз таблички режима работы участкового пункта полиции</w:t>
      </w:r>
    </w:p>
    <w:bookmarkEnd w:id="197"/>
    <w:bookmarkStart w:name="z250"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199"/>
    <w:p>
      <w:pPr>
        <w:spacing w:after="0"/>
        <w:ind w:left="0"/>
        <w:jc w:val="both"/>
      </w:pPr>
      <w:r>
        <w:rPr>
          <w:rFonts w:ascii="Times New Roman"/>
          <w:b w:val="false"/>
          <w:i w:val="false"/>
          <w:color w:val="000000"/>
          <w:sz w:val="28"/>
        </w:rPr>
        <w:t>
      Примечание: таблички вывешиваются у входа в помещение УПП, ширина – 400 мм, высота 600 мм.</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w:t>
            </w:r>
            <w:r>
              <w:br/>
            </w:r>
            <w:r>
              <w:rPr>
                <w:rFonts w:ascii="Times New Roman"/>
                <w:b w:val="false"/>
                <w:i w:val="false"/>
                <w:color w:val="000000"/>
                <w:sz w:val="20"/>
              </w:rPr>
              <w:t>органов внутренних дел</w:t>
            </w:r>
            <w:r>
              <w:br/>
            </w:r>
            <w:r>
              <w:rPr>
                <w:rFonts w:ascii="Times New Roman"/>
                <w:b w:val="false"/>
                <w:i w:val="false"/>
                <w:color w:val="000000"/>
                <w:sz w:val="20"/>
              </w:rPr>
              <w:t>и их помощников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00"/>
    <w:p>
      <w:pPr>
        <w:spacing w:after="0"/>
        <w:ind w:left="0"/>
        <w:jc w:val="left"/>
      </w:pPr>
      <w:r>
        <w:rPr>
          <w:rFonts w:ascii="Times New Roman"/>
          <w:b/>
          <w:i w:val="false"/>
          <w:color w:val="000000"/>
        </w:rPr>
        <w:t xml:space="preserve"> Эскиз стенда правовой информации</w:t>
      </w:r>
    </w:p>
    <w:bookmarkEnd w:id="200"/>
    <w:bookmarkStart w:name="z254"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02"/>
    <w:p>
      <w:pPr>
        <w:spacing w:after="0"/>
        <w:ind w:left="0"/>
        <w:jc w:val="both"/>
      </w:pPr>
      <w:r>
        <w:rPr>
          <w:rFonts w:ascii="Times New Roman"/>
          <w:b w:val="false"/>
          <w:i w:val="false"/>
          <w:color w:val="000000"/>
          <w:sz w:val="28"/>
        </w:rPr>
        <w:t>
      Примечание: ширина – 2000 мм, высота 1400 мм.</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w:t>
            </w:r>
            <w:r>
              <w:br/>
            </w:r>
            <w:r>
              <w:rPr>
                <w:rFonts w:ascii="Times New Roman"/>
                <w:b w:val="false"/>
                <w:i w:val="false"/>
                <w:color w:val="000000"/>
                <w:sz w:val="20"/>
              </w:rPr>
              <w:t>органов внутренних дел</w:t>
            </w:r>
            <w:r>
              <w:br/>
            </w:r>
            <w:r>
              <w:rPr>
                <w:rFonts w:ascii="Times New Roman"/>
                <w:b w:val="false"/>
                <w:i w:val="false"/>
                <w:color w:val="000000"/>
                <w:sz w:val="20"/>
              </w:rPr>
              <w:t>и их помощников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203"/>
    <w:p>
      <w:pPr>
        <w:spacing w:after="0"/>
        <w:ind w:left="0"/>
        <w:jc w:val="left"/>
      </w:pPr>
      <w:r>
        <w:rPr>
          <w:rFonts w:ascii="Times New Roman"/>
          <w:b/>
          <w:i w:val="false"/>
          <w:color w:val="000000"/>
        </w:rPr>
        <w:t xml:space="preserve"> Эскиз стенда сведения об участковых инспекторах полиции </w:t>
      </w:r>
    </w:p>
    <w:bookmarkEnd w:id="203"/>
    <w:bookmarkStart w:name="z258"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05"/>
    <w:p>
      <w:pPr>
        <w:spacing w:after="0"/>
        <w:ind w:left="0"/>
        <w:jc w:val="both"/>
      </w:pPr>
      <w:r>
        <w:rPr>
          <w:rFonts w:ascii="Times New Roman"/>
          <w:b w:val="false"/>
          <w:i w:val="false"/>
          <w:color w:val="000000"/>
          <w:sz w:val="28"/>
        </w:rPr>
        <w:t>
      На стенде "Сведения об участковых инспекторах полиции УПП" помещаются цветные фотографии участковых инспекторов полиции размером 9х12.</w:t>
      </w:r>
    </w:p>
    <w:bookmarkEnd w:id="205"/>
    <w:bookmarkStart w:name="z260" w:id="206"/>
    <w:p>
      <w:pPr>
        <w:spacing w:after="0"/>
        <w:ind w:left="0"/>
        <w:jc w:val="both"/>
      </w:pPr>
      <w:r>
        <w:rPr>
          <w:rFonts w:ascii="Times New Roman"/>
          <w:b w:val="false"/>
          <w:i w:val="false"/>
          <w:color w:val="000000"/>
          <w:sz w:val="28"/>
        </w:rPr>
        <w:t>
      Под каждой фотографией указывается фамилия, имя отчество (при его наличии), звание, должность УИП и граница обслуживаемого административного участка.</w:t>
      </w:r>
    </w:p>
    <w:bookmarkEnd w:id="206"/>
    <w:bookmarkStart w:name="z261" w:id="207"/>
    <w:p>
      <w:pPr>
        <w:spacing w:after="0"/>
        <w:ind w:left="0"/>
        <w:jc w:val="both"/>
      </w:pPr>
      <w:r>
        <w:rPr>
          <w:rFonts w:ascii="Times New Roman"/>
          <w:b w:val="false"/>
          <w:i w:val="false"/>
          <w:color w:val="000000"/>
          <w:sz w:val="28"/>
        </w:rPr>
        <w:t>
      Примечание: размер стенда изготавливается с учетом штатной численности УИП в участковом пункте полиции.</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 организации</w:t>
            </w:r>
            <w:r>
              <w:br/>
            </w:r>
            <w:r>
              <w:rPr>
                <w:rFonts w:ascii="Times New Roman"/>
                <w:b w:val="false"/>
                <w:i w:val="false"/>
                <w:color w:val="000000"/>
                <w:sz w:val="20"/>
              </w:rPr>
              <w:t xml:space="preserve">деятельности участковых </w:t>
            </w:r>
            <w:r>
              <w:br/>
            </w:r>
            <w:r>
              <w:rPr>
                <w:rFonts w:ascii="Times New Roman"/>
                <w:b w:val="false"/>
                <w:i w:val="false"/>
                <w:color w:val="000000"/>
                <w:sz w:val="20"/>
              </w:rPr>
              <w:t>инспекторов полиции</w:t>
            </w:r>
            <w:r>
              <w:br/>
            </w:r>
            <w:r>
              <w:rPr>
                <w:rFonts w:ascii="Times New Roman"/>
                <w:b w:val="false"/>
                <w:i w:val="false"/>
                <w:color w:val="000000"/>
                <w:sz w:val="20"/>
              </w:rPr>
              <w:t xml:space="preserve">органов внутренних дел </w:t>
            </w:r>
            <w:r>
              <w:br/>
            </w:r>
            <w:r>
              <w:rPr>
                <w:rFonts w:ascii="Times New Roman"/>
                <w:b w:val="false"/>
                <w:i w:val="false"/>
                <w:color w:val="000000"/>
                <w:sz w:val="20"/>
              </w:rPr>
              <w:t>и их помощников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08"/>
    <w:p>
      <w:pPr>
        <w:spacing w:after="0"/>
        <w:ind w:left="0"/>
        <w:jc w:val="left"/>
      </w:pPr>
      <w:r>
        <w:rPr>
          <w:rFonts w:ascii="Times New Roman"/>
          <w:b/>
          <w:i w:val="false"/>
          <w:color w:val="000000"/>
        </w:rPr>
        <w:t xml:space="preserve"> Эскиз стенда административного участка </w:t>
      </w:r>
    </w:p>
    <w:bookmarkEnd w:id="208"/>
    <w:bookmarkStart w:name="z264"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10"/>
    <w:p>
      <w:pPr>
        <w:spacing w:after="0"/>
        <w:ind w:left="0"/>
        <w:jc w:val="both"/>
      </w:pPr>
      <w:r>
        <w:rPr>
          <w:rFonts w:ascii="Times New Roman"/>
          <w:b w:val="false"/>
          <w:i w:val="false"/>
          <w:color w:val="000000"/>
          <w:sz w:val="28"/>
        </w:rPr>
        <w:t>
      Примечание: ширина 900 мм, высота 600 мм.</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