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80bd" w14:textId="13d8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 июля 2018 года № 493. Зарегистрирован в Министерстве юстиции Республики Казахстан 31 июля 2018 года № 17256.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от 15 июля 2010 года "Об использовании воздушного пространства Республики Казахстан и деятельности авиации"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июля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493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от 15 июля 2010 года "Об использовании воздушного пространства Республики Казахстан и деятельности авиации"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временных понижающих коэффициентов к тарифам (ценам, ставкам сборов) на регулируемые услуги аэропортов и аэронавигации, утвержденными приказом Председателя Агентства Республики Казахстан по регулированию естественных монополий и защите конкуренции от 5 ноября 2003 года № 263-ОД (зарегистрирован в Реестре государственной регистрации нормативных правовых актов за № 2599) (далее – Правила) и определяет механизм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уровня временного понижающего коэффициента к тарифам (ценам, ставкам сборов) на регулируемые услуги (товары, работы) субъекта естественной монополии в области услуг аэропортов и аэронавигации производится уполномоченным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на заявленный период, но не более установленного Правилами.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Методике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заявленный объем потребления услуг – объем услуг (товаров, работ), указанный в заявке эксплуатанта воздушных судов, аэропорта или аэронавигационной организации на установление временного понижающего коэффициента;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заявленный период – период, указанный в заявке эксплуатанта воздушных судов, аэропорта или аэронавигационной организации с просьбой установить временный понижающий коэффициент;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естественной монополии (далее – Субъект) – индивидуальный предприниматель или юридическое лицо, занятые производством товаров, выполнением работ и (или) предоставлением услуг потребителям в условиях естественной монополии;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 расчета уровня временного понижающего коэффициента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Тарифы (цены, ставки сборов) на регулируемые услуги аэронавигации и аэропортов с применением временного понижающего коэффициента должны быть не ниже стоимости затрат, необходимых для предоставления регулируемых услуг (товаров, работ), и учитывать возможность получения прибыли, обеспечивающей эффективное функционирование субъекта естественной монополии.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уровня временного понижающего коэффициента к тарифам (ценам, ставкам сборов) на регулируемые услуги (товары, работы) субъекта естественной монополии в области услуг аэропортов и аэронавигации производится по следующей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Кпi - = Т1i / Тi где: (1)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Кпi - временный понижающий коэффициент на i-ую регулируемую услугу (товар, работу) субъекта естественной монополии в области услуг аэропортов и аэронавигации;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 - тариф (цена, ставка сбора), утвержденный уполномоченным органом в сфере гражданской авиации, на i-ую регулируемую услугу (товар, работу) субъекта естественной монополии в области услуг аэропортов и аэронавигации;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Т1i - расчетный уровень тарифа (цены, ставки сбора) на единицу заявленного объема потребления i-ой регулируемой услуги (товара, работы) субъекта естественной монополии в области услуг аэропортов и аэронавигации, который рассчитывается по формуле: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Т1i = (Тi х Vi +Т2i х дельта Vi)/(Vi + дельта Vi), где: (2)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- фактический объем потребления эксплуатантом воздушных судов i-ой регулируемой услуги (товара, работы) субъекта естественной монополии в области услуг аэропортов и аэронавигации за период предыдущего года, аналогичный заявленному;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дельта Vi - заявленный прирост объема потребления i-ой регулируемой услуги (товара, работы) субъекта естественной монополии в области услуг аэропортов и аэронавигации в заявленном периоде, относительно соответствующего периода предыдущего года;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Т2i - расчетный уровень тарифа (цены, ставки сбора) на единицу заявленного прироста объема потребления i-ой регулируемой услуги (товара, работы) субъекта естественной монополии в области услуг аэропортов и аэронавигации, который определяется по формуле: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Т2i = дельта Зi / дельта Vi + Пi, где: (3)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Пi - прибыль, заложенная в действующем тарифе (цене, ставке сбора) утвержденным уполномоченным органом в сфере гражданской авиации на единицу i-ой регулируемой услуги (товара, работы) субъекта естественной монополии в области услуг аэропортов и аэронавигации;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дельта Зi - дополнительные условно-переменные затраты на заявленный прирост объема потребления i-ой регулируемой услуги (товара, работы) субъекта естественной монополии в области услуг аэропортов и аэронавигации в заявленном периоде.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приведены примеры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понижающего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(ценам, ставкам сборов)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регулируемые 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 области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 и аэронавигации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уровня временного понижающего коэффициента к тарифам (ценам, ставкам сборов) на регулируемые услуги (товары, работы) субъектов естественной монополии в области услуг аэропортов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Условные данные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воздушных судов: Товарищество с ограниченной ответственностью "ABC".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услуги аэропорта: взлет-посадка воздушных судов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уполномоченным органом в сфере гражданской авиации тариф (цена, ставка сбора) на услугу взлета и посадки воздушных судов: 1 650 тенге за тонну максимально взлетной массы воздушного судна.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Прибыль, заложенная в действующем тарифе (цене, ставке сбора) на единицу услуги аэропорта: 165 тенге.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объем потребления услуги аэропорта в заявленном периоде: 13 000 тонн.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объем потребления услуги аэропорта за период предыдущего года, аналогичный заявленному: 10 000 тонн.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прирост объема потребления услуги аэропорта в заявленном периоде: 3 000 тонн.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условно-переменные затраты на планируемый прирост объема потребления услуги аэропорта в заявленном периоде: 2 475 000 тенге.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уровня временного понижающего коэффициента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Определяется расчетный уровень тарифа (цены, ставки сбора) на единицу заявленного прироста объема потребления услуги аэропорта по формуле (3) Методики: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Т2 = 2 475 000 тенге/3 000 тонн + 165 тенге = 990 тенге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Определяется расчетный уровень тарифа (цены, ставки сбора) на единицу заявленного объема потребления услуги аэропорта, по формуле (2) Методики: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 = (1 650 тенге*10 000 тонн + 990 тенге*3 000 тонн)/(10 000 тонн + 3 000 тонн) = 1 497,69 тенге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Определяется уровень временного понижающего коэффициента к тарифам на услуги аэропорта по формуле (1) Методики: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= 1 497,69 тенге/1 650 тенге = 0,91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понижающего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(ценам, ставкам сборов)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регулируемые 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 области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 и аэронавигации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уровня временного понижающего коэффициента к тарифам (ценам, ставкам сборов) на регулируемые услуги (товары, работы) субъектов естественной монополии в области услуг аэронавигации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Условные данные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воздушных судов: Товарищество с ограниченной ответственностью "ABC".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услуги аэронавигации, отнесенной к сфере естественной монополии: аэронавигационное обслуживание воздушных судов в воздушном пространстве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уполномоченным органом в сфере гражданской авиации тариф (цена, ставка сбора) на услугу аэронавигации: 700 тенге при максимальной взлетной массе воздушных судов до 5000 кг.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Прибыль, заложенная в действующем тарифе (цене, ставке сбора) на единицу услуги аэронавигации: 60 тенге.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объем потребления услуги аэронавигации в заявленном периоде: 12000 самолето-километров.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объем потребления услуги аэронавигации за период предыдущего года, аналогичный заявленному: 10000 самолето-километров.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прирост объема потребления услуги аэронавигации в заявленном периоде: 2000 самолето-километров.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условно-переменные затраты на планируемый прирост объема потребления услуги аэронавигации в заявленном периоде: 250000 тенге.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уровня временного понижающего коэффициента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Определяется расчетный уровень тарифа (цены, ставки сбора) на единицу заявленного прироста объема потребления услуги аэронавигации по формуле (3) Методики: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Т2 = 250000 тенге/2000 самолето-километров + 60 тенге = 185 тенге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Определяется расчетный уровень тарифа (цены, ставки сбора) на единицу заявленного объема потребления услуги аэронавигации при увеличении объема аэронавигационного обслуживания на 2000 км, по формуле (2) Методики: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(700 тенге х 10000 самолето-километров + 185 тенге х 2000 самолето-километров)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Т1 = ---------------------------------------------------------------------------------------- = 614,17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(10000 самолето-километров + 2000 самолето-километров)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Определяется уровень временного понижающего коэффициента по формуле (1) Методики: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= 614,17 тенге/700 тенге = 0,88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