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e94" w14:textId="4d5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2018 года № 662. Зарегистрирован в Министерстве юстиции Республики Казахстан 31 июля 2018 года № 17251.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(Ержанов Э.Б.) в установленном законодательством порядке обеспечить: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 года</w:t>
      </w:r>
    </w:p>
    <w:p>
      <w:pPr>
        <w:spacing w:after="0"/>
        <w:ind w:left="0"/>
        <w:jc w:val="both"/>
      </w:pPr>
      <w:bookmarkStart w:name="z4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