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4983" w14:textId="dbf4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централизованного государственного учета документов Национального архивного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культуры и спорта Республики Казахстан от 25 июля 2018 года № 168. Зарегистрирован в Министерстве юстиции Республики Казахстан 31 июля 2018 года № 17249. Утратил силу приказом Министра культуры и информации Республики Казахстан от 24 апреля 2025 года № 192-НҚ.</w:t>
      </w:r>
    </w:p>
    <w:p>
      <w:pPr>
        <w:spacing w:after="0"/>
        <w:ind w:left="0"/>
        <w:jc w:val="both"/>
      </w:pPr>
      <w:r>
        <w:rPr>
          <w:rFonts w:ascii="Times New Roman"/>
          <w:b w:val="false"/>
          <w:i w:val="false"/>
          <w:color w:val="ff0000"/>
          <w:sz w:val="28"/>
        </w:rPr>
        <w:t xml:space="preserve">
      Сноска. Утратил силу приказом Министра культуры и информации РК от 24.04.2025 </w:t>
      </w:r>
      <w:r>
        <w:rPr>
          <w:rFonts w:ascii="Times New Roman"/>
          <w:b w:val="false"/>
          <w:i w:val="false"/>
          <w:color w:val="ff0000"/>
          <w:sz w:val="28"/>
        </w:rPr>
        <w:t>№ 192-НҚ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2-7) пункта 2 статьи 18 Закона Республики Казахстан "О Национальном архивном фонде и архивах" и подпунктом 2)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16.08.2022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централизованного государственного учета документов Национального архивного фонда.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информации Республики Казахстан от 6 февраля 2013 года № 27 "Об утверждении Правил централизованного государственного учета данных о составе документов Национального архивного фонда" (зарегистрирован в Реестре государственной регистрации нормативных правовых актов за № 8366, опубликован в газете "Казахстанская правда" 20 марта 2013 года № 101-102 (27375-27376);</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9 декабря 2016 года № 321 "О внесении изменений в приказ Министра культуры и информации Республики Казахстан от 6 февраля 2013 года № 27 "Об утверждении Инструкции о централизованном государственном учете документов Национального архивного фонда Республики Казахстан" (зарегистрирован в Реестре государственной регистрации нормативных правовых актов за № 14654, опубликован 20 января 2017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двух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8"/>
    <w:bookmarkStart w:name="z13" w:id="9"/>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спорта</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Кожагапанов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грифом в соответствии с приказом и.о. Министра культуры и спорта РК от 16.08.2022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 xml:space="preserve">культуры и спорта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2018 года № 168</w:t>
            </w:r>
          </w:p>
        </w:tc>
      </w:tr>
    </w:tbl>
    <w:bookmarkStart w:name="z18" w:id="12"/>
    <w:p>
      <w:pPr>
        <w:spacing w:after="0"/>
        <w:ind w:left="0"/>
        <w:jc w:val="left"/>
      </w:pPr>
      <w:r>
        <w:rPr>
          <w:rFonts w:ascii="Times New Roman"/>
          <w:b/>
          <w:i w:val="false"/>
          <w:color w:val="000000"/>
        </w:rPr>
        <w:t xml:space="preserve"> Правила централизованного государственного учета документов Национального архивного фонда</w:t>
      </w:r>
    </w:p>
    <w:bookmarkEnd w:id="12"/>
    <w:p>
      <w:pPr>
        <w:spacing w:after="0"/>
        <w:ind w:left="0"/>
        <w:jc w:val="both"/>
      </w:pPr>
      <w:r>
        <w:rPr>
          <w:rFonts w:ascii="Times New Roman"/>
          <w:b w:val="false"/>
          <w:i w:val="false"/>
          <w:color w:val="ff0000"/>
          <w:sz w:val="28"/>
        </w:rPr>
        <w:t xml:space="preserve">
      Сноска. Правила - в редакции приказа и.о. Министра культуры и спорта РК от 16.08.2022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1. Правила централизованного государственного учета документов Национального архивного фонда (далее – Правила) определяют порядок проведения централизованного государственного учета документов Национального архивного фонда Республики Казахстан (далее – Национальный архивный фонд).</w:t>
      </w:r>
    </w:p>
    <w:bookmarkEnd w:id="14"/>
    <w:bookmarkStart w:name="z22" w:id="15"/>
    <w:p>
      <w:pPr>
        <w:spacing w:after="0"/>
        <w:ind w:left="0"/>
        <w:jc w:val="both"/>
      </w:pPr>
      <w:r>
        <w:rPr>
          <w:rFonts w:ascii="Times New Roman"/>
          <w:b w:val="false"/>
          <w:i w:val="false"/>
          <w:color w:val="000000"/>
          <w:sz w:val="28"/>
        </w:rPr>
        <w:t>
      2. Уполномоченный орган в сфере архивного дела и документационного обеспечения управления (далее – уполномоченный орган) осуществляет централизованный государственный учет документов Национального архивного фонда путем ведения единого Государственного фондового каталога.</w:t>
      </w:r>
    </w:p>
    <w:bookmarkEnd w:id="15"/>
    <w:bookmarkStart w:name="z23" w:id="16"/>
    <w:p>
      <w:pPr>
        <w:spacing w:after="0"/>
        <w:ind w:left="0"/>
        <w:jc w:val="left"/>
      </w:pPr>
      <w:r>
        <w:rPr>
          <w:rFonts w:ascii="Times New Roman"/>
          <w:b/>
          <w:i w:val="false"/>
          <w:color w:val="000000"/>
        </w:rPr>
        <w:t xml:space="preserve"> Глава 2. Порядок централизованного государственного учета документов Национального архивного фонда</w:t>
      </w:r>
    </w:p>
    <w:bookmarkEnd w:id="16"/>
    <w:bookmarkStart w:name="z24" w:id="17"/>
    <w:p>
      <w:pPr>
        <w:spacing w:after="0"/>
        <w:ind w:left="0"/>
        <w:jc w:val="both"/>
      </w:pPr>
      <w:r>
        <w:rPr>
          <w:rFonts w:ascii="Times New Roman"/>
          <w:b w:val="false"/>
          <w:i w:val="false"/>
          <w:color w:val="000000"/>
          <w:sz w:val="28"/>
        </w:rPr>
        <w:t>
      3. Для проведения централизованного государственного учета документов Национального архивного фонда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 ежегодно до 5 января представляют в уполномоченный орган на бумажном носителе (в одном экземпляре) и в электронной форме:</w:t>
      </w:r>
    </w:p>
    <w:bookmarkEnd w:id="17"/>
    <w:bookmarkStart w:name="z25" w:id="18"/>
    <w:p>
      <w:pPr>
        <w:spacing w:after="0"/>
        <w:ind w:left="0"/>
        <w:jc w:val="both"/>
      </w:pPr>
      <w:r>
        <w:rPr>
          <w:rFonts w:ascii="Times New Roman"/>
          <w:b w:val="false"/>
          <w:i w:val="false"/>
          <w:color w:val="000000"/>
          <w:sz w:val="28"/>
        </w:rPr>
        <w:t>
      1) паспорт архива по форме согласно приложению 1 к настоящим Правилам;</w:t>
      </w:r>
    </w:p>
    <w:bookmarkEnd w:id="18"/>
    <w:bookmarkStart w:name="z26" w:id="19"/>
    <w:p>
      <w:pPr>
        <w:spacing w:after="0"/>
        <w:ind w:left="0"/>
        <w:jc w:val="both"/>
      </w:pPr>
      <w:r>
        <w:rPr>
          <w:rFonts w:ascii="Times New Roman"/>
          <w:b w:val="false"/>
          <w:i w:val="false"/>
          <w:color w:val="000000"/>
          <w:sz w:val="28"/>
        </w:rPr>
        <w:t>
      2) карточку фонда по форме согласно приложению 2 к настоящим Правилам;</w:t>
      </w:r>
    </w:p>
    <w:bookmarkEnd w:id="19"/>
    <w:bookmarkStart w:name="z27" w:id="20"/>
    <w:p>
      <w:pPr>
        <w:spacing w:after="0"/>
        <w:ind w:left="0"/>
        <w:jc w:val="both"/>
      </w:pPr>
      <w:r>
        <w:rPr>
          <w:rFonts w:ascii="Times New Roman"/>
          <w:b w:val="false"/>
          <w:i w:val="false"/>
          <w:color w:val="000000"/>
          <w:sz w:val="28"/>
        </w:rPr>
        <w:t>
      3) сведения об изменениях в составе и объеме фондов по форме согласно приложению 3 к настоящим Правилам;</w:t>
      </w:r>
    </w:p>
    <w:bookmarkEnd w:id="20"/>
    <w:bookmarkStart w:name="z28" w:id="21"/>
    <w:p>
      <w:pPr>
        <w:spacing w:after="0"/>
        <w:ind w:left="0"/>
        <w:jc w:val="both"/>
      </w:pPr>
      <w:r>
        <w:rPr>
          <w:rFonts w:ascii="Times New Roman"/>
          <w:b w:val="false"/>
          <w:i w:val="false"/>
          <w:color w:val="000000"/>
          <w:sz w:val="28"/>
        </w:rPr>
        <w:t>
      4) учетные сведения по фондовому каталогу по форме согласно приложению 4 к настоящим Правилам.</w:t>
      </w:r>
    </w:p>
    <w:bookmarkEnd w:id="21"/>
    <w:bookmarkStart w:name="z29" w:id="22"/>
    <w:p>
      <w:pPr>
        <w:spacing w:after="0"/>
        <w:ind w:left="0"/>
        <w:jc w:val="both"/>
      </w:pPr>
      <w:r>
        <w:rPr>
          <w:rFonts w:ascii="Times New Roman"/>
          <w:b w:val="false"/>
          <w:i w:val="false"/>
          <w:color w:val="000000"/>
          <w:sz w:val="28"/>
        </w:rPr>
        <w:t>
      4. Уполномоченный орган ежегодно к 15 февраля вносит изменения и дополнения в Государственный фондовый каталог на основе карточек фондов, представленных Национальным архивом Республики Казахстан, центральными государственными архивами, Архивом Президента Республики Казахстан, специальными государственными архивами и местными исполнительными органами.</w:t>
      </w:r>
    </w:p>
    <w:bookmarkEnd w:id="22"/>
    <w:bookmarkStart w:name="z30" w:id="23"/>
    <w:p>
      <w:pPr>
        <w:spacing w:after="0"/>
        <w:ind w:left="0"/>
        <w:jc w:val="both"/>
      </w:pPr>
      <w:r>
        <w:rPr>
          <w:rFonts w:ascii="Times New Roman"/>
          <w:b w:val="false"/>
          <w:i w:val="false"/>
          <w:color w:val="000000"/>
          <w:sz w:val="28"/>
        </w:rPr>
        <w:t>
      5. Национальный архив Республики Казахстан, центральные государственные архивы, Архив Президента Республики Казахстан и местные исполнительные органы один раз в три года до 5 января представляют в уполномоченный орган сводный паспорт источников комплектования государственных архивов Республики Казахстан по форме согласно приложению 5 к настоящим Правилам.</w:t>
      </w:r>
    </w:p>
    <w:bookmarkEnd w:id="23"/>
    <w:bookmarkStart w:name="z31" w:id="24"/>
    <w:p>
      <w:pPr>
        <w:spacing w:after="0"/>
        <w:ind w:left="0"/>
        <w:jc w:val="both"/>
      </w:pPr>
      <w:r>
        <w:rPr>
          <w:rFonts w:ascii="Times New Roman"/>
          <w:b w:val="false"/>
          <w:i w:val="false"/>
          <w:color w:val="000000"/>
          <w:sz w:val="28"/>
        </w:rPr>
        <w:t>
      6. Уполномоченный орган один раз в три года к 15 февраля на основании представленных сводных паспортов составляет сводный паспорт источников комплектования государственных архивов Республики Казахстан.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bl>
    <w:bookmarkStart w:name="z1324" w:id="25"/>
    <w:p>
      <w:pPr>
        <w:spacing w:after="0"/>
        <w:ind w:left="0"/>
        <w:jc w:val="left"/>
      </w:pPr>
      <w:r>
        <w:rPr>
          <w:rFonts w:ascii="Times New Roman"/>
          <w:b/>
          <w:i w:val="false"/>
          <w:color w:val="000000"/>
        </w:rPr>
        <w:t xml:space="preserve"> Форма, предназначенная для сбора административных данных "Паспорт архива"</w:t>
      </w:r>
    </w:p>
    <w:bookmarkEnd w:id="25"/>
    <w:p>
      <w:pPr>
        <w:spacing w:after="0"/>
        <w:ind w:left="0"/>
        <w:jc w:val="both"/>
      </w:pPr>
      <w:r>
        <w:rPr>
          <w:rFonts w:ascii="Times New Roman"/>
          <w:b w:val="false"/>
          <w:i w:val="false"/>
          <w:color w:val="ff0000"/>
          <w:sz w:val="28"/>
        </w:rPr>
        <w:t xml:space="preserve">
      Сноска. Приложение 1 -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25" w:id="26"/>
      <w:r>
        <w:rPr>
          <w:rFonts w:ascii="Times New Roman"/>
          <w:b w:val="false"/>
          <w:i w:val="false"/>
          <w:color w:val="000000"/>
          <w:sz w:val="28"/>
        </w:rPr>
        <w:t>
      Представляется: Министерство культуры и информации Республики Казахстан.</w:t>
      </w:r>
    </w:p>
    <w:bookmarkEnd w:id="26"/>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www.mam.gov.kz.</w:t>
      </w:r>
    </w:p>
    <w:p>
      <w:pPr>
        <w:spacing w:after="0"/>
        <w:ind w:left="0"/>
        <w:jc w:val="both"/>
      </w:pPr>
      <w:r>
        <w:rPr>
          <w:rFonts w:ascii="Times New Roman"/>
          <w:b w:val="false"/>
          <w:i w:val="false"/>
          <w:color w:val="000000"/>
          <w:sz w:val="28"/>
        </w:rPr>
        <w:t>Наименование формы административных данных: "Паспорт архива".</w:t>
      </w:r>
    </w:p>
    <w:p>
      <w:pPr>
        <w:spacing w:after="0"/>
        <w:ind w:left="0"/>
        <w:jc w:val="both"/>
      </w:pPr>
      <w:r>
        <w:rPr>
          <w:rFonts w:ascii="Times New Roman"/>
          <w:b w:val="false"/>
          <w:i w:val="false"/>
          <w:color w:val="000000"/>
          <w:sz w:val="28"/>
        </w:rPr>
        <w:t>Индекс формы административных данных: ПА-1.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 год.</w:t>
      </w:r>
    </w:p>
    <w:p>
      <w:pPr>
        <w:spacing w:after="0"/>
        <w:ind w:left="0"/>
        <w:jc w:val="both"/>
      </w:pPr>
      <w:r>
        <w:rPr>
          <w:rFonts w:ascii="Times New Roman"/>
          <w:b w:val="false"/>
          <w:i w:val="false"/>
          <w:color w:val="000000"/>
          <w:sz w:val="28"/>
        </w:rPr>
        <w:t>Круг лиц, представляющих информацию: Национальный архив Республики</w:t>
      </w:r>
    </w:p>
    <w:p>
      <w:pPr>
        <w:spacing w:after="0"/>
        <w:ind w:left="0"/>
        <w:jc w:val="both"/>
      </w:pPr>
      <w:r>
        <w:rPr>
          <w:rFonts w:ascii="Times New Roman"/>
          <w:b w:val="false"/>
          <w:i w:val="false"/>
          <w:color w:val="000000"/>
          <w:sz w:val="28"/>
        </w:rPr>
        <w:t>Казахстан, центральные государственные архивы, специальные государственные</w:t>
      </w:r>
    </w:p>
    <w:p>
      <w:pPr>
        <w:spacing w:after="0"/>
        <w:ind w:left="0"/>
        <w:jc w:val="both"/>
      </w:pPr>
      <w:r>
        <w:rPr>
          <w:rFonts w:ascii="Times New Roman"/>
          <w:b w:val="false"/>
          <w:i w:val="false"/>
          <w:color w:val="000000"/>
          <w:sz w:val="28"/>
        </w:rPr>
        <w:t>архивы, Архив Президента Республики Казахстан и местные исполнительные органы.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ежегодно до 5 января следующего за отчетным.</w:t>
      </w:r>
    </w:p>
    <w:bookmarkStart w:name="z1326" w:id="27"/>
    <w:p>
      <w:pPr>
        <w:spacing w:after="0"/>
        <w:ind w:left="0"/>
        <w:jc w:val="left"/>
      </w:pPr>
      <w:r>
        <w:rPr>
          <w:rFonts w:ascii="Times New Roman"/>
          <w:b/>
          <w:i w:val="false"/>
          <w:color w:val="000000"/>
        </w:rPr>
        <w:t xml:space="preserve"> Паспорт архива __________________________________ на " " 20__ года</w:t>
      </w:r>
      <w:r>
        <w:br/>
      </w:r>
      <w:r>
        <w:rPr>
          <w:rFonts w:ascii="Times New Roman"/>
          <w:b/>
          <w:i w:val="false"/>
          <w:color w:val="000000"/>
        </w:rPr>
        <w:t>(наименование архива)</w:t>
      </w:r>
    </w:p>
    <w:bookmarkEnd w:id="27"/>
    <w:bookmarkStart w:name="z1327" w:id="28"/>
    <w:p>
      <w:pPr>
        <w:spacing w:after="0"/>
        <w:ind w:left="0"/>
        <w:jc w:val="left"/>
      </w:pPr>
      <w:r>
        <w:rPr>
          <w:rFonts w:ascii="Times New Roman"/>
          <w:b/>
          <w:i w:val="false"/>
          <w:color w:val="000000"/>
        </w:rPr>
        <w:t xml:space="preserve"> Таблица 1 </w:t>
      </w:r>
    </w:p>
    <w:bookmarkEnd w:id="28"/>
    <w:bookmarkStart w:name="z1328" w:id="29"/>
    <w:p>
      <w:pPr>
        <w:spacing w:after="0"/>
        <w:ind w:left="0"/>
        <w:jc w:val="left"/>
      </w:pPr>
      <w:r>
        <w:rPr>
          <w:rFonts w:ascii="Times New Roman"/>
          <w:b/>
          <w:i w:val="false"/>
          <w:color w:val="000000"/>
        </w:rPr>
        <w:t xml:space="preserve"> Состав и объем архивных документов</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30"/>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3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принятых на временное хранение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учтенных особо ценных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3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8" w:id="44"/>
    <w:p>
      <w:pPr>
        <w:spacing w:after="0"/>
        <w:ind w:left="0"/>
        <w:jc w:val="left"/>
      </w:pPr>
      <w:r>
        <w:rPr>
          <w:rFonts w:ascii="Times New Roman"/>
          <w:b/>
          <w:i w:val="false"/>
          <w:color w:val="000000"/>
        </w:rPr>
        <w:t xml:space="preserve"> Таблица 2</w:t>
      </w:r>
    </w:p>
    <w:bookmarkEnd w:id="44"/>
    <w:bookmarkStart w:name="z1469" w:id="45"/>
    <w:p>
      <w:pPr>
        <w:spacing w:after="0"/>
        <w:ind w:left="0"/>
        <w:jc w:val="left"/>
      </w:pPr>
      <w:r>
        <w:rPr>
          <w:rFonts w:ascii="Times New Roman"/>
          <w:b/>
          <w:i w:val="false"/>
          <w:color w:val="000000"/>
        </w:rPr>
        <w:t xml:space="preserve"> Объем единицы учета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6"/>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4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внесенных в описи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52"/>
    <w:p>
      <w:pPr>
        <w:spacing w:after="0"/>
        <w:ind w:left="0"/>
        <w:jc w:val="left"/>
      </w:pPr>
      <w:r>
        <w:rPr>
          <w:rFonts w:ascii="Times New Roman"/>
          <w:b/>
          <w:i w:val="false"/>
          <w:color w:val="000000"/>
        </w:rPr>
        <w:t xml:space="preserve"> Таблица 3</w:t>
      </w:r>
    </w:p>
    <w:bookmarkEnd w:id="52"/>
    <w:bookmarkStart w:name="z1505" w:id="53"/>
    <w:p>
      <w:pPr>
        <w:spacing w:after="0"/>
        <w:ind w:left="0"/>
        <w:jc w:val="left"/>
      </w:pPr>
      <w:r>
        <w:rPr>
          <w:rFonts w:ascii="Times New Roman"/>
          <w:b/>
          <w:i w:val="false"/>
          <w:color w:val="000000"/>
        </w:rPr>
        <w:t xml:space="preserve"> Состав и объем страхового фонда копий архивных документов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4"/>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страхового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скопированных для страхового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фонд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негатива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страхового фонда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9" w:id="68"/>
    <w:p>
      <w:pPr>
        <w:spacing w:after="0"/>
        <w:ind w:left="0"/>
        <w:jc w:val="left"/>
      </w:pPr>
      <w:r>
        <w:rPr>
          <w:rFonts w:ascii="Times New Roman"/>
          <w:b/>
          <w:i w:val="false"/>
          <w:color w:val="000000"/>
        </w:rPr>
        <w:t xml:space="preserve"> Таблица 4</w:t>
      </w:r>
    </w:p>
    <w:bookmarkEnd w:id="68"/>
    <w:bookmarkStart w:name="z1610" w:id="69"/>
    <w:p>
      <w:pPr>
        <w:spacing w:after="0"/>
        <w:ind w:left="0"/>
        <w:jc w:val="left"/>
      </w:pPr>
      <w:r>
        <w:rPr>
          <w:rFonts w:ascii="Times New Roman"/>
          <w:b/>
          <w:i w:val="false"/>
          <w:color w:val="000000"/>
        </w:rPr>
        <w:t xml:space="preserve"> Состав и объем научно-справочного аппарата к архивным документам</w:t>
      </w:r>
    </w:p>
    <w:bookmarkEnd w:id="69"/>
    <w:bookmarkStart w:name="z1611" w:id="70"/>
    <w:p>
      <w:pPr>
        <w:spacing w:after="0"/>
        <w:ind w:left="0"/>
        <w:jc w:val="left"/>
      </w:pPr>
      <w:r>
        <w:rPr>
          <w:rFonts w:ascii="Times New Roman"/>
          <w:b/>
          <w:i w:val="false"/>
          <w:color w:val="000000"/>
        </w:rPr>
        <w:t xml:space="preserve"> Описи, каталоги, базы данных</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71"/>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7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описей (книг учета и описания)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Закаталогизировано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баз данных о составе и содержании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полном комплекте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карточек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 данных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мега байтах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включенных в каталоги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85"/>
    <w:p>
      <w:pPr>
        <w:spacing w:after="0"/>
        <w:ind w:left="0"/>
        <w:jc w:val="left"/>
      </w:pPr>
      <w:r>
        <w:rPr>
          <w:rFonts w:ascii="Times New Roman"/>
          <w:b/>
          <w:i w:val="false"/>
          <w:color w:val="000000"/>
        </w:rPr>
        <w:t xml:space="preserve"> Таблица 5</w:t>
      </w:r>
    </w:p>
    <w:bookmarkEnd w:id="85"/>
    <w:bookmarkStart w:name="z1783" w:id="86"/>
    <w:p>
      <w:pPr>
        <w:spacing w:after="0"/>
        <w:ind w:left="0"/>
        <w:jc w:val="left"/>
      </w:pPr>
      <w:r>
        <w:rPr>
          <w:rFonts w:ascii="Times New Roman"/>
          <w:b/>
          <w:i w:val="false"/>
          <w:color w:val="000000"/>
        </w:rPr>
        <w:t xml:space="preserve"> Справочно-информационные издания</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87"/>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путеводители, краткие справочники по фондам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административно-территориальному 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истории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изданных справочников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2" w:id="94"/>
    <w:p>
      <w:pPr>
        <w:spacing w:after="0"/>
        <w:ind w:left="0"/>
        <w:jc w:val="left"/>
      </w:pPr>
      <w:r>
        <w:rPr>
          <w:rFonts w:ascii="Times New Roman"/>
          <w:b/>
          <w:i w:val="false"/>
          <w:color w:val="000000"/>
        </w:rPr>
        <w:t xml:space="preserve"> Таблица 6</w:t>
      </w:r>
    </w:p>
    <w:bookmarkEnd w:id="94"/>
    <w:bookmarkStart w:name="z1813" w:id="95"/>
    <w:p>
      <w:pPr>
        <w:spacing w:after="0"/>
        <w:ind w:left="0"/>
        <w:jc w:val="left"/>
      </w:pPr>
      <w:r>
        <w:rPr>
          <w:rFonts w:ascii="Times New Roman"/>
          <w:b/>
          <w:i w:val="false"/>
          <w:color w:val="000000"/>
        </w:rPr>
        <w:t xml:space="preserve"> Состав и объем научно-справочной библиотеки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96"/>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и брошюры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8" w:id="102"/>
    <w:p>
      <w:pPr>
        <w:spacing w:after="0"/>
        <w:ind w:left="0"/>
        <w:jc w:val="left"/>
      </w:pPr>
      <w:r>
        <w:rPr>
          <w:rFonts w:ascii="Times New Roman"/>
          <w:b/>
          <w:i w:val="false"/>
          <w:color w:val="000000"/>
        </w:rPr>
        <w:t xml:space="preserve"> Таблица 7</w:t>
      </w:r>
    </w:p>
    <w:bookmarkEnd w:id="102"/>
    <w:bookmarkStart w:name="z1839" w:id="103"/>
    <w:p>
      <w:pPr>
        <w:spacing w:after="0"/>
        <w:ind w:left="0"/>
        <w:jc w:val="left"/>
      </w:pPr>
      <w:r>
        <w:rPr>
          <w:rFonts w:ascii="Times New Roman"/>
          <w:b/>
          <w:i w:val="false"/>
          <w:color w:val="000000"/>
        </w:rPr>
        <w:t xml:space="preserve"> Условия хранения документов</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04"/>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архива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помещения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Приспособленные помещения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загруженности архивохранилищ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охранной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пожарной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металлических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деревянных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Закартонировано документов (в единицах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4" w:id="115"/>
      <w:r>
        <w:rPr>
          <w:rFonts w:ascii="Times New Roman"/>
          <w:b w:val="false"/>
          <w:i w:val="false"/>
          <w:color w:val="000000"/>
          <w:sz w:val="28"/>
        </w:rPr>
        <w:t>
      Наименование</w:t>
      </w:r>
    </w:p>
    <w:bookmarkEnd w:id="115"/>
    <w:p>
      <w:pPr>
        <w:spacing w:after="0"/>
        <w:ind w:left="0"/>
        <w:jc w:val="both"/>
      </w:pPr>
      <w:r>
        <w:rPr>
          <w:rFonts w:ascii="Times New Roman"/>
          <w:b w:val="false"/>
          <w:i w:val="false"/>
          <w:color w:val="000000"/>
          <w:sz w:val="28"/>
        </w:rPr>
        <w:t>Адрес _____________________________ _________________________</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"Паспорт архива"</w:t>
            </w:r>
          </w:p>
        </w:tc>
      </w:tr>
    </w:tbl>
    <w:bookmarkStart w:name="z1886" w:id="1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"Паспорт архива"</w:t>
      </w:r>
    </w:p>
    <w:bookmarkEnd w:id="116"/>
    <w:bookmarkStart w:name="z1887" w:id="117"/>
    <w:p>
      <w:pPr>
        <w:spacing w:after="0"/>
        <w:ind w:left="0"/>
        <w:jc w:val="both"/>
      </w:pPr>
      <w:r>
        <w:rPr>
          <w:rFonts w:ascii="Times New Roman"/>
          <w:b w:val="false"/>
          <w:i w:val="false"/>
          <w:color w:val="000000"/>
          <w:sz w:val="28"/>
        </w:rPr>
        <w:t>
      В графах 1 таблицы 1 "Состав и объем архивных документов", таблицы 2 "Объем единицы учета", таблицы 3 "Состав и объем страхового фонда копий архивных документов", таблицы 4 "Состав и объем научно-справочного аппарата к архивным документам. Описи, каталоги, базы данных", таблицы 5 "Справочно-информационные издания", таблицы 6 "Состав и объем научно-справочной библиотеки", таблицы 7 "Условия хранения документов" заполняется номер по порядку "№";</w:t>
      </w:r>
    </w:p>
    <w:bookmarkEnd w:id="117"/>
    <w:bookmarkStart w:name="z1888" w:id="118"/>
    <w:p>
      <w:pPr>
        <w:spacing w:after="0"/>
        <w:ind w:left="0"/>
        <w:jc w:val="both"/>
      </w:pPr>
      <w:r>
        <w:rPr>
          <w:rFonts w:ascii="Times New Roman"/>
          <w:b w:val="false"/>
          <w:i w:val="false"/>
          <w:color w:val="000000"/>
          <w:sz w:val="28"/>
        </w:rPr>
        <w:t>
      в графах 2 таблицы 1 "Состав и объем архивных документов", таблицы 3 "Состав и объем страхового фонда копий архивных документов", таблицы 4 "Состав и объем научно-справочного аппарата к архивным документам. Описи, каталоги, базы данных" указываются показатели архивных документов (документы на бумажной основе. Всего, управленческая документация, документы личного происхождения, научно-техническая документация, документы по личному составу, кинодокументы, фонодокументы, видеодокументы, машиночитаемая документация, микроформы на правах подлинника, фотодокументы, итого).</w:t>
      </w:r>
    </w:p>
    <w:bookmarkEnd w:id="118"/>
    <w:bookmarkStart w:name="z1889" w:id="119"/>
    <w:p>
      <w:pPr>
        <w:spacing w:after="0"/>
        <w:ind w:left="0"/>
        <w:jc w:val="both"/>
      </w:pPr>
      <w:r>
        <w:rPr>
          <w:rFonts w:ascii="Times New Roman"/>
          <w:b w:val="false"/>
          <w:i w:val="false"/>
          <w:color w:val="000000"/>
          <w:sz w:val="28"/>
        </w:rPr>
        <w:t>
      В таблице 1 "Состав и объем архивных документов":</w:t>
      </w:r>
    </w:p>
    <w:bookmarkEnd w:id="119"/>
    <w:bookmarkStart w:name="z1890" w:id="120"/>
    <w:p>
      <w:pPr>
        <w:spacing w:after="0"/>
        <w:ind w:left="0"/>
        <w:jc w:val="both"/>
      </w:pPr>
      <w:r>
        <w:rPr>
          <w:rFonts w:ascii="Times New Roman"/>
          <w:b w:val="false"/>
          <w:i w:val="false"/>
          <w:color w:val="000000"/>
          <w:sz w:val="28"/>
        </w:rPr>
        <w:t>
      в графе 3 указывается количество фондов;</w:t>
      </w:r>
    </w:p>
    <w:bookmarkEnd w:id="120"/>
    <w:bookmarkStart w:name="z1891" w:id="121"/>
    <w:p>
      <w:pPr>
        <w:spacing w:after="0"/>
        <w:ind w:left="0"/>
        <w:jc w:val="both"/>
      </w:pPr>
      <w:r>
        <w:rPr>
          <w:rFonts w:ascii="Times New Roman"/>
          <w:b w:val="false"/>
          <w:i w:val="false"/>
          <w:color w:val="000000"/>
          <w:sz w:val="28"/>
        </w:rPr>
        <w:t>
      в графах 4, 5, 6 и 7 указывается количество единиц хранения (графа 4 – всего, графа 5 – внесенных в описи, графа 6 – на государственном языке, графа 7 – учтенных особо ценными);</w:t>
      </w:r>
    </w:p>
    <w:bookmarkEnd w:id="121"/>
    <w:bookmarkStart w:name="z1892" w:id="122"/>
    <w:p>
      <w:pPr>
        <w:spacing w:after="0"/>
        <w:ind w:left="0"/>
        <w:jc w:val="both"/>
      </w:pPr>
      <w:r>
        <w:rPr>
          <w:rFonts w:ascii="Times New Roman"/>
          <w:b w:val="false"/>
          <w:i w:val="false"/>
          <w:color w:val="000000"/>
          <w:sz w:val="28"/>
        </w:rPr>
        <w:t>
      в графе 8 указывается количество единиц хранения, принятых на временное хранение.</w:t>
      </w:r>
    </w:p>
    <w:bookmarkEnd w:id="122"/>
    <w:bookmarkStart w:name="z1893" w:id="123"/>
    <w:p>
      <w:pPr>
        <w:spacing w:after="0"/>
        <w:ind w:left="0"/>
        <w:jc w:val="both"/>
      </w:pPr>
      <w:r>
        <w:rPr>
          <w:rFonts w:ascii="Times New Roman"/>
          <w:b w:val="false"/>
          <w:i w:val="false"/>
          <w:color w:val="000000"/>
          <w:sz w:val="28"/>
        </w:rPr>
        <w:t>
      В таблице 2 "Объем единицы учета":</w:t>
      </w:r>
    </w:p>
    <w:bookmarkEnd w:id="123"/>
    <w:bookmarkStart w:name="z1894" w:id="124"/>
    <w:p>
      <w:pPr>
        <w:spacing w:after="0"/>
        <w:ind w:left="0"/>
        <w:jc w:val="both"/>
      </w:pPr>
      <w:r>
        <w:rPr>
          <w:rFonts w:ascii="Times New Roman"/>
          <w:b w:val="false"/>
          <w:i w:val="false"/>
          <w:color w:val="000000"/>
          <w:sz w:val="28"/>
        </w:rPr>
        <w:t>
      в графе 2 указываются показатели учета (кинодокументы, фонодокументы, видеодокументы, машиночитаемая документация);</w:t>
      </w:r>
    </w:p>
    <w:bookmarkEnd w:id="124"/>
    <w:bookmarkStart w:name="z1895" w:id="125"/>
    <w:p>
      <w:pPr>
        <w:spacing w:after="0"/>
        <w:ind w:left="0"/>
        <w:jc w:val="both"/>
      </w:pPr>
      <w:r>
        <w:rPr>
          <w:rFonts w:ascii="Times New Roman"/>
          <w:b w:val="false"/>
          <w:i w:val="false"/>
          <w:color w:val="000000"/>
          <w:sz w:val="28"/>
        </w:rPr>
        <w:t>
      в графах 3 и 4 указывается количество единиц учета (графа 3 - всего, графа 4 - в том числе внесенных в описи).</w:t>
      </w:r>
    </w:p>
    <w:bookmarkEnd w:id="125"/>
    <w:bookmarkStart w:name="z1896" w:id="126"/>
    <w:p>
      <w:pPr>
        <w:spacing w:after="0"/>
        <w:ind w:left="0"/>
        <w:jc w:val="both"/>
      </w:pPr>
      <w:r>
        <w:rPr>
          <w:rFonts w:ascii="Times New Roman"/>
          <w:b w:val="false"/>
          <w:i w:val="false"/>
          <w:color w:val="000000"/>
          <w:sz w:val="28"/>
        </w:rPr>
        <w:t>
      В таблице 3 "Состав и объем страхового фонда копий архивных документов":</w:t>
      </w:r>
    </w:p>
    <w:bookmarkEnd w:id="126"/>
    <w:bookmarkStart w:name="z1897" w:id="127"/>
    <w:p>
      <w:pPr>
        <w:spacing w:after="0"/>
        <w:ind w:left="0"/>
        <w:jc w:val="both"/>
      </w:pPr>
      <w:r>
        <w:rPr>
          <w:rFonts w:ascii="Times New Roman"/>
          <w:b w:val="false"/>
          <w:i w:val="false"/>
          <w:color w:val="000000"/>
          <w:sz w:val="28"/>
        </w:rPr>
        <w:t>
      в графах 3 и 4 указывается количество единиц хранения (графа 3 - скопированных для страхового фонда, графа 4 - имеющих фонд пользования);</w:t>
      </w:r>
    </w:p>
    <w:bookmarkEnd w:id="127"/>
    <w:bookmarkStart w:name="z1898" w:id="128"/>
    <w:p>
      <w:pPr>
        <w:spacing w:after="0"/>
        <w:ind w:left="0"/>
        <w:jc w:val="both"/>
      </w:pPr>
      <w:r>
        <w:rPr>
          <w:rFonts w:ascii="Times New Roman"/>
          <w:b w:val="false"/>
          <w:i w:val="false"/>
          <w:color w:val="000000"/>
          <w:sz w:val="28"/>
        </w:rPr>
        <w:t>
      в графах 5 и 6 указывается объем страхового фонда (графа 5 – количество кадров негатива, графа 6 - количество единиц хранения страхового фонда).</w:t>
      </w:r>
    </w:p>
    <w:bookmarkEnd w:id="128"/>
    <w:bookmarkStart w:name="z1899" w:id="129"/>
    <w:p>
      <w:pPr>
        <w:spacing w:after="0"/>
        <w:ind w:left="0"/>
        <w:jc w:val="both"/>
      </w:pPr>
      <w:r>
        <w:rPr>
          <w:rFonts w:ascii="Times New Roman"/>
          <w:b w:val="false"/>
          <w:i w:val="false"/>
          <w:color w:val="000000"/>
          <w:sz w:val="28"/>
        </w:rPr>
        <w:t>
      В таблице 4 "Состав и объем научно-справочного аппарата к архивным документам. Описи, каталоги, базы данных":</w:t>
      </w:r>
    </w:p>
    <w:bookmarkEnd w:id="129"/>
    <w:bookmarkStart w:name="z1900" w:id="130"/>
    <w:p>
      <w:pPr>
        <w:spacing w:after="0"/>
        <w:ind w:left="0"/>
        <w:jc w:val="both"/>
      </w:pPr>
      <w:r>
        <w:rPr>
          <w:rFonts w:ascii="Times New Roman"/>
          <w:b w:val="false"/>
          <w:i w:val="false"/>
          <w:color w:val="000000"/>
          <w:sz w:val="28"/>
        </w:rPr>
        <w:t>
      в графах 3 и 4 указывается количество описей (книг учета и описания (графа 3 – всего, графа 4 - из них в полном комплекте);</w:t>
      </w:r>
    </w:p>
    <w:bookmarkEnd w:id="130"/>
    <w:bookmarkStart w:name="z1901" w:id="131"/>
    <w:p>
      <w:pPr>
        <w:spacing w:after="0"/>
        <w:ind w:left="0"/>
        <w:jc w:val="both"/>
      </w:pPr>
      <w:r>
        <w:rPr>
          <w:rFonts w:ascii="Times New Roman"/>
          <w:b w:val="false"/>
          <w:i w:val="false"/>
          <w:color w:val="000000"/>
          <w:sz w:val="28"/>
        </w:rPr>
        <w:t>
      в графах 5, 6, 7 и 8 указывается количество закаталогизированных документов (графа 5 - количество фондов, графа 6 - количество единиц хранения, графа 7 - количество составленных карточек всего, графа 8 - из них включенных в каталоги);</w:t>
      </w:r>
    </w:p>
    <w:bookmarkEnd w:id="131"/>
    <w:bookmarkStart w:name="z1902" w:id="132"/>
    <w:p>
      <w:pPr>
        <w:spacing w:after="0"/>
        <w:ind w:left="0"/>
        <w:jc w:val="both"/>
      </w:pPr>
      <w:r>
        <w:rPr>
          <w:rFonts w:ascii="Times New Roman"/>
          <w:b w:val="false"/>
          <w:i w:val="false"/>
          <w:color w:val="000000"/>
          <w:sz w:val="28"/>
        </w:rPr>
        <w:t>
      в графах 9 и 10 указываются созданные базы данных о составе и содержании документов (графа 9 - количество баз данных, графа 10 - объем в мега байтах).</w:t>
      </w:r>
    </w:p>
    <w:bookmarkEnd w:id="132"/>
    <w:bookmarkStart w:name="z1903" w:id="133"/>
    <w:p>
      <w:pPr>
        <w:spacing w:after="0"/>
        <w:ind w:left="0"/>
        <w:jc w:val="both"/>
      </w:pPr>
      <w:r>
        <w:rPr>
          <w:rFonts w:ascii="Times New Roman"/>
          <w:b w:val="false"/>
          <w:i w:val="false"/>
          <w:color w:val="000000"/>
          <w:sz w:val="28"/>
        </w:rPr>
        <w:t>
      В таблице 5 "Справочно-информационные издания":</w:t>
      </w:r>
    </w:p>
    <w:bookmarkEnd w:id="133"/>
    <w:bookmarkStart w:name="z1904" w:id="134"/>
    <w:p>
      <w:pPr>
        <w:spacing w:after="0"/>
        <w:ind w:left="0"/>
        <w:jc w:val="both"/>
      </w:pPr>
      <w:r>
        <w:rPr>
          <w:rFonts w:ascii="Times New Roman"/>
          <w:b w:val="false"/>
          <w:i w:val="false"/>
          <w:color w:val="000000"/>
          <w:sz w:val="28"/>
        </w:rPr>
        <w:t>
      в графе 2 указываются показатели справочно-информационных изданий (изданные путеводители, краткие справочники по фондам, изданные справочники по административно-территориальному делению, изданные справочники по истории учреждений, изданные справочники других типов, всего изданных справочников);</w:t>
      </w:r>
    </w:p>
    <w:bookmarkEnd w:id="134"/>
    <w:bookmarkStart w:name="z1905" w:id="135"/>
    <w:p>
      <w:pPr>
        <w:spacing w:after="0"/>
        <w:ind w:left="0"/>
        <w:jc w:val="both"/>
      </w:pPr>
      <w:r>
        <w:rPr>
          <w:rFonts w:ascii="Times New Roman"/>
          <w:b w:val="false"/>
          <w:i w:val="false"/>
          <w:color w:val="000000"/>
          <w:sz w:val="28"/>
        </w:rPr>
        <w:t>
      в графе 3 указывается количество справочно-информационных изданий.</w:t>
      </w:r>
    </w:p>
    <w:bookmarkEnd w:id="135"/>
    <w:bookmarkStart w:name="z1906" w:id="136"/>
    <w:p>
      <w:pPr>
        <w:spacing w:after="0"/>
        <w:ind w:left="0"/>
        <w:jc w:val="both"/>
      </w:pPr>
      <w:r>
        <w:rPr>
          <w:rFonts w:ascii="Times New Roman"/>
          <w:b w:val="false"/>
          <w:i w:val="false"/>
          <w:color w:val="000000"/>
          <w:sz w:val="28"/>
        </w:rPr>
        <w:t>
      В таблице 6 "Состав и объем научно-справочной библиотеки":</w:t>
      </w:r>
    </w:p>
    <w:bookmarkEnd w:id="136"/>
    <w:bookmarkStart w:name="z1907" w:id="137"/>
    <w:p>
      <w:pPr>
        <w:spacing w:after="0"/>
        <w:ind w:left="0"/>
        <w:jc w:val="both"/>
      </w:pPr>
      <w:r>
        <w:rPr>
          <w:rFonts w:ascii="Times New Roman"/>
          <w:b w:val="false"/>
          <w:i w:val="false"/>
          <w:color w:val="000000"/>
          <w:sz w:val="28"/>
        </w:rPr>
        <w:t>
      в графе 2 указываются показатели научно-справочной библиотеки (книги и брошюры, газеты, журналы, другие виды печатной продукции);</w:t>
      </w:r>
    </w:p>
    <w:bookmarkEnd w:id="137"/>
    <w:bookmarkStart w:name="z1908" w:id="138"/>
    <w:p>
      <w:pPr>
        <w:spacing w:after="0"/>
        <w:ind w:left="0"/>
        <w:jc w:val="both"/>
      </w:pPr>
      <w:r>
        <w:rPr>
          <w:rFonts w:ascii="Times New Roman"/>
          <w:b w:val="false"/>
          <w:i w:val="false"/>
          <w:color w:val="000000"/>
          <w:sz w:val="28"/>
        </w:rPr>
        <w:t>
      в графе 3 указывается количество научно-справочной библиотеки.</w:t>
      </w:r>
    </w:p>
    <w:bookmarkEnd w:id="138"/>
    <w:bookmarkStart w:name="z1909" w:id="139"/>
    <w:p>
      <w:pPr>
        <w:spacing w:after="0"/>
        <w:ind w:left="0"/>
        <w:jc w:val="both"/>
      </w:pPr>
      <w:r>
        <w:rPr>
          <w:rFonts w:ascii="Times New Roman"/>
          <w:b w:val="false"/>
          <w:i w:val="false"/>
          <w:color w:val="000000"/>
          <w:sz w:val="28"/>
        </w:rPr>
        <w:t>
      В таблице 7 "Условия хранения документов":</w:t>
      </w:r>
    </w:p>
    <w:bookmarkEnd w:id="139"/>
    <w:bookmarkStart w:name="z1910" w:id="140"/>
    <w:p>
      <w:pPr>
        <w:spacing w:after="0"/>
        <w:ind w:left="0"/>
        <w:jc w:val="both"/>
      </w:pPr>
      <w:r>
        <w:rPr>
          <w:rFonts w:ascii="Times New Roman"/>
          <w:b w:val="false"/>
          <w:i w:val="false"/>
          <w:color w:val="000000"/>
          <w:sz w:val="28"/>
        </w:rPr>
        <w:t>
      в графе 2 указываются показатели хранения документов (здания архива, специальные помещения, приспособленные помещения, степень загруженности архивохранилищ (в процентах), оснащенность зданий охранной сигнализацией (в процентах), оснащенность зданий пожарной сигнализацией (в процентах), протяжность металлических стеллажей (в погонных метрах), закартонировано документов (в единицах хранения), протяжность деревянных стеллажей (в погонных метрах)</w:t>
      </w:r>
    </w:p>
    <w:bookmarkEnd w:id="140"/>
    <w:bookmarkStart w:name="z1911" w:id="141"/>
    <w:p>
      <w:pPr>
        <w:spacing w:after="0"/>
        <w:ind w:left="0"/>
        <w:jc w:val="both"/>
      </w:pPr>
      <w:r>
        <w:rPr>
          <w:rFonts w:ascii="Times New Roman"/>
          <w:b w:val="false"/>
          <w:i w:val="false"/>
          <w:color w:val="000000"/>
          <w:sz w:val="28"/>
        </w:rPr>
        <w:t>
      в графе 3 указывается количество условий хранения документов.</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bl>
    <w:bookmarkStart w:name="z1912" w:id="142"/>
    <w:p>
      <w:pPr>
        <w:spacing w:after="0"/>
        <w:ind w:left="0"/>
        <w:jc w:val="left"/>
      </w:pPr>
      <w:r>
        <w:rPr>
          <w:rFonts w:ascii="Times New Roman"/>
          <w:b/>
          <w:i w:val="false"/>
          <w:color w:val="000000"/>
        </w:rPr>
        <w:t xml:space="preserve"> Форма, предназначенная для сбора административных данных "Карточка фонда"</w:t>
      </w:r>
    </w:p>
    <w:bookmarkEnd w:id="142"/>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13" w:id="143"/>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143"/>
    <w:bookmarkStart w:name="z1914" w:id="144"/>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144"/>
    <w:bookmarkStart w:name="z1915" w:id="145"/>
    <w:p>
      <w:pPr>
        <w:spacing w:after="0"/>
        <w:ind w:left="0"/>
        <w:jc w:val="both"/>
      </w:pPr>
      <w:r>
        <w:rPr>
          <w:rFonts w:ascii="Times New Roman"/>
          <w:b w:val="false"/>
          <w:i w:val="false"/>
          <w:color w:val="000000"/>
          <w:sz w:val="28"/>
        </w:rPr>
        <w:t>
      Наименование формы административных данных: "Карточка фонда".</w:t>
      </w:r>
    </w:p>
    <w:bookmarkEnd w:id="145"/>
    <w:bookmarkStart w:name="z1916" w:id="146"/>
    <w:p>
      <w:pPr>
        <w:spacing w:after="0"/>
        <w:ind w:left="0"/>
        <w:jc w:val="both"/>
      </w:pPr>
      <w:r>
        <w:rPr>
          <w:rFonts w:ascii="Times New Roman"/>
          <w:b w:val="false"/>
          <w:i w:val="false"/>
          <w:color w:val="000000"/>
          <w:sz w:val="28"/>
        </w:rPr>
        <w:t>
      Индекс формы административных данных: КФ-1.</w:t>
      </w:r>
    </w:p>
    <w:bookmarkEnd w:id="146"/>
    <w:bookmarkStart w:name="z1917" w:id="147"/>
    <w:p>
      <w:pPr>
        <w:spacing w:after="0"/>
        <w:ind w:left="0"/>
        <w:jc w:val="both"/>
      </w:pPr>
      <w:r>
        <w:rPr>
          <w:rFonts w:ascii="Times New Roman"/>
          <w:b w:val="false"/>
          <w:i w:val="false"/>
          <w:color w:val="000000"/>
          <w:sz w:val="28"/>
        </w:rPr>
        <w:t>
      Периодичность: годовая.</w:t>
      </w:r>
    </w:p>
    <w:bookmarkEnd w:id="147"/>
    <w:bookmarkStart w:name="z1918" w:id="148"/>
    <w:p>
      <w:pPr>
        <w:spacing w:after="0"/>
        <w:ind w:left="0"/>
        <w:jc w:val="both"/>
      </w:pPr>
      <w:r>
        <w:rPr>
          <w:rFonts w:ascii="Times New Roman"/>
          <w:b w:val="false"/>
          <w:i w:val="false"/>
          <w:color w:val="000000"/>
          <w:sz w:val="28"/>
        </w:rPr>
        <w:t>
      Отчетный период: 20__ год.</w:t>
      </w:r>
    </w:p>
    <w:bookmarkEnd w:id="148"/>
    <w:bookmarkStart w:name="z1919" w:id="149"/>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149"/>
    <w:bookmarkStart w:name="z1920" w:id="150"/>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следующего за отчетным периодом.</w:t>
      </w:r>
    </w:p>
    <w:bookmarkEnd w:id="150"/>
    <w:bookmarkStart w:name="z1921" w:id="151"/>
    <w:p>
      <w:pPr>
        <w:spacing w:after="0"/>
        <w:ind w:left="0"/>
        <w:jc w:val="left"/>
      </w:pPr>
      <w:r>
        <w:rPr>
          <w:rFonts w:ascii="Times New Roman"/>
          <w:b/>
          <w:i w:val="false"/>
          <w:color w:val="000000"/>
        </w:rPr>
        <w:t xml:space="preserve"> Таблица 1</w:t>
      </w:r>
    </w:p>
    <w:bookmarkEnd w:id="151"/>
    <w:bookmarkStart w:name="z1922" w:id="152"/>
    <w:p>
      <w:pPr>
        <w:spacing w:after="0"/>
        <w:ind w:left="0"/>
        <w:jc w:val="left"/>
      </w:pPr>
      <w:r>
        <w:rPr>
          <w:rFonts w:ascii="Times New Roman"/>
          <w:b/>
          <w:i w:val="false"/>
          <w:color w:val="000000"/>
        </w:rPr>
        <w:t xml:space="preserve"> Карточка фонда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53"/>
          <w:p>
            <w:pPr>
              <w:spacing w:after="20"/>
              <w:ind w:left="20"/>
              <w:jc w:val="both"/>
            </w:pPr>
            <w:r>
              <w:rPr>
                <w:rFonts w:ascii="Times New Roman"/>
                <w:b w:val="false"/>
                <w:i w:val="false"/>
                <w:color w:val="000000"/>
                <w:sz w:val="20"/>
              </w:rPr>
              <w:t>
</w:t>
            </w:r>
            <w:r>
              <w:rPr>
                <w:rFonts w:ascii="Times New Roman"/>
                <w:b w:val="false"/>
                <w:i w:val="false"/>
                <w:color w:val="000000"/>
                <w:sz w:val="20"/>
              </w:rPr>
              <w:t>Дата первого поступления фонда</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фонда/Категория/ Форма собственности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55"/>
          <w:p>
            <w:pPr>
              <w:spacing w:after="20"/>
              <w:ind w:left="20"/>
              <w:jc w:val="both"/>
            </w:pPr>
            <w:r>
              <w:rPr>
                <w:rFonts w:ascii="Times New Roman"/>
                <w:b w:val="false"/>
                <w:i w:val="false"/>
                <w:color w:val="000000"/>
                <w:sz w:val="20"/>
              </w:rPr>
              <w:t>
</w:t>
            </w:r>
            <w:r>
              <w:rPr>
                <w:rFonts w:ascii="Times New Roman"/>
                <w:b w:val="false"/>
                <w:i w:val="false"/>
                <w:color w:val="000000"/>
                <w:sz w:val="20"/>
              </w:rPr>
              <w:t>Крайние даты каждого названия фонда</w:t>
            </w:r>
          </w:p>
          <w:bookmarkEnd w:id="1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57"/>
          <w:p>
            <w:pPr>
              <w:spacing w:after="20"/>
              <w:ind w:left="20"/>
              <w:jc w:val="both"/>
            </w:pPr>
            <w:r>
              <w:rPr>
                <w:rFonts w:ascii="Times New Roman"/>
                <w:b w:val="false"/>
                <w:i w:val="false"/>
                <w:color w:val="000000"/>
                <w:sz w:val="20"/>
              </w:rPr>
              <w:t>
</w:t>
            </w:r>
            <w:r>
              <w:rPr>
                <w:rFonts w:ascii="Times New Roman"/>
                <w:b w:val="false"/>
                <w:i w:val="false"/>
                <w:color w:val="000000"/>
                <w:sz w:val="20"/>
              </w:rPr>
              <w:t>Объем фонда на 1 января 20___года</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неописанных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5" w:id="158"/>
    <w:p>
      <w:pPr>
        <w:spacing w:after="0"/>
        <w:ind w:left="0"/>
        <w:jc w:val="left"/>
      </w:pPr>
      <w:r>
        <w:rPr>
          <w:rFonts w:ascii="Times New Roman"/>
          <w:b/>
          <w:i w:val="false"/>
          <w:color w:val="000000"/>
        </w:rPr>
        <w:t xml:space="preserve"> Таблица 2</w:t>
      </w:r>
    </w:p>
    <w:bookmarkEnd w:id="158"/>
    <w:bookmarkStart w:name="z2046" w:id="159"/>
    <w:p>
      <w:pPr>
        <w:spacing w:after="0"/>
        <w:ind w:left="0"/>
        <w:jc w:val="left"/>
      </w:pPr>
      <w:r>
        <w:rPr>
          <w:rFonts w:ascii="Times New Roman"/>
          <w:b/>
          <w:i w:val="false"/>
          <w:color w:val="000000"/>
        </w:rPr>
        <w:t xml:space="preserve"> Оборотная сторона карточки фонда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0"/>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описи, аннотация документов</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9" w:id="162"/>
      <w:r>
        <w:rPr>
          <w:rFonts w:ascii="Times New Roman"/>
          <w:b w:val="false"/>
          <w:i w:val="false"/>
          <w:color w:val="000000"/>
          <w:sz w:val="28"/>
        </w:rPr>
        <w:t>
      Прежний № ___________ фонда</w:t>
      </w:r>
    </w:p>
    <w:bookmarkEnd w:id="162"/>
    <w:p>
      <w:pPr>
        <w:spacing w:after="0"/>
        <w:ind w:left="0"/>
        <w:jc w:val="both"/>
      </w:pPr>
      <w:r>
        <w:rPr>
          <w:rFonts w:ascii="Times New Roman"/>
          <w:b w:val="false"/>
          <w:i w:val="false"/>
          <w:color w:val="000000"/>
          <w:sz w:val="28"/>
        </w:rPr>
        <w:t>Примечание_____________________________________________</w:t>
      </w:r>
    </w:p>
    <w:p>
      <w:pPr>
        <w:spacing w:after="0"/>
        <w:ind w:left="0"/>
        <w:jc w:val="both"/>
      </w:pPr>
      <w:r>
        <w:rPr>
          <w:rFonts w:ascii="Times New Roman"/>
          <w:b w:val="false"/>
          <w:i w:val="false"/>
          <w:color w:val="000000"/>
          <w:sz w:val="28"/>
        </w:rPr>
        <w:t>Наименование Адрес _____________________________________</w:t>
      </w:r>
    </w:p>
    <w:p>
      <w:pPr>
        <w:spacing w:after="0"/>
        <w:ind w:left="0"/>
        <w:jc w:val="both"/>
      </w:pPr>
      <w:r>
        <w:rPr>
          <w:rFonts w:ascii="Times New Roman"/>
          <w:b w:val="false"/>
          <w:i w:val="false"/>
          <w:color w:val="000000"/>
          <w:sz w:val="28"/>
        </w:rPr>
        <w:t>_____________________________ __________________________</w:t>
      </w:r>
    </w:p>
    <w:p>
      <w:pPr>
        <w:spacing w:after="0"/>
        <w:ind w:left="0"/>
        <w:jc w:val="both"/>
      </w:pPr>
      <w:r>
        <w:rPr>
          <w:rFonts w:ascii="Times New Roman"/>
          <w:b w:val="false"/>
          <w:i w:val="false"/>
          <w:color w:val="000000"/>
          <w:sz w:val="28"/>
        </w:rPr>
        <w:t>_____________________________ 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_____________________________________ 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 xml:space="preserve">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"Карточка фонда"</w:t>
            </w:r>
          </w:p>
        </w:tc>
      </w:tr>
    </w:tbl>
    <w:bookmarkStart w:name="z2091" w:id="1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"Карточка фонда"</w:t>
      </w:r>
    </w:p>
    <w:bookmarkEnd w:id="163"/>
    <w:bookmarkStart w:name="z2092" w:id="164"/>
    <w:p>
      <w:pPr>
        <w:spacing w:after="0"/>
        <w:ind w:left="0"/>
        <w:jc w:val="both"/>
      </w:pPr>
      <w:r>
        <w:rPr>
          <w:rFonts w:ascii="Times New Roman"/>
          <w:b w:val="false"/>
          <w:i w:val="false"/>
          <w:color w:val="000000"/>
          <w:sz w:val="28"/>
        </w:rPr>
        <w:t>
      В таблице 1 "Карточка фонда":</w:t>
      </w:r>
    </w:p>
    <w:bookmarkEnd w:id="164"/>
    <w:bookmarkStart w:name="z2093" w:id="165"/>
    <w:p>
      <w:pPr>
        <w:spacing w:after="0"/>
        <w:ind w:left="0"/>
        <w:jc w:val="both"/>
      </w:pPr>
      <w:r>
        <w:rPr>
          <w:rFonts w:ascii="Times New Roman"/>
          <w:b w:val="false"/>
          <w:i w:val="false"/>
          <w:color w:val="000000"/>
          <w:sz w:val="28"/>
        </w:rPr>
        <w:t>
      графе 1 указывается дата первого поступления фонда;</w:t>
      </w:r>
    </w:p>
    <w:bookmarkEnd w:id="165"/>
    <w:bookmarkStart w:name="z2094" w:id="166"/>
    <w:p>
      <w:pPr>
        <w:spacing w:after="0"/>
        <w:ind w:left="0"/>
        <w:jc w:val="both"/>
      </w:pPr>
      <w:r>
        <w:rPr>
          <w:rFonts w:ascii="Times New Roman"/>
          <w:b w:val="false"/>
          <w:i w:val="false"/>
          <w:color w:val="000000"/>
          <w:sz w:val="28"/>
        </w:rPr>
        <w:t>
      в графе 2 указывается дата получения карточки фонда;</w:t>
      </w:r>
    </w:p>
    <w:bookmarkEnd w:id="166"/>
    <w:bookmarkStart w:name="z2095" w:id="167"/>
    <w:p>
      <w:pPr>
        <w:spacing w:after="0"/>
        <w:ind w:left="0"/>
        <w:jc w:val="both"/>
      </w:pPr>
      <w:r>
        <w:rPr>
          <w:rFonts w:ascii="Times New Roman"/>
          <w:b w:val="false"/>
          <w:i w:val="false"/>
          <w:color w:val="000000"/>
          <w:sz w:val="28"/>
        </w:rPr>
        <w:t>
      в графе 3 указывается место хранения фонда;</w:t>
      </w:r>
    </w:p>
    <w:bookmarkEnd w:id="167"/>
    <w:bookmarkStart w:name="z2096" w:id="168"/>
    <w:p>
      <w:pPr>
        <w:spacing w:after="0"/>
        <w:ind w:left="0"/>
        <w:jc w:val="both"/>
      </w:pPr>
      <w:r>
        <w:rPr>
          <w:rFonts w:ascii="Times New Roman"/>
          <w:b w:val="false"/>
          <w:i w:val="false"/>
          <w:color w:val="000000"/>
          <w:sz w:val="28"/>
        </w:rPr>
        <w:t>
      в графе 4 указывается № фонда/Категория/Форма собственности.</w:t>
      </w:r>
    </w:p>
    <w:bookmarkEnd w:id="168"/>
    <w:bookmarkStart w:name="z2097" w:id="169"/>
    <w:p>
      <w:pPr>
        <w:spacing w:after="0"/>
        <w:ind w:left="0"/>
        <w:jc w:val="both"/>
      </w:pPr>
      <w:r>
        <w:rPr>
          <w:rFonts w:ascii="Times New Roman"/>
          <w:b w:val="false"/>
          <w:i w:val="false"/>
          <w:color w:val="000000"/>
          <w:sz w:val="28"/>
        </w:rPr>
        <w:t>
      в графе 5 указываются крайние даты каждого названия фонда;</w:t>
      </w:r>
    </w:p>
    <w:bookmarkEnd w:id="169"/>
    <w:bookmarkStart w:name="z2098" w:id="170"/>
    <w:p>
      <w:pPr>
        <w:spacing w:after="0"/>
        <w:ind w:left="0"/>
        <w:jc w:val="both"/>
      </w:pPr>
      <w:r>
        <w:rPr>
          <w:rFonts w:ascii="Times New Roman"/>
          <w:b w:val="false"/>
          <w:i w:val="false"/>
          <w:color w:val="000000"/>
          <w:sz w:val="28"/>
        </w:rPr>
        <w:t>
      в графе 6 указывается название фонда;</w:t>
      </w:r>
    </w:p>
    <w:bookmarkEnd w:id="170"/>
    <w:bookmarkStart w:name="z2099" w:id="171"/>
    <w:p>
      <w:pPr>
        <w:spacing w:after="0"/>
        <w:ind w:left="0"/>
        <w:jc w:val="both"/>
      </w:pPr>
      <w:r>
        <w:rPr>
          <w:rFonts w:ascii="Times New Roman"/>
          <w:b w:val="false"/>
          <w:i w:val="false"/>
          <w:color w:val="000000"/>
          <w:sz w:val="28"/>
        </w:rPr>
        <w:t>
      в графах 7, 8 и 9 указывается объем фонда на 1 января 20___года (графа 7 – годы, графа 8 - количество единиц хранения/документов, графа 9 - в том числе неописанных единиц хранения/документов, имеющих страховые копии единиц хранения).</w:t>
      </w:r>
    </w:p>
    <w:bookmarkEnd w:id="171"/>
    <w:bookmarkStart w:name="z2100" w:id="172"/>
    <w:p>
      <w:pPr>
        <w:spacing w:after="0"/>
        <w:ind w:left="0"/>
        <w:jc w:val="both"/>
      </w:pPr>
      <w:r>
        <w:rPr>
          <w:rFonts w:ascii="Times New Roman"/>
          <w:b w:val="false"/>
          <w:i w:val="false"/>
          <w:color w:val="000000"/>
          <w:sz w:val="28"/>
        </w:rPr>
        <w:t>
      В таблице 2 "Оборотная сторона карточки фонда":</w:t>
      </w:r>
    </w:p>
    <w:bookmarkEnd w:id="172"/>
    <w:bookmarkStart w:name="z2101" w:id="173"/>
    <w:p>
      <w:pPr>
        <w:spacing w:after="0"/>
        <w:ind w:left="0"/>
        <w:jc w:val="both"/>
      </w:pPr>
      <w:r>
        <w:rPr>
          <w:rFonts w:ascii="Times New Roman"/>
          <w:b w:val="false"/>
          <w:i w:val="false"/>
          <w:color w:val="000000"/>
          <w:sz w:val="28"/>
        </w:rPr>
        <w:t>
      в графе 1 и 4 указывается название описи, аннотация документов;</w:t>
      </w:r>
    </w:p>
    <w:bookmarkEnd w:id="173"/>
    <w:bookmarkStart w:name="z2102" w:id="174"/>
    <w:p>
      <w:pPr>
        <w:spacing w:after="0"/>
        <w:ind w:left="0"/>
        <w:jc w:val="both"/>
      </w:pPr>
      <w:r>
        <w:rPr>
          <w:rFonts w:ascii="Times New Roman"/>
          <w:b w:val="false"/>
          <w:i w:val="false"/>
          <w:color w:val="000000"/>
          <w:sz w:val="28"/>
        </w:rPr>
        <w:t>
      в графе 2 и 5 указывается начало года;</w:t>
      </w:r>
    </w:p>
    <w:bookmarkEnd w:id="174"/>
    <w:bookmarkStart w:name="z2103" w:id="175"/>
    <w:p>
      <w:pPr>
        <w:spacing w:after="0"/>
        <w:ind w:left="0"/>
        <w:jc w:val="both"/>
      </w:pPr>
      <w:r>
        <w:rPr>
          <w:rFonts w:ascii="Times New Roman"/>
          <w:b w:val="false"/>
          <w:i w:val="false"/>
          <w:color w:val="000000"/>
          <w:sz w:val="28"/>
        </w:rPr>
        <w:t>
      в графе 3 и 6 указывается конец года.</w:t>
      </w:r>
    </w:p>
    <w:bookmarkEnd w:id="175"/>
    <w:bookmarkStart w:name="z2104" w:id="176"/>
    <w:p>
      <w:pPr>
        <w:spacing w:after="0"/>
        <w:ind w:left="0"/>
        <w:jc w:val="both"/>
      </w:pPr>
      <w:r>
        <w:rPr>
          <w:rFonts w:ascii="Times New Roman"/>
          <w:b w:val="false"/>
          <w:i w:val="false"/>
          <w:color w:val="000000"/>
          <w:sz w:val="28"/>
        </w:rPr>
        <w:t>
      "Примечание" заполняется только при составлении отчета.</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bl>
    <w:bookmarkStart w:name="z2105" w:id="177"/>
    <w:p>
      <w:pPr>
        <w:spacing w:after="0"/>
        <w:ind w:left="0"/>
        <w:jc w:val="left"/>
      </w:pPr>
      <w:r>
        <w:rPr>
          <w:rFonts w:ascii="Times New Roman"/>
          <w:b/>
          <w:i w:val="false"/>
          <w:color w:val="000000"/>
        </w:rPr>
        <w:t xml:space="preserve"> Форма, предназначенная для сбора административных данных "Сведения об изменениях в составе и объеме фондов"</w:t>
      </w:r>
    </w:p>
    <w:bookmarkEnd w:id="177"/>
    <w:p>
      <w:pPr>
        <w:spacing w:after="0"/>
        <w:ind w:left="0"/>
        <w:jc w:val="both"/>
      </w:pPr>
      <w:r>
        <w:rPr>
          <w:rFonts w:ascii="Times New Roman"/>
          <w:b w:val="false"/>
          <w:i w:val="false"/>
          <w:color w:val="ff0000"/>
          <w:sz w:val="28"/>
        </w:rPr>
        <w:t xml:space="preserve">
      Сноска. Приложение 3 -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6" w:id="178"/>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178"/>
    <w:bookmarkStart w:name="z2107" w:id="179"/>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179"/>
    <w:bookmarkStart w:name="z2108" w:id="180"/>
    <w:p>
      <w:pPr>
        <w:spacing w:after="0"/>
        <w:ind w:left="0"/>
        <w:jc w:val="both"/>
      </w:pPr>
      <w:r>
        <w:rPr>
          <w:rFonts w:ascii="Times New Roman"/>
          <w:b w:val="false"/>
          <w:i w:val="false"/>
          <w:color w:val="000000"/>
          <w:sz w:val="28"/>
        </w:rPr>
        <w:t>
      Наименование формы административных данных: сведения об изменениях в составе и объеме фондов.</w:t>
      </w:r>
    </w:p>
    <w:bookmarkEnd w:id="180"/>
    <w:bookmarkStart w:name="z2109" w:id="181"/>
    <w:p>
      <w:pPr>
        <w:spacing w:after="0"/>
        <w:ind w:left="0"/>
        <w:jc w:val="both"/>
      </w:pPr>
      <w:r>
        <w:rPr>
          <w:rFonts w:ascii="Times New Roman"/>
          <w:b w:val="false"/>
          <w:i w:val="false"/>
          <w:color w:val="000000"/>
          <w:sz w:val="28"/>
        </w:rPr>
        <w:t>
      Индекс формы административных данных: СИСОФ-1.</w:t>
      </w:r>
    </w:p>
    <w:bookmarkEnd w:id="181"/>
    <w:bookmarkStart w:name="z2110" w:id="182"/>
    <w:p>
      <w:pPr>
        <w:spacing w:after="0"/>
        <w:ind w:left="0"/>
        <w:jc w:val="both"/>
      </w:pPr>
      <w:r>
        <w:rPr>
          <w:rFonts w:ascii="Times New Roman"/>
          <w:b w:val="false"/>
          <w:i w:val="false"/>
          <w:color w:val="000000"/>
          <w:sz w:val="28"/>
        </w:rPr>
        <w:t>
      Периодичность: годовая.</w:t>
      </w:r>
    </w:p>
    <w:bookmarkEnd w:id="182"/>
    <w:bookmarkStart w:name="z2111" w:id="183"/>
    <w:p>
      <w:pPr>
        <w:spacing w:after="0"/>
        <w:ind w:left="0"/>
        <w:jc w:val="both"/>
      </w:pPr>
      <w:r>
        <w:rPr>
          <w:rFonts w:ascii="Times New Roman"/>
          <w:b w:val="false"/>
          <w:i w:val="false"/>
          <w:color w:val="000000"/>
          <w:sz w:val="28"/>
        </w:rPr>
        <w:t>
      Отчетный период: 20__год.</w:t>
      </w:r>
    </w:p>
    <w:bookmarkEnd w:id="183"/>
    <w:bookmarkStart w:name="z2112" w:id="184"/>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184"/>
    <w:bookmarkStart w:name="z2113" w:id="185"/>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следующего за отчетным периодом.</w:t>
      </w:r>
    </w:p>
    <w:bookmarkEnd w:id="185"/>
    <w:bookmarkStart w:name="z2114" w:id="186"/>
    <w:p>
      <w:pPr>
        <w:spacing w:after="0"/>
        <w:ind w:left="0"/>
        <w:jc w:val="left"/>
      </w:pPr>
      <w:r>
        <w:rPr>
          <w:rFonts w:ascii="Times New Roman"/>
          <w:b/>
          <w:i w:val="false"/>
          <w:color w:val="000000"/>
        </w:rPr>
        <w:t xml:space="preserve"> Таблица</w:t>
      </w:r>
    </w:p>
    <w:bookmarkEnd w:id="186"/>
    <w:bookmarkStart w:name="z2115" w:id="187"/>
    <w:p>
      <w:pPr>
        <w:spacing w:after="0"/>
        <w:ind w:left="0"/>
        <w:jc w:val="left"/>
      </w:pPr>
      <w:r>
        <w:rPr>
          <w:rFonts w:ascii="Times New Roman"/>
          <w:b/>
          <w:i w:val="false"/>
          <w:color w:val="000000"/>
        </w:rPr>
        <w:t xml:space="preserve"> Сведения об изменениях в составе и объеме фондов на 1 января 20___ года.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88"/>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1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единиц хранения в фонде на 1 января ___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внесенных единиц хранения/документов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7" w:id="190"/>
      <w:r>
        <w:rPr>
          <w:rFonts w:ascii="Times New Roman"/>
          <w:b w:val="false"/>
          <w:i w:val="false"/>
          <w:color w:val="000000"/>
          <w:sz w:val="28"/>
        </w:rPr>
        <w:t>
      Всего за ______ поступило ____ фондов ______ единиц хранения/документов;</w:t>
      </w:r>
    </w:p>
    <w:bookmarkEnd w:id="190"/>
    <w:p>
      <w:pPr>
        <w:spacing w:after="0"/>
        <w:ind w:left="0"/>
        <w:jc w:val="both"/>
      </w:pPr>
      <w:r>
        <w:rPr>
          <w:rFonts w:ascii="Times New Roman"/>
          <w:b w:val="false"/>
          <w:i w:val="false"/>
          <w:color w:val="000000"/>
          <w:sz w:val="28"/>
        </w:rPr>
        <w:t>выбыло _____ фондов ______ единиц хранения/документов; созданы страховые</w:t>
      </w:r>
    </w:p>
    <w:p>
      <w:pPr>
        <w:spacing w:after="0"/>
        <w:ind w:left="0"/>
        <w:jc w:val="both"/>
      </w:pPr>
      <w:r>
        <w:rPr>
          <w:rFonts w:ascii="Times New Roman"/>
          <w:b w:val="false"/>
          <w:i w:val="false"/>
          <w:color w:val="000000"/>
          <w:sz w:val="28"/>
        </w:rPr>
        <w:t>копии на __________ единиц хранения.</w:t>
      </w:r>
    </w:p>
    <w:p>
      <w:pPr>
        <w:spacing w:after="0"/>
        <w:ind w:left="0"/>
        <w:jc w:val="both"/>
      </w:pPr>
      <w:r>
        <w:rPr>
          <w:rFonts w:ascii="Times New Roman"/>
          <w:b w:val="false"/>
          <w:i w:val="false"/>
          <w:color w:val="000000"/>
          <w:sz w:val="28"/>
        </w:rPr>
        <w:t>На 1 января _____ года в архиве по списку фондов числятся с № ____ по № ___</w:t>
      </w:r>
    </w:p>
    <w:p>
      <w:pPr>
        <w:spacing w:after="0"/>
        <w:ind w:left="0"/>
        <w:jc w:val="both"/>
      </w:pPr>
      <w:r>
        <w:rPr>
          <w:rFonts w:ascii="Times New Roman"/>
          <w:b w:val="false"/>
          <w:i w:val="false"/>
          <w:color w:val="000000"/>
          <w:sz w:val="28"/>
        </w:rPr>
        <w:t>номеров фондов, в том числе номеров, числящихся в наличии __ фондов ______</w:t>
      </w:r>
    </w:p>
    <w:p>
      <w:pPr>
        <w:spacing w:after="0"/>
        <w:ind w:left="0"/>
        <w:jc w:val="both"/>
      </w:pPr>
      <w:r>
        <w:rPr>
          <w:rFonts w:ascii="Times New Roman"/>
          <w:b w:val="false"/>
          <w:i w:val="false"/>
          <w:color w:val="000000"/>
          <w:sz w:val="28"/>
        </w:rPr>
        <w:t>единиц хранения, номеров фондов, переданных и объединенных (дела которых</w:t>
      </w:r>
    </w:p>
    <w:p>
      <w:pPr>
        <w:spacing w:after="0"/>
        <w:ind w:left="0"/>
        <w:jc w:val="both"/>
      </w:pPr>
      <w:r>
        <w:rPr>
          <w:rFonts w:ascii="Times New Roman"/>
          <w:b w:val="false"/>
          <w:i w:val="false"/>
          <w:color w:val="000000"/>
          <w:sz w:val="28"/>
        </w:rPr>
        <w:t>использовались и номер занимать нельзя)__________, утраченных __________</w:t>
      </w:r>
    </w:p>
    <w:p>
      <w:pPr>
        <w:spacing w:after="0"/>
        <w:ind w:left="0"/>
        <w:jc w:val="both"/>
      </w:pPr>
      <w:r>
        <w:rPr>
          <w:rFonts w:ascii="Times New Roman"/>
          <w:b w:val="false"/>
          <w:i w:val="false"/>
          <w:color w:val="000000"/>
          <w:sz w:val="28"/>
        </w:rPr>
        <w:t>фондов, свободных номеров __________.</w:t>
      </w:r>
    </w:p>
    <w:p>
      <w:pPr>
        <w:spacing w:after="0"/>
        <w:ind w:left="0"/>
        <w:jc w:val="both"/>
      </w:pPr>
      <w:r>
        <w:rPr>
          <w:rFonts w:ascii="Times New Roman"/>
          <w:b w:val="false"/>
          <w:i w:val="false"/>
          <w:color w:val="000000"/>
          <w:sz w:val="28"/>
        </w:rPr>
        <w:t>Наименование Адрес _______________________________________________</w:t>
      </w:r>
    </w:p>
    <w:p>
      <w:pPr>
        <w:spacing w:after="0"/>
        <w:ind w:left="0"/>
        <w:jc w:val="both"/>
      </w:pPr>
      <w:r>
        <w:rPr>
          <w:rFonts w:ascii="Times New Roman"/>
          <w:b w:val="false"/>
          <w:i w:val="false"/>
          <w:color w:val="000000"/>
          <w:sz w:val="28"/>
        </w:rPr>
        <w:t>_______________________________ 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w:t>
            </w:r>
            <w:r>
              <w:br/>
            </w:r>
            <w:r>
              <w:rPr>
                <w:rFonts w:ascii="Times New Roman"/>
                <w:b w:val="false"/>
                <w:i w:val="false"/>
                <w:color w:val="000000"/>
                <w:sz w:val="20"/>
              </w:rPr>
              <w:t>об изменениях в составе</w:t>
            </w:r>
            <w:r>
              <w:br/>
            </w:r>
            <w:r>
              <w:rPr>
                <w:rFonts w:ascii="Times New Roman"/>
                <w:b w:val="false"/>
                <w:i w:val="false"/>
                <w:color w:val="000000"/>
                <w:sz w:val="20"/>
              </w:rPr>
              <w:t>и объеме фондов"</w:t>
            </w:r>
          </w:p>
        </w:tc>
      </w:tr>
    </w:tbl>
    <w:bookmarkStart w:name="z2179" w:id="1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изменениях в составе и объеме фондов"</w:t>
      </w:r>
    </w:p>
    <w:bookmarkEnd w:id="191"/>
    <w:bookmarkStart w:name="z2180" w:id="192"/>
    <w:p>
      <w:pPr>
        <w:spacing w:after="0"/>
        <w:ind w:left="0"/>
        <w:jc w:val="both"/>
      </w:pPr>
      <w:r>
        <w:rPr>
          <w:rFonts w:ascii="Times New Roman"/>
          <w:b w:val="false"/>
          <w:i w:val="false"/>
          <w:color w:val="000000"/>
          <w:sz w:val="28"/>
        </w:rPr>
        <w:t>
      В таблице "Сведения об изменениях в составе и объеме фондов":</w:t>
      </w:r>
    </w:p>
    <w:bookmarkEnd w:id="192"/>
    <w:bookmarkStart w:name="z2181" w:id="193"/>
    <w:p>
      <w:pPr>
        <w:spacing w:after="0"/>
        <w:ind w:left="0"/>
        <w:jc w:val="both"/>
      </w:pPr>
      <w:r>
        <w:rPr>
          <w:rFonts w:ascii="Times New Roman"/>
          <w:b w:val="false"/>
          <w:i w:val="false"/>
          <w:color w:val="000000"/>
          <w:sz w:val="28"/>
        </w:rPr>
        <w:t>
      в графе 1 заполняется номер по порядку "№";</w:t>
      </w:r>
    </w:p>
    <w:bookmarkEnd w:id="193"/>
    <w:bookmarkStart w:name="z2182" w:id="194"/>
    <w:p>
      <w:pPr>
        <w:spacing w:after="0"/>
        <w:ind w:left="0"/>
        <w:jc w:val="both"/>
      </w:pPr>
      <w:r>
        <w:rPr>
          <w:rFonts w:ascii="Times New Roman"/>
          <w:b w:val="false"/>
          <w:i w:val="false"/>
          <w:color w:val="000000"/>
          <w:sz w:val="28"/>
        </w:rPr>
        <w:t>
      в графе 2 указывается № фонда;</w:t>
      </w:r>
    </w:p>
    <w:bookmarkEnd w:id="194"/>
    <w:bookmarkStart w:name="z2183" w:id="195"/>
    <w:p>
      <w:pPr>
        <w:spacing w:after="0"/>
        <w:ind w:left="0"/>
        <w:jc w:val="both"/>
      </w:pPr>
      <w:r>
        <w:rPr>
          <w:rFonts w:ascii="Times New Roman"/>
          <w:b w:val="false"/>
          <w:i w:val="false"/>
          <w:color w:val="000000"/>
          <w:sz w:val="28"/>
        </w:rPr>
        <w:t>
      в графе 3 указывается категория;</w:t>
      </w:r>
    </w:p>
    <w:bookmarkEnd w:id="195"/>
    <w:bookmarkStart w:name="z2184" w:id="196"/>
    <w:p>
      <w:pPr>
        <w:spacing w:after="0"/>
        <w:ind w:left="0"/>
        <w:jc w:val="both"/>
      </w:pPr>
      <w:r>
        <w:rPr>
          <w:rFonts w:ascii="Times New Roman"/>
          <w:b w:val="false"/>
          <w:i w:val="false"/>
          <w:color w:val="000000"/>
          <w:sz w:val="28"/>
        </w:rPr>
        <w:t>
      в графе 4 указывается название фондов;</w:t>
      </w:r>
    </w:p>
    <w:bookmarkEnd w:id="196"/>
    <w:bookmarkStart w:name="z2185" w:id="197"/>
    <w:p>
      <w:pPr>
        <w:spacing w:after="0"/>
        <w:ind w:left="0"/>
        <w:jc w:val="both"/>
      </w:pPr>
      <w:r>
        <w:rPr>
          <w:rFonts w:ascii="Times New Roman"/>
          <w:b w:val="false"/>
          <w:i w:val="false"/>
          <w:color w:val="000000"/>
          <w:sz w:val="28"/>
        </w:rPr>
        <w:t>
      в графах 5 и 6 указывается о поступивших документах (графа 5 - название описи, аннотация документов, графа 6 – годы);</w:t>
      </w:r>
    </w:p>
    <w:bookmarkEnd w:id="197"/>
    <w:bookmarkStart w:name="z2186" w:id="198"/>
    <w:p>
      <w:pPr>
        <w:spacing w:after="0"/>
        <w:ind w:left="0"/>
        <w:jc w:val="both"/>
      </w:pPr>
      <w:r>
        <w:rPr>
          <w:rFonts w:ascii="Times New Roman"/>
          <w:b w:val="false"/>
          <w:i w:val="false"/>
          <w:color w:val="000000"/>
          <w:sz w:val="28"/>
        </w:rPr>
        <w:t>
      в графах 7 и 8 указывается о выбывших документах (графа 7 - название описи, аннотация документов, графа 8 – годы);</w:t>
      </w:r>
    </w:p>
    <w:bookmarkEnd w:id="198"/>
    <w:bookmarkStart w:name="z2187" w:id="199"/>
    <w:p>
      <w:pPr>
        <w:spacing w:after="0"/>
        <w:ind w:left="0"/>
        <w:jc w:val="both"/>
      </w:pPr>
      <w:r>
        <w:rPr>
          <w:rFonts w:ascii="Times New Roman"/>
          <w:b w:val="false"/>
          <w:i w:val="false"/>
          <w:color w:val="000000"/>
          <w:sz w:val="28"/>
        </w:rPr>
        <w:t>
      в графах 9,10 и 11 указывается общее количество единиц хранения в фонде (графа 9 - внесенных в описи единиц хранения, графа 10 - не внесенных единиц хранения/документов, графа 11 - имеющих страховые копии единиц хранения);</w:t>
      </w:r>
    </w:p>
    <w:bookmarkEnd w:id="199"/>
    <w:bookmarkStart w:name="z2188" w:id="200"/>
    <w:p>
      <w:pPr>
        <w:spacing w:after="0"/>
        <w:ind w:left="0"/>
        <w:jc w:val="both"/>
      </w:pPr>
      <w:r>
        <w:rPr>
          <w:rFonts w:ascii="Times New Roman"/>
          <w:b w:val="false"/>
          <w:i w:val="false"/>
          <w:color w:val="000000"/>
          <w:sz w:val="28"/>
        </w:rPr>
        <w:t>
      в графе 12 указывается примечание (если новый фонд указать – смотреть карточку фонда, если сформирована продолжение карточка фонда – смотреть продолжение карточки фонда, в случае поступления или выбытия единиц хранения указывается количество единиц хранения поступивших в течение года с указанием № и даты акта поступления или выбытия дел).</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bl>
    <w:bookmarkStart w:name="z2189" w:id="20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"Учетные сведения по фондовому каталогу"</w:t>
      </w:r>
    </w:p>
    <w:bookmarkEnd w:id="201"/>
    <w:p>
      <w:pPr>
        <w:spacing w:after="0"/>
        <w:ind w:left="0"/>
        <w:jc w:val="both"/>
      </w:pPr>
      <w:r>
        <w:rPr>
          <w:rFonts w:ascii="Times New Roman"/>
          <w:b w:val="false"/>
          <w:i w:val="false"/>
          <w:color w:val="ff0000"/>
          <w:sz w:val="28"/>
        </w:rPr>
        <w:t xml:space="preserve">
      Сноска. Приложение 4 -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0" w:id="202"/>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202"/>
    <w:bookmarkStart w:name="z2191" w:id="203"/>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203"/>
    <w:bookmarkStart w:name="z2192" w:id="204"/>
    <w:p>
      <w:pPr>
        <w:spacing w:after="0"/>
        <w:ind w:left="0"/>
        <w:jc w:val="both"/>
      </w:pPr>
      <w:r>
        <w:rPr>
          <w:rFonts w:ascii="Times New Roman"/>
          <w:b w:val="false"/>
          <w:i w:val="false"/>
          <w:color w:val="000000"/>
          <w:sz w:val="28"/>
        </w:rPr>
        <w:t>
      Наименование формы административных данных: учетные сведения по фондовому каталогу.</w:t>
      </w:r>
    </w:p>
    <w:bookmarkEnd w:id="204"/>
    <w:bookmarkStart w:name="z2193" w:id="205"/>
    <w:p>
      <w:pPr>
        <w:spacing w:after="0"/>
        <w:ind w:left="0"/>
        <w:jc w:val="both"/>
      </w:pPr>
      <w:r>
        <w:rPr>
          <w:rFonts w:ascii="Times New Roman"/>
          <w:b w:val="false"/>
          <w:i w:val="false"/>
          <w:color w:val="000000"/>
          <w:sz w:val="28"/>
        </w:rPr>
        <w:t>
      Индекс формы административных данных: УСФК-1.</w:t>
      </w:r>
    </w:p>
    <w:bookmarkEnd w:id="205"/>
    <w:bookmarkStart w:name="z2194" w:id="206"/>
    <w:p>
      <w:pPr>
        <w:spacing w:after="0"/>
        <w:ind w:left="0"/>
        <w:jc w:val="both"/>
      </w:pPr>
      <w:r>
        <w:rPr>
          <w:rFonts w:ascii="Times New Roman"/>
          <w:b w:val="false"/>
          <w:i w:val="false"/>
          <w:color w:val="000000"/>
          <w:sz w:val="28"/>
        </w:rPr>
        <w:t>
      Периодичность: годовая.</w:t>
      </w:r>
    </w:p>
    <w:bookmarkEnd w:id="206"/>
    <w:bookmarkStart w:name="z2195" w:id="207"/>
    <w:p>
      <w:pPr>
        <w:spacing w:after="0"/>
        <w:ind w:left="0"/>
        <w:jc w:val="both"/>
      </w:pPr>
      <w:r>
        <w:rPr>
          <w:rFonts w:ascii="Times New Roman"/>
          <w:b w:val="false"/>
          <w:i w:val="false"/>
          <w:color w:val="000000"/>
          <w:sz w:val="28"/>
        </w:rPr>
        <w:t>
      Отчетный период: 20__ год.</w:t>
      </w:r>
    </w:p>
    <w:bookmarkEnd w:id="207"/>
    <w:bookmarkStart w:name="z2196" w:id="208"/>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208"/>
    <w:bookmarkStart w:name="z2197" w:id="209"/>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года следующего за отчетным периодом.</w:t>
      </w:r>
    </w:p>
    <w:bookmarkEnd w:id="209"/>
    <w:bookmarkStart w:name="z2198" w:id="210"/>
    <w:p>
      <w:pPr>
        <w:spacing w:after="0"/>
        <w:ind w:left="0"/>
        <w:jc w:val="left"/>
      </w:pPr>
      <w:r>
        <w:rPr>
          <w:rFonts w:ascii="Times New Roman"/>
          <w:b/>
          <w:i w:val="false"/>
          <w:color w:val="000000"/>
        </w:rPr>
        <w:t xml:space="preserve"> Таблица</w:t>
      </w:r>
    </w:p>
    <w:bookmarkEnd w:id="210"/>
    <w:bookmarkStart w:name="z2199" w:id="211"/>
    <w:p>
      <w:pPr>
        <w:spacing w:after="0"/>
        <w:ind w:left="0"/>
        <w:jc w:val="left"/>
      </w:pPr>
      <w:r>
        <w:rPr>
          <w:rFonts w:ascii="Times New Roman"/>
          <w:b/>
          <w:i w:val="false"/>
          <w:color w:val="000000"/>
        </w:rPr>
        <w:t xml:space="preserve"> Учетные сведения по фондовому каталогу на 1 января 20___ года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12"/>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21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последний номера фондов по списку фондов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по паспорту на 1 января 20___года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 в фондовом каталоге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номеров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хранящиеся в архиве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включенных в состав объединенного архивного фонда (ранее использованных) и переданные фонды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утраченные фонды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1" w:id="214"/>
      <w:r>
        <w:rPr>
          <w:rFonts w:ascii="Times New Roman"/>
          <w:b w:val="false"/>
          <w:i w:val="false"/>
          <w:color w:val="000000"/>
          <w:sz w:val="28"/>
        </w:rPr>
        <w:t>
      Наименование __________________________________________</w:t>
      </w:r>
    </w:p>
    <w:bookmarkEnd w:id="214"/>
    <w:p>
      <w:pPr>
        <w:spacing w:after="0"/>
        <w:ind w:left="0"/>
        <w:jc w:val="both"/>
      </w:pPr>
      <w:r>
        <w:rPr>
          <w:rFonts w:ascii="Times New Roman"/>
          <w:b w:val="false"/>
          <w:i w:val="false"/>
          <w:color w:val="000000"/>
          <w:sz w:val="28"/>
        </w:rPr>
        <w:t>Адрес 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w:t>
      </w:r>
    </w:p>
    <w:p>
      <w:pPr>
        <w:spacing w:after="0"/>
        <w:ind w:left="0"/>
        <w:jc w:val="both"/>
      </w:pPr>
      <w:r>
        <w:rPr>
          <w:rFonts w:ascii="Times New Roman"/>
          <w:b w:val="false"/>
          <w:i w:val="false"/>
          <w:color w:val="000000"/>
          <w:sz w:val="28"/>
        </w:rPr>
        <w:t>Исполнитель 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"Учетные сведения</w:t>
            </w:r>
            <w:r>
              <w:br/>
            </w:r>
            <w:r>
              <w:rPr>
                <w:rFonts w:ascii="Times New Roman"/>
                <w:b w:val="false"/>
                <w:i w:val="false"/>
                <w:color w:val="000000"/>
                <w:sz w:val="20"/>
              </w:rPr>
              <w:t>по фондовому каталогу"</w:t>
            </w:r>
          </w:p>
        </w:tc>
      </w:tr>
    </w:tbl>
    <w:bookmarkStart w:name="z2243" w:id="2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"Учетные сведения по фондовому каталогу"</w:t>
      </w:r>
    </w:p>
    <w:bookmarkEnd w:id="215"/>
    <w:bookmarkStart w:name="z2244" w:id="216"/>
    <w:p>
      <w:pPr>
        <w:spacing w:after="0"/>
        <w:ind w:left="0"/>
        <w:jc w:val="both"/>
      </w:pPr>
      <w:r>
        <w:rPr>
          <w:rFonts w:ascii="Times New Roman"/>
          <w:b w:val="false"/>
          <w:i w:val="false"/>
          <w:color w:val="000000"/>
          <w:sz w:val="28"/>
        </w:rPr>
        <w:t>
      В таблице "Учетные сведения по фондовому каталогу на 1 января 20___ года":</w:t>
      </w:r>
    </w:p>
    <w:bookmarkEnd w:id="216"/>
    <w:bookmarkStart w:name="z2245" w:id="217"/>
    <w:p>
      <w:pPr>
        <w:spacing w:after="0"/>
        <w:ind w:left="0"/>
        <w:jc w:val="both"/>
      </w:pPr>
      <w:r>
        <w:rPr>
          <w:rFonts w:ascii="Times New Roman"/>
          <w:b w:val="false"/>
          <w:i w:val="false"/>
          <w:color w:val="000000"/>
          <w:sz w:val="28"/>
        </w:rPr>
        <w:t>
      в графе 1 заполняется номер по порядку "№";</w:t>
      </w:r>
    </w:p>
    <w:bookmarkEnd w:id="217"/>
    <w:bookmarkStart w:name="z2246" w:id="218"/>
    <w:p>
      <w:pPr>
        <w:spacing w:after="0"/>
        <w:ind w:left="0"/>
        <w:jc w:val="both"/>
      </w:pPr>
      <w:r>
        <w:rPr>
          <w:rFonts w:ascii="Times New Roman"/>
          <w:b w:val="false"/>
          <w:i w:val="false"/>
          <w:color w:val="000000"/>
          <w:sz w:val="28"/>
        </w:rPr>
        <w:t>
      в графе 2 указывается наименование архива;</w:t>
      </w:r>
    </w:p>
    <w:bookmarkEnd w:id="218"/>
    <w:bookmarkStart w:name="z2247" w:id="219"/>
    <w:p>
      <w:pPr>
        <w:spacing w:after="0"/>
        <w:ind w:left="0"/>
        <w:jc w:val="both"/>
      </w:pPr>
      <w:r>
        <w:rPr>
          <w:rFonts w:ascii="Times New Roman"/>
          <w:b w:val="false"/>
          <w:i w:val="false"/>
          <w:color w:val="000000"/>
          <w:sz w:val="28"/>
        </w:rPr>
        <w:t>
      в графе 3 указывается первый и последний номера фондов по списку фондов;</w:t>
      </w:r>
    </w:p>
    <w:bookmarkEnd w:id="219"/>
    <w:bookmarkStart w:name="z2248" w:id="220"/>
    <w:p>
      <w:pPr>
        <w:spacing w:after="0"/>
        <w:ind w:left="0"/>
        <w:jc w:val="both"/>
      </w:pPr>
      <w:r>
        <w:rPr>
          <w:rFonts w:ascii="Times New Roman"/>
          <w:b w:val="false"/>
          <w:i w:val="false"/>
          <w:color w:val="000000"/>
          <w:sz w:val="28"/>
        </w:rPr>
        <w:t>
      в графе 4 указывается количество фондов по паспорту на 1 января 20___года;</w:t>
      </w:r>
    </w:p>
    <w:bookmarkEnd w:id="220"/>
    <w:bookmarkStart w:name="z2249" w:id="221"/>
    <w:p>
      <w:pPr>
        <w:spacing w:after="0"/>
        <w:ind w:left="0"/>
        <w:jc w:val="both"/>
      </w:pPr>
      <w:r>
        <w:rPr>
          <w:rFonts w:ascii="Times New Roman"/>
          <w:b w:val="false"/>
          <w:i w:val="false"/>
          <w:color w:val="000000"/>
          <w:sz w:val="28"/>
        </w:rPr>
        <w:t>
      в графах 5, 6, 7 и 8 указывается количество карточек в фондовом каталоге (графа 5 – всего, графа 6 – на фонды, хранящиеся в архиве, графа 7 – на фонды, включенных в состав объединенного архивного фонда (ранее использованных) и переданные фонды, графа 8 – на утраченные фонды);</w:t>
      </w:r>
    </w:p>
    <w:bookmarkEnd w:id="221"/>
    <w:bookmarkStart w:name="z2250" w:id="222"/>
    <w:p>
      <w:pPr>
        <w:spacing w:after="0"/>
        <w:ind w:left="0"/>
        <w:jc w:val="both"/>
      </w:pPr>
      <w:r>
        <w:rPr>
          <w:rFonts w:ascii="Times New Roman"/>
          <w:b w:val="false"/>
          <w:i w:val="false"/>
          <w:color w:val="000000"/>
          <w:sz w:val="28"/>
        </w:rPr>
        <w:t>
      в графе 9 указывается количество свободных номеров фондов;</w:t>
      </w:r>
    </w:p>
    <w:bookmarkEnd w:id="222"/>
    <w:bookmarkStart w:name="z2251" w:id="223"/>
    <w:p>
      <w:pPr>
        <w:spacing w:after="0"/>
        <w:ind w:left="0"/>
        <w:jc w:val="both"/>
      </w:pPr>
      <w:r>
        <w:rPr>
          <w:rFonts w:ascii="Times New Roman"/>
          <w:b w:val="false"/>
          <w:i w:val="false"/>
          <w:color w:val="000000"/>
          <w:sz w:val="28"/>
        </w:rPr>
        <w:t>
      в графе 10 указывается примечание (в примечание необходимо указать номера свободных фондов).</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bl>
    <w:p>
      <w:pPr>
        <w:spacing w:after="0"/>
        <w:ind w:left="0"/>
        <w:jc w:val="left"/>
      </w:pPr>
      <w:r>
        <w:rPr>
          <w:rFonts w:ascii="Times New Roman"/>
          <w:b/>
          <w:i w:val="false"/>
          <w:color w:val="000000"/>
        </w:rPr>
        <w:t xml:space="preserve"> Форма, предназначенная для сбора административных данных "Сводный паспорт источников комплектования государственных архивов Республики Казахстан"</w:t>
      </w:r>
    </w:p>
    <w:p>
      <w:pPr>
        <w:spacing w:after="0"/>
        <w:ind w:left="0"/>
        <w:jc w:val="both"/>
      </w:pPr>
      <w:r>
        <w:rPr>
          <w:rFonts w:ascii="Times New Roman"/>
          <w:b w:val="false"/>
          <w:i w:val="false"/>
          <w:color w:val="ff0000"/>
          <w:sz w:val="28"/>
        </w:rPr>
        <w:t xml:space="preserve">
      Сноска. Приложение 5 - в редакции приказа Министра культуры и информации РК от 28.06.2024 </w:t>
      </w:r>
      <w:r>
        <w:rPr>
          <w:rFonts w:ascii="Times New Roman"/>
          <w:b w:val="false"/>
          <w:i w:val="false"/>
          <w:color w:val="ff0000"/>
          <w:sz w:val="28"/>
        </w:rPr>
        <w:t>275-НҚ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2" w:id="224"/>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224"/>
    <w:bookmarkStart w:name="z2253" w:id="225"/>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225"/>
    <w:bookmarkStart w:name="z2254" w:id="226"/>
    <w:p>
      <w:pPr>
        <w:spacing w:after="0"/>
        <w:ind w:left="0"/>
        <w:jc w:val="both"/>
      </w:pPr>
      <w:r>
        <w:rPr>
          <w:rFonts w:ascii="Times New Roman"/>
          <w:b w:val="false"/>
          <w:i w:val="false"/>
          <w:color w:val="000000"/>
          <w:sz w:val="28"/>
        </w:rPr>
        <w:t>
      Наименование формы административных данных: "Сводный паспорт источников комплектования государственных архивов Республики Казахстан".</w:t>
      </w:r>
    </w:p>
    <w:bookmarkEnd w:id="226"/>
    <w:bookmarkStart w:name="z2255" w:id="227"/>
    <w:p>
      <w:pPr>
        <w:spacing w:after="0"/>
        <w:ind w:left="0"/>
        <w:jc w:val="both"/>
      </w:pPr>
      <w:r>
        <w:rPr>
          <w:rFonts w:ascii="Times New Roman"/>
          <w:b w:val="false"/>
          <w:i w:val="false"/>
          <w:color w:val="000000"/>
          <w:sz w:val="28"/>
        </w:rPr>
        <w:t>
      Индекс формы административных данных: СПИК ГА РК-1.</w:t>
      </w:r>
    </w:p>
    <w:bookmarkEnd w:id="227"/>
    <w:bookmarkStart w:name="z2256" w:id="228"/>
    <w:p>
      <w:pPr>
        <w:spacing w:after="0"/>
        <w:ind w:left="0"/>
        <w:jc w:val="both"/>
      </w:pPr>
      <w:r>
        <w:rPr>
          <w:rFonts w:ascii="Times New Roman"/>
          <w:b w:val="false"/>
          <w:i w:val="false"/>
          <w:color w:val="000000"/>
          <w:sz w:val="28"/>
        </w:rPr>
        <w:t>
      Периодичность: один раз в три года.</w:t>
      </w:r>
    </w:p>
    <w:bookmarkEnd w:id="228"/>
    <w:bookmarkStart w:name="z2257" w:id="229"/>
    <w:p>
      <w:pPr>
        <w:spacing w:after="0"/>
        <w:ind w:left="0"/>
        <w:jc w:val="both"/>
      </w:pPr>
      <w:r>
        <w:rPr>
          <w:rFonts w:ascii="Times New Roman"/>
          <w:b w:val="false"/>
          <w:i w:val="false"/>
          <w:color w:val="000000"/>
          <w:sz w:val="28"/>
        </w:rPr>
        <w:t>
      Отчетный период: 20__ год.</w:t>
      </w:r>
    </w:p>
    <w:bookmarkEnd w:id="229"/>
    <w:bookmarkStart w:name="z2258" w:id="230"/>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Архив Президента Республики Казахстан и местные исполнительные органы.</w:t>
      </w:r>
    </w:p>
    <w:bookmarkEnd w:id="230"/>
    <w:bookmarkStart w:name="z2259" w:id="231"/>
    <w:p>
      <w:pPr>
        <w:spacing w:after="0"/>
        <w:ind w:left="0"/>
        <w:jc w:val="both"/>
      </w:pPr>
      <w:r>
        <w:rPr>
          <w:rFonts w:ascii="Times New Roman"/>
          <w:b w:val="false"/>
          <w:i w:val="false"/>
          <w:color w:val="000000"/>
          <w:sz w:val="28"/>
        </w:rPr>
        <w:t>
      Срок представления формы административных данных: один раз в три года до 5 января года следующего за отчетным периодом.</w:t>
      </w:r>
    </w:p>
    <w:bookmarkEnd w:id="231"/>
    <w:bookmarkStart w:name="z2260" w:id="232"/>
    <w:p>
      <w:pPr>
        <w:spacing w:after="0"/>
        <w:ind w:left="0"/>
        <w:jc w:val="both"/>
      </w:pPr>
      <w:r>
        <w:rPr>
          <w:rFonts w:ascii="Times New Roman"/>
          <w:b w:val="false"/>
          <w:i w:val="false"/>
          <w:color w:val="000000"/>
          <w:sz w:val="28"/>
        </w:rPr>
        <w:t>
      Сводный паспорт источников комплектования государственных архивов Республики Казахстан на 1 декабря 20__ года</w:t>
      </w:r>
    </w:p>
    <w:bookmarkEnd w:id="232"/>
    <w:bookmarkStart w:name="z2261" w:id="233"/>
    <w:p>
      <w:pPr>
        <w:spacing w:after="0"/>
        <w:ind w:left="0"/>
        <w:jc w:val="left"/>
      </w:pPr>
      <w:r>
        <w:rPr>
          <w:rFonts w:ascii="Times New Roman"/>
          <w:b/>
          <w:i w:val="false"/>
          <w:color w:val="000000"/>
        </w:rPr>
        <w:t xml:space="preserve"> Таблица 1</w:t>
      </w:r>
    </w:p>
    <w:bookmarkEnd w:id="233"/>
    <w:bookmarkStart w:name="z2262" w:id="234"/>
    <w:p>
      <w:pPr>
        <w:spacing w:after="0"/>
        <w:ind w:left="0"/>
        <w:jc w:val="left"/>
      </w:pPr>
      <w:r>
        <w:rPr>
          <w:rFonts w:ascii="Times New Roman"/>
          <w:b/>
          <w:i w:val="false"/>
          <w:color w:val="000000"/>
        </w:rPr>
        <w:t xml:space="preserve"> Сведения об организациях, передающих в государственные архивы управленческую документацию</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35"/>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23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согласованных с архивными учреждениями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для хранения документов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полностью подготовивших документы к передаче на постоянное хранение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 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правила по делопроизводству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ведомственные архивы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4" w:id="242"/>
    <w:p>
      <w:pPr>
        <w:spacing w:after="0"/>
        <w:ind w:left="0"/>
        <w:jc w:val="left"/>
      </w:pPr>
      <w:r>
        <w:rPr>
          <w:rFonts w:ascii="Times New Roman"/>
          <w:b/>
          <w:i w:val="false"/>
          <w:color w:val="000000"/>
        </w:rPr>
        <w:t xml:space="preserve"> Таблица 2</w:t>
      </w:r>
    </w:p>
    <w:bookmarkEnd w:id="242"/>
    <w:bookmarkStart w:name="z2335" w:id="243"/>
    <w:p>
      <w:pPr>
        <w:spacing w:after="0"/>
        <w:ind w:left="0"/>
        <w:jc w:val="left"/>
      </w:pPr>
      <w:r>
        <w:rPr>
          <w:rFonts w:ascii="Times New Roman"/>
          <w:b/>
          <w:i w:val="false"/>
          <w:color w:val="000000"/>
        </w:rPr>
        <w:t xml:space="preserve"> Сведения об управленческой документации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44"/>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24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постоянного срока хранения (в единицах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 личному составу (в единицах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образующихся в течении года дела постоянного срока хранения (в единицах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сверх установленного срока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 хранящаяся в объединениях ведомственного архива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4" w:id="251"/>
    <w:p>
      <w:pPr>
        <w:spacing w:after="0"/>
        <w:ind w:left="0"/>
        <w:jc w:val="left"/>
      </w:pPr>
      <w:r>
        <w:rPr>
          <w:rFonts w:ascii="Times New Roman"/>
          <w:b/>
          <w:i w:val="false"/>
          <w:color w:val="000000"/>
        </w:rPr>
        <w:t xml:space="preserve"> Таблица 3</w:t>
      </w:r>
    </w:p>
    <w:bookmarkEnd w:id="251"/>
    <w:bookmarkStart w:name="z2425" w:id="252"/>
    <w:p>
      <w:pPr>
        <w:spacing w:after="0"/>
        <w:ind w:left="0"/>
        <w:jc w:val="left"/>
      </w:pPr>
      <w:r>
        <w:rPr>
          <w:rFonts w:ascii="Times New Roman"/>
          <w:b/>
          <w:i w:val="false"/>
          <w:color w:val="000000"/>
        </w:rPr>
        <w:t xml:space="preserve"> Сведения об источниках комплектования государственных, городских, районных архивов, хранящих научно-техническую документацию</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53"/>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25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хранящихся сверх установленного срока (в единицах хранении)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6" w:id="257"/>
    <w:p>
      <w:pPr>
        <w:spacing w:after="0"/>
        <w:ind w:left="0"/>
        <w:jc w:val="left"/>
      </w:pPr>
      <w:r>
        <w:rPr>
          <w:rFonts w:ascii="Times New Roman"/>
          <w:b/>
          <w:i w:val="false"/>
          <w:color w:val="000000"/>
        </w:rPr>
        <w:t xml:space="preserve"> Таблица 4</w:t>
      </w:r>
    </w:p>
    <w:bookmarkEnd w:id="257"/>
    <w:bookmarkStart w:name="z2467" w:id="258"/>
    <w:p>
      <w:pPr>
        <w:spacing w:after="0"/>
        <w:ind w:left="0"/>
        <w:jc w:val="left"/>
      </w:pPr>
      <w:r>
        <w:rPr>
          <w:rFonts w:ascii="Times New Roman"/>
          <w:b/>
          <w:i w:val="false"/>
          <w:color w:val="000000"/>
        </w:rPr>
        <w:t xml:space="preserve"> Сведения о кино-, фото-, фоно-, видеодокументах</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59"/>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25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состоящих на учете в архивном учреждении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хранящихся сверх установленного срока (в единицах 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6" w:id="269"/>
      <w:r>
        <w:rPr>
          <w:rFonts w:ascii="Times New Roman"/>
          <w:b w:val="false"/>
          <w:i w:val="false"/>
          <w:color w:val="000000"/>
          <w:sz w:val="28"/>
        </w:rPr>
        <w:t>
      Наименование ________________________________________________</w:t>
      </w:r>
    </w:p>
    <w:bookmarkEnd w:id="269"/>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"Сводный паспорт</w:t>
            </w:r>
            <w:r>
              <w:br/>
            </w:r>
            <w:r>
              <w:rPr>
                <w:rFonts w:ascii="Times New Roman"/>
                <w:b w:val="false"/>
                <w:i w:val="false"/>
                <w:color w:val="000000"/>
                <w:sz w:val="20"/>
              </w:rPr>
              <w:t>источников комплектования</w:t>
            </w:r>
            <w:r>
              <w:br/>
            </w:r>
            <w:r>
              <w:rPr>
                <w:rFonts w:ascii="Times New Roman"/>
                <w:b w:val="false"/>
                <w:i w:val="false"/>
                <w:color w:val="000000"/>
                <w:sz w:val="20"/>
              </w:rPr>
              <w:t>государственных архивов</w:t>
            </w:r>
            <w:r>
              <w:br/>
            </w:r>
            <w:r>
              <w:rPr>
                <w:rFonts w:ascii="Times New Roman"/>
                <w:b w:val="false"/>
                <w:i w:val="false"/>
                <w:color w:val="000000"/>
                <w:sz w:val="20"/>
              </w:rPr>
              <w:t>Республики Казахстан"</w:t>
            </w:r>
          </w:p>
        </w:tc>
      </w:tr>
    </w:tbl>
    <w:bookmarkStart w:name="z2558" w:id="2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"Сводный паспорт источников комплектования государственных архивов Республики Казахстан"</w:t>
      </w:r>
    </w:p>
    <w:bookmarkEnd w:id="270"/>
    <w:bookmarkStart w:name="z2559" w:id="271"/>
    <w:p>
      <w:pPr>
        <w:spacing w:after="0"/>
        <w:ind w:left="0"/>
        <w:jc w:val="both"/>
      </w:pPr>
      <w:r>
        <w:rPr>
          <w:rFonts w:ascii="Times New Roman"/>
          <w:b w:val="false"/>
          <w:i w:val="false"/>
          <w:color w:val="000000"/>
          <w:sz w:val="28"/>
        </w:rPr>
        <w:t>
      В графах 1 таблицы 1 "Сведения об организациях, передающих в государственные архивы управленческую документацию", таблицы 2 "Сведения об управленческой документации", таблицы 3 "Сведения об источниках комплектования государственных, городских, районных архивов, хранящих научно-техническую документацию", таблицы 4 "Сведения о кино-, фото-, фоно-, видеодокументах" заполняется номер по порядку "№".</w:t>
      </w:r>
    </w:p>
    <w:bookmarkEnd w:id="271"/>
    <w:bookmarkStart w:name="z2560" w:id="272"/>
    <w:p>
      <w:pPr>
        <w:spacing w:after="0"/>
        <w:ind w:left="0"/>
        <w:jc w:val="both"/>
      </w:pPr>
      <w:r>
        <w:rPr>
          <w:rFonts w:ascii="Times New Roman"/>
          <w:b w:val="false"/>
          <w:i w:val="false"/>
          <w:color w:val="000000"/>
          <w:sz w:val="28"/>
        </w:rPr>
        <w:t>
      В таблице 1 "Сведения об организациях, передающих в государственные архивы управленческую документацию":</w:t>
      </w:r>
    </w:p>
    <w:bookmarkEnd w:id="272"/>
    <w:bookmarkStart w:name="z2561" w:id="273"/>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профиля комплектования государственных архивов, негосударственные организации профиля комплектования государственных архивов, государственные организации профиля комплектования районных, городских архивов, негосударственные организации профиля комплектования районных, городских архивов, объединенные ведомственные архивы);</w:t>
      </w:r>
    </w:p>
    <w:bookmarkEnd w:id="273"/>
    <w:bookmarkStart w:name="z2562" w:id="274"/>
    <w:p>
      <w:pPr>
        <w:spacing w:after="0"/>
        <w:ind w:left="0"/>
        <w:jc w:val="both"/>
      </w:pPr>
      <w:r>
        <w:rPr>
          <w:rFonts w:ascii="Times New Roman"/>
          <w:b w:val="false"/>
          <w:i w:val="false"/>
          <w:color w:val="000000"/>
          <w:sz w:val="28"/>
        </w:rPr>
        <w:t>
      в графе 3 указывается количество;</w:t>
      </w:r>
    </w:p>
    <w:bookmarkEnd w:id="274"/>
    <w:bookmarkStart w:name="z2563" w:id="275"/>
    <w:p>
      <w:pPr>
        <w:spacing w:after="0"/>
        <w:ind w:left="0"/>
        <w:jc w:val="both"/>
      </w:pPr>
      <w:r>
        <w:rPr>
          <w:rFonts w:ascii="Times New Roman"/>
          <w:b w:val="false"/>
          <w:i w:val="false"/>
          <w:color w:val="000000"/>
          <w:sz w:val="28"/>
        </w:rPr>
        <w:t>
      в графе 4 указывается количество штатных работников;</w:t>
      </w:r>
    </w:p>
    <w:bookmarkEnd w:id="275"/>
    <w:bookmarkStart w:name="z2564" w:id="276"/>
    <w:p>
      <w:pPr>
        <w:spacing w:after="0"/>
        <w:ind w:left="0"/>
        <w:jc w:val="both"/>
      </w:pPr>
      <w:r>
        <w:rPr>
          <w:rFonts w:ascii="Times New Roman"/>
          <w:b w:val="false"/>
          <w:i w:val="false"/>
          <w:color w:val="000000"/>
          <w:sz w:val="28"/>
        </w:rPr>
        <w:t>
      в графах 5 и 6 указывается количество согласованных с архивными учреждениями (графа 5 - номенклатуры дел, графа 6 - инструкции, правила по делопроизводству);</w:t>
      </w:r>
    </w:p>
    <w:bookmarkEnd w:id="276"/>
    <w:bookmarkStart w:name="z2565" w:id="277"/>
    <w:p>
      <w:pPr>
        <w:spacing w:after="0"/>
        <w:ind w:left="0"/>
        <w:jc w:val="both"/>
      </w:pPr>
      <w:r>
        <w:rPr>
          <w:rFonts w:ascii="Times New Roman"/>
          <w:b w:val="false"/>
          <w:i w:val="false"/>
          <w:color w:val="000000"/>
          <w:sz w:val="28"/>
        </w:rPr>
        <w:t>
      в графе 7 указывается количество помещений для хранения документов;</w:t>
      </w:r>
    </w:p>
    <w:bookmarkEnd w:id="277"/>
    <w:bookmarkStart w:name="z2566" w:id="278"/>
    <w:p>
      <w:pPr>
        <w:spacing w:after="0"/>
        <w:ind w:left="0"/>
        <w:jc w:val="both"/>
      </w:pPr>
      <w:r>
        <w:rPr>
          <w:rFonts w:ascii="Times New Roman"/>
          <w:b w:val="false"/>
          <w:i w:val="false"/>
          <w:color w:val="000000"/>
          <w:sz w:val="28"/>
        </w:rPr>
        <w:t>
      в графе 8 указывается количество организаций полностью подготовивших документы к передаче на постоянное хранение.</w:t>
      </w:r>
    </w:p>
    <w:bookmarkEnd w:id="278"/>
    <w:bookmarkStart w:name="z2567" w:id="279"/>
    <w:p>
      <w:pPr>
        <w:spacing w:after="0"/>
        <w:ind w:left="0"/>
        <w:jc w:val="both"/>
      </w:pPr>
      <w:r>
        <w:rPr>
          <w:rFonts w:ascii="Times New Roman"/>
          <w:b w:val="false"/>
          <w:i w:val="false"/>
          <w:color w:val="000000"/>
          <w:sz w:val="28"/>
        </w:rPr>
        <w:t>
      В таблице 2 "Сведения об управленческой документации":</w:t>
      </w:r>
    </w:p>
    <w:bookmarkEnd w:id="279"/>
    <w:bookmarkStart w:name="z2568" w:id="280"/>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хранящие управленческую документацию профиля комплектования государственных архивов, негосударственные организации, хранящие управленческую документацию профиля комплектования государственных архивов, государственные организации, хранящие управленческую документацию профиля комплектования районных, городских архивов, негосударственные организации, хранящие управленческую документацию профиля комплектования районных, городских архивов, управленческая документация, хранящаяся в объединениях ведомственного архива);</w:t>
      </w:r>
    </w:p>
    <w:bookmarkEnd w:id="280"/>
    <w:bookmarkStart w:name="z2569" w:id="281"/>
    <w:p>
      <w:pPr>
        <w:spacing w:after="0"/>
        <w:ind w:left="0"/>
        <w:jc w:val="both"/>
      </w:pPr>
      <w:r>
        <w:rPr>
          <w:rFonts w:ascii="Times New Roman"/>
          <w:b w:val="false"/>
          <w:i w:val="false"/>
          <w:color w:val="000000"/>
          <w:sz w:val="28"/>
        </w:rPr>
        <w:t>
      в графе 3 указывается всего единиц хранения;</w:t>
      </w:r>
    </w:p>
    <w:bookmarkEnd w:id="281"/>
    <w:bookmarkStart w:name="z2570" w:id="282"/>
    <w:p>
      <w:pPr>
        <w:spacing w:after="0"/>
        <w:ind w:left="0"/>
        <w:jc w:val="both"/>
      </w:pPr>
      <w:r>
        <w:rPr>
          <w:rFonts w:ascii="Times New Roman"/>
          <w:b w:val="false"/>
          <w:i w:val="false"/>
          <w:color w:val="000000"/>
          <w:sz w:val="28"/>
        </w:rPr>
        <w:t>
      в графах 4 и 5 указывается количество документов постоянного срока хранения (в единицах хранения (графа 4 - внесенных в описи, утвержденных экспертно-проверочной комиссией архивного учреждения, графа 5 - хранящиеся сверх установленного срока);</w:t>
      </w:r>
    </w:p>
    <w:bookmarkEnd w:id="282"/>
    <w:bookmarkStart w:name="z2571" w:id="283"/>
    <w:p>
      <w:pPr>
        <w:spacing w:after="0"/>
        <w:ind w:left="0"/>
        <w:jc w:val="both"/>
      </w:pPr>
      <w:r>
        <w:rPr>
          <w:rFonts w:ascii="Times New Roman"/>
          <w:b w:val="false"/>
          <w:i w:val="false"/>
          <w:color w:val="000000"/>
          <w:sz w:val="28"/>
        </w:rPr>
        <w:t>
      в графах 6 и 7 указывается количество документов по личному составу (в единицах хранения (графа 6 – всего, графа 7 - внесенных в описи, утвержденных экспертно-проверочной комиссией архивного учреждения);</w:t>
      </w:r>
    </w:p>
    <w:bookmarkEnd w:id="283"/>
    <w:bookmarkStart w:name="z2572" w:id="284"/>
    <w:p>
      <w:pPr>
        <w:spacing w:after="0"/>
        <w:ind w:left="0"/>
        <w:jc w:val="both"/>
      </w:pPr>
      <w:r>
        <w:rPr>
          <w:rFonts w:ascii="Times New Roman"/>
          <w:b w:val="false"/>
          <w:i w:val="false"/>
          <w:color w:val="000000"/>
          <w:sz w:val="28"/>
        </w:rPr>
        <w:t>
      в графе 8 указывается количество образующихся в течение года дел постоянного срока хранения (в единицах хранения).</w:t>
      </w:r>
    </w:p>
    <w:bookmarkEnd w:id="284"/>
    <w:bookmarkStart w:name="z2573" w:id="285"/>
    <w:p>
      <w:pPr>
        <w:spacing w:after="0"/>
        <w:ind w:left="0"/>
        <w:jc w:val="both"/>
      </w:pPr>
      <w:r>
        <w:rPr>
          <w:rFonts w:ascii="Times New Roman"/>
          <w:b w:val="false"/>
          <w:i w:val="false"/>
          <w:color w:val="000000"/>
          <w:sz w:val="28"/>
        </w:rPr>
        <w:t>
      В таблице 3 "Сведения об источниках комплектования государственных, городских, районных архивов, хранящих научно-техническую документацию":</w:t>
      </w:r>
    </w:p>
    <w:bookmarkEnd w:id="285"/>
    <w:bookmarkStart w:name="z2574" w:id="286"/>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негосударственные организации);</w:t>
      </w:r>
    </w:p>
    <w:bookmarkEnd w:id="286"/>
    <w:bookmarkStart w:name="z2575" w:id="287"/>
    <w:p>
      <w:pPr>
        <w:spacing w:after="0"/>
        <w:ind w:left="0"/>
        <w:jc w:val="both"/>
      </w:pPr>
      <w:r>
        <w:rPr>
          <w:rFonts w:ascii="Times New Roman"/>
          <w:b w:val="false"/>
          <w:i w:val="false"/>
          <w:color w:val="000000"/>
          <w:sz w:val="28"/>
        </w:rPr>
        <w:t>
      в графе 3 указывается количество помещения для хранения документов;</w:t>
      </w:r>
    </w:p>
    <w:bookmarkEnd w:id="287"/>
    <w:bookmarkStart w:name="z2576" w:id="288"/>
    <w:p>
      <w:pPr>
        <w:spacing w:after="0"/>
        <w:ind w:left="0"/>
        <w:jc w:val="both"/>
      </w:pPr>
      <w:r>
        <w:rPr>
          <w:rFonts w:ascii="Times New Roman"/>
          <w:b w:val="false"/>
          <w:i w:val="false"/>
          <w:color w:val="000000"/>
          <w:sz w:val="28"/>
        </w:rPr>
        <w:t>
      в графе 4 указывается количество штатных сотрудников;</w:t>
      </w:r>
    </w:p>
    <w:bookmarkEnd w:id="288"/>
    <w:bookmarkStart w:name="z2577" w:id="289"/>
    <w:p>
      <w:pPr>
        <w:spacing w:after="0"/>
        <w:ind w:left="0"/>
        <w:jc w:val="both"/>
      </w:pPr>
      <w:r>
        <w:rPr>
          <w:rFonts w:ascii="Times New Roman"/>
          <w:b w:val="false"/>
          <w:i w:val="false"/>
          <w:color w:val="000000"/>
          <w:sz w:val="28"/>
        </w:rPr>
        <w:t>
      в графе 5 указывается количество единиц хранения внесенных в описи, утвержденных экспертно-проверочной комиссией архивного учреждения;</w:t>
      </w:r>
    </w:p>
    <w:bookmarkEnd w:id="289"/>
    <w:bookmarkStart w:name="z2578" w:id="290"/>
    <w:p>
      <w:pPr>
        <w:spacing w:after="0"/>
        <w:ind w:left="0"/>
        <w:jc w:val="both"/>
      </w:pPr>
      <w:r>
        <w:rPr>
          <w:rFonts w:ascii="Times New Roman"/>
          <w:b w:val="false"/>
          <w:i w:val="false"/>
          <w:color w:val="000000"/>
          <w:sz w:val="28"/>
        </w:rPr>
        <w:t>
      в графе 6 указывается количество документов хранящихся сверх установленного срока (в единицах хранении);</w:t>
      </w:r>
    </w:p>
    <w:bookmarkEnd w:id="290"/>
    <w:bookmarkStart w:name="z2579" w:id="291"/>
    <w:p>
      <w:pPr>
        <w:spacing w:after="0"/>
        <w:ind w:left="0"/>
        <w:jc w:val="both"/>
      </w:pPr>
      <w:r>
        <w:rPr>
          <w:rFonts w:ascii="Times New Roman"/>
          <w:b w:val="false"/>
          <w:i w:val="false"/>
          <w:color w:val="000000"/>
          <w:sz w:val="28"/>
        </w:rPr>
        <w:t>
      в графе 7 указывается всего единиц хранения.</w:t>
      </w:r>
    </w:p>
    <w:bookmarkEnd w:id="291"/>
    <w:bookmarkStart w:name="z2580" w:id="292"/>
    <w:p>
      <w:pPr>
        <w:spacing w:after="0"/>
        <w:ind w:left="0"/>
        <w:jc w:val="both"/>
      </w:pPr>
      <w:r>
        <w:rPr>
          <w:rFonts w:ascii="Times New Roman"/>
          <w:b w:val="false"/>
          <w:i w:val="false"/>
          <w:color w:val="000000"/>
          <w:sz w:val="28"/>
        </w:rPr>
        <w:t>
      В таблице 4 "Сведения о кино-, фото-, фоно-, видеодокументах":</w:t>
      </w:r>
    </w:p>
    <w:bookmarkEnd w:id="292"/>
    <w:bookmarkStart w:name="z2581" w:id="293"/>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хранящие кинодокументы, негосударственные организации, хранящие кинодокументы, государственные организации, хранящие фотодокументы, негосударственные организации, хранящие фотодокументы, государственные организации хранящие фонодокументы, негосударственные организации, хранящие фонодокументы, государственные организации, хранящие видеодокументы, негосударственные организации, хранящие видеодокументы);</w:t>
      </w:r>
    </w:p>
    <w:bookmarkEnd w:id="293"/>
    <w:bookmarkStart w:name="z2582" w:id="294"/>
    <w:p>
      <w:pPr>
        <w:spacing w:after="0"/>
        <w:ind w:left="0"/>
        <w:jc w:val="both"/>
      </w:pPr>
      <w:r>
        <w:rPr>
          <w:rFonts w:ascii="Times New Roman"/>
          <w:b w:val="false"/>
          <w:i w:val="false"/>
          <w:color w:val="000000"/>
          <w:sz w:val="28"/>
        </w:rPr>
        <w:t>
      в графе 3 указывается количество организаций, состоящих на учете в архивном учреждении;</w:t>
      </w:r>
    </w:p>
    <w:bookmarkEnd w:id="294"/>
    <w:bookmarkStart w:name="z2583" w:id="295"/>
    <w:p>
      <w:pPr>
        <w:spacing w:after="0"/>
        <w:ind w:left="0"/>
        <w:jc w:val="both"/>
      </w:pPr>
      <w:r>
        <w:rPr>
          <w:rFonts w:ascii="Times New Roman"/>
          <w:b w:val="false"/>
          <w:i w:val="false"/>
          <w:color w:val="000000"/>
          <w:sz w:val="28"/>
        </w:rPr>
        <w:t>
      в графе 4 указывается количество помещения для хранения документов;</w:t>
      </w:r>
    </w:p>
    <w:bookmarkEnd w:id="295"/>
    <w:bookmarkStart w:name="z2584" w:id="296"/>
    <w:p>
      <w:pPr>
        <w:spacing w:after="0"/>
        <w:ind w:left="0"/>
        <w:jc w:val="both"/>
      </w:pPr>
      <w:r>
        <w:rPr>
          <w:rFonts w:ascii="Times New Roman"/>
          <w:b w:val="false"/>
          <w:i w:val="false"/>
          <w:color w:val="000000"/>
          <w:sz w:val="28"/>
        </w:rPr>
        <w:t>
      в графе 5 указывается количество штатных сотрудников;</w:t>
      </w:r>
    </w:p>
    <w:bookmarkEnd w:id="296"/>
    <w:bookmarkStart w:name="z2585" w:id="297"/>
    <w:p>
      <w:pPr>
        <w:spacing w:after="0"/>
        <w:ind w:left="0"/>
        <w:jc w:val="both"/>
      </w:pPr>
      <w:r>
        <w:rPr>
          <w:rFonts w:ascii="Times New Roman"/>
          <w:b w:val="false"/>
          <w:i w:val="false"/>
          <w:color w:val="000000"/>
          <w:sz w:val="28"/>
        </w:rPr>
        <w:t>
      в графе 6 указывается количество единиц хранения внесенных в описи, утвержденных экспертно-проверочной комиссией архивного учреждения;</w:t>
      </w:r>
    </w:p>
    <w:bookmarkEnd w:id="297"/>
    <w:bookmarkStart w:name="z2586" w:id="298"/>
    <w:p>
      <w:pPr>
        <w:spacing w:after="0"/>
        <w:ind w:left="0"/>
        <w:jc w:val="both"/>
      </w:pPr>
      <w:r>
        <w:rPr>
          <w:rFonts w:ascii="Times New Roman"/>
          <w:b w:val="false"/>
          <w:i w:val="false"/>
          <w:color w:val="000000"/>
          <w:sz w:val="28"/>
        </w:rPr>
        <w:t>
      в графе 7 указывается количество хранящихся сверх установленного срока (в единицах хранении).</w:t>
      </w:r>
    </w:p>
    <w:bookmarkEnd w:id="2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