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c3cc" w14:textId="472c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2018 года № 142. Зарегистрировано в Министерстве юстиции Республики Казахстан 30 июля 2018 года № 17244.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перечня, форм, сроков представления отчетности о выполнении пруденциальных нормативов страховыми (перестраховочными) организациями и страховыми группами, Правил представления отчетности о выполнении пруденциальных нормативов страховыми (перестраховочными) организациями и страховыми группами,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14794, опубликовано 24 февраля 2017 года в Эталонном контрольном банке нормативных правовых актов Республики Казахстан)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страховой (перестраховочной) организации и страховой группы и иных обязательных к соблюдению норм и лимитов,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за вычетом резерва по сомнительным долгам, а также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"акции, выпущенные в соответствии с законодательством Республики Казахстан, включенные в официальный список фондовой биржи,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утвержденными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– Требования  № 54), за исключением акций, указанных в абзацах втором, третьем и четвертом настоящего подпункта, и депозитарные расписки, базовым активом которых являются данные акции, за вычетом резерва по сомнительным долгам;";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"долговые ценные бумаги, включенные в официальный список фондовой биржи в соответствии с Требованиями № 54, за исключением долговых ценных бумаг, указанных в абзацах шестом и седьмом настоящего подпункта, с учетом сумм основного долга и начисленного вознаграждения, за вычетом резерва по сомнительным долгам;";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Нормативы диверсификации, указанные в пункте 42 Нормативов, не распространяются на ценные бумаги Национального Банка Республики Казахстан, юридического лица, осуществляющего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Министерства финансов Республики Казахстан и национальных управляющих холдингов.";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выполнении пруденциальных нормативов страховой (перестраховочной) организацией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Перечню, формам, срокам представления отчетности о выполнении пруденциальных нормативов страховыми (перестраховочными) организациями и страховыми группами, утвержденным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страховыми (перестраховочными) организациями и страховыми группами,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Страховая (перестраховочная) организация и страховая группа представляют в уполномоченный орган отчетность о выполнении пруденциальных нормативов страховой (перестраховочной) организации и страховой группы в электронном формате.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о выполнении пруденциальных нормативов страховой (перестраховочной) организацией и страховой группой по состоянию на отчетную дату на бумажном носителе подписывается первым руководителем (на период его отсутствия - лицом, уполномоченным им) и главным бухгалтером (на период его отсутствия - лицом, уполномоченным им) страховой (перестраховочной) организации и хранится в страховой (перестраховочной) организации и страховой группе.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Идентичность данных отчетности о выполнении пруденциальных нормативов страховой (перестраховочной) организацией и страховой группой, представляемой в электронном формате, данным на бумажном носителе обеспечивается первым руководителем (на период его отсутствия - лицом, уполномоченным им) и главным бухгалтером (на период его отсутствия - лицом, уполномоченным им) страховой (перестраховочной) организации.";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акции, выпущенные в соответствии с законодательством Республики Казахстан, включенные в официальный список фондовой биржи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утвержденными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15175, и депозитарные расписки, базовым активом которых являются данные акции;";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 исключением акций и долей участия в уставном капитале), приобретаемых страховыми (перестраховочными) организациями,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государственные ценные бумаги Республики Казахстан (включая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ценные бумаги, выпущенные под гарантию Правительства Республики Казахстан, а также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 сто процентов акций которого принадлежат Национальному Банку Республики Казахстан;".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позиции" (зарегистрировано в Реестре государственной регистрации нормативных правовых актов под № 15886, опубликовано 25 октября 2017 года в Эталонном контрольном банке нормативных правовых актов Республики Казахстан) следующие изменения: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 размера капитала банка на определенную дату, утвержденных указанным постановлением: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"требования к Правительству Республики Казахстан, Национальному Банку,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Банку, акционерному обществу "Фонд национального благосостояния "Самрук-Қазына", акционерному обществу "Национальный управляющий холдинг "Байтерек", специальной финансовой компании акционерного общества "Фонд стрессовых активов", требования банка к заемщику, списанные с баланса банка, требования банка к заемщику, по которым сформировано сто процентов резервов в соответствии с МСФО;";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65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государственные ценные бумаги Республики Казахстан, выпущенные Правительством Республики Казахстан и Национальным Банком, ценные бумаги, выпущенные акционерным обществом "Фонд национального благосостояния "Самрук-Қазына" и акционерным обществом "Национальный управляющий холдинг "Байтерек",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74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требованиями к Правительству Республики Казахстан, Национальному Банку, в том числе ценными бумагами, гарантированными Правительством Республики Казахстан, Национальным Банком, а также ценными бумагами, выпущенными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активов банка, взвешенных по степени кредитного риска вложений, согласно приложению 5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высококачественных ликвидных активов банка согласно приложению 13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Перечню, формам, срокам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выполнении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страховыми группами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7"/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38"/>
    <w:bookmarkStart w:name="z5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период: по состоянию на "______" _______________ 20____года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1-PN_M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Представляют: страховые (перестраховочные) организации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не позднее 6 (шестого) рабочего дня месяца, следующего за отчетным месяцем.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страховой (перестраховочной) организации)</w:t>
      </w:r>
    </w:p>
    <w:bookmarkEnd w:id="45"/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Сведения о выполнении пруденциальных нормативов страховой (перестраховочной) организацией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1568"/>
        <w:gridCol w:w="229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8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0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1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2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53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54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55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("13000")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56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57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 данного банка (НД1-1), соответствующим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20 (двадцати)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 данного банка (НД1-2), соответствующим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15 (пятнадцати)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 данного банка (НД1-3), соответствующим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 и деньги (за вычетом резерва по сомнительным долгам) в одном юридическом лице, не являющимся банком второго уровня, и аффилиированных лицах данного юридического лица (НД2)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"обратное РЕПО", совершаемые с участием активов страховой (перестраховочной) организации заключенные на срок не более 30 (тридцати) календарных дней (в торговой системе фондовой биржи) и только автоматическим способом (НД3) - не более 50 (пятидесяти)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(НД4)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(НД5)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 правительством иностранного государства за вычетом резерва по сомнительным долгам (НД6),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 международной финансовой организации, которая входит в перечень, установленный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(НД7)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паи, соответствующие требованиям подпунктов 12) и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(НД8)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 открытых и интервальных паевых инвестиционных фондов, за вычетом резерва по сомнительным долгам (НД8-1), - не более 5 (пяти)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долговые ценные бумаги, выпущенные местными исполнительными органами Республики Казахстан (с учетом сумм основного долга и начисленного вознаграждения), за вычетом резерва по сомнительным долгам (НД9),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инструменты исламского финансирования, соответствующие требованиям подпунктов 15) и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(НД10)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(в процентах)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1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(да/нет)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Сумма увеличения минимального размера маржи платежеспособности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3117"/>
        <w:gridCol w:w="2930"/>
        <w:gridCol w:w="2174"/>
        <w:gridCol w:w="3199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  <w:bookmarkEnd w:id="73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перестрахования, всего (в тысячах тенге)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перестрахования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(в тысячах тенге)  (графа 3 х графа 4)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74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Законом Республики Казахстан от 14 октября 2014 года "О ратификации Договора о Евразийском экономическом союзе" (далее - Договор о ЕАЭС)</w:t>
            </w:r>
          </w:p>
          <w:bookmarkEnd w:id="75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  <w:bookmarkEnd w:id="76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"АА" - или выше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  <w:bookmarkEnd w:id="78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  <w:bookmarkEnd w:id="80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  <w:bookmarkEnd w:id="82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  <w:bookmarkEnd w:id="84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  <w:bookmarkEnd w:id="86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Республики Казахстан</w:t>
            </w:r>
          </w:p>
          <w:bookmarkEnd w:id="87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  <w:bookmarkEnd w:id="88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или выше; "kzBB" или выше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  <w:bookmarkEnd w:id="90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"В" или "kzBB"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  <w:bookmarkEnd w:id="92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  <w:bookmarkEnd w:id="94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  <w:bookmarkEnd w:id="96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  <w:bookmarkEnd w:id="98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1,0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  <w:bookmarkEnd w:id="100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0,9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перестраховщиками-стран-участниц Договора о ЕАЭС</w:t>
            </w:r>
          </w:p>
          <w:bookmarkEnd w:id="101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  <w:bookmarkEnd w:id="102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  <w:bookmarkEnd w:id="104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  <w:bookmarkEnd w:id="106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  <w:bookmarkEnd w:id="108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110"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 осуществляющей перестрахование как исключительный вид деятельности</w:t>
      </w:r>
    </w:p>
    <w:bookmarkEnd w:id="111"/>
    <w:bookmarkStart w:name="z12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минимального размера маржи платежеспособности с использованием "метода премий"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9"/>
        <w:gridCol w:w="641"/>
        <w:gridCol w:w="200"/>
      </w:tblGrid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1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1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</w:t>
            </w:r>
          </w:p>
          <w:bookmarkEnd w:id="11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11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  <w:bookmarkEnd w:id="11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("1110" - "1120" - "1130")</w:t>
            </w:r>
          </w:p>
          <w:bookmarkEnd w:id="11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 (согласно подпунктам 1), 2), 3) пункта 12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</w:t>
            </w:r>
          </w:p>
          <w:bookmarkEnd w:id="11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  <w:bookmarkEnd w:id="12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&lt; "1200", тогда "1200")</w:t>
            </w:r>
          </w:p>
          <w:bookmarkEnd w:id="12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"1010" &gt; 1 500 000, тогда (1 500 000 х 0,18 + ("1010" - 1 500 000) х 0,16); если "1010" &lt;1 500 000, тогда  "1010" х 0,18)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&lt; 3 500 000,  тогда "1010" х 0,18)</w:t>
            </w:r>
          </w:p>
          <w:bookmarkEnd w:id="12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  <w:bookmarkEnd w:id="12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12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  <w:bookmarkEnd w:id="12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предшествующих предыдущему финансовому году</w:t>
            </w:r>
          </w:p>
          <w:bookmarkEnd w:id="12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  <w:bookmarkEnd w:id="12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  <w:bookmarkEnd w:id="12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  <w:bookmarkEnd w:id="12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предшествующих предыдущему финансовому году</w:t>
            </w:r>
          </w:p>
          <w:bookmarkEnd w:id="13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  <w:bookmarkEnd w:id="13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  <w:bookmarkEnd w:id="13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минимального размера маржи платежеспособности с использованием "метода выплат"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11125"/>
        <w:gridCol w:w="641"/>
        <w:gridCol w:w="2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3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3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  <w:bookmarkEnd w:id="136"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3 (три) финансовых года (с учетом требований подпункта 2) пункта 13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 ("2111" + "2112" + "2113")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предшествующего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статьи 6 Закона Республики Казахстан от 18 декабря 2000 года "О страховой деятельности" (далее - Закон) ("2121" +... + "2127"):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  <w:bookmarkEnd w:id="13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13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статьи 6 Закона)</w:t>
            </w:r>
          </w:p>
          <w:bookmarkEnd w:id="1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"2310"))</w:t>
            </w:r>
          </w:p>
          <w:bookmarkEnd w:id="1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(1/7 х ("2120" + "2210" - "2320")), для страховых (перестраховочных) организаций, осуществляющих страхование рисков, указанных в подпунктах 13) и 14) пункта 3 статьи 6 Закона</w:t>
            </w:r>
          </w:p>
          <w:bookmarkEnd w:id="1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"2030" &gt; 1 000 000, тогда ((1 000 000х 0,26 + ("2030" - 1 000 000) х 0,23) х "1300"); если "2030" &lt; 1 000 000, тогда "2030" х 0,26 х "1300")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((2 500 000х 0,26 + ("2030" - 2 500 000) х 0,23) х "1300"); если "2030" &lt; 2 500 000, тогда "2030" х 0,26 х "1300")</w:t>
            </w:r>
          </w:p>
          <w:bookmarkEnd w:id="1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маржи платежеспособности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8"/>
        <w:gridCol w:w="763"/>
        <w:gridCol w:w="239"/>
      </w:tblGrid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44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45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  <w:bookmarkEnd w:id="146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страхования (перестрахования), указанным в пункте 14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  <w:bookmarkEnd w:id="147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  <w:bookmarkEnd w:id="148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  <w:bookmarkEnd w:id="149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конец предыдущего финансового года</w:t>
            </w:r>
          </w:p>
          <w:bookmarkEnd w:id="150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начало предыдущего финансового года</w:t>
            </w:r>
          </w:p>
          <w:bookmarkEnd w:id="151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&gt; 1, тогда "4100", если "4010" / "4020" &lt; 1, тогда  "4100"х("4010" / "4020"))</w:t>
            </w:r>
          </w:p>
          <w:bookmarkEnd w:id="152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  <w:bookmarkEnd w:id="153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  <w:bookmarkEnd w:id="154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55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156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  <w:bookmarkEnd w:id="157"/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фактической маржи платежеспособности для страховых (перестраховочных) организаций по отрасли "общее страхование"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5"/>
        <w:gridCol w:w="721"/>
        <w:gridCol w:w="284"/>
      </w:tblGrid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5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6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  <w:bookmarkEnd w:id="16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1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  <w:bookmarkEnd w:id="16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  <w:bookmarkEnd w:id="16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(десять) процентов от активов страховой (перестраховочной) организации)</w:t>
            </w:r>
          </w:p>
          <w:bookmarkEnd w:id="16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  <w:bookmarkEnd w:id="16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  <w:bookmarkEnd w:id="16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  <w:bookmarkEnd w:id="16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  <w:bookmarkEnd w:id="169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 - "117" - "118" - "119")</w:t>
            </w:r>
          </w:p>
          <w:bookmarkEnd w:id="170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  <w:bookmarkEnd w:id="171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  <w:bookmarkEnd w:id="17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173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  <w:bookmarkEnd w:id="174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&lt; 0,5 х ("100" или "400", наименьшая величина), тогда "211"</w:t>
            </w:r>
          </w:p>
          <w:bookmarkEnd w:id="175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  <w:bookmarkEnd w:id="176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  <w:bookmarkEnd w:id="177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  <w:bookmarkEnd w:id="178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Расчет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 Для классов "страхование жизни" и "аннуитетное страхование"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0"/>
        <w:gridCol w:w="678"/>
        <w:gridCol w:w="212"/>
      </w:tblGrid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180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181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  <w:bookmarkEnd w:id="182"/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  <w:bookmarkEnd w:id="183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  <w:bookmarkEnd w:id="184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  <w:bookmarkEnd w:id="185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186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  <w:bookmarkEnd w:id="187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  <w:bookmarkEnd w:id="188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  <w:bookmarkEnd w:id="189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  <w:bookmarkEnd w:id="190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191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  <w:bookmarkEnd w:id="192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- "1131")</w:t>
            </w:r>
          </w:p>
          <w:bookmarkEnd w:id="193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  <w:bookmarkEnd w:id="194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  <w:bookmarkEnd w:id="195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196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  <w:bookmarkEnd w:id="197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  <w:bookmarkEnd w:id="198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- "1114" + "1122" - "1124" + "1132"-"1134")</w:t>
            </w:r>
          </w:p>
          <w:bookmarkEnd w:id="199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&lt; 0,5, тогда 0,5)</w:t>
            </w:r>
          </w:p>
          <w:bookmarkEnd w:id="200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 ("1110" х 0,001 + "1120" х 0,0015 + "1130" х 0,003) х "1160"))</w:t>
            </w:r>
          </w:p>
          <w:bookmarkEnd w:id="201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  <w:bookmarkEnd w:id="202"/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  <w:bookmarkEnd w:id="203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  <w:bookmarkEnd w:id="204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("1210" х 0,04 +"1211" х 0,04)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("1210" х соответствующий размер процента, установленного пунктом 21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 +"1211" х 0,04)</w:t>
            </w:r>
          </w:p>
          <w:bookmarkEnd w:id="205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06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 если "1230" / ("1210+1211") &lt; 0,85, тогда 0,85)</w:t>
            </w:r>
          </w:p>
          <w:bookmarkEnd w:id="207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  <w:bookmarkEnd w:id="208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  <w:bookmarkEnd w:id="209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вида страхования жизни с участием страхователя в инвестициях страховой (перестраховочной) организации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7"/>
        <w:gridCol w:w="886"/>
        <w:gridCol w:w="277"/>
      </w:tblGrid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1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12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жизни, по которым страховая (перестраховочная) организация несет инвестиционный риск</w:t>
            </w:r>
          </w:p>
          <w:bookmarkEnd w:id="213"/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</w:t>
            </w:r>
          </w:p>
          <w:bookmarkEnd w:id="214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15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("2110" х 0,04)</w:t>
            </w:r>
          </w:p>
          <w:bookmarkEnd w:id="216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"2120" / "2110" &gt; 0,85, тогда "2120" / "2110"; если "2120" / "2110" ≤ 0,85, тогда 0,85)</w:t>
            </w:r>
          </w:p>
          <w:bookmarkEnd w:id="21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("2130" х "2140")</w:t>
            </w:r>
          </w:p>
          <w:bookmarkEnd w:id="218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жизни, по которым страхователь несет инвестиционный риск и покрывает фиксированные административные расходы на срок, превышающий 5 (пять) лет</w:t>
            </w:r>
          </w:p>
          <w:bookmarkEnd w:id="219"/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</w:t>
            </w:r>
          </w:p>
          <w:bookmarkEnd w:id="220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2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("2210" х 0,01)</w:t>
            </w:r>
          </w:p>
          <w:bookmarkEnd w:id="222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"2220" / "2210" &gt; 0,85, тогда "2220" / "2210"; если "2220" / "2210" ≤ 0,85, тогда 0,85)</w:t>
            </w:r>
          </w:p>
          <w:bookmarkEnd w:id="22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("2230" х "2240")</w:t>
            </w:r>
          </w:p>
          <w:bookmarkEnd w:id="224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жизни, по которым страхователь несет инвестиционный риск и покрывает не зафиксированные административные расходы на срок, превышающий 5 (пять) лет</w:t>
            </w:r>
          </w:p>
          <w:bookmarkEnd w:id="225"/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 за предыдущий финансовый год</w:t>
            </w:r>
          </w:p>
          <w:bookmarkEnd w:id="226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В ("2310" х 0,25)</w:t>
            </w:r>
          </w:p>
          <w:bookmarkEnd w:id="22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смерти, по которым капитал под риском не является отрицательным значением</w:t>
            </w:r>
          </w:p>
          <w:bookmarkEnd w:id="228"/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</w:t>
            </w:r>
          </w:p>
          <w:bookmarkEnd w:id="229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  <w:bookmarkEnd w:id="230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  <w:bookmarkEnd w:id="231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 за вычетом доли перестраховщика</w:t>
            </w:r>
          </w:p>
          <w:bookmarkEnd w:id="232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("2420" - "2410")</w:t>
            </w:r>
          </w:p>
          <w:bookmarkEnd w:id="233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("2421" - "2411")</w:t>
            </w:r>
          </w:p>
          <w:bookmarkEnd w:id="234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"2440" / "2430" &gt; 0,5, тогда "2440" /"2430"; если "2440" / "2430" ≤ 0,5, тогда 0,5)</w:t>
            </w:r>
          </w:p>
          <w:bookmarkEnd w:id="235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Г ("2430" х 0,003 х "2450")</w:t>
            </w:r>
          </w:p>
          <w:bookmarkEnd w:id="236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("2100" + "2200" + "2300" + "2400")</w:t>
            </w:r>
          </w:p>
          <w:bookmarkEnd w:id="237"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9"/>
        <w:gridCol w:w="641"/>
        <w:gridCol w:w="200"/>
      </w:tblGrid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3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4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 учетом требований части второй пункта 23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постановлением)</w:t>
            </w:r>
          </w:p>
          <w:bookmarkEnd w:id="24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  <w:bookmarkEnd w:id="24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  <w:bookmarkEnd w:id="24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- "3120" - "3130")</w:t>
            </w:r>
          </w:p>
          <w:bookmarkEnd w:id="24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  <w:bookmarkEnd w:id="24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 - "3130")</w:t>
            </w:r>
          </w:p>
          <w:bookmarkEnd w:id="24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  <w:bookmarkEnd w:id="24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"3100" &gt; 1 500 000, тогда (1 500 000 х 0,18 + ("3100" - 1 500 000) х 0,16); если "3100" &lt; 1 500 000, тогда "3100" х 0,18) с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3 500 000, тогда "3100" х 0,18)</w:t>
            </w:r>
          </w:p>
          <w:bookmarkEnd w:id="24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  <w:bookmarkEnd w:id="24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  <w:bookmarkEnd w:id="25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 предшествующий предыдущему финансовому году</w:t>
            </w:r>
          </w:p>
          <w:bookmarkEnd w:id="25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 предшествующего предыдущему финансовому году</w:t>
            </w:r>
          </w:p>
          <w:bookmarkEnd w:id="25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  <w:bookmarkEnd w:id="25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  <w:bookmarkEnd w:id="25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 предшествующий предыдущему финансовому году</w:t>
            </w:r>
          </w:p>
          <w:bookmarkEnd w:id="25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 предшествующего предыдущему финансовому году</w:t>
            </w:r>
          </w:p>
          <w:bookmarkEnd w:id="25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  <w:bookmarkEnd w:id="25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  <w:bookmarkEnd w:id="258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  <w:bookmarkEnd w:id="259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  <w:bookmarkEnd w:id="260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  <w:bookmarkEnd w:id="261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  <w:bookmarkEnd w:id="262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  <w:bookmarkEnd w:id="263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  <w:bookmarkEnd w:id="264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"3530"))</w:t>
            </w:r>
          </w:p>
          <w:bookmarkEnd w:id="265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(если "3500" &gt; 1 000 000, тогда ((1 000 000х 0,26 + ("3500" -1 000 000) х 0,23) х "3300"); если "3500" &lt; 1 000 000, тогда "3500" х 0,26 х "3300"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2018 года: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((2 500 000х 0,26 + ("3500" - 2 500 000) х 0,23) х "3300"); если "3500" &lt; 2 500 000, тогда "3500" х 0,26 х "3300"</w:t>
            </w:r>
          </w:p>
          <w:bookmarkEnd w:id="266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  <w:bookmarkEnd w:id="267"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размер маржи платежеспособности</w:t>
      </w:r>
    </w:p>
    <w:bookmarkEnd w:id="2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4"/>
        <w:gridCol w:w="1821"/>
        <w:gridCol w:w="305"/>
      </w:tblGrid>
      <w:tr>
        <w:trPr>
          <w:trHeight w:val="30" w:hRule="atLeast"/>
        </w:trPr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69"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"2000" + "3000")</w:t>
            </w:r>
          </w:p>
          <w:bookmarkEnd w:id="270"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  <w:bookmarkEnd w:id="271"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(4000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272"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(5000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  <w:bookmarkEnd w:id="273"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  <w:bookmarkEnd w:id="274"/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фактической маржи платежеспособности для страховых (перестраховочных) организаций по отрасли "страхование жизни"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8"/>
        <w:gridCol w:w="726"/>
        <w:gridCol w:w="286"/>
      </w:tblGrid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  <w:bookmarkEnd w:id="276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77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  <w:bookmarkEnd w:id="278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279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  <w:bookmarkEnd w:id="28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  <w:bookmarkEnd w:id="281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активов страховой (перестраховочной) организации)</w:t>
            </w:r>
          </w:p>
          <w:bookmarkEnd w:id="282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  <w:bookmarkEnd w:id="283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  <w:bookmarkEnd w:id="284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  <w:bookmarkEnd w:id="285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  <w:bookmarkEnd w:id="286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- "112" + "113" + "114" - "115" - "116"- "117" - "118" - "119")</w:t>
            </w:r>
          </w:p>
          <w:bookmarkEnd w:id="287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  <w:bookmarkEnd w:id="288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  <w:bookmarkEnd w:id="289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  <w:bookmarkEnd w:id="290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  <w:bookmarkEnd w:id="291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&lt; 0,5 х ("100" или "400", наименьшая величина), тогда "211"</w:t>
            </w:r>
          </w:p>
          <w:bookmarkEnd w:id="292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  <w:bookmarkEnd w:id="293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  <w:bookmarkEnd w:id="294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(300/400)</w:t>
            </w:r>
          </w:p>
          <w:bookmarkEnd w:id="295"/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Расчет активов страховой (перестраховочной) организации с учетом их классификации по качеству и ликвидности</w:t>
      </w:r>
    </w:p>
    <w:bookmarkEnd w:id="2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9720"/>
        <w:gridCol w:w="775"/>
        <w:gridCol w:w="300"/>
        <w:gridCol w:w="730"/>
        <w:gridCol w:w="200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7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298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9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 ("11111" +... + "11116"),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00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301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302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303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картсчетах в банках второго уровня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304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305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6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 ("11121" + "11122"),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07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308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9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1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юридических лиц Республики Казахстан, входящих в официальный список фондовой биржи, осуществляющей деятельность на территории Республики Казахстан, - всего ("11151" +... + "11157"),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312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313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находящиеся в представительском списке индекса казахстанской фондовой биржи и депозитарные расписки, базовым активом которых являются данные акции, за исключением акций, указанных в строке 5.1 настоящей Таблицы,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314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эмитентов, имеющих долгосрочный кредитный рейтинг от "В" до "В+" по международной шкале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315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выпущенные в соответствии с законодательством Республики Казахстан, включенные в официальный список фондовой биржи, в соответствии с Требованиями к эмитентам и их ценным бумагам, допускаемым (допущенным) к обращению на фондовой бирже, а также к отдельным категориям списка фондовой биржи, утвержденными постановлением Правления Национального Банка Республики Казахстан от 27 марта 2017 года № 54, зарегистрированным в Реестре государственной регистрации нормативных правовых актов под № 15175 (далее – Требования № 54) , и депозитарные расписки, базовым активом которых являются данные акции, за исключением акций, указанных в строках 5.1, 5.2 и 5.3 настоящей Таблицы,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316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не ниже "ВВ-" по международной шкале агентства Standard &amp; Poor’s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317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от "В" до "В+" по международной шкале агентства Standard &amp; Poor’s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318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включенные в официальный список фондовой биржи, в соответствии с Требованиями № 54, за исключением долговых ценных бумаг, указанных в строках 5.5 и 5.6 настоящей Таблицы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9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0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"ВВВ-" по международной шкале агентства Standard &amp; Poor's, или рейтинг аналогичного уровня одного из других рейтинговых агентств,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1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 всего ("11181" + "11182"),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  <w:bookmarkEnd w:id="322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международную рейтинговую оценку не ниже "ВВВ-" агентства Standard &amp; Poor's,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  <w:bookmarkEnd w:id="323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"ВВВ-" агентства  Standard &amp; Poor's,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24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организаций, перечень которых определен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25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 в банках-нерезидентах Республики Казахстан, обладающих рейтинговой оценкой не ниже "АA" по международной шкале агентства Standard &amp; Poor’s, или рейтингом аналогичного уровня одного из других рейтинговых агентств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6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- всего ("11211" +... + "11213"), в том числе: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327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12)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  <w:bookmarkEnd w:id="328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  <w:bookmarkEnd w:id="329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паевого инвестиционного фонда, за вычетом резерва по сомнительным долгам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15)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1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2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33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4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страховой (перестраховочной) организации (в размере себестоимости с учетом накопленной амортизации и не превышающем 10 (десяти) процентов от суммы активов страховой (перестраховочной) организации) за минусом активов перестрахования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5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активов страховой (перестраховочной) организации за минусом активов перестрахования - (за вычетом резерва по сомнительным долгам)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36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+... + "11200" + "11210" + "11220" + "11230"+ …+ "12100")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37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8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39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0"/>
        </w:tc>
        <w:tc>
          <w:tcPr>
            <w:tcW w:w="9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нормативов диверсификации активов</w:t>
      </w:r>
    </w:p>
    <w:bookmarkEnd w:id="341"/>
    <w:bookmarkStart w:name="z39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РЕПО"), вклады и деньги - (за вычетом резерва по сомнительным долгам) в одном банке второго уровня и аффилиированных лицах данного банка - (НД1-1), соответствующего требованиям подпункта 1)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20 (двадцати)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5427"/>
        <w:gridCol w:w="1380"/>
        <w:gridCol w:w="1053"/>
        <w:gridCol w:w="1347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3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44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5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346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  <w:bookmarkEnd w:id="347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  <w:bookmarkEnd w:id="348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  <w:bookmarkEnd w:id="349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  <w:bookmarkEnd w:id="350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  <w:bookmarkEnd w:id="351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2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 банка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353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  <w:bookmarkEnd w:id="354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355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  <w:bookmarkEnd w:id="356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  <w:bookmarkEnd w:id="357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  <w:bookmarkEnd w:id="358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59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  <w:bookmarkEnd w:id="360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РЕПО"), вклады и деньги - (за вычетом резерва по сомнительным долгам) в одном банке второго уровня и аффилиированных лицах данного банка (НД1-2), соответствующего требованиям подпункта 2)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15 (пятнадцати)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5559"/>
        <w:gridCol w:w="1414"/>
        <w:gridCol w:w="1079"/>
        <w:gridCol w:w="1379"/>
      </w:tblGrid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2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63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4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65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366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367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368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369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370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1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 банка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72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373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374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375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376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  <w:bookmarkEnd w:id="377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78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  <w:bookmarkEnd w:id="379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РЕПО"), вклады и деньги (за вычетом резерва по сомнительным долгам) в одном банке второго уровня и аффилиированных лицах данного банка - (НД1-3), соответствующего требованиям подпункта 3) пункта 42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9"/>
        <w:gridCol w:w="5559"/>
        <w:gridCol w:w="1414"/>
        <w:gridCol w:w="1079"/>
        <w:gridCol w:w="1379"/>
      </w:tblGrid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1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Категория/ рейтинг эмитента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382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3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84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385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386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387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388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389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0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Аффилиированные лица банка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391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 банка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392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  <w:bookmarkEnd w:id="393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  <w:bookmarkEnd w:id="394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  <w:bookmarkEnd w:id="395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  <w:bookmarkEnd w:id="396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397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398"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Суммарное размещение в ценные бумаги (с учетом операций "обратное РЕПО") и деньги (за вычетом резерва по сомнительным долгам) в одном юридическом лице, не являющимся банком второго уровня и аффилиированных лицах данного юридического лица (НД2),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9"/>
        <w:gridCol w:w="6877"/>
        <w:gridCol w:w="911"/>
        <w:gridCol w:w="1098"/>
        <w:gridCol w:w="1405"/>
      </w:tblGrid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0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01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2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3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04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05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06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407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8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аффилиированного лица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09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10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411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412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413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414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…………….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1 - n)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"обратное РЕПО", совершаемые с участием активов страховой (перестраховочной) организации заключаются на срок не более 30 (тридцати) календарных дней (в торговой системе фондовой биржи) и только автоматическим способом (НД3), - не более 50 (пятидесяти)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</w:r>
    </w:p>
    <w:bookmarkEnd w:id="4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820"/>
        <w:gridCol w:w="3397"/>
        <w:gridCol w:w="1481"/>
        <w:gridCol w:w="1893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7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операции РЕПО (в днях)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18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9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20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21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22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423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11271"/>
        <w:gridCol w:w="314"/>
        <w:gridCol w:w="402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4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  <w:bookmarkEnd w:id="425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6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(НД4)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7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жизни", - (НД5)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8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РЕПО"), имеющие статус государственных, выпущенные центральным правительством иностранного государства за вычетом резерва по сомнительным долгам (НД6),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9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ценные бумаги (с учетом операций "обратное РЕПО") международной финансовой организации, которая входит в перечень, определенный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(НД7)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0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паи, соответствующие требованиям подпунктов 12) и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(НД8),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1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паи открытых и интервальных паевых инвестиционных фондов, за вычетом резерва по сомнительным долгам (НД8-1) - не более 5 (пяти)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2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долговые ценные бумаги, выпущенные местными исполнительными органами Республики Казахстан (с учетом сумм основного долга и начисленного вознаграждения), за вычетом резерва по сомнительным долгам (НД9)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33"/>
        </w:tc>
        <w:tc>
          <w:tcPr>
            <w:tcW w:w="1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инвестиций в инструменты исламского финансирования, соответствующие требованиям подпунктов 15) и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 (НД10) - не более 10 (десяти) процентов от суммы активов, рассчитанных в соответствии с пунктом 34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5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Расчет норматива достаточности высоколиквидных активов</w:t>
      </w:r>
    </w:p>
    <w:bookmarkEnd w:id="4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0697"/>
        <w:gridCol w:w="193"/>
        <w:gridCol w:w="641"/>
        <w:gridCol w:w="194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3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- всего, в том числе: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3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3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3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- всего, в том числе: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4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банками-резидентами, родительские банки-нерезиденты которых имеют долгосрочный кредитный рейтинг в иностранной валюте не ниже "А-" по международной шкале агентства Standard &amp; Poor's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4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 том числе эмитированные в соответствии с законодательством других государств), выпущенные Министерством финансов Республики Казахстан и Национальным Банком Республики Казахстан, 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 юридических лиц Республики Казахстан, входящих в официальный список фондовой биржи, осуществляющей деятельность на территории Республики Казахстан всего, в том числе: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4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долгосрочный кредитный рейтинг не ниже "ВВ-" по международной шкале агентства Standard &amp; Poor's или рейтинг аналогичного уровня одного из других рейтинговых агентств, или рейтинговую оценку не ниже "kzBB" по национальной шкале  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4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находящиеся в представительском списке индекса казахстанской фондовой биржи и депозитарные расписки, базовым активом которых являются данные акции, за исключением акций, указанных в строке 5.1 настоящей Таблицы,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4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эмитентов, имеющих долгосрочный кредитный рейтинг от "В" до "В+" по международной шкале агентства Standard &amp; Poor's или рейтинг аналогичного уровня одного из других рейтинговых агентств, или рейтинговую оценку от "kzB+" до "kzBВ-" по национальной шкале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Poor's, или рейтинг аналогичного уровня по национальной шкале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4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выпущенные в соответствии с законодательством Республики Казахстан, включенные в официальный список фондовой биржи, в соответствии с Требованиями № 54, и депозитарные расписки, базовым активом которых являются данные акции, за исключением акций, указанных в строках 5.1, 5.2 и 5.3 настоящей Таблицы,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  <w:bookmarkEnd w:id="45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не ниже "ВВ-" по международной шкале агентства Standard &amp; Poor’s или рейтинг аналогичного уровня одного из других рейтинговых агентств, или рейтинговую оценку не ниже "kzBB"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  <w:bookmarkEnd w:id="45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в соответствии с законодательством Республики Казахстан и других государств, имеющие (эмитент которых имеет) долгосрочный кредитный рейтинг от "В" до "В+" по международной шкале агентства Standard &amp; Poor’s или рейтинг аналогичного уровня одного из других рейтинговых агентств, или рейтинговую оценку от "kzB+" до "kzBВ-" по национальной шкале Standard &amp; Poor's, или рейтинг аналогичного уровня по национальной шкале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  <w:bookmarkEnd w:id="45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включенные в официальный список фондовой биржи в соответствии с Требованиями № 54, за исключением долговых ценных бумаг, указанных в строках 5.5 и 5.6 настоящей Таблицы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имеющих суверенную рейтинговую оценку не ниже "ВВВ-" по международной шкале агентства Standard &amp; Poor's, или рейтинг аналогичного уровня одного из других рейтинговых агентств,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ценные бумаги, выпущенные иностранными организациями: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45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эмитентов, имеющих международную рейтинговую оценку не ниже "ВВВ-" агентства Standard &amp; Poor's, или рейтинг аналогичного уровня одного из других рейтинговых агентств, и депозитарные расписки, базовым активом которых являются данные акции,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45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имеющие международную рейтинговую оценку не ниже "ВВВ-" агентства Standard &amp; Poor's, или рейтинг аналогичного уровня одного из других рейтинговых агентств (с учетом сумм основного долга и начисленного вознаграждения),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международных финансовых организаций, перечень которых определен пунктом 39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8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Мarket Association) и обозначенным в документах данной ассоциации как стандарт "Лондонская качественная поставка" ("London Good Delivery") и металлические депозиты, в том числе в банках-нерезидентах Республики Казахстан, обладающих международной рейтинговой оценкой не ниже "АA" агентства Standard &amp; Poor’s или рейтингом аналогичного уровня одного из других рейтинговых агентств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9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- всего, в том числе: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  <w:bookmarkEnd w:id="460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12)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  <w:bookmarkEnd w:id="461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паи, соответствующие требованиям подпункта 13)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  <w:bookmarkEnd w:id="462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открытого и интервального паевого инвестиционного фонда, за вычетом резерва по сомнительным долгам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3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15)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4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финансирования, соответствующие требованиям подпункта 16) пункта 38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5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- ВА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6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- СР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7"/>
        </w:tc>
        <w:tc>
          <w:tcPr>
            <w:tcW w:w="10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bookmarkEnd w:id="468"/>
    <w:bookmarkStart w:name="z53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</w:t>
      </w:r>
    </w:p>
    <w:bookmarkEnd w:id="469"/>
    <w:bookmarkStart w:name="z53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отчета "_____" _______________ 20 ___ года</w:t>
      </w:r>
    </w:p>
    <w:bookmarkEnd w:id="470"/>
    <w:bookmarkStart w:name="z53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данных, приведено в приложении к настоящей форме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</w:t>
            </w:r>
          </w:p>
        </w:tc>
      </w:tr>
    </w:tbl>
    <w:bookmarkStart w:name="z535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72"/>
    <w:bookmarkStart w:name="z536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страховой (перестраховочной) организацией</w:t>
      </w:r>
    </w:p>
    <w:bookmarkEnd w:id="473"/>
    <w:bookmarkStart w:name="z537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74"/>
    <w:bookmarkStart w:name="z53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выполнении пруденциальных нормативов страховой (перестраховочной) организацией" (далее - Форма).</w:t>
      </w:r>
    </w:p>
    <w:bookmarkEnd w:id="475"/>
    <w:bookmarkStart w:name="z53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476"/>
    <w:bookmarkStart w:name="z5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страховой (перестраховочной) организацией ежемесячно и заполняется по состоянию на конец отчетного периода.</w:t>
      </w:r>
    </w:p>
    <w:bookmarkEnd w:id="477"/>
    <w:bookmarkStart w:name="z54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Единица измерения, используемая при заполнении Формы, устанавливается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1 000 (одной тысячи) тенге.</w:t>
      </w:r>
    </w:p>
    <w:bookmarkEnd w:id="478"/>
    <w:bookmarkStart w:name="z5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подписывает первый руководитель, главный бухгалтер или лица, уполномоченные ими на подписание отчета, и исполнитель.</w:t>
      </w:r>
    </w:p>
    <w:bookmarkEnd w:id="479"/>
    <w:bookmarkStart w:name="z543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сведений о выполнении пруденциальных нормативов страховой (перестраховочной) организацией</w:t>
      </w:r>
    </w:p>
    <w:bookmarkEnd w:id="480"/>
    <w:bookmarkStart w:name="z5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 Сведений о выполнении пруденциальных нормативов страховой (перестраховочной) организацией Таблицы 1 указывается значение норматива достаточности маржи платежеспособности.</w:t>
      </w:r>
    </w:p>
    <w:bookmarkEnd w:id="481"/>
    <w:bookmarkStart w:name="z5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1.1, 1.2, 1.3, 1.4, 1.5, 1.6, 1.7 и 1.8 Сведений о выполнении пруденциальных нормативов страховой (перестраховочной) организацией, Таблицы 1 указываются значения для расчета норматива достаточности маржи платежеспособности.</w:t>
      </w:r>
    </w:p>
    <w:bookmarkEnd w:id="482"/>
    <w:bookmarkStart w:name="z5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15 Сведений о выполнении пруденциальных нормативов страховой (перестраховочной) организацией, Таблицы 1 указывается информация о выполнении норматива достаточности высоколиквидных активов (да/нет). Норматив достаточности высоколиквидных активов должен быть не менее 1 (единицы). В случае несоблюдения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483"/>
    <w:bookmarkStart w:name="z547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Пояснение по заполнению суммы увеличения минимального размера маржи платежеспособности</w:t>
      </w:r>
    </w:p>
    <w:bookmarkEnd w:id="484"/>
    <w:bookmarkStart w:name="z5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увеличении минимального размера маржи платежеспособности на сумму объема обязательств, переданных (передаваемых) в перестрахование по действующим договорам перестрахования используется минимальный рейтинг из имеющихся рейтинговых оценок по международной или национальной шкале рейтинговых агентств Standard &amp; Poor's, Moody's Investors Service, Fitch и А.М. Best, а также их дочерних рейтинговых организаций.</w:t>
      </w:r>
    </w:p>
    <w:bookmarkEnd w:id="485"/>
    <w:bookmarkStart w:name="z54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Пояснение по заполнению расчета минимального размера маржи платежеспособности для страховой (перестраховочной) организации, осуществляющей страховую деятельность по отрасли "общее страхование" и перестраховочной организации, осуществляющей перестрахование как исключительный вид деятельности</w:t>
      </w:r>
    </w:p>
    <w:bookmarkEnd w:id="486"/>
    <w:bookmarkStart w:name="z55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1000 Расчета минимального размера маржи платежеспособности с использованием "метода премий" Таблицы 3 указывается рассчитанное значение минимального размера маржи платежеспособности "методом премий".</w:t>
      </w:r>
    </w:p>
    <w:bookmarkEnd w:id="487"/>
    <w:bookmarkStart w:name="z55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2110 Расчета минимального размера маржи платежеспособности с использованием "метода выплат" Таблицы 3 указывается сумма страховых выплат, начисленных за предыдущие 3 (три) финансовых года, согласно значениям строк 2111, 2112 и 2113 Расчета минимального размера маржи платежеспособности с использованием "метода выплат".</w:t>
      </w:r>
    </w:p>
    <w:bookmarkEnd w:id="488"/>
    <w:bookmarkStart w:name="z55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2210, 2310, 2320 Расчета минимального размера маржи платежеспособности с использованием "метода выплат" Таблицы 3 указывается сумма резерва заявленных, но неурегулированных убытков.</w:t>
      </w:r>
    </w:p>
    <w:bookmarkEnd w:id="489"/>
    <w:bookmarkStart w:name="z55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2000 Расчета минимального размера маржи платежеспособности с использованием "метода выплат" Таблицы 3 указывается рассчитанное значение минимального размера маржи платежеспособности "методом выплат".</w:t>
      </w:r>
    </w:p>
    <w:bookmarkEnd w:id="490"/>
    <w:bookmarkStart w:name="z55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3000 Минимального размера маржи платежеспособности Таблицы 3 указывается наибольшая величина из значений указанных в строках 1000 и 2000.</w:t>
      </w:r>
    </w:p>
    <w:bookmarkEnd w:id="491"/>
    <w:bookmarkStart w:name="z55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9000 Минимального размера маржи платежеспособности Таблицы 3 указывается минимальный размер маржи платежеспособности за отчетный период.</w:t>
      </w:r>
    </w:p>
    <w:bookmarkEnd w:id="492"/>
    <w:bookmarkStart w:name="z55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500 Расчета фактической маржи платежеспособности для страховых (перестраховочных) организаций по отрасли "общее страхование" Таблицы 3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493"/>
    <w:bookmarkStart w:name="z557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Пояснение по заполнению расчета минимального размера маржи платежеспособности для страховой (перестраховочной) организации, осуществляющей страховую деятельность по отрасли "страхование жизни"</w:t>
      </w:r>
    </w:p>
    <w:bookmarkEnd w:id="494"/>
    <w:bookmarkStart w:name="z55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1000 Расчета минимального размера маржи платежеспособности для классов "страхование жизни" и "аннуитетное страхование" Таблицы 4 указывается рассчитанное значение минимального размера маржи платежеспособности для классов "страхование жизни" и "аннуитетное страхование".</w:t>
      </w:r>
    </w:p>
    <w:bookmarkEnd w:id="495"/>
    <w:bookmarkStart w:name="z55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2000 Расчета минимального размера маржи платежеспособности по виду страхования жизни с участием страхователя в инвестициях страховой (перестраховочной) организации Таблицы 4 указывается рассчитанное значение минимального размера маржи платежеспособности по виду страхования жизни с участием страхователя в инвестициях страховой (перестраховочной) организации.</w:t>
      </w:r>
    </w:p>
    <w:bookmarkEnd w:id="496"/>
    <w:bookmarkStart w:name="z56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3000 Минимального размера маржи платежеспособности 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 Таблицы 4 указывается рассчитанное значение минимального размера маржи платежеспособности по данным классам страхования.</w:t>
      </w:r>
    </w:p>
    <w:bookmarkEnd w:id="497"/>
    <w:bookmarkStart w:name="z5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8000 Расчета минимального размера маржи платежеспособности Таблицы 4 указывается минимальный размер маржи платежеспособности.</w:t>
      </w:r>
    </w:p>
    <w:bookmarkEnd w:id="498"/>
    <w:bookmarkStart w:name="z5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строке 500 Расчета фактической маржи платежеспособности для страховых (перестраховочных) организаций по отрасли "страхование жизни" Таблицы 4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 строка 400).</w:t>
      </w:r>
    </w:p>
    <w:bookmarkEnd w:id="499"/>
    <w:bookmarkStart w:name="z563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Пояснение по заполнению расчета активов страховой (перестраховочной) организации с учетом их классификации по качеству и ликвидности</w:t>
      </w:r>
    </w:p>
    <w:bookmarkEnd w:id="500"/>
    <w:bookmarkStart w:name="z56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12000 Расчета активов страховой (перестраховочной) организации с учетом их классификации по качеству и ликвидности Таблицы 5 указывается сумма активов с учетом их классификации по качеству и ликвидности страховой (перестраховочной) организации, рассчитанная в соответствии с пунктом 30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постановлением.</w:t>
      </w:r>
    </w:p>
    <w:bookmarkEnd w:id="501"/>
    <w:bookmarkStart w:name="z56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строке 13000 Расчета активов страховой (перестраховочной) организации с учетом их классификации по качеству и ликвидности Таблицы 5 указывается сумма страховых резервов страховой (перестраховочной) организации за минусом доли перестраховщика.</w:t>
      </w:r>
    </w:p>
    <w:bookmarkEnd w:id="502"/>
    <w:bookmarkStart w:name="z56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15000 Расчета активов страховой (перестраховочной) организации с учетом их классификации по качеству и ликвидности Таблицы 5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33 Нормативных значений и методики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настоящим постановлением.</w:t>
      </w:r>
    </w:p>
    <w:bookmarkEnd w:id="503"/>
    <w:bookmarkStart w:name="z567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Пояснение по заполнению расчета норматива достаточности высоколиквидных активов</w:t>
      </w:r>
    </w:p>
    <w:bookmarkEnd w:id="504"/>
    <w:bookmarkStart w:name="z56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14 Расчета норматива достаточности высоколиквидных активов Таблицы 6 указывается сумма страховых резервов страховой (перестраховочной) организации за минусом доли перестраховщика.</w:t>
      </w:r>
    </w:p>
    <w:bookmarkEnd w:id="505"/>
    <w:bookmarkStart w:name="z56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15 Расчета норматива достаточности высоколиквидных активов Таблицы 6 указывается норматив достаточности высоколиквидных активов, равный отношению высоколиквидных активов страховой (перестраховочной) организации к страховым резервам за минусом доли перестраховщика.</w:t>
      </w:r>
    </w:p>
    <w:bookmarkEnd w:id="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 к соблюдению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и лимитов размера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на определенную дату</w:t>
            </w:r>
          </w:p>
        </w:tc>
      </w:tr>
    </w:tbl>
    <w:bookmarkStart w:name="z572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1284"/>
        <w:gridCol w:w="5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  <w:bookmarkEnd w:id="50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1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Астаны и Алматы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2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2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2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2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3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53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  <w:bookmarkEnd w:id="53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53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53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53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53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53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3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3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4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4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54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54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54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4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4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4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Астаны и Алматы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4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4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5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  <w:bookmarkEnd w:id="552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5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5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5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5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 физическим лицам, указанных в строках 75, 77, 78 и 79 настоящей таблицы), соответствующие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6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6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исключением, займов физическим лицам, указанных в строках 75, 77, 78 и 79 настоящей таблицы), соответствующие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6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исключением, займов, выданных физическим лицам, указанных в строках 75, 77, 78 и 79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6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77, 78, 79 и 105 настоящей таблицы),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77, 78, 79 и 105 настоящей таблицы),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6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77, 78, 79 и 105 настоящей таблицы),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6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субъектам, отнесенным к малому или среднему предпринимательству, согласно Предпринимательскому кодексу Республики Казахстан от 29 октября 2015 года, соответствующие следующим критериям: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сумма займа не превышает 0,02 (ноль целых две сотых) процента от собственного капитала;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6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56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57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57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57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57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57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57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57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57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57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57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  <w:bookmarkEnd w:id="580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58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58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58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58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58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"А-"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58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организациям-резидентам, имеющим долговой рейтинг ниже "А-"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58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кредиты, за исключением отнесенных к III группе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58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кредиты,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58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года, в том числе потребительские кредиты соответствующие одному из следующих критериев, рассчитываемых банком: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2016 года по 31 декабря 2016 года при выдаче займа: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коэффициента долговой нагрузки заемщика, рассчитанного в соответствии с постановлением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 (далее - постановление № 292),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59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года, в том числе потребительские кредиты соответствующие одному из следующих критериев, рассчитываемых банком: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 ежемесячно при мониторинге займов: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уровень коэффициента долговой нагрузки заемщика, превышает 0,35, рассчитанного в соответствии с постановлением № 292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59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предоставленные физическим лицам с 1 января 2016 года, в том числе потребительские кредиты (за исключением ипотечных жилищных займов и займов физическим лицам, указанных в строках 77 и 78 настоящей таблицы)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59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59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59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"А-"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"ВВВ+" до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59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59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59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59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59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60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60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60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60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60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60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60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60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60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  <w:bookmarkEnd w:id="609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61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61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61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1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1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61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61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61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61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61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62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62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62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623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624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625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626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627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628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629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630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Государство Антигуа и Барбуда;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Содружество Багамских островов;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Государство Барбадос;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Бахрейн;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Белиз;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Бруней Даруссалам;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 Вануату;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 Гватемала;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Государство Гренада;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Джибути;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Доминиканская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Индонезия;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Испания (только в части территории Канарских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 Кипр;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Китайская Народная Республика (только в части территорий специальных административных районов Аомынь (Макао) и Сянган (Гонконг));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Федеральная Исламская Республика Коморские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Коста-Рика;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Малайзия (только в части территории анклава Лабуан);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Либерия;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Княжество Лихтенштейн;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Маврикий;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Португалия (только в части территории островов Мадейра);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Мальдивская Республика;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 Мальта;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 Маршалловы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Княжество Монако;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Союз Мьянма;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 Науру;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Нидерланды (только в части территории острова Аруба и зависимых территорий Антильских островов);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Федеративная Республика Нигерия;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Новая Зеландия (только в части территории островов Кука и Ниуэ);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Объединенные Арабские Эмираты (только в части территории города Дубай);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Республика Палау;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Панама;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Независимое Государство Самоа;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Республика Сейшельские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Государство Сент-Винсент и Гренадины;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Федерация Сент-Китс и Невис;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Государство Сент-Люсия;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Соединенное Королевство Великобритании и Северной Ирландии (только в части следующих территорий):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Соединенные Штаты Америки (только в части территорий Американских Виргинских островов, острова Гуам и содружества Пуэрто-Рико);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Королевство Тонга;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631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632"/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 взвешенных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степени кредитного риска вложений</w:t>
            </w:r>
          </w:p>
        </w:tc>
      </w:tr>
    </w:tbl>
    <w:bookmarkStart w:name="z699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633"/>
    <w:bookmarkStart w:name="z70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634"/>
    <w:bookmarkStart w:name="z70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635"/>
    <w:bookmarkStart w:name="z70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636"/>
    <w:bookmarkStart w:name="z70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637"/>
    <w:bookmarkStart w:name="z70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638"/>
    <w:bookmarkStart w:name="z70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639"/>
    <w:bookmarkStart w:name="z70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640"/>
    <w:bookmarkStart w:name="z70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641"/>
    <w:bookmarkStart w:name="z70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642"/>
    <w:bookmarkStart w:name="z70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оффшорных зон;</w:t>
      </w:r>
    </w:p>
    <w:bookmarkEnd w:id="643"/>
    <w:bookmarkStart w:name="z71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оффшорной зоны;</w:t>
      </w:r>
    </w:p>
    <w:bookmarkEnd w:id="644"/>
    <w:bookmarkStart w:name="z71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оффшорных зон;</w:t>
      </w:r>
    </w:p>
    <w:bookmarkEnd w:id="645"/>
    <w:bookmarkStart w:name="z71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646"/>
    <w:bookmarkStart w:name="z71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647"/>
    <w:bookmarkStart w:name="z71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648"/>
    <w:bookmarkStart w:name="z715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оффшорных зон;</w:t>
      </w:r>
    </w:p>
    <w:bookmarkEnd w:id="649"/>
    <w:bookmarkStart w:name="z71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650"/>
    <w:bookmarkStart w:name="z71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расчета активов банка, взвешенных по степени риска вложений:</w:t>
      </w:r>
    </w:p>
    <w:bookmarkEnd w:id="651"/>
    <w:bookmarkStart w:name="z71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652"/>
    <w:bookmarkStart w:name="z71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кредитом понимается кредит,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653"/>
    <w:bookmarkStart w:name="z72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654"/>
    <w:bookmarkStart w:name="z72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655"/>
    <w:bookmarkStart w:name="z72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целей расчета активов банка, взвешенных по степени риска вложений, под необеспеченным потребительским займом понимается потребительский займ, за исключением займов, обеспеченных залогом недвижимого имущества, прав требования по договорам долевого участия в жилищном строительстве, иным договорам, предметом которых является приобретение недвижимого имущества, займов, обеспечением по которым выступает автотранспорт, займов, обеспечением по которым выступают деньги, размещенные в банке в соответствии с договором банковского вклада или договором залога денег, полностью покрывающие сумму выдаваемого займа, займов, выдаваемых в рамках системы образовательного кредитования, и займов, выдаваемых в рамках системы жилищных строительных сбережений.</w:t>
      </w:r>
    </w:p>
    <w:bookmarkEnd w:id="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и 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капитала банка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определенную дату</w:t>
            </w:r>
          </w:p>
        </w:tc>
      </w:tr>
    </w:tbl>
    <w:bookmarkStart w:name="z725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высококачественных ликвидных активов банка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0392"/>
        <w:gridCol w:w="1295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58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учета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Высококачественные ликвидные активы первого уровня</w:t>
            </w:r>
          </w:p>
          <w:bookmarkEnd w:id="659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0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деньги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1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Национальном Банке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2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Правительству Республики Казахстан, Национальному Банку,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Банку, центральным правительствам иностранных государств, центральным банкам иностранных государств и международным финансовым организациям, взвешиваемые по степени кредитного риска 0 (ноль) процентов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3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иностранных государств и центральным банкам иностранных государств, номинированные в валюте соответствующих стран, в случае взвешивания по степени кредитного риска выше 0 (нуля) процентов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Высококачественные ликвидные активы второго уровня</w:t>
            </w:r>
          </w:p>
          <w:bookmarkEnd w:id="664"/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65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местным исполнительным органам Республики Казахстан, в том числе государственные ценные бумаги, выпущенные местными исполнительными органами Республики Казахстан, взвешиваемые по степени кредитного риска 20 (двадцать) процентов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6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центральным правительствам иностранных государств, центральным банкам иностранных государств, местным органам власти иностранных государств, международным финансовым организациям, взвешиваемые по степени кредитного риска 20 (двадцать) процентов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7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нефинансовыми организациями, имеющие долгосрочный рейтинг не ниже "АА-"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68"/>
        </w:tc>
        <w:tc>
          <w:tcPr>
            <w:tcW w:w="10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ценные бумаги, не являющиеся обязательством банка, имеющие долгосрочный рейтинг не ниже "АА-" агентства Standard &amp; Poor’s или рейтинг аналогичного уровня одного из других рейтинговых агентств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