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5896" w14:textId="1195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высшим образованием на 2018-2019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20 июля 2018 года № 366. Зарегистрирован в Министерстве юстиции Республики Казахстан 26 июля 2018 года № 17238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2018 - 2019, 2019 - 2020, 2020 - 2021 учебные года"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высших учебных заведений, в которых размещается образовательный грант на подготовку кадров с высшим образованием на 2018 - 2019 учебный год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педагогических высших учебных заведений с объемом образовательного гранта на подготовку кадров с высшим образованием по педагогическим специальностям на 2018 - 2019 учебный год согласно приложению 2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высших учебных заведений с объемом образовательного гранта на подготовку кадров с высшим образованием в виде квоты в рамках проекта "Мәңгілік ел жастары – индустрияға!" на 2018 - 2019 учебный год согласно приложению 3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высших учебных заведений с объемом образовательного гранта на подготовку педагогических кадров с высшим образованием на английском языке обучения по специальностям: 5В011000 "Физика", 5В011100 "Информатика", 5В011200 "Химия", 5В011300 "Биология" на 2018 - 2019 учебный год согласно приложению 4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Департаменту высшего и послевузовского образования Министерства образования и науки Республики Казахстан (Тойбаев А.Ж.) в установленном законодательством Республики Казахстан порядке обеспечить: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2018 г № 366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высших учебных заведений, в которых размещается образовательный грант на подготовку кадров с высшим образованием на 2018 - 2019 учебный год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6"/>
        <w:gridCol w:w="10054"/>
      </w:tblGrid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Образование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5B010100 - 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высших учебных заведений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 (Кызылорда)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Болашак"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 О.А. Байконурова"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5B010200 - Педагогика и методика начального обучения</w:t>
            </w:r>
          </w:p>
          <w:bookmarkEnd w:id="46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7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 (Кызылорда)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7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7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7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7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7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"Университет "АЛМАТЫ" 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8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8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8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5B010300 - Педагогика и психология</w:t>
            </w:r>
          </w:p>
          <w:bookmarkEnd w:id="83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Болашак"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Академия "Кайнар"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0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0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0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0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0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0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0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0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0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0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1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1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1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1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1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1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1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1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1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 (Кызылорда)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1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2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2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2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"Университет "АЛМАТЫ" 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2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2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5B010400 - Начальная военная подготовка</w:t>
            </w:r>
          </w:p>
          <w:bookmarkEnd w:id="125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4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4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5B010500 - Дефектология</w:t>
            </w:r>
          </w:p>
          <w:bookmarkEnd w:id="144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 (Кызылорда)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6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5B010600 - Музыкальное образование</w:t>
            </w:r>
          </w:p>
          <w:bookmarkEnd w:id="161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7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7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8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8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8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5B010700 - Изобразительное искусство и черчение</w:t>
            </w:r>
          </w:p>
          <w:bookmarkEnd w:id="183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0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0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0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0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0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5B010800 - Физическая культура и спорт</w:t>
            </w:r>
          </w:p>
          <w:bookmarkEnd w:id="207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2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2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2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3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3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3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3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3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 (Кызылорда)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3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23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23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23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23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24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24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4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4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5B010900 - Математика</w:t>
            </w:r>
          </w:p>
          <w:bookmarkEnd w:id="244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6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6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6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6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 (Кызылорда)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7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7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7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7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5B011000 - Физика</w:t>
            </w:r>
          </w:p>
          <w:bookmarkEnd w:id="274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8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9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9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0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5B011100 - Информатика</w:t>
            </w:r>
          </w:p>
          <w:bookmarkEnd w:id="301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1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1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1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1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2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2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2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2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2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"Университет "АЛМАТЫ" 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 (Кызылорда)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2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3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3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3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3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3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5B011200 - Химия</w:t>
            </w:r>
          </w:p>
          <w:bookmarkEnd w:id="335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4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4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5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5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5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5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5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5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5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5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5B011300 - Биология</w:t>
            </w:r>
          </w:p>
          <w:bookmarkEnd w:id="360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 (Кызылорда)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6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7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7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7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7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7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8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8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8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8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"Университет "АЛМАТЫ" 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8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8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8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8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8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5B011400 - История</w:t>
            </w:r>
          </w:p>
          <w:bookmarkEnd w:id="389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9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0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0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0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0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1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1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1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1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1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1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1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1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1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1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"Университет "АЛМАТЫ" 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2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2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5B011600 - География</w:t>
            </w:r>
          </w:p>
          <w:bookmarkEnd w:id="422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3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3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3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4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4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4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4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4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4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4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4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4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4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5B011700 - Казахский язык и литература</w:t>
            </w:r>
          </w:p>
          <w:bookmarkEnd w:id="450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5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6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Болашак"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6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6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6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6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7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7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 (Кызылорда)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7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7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7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7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Академия "Кайнар"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7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7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7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7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8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8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8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8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8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8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"Университет "АЛМАТЫ" 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8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8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8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8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9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9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9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5B011800 - Русский язык и литература</w:t>
            </w:r>
          </w:p>
          <w:bookmarkEnd w:id="493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9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0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0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0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1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1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1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1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1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1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1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1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1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1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2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2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5B011900 - Иностранный язык: два иностранных языка (английский язык)</w:t>
            </w:r>
          </w:p>
          <w:bookmarkEnd w:id="522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2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3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3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3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3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3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3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4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4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Болашак"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4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Академия "Кайнар"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4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4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4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4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4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4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4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55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55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55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55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 (Кызылорда)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55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55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55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5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5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5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6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6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6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6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6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6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6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5B011923 - Иностранный язык: два иностранных языка (немецкий язык)</w:t>
            </w:r>
          </w:p>
          <w:bookmarkEnd w:id="567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7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7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5B011924 - Иностранный язык: два иностранных языка (французский язык)</w:t>
            </w:r>
          </w:p>
          <w:bookmarkEnd w:id="576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8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5B012000 - Профессиональное обучение</w:t>
            </w:r>
          </w:p>
          <w:bookmarkEnd w:id="582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8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9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9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9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9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"Университет "АЛМАТЫ" 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9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9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0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0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им. М. Дулатова"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0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0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0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0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0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0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0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0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61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61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61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61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61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61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1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5B012100 - Казахский язык и литература в школах с неказахским языком обучения</w:t>
            </w:r>
          </w:p>
          <w:bookmarkEnd w:id="617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2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2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2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2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2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2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3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5B012300 - Социальная педагогика и самопознание</w:t>
            </w:r>
          </w:p>
          <w:bookmarkEnd w:id="632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3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4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4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4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4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"Международное высшее учебное заведение "Казахско-Русский Международный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4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4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4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5B012500 - Химия-Биология</w:t>
            </w:r>
          </w:p>
          <w:bookmarkEnd w:id="649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5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5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5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6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6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5B012600 - Математика - Физика</w:t>
            </w:r>
          </w:p>
          <w:bookmarkEnd w:id="662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6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7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7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5B012700 - Математика - Информатика</w:t>
            </w:r>
          </w:p>
          <w:bookmarkEnd w:id="672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7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8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5B012800 - Физика-Информатика</w:t>
            </w:r>
          </w:p>
          <w:bookmarkEnd w:id="681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8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8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9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9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5B012900 - География - История</w:t>
            </w:r>
          </w:p>
          <w:bookmarkEnd w:id="692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9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9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0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70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5B013000 - История - Религиоведение</w:t>
            </w:r>
          </w:p>
          <w:bookmarkEnd w:id="702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0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70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Гуманитарные науки</w:t>
            </w:r>
          </w:p>
          <w:bookmarkEnd w:id="70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5B020100 - Философия</w:t>
            </w:r>
          </w:p>
          <w:bookmarkEnd w:id="710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1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71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5B020200 - Международные отношения</w:t>
            </w:r>
          </w:p>
          <w:bookmarkEnd w:id="716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1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2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2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2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2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2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2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3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3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3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"Казахская академия труда и социальных отношений""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3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3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3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3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3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73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5B020300 - История</w:t>
            </w:r>
          </w:p>
          <w:bookmarkEnd w:id="739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4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4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4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4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4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4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5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5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5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5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5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75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5B020400 - Культурология</w:t>
            </w:r>
          </w:p>
          <w:bookmarkEnd w:id="758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76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5B020500 - Филология: казахский язык</w:t>
            </w:r>
          </w:p>
          <w:bookmarkEnd w:id="764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6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7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7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7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"Международное высшее учебное заведение "Казахско-Русский Международный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7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7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7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7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7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7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8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8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8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8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8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8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8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8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8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78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5B020524 - Филология: русский язык</w:t>
            </w:r>
          </w:p>
          <w:bookmarkEnd w:id="790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9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9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9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9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79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5B020600 - Религиоведение</w:t>
            </w:r>
          </w:p>
          <w:bookmarkEnd w:id="800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0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0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0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80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5B020700 - Переводческое дело</w:t>
            </w:r>
          </w:p>
          <w:bookmarkEnd w:id="808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1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образования "Каспийский общественный университет" 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1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1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1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1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1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1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1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2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2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2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2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2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2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2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2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2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2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83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3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3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83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83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"Международное высшее учебное заведение "Казахско-Русский Международный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83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83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 (Кызылорда)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83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83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83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84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84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84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84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84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84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5B020800 - Археология и этнология</w:t>
            </w:r>
          </w:p>
          <w:bookmarkEnd w:id="846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4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5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5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5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85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5B020900 - Востоковедение</w:t>
            </w:r>
          </w:p>
          <w:bookmarkEnd w:id="855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5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85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5B021000 - Иностранная филология: английский язык</w:t>
            </w:r>
          </w:p>
          <w:bookmarkEnd w:id="860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6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6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6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6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6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7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7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7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7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7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7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87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5B021012 - Иностранная филология: немецкий язык</w:t>
            </w:r>
          </w:p>
          <w:bookmarkEnd w:id="877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7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8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88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5B021013 - Иностранная филология: арабский язык</w:t>
            </w:r>
          </w:p>
          <w:bookmarkEnd w:id="882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88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5B021014 - Иностранная филология: турецкий язык</w:t>
            </w:r>
          </w:p>
          <w:bookmarkEnd w:id="886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8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89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5B021015 - Иностранная филология: корейский язык</w:t>
            </w:r>
          </w:p>
          <w:bookmarkEnd w:id="892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9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89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5B021016 - Иностранная филология: китайский язык</w:t>
            </w:r>
          </w:p>
          <w:bookmarkEnd w:id="896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9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9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0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90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5B021017 - Иностранная филология: японский язык</w:t>
            </w:r>
          </w:p>
          <w:bookmarkEnd w:id="903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0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90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5B021018 - Иностранная филология: персидский язык</w:t>
            </w:r>
          </w:p>
          <w:bookmarkEnd w:id="907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0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91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5B021019 - Иностранная филология: узбекский язык</w:t>
            </w:r>
          </w:p>
          <w:bookmarkEnd w:id="911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91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5B021020 - Иностранная филология: уйгурский язык</w:t>
            </w:r>
          </w:p>
          <w:bookmarkEnd w:id="914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91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5B021021 - Иностранная филология: индийский язык (хинди, урду)</w:t>
            </w:r>
          </w:p>
          <w:bookmarkEnd w:id="917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91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5B021022 - Иностранная филология: французский язык</w:t>
            </w:r>
          </w:p>
          <w:bookmarkEnd w:id="920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2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2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92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5B021100 - Теология</w:t>
            </w:r>
          </w:p>
          <w:bookmarkEnd w:id="925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92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5B021200 - Тюркология</w:t>
            </w:r>
          </w:p>
          <w:bookmarkEnd w:id="928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93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5B021500 - Исламоведение</w:t>
            </w:r>
          </w:p>
          <w:bookmarkEnd w:id="932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93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Право</w:t>
            </w:r>
          </w:p>
          <w:bookmarkEnd w:id="93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5B030100 - Юриспруденция</w:t>
            </w:r>
          </w:p>
          <w:bookmarkEnd w:id="937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4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4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4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4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4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образования "Каспийский общественный университет" 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4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4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4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4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Болашак"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5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5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5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5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95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95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95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95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95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95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96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96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Академия "Кайнар"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96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96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96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96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96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96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96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96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"Международное высшее учебное заведение "Казахско-Русский Международный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97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97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97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97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97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 (Кызылорда)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97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97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97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97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97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98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98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98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"Университет "АЛМАТЫ" 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98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98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98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98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5B030200 - Международное право</w:t>
            </w:r>
          </w:p>
          <w:bookmarkEnd w:id="987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8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9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9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9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9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9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9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9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9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9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99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5B030300 - Правоохранительная деятельность</w:t>
            </w:r>
          </w:p>
          <w:bookmarkEnd w:id="1000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Академия "Кайнар"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0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00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5B030400 - Таможенное дело</w:t>
            </w:r>
          </w:p>
          <w:bookmarkEnd w:id="1005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0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0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1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1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1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1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1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01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Искусство</w:t>
            </w:r>
          </w:p>
          <w:bookmarkEnd w:id="101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5B040200 - Инструментальное исполнительство</w:t>
            </w:r>
          </w:p>
          <w:bookmarkEnd w:id="1017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1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2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02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5B040300 - Вокальное искусство</w:t>
            </w:r>
          </w:p>
          <w:bookmarkEnd w:id="1022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2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2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02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5B040400 - Традиционное музыкальное искусство</w:t>
            </w:r>
          </w:p>
          <w:bookmarkEnd w:id="1027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2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3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3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03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5B040600 - Режиссура</w:t>
            </w:r>
          </w:p>
          <w:bookmarkEnd w:id="1034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3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03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5B040900 - Хореография</w:t>
            </w:r>
          </w:p>
          <w:bookmarkEnd w:id="1039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4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4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4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4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4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4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4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04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5B041200 - Операторское искусство</w:t>
            </w:r>
          </w:p>
          <w:bookmarkEnd w:id="1049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05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5B041300 - Живопись</w:t>
            </w:r>
          </w:p>
          <w:bookmarkEnd w:id="1052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5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05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5B041400 - Графика</w:t>
            </w:r>
          </w:p>
          <w:bookmarkEnd w:id="1056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5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05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5B041700 - Декоративное искусство</w:t>
            </w:r>
          </w:p>
          <w:bookmarkEnd w:id="1060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"Университет "АЛМАТЫ" 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6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6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06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5B041900 - Музейное дело и охрана памятников</w:t>
            </w:r>
          </w:p>
          <w:bookmarkEnd w:id="1067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07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5B042000 - Архитектура</w:t>
            </w:r>
          </w:p>
          <w:bookmarkEnd w:id="1071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7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7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образования "Каспийский общественный университет" 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7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7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7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8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8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8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08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5B042100 - Дизайн</w:t>
            </w:r>
          </w:p>
          <w:bookmarkEnd w:id="1084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образования "Каспийский общественный университет" 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8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9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9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"Университет "АЛМАТЫ" 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9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9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9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9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9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9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9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9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0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10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10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10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10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10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10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10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10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10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11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11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11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"Международное высшее учебное заведение "Казахско-Русский Международный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11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11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11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11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11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11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11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12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12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12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12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5B042200 - Издательское дело</w:t>
            </w:r>
          </w:p>
          <w:bookmarkEnd w:id="1124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2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12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Социальные науки, экономика и бизнес</w:t>
            </w:r>
          </w:p>
          <w:bookmarkEnd w:id="112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5B050100 - Социология</w:t>
            </w:r>
          </w:p>
          <w:bookmarkEnd w:id="1129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3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3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3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13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5B050200 - Политология</w:t>
            </w:r>
          </w:p>
          <w:bookmarkEnd w:id="1136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3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3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4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4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14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5B050300 - Психология</w:t>
            </w:r>
          </w:p>
          <w:bookmarkEnd w:id="1144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4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Академия "Кайнар"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4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5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5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"Международное высшее учебное заведение "Казахско-Русский Международный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5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образования "Каспийский общественный университет" 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5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5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5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5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5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5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5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6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16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16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16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16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16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"Казахстанский инновационный университет""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16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16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16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16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17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17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17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17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"Университет "АЛМАТЫ" 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17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17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17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5B050400 - Журналистика</w:t>
            </w:r>
          </w:p>
          <w:bookmarkEnd w:id="1177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7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8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8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8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8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8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8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8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8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8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9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9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9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9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19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19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19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19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19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19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 (Кызылорда)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20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20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20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5B050500 - Регионоведение</w:t>
            </w:r>
          </w:p>
          <w:bookmarkEnd w:id="1203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0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0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0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0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0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1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1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21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5B050600 - Экономика</w:t>
            </w:r>
          </w:p>
          <w:bookmarkEnd w:id="1213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1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1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1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1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1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Академия "Кайнар"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2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2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2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2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2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2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2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2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2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2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"Алматинская академия экономики и статистики"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23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23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23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23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23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23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образования "Каспийский общественный университет" 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23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23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23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23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24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24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24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24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24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24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24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24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24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24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25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автомобильно-дорожная академия имени Л.Б.Гончарова"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25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25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25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25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25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25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25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25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25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26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26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"Университет "АЛМАТЫ" 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26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 (Кызылорда)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26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26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26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26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26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26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26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27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27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27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27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27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27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27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5B050700 - Менеджмент</w:t>
            </w:r>
          </w:p>
          <w:bookmarkEnd w:id="1277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7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8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8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8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8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8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образования "Каспийский общественный университет" 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8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8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8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"Алматинская академия экономики и статистики"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8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8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9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"Международное высшее учебное заведение "Казахско-Русский Международный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9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9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9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29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29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29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29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29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29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30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30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30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30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30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30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30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30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30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30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автомобильно-дорожная академия имени Л.Б.Гончарова"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31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31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31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31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31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31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31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31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31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31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32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32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32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32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32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32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32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32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5B050800 - Учет и аудит</w:t>
            </w:r>
          </w:p>
          <w:bookmarkEnd w:id="1328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3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3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3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Академия "Кайнар"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3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"Алматинская академия экономики и статистики"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3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3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3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3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3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4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4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4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4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4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34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34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34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"Международное высшее учебное заведение "Казахско-Русский Международный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34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34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35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35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образования "Каспийский общественный университет" 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35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35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35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35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35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35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 (Кызылорда)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35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35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36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36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36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36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36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36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36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36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36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автомобильно-дорожная академия имени Л.Б.Гончарова"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36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37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37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37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37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37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37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37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37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37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"Университет "АЛМАТЫ" 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37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38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38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38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38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38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38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38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38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38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38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39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5B050900 - Финансы</w:t>
            </w:r>
          </w:p>
          <w:bookmarkEnd w:id="1391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9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9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9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9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Академия "Кайнар"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9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"Алматинская академия экономики и статистики"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9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9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0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0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0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0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0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0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0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образования "Каспийский общественный университет" 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0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40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40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41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41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41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41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"Международное высшее учебное заведение "Казахско-Русский Международный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41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41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41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41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41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41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42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42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42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42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42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42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Болашак"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42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42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42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42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43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43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автомобильно-дорожная академия имени Л.Б.Гончарова"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43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43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43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43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43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43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43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43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44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44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44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44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"Университет "АЛМАТЫ" 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44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 (Кызылорда)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44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44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44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44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44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45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45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45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45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45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145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145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145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45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5B051000 - Государственное и местное управление</w:t>
            </w:r>
          </w:p>
          <w:bookmarkEnd w:id="1459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6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6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6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6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6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6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образования "Каспийский общественный университет" 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6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6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6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7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7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7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7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7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7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47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47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47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47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48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48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48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48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48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48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48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48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48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48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49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"Университет "АЛМАТЫ" 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49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 (Кызылорда)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49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49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49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49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49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49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49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49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50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5B051100 - Маркетинг</w:t>
            </w:r>
          </w:p>
          <w:bookmarkEnd w:id="1501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0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0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0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"Алматинская академия экономики и статистики"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0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0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0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образования "Каспийский общественный университет" 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0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1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1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1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1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1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1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1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1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51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51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автомобильно-дорожная академия имени Л.Б.Гончарова"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52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52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52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52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52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52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52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52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52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52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5B051200 - Статистика</w:t>
            </w:r>
          </w:p>
          <w:bookmarkEnd w:id="1530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"Алматинская академия экономики и статистики"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3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3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53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5B051300 - Мировая экономика</w:t>
            </w:r>
          </w:p>
          <w:bookmarkEnd w:id="1535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3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3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3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4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4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4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4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54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5B051400 - Связь с общественностью</w:t>
            </w:r>
          </w:p>
          <w:bookmarkEnd w:id="1545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4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4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4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5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55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5B051500 - Архивоведение, документоведение и документационное обеспечение</w:t>
            </w:r>
          </w:p>
          <w:bookmarkEnd w:id="1552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55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5B051900 - Организация и нормирование труда</w:t>
            </w:r>
          </w:p>
          <w:bookmarkEnd w:id="1555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5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55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5B052100 - Государственный аудит</w:t>
            </w:r>
          </w:p>
          <w:bookmarkEnd w:id="1559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6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56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Естественные науки</w:t>
            </w:r>
          </w:p>
          <w:bookmarkEnd w:id="156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5B060100 - Математика</w:t>
            </w:r>
          </w:p>
          <w:bookmarkEnd w:id="1564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6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6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6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6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7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7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7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7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7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7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7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7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7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7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8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58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5B060200 - Информатика</w:t>
            </w:r>
          </w:p>
          <w:bookmarkEnd w:id="1582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8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8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8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8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8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8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9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9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9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9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9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9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9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9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9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59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60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60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60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60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60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60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60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60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60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60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61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61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61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61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61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5B060300 - Механика</w:t>
            </w:r>
          </w:p>
          <w:bookmarkEnd w:id="1615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1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1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1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2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62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5B060400 - Физика</w:t>
            </w:r>
          </w:p>
          <w:bookmarkEnd w:id="1622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2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2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2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2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2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2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3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3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3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3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3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3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3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63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5B060500 - Ядерная физика</w:t>
            </w:r>
          </w:p>
          <w:bookmarkEnd w:id="1638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4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4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64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5B060600 - Химия</w:t>
            </w:r>
          </w:p>
          <w:bookmarkEnd w:id="1643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4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4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4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4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4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5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5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5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5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5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5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5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5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5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5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66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5B060700 - Биология</w:t>
            </w:r>
          </w:p>
          <w:bookmarkEnd w:id="1661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6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6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6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6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6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6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6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7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7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7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7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7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7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7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7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67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67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68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68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68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5B060800 - Экология</w:t>
            </w:r>
          </w:p>
          <w:bookmarkEnd w:id="1683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8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8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8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8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8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9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9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9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9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9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9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9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9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9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9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70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70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70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70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70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70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70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70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70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70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71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71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71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71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71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71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71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71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5B060900 - География</w:t>
            </w:r>
          </w:p>
          <w:bookmarkEnd w:id="1718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2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2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2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2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2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2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2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2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2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2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73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5B061000 - Гидрология</w:t>
            </w:r>
          </w:p>
          <w:bookmarkEnd w:id="1731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3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73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5B061100 - Физика и астрономия</w:t>
            </w:r>
          </w:p>
          <w:bookmarkEnd w:id="1735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3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73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5B061200 - Метеорология</w:t>
            </w:r>
          </w:p>
          <w:bookmarkEnd w:id="1739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74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Технические науки и технологии</w:t>
            </w:r>
          </w:p>
          <w:bookmarkEnd w:id="174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5B070100 - Биотехнология</w:t>
            </w:r>
          </w:p>
          <w:bookmarkEnd w:id="1743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4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4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4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4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4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5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5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5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5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5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5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5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5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5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5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76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76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76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5B070200 - Автоматизация и управление</w:t>
            </w:r>
          </w:p>
          <w:bookmarkEnd w:id="1763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6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6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6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6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6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7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7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7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7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7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7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7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7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7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7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образования "Каспийский общественный университет" 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78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им. М. Дулатова"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78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78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78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78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78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"Международное высшее учебное заведение "Казахско-Русский Международный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78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78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78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78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79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5B070300 - Информационные системы</w:t>
            </w:r>
          </w:p>
          <w:bookmarkEnd w:id="1791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9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9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9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9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Академия "Кайнар"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9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"Алматинская академия экономики и статистики"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9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9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0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0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0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0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0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0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0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0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80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80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81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81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81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81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81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81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81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81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81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81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82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82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 (Кызылорда)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82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82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82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82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82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82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82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82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83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83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83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83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83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83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83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83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83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83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84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84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автомобильно-дорожная академия имени Л.Б.Гончарова"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84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"Международное высшее учебное заведение "Казахско-Русский Международный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84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84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84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84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84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84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84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5B070400 - Вычислительная техника и программное обеспечение</w:t>
            </w:r>
          </w:p>
          <w:bookmarkEnd w:id="1850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5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5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5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5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5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5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5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5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6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образования "Каспийский общественный университет" 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6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6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6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6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6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6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86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86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86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87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им. М. Дулатова"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87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87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87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87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87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87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87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87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87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88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88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88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88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"Международное высшее учебное заведение "Казахско-Русский Международный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88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88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88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88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88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88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 (Кызылорда)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89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89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89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89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89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89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89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5B070500 - Математическое и компьютерное моделирование</w:t>
            </w:r>
          </w:p>
          <w:bookmarkEnd w:id="1897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9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9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0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0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0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0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0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0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0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0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90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5B070600 - Геология и разведка месторождений полезных ископаемых</w:t>
            </w:r>
          </w:p>
          <w:bookmarkEnd w:id="1909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1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1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1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образования "Каспийский общественный университет" 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1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1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1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1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1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1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1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92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5B070700 - Горное дело</w:t>
            </w:r>
          </w:p>
          <w:bookmarkEnd w:id="1921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2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2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2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2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2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2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2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3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3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3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93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5B070800 - Нефтегазовое дело</w:t>
            </w:r>
          </w:p>
          <w:bookmarkEnd w:id="1934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3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3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3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3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образования "Каспийский общественный университет" 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4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4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4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4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4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4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4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4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 (Кызылорда)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4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4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95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5B070900 - Металлургия</w:t>
            </w:r>
          </w:p>
          <w:bookmarkEnd w:id="1951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5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5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5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5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5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5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5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6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6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6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96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5B071000 - Материаловедение и технология новых материалов</w:t>
            </w:r>
          </w:p>
          <w:bookmarkEnd w:id="1964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6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6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6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6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7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7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97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5B071100 - Геодезия и картография</w:t>
            </w:r>
          </w:p>
          <w:bookmarkEnd w:id="1973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7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7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7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7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7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8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8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8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98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5B071200 - Машиностроение</w:t>
            </w:r>
          </w:p>
          <w:bookmarkEnd w:id="1984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8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8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8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им. М. Дулатова"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8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9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9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9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9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9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9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9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9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9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9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0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0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00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5B071300 - Транспорт, транспортная техника и технологии</w:t>
            </w:r>
          </w:p>
          <w:bookmarkEnd w:id="2003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0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0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0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0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0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0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автомобильно-дорожная академия имени Л.Б.Гончарова"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1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1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1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1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1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1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1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1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1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1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им. М. Дулатова"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2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2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02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02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02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02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02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02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02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02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03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03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5B071400 - Авиационная техника и технологии</w:t>
            </w:r>
          </w:p>
          <w:bookmarkEnd w:id="2032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03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5B071500 - Морская техника и технологии</w:t>
            </w:r>
          </w:p>
          <w:bookmarkEnd w:id="2035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3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03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5B071600 - Приборостроение</w:t>
            </w:r>
          </w:p>
          <w:bookmarkEnd w:id="2039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4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4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4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4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4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4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4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4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4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05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5B071700 - Теплоэнергетика</w:t>
            </w:r>
          </w:p>
          <w:bookmarkEnd w:id="2051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5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5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5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5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5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им. М. Дулатова"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5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5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6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6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6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6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6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6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6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6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6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06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5B071800 - Электроэнергетика</w:t>
            </w:r>
          </w:p>
          <w:bookmarkEnd w:id="2070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7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7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7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7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7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7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7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7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8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8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8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8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8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8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8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8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8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08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09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09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09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09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09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им. М. Дулатова"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09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09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09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09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09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5B071900 - Радиотехника, электроника и телекоммуникации</w:t>
            </w:r>
          </w:p>
          <w:bookmarkEnd w:id="2100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0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0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0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0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0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0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0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0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1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1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1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1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1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1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1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1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1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1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12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5B072000 - Химическая технология неорганических веществ</w:t>
            </w:r>
          </w:p>
          <w:bookmarkEnd w:id="2121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2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2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2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2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2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2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2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3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3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3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3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13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5B072100 - Химическая технология органических веществ</w:t>
            </w:r>
          </w:p>
          <w:bookmarkEnd w:id="2135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3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3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3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3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4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4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4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4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4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4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4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4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4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4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5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5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5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5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5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15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15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5B072300 - Техническая физика</w:t>
            </w:r>
          </w:p>
          <w:bookmarkEnd w:id="2157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5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6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6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6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6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16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5B072400 - Технологические машины и оборудование (по отраслям)</w:t>
            </w:r>
          </w:p>
          <w:bookmarkEnd w:id="2165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6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6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6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7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7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7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7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7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7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7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7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7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7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8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8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8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8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8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18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18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18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5B072500 - Технология деревообработки и изделий из дерева (по областям применения)</w:t>
            </w:r>
          </w:p>
          <w:bookmarkEnd w:id="2188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9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19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5B072600 - Технология и конструирование изделий легкой промышленности</w:t>
            </w:r>
          </w:p>
          <w:bookmarkEnd w:id="2192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"Университет "АЛМАТЫ" 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9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9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9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9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9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9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20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5B072700 - Технология продовольственных продуктов</w:t>
            </w:r>
          </w:p>
          <w:bookmarkEnd w:id="2201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0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0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0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0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0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0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0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1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1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1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1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1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1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1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5"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21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5B072800 - Технология перерабатывающих производств (по отраслям)</w:t>
            </w:r>
          </w:p>
          <w:bookmarkEnd w:id="2218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1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2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2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2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2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2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2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4"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2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2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2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2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им. М. Дулатова"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3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3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23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5B072900 - Строительство</w:t>
            </w:r>
          </w:p>
          <w:bookmarkEnd w:id="2233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3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3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автомобильно-дорожная академия имени Л.Б.Гончарова"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3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3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3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4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образования "Каспийский общественный университет" 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4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4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4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4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4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4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4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4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4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5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5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25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5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25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25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"Международное высшее учебное заведение "Казахско-Русский Международный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25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25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 (Кызылорда)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25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25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26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26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226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26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5B073000 - Производство строительных материалов, изделий и конструкций</w:t>
            </w:r>
          </w:p>
          <w:bookmarkEnd w:id="2264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6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6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6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6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7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7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7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7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автомобильно-дорожная академия имени Л.Б.Гончарова"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7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7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7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27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5B073100 - Безопасность жизнедеятельности и защита окружающей среды</w:t>
            </w:r>
          </w:p>
          <w:bookmarkEnd w:id="2278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8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8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8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8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8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8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4"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8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8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8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8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9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9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9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9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9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3"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9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9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29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9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7"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29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"Международное высшее учебное заведение "Казахско-Русский Международный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30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30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образования "Каспийский общественный университет" 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30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30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30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30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30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30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5B073200 - Стандартизация и сертификация (по отраслям)</w:t>
            </w:r>
          </w:p>
          <w:bookmarkEnd w:id="2308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1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1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1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1"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1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1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1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1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им. М. Дулатова"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1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1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1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2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2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2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2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2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3"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2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2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5"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32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32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2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33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33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33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33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2"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33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33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33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233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33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5B073300 - Технология и проектирование текстильных материалов</w:t>
            </w:r>
          </w:p>
          <w:bookmarkEnd w:id="2339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4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4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34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5B073700 - Обогащение полезных ископаемых</w:t>
            </w:r>
          </w:p>
          <w:bookmarkEnd w:id="2344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3"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4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4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4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7"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4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35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5B073800 - Технология обработки материалов давлением</w:t>
            </w:r>
          </w:p>
          <w:bookmarkEnd w:id="2351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0"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1"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5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35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5B074300 - Летная эксплуатация летательных аппаратов и двигателей</w:t>
            </w:r>
          </w:p>
          <w:bookmarkEnd w:id="2355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35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5B074500 - Транспортное строительство</w:t>
            </w:r>
          </w:p>
          <w:bookmarkEnd w:id="2358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6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автомобильно-дорожная академия имени Л.Б.Гончарова"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6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6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6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6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6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36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5B074600 - Космическая техника и технологии</w:t>
            </w:r>
          </w:p>
          <w:bookmarkEnd w:id="2367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6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7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7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37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5B074800 - Технология фармацевтического производства</w:t>
            </w:r>
          </w:p>
          <w:bookmarkEnd w:id="2373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медицинский университет им. С.Д. Асфендиярова"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7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государственная медицинская академия"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7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7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37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5B075000 - Метрология</w:t>
            </w:r>
          </w:p>
          <w:bookmarkEnd w:id="2379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38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5B075200 - Инженерные системы и сети</w:t>
            </w:r>
          </w:p>
          <w:bookmarkEnd w:id="2382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8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8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8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38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5B075300 - Химическая технология тугоплавких неметаллических и силикатных материалов</w:t>
            </w:r>
          </w:p>
          <w:bookmarkEnd w:id="2388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"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39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"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Сельскохозяйственные науки</w:t>
            </w:r>
          </w:p>
          <w:bookmarkEnd w:id="239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5B080100 - Агрономия</w:t>
            </w:r>
          </w:p>
          <w:bookmarkEnd w:id="2392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9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9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9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им. М. Дулатова"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9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9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9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8"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0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40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0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0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2"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0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0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0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0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40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5B080200 - Технология производства продуктов животноводства</w:t>
            </w:r>
          </w:p>
          <w:bookmarkEnd w:id="2409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1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0"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1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1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1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"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1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1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1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41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1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8"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2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2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2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42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5B080300 - Охотоведение и звероводство</w:t>
            </w:r>
          </w:p>
          <w:bookmarkEnd w:id="2424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4"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2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5"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2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42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7"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5B080400 - Рыбное хозяйство и промышленное рыболовство</w:t>
            </w:r>
          </w:p>
          <w:bookmarkEnd w:id="2429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3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3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3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2"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3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43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5B080500 - Водные ресурсы и водопользование</w:t>
            </w:r>
          </w:p>
          <w:bookmarkEnd w:id="2436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3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3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4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4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0"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4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4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44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3"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5B080600 - Аграрная техника и технология</w:t>
            </w:r>
          </w:p>
          <w:bookmarkEnd w:id="2445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4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6"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4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им. М. Дулатова"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7"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4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"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5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9"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5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5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5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2"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45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45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4"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5B080700 - Лесные ресурсы и лесоводство</w:t>
            </w:r>
          </w:p>
          <w:bookmarkEnd w:id="2456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5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5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8"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6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6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"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6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6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2"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6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46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5B080800 - Почвоведение и агрохимия</w:t>
            </w:r>
          </w:p>
          <w:bookmarkEnd w:id="2466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6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6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7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7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7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47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2"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5B080900 - Плодоовощеводство</w:t>
            </w:r>
          </w:p>
          <w:bookmarkEnd w:id="2474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7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5"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47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6"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5B081000 - Мелиорация, рекультивация и охрана земель</w:t>
            </w:r>
          </w:p>
          <w:bookmarkEnd w:id="2478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8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9"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8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48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5B081100 - Защита и карантин растений</w:t>
            </w:r>
          </w:p>
          <w:bookmarkEnd w:id="2483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2"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3"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8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4"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8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8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48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7"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5B081200 - Энергообеспечение сельского хозяйства</w:t>
            </w:r>
          </w:p>
          <w:bookmarkEnd w:id="2489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8"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9"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9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0"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9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1"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9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49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3"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Услуги</w:t>
            </w:r>
          </w:p>
          <w:bookmarkEnd w:id="249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4"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5B090100 - Организация перевозок, движения и эксплуатация транспорта</w:t>
            </w:r>
          </w:p>
          <w:bookmarkEnd w:id="2496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5"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6"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9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7"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9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автомобильно-дорожная академия имени Л.Б.Гончарова"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8"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0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0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0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0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2"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0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им. М. Дулатова"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3"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0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0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5"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0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0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7"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0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8"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1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9"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1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0"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1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1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2"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1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Академия "Кайнар"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3"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1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4"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1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5"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51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6"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51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"Университет "АЛМАТЫ" 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7"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51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 (Кызылорда)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8"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52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9"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52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0"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52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1"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52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2"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52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3"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252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4"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52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5"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5B090200 - Туризм</w:t>
            </w:r>
          </w:p>
          <w:bookmarkEnd w:id="2527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6"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7"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2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3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9"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3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0"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3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1"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3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3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3"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3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3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5"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3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6"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3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7"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3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8"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4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9"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4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4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"Международное высшее учебное заведение "Казахско-Русский Международный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1"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4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2"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4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3"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4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4"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4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5"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4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54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7"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54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8"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55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9"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55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0"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55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1"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55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2"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55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3"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55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4"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255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255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255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7"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255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"Университет "АЛМАТЫ" 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256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9"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256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56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256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2"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256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3"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256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256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256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56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7"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5B090300 - Землеустройство</w:t>
            </w:r>
          </w:p>
          <w:bookmarkEnd w:id="2569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8"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9"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7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7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7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7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7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4"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7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5"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7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7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7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58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9"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5B090500 - Социальная работа</w:t>
            </w:r>
          </w:p>
          <w:bookmarkEnd w:id="2581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1"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8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2"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8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8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4"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8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8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6"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8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7"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8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9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9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0"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9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1"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9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2"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9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3"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9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4"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59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5"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5B090600 - Культурно-досуговая работа</w:t>
            </w:r>
          </w:p>
          <w:bookmarkEnd w:id="2597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6"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7"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9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0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9"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0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0"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0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1"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0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0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3"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0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4"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60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5"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5B090700 - Кадастр</w:t>
            </w:r>
          </w:p>
          <w:bookmarkEnd w:id="2607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7"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0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8"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1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9"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1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0"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1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1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2"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1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1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4"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1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5"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1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6"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61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5B090800 - Оценка</w:t>
            </w:r>
          </w:p>
          <w:bookmarkEnd w:id="2619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8"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9"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2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2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1"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2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2"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2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3"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2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2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2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6"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2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7"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2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3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9"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63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5B090900 - Логистика (по отраслям)</w:t>
            </w:r>
          </w:p>
          <w:bookmarkEnd w:id="2632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1"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2"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3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3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4"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3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5"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3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6"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3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7"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3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4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9"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4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0"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4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1"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4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им. М. Дулатова"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2"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4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автомобильно-дорожная академия имени Л.Б.Гончарова"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3"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4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4"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4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4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6"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64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7"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5B091000 - Библиотечное дело</w:t>
            </w:r>
          </w:p>
          <w:bookmarkEnd w:id="2649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8"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9"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5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5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5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2"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5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 (Кызылорда)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5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4"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5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5"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65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6"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5B091200 - Ресторанное дело и гостиничный бизнес</w:t>
            </w:r>
          </w:p>
          <w:bookmarkEnd w:id="2658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7"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6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9"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6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0"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6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6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2"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6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6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4"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6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5"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6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6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7"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6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7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9"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67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0"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Военное дело и безопасность</w:t>
            </w:r>
          </w:p>
          <w:bookmarkEnd w:id="267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1"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5B100200 - Системы информационной безопасности</w:t>
            </w:r>
          </w:p>
          <w:bookmarkEnd w:id="2673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2"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3"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7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4"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7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5"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7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6"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7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7"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7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8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9"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68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0"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Здравоохранение и социальное обеспечение (медицина)</w:t>
            </w:r>
          </w:p>
          <w:bookmarkEnd w:id="268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5B110100 - Сестринское дело</w:t>
            </w:r>
          </w:p>
          <w:bookmarkEnd w:id="2683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2"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медицинский университет им. С.Д. Асфендиярова"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3"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8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медицинский университет города Семей"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4"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8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5"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8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государственная медицинская академия"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6"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8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"Западно-Казахстанский государственный медицинский университет имени Марата Оспанова"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7"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8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8"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9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образования "Каспийский общественный университет" 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9"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9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0"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69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5B110200 - Общественное здравоохранение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2"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медицинский университет города Семей"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3"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9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медицинский университет им. С.Д. Асфендиярова"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4"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9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5"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9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6"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9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государственная медицинская академия"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7"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9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"Западно-Казахстанский государственный медицинский университет имени Марата Оспанова"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8"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9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9"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0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0"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70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5B110300 - Фармация</w:t>
            </w:r>
          </w:p>
          <w:bookmarkEnd w:id="2702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медицинский университет города Семей"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3"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0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медицинский университет им. С.Д. Асфендиярова"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4"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0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0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государственная медицинская академия"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6"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0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"Западно-Казахстанский государственный медицинский университет имени Марата Оспанова"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7"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0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0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Болашак"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9"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1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71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1"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Ветеринария</w:t>
            </w:r>
          </w:p>
          <w:bookmarkEnd w:id="271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2"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5B120100 - Ветеринарная медицина</w:t>
            </w:r>
          </w:p>
          <w:bookmarkEnd w:id="2713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3"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4"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1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5"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1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6"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1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7"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1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8"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1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9"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72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0"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5B120200 - Ветеринарная санитария</w:t>
            </w:r>
          </w:p>
          <w:bookmarkEnd w:id="2721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1"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2"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2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3"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2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4"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2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5"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2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6"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2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7"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2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8"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2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9"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73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73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1"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Здравоохранение и социальное обеспечение (медицина)</w:t>
            </w:r>
          </w:p>
          <w:bookmarkEnd w:id="273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2"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5B130100 - Общая медицина</w:t>
            </w:r>
          </w:p>
          <w:bookmarkEnd w:id="2733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3"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медицинский университет города Семей"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4"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3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медицинский университет им. С.Д. Асфендиярова"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5"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3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6"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3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7"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3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государственная медицинская академия"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8"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3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"Западно-Казахстанский государственный медицинский университет имени Марата Оспанова"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9"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4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0"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4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1"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74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2"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4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74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4"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5B130200 - Стоматология</w:t>
            </w:r>
          </w:p>
          <w:bookmarkEnd w:id="2745"/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6"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4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медицинский университет города Семей"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7"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4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медицинский университет им. С.Д. Асфендиярова"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49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государственная медицинская академия"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50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0"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51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"Западно-Казахстанский государственный медицинский университет имени Марата Оспанова"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1"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52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53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3"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75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5B130300 - Педиатрия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5"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5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медицинский университет им. С.Д. Асфендиярова"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6"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56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государственная медицинская академия"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7"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757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8"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2758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2770" w:id="2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педагогических высших учебных заведений с объемом образовательного гранта на подготовку кадров с высшим образованием по педагогическим специальностям на 2018 - 2019 учебный год</w:t>
      </w:r>
    </w:p>
    <w:bookmarkEnd w:id="2759"/>
    <w:bookmarkStart w:name="z2771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Очное, полное, казахское</w:t>
      </w:r>
    </w:p>
    <w:bookmarkEnd w:id="27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662"/>
        <w:gridCol w:w="1098"/>
        <w:gridCol w:w="923"/>
        <w:gridCol w:w="982"/>
        <w:gridCol w:w="1059"/>
        <w:gridCol w:w="1157"/>
        <w:gridCol w:w="865"/>
        <w:gridCol w:w="866"/>
        <w:gridCol w:w="1060"/>
        <w:gridCol w:w="1464"/>
        <w:gridCol w:w="944"/>
      </w:tblGrid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2"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2761"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университет"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"Республиканское государственное предприятие на праве хозяйственного ведения "Таразский государственный педагогический университет""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3"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 0100</w:t>
            </w:r>
          </w:p>
          <w:bookmarkEnd w:id="2762"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4"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 0200</w:t>
            </w:r>
          </w:p>
          <w:bookmarkEnd w:id="2763"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5"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 0300</w:t>
            </w:r>
          </w:p>
          <w:bookmarkEnd w:id="2764"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 0500</w:t>
            </w:r>
          </w:p>
          <w:bookmarkEnd w:id="2765"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7"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 0900</w:t>
            </w:r>
          </w:p>
          <w:bookmarkEnd w:id="2766"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8"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 1000</w:t>
            </w:r>
          </w:p>
          <w:bookmarkEnd w:id="2767"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9"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 1001</w:t>
            </w:r>
          </w:p>
          <w:bookmarkEnd w:id="2768"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(с английским языком обучения)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0"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 1100</w:t>
            </w:r>
          </w:p>
          <w:bookmarkEnd w:id="2769"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1"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 1101</w:t>
            </w:r>
          </w:p>
          <w:bookmarkEnd w:id="2770"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(с английским языком обучения)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 1200</w:t>
            </w:r>
          </w:p>
          <w:bookmarkEnd w:id="2771"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3"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 1201</w:t>
            </w:r>
          </w:p>
          <w:bookmarkEnd w:id="2772"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(с английским языком обучения)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4"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 1300</w:t>
            </w:r>
          </w:p>
          <w:bookmarkEnd w:id="2773"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 1301</w:t>
            </w:r>
          </w:p>
          <w:bookmarkEnd w:id="2774"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(с английским языком обучения)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6"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 1400</w:t>
            </w:r>
          </w:p>
          <w:bookmarkEnd w:id="2775"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7"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 1600</w:t>
            </w:r>
          </w:p>
          <w:bookmarkEnd w:id="2776"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8"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 1700</w:t>
            </w:r>
          </w:p>
          <w:bookmarkEnd w:id="2777"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9"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 1900</w:t>
            </w:r>
          </w:p>
          <w:bookmarkEnd w:id="2778"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 (английский язык)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0"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 2000</w:t>
            </w:r>
          </w:p>
          <w:bookmarkEnd w:id="2779"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1"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5B012100</w:t>
            </w:r>
          </w:p>
          <w:bookmarkEnd w:id="2780"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 в школах с неказахским языком обучения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2"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5B012300</w:t>
            </w:r>
          </w:p>
          <w:bookmarkEnd w:id="2781"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3"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5В012500</w:t>
            </w:r>
          </w:p>
          <w:bookmarkEnd w:id="2782"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Химия-Биология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4"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5В012600</w:t>
            </w:r>
          </w:p>
          <w:bookmarkEnd w:id="2783"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Математика-Физика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5"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5В012700</w:t>
            </w:r>
          </w:p>
          <w:bookmarkEnd w:id="2784"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Математика-Информатика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6"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5В012800</w:t>
            </w:r>
          </w:p>
          <w:bookmarkEnd w:id="2785"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Физика-Информатика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7"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5В012900</w:t>
            </w:r>
          </w:p>
          <w:bookmarkEnd w:id="2786"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География-История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8"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5В013000</w:t>
            </w:r>
          </w:p>
          <w:bookmarkEnd w:id="2787"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История-Религиоведение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9"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788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bookmarkStart w:name="z2800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Очное, полное, русское</w:t>
      </w:r>
    </w:p>
    <w:bookmarkEnd w:id="27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02"/>
        <w:gridCol w:w="1164"/>
        <w:gridCol w:w="979"/>
        <w:gridCol w:w="1041"/>
        <w:gridCol w:w="1123"/>
        <w:gridCol w:w="1227"/>
        <w:gridCol w:w="918"/>
        <w:gridCol w:w="918"/>
        <w:gridCol w:w="1123"/>
        <w:gridCol w:w="918"/>
        <w:gridCol w:w="1001"/>
      </w:tblGrid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1"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2790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университет"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2"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 0100</w:t>
            </w:r>
          </w:p>
          <w:bookmarkEnd w:id="2791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3"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 0200</w:t>
            </w:r>
          </w:p>
          <w:bookmarkEnd w:id="2792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4"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 0300</w:t>
            </w:r>
          </w:p>
          <w:bookmarkEnd w:id="2793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5"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 0500</w:t>
            </w:r>
          </w:p>
          <w:bookmarkEnd w:id="2794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6"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 0900</w:t>
            </w:r>
          </w:p>
          <w:bookmarkEnd w:id="2795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7"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 1000</w:t>
            </w:r>
          </w:p>
          <w:bookmarkEnd w:id="2796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8"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 1100</w:t>
            </w:r>
          </w:p>
          <w:bookmarkEnd w:id="2797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9"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 1200</w:t>
            </w:r>
          </w:p>
          <w:bookmarkEnd w:id="2798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0"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 1300</w:t>
            </w:r>
          </w:p>
          <w:bookmarkEnd w:id="2799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1" w:id="2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 1400</w:t>
            </w:r>
          </w:p>
          <w:bookmarkEnd w:id="2800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2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 1800</w:t>
            </w:r>
          </w:p>
          <w:bookmarkEnd w:id="2801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3" w:id="2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 1900</w:t>
            </w:r>
          </w:p>
          <w:bookmarkEnd w:id="2802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 (английский язык)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4" w:id="2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 2000</w:t>
            </w:r>
          </w:p>
          <w:bookmarkEnd w:id="2803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5" w:id="2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 2300</w:t>
            </w:r>
          </w:p>
          <w:bookmarkEnd w:id="2804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6" w:id="2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 2500</w:t>
            </w:r>
          </w:p>
          <w:bookmarkEnd w:id="2805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Химия-Биология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7" w:id="2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 2600</w:t>
            </w:r>
          </w:p>
          <w:bookmarkEnd w:id="2806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Математика-Физика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8" w:id="2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 2700</w:t>
            </w:r>
          </w:p>
          <w:bookmarkEnd w:id="2807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Математика-Информатика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9" w:id="2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 2800</w:t>
            </w:r>
          </w:p>
          <w:bookmarkEnd w:id="2808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Физика-Информатика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0" w:id="2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 2900</w:t>
            </w:r>
          </w:p>
          <w:bookmarkEnd w:id="2809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География-История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2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 3000</w:t>
            </w:r>
          </w:p>
          <w:bookmarkEnd w:id="2810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История-Религиоведение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2" w:id="2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811"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bookmarkStart w:name="z2823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Очное, сокращенное, казахское</w:t>
      </w:r>
    </w:p>
    <w:bookmarkEnd w:id="28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9"/>
        <w:gridCol w:w="780"/>
        <w:gridCol w:w="1087"/>
        <w:gridCol w:w="1156"/>
        <w:gridCol w:w="1248"/>
        <w:gridCol w:w="1362"/>
        <w:gridCol w:w="1019"/>
        <w:gridCol w:w="1019"/>
        <w:gridCol w:w="1248"/>
        <w:gridCol w:w="1020"/>
        <w:gridCol w:w="1112"/>
      </w:tblGrid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4" w:id="2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2813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университет"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5" w:id="2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5B010100</w:t>
            </w:r>
          </w:p>
          <w:bookmarkEnd w:id="2814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6" w:id="2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5B010200</w:t>
            </w:r>
          </w:p>
          <w:bookmarkEnd w:id="2815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7" w:id="2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5B010300</w:t>
            </w:r>
          </w:p>
          <w:bookmarkEnd w:id="2816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8" w:id="2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5B010500</w:t>
            </w:r>
          </w:p>
          <w:bookmarkEnd w:id="2817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9" w:id="2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5B010900</w:t>
            </w:r>
          </w:p>
          <w:bookmarkEnd w:id="2818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0" w:id="2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5B011000</w:t>
            </w:r>
          </w:p>
          <w:bookmarkEnd w:id="2819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1" w:id="2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5B011100</w:t>
            </w:r>
          </w:p>
          <w:bookmarkEnd w:id="2820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2" w:id="2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5B011200</w:t>
            </w:r>
          </w:p>
          <w:bookmarkEnd w:id="2821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3" w:id="2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5B011300</w:t>
            </w:r>
          </w:p>
          <w:bookmarkEnd w:id="2822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4" w:id="2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5B011400</w:t>
            </w:r>
          </w:p>
          <w:bookmarkEnd w:id="2823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5" w:id="2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5B011700</w:t>
            </w:r>
          </w:p>
          <w:bookmarkEnd w:id="2824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2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5B011900</w:t>
            </w:r>
          </w:p>
          <w:bookmarkEnd w:id="2825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 (английский язык)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7" w:id="2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5B012000</w:t>
            </w:r>
          </w:p>
          <w:bookmarkEnd w:id="2826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8" w:id="2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5B012300</w:t>
            </w:r>
          </w:p>
          <w:bookmarkEnd w:id="2827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9" w:id="2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828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bookmarkStart w:name="z2840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Очное, сокращенное, русское</w:t>
      </w:r>
    </w:p>
    <w:bookmarkEnd w:id="28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851"/>
        <w:gridCol w:w="1186"/>
        <w:gridCol w:w="1261"/>
        <w:gridCol w:w="1360"/>
        <w:gridCol w:w="1485"/>
        <w:gridCol w:w="1111"/>
        <w:gridCol w:w="1111"/>
        <w:gridCol w:w="1361"/>
        <w:gridCol w:w="1212"/>
      </w:tblGrid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1" w:id="2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2830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университет"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2" w:id="2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5B010100</w:t>
            </w:r>
          </w:p>
          <w:bookmarkEnd w:id="2831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3" w:id="2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5B010200</w:t>
            </w:r>
          </w:p>
          <w:bookmarkEnd w:id="2832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4" w:id="2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5B010300</w:t>
            </w:r>
          </w:p>
          <w:bookmarkEnd w:id="2833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5" w:id="2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5B010900</w:t>
            </w:r>
          </w:p>
          <w:bookmarkEnd w:id="2834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6" w:id="2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5B011000</w:t>
            </w:r>
          </w:p>
          <w:bookmarkEnd w:id="2835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7" w:id="2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5B011300</w:t>
            </w:r>
          </w:p>
          <w:bookmarkEnd w:id="2836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8"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5B011800</w:t>
            </w:r>
          </w:p>
          <w:bookmarkEnd w:id="2837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9" w:id="2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5B011900</w:t>
            </w:r>
          </w:p>
          <w:bookmarkEnd w:id="2838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 (английский язык)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0" w:id="2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5B012000</w:t>
            </w:r>
          </w:p>
          <w:bookmarkEnd w:id="2839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1" w:id="2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840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2018 года № 366</w:t>
            </w:r>
          </w:p>
        </w:tc>
      </w:tr>
    </w:tbl>
    <w:bookmarkStart w:name="z2853" w:id="28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высших учебных заведений с объемом образовательного гранта на подготовку кадров с высшим образованием в виде квоты в рамках проекта "Мәңгілік ел жастары – индустрияға!" на 2018 - 2019 учебный год</w:t>
      </w:r>
    </w:p>
    <w:bookmarkEnd w:id="28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4998"/>
        <w:gridCol w:w="1668"/>
        <w:gridCol w:w="1669"/>
        <w:gridCol w:w="1322"/>
        <w:gridCol w:w="1670"/>
      </w:tblGrid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4" w:id="2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42"/>
        </w:tc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высших учебных заведений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6" w:id="2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3"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5В010100 - Дошкольное обучение и воспитание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5В010200 - Педагогика и методика начального обучения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5В010300 - Педагогика и психология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5В011300 - Биология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5В011900 - Иностранный язык: два иностранных языка (английский язык)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5В012300 - Социальная педагогика и самопознание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5В012600 - Математика-Физика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5В012800 - Физика-Информатика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5В012700 - Математика- Информатика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5В012500 - Химия - Биология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5В012900 - География-История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5В013000 - История-Религиоведение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5В070100 - Биотехнология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5В070300 - Информационные системы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5В070400 - Вычислительная техника и программное обеспечение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5В070700 - Горное дело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5В071200 - Машиностроение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5В071300 - Транспорт, транспортная техника и технологии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5В072800 - Технология перерабатывающих производств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5В072900 - Строительство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5В073100 - Безопасность жизнедеятельности и защита окружающей среды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5В080100 - Агрономия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5В080200 - Технология производства продуктов животноводства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5В080600 - Аграрная техника и технология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5В080700 - Лесные ресурсы и лесоводство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5В080800 - Почвоведение и агрохимия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3" w:id="2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844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4" w:id="2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45"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5В010100 - Дошкольное обучение и воспитание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5В010200 - Педагогика и методика начального обучения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5В010300 - Педагогика и психология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5В010500 - Дефектология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5В011300 - Биология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5В011600 - География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5В011900 - Иностранный язык: два иностранных языка (английский язык)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5В012000 - Профессиональное обучение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5В012300 - Социальная педагогика и самопознание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5В012900 - География - История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5В013000 - История-Религиоведение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5В070300 - Информационные системы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5В070400 - Вычислительная техника и программное обеспечение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5В070500 - Математическое и компьютерное моделирование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5В072000 - Химическая технология неорганических веществ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5В072100 - Химическая технология органических веществ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1" w:id="2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846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2" w:id="2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47"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5В070100 - Биотехнология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5В070300 - Информационные системы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5В070400 - Вычислительная техника и программное обеспечение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5В071300 - Транспорт, транспортная техника и технологии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5В071800 - Электроэнергетика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5В072400 - Технологические машины и оборудование (по отраслям)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5В072700 - Технология продовольственных продуктов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5В072800 - Технология перерабатывающих производств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5В073200 - Стандартизация и сертификация (по отраслям)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5В080100 - Агрономия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5В080200 - Технология производства продуктов животноводства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5В080600 - Аграрная техника и технология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5" w:id="2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848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6" w:id="2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49"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5В010100 - Дошкольное обучение и воспитание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5В010200 - Педагогика и методика начального обучения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5В010500 - Дефектология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0"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850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1"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51"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5В010100 - Дошкольное обучение и воспитание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5В010200 - Педагогика и методика начального обучения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5В010300 - Педагогика и психология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5В010500 - Дефектология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5В011300 - Биология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5В011600 - География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5В011900 - Иностранный язык: два иностранных языка (английский язык)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5В012000 - Профессиональное обучение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5В012500 - Химия - Биология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5В012600 - Математика-Физика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5В012800 - Физика-Информатика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5В070300-Информационные системы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5В071000-Материаловедение и технология новых материалов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5В072800-Технология перерабатывающих производств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5В073100-Безопасность жизнедеятельности и защита окружающей среды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7"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852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8"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53"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5В070200-Автоматизация и управление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5В070300-Информационные системы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5В070500-Математическое и компьютерное моделирование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5В070600-Геология и разведка месторождений полезных ископаемых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5В070700-Горное дело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5В070900-Металлургия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5В071100-Геодезия и картография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5В071200-Машиностроение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5В071300-Транспорт, транспортная техника и технологии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5В071600-Приборостроение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5В071700-Теплоэнегетика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5В071800-Электроэнергетика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5В071900-Радиотехника, электроника и телекоммуникации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5В072300 – Техническая физика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5В072400-Технологические машины и оборудование (по отраслям)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5В072900-Строительство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5В073100-Безопасность жизнедеятельности и защита окружающей среды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5В073700-Обогощение полезных ископаемых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5В074500-Транспортное строительство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5В080500-Водные ресурсы и водопользование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9"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854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0"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55"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5В010100-Дошкольное обучение и воспитание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5В010200-Педагогика и методика начального обучения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5В010500-Дефектология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5В011300-Биология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5В011600-География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5В011900-Иностранный язык: два иностранных языка (английский язык)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5В012600 –Математика-Физика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5В012800 – Физика-Информатика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5В012700 Математика- Информатика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5В012500 – Химия - Биология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5В012900 – География-История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5В013000 – История-Религиоведение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3"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856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4"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57"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5В070300-Информационные системы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5В070400-Вычислительная техника и программное обеспечение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5В071200-Машиностроение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5В071300-Транспорт, транспортная техника и технологии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5В071600-Приборостроение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5В071700-Теплоэнергетика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5В072000-Химическая технология неорганических веществ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5В080100-Агрономия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5В080200-Технология производства продуктов животноводства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4"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858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5"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859"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5В010100-Дошкольное обучение и воспитание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5В010200-Педагогика и методика начального обучения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 – Педагогика и психология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5В010500-Дефектология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5В011300-Биология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5В011600-География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5В011900-Иностранный язык: два иностранных языка (английский язык)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5В012300-Социальная педагогика и самопознание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5В012600 –Математика-Физика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5В012800 – Физика-Информатика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5В012700 Математика- Информатика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5В012500 – Химия - Биология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5В012900 – География-История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5В070300-Информационные системы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5В071200-Машиностроение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5В071300-Транспорт, транспортная техника и технологии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5В071600-Приборостроение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5В071800-Электроэнергетика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5В071900-Радиотехника, электроника и телекоммуникации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5В072100-Химическая технология органических веществ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5В072700-Технология продовольственных продуктов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5В072900-Строительство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5В073200-Стандартизация и сертификация (по отраслям)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5В080100-Агрономия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5В080200-Технология производства продуктов животноводства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5В080700-Лесные ресурсы и лесоводство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2"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860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3"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61"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5В010100-Дошкольное обучение и воспитание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5В010200-Педагогика и методика начального обучения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5В011300-Биология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5В011600-География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5В011900-Иностранный язык: два иностранных языка (английский язык)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5В012300- Социальная педагогика и самопознание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0"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862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1"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63"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5В010500-Дефектология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5В011300-Биология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5В012000-Профессиональное обучение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5В012600 –Математика-Физика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5В012800 – Физика-Информатика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5В012700 - Математика - Информатика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5В012500 – Химия - Биология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5В012900 – География-История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5В070100-Биотехнология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5В070300-Информационные системы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5В070500-Математическое и компьютерное моделирование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5В071600-Приборостроение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5В071700-Теплоэнегетика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5В071900-Радиотехника, электроника и телекоммуникации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5В072000 – Химическая технология неорганических веществ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5В072100-Химическая технология органических веществ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5В072300-Техническая физика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5В074800-Технология фармацевтического производства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0"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864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1"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65"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5В070200-Автоматизация и управление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 – Информационные системы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5В070400 – Вычислительная техника и программное обеспечение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5В070500-Математическое и компьютерное моделирование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5В070800-Нефтегазовое дело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5В070900-Металлургия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5В071000-Материаловедение и технология новых материалов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5В071200-Машиностроение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5В071300-Транспорт, транспортная техника и технологии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5В071700-Теплоэнергетика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5В071800 - Электроэнергетика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5В071900-Радиотехника, электроника и телекоммуникации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5В072100 – Химическая технология органических веществ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5В072900-Строительство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5В073000-Производство строительных материалов, изделий и конструкций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5В073100 – Безопасность жизнедеятельности и защита окружающей среды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5В073200 – Стандартизация и сертификация (по отраслям)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5В073700-Обогощение полезных ископаемых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5В074500-Транспортное строительство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1" w:id="2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866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2" w:id="2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67"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5В070200-Автоматизация и управление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5В070400-Вычислительная техника и программное обеспечение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5В070900-Металлургия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5В071000-Материаловедение и технология новых материалов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5В071200-Машиностроение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5В071300-Транспорт, транспортная техника и технологии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5В071800-Электроэнергетика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5В072100 - Химическая технология органических веществ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5В072400-Технологические машины и оборудование (по отраслям)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5В072900-Строительство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5В073800-Технология обработки материалов давлением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4" w:id="2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868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5" w:id="2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69"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5В070300-Информационные системы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5В070800-Нефтегазовое дело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5В071200-Машиностроение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5В071300-Транспорт, транспортная техника и технологии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5В071600-Приборостроение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5В071800-Электроэнергетика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5В072000 – Химическая технология неорганических веществ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5В072100 – Химическая технология органических веществ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5В072400-Технологические машины и оборудование (по отраслям)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5В072700-Технология продовольственных продуктов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5В072800-Технология перерабатывающих производств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5В072900-Строительство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5В073000-Производство строительных материалов, изделий и конструкций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5В073100-Безопасность жизнедеятельности и защита окружающей среды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5В080100-Агрономия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5В080200-Технология производства продуктов животноводства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5В080400-Рыбное хозяйство и промышленное рыболовство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5В080600-Аграрная техника и технология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5В080700 – Лесные ресурсы и лесоводство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5В080800 – Почвоведение и агрохимия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5В081100- Защита и карантин растений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7" w:id="2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870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8" w:id="2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71"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5В070100-Биотехнология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5В070200-Автоматизация и управление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5В070400-Вычислительная техника и программное обеспечение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5В071100-Геодезия и картография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5В071200-Машиностроение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5В071700-Теплоэнергетика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5В072100-Химическая технология органических веществ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5В072300-Техническая физика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5В072400-Технологические машины и оборудование (по отраслям)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5В072600-Технология конструирование изделий легкой промышленности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5В072700-Технология продовольственных продуктов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5В073000-Производство строительных материалов, изделий и конструкций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5В073100-Безопасность жизнедеятельности и защита окружающей среды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5В080100-Агрономия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5В080200-Технология производства продуктов животноводства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4" w:id="2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872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5" w:id="2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73"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5В070200-Автоматизация и управление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5В070300-Информационные системы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5В070700-Горное дело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5В070900-Металлургия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5В071300-Транспорт, транспортная техника и технологии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5В071700-Теплоэнергетика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5В071800-Электроэнергетика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5В072400 – Технологические машины и оборудование (по отраслям)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5В072600-Технология конструирование изделий легкой промышленности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5В072900-Строительство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5В073000-Производство строительных материалов, изделий и конструкций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7" w:id="2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874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8" w:id="2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875"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5В010100-Дошкольное обучение и воспитание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5В010200-Педагогика и методика начального обучения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5В010300-Педагогика и психология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5В011300 - Биология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5В011600-География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5В011900-Иностранный язык: два иностранных языка (английский язык)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5В012600 –Математика-Физика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5В012800 – Физика-Информатика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5В012700 Математика-Информатика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8" w:id="2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876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9" w:id="2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877"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5В070200-Автоматизация и управление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5В070600-Геология и разведка месторождений полезных ископаемых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5В070700-Горное дело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5В070900-Металлургия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5В071300-Транспорт, транспортная техника и технологии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5В071800-Электроэнергетика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5В072400-Технологические машины и оборудование (по отраслям)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5В072900-Строительство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5В073100-Безопасность жизнедеятельности и защита окружающей среды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9" w:id="2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878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0" w:id="2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879"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5В070200-Автоматизация и управление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5В070600-Геология и разведка месторождений полезных ископаемых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5В070800-Нефтегазовое дело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5В071000-Материаловедение и технология новых материалов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5В071100-Геодезия и картография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5В071300-Транспорт, транспортная техника и технологии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5В071800-Электроэнергетика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5В072100-Химическая технология органических веществ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5В072400-Технологические машины и оборудование (по отраслям)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5В072900-Строительство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5В073100-Безопасность жизнедеятельности и защита окружающей среды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2" w:id="2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880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3" w:id="2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81"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5В010200-Педагогика и методика начального обучения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5В010300-Педагогика и психология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5В011600-География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5В011900-Иностранный язык: два иностранных языка (английский язык)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5В070100-Биотехнология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5В070300-Информационные системы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5В070400-Вычислительная техника и программное обеспечение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5В071800-Электроэнергетика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5В073200-Стандартизация и сертификация (по отраслям)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3" w:id="2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882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4" w:id="2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83"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5В070900-Металлургия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5В071700 - Теплоэнергетика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5В072700-Технология продовольственных продуктов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8" w:id="2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884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9" w:id="2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85"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5В070200-Автоматизация и управление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5В070800-Нефтегазовое дело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2" w:id="2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886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3" w:id="2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87"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5В010100-Дошкольное обучение и воспитание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5В010200-Педагогика и методика начального обучения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 – Педагогика и психология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5В010500-Дефектология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5В011300 - Биология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5В011600- География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5В011900-Иностранный язык: два иностранных языка (английский язык)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5В012500 – Химия –Биология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5В012600- Математика-Физика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5В012800- Физика-Информатика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5В012900 – География - История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5В070300- Информационные системы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5В070400-Вычислительная техника и программное обеспечение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5В073200-Стандартизация и сертификация (по отраслям)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5В080100-Агрономия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5В080200-Технология производства продуктов животноводства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5В080400-Рыбное хозяйство и промышленное рыболовство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5В080500-Водные ресурсы и водопользование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2" w:id="2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888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3" w:id="2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889"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"Международное высшее учебное заведение "Казахско-Русский Международный университет"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5В070200-Автоматизация и управление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5" w:id="2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890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6" w:id="2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2891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2018 г № 366</w:t>
            </w:r>
          </w:p>
        </w:tc>
      </w:tr>
    </w:tbl>
    <w:bookmarkStart w:name="z3208" w:id="28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высших учебных заведений с объемом образовательного гранта на подготовку педагогических кадров с высшим образованием на английском языке обучения по специальностям: 5В011000 "Физика", 5В011100 "Информатика", 5В011200 "Химия", 5В011300 "Биология" на 2018 - 2019 учебный год</w:t>
      </w:r>
    </w:p>
    <w:bookmarkEnd w:id="28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96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9" w:id="2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5В011200 Химия</w:t>
            </w:r>
          </w:p>
          <w:bookmarkEnd w:id="2893"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0" w:id="2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4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1" w:id="2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95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2" w:id="2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96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3" w:id="2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97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4" w:id="2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98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5" w:id="2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99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6" w:id="2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00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7" w:id="2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01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8" w:id="2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902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9" w:id="2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03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0" w:id="2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04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1" w:id="2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05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2" w:id="2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06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3" w:id="2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07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4" w:id="2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08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5" w:id="2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909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6" w:id="2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5В011300 Биология</w:t>
            </w:r>
          </w:p>
          <w:bookmarkEnd w:id="2910"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7" w:id="2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11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8" w:id="2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12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9" w:id="2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13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0" w:id="2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14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1" w:id="2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15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2" w:id="2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16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3" w:id="2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17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4" w:id="2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18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5" w:id="2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919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6" w:id="2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20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7" w:id="2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21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8" w:id="2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22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9" w:id="2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23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0" w:id="2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24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1" w:id="2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25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2" w:id="2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26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3" w:id="2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927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4" w:id="2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5В011000 Физика</w:t>
            </w:r>
          </w:p>
          <w:bookmarkEnd w:id="2928"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5" w:id="2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29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6" w:id="2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30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7" w:id="2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31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8" w:id="2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32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9" w:id="2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33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0" w:id="2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34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1" w:id="2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35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2" w:id="2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36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3" w:id="2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937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4" w:id="2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38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5" w:id="2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39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6" w:id="2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40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7" w:id="2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41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8" w:id="2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942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9" w:id="2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5В011100 Информатика</w:t>
            </w:r>
          </w:p>
          <w:bookmarkEnd w:id="2943"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0" w:id="2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44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1" w:id="2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45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2" w:id="2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46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3" w:id="2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47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4" w:id="2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48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5" w:id="2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49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6" w:id="2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50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7" w:id="2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51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8" w:id="2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952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9" w:id="2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53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0" w:id="2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54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1" w:id="2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55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2" w:id="2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56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3" w:id="2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957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4" w:id="2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2958"/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