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c56d" w14:textId="ad4c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руководителя Аппарата Высшего Судебного Совета Республики Казахстан от 14 марта 2018 года № 3-4/14 "Об утверждении Методики оценки деятельности административных государственных служащих корпуса "Б" Аппарата Высшего Судебного Совета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Руководителя Аппарата Высшего Судебного Совета Республики Казахстан от 12 июля 2018 года № 2-4/26. Зарегистрирован в Министерстве юстиции Республики Казахстан 26 июля 2018 года № 17234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Аппарата Высшего Судебного Совета Республики Казахстан от 14 марта 2018 года № 3-4/14 "Об утверждении Методики оценки деятельности административных государственных служащих корпуса "Б" Аппарата Высшего Судебного Совета Республики Казахстан" (зарегистрированное в Реестре государственной регистрации нормативных правовых актов за № 16671, опубликованное 3 апреля 2018 года в Эталонном контрольном банке нормативных правовых актов Республики Казахстан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Высшего Судебного Совета Республики Казахстан, утвержденных указанным распоряжением: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руководителем Аппарата Высшего Судебного Совета Республики Казахстан (далее – руководитель Аппарата) создается Комиссия по оценке (далее – Комиссия), рабочим органом которой является Административный отдел Аппарата (далее – Административный отдел).";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Документы, связанные с оценкой, хранятся в Административном отделе в течение трех лет со дня завершения оценки.";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Индивидуальный план работы хранится в Административном отделе.";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После подписания вышестоящим руководителем оценочного листа Административный отдел не позднее 2 рабочих дней выносит его на рассмотрение Комиссии.";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После подписания непосредственным руководителем оценочного листа Административный отдел не позднее 2 рабочих дней выносит его на рассмотрение Комиссии.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Административный отдел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Секретарем Комиссии является сотрудник Административного отдела. Секретарь комиссии не принимает участие в голосовании";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Административный отдел обеспечивает проведение заседания Комиссии в соответствии со сроками, согласованными с председателем Комиссии.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Административный отдел предоставляет на заседание Комиссии следующие документы: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Административный отдел ознакамливает служащего корпуса "Б" Аппарата с результатами оценки в течение двух рабочих дней со дня ее завершения.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Аппарата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Административным отделом и двумя другими служащими Аппарата.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Отказ служащего корпуса "Б" Аппарата от ознакомления не является препятствием для внесения результатов оценки в его послужной список.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Административным отделом результаты оценки служащему корпуса "Б" Аппарата направляются посредством интранет-портала государственных органов.";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приложению, к настоящему распоряжению.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отделу Аппарата Высшего Судебного Совета Республики Казахстан в установленном законодательством порядке обеспечить: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распоряжения в Министерстве юстиции Республики Казахстан;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распоряжения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распоряжения на интернет-ресурсе Аппарата Высшего Судебного Совета Республики Казахстан после его официального опубликования.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Административный отдел Аппарата Высшего Судебного Совета Республики Казахстан.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вводится в действие со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Республики Казахстан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249"/>
        <w:gridCol w:w="4328"/>
        <w:gridCol w:w="3990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компетенций</w:t>
            </w:r>
          </w:p>
          <w:bookmarkEnd w:id="24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 административных государственных должностей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Поведенческие индикаторы эффективного поведения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25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 и дает поручения в соответствии со стратегическими целями;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условия и ориентирует коллектив на качественное и своевременное выполнение подразделением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Эффективно организует работу подразделения, расставляя приоритеты.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сформулировать конкретные задачи и поручения, исходя из стратегических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необходимые условия и не ориентирует коллектив на качественное и своевременное выполнение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  <w:bookmarkEnd w:id="26"/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  <w:bookmarkEnd w:id="27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Готовит некачественные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Работает не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  <w:bookmarkEnd w:id="28"/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29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потенциал каждого работника для достижения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Совместно с другими подразделениями реализует планы и достигает общих результатов.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пределах компетенции не ориентирует работников на выстраивание эффективного взаимодействия с госорганами 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потенциал отдельных работников для достижения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  <w:bookmarkEnd w:id="30"/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  <w:bookmarkEnd w:id="31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взаимодействует с коллегами и представителями разных госорганов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</w:t>
            </w:r>
          </w:p>
          <w:bookmarkEnd w:id="32"/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33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правильно распределять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Информирует о возможных рисках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альтернативные варианты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последовательные и эффективные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четко распределить обязанности в 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информирует о возможных рисках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решений не предлагает альтернативных вариантов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непоследовательные и неэффективные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  <w:bookmarkEnd w:id="34"/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Предлагает несколько вариантов решения задач, с учҰтом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своҰ мнение.</w:t>
            </w:r>
          </w:p>
          <w:bookmarkEnd w:id="35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предлагает альтернативные варианты решения задач либо не учитывает возможные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  <w:bookmarkEnd w:id="36"/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37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задачи, исходя из стратегических целей и приоритетов;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Знает эффективные инструменты оказания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доступность оказываемых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неясные задачи без учета стратегических целей и приоритетов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Имеет поверхностное представление об инструментах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доступность оказываемых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  <w:bookmarkEnd w:id="38"/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Анализирует уровень удовлетворенности качеством услуг и вносит предложения по их совершенствованию;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качества оказания услуг.</w:t>
            </w:r>
          </w:p>
          <w:bookmarkEnd w:id="39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проявляет интереса к проблемам и вопросам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инициативы по улучшению качества оказания услуг</w:t>
            </w:r>
          </w:p>
          <w:bookmarkEnd w:id="40"/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41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Постоянно разъясняет коллективу необходимость информирования потребителей об оказываемых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Выстраивает эффективную систему информирования потребителей об оказываемых услугах.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разъясняет коллективу необходимость информирования потребителей об оказываемых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  <w:bookmarkEnd w:id="42"/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Доводит информацию до потребителя доступно в устной и письменной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своевременно принимать и передавать информацию об оказываемых услугах.</w:t>
            </w:r>
          </w:p>
          <w:bookmarkEnd w:id="43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доводит информацию до потребителя, как в устной, так и в письменной форме, либо делает это неясно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своевременно принимать и передавать информацию об оказываемых услугах</w:t>
            </w:r>
          </w:p>
          <w:bookmarkEnd w:id="44"/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45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Своевременно доводит до коллектива новые приоритеты;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Разрабатывает эффективные меры для своевременного реагирования на изменения;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Эффективно управляет подразделением и достигает результата при внутренних и внешних изменениях;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до коллектива новые приоритеты или доводит их несвоевременно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разрабатывает или разрабатывает неэффективные меры для своевременного реагирования на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Неэффективно управляет подразделением при внутренних и внешних изменениях и не достигает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  <w:bookmarkEnd w:id="46"/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Сохраняет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  <w:bookmarkEnd w:id="47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изучает новые подходы и способы их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Теряет самоконтроль в изменившихся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  <w:bookmarkEnd w:id="48"/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49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и вносит предложения по продвижению перспективных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системные меры по развитию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накопленным опытом и знаниями с коллегами, а также определяет уровень их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на личном примере стремление к саморазвитию.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перспективных работников и не инициирует их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принимает или принимает несистемные меры по развитию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коллегам накопленный опыт и знания, а также безразличен к уровню их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  <w:bookmarkEnd w:id="50"/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  <w:bookmarkEnd w:id="51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развивается и безразличен к новой информации и способам ее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  <w:bookmarkEnd w:id="52"/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53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работниками этических норм 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 коллективе чувство приверженности к этическим нормам и стандартам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и реагирует на нарушения этических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этических норм и стандартов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Считает приверженность ценностям госслужбы личным делом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признает достижения других, допускает обсуждение личных и профессиональных качеств коллег, порочащих их честь и достоинство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принимает мер к нарушениям этических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неэтично, проявляя субъективизм, корысть, а также неуважение к чести и достоинству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  <w:bookmarkEnd w:id="54"/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честно, скромно, справедливо и проявляет вежливость и корректность к другим.</w:t>
            </w:r>
          </w:p>
          <w:bookmarkEnd w:id="55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Проявляет халатность при выполнении своей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 честно, вызывающе, предвзято и проявляет грубость и высокомерие к другим</w:t>
            </w:r>
          </w:p>
          <w:bookmarkEnd w:id="56"/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57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  <w:bookmarkEnd w:id="58"/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9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Казахстан);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  <w:bookmarkEnd w:id="60"/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61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  <w:bookmarkEnd w:id="62"/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