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012c" w14:textId="b940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23 июля 2018 года № 698. Зарегистрирован в Министерстве юстиции Республики Казахстан 23 июля 2018 года № 17225.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за № 9756, опубликован 17 октября 2014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Единой бюджетной классификации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248 с бюджетной программой 001 и бюджетными подпрограммами 100, 103, и 104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"248 Министерство общественного развития Республики Казахстан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Формирование государственной политики в сфере общественного развития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в сфере общественного развития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Проведение социологических, аналитических исследований и оказание консалтинговых услуг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Обеспечение функционирования информационных систем и информационно-техническое обеспечение государственного органа";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248 "Министерство общественного развития Республики Казахстан" дополнить бюджетной программой 002 и бюджетными подпрограммами 100 и 102 следующего содержания: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Реализация государственной политики в сфере общественного согласия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Реализация государственной политики по укреплению межэтнического согласия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Реализация государственной политики по укреплению межконфессионального согласия";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 бюджетными программами 100, 101, 102, 105,  109, 114, 116, 119 и 122 следующего содержания: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Проведение мероприятий за счет средств на представительские затраты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Выполнение обязательств центральных государственных органов по решениям судов за счет средств резерва Правительства Республики Казахстан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 Трансферты другим уровням государственного управления на проведение мероприятий за счет специального резерва Правительства Республики Казахстан";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общественного порядка и безопасности":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329 с бюджетными программами 001, 002, 003, 004, 032, 100, 106, 107, 108, 109, 115, 118, 119, 123 и 124 следующего содержания: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"329 Управление по делам семьи, детей и молодежи города республиканского значения, столицы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сфере укрепления института семьи, гендерного равенства и защиты прав и законных интересов женщин, детей и молодежи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Создание информационных систем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Реализация мероприятий в сфере молодежной политики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"Дошкольное воспитание и обучение":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360 с бюджетной программой 034 следующего содержания: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"360 Управление образования города республиканского значения, столицы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Обеспечение деятельности организаций дошкольного воспитания и обучения";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036 с бюджетными подпрограммами 011 и 015 следующего содержания: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"036 Реализация государственного образовательного заказа в дошкольных организациях образования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"Переподготовка и повышение квалификации специалистов":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248 с бюджетной программой 138 следующего содержания: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"248 Министерство общественного развития Республики Казахстан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 Обеспечение повышения квалификации государственных служащих";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"Социальное обеспечение":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256 "Управление координации занятости и социальных программ области":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057 следующего содержания: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"057 Обеспечение физических лиц, являющихся получателями государственной адресной социальной помощи, телевизионными абонентскими приставками";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329 с бюджетной программой 015 с бюджетными подпрограммами 100, 101 и 103 следующего содержания: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"329 Управление по делам семьи, детей и молодежи города республиканского значения, столицы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Социальное обеспечение сирот, детей, оставшихся без попечения родителей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Детские дома и центры поддержки детей, находящихся в трудной жизненной ситуации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Детские деревни семейного типа";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037 следующего содержания: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"037 Социальная реабилитация";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333 "Управление занятости и социальной защиты города республиканского значения, столицы", 355 "Управление занятости и социальных программ города республиканского значения, столицы", 395 "Управление занятости, труда и социальной защиты города республиканского значения, столицы", 451 "Отдел занятости и социальных программ района (города областного значения)" и 801 "Отдел занятости, социальных программ и регистрации актов гражданского состояния района (города областного значения)":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057 следующего содержания: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"057 Обеспечение физических лиц, являющихся получателями государственной адресной социальной помощи, телевизионными абонентскими приставками";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328 с бюджетной программой 077 с бюджетными подпрограммами 011 и 015 следующего содержания: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"328 Управление внутренней политики и по делам религии города республиканского значения, столицы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077 Реализация Плана мероприятий по обеспечению прав и улучшению качества жизни инвалидов в Республике Казахстан на 2012 – 2018 годы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388 "Управление государственной инспекции труда и миграции города Алматы" изложить в следующей редакции: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"388 Управление государственной инспекции труда и миграции города республиканского значения, столицы";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393 "Управление предпринимательства и индустриально-инновационного развития города Алматы" изложить в следующей редакции: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"393 Управление предпринимательства и индустриально-инновационного развития города республиканского значения, столицы";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329 с бюджетной программой 024 следующего содержания: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"329 Управление по делам семьи, детей и молодежи города республиканского значения, столицы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024 Ремонт объектов городов и сельских населенных пунктов в рамках Программы развития продуктивной занятости и массового предпринимательства";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371 "Управление энергетики и коммунального хозяйства города республиканского значения, столицы":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025 следующего содержания: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"025 Мероприятия, направленные на поддержание сейсмоустойчивости жилых зданий, расположенных в сейсмоопасных регионах Республики Казахстан";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035 следующего содержания: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"035 Развитие объектов сельского хозяйства";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383 "Управление жилья и жилищной инспекции города Алматы" изложить в следующей редакции: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"383 Управление жилья и жилищной инспекции города республиканского значения, столицы";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394 с бюджетной программой 011 следующего содержания: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"394 Управление земельных отношений и по контролю за использованием и охраной земель города республиканского значения, столицы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Изъятие, в том числе путем выкупа земельных участков для государственных надобностей и связанное с этим отчуждение недвижимого имущества";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383 "Управление жилья и жилищной инспекции города Алматы" изложить в следующей редакции: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"383 Управление жилья и жилищной инспекции города республиканского значения, столицы";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"Благоустройство населенных пунктов":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371 "Управление энергетики и коммунального хозяйства города республиканского значения, столицы" дополнить бюджетными программами 037, 038, 047 и 048 следующего содержания: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"037 Освещение улиц населенных пунктов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038 Обеспечение санитарии населенных пунктов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047 Содержание мест захоронений и погребение безродных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Благоустройство и озеленение населенных пунктов";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383 "Управление жилья и жилищной инспекции города Алматы" изложить в следующей редакции: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"383 Управление жилья и жилищной инспекции города республиканского значения, столицы";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"Деятельность в области культуры";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331 с бюджетными программами 001, 002, 003, 004, 005, 006, 007, 010, 011, 020, 032, 100, 106, 107, 108, 109, 115, 118,119, 123 и 124 следующего содержания: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"331 Управление культуры и развития языков города республиканского значения, столицы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культуры и развития языков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Создание информационных систем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Развитие государственного языка и других языков народа Казахстана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Увековечение памяти деятелей государства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Обеспечение сохранности историко-культурного наследия и доступа к ним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Поддержка культурно-досуговой работы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Поддержка театрального и музыкального искусства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 Обеспечение функционирования зоопарков и дендропарков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Капитальные расходы государственного органа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020 Реализация социально-значимых мероприятий местного значения в сфере культуры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"Информационное пространство":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248 с бюджетной программой 004 следующего содержания: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"248 Министерство общественного развития Республики Казахстан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Обеспечение укрепления взаимоотношения институтов гражданского общества и государства";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328 с бюджетной программой 005 следующего содержания: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"328 Управление внутренней политики и по делам религии города республиканского значения, столицы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Услуги по проведению государственной информационной политики";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330 с бюджетными программами 001, 002, 003 ,009, 032, 100, 106, 107, 108, 109, 115, 118, 119, 123 и 124 следующего содержания: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"330 Управление информатизации, оказания государственных услуг и архивов города республиканского значения, столицы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Создание информационных систем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Обеспечение сохранности архивного фонда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 Капитальные расходы государственного органа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331 с бюджетной программой 008 следующего содержания: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"331 Управление культуры и развития языков города республиканского значения, столицы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Обеспечение функционирования городских библиотек";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спорта, туризма и информационного пространства":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248 с бюджетной программой 003 следующего содержания: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"248 Министерство общественного развития Республики Казахстан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Реализация государственной молодежной и семейной политики";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328 с бюджетной программой 001 следующего содержания: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"328 Управление внутренней политики и по делам религии города республиканского значения, столицы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по вопросам религиозной деятельности и внутренней политики на местном уровне";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328 "Управление внутренней политики и по делам религии города республиканского значения, столицы" дополнить бюджетными программами 004, 007, 009, 032, 100, 106, 107, 108, 109, 115, 118, 119, 123 и 124 следующего содержания: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"004 Создание информационных систем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Капитальные расходы государственного органа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 Изучение и анализ религиозной ситуации в регионе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"Рыбное хозяйство":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742 с бюджетными программами 001, 003, 007, 019, 067, 100, 102, 103, 106, 107, 108, 109, 113, 114, 115, 116, 117, 118, 119, 121, 122, 123, 124, 125 и 126 следующего содержания: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"742 Управление рыбного хозяйства области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сфере рыбного хозяйства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Создание информационных систем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019 Услуги по распространению и внедрению инновационного опыта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067 Капитальные расходы подведомственных государственных учреждений и организаций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Целевые текущие трансферты из местных бюджетов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из местных бюджетов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 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393 "Управление предпринимательства и индустриально-инновационного развития города Алматы" изложить в следующей редакции: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"393 Управление предпринимательства и индустриально-инновационного развития города республиканского значения, столицы";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248 с бюджетной программой 120 следующего содержания: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 Министерство общественного развития Республики Казахстан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 Выполнение государственных обязательств по проектам государственно-частного партнерства";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328, 330, 331 с бюджетными программами 065 и 096 следующего содержания: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"328 Управление внутренней политики и по делам религии города республиканского значения, столицы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 Управление информатизации, оказания государственных услуг и архивов города республиканского значения, столицы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 Управление культуры и развития языков города республиканского значения, столицы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партнерства";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383 "Управление жилья и жилищной инспекции города Алматы" изложить в следующей редакции: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"383 Управление жилья и жилищной инспекции города республиканского значения, столицы";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388 "Управление государственной инспекции труда и миграции города Алматы" изложить в следующей редакции: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"388 Управление государственной инспекции труда и миграции города республиканского значения, столицы";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393 "Управление предпринимательства и индустриально-инновационного развития города Алматы" изложить в следующей редакции: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"393 Управление предпринимательства и индустриально-инновационного развития города республиканского значения, столицы";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742 с бюджетными программами 065 и 096 следующего содержания: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"742 Управление рыбного хозяйства области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партнерства".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2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