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9251" w14:textId="f9b9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июля 2018 года № 671. Зарегистрирован в Министерстве юстиции Республики Казахстан 23 июля 2018 года № 17224.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16402, опубликован 1 марта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Алматинской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201, 202, 203 и 204,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205,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206, 207, 208, 209, 210, 211, 212, 213, 214, 215 и 216,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216-1, 216-2, 216-3,  216-4, 216-5, 216-6, 216-7, 216-8 и 216-9,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216-4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"Оңтүстік"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216-6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216-7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216-9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Шымкент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217, 218, 219, 220 и 221, исключить;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237,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Байконурскому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 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