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4464" w14:textId="d814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высшим учебным заведениям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11 июля 2018 года № 157. Зарегистрирован в Министерстве юстиции Республики Казахстан 19 июля 2018 года № 17219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распределении стипендии Президента Республики Казахстан по высшим учебным заведениям на 2018 год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апреля 2018 года № 147 "О распределении стипендии Президента Республики Казахстан на 2018 год", зарегистрированного в Реестре государственной регистрации нормативных правовых актов под № 16818,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по высшим учебным заведениям на 2018 год.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(А. Суюнов) в установленном законодательном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в течение двух рабочих дней после официального опубликования на интернет-ресурсе Министерства культуры и спорта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двух рабочих дней после исполнения.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спорта Республики Казахстан (А. Досходжаева) обеспечить выделение средств высшим учебным заведениям согласно прилагаемого распределения на 2018 год в пределах средств, предусмотренных в республиканском бюджете на соответствующий финансовый год.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культуры и спорта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11июля 2018 года № 157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по высшим учебным заведениям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7297"/>
        <w:gridCol w:w="2744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высших учебных заведений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для студентов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консерватория имени Курмангазы"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Т.К.Жургенова"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6"/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