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a42c" w14:textId="dfea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сфере образования и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июня 2018 года № 316. Зарегистрирован в Министерстве юстиции Республики Казахстан 18 июля 2018 года № 17218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сфере образования и науки" (зарегистрирован в Реестре государственной регистрации нормативных правовых актов под № 13317, опубликован в Информационно-правовой системе "Әділет" 11 марта 2016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сфере образования и науки,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Для проведения аттестации педагогических работников и приравненных к ним лиц создаются аттестационные комиссии соответствующих уровней: в организациях образования, районных (городских) отделах образования, управлениях образования областей, городов Астаны, Алматы и Шымкента, в уполномоченном органе в области образования (для республиканских подведомственных организаций), в уполномоченных органах соответствующей отрасли.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аттестационной комиссии утверждается приказом руководителя организации образования, городского/районного отделов образования, управления образования, государственного органа.";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Списочный состав аттестуемых утверждается решением коллегиального органа организации образования ежегодно до 10 июня и представляется в районные (городские) отделы образования, управления образования областей, городов Астаны, Алматы и Шымкента, уполномоченный орган в области образования (для республиканских подведомственных организаций).";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Квалификационное тестирование проводится организацией образования, определяемой уполномоченным органом в области образования, ежегодно с 15 октября по 15 декабря в соответствии с графиками, утвержденными управлениями образования областей, городов Астаны, Алматы и Шымкента уполномоченным органом в области образования, отраслевыми государственными органами, имеющими в своем ведении организации образования.";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аттестационная комиссия управлений образования областей, городов Астаны, Алматы и Шымкента на основании заключения экспертного совета присваивает (подтверждает) высшую квалификационную категорию педагогов.";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квалификационную категорию "педагог-исследователь":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высшее педагогическое и профессиональное или техническое и профессиональное образование по специальности, педагогический стаж не менее 4 лет, соответствующие следующим профессиональным компетенциям: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района, города, обобщает опыт на уровне области/городов Астаны, Алматы и Шымкента, наличие участников олимпиад, конкурсов, соревнований на уровне области/городов Астаны, Алматы и Шымкента;";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 на квалификационную категорию "педагог-эксперт":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подготовившие победителей предметных олимпиад, творческих, профессиональных конкурсов, научных, спортивных соревнований районного/городского уровня;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являющиеся победителями профессиональных конкурсов, педагогических олимпиад районного/городского уровня;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обобщившие собственный педагогический опыт на областном уровне (городов Астаны, Алматы и Шымкента);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являющиеся выпускниками программы "Болашақ";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ученую степень кандидата наук/доктора;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владеющие английским языком на уровне не ниже B2 (по шкале CEFR) и преподающие предметы на английском языке;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являющиеся мастерами спорта международного класса по профилирующему предмету.";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Разработанные ПО для формирования базы данных аттестуемых отправляются в районные (городские) отделы, управления образования областей, городов Астаны, Алматы и Шымкента, для республиканских организаций образования – в уполномоченный орган в области образования.";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Результат тестирования считается положительным при получении набранных баллов: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"Содержание учебного предмета":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 - "педагог-модератор";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60% - "педагог-эксперт";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70 % - "педагог-исследователь";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80 % - "педагог-мастер";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"Педагогика, методика обучения":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"педагог-модератор" - 30 % 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"педагог-эксперт" - 30 %;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"педагог-исследователь" - 30 %;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"педагог-мастер" - 30 %;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Председатель и состав республиканской апелляционной комиссии утверждаются приказом уполномоченного органа в области образования. Председатель и состав апелляционной комиссии в пункте проведения тестирования утверждаются приказом органа управления образования области (городов Астаны, Алматы и Шымкента).";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 Аттестуемые для установления соответствия заявляемой квалификационной категории в течение 10 рабочих дней в аттестационную комиссию соответствующего уровня представляют портфолио, включающее: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2)копию диплома об образовании или документа о переподготовке при наличии с присвоением соответствующей квалификации по занимаемой должности;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3)копию удостоверения о квалификационной категории при наличии;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4)справку о прохождении национального квалификационного тестирования;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5)мониторинг качества знаний обучающихся за аттестационный период, включающий результаты внешней оценки учебных достижений и (или) текущей и (или) итоговой аттестации;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6)копии документов, подтверждающих достижения обучающихся, или копии документов, подтверждающих обобщение опыта при наличии;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7)листы наблюдения уроков (занятий) (не менее трех)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8)копии документов, подтверждающих достижения аттестуемых (при наличии).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9)копию документа о прохождении курсов повышения квалификации.".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третью часть </w:t>
      </w:r>
      <w:r>
        <w:rPr>
          <w:rFonts w:ascii="Times New Roman"/>
          <w:b w:val="false"/>
          <w:i w:val="false"/>
          <w:color w:val="000000"/>
          <w:sz w:val="28"/>
        </w:rPr>
        <w:t>пункта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рассмотрения и оценивания портфолио на квалификационную категорию "педагог-мастер" формируется экспертный совет на уровне органа управления образования области (городов Астаны, Алматы и Шымкента) в составе представителей НПП РК "Атамекен", методических кабинетов, институтов повышения квалификации, общественных организаций, профсоюзов, работодателей, попечительских советов, опытных педагогических работников области, а также АОО "Назарбаев Интеллектуальные школы" и утверждается приказом руководителя органа управления образования области (городов Астаны, Алматы и Шымкента).";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третью часть </w:t>
      </w:r>
      <w:r>
        <w:rPr>
          <w:rFonts w:ascii="Times New Roman"/>
          <w:b w:val="false"/>
          <w:i w:val="false"/>
          <w:color w:val="000000"/>
          <w:sz w:val="28"/>
        </w:rPr>
        <w:t>пункта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рассмотрения и оценивания портфолио на квалификационную категорию "педагог-мастер" формируется экспертный совет на уровне органа управления образования области (городов Астаны, Алматы и Шымкента) в составе представителей НПП РК "Атамекен", методических кабинетов, институтов повышения квалификации, общественных организаций, профсоюзов, работодателей, попечительских советов, опытных педагогических работников области, а также АОО "Назарбаев Интеллектуальные школы" и утверждается приказом руководителя органа управления образования области (городов Астаны, Алматы и Шымкента).";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87-1 следующего содержания: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"87-1. Педагогическим работникам и приравненным к ним лицам, которым присвоены квалификационные категории "педагог-модератор", "педагог-эксперт", "педагог-исследователь", "педагог - мастер" сохраняется квалификация должностей: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"педагог-модератор" - "учитель второй категории";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"педагог-эксперт" - "учитель первой категории";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"педагог-исследователь" и "педагог-мастер" - "учитель высшей категории".";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94-1 следующего содержания: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"94-1. При преподавании предмета "Самопознание" у педагогического работника квалификационная категория приравнивается к квалификационной категории по ранее преподаваемому предмету, и сохраняется до истечения срока действия аттестации.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Педагогическим работникам,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переподготовки.";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и приравненных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лиц,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районные (городские) отделы,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областей, городов Астаны, Алматы и Шымкента, уполномоченный орган)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________________________________________________, ИИН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(отчество при наличии) аттестуемого)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место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аттестовать меня в 20 ___ году на квалификационную категорию 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настоящее время имею квалификационную категорию _____, действительную до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(день) ____ (месяц) 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Основанием считаю следующие результаты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Сообщаю о себе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1122"/>
        <w:gridCol w:w="9623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  <w:bookmarkEnd w:id="6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(квалификация), указанная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8926"/>
        <w:gridCol w:w="613"/>
        <w:gridCol w:w="1765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  <w:bookmarkEnd w:id="67"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(квалификации), 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Награды, звания, ученая степень, ученое звание с указанием года получения (присвоения)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образования, в которой работает аттестуемый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дошкольное, начальное, основное среднее, общее среднее, дополнительное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Правилами проведения аттестации ознакомлен (-а).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 ___ года                        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и приравненных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лиц,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районные (городские) отделы,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областей, городов Астаны, Алматы и Шымкента, уполномоченный орган)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___________________________________________________, ИИН 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(отчество при наличии) аттестуемого)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место работы) прошу допустить меня на участие в национальном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квалификационном тестировании (квалификационном тестировании) в 20___ году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присвоение/подтверждение квалификационной категории 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настоящее время имею квалификационную категорию ________, действительную до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(день) ___ (месяц) 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Основанием считаю следующие результаты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Сообщаю о себе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9974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заведения</w:t>
            </w:r>
          </w:p>
          <w:bookmarkEnd w:id="73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(квалификация), указанная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8926"/>
        <w:gridCol w:w="613"/>
        <w:gridCol w:w="1765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  <w:bookmarkEnd w:id="76"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(квалификации), 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Награды, звания, ученая степень, ученое звание с указанием года получения (присвоения)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 сдачи тестирования (нужное подчеркнуть): казахский/русский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образования, в которой работает аттестуемый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дошкольное, начальное, основное среднее, общее среднее, дополнительное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Предмет (дисциплина) по блоку "Содержание учебного предмета"/По направлению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Правилами проведения аттестации ознакомлен (-а).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 ___ года                              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и приравненных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лиц,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оценивания портфолио аттестуемого на присвоение (подтверждение) квалификационной категории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2058"/>
        <w:gridCol w:w="2657"/>
        <w:gridCol w:w="3695"/>
        <w:gridCol w:w="2405"/>
      </w:tblGrid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знаний обучающихся</w:t>
            </w:r>
          </w:p>
          <w:bookmarkEnd w:id="81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на 5%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на 10%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на 15%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на 20%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преподавания</w:t>
            </w:r>
          </w:p>
          <w:bookmarkEnd w:id="82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 с рекомендациями экспертного совета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3)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 с рекомендациями экспертного совета орган управления образования (район/город)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3)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 с рекомендациями экспертного совета орган управления образования (область/городов Астаны, Алматы и Шымкента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 с рекомендациями АОО 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3)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обучающихся или обобщение итогов деятельности1</w:t>
            </w:r>
          </w:p>
          <w:bookmarkEnd w:id="83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Астаны, Алматы и Шымкента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основе реализации собственной авторской программы)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 педагога (при наличии)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конкурсах, олимпиадах и иных мероприятиях</w:t>
            </w:r>
          </w:p>
        </w:tc>
      </w:tr>
    </w:tbl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Выступления на конференциях, симпозиумах, разработка методических материалов, проведение семинаров, мастер классов.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