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274c" w14:textId="9d22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7 декабря 2015 года № 681 "Об утверждении Стандартов государственных услуг "Перевод и восстановление обучающихся в высших учебных заведениях" и "Выдача сертификата о сдаче комплексного тестирования"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июня 2018 года № 289. Зарегистрирован в Министерстве юстиции Республики Казахстан 18 июля 2018 года № 17217. Утратил силу приказом Министра образования и науки Республики Казахстан от 15 октября 2020 года № 442.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15.10.2020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декабря 2015 года № 681 "Об утверждении Стандартов государственных услуг "Перевод и восстановление обучающихся в высших учебных заведениях" и "Выдача сертификата о сдаче комплексного тестирования" (зарегистрирован в Реестре государственной регистрации нормативных правовых актов под № 12839, опубликован в Информационно-правовой системе нормативных правовых актов "Әділет" от 28 марта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"Перевод и восстановление обучающихся в высших учебных заведениях",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из одного вуза в другой: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переводе в произвольной форме на имя руководителя вуза;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транскрипта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апреля 2011 года № 152 "Об утверждении Правил организации учебного процесса по кредитной технологии обучения" (зарегистрирован в Реестре государственной регистрации нормативных правовых актов под № 6976);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обладателя образовательного гранта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(при наличии);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восстановлении в число обучающихся: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о восстановлении на имя руководителя вуза;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транскрипт или справка, выдаваемая лицам, не завершившим образование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 в Реестре государственной регистрации нормативных правовых актов под № 5717);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или восстановлении из зарубежной организации высшего образования: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об освоенных образовательных программах (академическая справка или транскрипт);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 о завершении предыдущего уровня образования, который проходит процедуру нострификации в Республике Казахстан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утвержденными приказом Министра образования и науки Республики Казахстан от 10 января 2008 года № 8 (зарегистрирован в Реестре государственной регистрации нормативных правовых актов под № 5135);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вступительных испытаний при поступлении в зарубежные организации образования.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услугополучателем установленных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принявшего лица и времени приема пакета документов.";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центрального государственного органа, услугодателя и (или) его должностных лиц по вопросам оказания государственных услуг.";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(бездействий), услугодателя и (или) его должностных лиц по вопросам оказания государственной услуги: жалоба подается в письменном виде на имя руководителя Министерства либо лица его замещающего по адресу город Астана, проспект Мәңгілік ел 8, или на имя руководителя услугодателя по адресу, указанному в пункте 12 настоящего стандарта государственной услуги.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В жалобе указывается фамилия, имя, отчество (при его наличии), почтовый адрес услугополучателя. Обращение подписывается услугополучателем.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 подлежит рассмотрению в течение 5 (пяти) рабочих дней со дня ее регистрации.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о сдаче комплексного тестирования", утвержденном указанным приказом: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</w:t>
      </w:r>
      <w:r>
        <w:rPr>
          <w:rFonts w:ascii="Times New Roman"/>
          <w:b w:val="false"/>
          <w:i w:val="false"/>
          <w:color w:val="000000"/>
          <w:sz w:val="28"/>
        </w:rPr>
        <w:t>глав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центрального государственного органа, услугодателя и (или) его должностных лиц по вопросам оказания государственных услуг";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(бездействий), услугодателя и (или) его должностных лиц по вопросам оказания государственной услуги: жалоба подается в письменном виде на имя руководителя Министерства либо лица его замещающего по адресу город Астана, проспект Мәңгілік ел 8, или на имя руководителя услугодателя по адресу, указанному в пункте 12 настоящего стандарта государственной услуги.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В жалобе указывается фамилия, имя, отчество (при его наличии), почтовый адрес услугополучателя. Обращение подписывается услугополучателем.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услугодателя, Министерства, подлежит рассмотрению в течение 5 (пяти) рабочих дней со дня ее регистрации.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оказанной государственной услуги,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(Исмагулова С.С.) в установленном законодательством Республики Казахстан порядке обеспечить: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"____"________2018 года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