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f533" w14:textId="439f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2018 года № 639. Зарегистрирован в Министерстве юстиции Республики Казахстан 18 июля 2018 года № 17213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результатах проверки,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невыполнения требований органов государственных доходов и их должностных лиц к Вам будут применены меры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