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eba3" w14:textId="655e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21 февраля 2018 года № 67 "Об утверждении Перечня импортируемых товаров, по которым налог на добавленную стоимость уплачивается методом зачета и правил его формирования"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июля 2018 года № 243. Зарегистрирован в Министерстве юстиции Республики Казахстан 18 июля 2018 года № 17210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  <w:u w:val="single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февраля 2018 года № 67 "Об утверждении Перечня импортируемых товаров, по которым налог на добавленную стоимость уплачивается методом зачета и правил его формирования" (зарегистрированный в Реестре государственной регистрации нормативных правовых актов за № 16509, опубликованный 16 марта 2018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428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Министерства национальной экономики Республики Казахстан в установленном законодательном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27 марта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