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a9964" w14:textId="a3a99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юстиции Республики Казахстан от 15 июля 2014 года № 238 "Об утверждении форм, предназначенных для сбора административных данных, представляемых территориальными органами юстиции в Министерство юстиции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юстиции Республики Казахстан от 9 июля 2018 года № 1069. Зарегистрирован в Министерстве юстиции Республики Казахстан 16 июля 2018 года № 17204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15 июля 2014 года № 238 "Об утверждении форм, предназначенных для сбора административных данных, представляемых территориальными органами юстиции в Министерство юстиции Республики Казахстан" (зарегистрирован в Реестре государственной регистрации нормативных правовых актов под № 9646, опубликован 14 августа 2014 года в информационно-правовой системе "Әділет")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следующие формы, предназначенные для сбора административных данных: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отчет о поступивших обращениях по вопросам регистрации юридических лиц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отчет о сборах, поступивших в бюджет за произведенную регистрацию юридических лиц,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отчет о судебных исках, поданных на действия регистрирующего органа,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отчет о количестве возбужденных административных дел в сфере регистрации юридических лиц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отчет о регистрации актов гражданского состояния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отчет о движении бланков гербовых свидетельств о регистрации актов гражданского состояния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отчет о работе по апостилированию официальных документов, предназначенных для действия за границей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отчет о поданных в суды исках о признании недействительными сделок, удостоверенных нотариусами, о жалобах, поданных в суды и в Департамент юстиции, о частных определениях и постановлениях судов, вынесенных в отношении нотариусов,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отчет об осуществлении Департаментом юстиции организационно-методического руководства по вопросам нотариальной деятельности,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отчет по должностным лицам местных исполнительных органов, уполномоченных на совершение нотариальных действий,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отчет о количественном составе нотариусов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отчет о мониторинге движения уголовных дел, возбужденных в отношении нотариусов,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отчет о количестве совершенных нотариусами нотариальных действий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отчет о количестве постановлений, вынесенных в рамках гарантированной государством юридической помощи судами, органами следствия и дознания,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регистрационной службы и организации юридических услуг Министерства юстиции Республики Казахстан в установленном законодательством порядке обеспечить: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юстиции Республики Казахстан.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юстиции Республики Казахстан.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Ешмагамбетов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Комитета по статистике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Министерства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____________Н. Айдапкелов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12 июля 2018 года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июля 2018 года № 1069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июля 2014 года № 238</w:t>
            </w:r>
          </w:p>
        </w:tc>
      </w:tr>
    </w:tbl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</w:t>
      </w:r>
    </w:p>
    <w:bookmarkEnd w:id="25"/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поступивших обращениях по вопросам регистрации юридических лиц</w:t>
      </w:r>
    </w:p>
    <w:bookmarkEnd w:id="26"/>
    <w:bookmarkStart w:name="z3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 _ квартал 20___ г.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1 ЮЛ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ежеквартальная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представляющих: Департаменты юстиции областей, городов Астана, Алматы и Шымкент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Министерство юстиции Республики Казахстан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ежеквартально к 5 числу следующего за отчетным периодом.</w:t>
      </w:r>
    </w:p>
    <w:bookmarkEnd w:id="32"/>
    <w:bookmarkStart w:name="z42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поступивших обращениях по вопросам регистрации юридических лиц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5"/>
        <w:gridCol w:w="1363"/>
        <w:gridCol w:w="632"/>
        <w:gridCol w:w="1120"/>
        <w:gridCol w:w="632"/>
        <w:gridCol w:w="1120"/>
        <w:gridCol w:w="1720"/>
        <w:gridCol w:w="3055"/>
        <w:gridCol w:w="632"/>
        <w:gridCol w:w="1121"/>
      </w:tblGrid>
      <w:tr>
        <w:trPr>
          <w:trHeight w:val="30" w:hRule="atLeast"/>
        </w:trPr>
        <w:tc>
          <w:tcPr>
            <w:tcW w:w="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п/н</w:t>
            </w:r>
          </w:p>
          <w:bookmarkEnd w:id="34"/>
        </w:tc>
        <w:tc>
          <w:tcPr>
            <w:tcW w:w="13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и городские Департаменты юстиции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поступивших заявлений на регистрацию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внесенных изменений и дополнений в учредительные документы в связи с изменением местонахождения юридического лица, филиала и представительства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аналогичный период прошлого года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аналогичный период прошлого года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аналогичный период прошлого года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аналогичный период прошлого года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"/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Продолжение: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9"/>
        <w:gridCol w:w="973"/>
        <w:gridCol w:w="2038"/>
        <w:gridCol w:w="2038"/>
        <w:gridCol w:w="1318"/>
        <w:gridCol w:w="2336"/>
        <w:gridCol w:w="550"/>
        <w:gridCol w:w="973"/>
        <w:gridCol w:w="550"/>
        <w:gridCol w:w="975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юридических лиц</w:t>
            </w:r>
          </w:p>
          <w:bookmarkEnd w:id="37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Отказано в регистрации, (перерегистрации, регистрации внесенных изменений и дополнений в учредительные документы, ликвидации)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Перерывы срока регистрации (перерегистрации регистрации внесенных изменений и дополнений в учредительные документы, ликвидации)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поступившей корреспонденции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Запросы государственных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Обращение физических и юридических лиц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</w:t>
            </w:r>
          </w:p>
          <w:bookmarkEnd w:id="38"/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аналогичный период прошлого года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аналогичный период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аналогичный период прошлого года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аналогичный период прошлого года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аналогичный период прошлого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Исполнитель_______________________________________________ номер телефона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 и отчества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 и отчества (при его наличии),             подпись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"____" ______________ 20__ года                                     М.П.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согласно приложению к настоящей форме.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 о поступивших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обращениях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юридических лиц</w:t>
            </w:r>
          </w:p>
        </w:tc>
      </w:tr>
    </w:tbl>
    <w:bookmarkStart w:name="z56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"Отчета о поступивших обращениях по вопросам регистрации юридических лиц"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 "Отчета о поступивших обращениях по вопросам регистрации юридических лиц" (далее – Форма).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составляется ежеквартально территориальными органами юстиции.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подписывается руководителем Департамента юстиции, с указанием его фамилии, имени и отчества (при его наличии), а также даты заполнения.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Формы представляются ежеквартально к 5 числу следующего за отчетным периодом.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заполняется на государственном и русском языках.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Данные указываются в разрезе отчетного квартала, текущего года, а также с начала государственной регистрации.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Формы заполняются в разрезе административно-территориальной единицы (с указанием области, столицы, города республиканского значения).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Форма заполняется следующим образом: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порядковый номер;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"Областные и городские департаменты юстиции" - указывается наименование департамента юстиции;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"Количество поступивших заявлений на регистрацию" включает в себя 4 раздела: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1 "Регистрация" - указывается количество заявлений, представленных на регистрацию юридических лиц, филиалов и представительств, которая в свою очередь содержит подразделы:</w:t>
      </w:r>
    </w:p>
    <w:bookmarkEnd w:id="55"/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количество заявлений представленных на регистрацию за отчетный период; </w:t>
      </w:r>
    </w:p>
    <w:bookmarkEnd w:id="56"/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заявлений представленных на регистрацию за аналогичный период прошлого года.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2 "Перерегистрация" - указывается количество заявлений, представленных на перерегистрацию юридических лиц, филиалов и представительств, которая в свою очередь содержит подразделы: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количество заявлений представленных на перерегистрацию за отчетный период;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заявлений представленных на перерегистрацию за аналогичный период прошлого года.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3 "Регистрация внесенных изменений и дополнений в учредительные документы в связи с изменением местонахождения юридического лица, филиала и представительства" в данной графе указывается количество заявлений, представленных на регистрацию внесенных изменений и дополнений в учредительные документы, в связи с изменением местонахождения юридического лица, филиала и представительства которая включает в себя следующие подразделы: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количество заявлений представленных на регистрацию внесенных изменений и дополнений в учредительные документы в связи с изменением местонахождения юридического лица, филиала и представительства за отчетный период;</w:t>
      </w:r>
    </w:p>
    <w:bookmarkEnd w:id="62"/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заявлений представленных на регистрацию внесенных изменений и дополнений в учредительные документы в связи с изменением местонахождения юридического лица, филиала и представительства за аналогичный период прошлого года.</w:t>
      </w:r>
    </w:p>
    <w:bookmarkEnd w:id="63"/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4 "Ликвидация" - в данном разделе указывается количество представленных заявлений на ликвидацию юридических лиц (филиалов и представительств), которая включает в себя следующие подразделы:</w:t>
      </w:r>
    </w:p>
    <w:bookmarkEnd w:id="64"/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количество заявлений поданных на ликвидацию за отчетный период;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заявлений поданных на ликвидацию за аналогичный период прошлого года;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"Уведомление юридических лиц" указывается количество уведомлений поступивших в регистрирующий орган, включающая в себя следующие подразделы: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количество уведомлений за отчетный период;</w:t>
      </w:r>
    </w:p>
    <w:bookmarkEnd w:id="68"/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уведомлений за аналогичный период прошлого года;</w:t>
      </w:r>
    </w:p>
    <w:bookmarkEnd w:id="69"/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"Отказано в регистрации (перерегистрации, регистрации внесенных изменений и дополнений в учредительные документы, ликвидации)" указывается количество вынесенных приказов об отказе, которая включает в себя следующие подразделы:</w:t>
      </w:r>
    </w:p>
    <w:bookmarkEnd w:id="70"/>
    <w:bookmarkStart w:name="z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количество вынесенных приказов об отказе в регистрации (перерегистрации, регистрации внесенных изменений и дополнений в учредительные документы, ликвидации) за отчетный период;</w:t>
      </w:r>
    </w:p>
    <w:bookmarkEnd w:id="71"/>
    <w:bookmarkStart w:name="z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вынесенных приказов об отказе в регистрации (перерегистрации, регистрации внесенных изменений и дополнений в учредительные документы, ликвидации) за аналогичный период прошлого года;</w:t>
      </w:r>
    </w:p>
    <w:bookmarkEnd w:id="72"/>
    <w:bookmarkStart w:name="z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"Перерывы срока регистрации (перерегистрации, регистрации внесенных изменений и дополнений в учредительные документы, ликвидации)" указывается количество вынесенных приказов о перерыве срока включает в себя следующие подразделы:</w:t>
      </w:r>
    </w:p>
    <w:bookmarkEnd w:id="73"/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количество вынесенных приказов о перерыве срока в регистрации (перерегистрации, регистрации внесенных изменений и дополнений в учредительные документы, ликвидации) за отчетный период;</w:t>
      </w:r>
    </w:p>
    <w:bookmarkEnd w:id="74"/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вынесенных приказов о перерыве срока в регистрации (перерегистрации, регистрации внесенных изменений и дополнений в учредительные документы, ликвидации) за аналогичный период прошлого года;</w:t>
      </w:r>
    </w:p>
    <w:bookmarkEnd w:id="75"/>
    <w:bookmarkStart w:name="z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"Количество поступившей корреспонденции" указывается количество поступившей корреспонденции которая содержит в себе 2 раздела:</w:t>
      </w:r>
    </w:p>
    <w:bookmarkEnd w:id="76"/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1 "Запросы государственных органов", включает в себя подразделы:</w:t>
      </w:r>
    </w:p>
    <w:bookmarkEnd w:id="77"/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количество поступивших запросов с государственных органов за отчетный период;</w:t>
      </w:r>
    </w:p>
    <w:bookmarkEnd w:id="78"/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поступивших запросов государственных органов за аналогичный период прошлого года;</w:t>
      </w:r>
    </w:p>
    <w:bookmarkEnd w:id="79"/>
    <w:bookmarkStart w:name="z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2 "Обращения физических и юридических лиц" включает в себя следующие подразделы:</w:t>
      </w:r>
    </w:p>
    <w:bookmarkEnd w:id="80"/>
    <w:bookmarkStart w:name="z9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количество поступивших обращений физических и юридических лиц за отчетный период;</w:t>
      </w:r>
    </w:p>
    <w:bookmarkEnd w:id="81"/>
    <w:bookmarkStart w:name="z9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поступивших обращений физических и юридических лиц за аналогичный период прошлого года.</w:t>
      </w:r>
    </w:p>
    <w:bookmarkEnd w:id="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июля 2018 года № 1069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июля 2014 года № 238</w:t>
            </w:r>
          </w:p>
        </w:tc>
      </w:tr>
    </w:tbl>
    <w:bookmarkStart w:name="z9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</w:t>
      </w:r>
    </w:p>
    <w:bookmarkEnd w:id="83"/>
    <w:bookmarkStart w:name="z99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сборах, поступивших в бюджет за произведенную регистрацию юридических лиц</w:t>
      </w:r>
    </w:p>
    <w:bookmarkEnd w:id="84"/>
    <w:bookmarkStart w:name="z100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 _ квартал 20___ г.</w:t>
      </w:r>
    </w:p>
    <w:bookmarkEnd w:id="85"/>
    <w:bookmarkStart w:name="z10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2 ЮЛ</w:t>
      </w:r>
    </w:p>
    <w:bookmarkEnd w:id="86"/>
    <w:bookmarkStart w:name="z10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ежеквартальная</w:t>
      </w:r>
    </w:p>
    <w:bookmarkEnd w:id="87"/>
    <w:bookmarkStart w:name="z10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представляющих: Департаменты юстиции областей, городов Астана, Алматы и Шымкент</w:t>
      </w:r>
    </w:p>
    <w:bookmarkEnd w:id="88"/>
    <w:bookmarkStart w:name="z10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Министерство юстиции Республики Казахстан</w:t>
      </w:r>
    </w:p>
    <w:bookmarkEnd w:id="89"/>
    <w:bookmarkStart w:name="z10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ежеквартально к 5 числу следующего за отчетным периодом.</w:t>
      </w:r>
    </w:p>
    <w:bookmarkEnd w:id="90"/>
    <w:bookmarkStart w:name="z10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о сборах, поступивших в бюджет за произведенную регистрацию юридических лиц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52"/>
        <w:gridCol w:w="3843"/>
        <w:gridCol w:w="2122"/>
        <w:gridCol w:w="3783"/>
      </w:tblGrid>
      <w:tr>
        <w:trPr>
          <w:trHeight w:val="30" w:hRule="atLeast"/>
        </w:trPr>
        <w:tc>
          <w:tcPr>
            <w:tcW w:w="2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р/н</w:t>
            </w:r>
          </w:p>
          <w:bookmarkEnd w:id="92"/>
        </w:tc>
        <w:tc>
          <w:tcPr>
            <w:tcW w:w="3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и городские Департаменты юстиции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регистрационного сбора за произведенную регистрацию юридических лиц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Аналогичный период прошлого года</w:t>
            </w:r>
          </w:p>
        </w:tc>
      </w:tr>
      <w:tr>
        <w:trPr>
          <w:trHeight w:val="30" w:hRule="atLeast"/>
        </w:trPr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3"/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bookmarkStart w:name="z11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_____________________________________________ номер телефона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 и отчества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 и отчества (при его наличии),                   подпись</w:t>
      </w:r>
    </w:p>
    <w:bookmarkEnd w:id="94"/>
    <w:bookmarkStart w:name="z11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"____" ______________ 20__ года                                           М.П.</w:t>
      </w:r>
    </w:p>
    <w:bookmarkEnd w:id="95"/>
    <w:bookmarkStart w:name="z11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согласно приложению к настоящей форме.</w:t>
      </w:r>
    </w:p>
    <w:bookmarkEnd w:id="9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 о сборах,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поступивших в бюджет за произведенную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регистрацию юридических лиц</w:t>
            </w:r>
          </w:p>
        </w:tc>
      </w:tr>
    </w:tbl>
    <w:bookmarkStart w:name="z114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"Отчета о сборах, поступивших в бюджет за произведенную регистрацию юридических лиц"</w:t>
      </w:r>
    </w:p>
    <w:bookmarkEnd w:id="97"/>
    <w:bookmarkStart w:name="z11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 "Отчета о сборах, поступивший в бюджет за произведенную регистрацию" (далее - Форма).</w:t>
      </w:r>
    </w:p>
    <w:bookmarkEnd w:id="98"/>
    <w:bookmarkStart w:name="z11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составляется ежеквартально территориальными органами юстиции.</w:t>
      </w:r>
    </w:p>
    <w:bookmarkEnd w:id="99"/>
    <w:bookmarkStart w:name="z11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подписывается руководителем Департамента юстиции, с указанием его фамилии, имени и отчества (при его наличии), а также даты заполнения.</w:t>
      </w:r>
    </w:p>
    <w:bookmarkEnd w:id="100"/>
    <w:bookmarkStart w:name="z11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Формы представляются ежеквартально к 5 числу следующего за отчетным периодом.</w:t>
      </w:r>
    </w:p>
    <w:bookmarkEnd w:id="101"/>
    <w:bookmarkStart w:name="z11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заполняется на государственном и русском языках.</w:t>
      </w:r>
    </w:p>
    <w:bookmarkEnd w:id="102"/>
    <w:bookmarkStart w:name="z12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Данные указываются в разрезе отчетного квартала, текущего года, а также с начала государственной регистрации.</w:t>
      </w:r>
    </w:p>
    <w:bookmarkEnd w:id="103"/>
    <w:bookmarkStart w:name="z12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Формы заполняются в разрезе административно-территориальной единицы (с указанием области, столицы, города республиканского значения).</w:t>
      </w:r>
    </w:p>
    <w:bookmarkEnd w:id="104"/>
    <w:bookmarkStart w:name="z12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Форма заполняется следующим образом:</w:t>
      </w:r>
    </w:p>
    <w:bookmarkEnd w:id="105"/>
    <w:bookmarkStart w:name="z12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порядковый номер;</w:t>
      </w:r>
    </w:p>
    <w:bookmarkEnd w:id="106"/>
    <w:bookmarkStart w:name="z12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"Областные и городские департаменты юстиции"- указывается наименование департамента юстиции;</w:t>
      </w:r>
    </w:p>
    <w:bookmarkEnd w:id="107"/>
    <w:bookmarkStart w:name="z12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"Сумма регистрационного сбора за произведенную регистрацию юридических лиц" в данной графе указывается сумма регистрационного сбора, оплачиваемая за регистрационную процедуру (регистрацию, перерегистрацию и ликвидацию) которая включает в себя:</w:t>
      </w:r>
    </w:p>
    <w:bookmarkEnd w:id="108"/>
    <w:bookmarkStart w:name="z12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сумму регистрационного сбора за произведенную регистрацию юридических лиц за отчетный период; </w:t>
      </w:r>
    </w:p>
    <w:bookmarkEnd w:id="109"/>
    <w:bookmarkStart w:name="z12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сумму регистрационного сбора за аналогичный период прошлого года.</w:t>
      </w:r>
    </w:p>
    <w:bookmarkEnd w:id="1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июля 2018 года № 1069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июля 2014 года № 238</w:t>
            </w:r>
          </w:p>
        </w:tc>
      </w:tr>
    </w:tbl>
    <w:bookmarkStart w:name="z13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</w:t>
      </w:r>
    </w:p>
    <w:bookmarkEnd w:id="111"/>
    <w:bookmarkStart w:name="z131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судебных исках, поданных на действия регистрирующего органа</w:t>
      </w:r>
    </w:p>
    <w:bookmarkEnd w:id="112"/>
    <w:bookmarkStart w:name="z132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 _ квартал 20___ г.</w:t>
      </w:r>
    </w:p>
    <w:bookmarkEnd w:id="113"/>
    <w:bookmarkStart w:name="z13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3 ЮЛ</w:t>
      </w:r>
    </w:p>
    <w:bookmarkEnd w:id="114"/>
    <w:bookmarkStart w:name="z13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ежеквартальная</w:t>
      </w:r>
    </w:p>
    <w:bookmarkEnd w:id="115"/>
    <w:bookmarkStart w:name="z13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представляющих: Департаменты юстиции областей, городов Астана, Алматы и Шымкент</w:t>
      </w:r>
    </w:p>
    <w:bookmarkEnd w:id="116"/>
    <w:bookmarkStart w:name="z13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Министерство юстиции Республики Казахстан</w:t>
      </w:r>
    </w:p>
    <w:bookmarkEnd w:id="117"/>
    <w:bookmarkStart w:name="z13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ежеквартально к 5 числу следующего за отчетным периодом.</w:t>
      </w:r>
    </w:p>
    <w:bookmarkEnd w:id="118"/>
    <w:bookmarkStart w:name="z138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судебных исках, поданных на действия регистрирующего органа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9"/>
        <w:gridCol w:w="1670"/>
        <w:gridCol w:w="1773"/>
        <w:gridCol w:w="1287"/>
        <w:gridCol w:w="1073"/>
        <w:gridCol w:w="775"/>
        <w:gridCol w:w="1604"/>
        <w:gridCol w:w="1159"/>
        <w:gridCol w:w="1074"/>
        <w:gridCol w:w="776"/>
      </w:tblGrid>
      <w:tr>
        <w:trPr>
          <w:trHeight w:val="30" w:hRule="atLeast"/>
        </w:trPr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п/н</w:t>
            </w:r>
          </w:p>
          <w:bookmarkEnd w:id="120"/>
        </w:tc>
        <w:tc>
          <w:tcPr>
            <w:tcW w:w="1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и городские Департаменты юстиции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регистрации (перерегистрации) оспариваемые в судебном порядке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 рассмотрения иска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рассмотрения (дата и номер решения)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регистрирующего органа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период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Аналогичный период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период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Аналогичный период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период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Аналогичный период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период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Аналогичный период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1"/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bookmarkStart w:name="z14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Продолжение: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8"/>
        <w:gridCol w:w="1216"/>
        <w:gridCol w:w="785"/>
        <w:gridCol w:w="1398"/>
        <w:gridCol w:w="817"/>
        <w:gridCol w:w="1457"/>
        <w:gridCol w:w="1477"/>
        <w:gridCol w:w="1477"/>
        <w:gridCol w:w="1477"/>
        <w:gridCol w:w="147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исковых заявлений</w:t>
            </w:r>
          </w:p>
          <w:bookmarkEnd w:id="12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Отмена приказа о (пере) регистрации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Исковое заявление удовлетворено без отмены приказа регистрирующего органа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стадии рассмотрения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Оставлено без рассмотрения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удовлетворении иска отказано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прекращено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</w:t>
            </w:r>
          </w:p>
          <w:bookmarkEnd w:id="124"/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Аналогичный период прошлого года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Аналогичный период прошлого года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Аналогичный период прошлого года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  <w:bookmarkEnd w:id="126"/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Исполнитель______________________________________________ номер телефона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 и отчества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 и отчества (при его наличии),      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"____" ______________ 20__ года                                           М.П. Примечание: Пояснение по заполнению согласно приложению к настоящей форме.</w:t>
      </w:r>
    </w:p>
    <w:bookmarkEnd w:id="1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форме отчета о судебных исках,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поданных на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регистрирующего органа</w:t>
            </w:r>
          </w:p>
        </w:tc>
      </w:tr>
    </w:tbl>
    <w:bookmarkStart w:name="z149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"Отчета о судебных исках, поданных на действия регистрирующего органа"</w:t>
      </w:r>
    </w:p>
    <w:bookmarkEnd w:id="128"/>
    <w:bookmarkStart w:name="z15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 "Отчета о судебных исках, поданные на действия регистрирующего органа" (далее - Форма).</w:t>
      </w:r>
    </w:p>
    <w:bookmarkEnd w:id="129"/>
    <w:bookmarkStart w:name="z15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составляется ежеквартально территориальными органами юстиции.</w:t>
      </w:r>
    </w:p>
    <w:bookmarkEnd w:id="130"/>
    <w:bookmarkStart w:name="z15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подписывается руководителем Департамента юстиции, с указанием его фамилии имени и отчества (при его наличии), а также даты заполнения.</w:t>
      </w:r>
    </w:p>
    <w:bookmarkEnd w:id="131"/>
    <w:bookmarkStart w:name="z15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Формы представляются ежеквартально к 5 числу следующего за отчетным периодом.</w:t>
      </w:r>
    </w:p>
    <w:bookmarkEnd w:id="132"/>
    <w:bookmarkStart w:name="z15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заполняется на государственном и русском языках.</w:t>
      </w:r>
    </w:p>
    <w:bookmarkEnd w:id="133"/>
    <w:bookmarkStart w:name="z15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6. Данные указываются в разрезе отчетного квартала, текущего года, а также с начала государственной регистрации.</w:t>
      </w:r>
    </w:p>
    <w:bookmarkEnd w:id="134"/>
    <w:bookmarkStart w:name="z15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Формы заполняются в разрезе административно-территориальной единицы (с указанием области, столицы, города республиканского значения). </w:t>
      </w:r>
    </w:p>
    <w:bookmarkEnd w:id="135"/>
    <w:bookmarkStart w:name="z15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Форма заполняется следующим образом:</w:t>
      </w:r>
    </w:p>
    <w:bookmarkEnd w:id="136"/>
    <w:bookmarkStart w:name="z15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содержит указание на порядковый номер;</w:t>
      </w:r>
    </w:p>
    <w:bookmarkEnd w:id="137"/>
    <w:bookmarkStart w:name="z15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"Областные и городские департаменты юстиции" - указывает на наименование департамента юстиции;</w:t>
      </w:r>
    </w:p>
    <w:bookmarkEnd w:id="138"/>
    <w:bookmarkStart w:name="z16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3 "Данные регистрации (перерегистрации) оспариваемые в судебном порядке" - здесь указывается наименование юридического лица в отношении, которого вынесено судебное решение, с обязательным указанием регистрационного номера и даты регистрации (перерегистрации) и состоит из 2 разделов: </w:t>
      </w:r>
    </w:p>
    <w:bookmarkEnd w:id="139"/>
    <w:bookmarkStart w:name="z16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 отчетный период;</w:t>
      </w:r>
    </w:p>
    <w:bookmarkEnd w:id="140"/>
    <w:bookmarkStart w:name="z16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аналогичный период. </w:t>
      </w:r>
    </w:p>
    <w:bookmarkEnd w:id="141"/>
    <w:bookmarkStart w:name="z16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4 "Предмет рассмотрения иска" - краткое содержание рассматриваемого иска в суде, и состоит из 2 разделов: </w:t>
      </w:r>
    </w:p>
    <w:bookmarkEnd w:id="142"/>
    <w:bookmarkStart w:name="z16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 отчетный период;</w:t>
      </w:r>
    </w:p>
    <w:bookmarkEnd w:id="143"/>
    <w:bookmarkStart w:name="z16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аналогичный период.</w:t>
      </w:r>
    </w:p>
    <w:bookmarkEnd w:id="144"/>
    <w:bookmarkStart w:name="z16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"Результат рассмотрения (дата и номер решения)" - указывается результат рассмотрения судом даты и номера и состоит из 2 разделов: </w:t>
      </w:r>
    </w:p>
    <w:bookmarkEnd w:id="145"/>
    <w:bookmarkStart w:name="z16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 отчетный период;</w:t>
      </w:r>
    </w:p>
    <w:bookmarkEnd w:id="146"/>
    <w:bookmarkStart w:name="z16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аналогичный период. </w:t>
      </w:r>
    </w:p>
    <w:bookmarkEnd w:id="147"/>
    <w:bookmarkStart w:name="z16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 "Вина регистрирующего органа" - указывается о наличии вины регистрирующего органа, допущенное при регистрации (перерегистрации) юридического лица и состоит из 2 разделов: </w:t>
      </w:r>
    </w:p>
    <w:bookmarkEnd w:id="148"/>
    <w:bookmarkStart w:name="z17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 отчетный период;</w:t>
      </w:r>
    </w:p>
    <w:bookmarkEnd w:id="149"/>
    <w:bookmarkStart w:name="z17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аналогичный период. </w:t>
      </w:r>
    </w:p>
    <w:bookmarkEnd w:id="150"/>
    <w:bookmarkStart w:name="z17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7 "Количество исковых заявлений" состоит из 2 разделов: </w:t>
      </w:r>
    </w:p>
    <w:bookmarkEnd w:id="151"/>
    <w:bookmarkStart w:name="z17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количество исковых заявлений на отчетный период;</w:t>
      </w:r>
    </w:p>
    <w:bookmarkEnd w:id="152"/>
    <w:bookmarkStart w:name="z17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исковых заявлений за аналогичный период прошлого года.</w:t>
      </w:r>
    </w:p>
    <w:bookmarkEnd w:id="153"/>
    <w:bookmarkStart w:name="z17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"Отмена приказа о (пере) регистрации" состоит из 2 разделов:</w:t>
      </w:r>
    </w:p>
    <w:bookmarkEnd w:id="154"/>
    <w:bookmarkStart w:name="z17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1) количество судебных решений об отмене приказа о регистрации (перерегистрации) юридического лица за отчетный период; </w:t>
      </w:r>
    </w:p>
    <w:bookmarkEnd w:id="155"/>
    <w:bookmarkStart w:name="z17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количество судебных решений об отмене приказа о регистрации (перерегистрации) юридического лица за аналогичный период прошлого года.</w:t>
      </w:r>
    </w:p>
    <w:bookmarkEnd w:id="156"/>
    <w:bookmarkStart w:name="z17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графе 9 "Исковое заявление удовлетворено без отмены приказа регистрирующего органа". В данном случае указывается количество удовлетворенных исков не повлекших за собой отмену приказа о регистрации (перерегистрации) юридического лица, состоящих из 2 разделов: </w:t>
      </w:r>
    </w:p>
    <w:bookmarkEnd w:id="157"/>
    <w:bookmarkStart w:name="z17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количество исковых заявлений за отчетный период, которые удовлетворены без отмены приказа регистрирующего органа; </w:t>
      </w:r>
    </w:p>
    <w:bookmarkEnd w:id="158"/>
    <w:bookmarkStart w:name="z18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количество исковых заявлений за аналогичный период прошлого года которые удовлетворены без отмены приказа регистрирующего органа. </w:t>
      </w:r>
    </w:p>
    <w:bookmarkEnd w:id="159"/>
    <w:bookmarkStart w:name="z18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"На стадии рассмотрения" - указывается количество исковых заявлений за отчетный период, находящихся на стадии рассмотрения;</w:t>
      </w:r>
    </w:p>
    <w:bookmarkEnd w:id="160"/>
    <w:bookmarkStart w:name="z18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11 "Оставлено без рассмотрения" - отражает количество исковых заявлений за отчетный период оставленных без рассмотрения;</w:t>
      </w:r>
    </w:p>
    <w:bookmarkEnd w:id="161"/>
    <w:bookmarkStart w:name="z18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12 "В удовлетворении иска отказано" - отражает количество исковых заявлений за отчетный период в удовлетворении которых отказано;</w:t>
      </w:r>
    </w:p>
    <w:bookmarkEnd w:id="162"/>
    <w:bookmarkStart w:name="z18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13 "Производство прекращено" - указывается количество исков за отчетный период рассмотрение которых в суде прекращено.</w:t>
      </w:r>
    </w:p>
    <w:bookmarkEnd w:id="1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июля 2018 года № 1069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июля 2014 года № 238</w:t>
            </w:r>
          </w:p>
        </w:tc>
      </w:tr>
    </w:tbl>
    <w:bookmarkStart w:name="z18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</w:t>
      </w:r>
    </w:p>
    <w:bookmarkEnd w:id="164"/>
    <w:bookmarkStart w:name="z188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количестве возбужденных административных дел в сфере регистрации юридических лиц</w:t>
      </w:r>
    </w:p>
    <w:bookmarkEnd w:id="165"/>
    <w:bookmarkStart w:name="z189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 ___ квартал 20___ г.</w:t>
      </w:r>
    </w:p>
    <w:bookmarkEnd w:id="166"/>
    <w:bookmarkStart w:name="z19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форм: 4 ЮЛ</w:t>
      </w:r>
    </w:p>
    <w:bookmarkEnd w:id="167"/>
    <w:bookmarkStart w:name="z19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Периодичность: ежеквартальная </w:t>
      </w:r>
    </w:p>
    <w:bookmarkEnd w:id="168"/>
    <w:bookmarkStart w:name="z19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представляющих: Департаменты юстиции областей, городов Астана, Алматы и Шымкент</w:t>
      </w:r>
    </w:p>
    <w:bookmarkEnd w:id="169"/>
    <w:bookmarkStart w:name="z19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Министерство юстиции Республики Казахстан</w:t>
      </w:r>
    </w:p>
    <w:bookmarkEnd w:id="170"/>
    <w:bookmarkStart w:name="z19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ежеквартально к 5 числу месяца, следующего за отчетным периодом</w:t>
      </w:r>
    </w:p>
    <w:bookmarkEnd w:id="171"/>
    <w:bookmarkStart w:name="z195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количестве возбужденных административных дел в сфере регистрации юридических лиц</w:t>
      </w:r>
    </w:p>
    <w:bookmarkEnd w:id="1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6"/>
        <w:gridCol w:w="730"/>
        <w:gridCol w:w="1338"/>
        <w:gridCol w:w="1513"/>
        <w:gridCol w:w="600"/>
        <w:gridCol w:w="730"/>
        <w:gridCol w:w="730"/>
        <w:gridCol w:w="730"/>
        <w:gridCol w:w="730"/>
        <w:gridCol w:w="731"/>
        <w:gridCol w:w="731"/>
        <w:gridCol w:w="729"/>
        <w:gridCol w:w="731"/>
        <w:gridCol w:w="729"/>
        <w:gridCol w:w="732"/>
      </w:tblGrid>
      <w:tr>
        <w:trPr>
          <w:trHeight w:val="30" w:hRule="atLeast"/>
        </w:trPr>
        <w:tc>
          <w:tcPr>
            <w:tcW w:w="8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73"/>
        </w:tc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и городские Департаменты юстиции</w:t>
            </w:r>
          </w:p>
        </w:tc>
        <w:tc>
          <w:tcPr>
            <w:tcW w:w="13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лица, дата регистрации (перерегистрации)</w:t>
            </w:r>
          </w:p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поступления заявления, и дата составления протокола по статье КоАП</w:t>
            </w:r>
          </w:p>
        </w:tc>
        <w:tc>
          <w:tcPr>
            <w:tcW w:w="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постановления судебного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Выявлено административных правонарушений юридических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взыскания с указанием МРП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приостановленных материалов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Отказано в возбуждении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стадии рассмотрения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 тны й период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аналогичный период прошлого года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 тны й период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аналогичный период прошлого года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 тны й период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аналогичный период прошлого года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период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аналогичный период прошлого года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период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аналогичный период прошлого года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4"/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И- то- го</w:t>
            </w:r>
          </w:p>
          <w:bookmarkEnd w:id="175"/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___________________________________________ Номер телефона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 и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 и отчество (при его наличии),      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" ___ " ______________ 20__года                                           М.П.</w:t>
      </w:r>
    </w:p>
    <w:bookmarkEnd w:id="176"/>
    <w:bookmarkStart w:name="z20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МРП - Месячный расчетный показатель;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Пояснение по заполнению согласно приложению к настоящей форме.</w:t>
      </w:r>
    </w:p>
    <w:bookmarkEnd w:id="1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отчету о количестве возбужденных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дел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юридических лиц</w:t>
            </w:r>
          </w:p>
        </w:tc>
      </w:tr>
    </w:tbl>
    <w:bookmarkStart w:name="z203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"Отчета о количестве возбужденных административных дел в сфере регистрации юридических лиц"</w:t>
      </w:r>
    </w:p>
    <w:bookmarkEnd w:id="178"/>
    <w:bookmarkStart w:name="z20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 "Отчет о количестве возбужденных административных дел в сфере регистрации юридических лиц" (далее - Форма).</w:t>
      </w:r>
    </w:p>
    <w:bookmarkEnd w:id="179"/>
    <w:bookmarkStart w:name="z20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составляется ежеквартально территориальными органами юстиции.</w:t>
      </w:r>
    </w:p>
    <w:bookmarkEnd w:id="180"/>
    <w:bookmarkStart w:name="z20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подписывается руководителем Департамента юстиции, с указанием его фамилии, имени и отчества (при его наличии), а также даты заполнения.</w:t>
      </w:r>
    </w:p>
    <w:bookmarkEnd w:id="181"/>
    <w:bookmarkStart w:name="z20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Формы представляются ежеквартально к 5 числу месяца, следующего за отчетным периодом.</w:t>
      </w:r>
    </w:p>
    <w:bookmarkEnd w:id="182"/>
    <w:bookmarkStart w:name="z20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заполняется на государственном и русском языках.</w:t>
      </w:r>
    </w:p>
    <w:bookmarkEnd w:id="183"/>
    <w:bookmarkStart w:name="z20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Данные указываются в разрезе отчетного квартала текущего года, а также с начала государственной регистрации.</w:t>
      </w:r>
    </w:p>
    <w:bookmarkEnd w:id="184"/>
    <w:bookmarkStart w:name="z21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Формы заполняются в разрезе административно-территориальной единицы (с указанием области, столицы, города республиканского значения). </w:t>
      </w:r>
    </w:p>
    <w:bookmarkEnd w:id="185"/>
    <w:bookmarkStart w:name="z21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Форма заполняется следующим образом:</w:t>
      </w:r>
    </w:p>
    <w:bookmarkEnd w:id="186"/>
    <w:bookmarkStart w:name="z21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порядковый номер;</w:t>
      </w:r>
    </w:p>
    <w:bookmarkEnd w:id="187"/>
    <w:bookmarkStart w:name="z21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"Областные и городские департаменты юстиции" указывается наименование департамента юстиции;</w:t>
      </w:r>
    </w:p>
    <w:bookmarkEnd w:id="188"/>
    <w:bookmarkStart w:name="z21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3 "Наименование юридического лица, дата регистрации (перерегистрации)" указывается наименование юридического лица, в отношении которого возбуждено административное производство, с указанием регистрационного номера юридического лица и даты регистрации (перерегистрации)"; </w:t>
      </w:r>
    </w:p>
    <w:bookmarkEnd w:id="189"/>
    <w:bookmarkStart w:name="z21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дата поступления заявления и дата составления протокола по статье Кодекса Республики Казахстан об административных правонарушениях от 5 июля 2014 года;</w:t>
      </w:r>
    </w:p>
    <w:bookmarkEnd w:id="190"/>
    <w:bookmarkStart w:name="z21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"Данные постановления судебного органа" указывается дата и номер вынесенного постановления суда;</w:t>
      </w:r>
    </w:p>
    <w:bookmarkEnd w:id="191"/>
    <w:bookmarkStart w:name="z21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6 и 7 указывается количество выявленных административных правонарушений в отношении юридических лиц, которые включают в себя 2 раздела:</w:t>
      </w:r>
    </w:p>
    <w:bookmarkEnd w:id="192"/>
    <w:bookmarkStart w:name="z21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количество выявленных за отчетный период административных правонарушений в отношении юридических лиц;</w:t>
      </w:r>
    </w:p>
    <w:bookmarkEnd w:id="193"/>
    <w:bookmarkStart w:name="z21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выявленных за аналогичный период прошлого года административных правонарушений в отношении юридических лиц;</w:t>
      </w:r>
    </w:p>
    <w:bookmarkEnd w:id="194"/>
    <w:bookmarkStart w:name="z22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8 и 9 указывается сумма взыскания, наложенного на юридическое лицо, за допущенное административное правонарушение, которые содержат 2 раздела:</w:t>
      </w:r>
    </w:p>
    <w:bookmarkEnd w:id="195"/>
    <w:bookmarkStart w:name="z22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сумму взыскания за отчетный период с указанием МРП;</w:t>
      </w:r>
    </w:p>
    <w:bookmarkEnd w:id="196"/>
    <w:bookmarkStart w:name="z22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сумму взыскания за аналогичный период прошлого года (месяц, квартал, полугодие, год) с указанием МРП;</w:t>
      </w:r>
    </w:p>
    <w:bookmarkEnd w:id="197"/>
    <w:bookmarkStart w:name="z22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графах 10 и 11 указывается количество приостановленных материалов, которые содержат 2 раздела: </w:t>
      </w:r>
    </w:p>
    <w:bookmarkEnd w:id="198"/>
    <w:bookmarkStart w:name="z22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количество приостановленных материалов за отчетный период;</w:t>
      </w:r>
    </w:p>
    <w:bookmarkEnd w:id="199"/>
    <w:bookmarkStart w:name="z22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приостановленных материалов за аналогичный период прошлого года;</w:t>
      </w:r>
    </w:p>
    <w:bookmarkEnd w:id="200"/>
    <w:bookmarkStart w:name="z22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12 и 13 "Отказано в возбуждении" указывается количество материалов, по которым отказано в возбуждении административного производства, которые содержат 2 раздела:</w:t>
      </w:r>
    </w:p>
    <w:bookmarkEnd w:id="201"/>
    <w:bookmarkStart w:name="z22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количество отказов в возбуждении административного производства за отчетный период;</w:t>
      </w:r>
    </w:p>
    <w:bookmarkEnd w:id="202"/>
    <w:bookmarkStart w:name="z228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количество отказов в возбуждении административного производства за аналогичный период прошлого года; </w:t>
      </w:r>
    </w:p>
    <w:bookmarkEnd w:id="203"/>
    <w:bookmarkStart w:name="z229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14 и 15 указывается количество административных материалов, находящихся на стадии рассмотрения, которые содержат 2 раздела:</w:t>
      </w:r>
    </w:p>
    <w:bookmarkEnd w:id="204"/>
    <w:bookmarkStart w:name="z230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количество административных материалов, находящихся на стадии рассмотрения, за отчетный период;</w:t>
      </w:r>
    </w:p>
    <w:bookmarkEnd w:id="205"/>
    <w:bookmarkStart w:name="z231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административных материалов, находившихся на стадии рассмотрения, за аналогичный период прошлого года.</w:t>
      </w:r>
    </w:p>
    <w:bookmarkEnd w:id="20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июля 2018 года № 1069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июля 2014 года № 238</w:t>
            </w:r>
          </w:p>
        </w:tc>
      </w:tr>
    </w:tbl>
    <w:bookmarkStart w:name="z23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</w:t>
      </w:r>
    </w:p>
    <w:bookmarkEnd w:id="207"/>
    <w:bookmarkStart w:name="z235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регистрации актов гражданского состояния</w:t>
      </w:r>
    </w:p>
    <w:bookmarkEnd w:id="208"/>
    <w:bookmarkStart w:name="z236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 _ квартал 20___ г.</w:t>
      </w:r>
    </w:p>
    <w:bookmarkEnd w:id="209"/>
    <w:bookmarkStart w:name="z23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5 РАГС</w:t>
      </w:r>
    </w:p>
    <w:bookmarkEnd w:id="210"/>
    <w:bookmarkStart w:name="z23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ежеквартальная</w:t>
      </w:r>
    </w:p>
    <w:bookmarkEnd w:id="211"/>
    <w:bookmarkStart w:name="z23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представляющих: Департаменты юстиции областей, городов Астана, Алматы и Шымкент</w:t>
      </w:r>
    </w:p>
    <w:bookmarkEnd w:id="212"/>
    <w:bookmarkStart w:name="z24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Министерство юстиции Республики Казахстан</w:t>
      </w:r>
    </w:p>
    <w:bookmarkEnd w:id="213"/>
    <w:bookmarkStart w:name="z24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ежеквартально к 5 числу месяца, следующего за отчетным периодом</w:t>
      </w:r>
    </w:p>
    <w:bookmarkEnd w:id="214"/>
    <w:bookmarkStart w:name="z242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регистрации актов гражданского состояния</w:t>
      </w:r>
    </w:p>
    <w:bookmarkEnd w:id="2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3"/>
        <w:gridCol w:w="661"/>
        <w:gridCol w:w="661"/>
        <w:gridCol w:w="1766"/>
        <w:gridCol w:w="661"/>
        <w:gridCol w:w="662"/>
        <w:gridCol w:w="1030"/>
        <w:gridCol w:w="662"/>
        <w:gridCol w:w="1214"/>
        <w:gridCol w:w="1027"/>
        <w:gridCol w:w="1214"/>
        <w:gridCol w:w="1028"/>
        <w:gridCol w:w="1031"/>
      </w:tblGrid>
      <w:tr>
        <w:trPr>
          <w:trHeight w:val="30" w:hRule="atLeast"/>
        </w:trPr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п/н</w:t>
            </w:r>
          </w:p>
          <w:bookmarkEnd w:id="216"/>
        </w:tc>
        <w:tc>
          <w:tcPr>
            <w:tcW w:w="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региона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зарегистрированных актов в отчетном периоде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Рождения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Заключения брака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Расторжения брака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Установления отцовства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Усыновления (удочерения)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решению суда либо по заключению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с иностранцами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решению суда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решению суда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с иностранцами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7"/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Продолжение:</w:t>
      </w:r>
    </w:p>
    <w:bookmarkEnd w:id="2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9"/>
        <w:gridCol w:w="933"/>
        <w:gridCol w:w="1103"/>
        <w:gridCol w:w="1772"/>
        <w:gridCol w:w="1103"/>
        <w:gridCol w:w="933"/>
        <w:gridCol w:w="1213"/>
        <w:gridCol w:w="933"/>
        <w:gridCol w:w="1214"/>
        <w:gridCol w:w="104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зарегистрированных актов в отчетном периоде</w:t>
            </w:r>
          </w:p>
          <w:bookmarkEnd w:id="21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Составлено Заключений (в том числе об отказе)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зарегистрированных актов в торжественной обстановке</w:t>
            </w:r>
          </w:p>
        </w:tc>
        <w:tc>
          <w:tcPr>
            <w:tcW w:w="1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государственной пошлины(МРП)</w:t>
            </w:r>
          </w:p>
        </w:tc>
      </w:tr>
      <w:tr>
        <w:trPr>
          <w:trHeight w:val="30" w:hRule="atLeast"/>
        </w:trPr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Перемена фамилии, имени и отчетсва (при его наличии)</w:t>
            </w:r>
          </w:p>
          <w:bookmarkEnd w:id="220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зарегистрированных актовых записей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записей актов гражданского состояния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исправлении, изменений и дополнении записей актов гражданского состояния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аннулировании записей актов гражданского состояния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браке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рождении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221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Регистрирующими органами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Поселками сельскими (аульными) округами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Регистрирующими органами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Поселками сельскими (аульными) округами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22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____________________________________________ Номер телефона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 и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 и отчество (при его наличии),      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" " ______________ 20__ года                                     М.П.</w:t>
      </w:r>
    </w:p>
    <w:bookmarkEnd w:id="223"/>
    <w:bookmarkStart w:name="z25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согласно приложению к настоящей форме.</w:t>
      </w:r>
    </w:p>
    <w:bookmarkEnd w:id="2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регистрации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гражданского состояния</w:t>
            </w:r>
          </w:p>
        </w:tc>
      </w:tr>
    </w:tbl>
    <w:bookmarkStart w:name="z255" w:id="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"Отчет о регистрации актов гражданского состояния"</w:t>
      </w:r>
    </w:p>
    <w:bookmarkEnd w:id="225"/>
    <w:bookmarkStart w:name="z256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 "Отчета о регистрации актов гражданского состояния" (далее - Форма).</w:t>
      </w:r>
    </w:p>
    <w:bookmarkEnd w:id="226"/>
    <w:bookmarkStart w:name="z257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составляется ежеквартально территориальными органами юстиции.</w:t>
      </w:r>
    </w:p>
    <w:bookmarkEnd w:id="227"/>
    <w:bookmarkStart w:name="z258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подписывается руководителем Департамента юстиции, с указанием его фамилии, имени и отчества (при его наличии), а также даты заполнения.</w:t>
      </w:r>
    </w:p>
    <w:bookmarkEnd w:id="228"/>
    <w:bookmarkStart w:name="z259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Формы представляются ежеквартально, за полугодие и за год к 5 числу месяца, следующего за отчетным периодом.</w:t>
      </w:r>
    </w:p>
    <w:bookmarkEnd w:id="229"/>
    <w:bookmarkStart w:name="z260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заполняется на государственном и русском языках.</w:t>
      </w:r>
    </w:p>
    <w:bookmarkEnd w:id="230"/>
    <w:bookmarkStart w:name="z261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Данные указываются в разрезе отчетного квартала текущего года, а также с начала государственной регистрации.</w:t>
      </w:r>
    </w:p>
    <w:bookmarkEnd w:id="231"/>
    <w:bookmarkStart w:name="z262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Формы заполняются в разрезе административно-территориальной единицы (с указанием области, столицы, города республиканского значения,).</w:t>
      </w:r>
    </w:p>
    <w:bookmarkEnd w:id="232"/>
    <w:bookmarkStart w:name="z263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Форма заполняется следующим образом:</w:t>
      </w:r>
    </w:p>
    <w:bookmarkEnd w:id="233"/>
    <w:bookmarkStart w:name="z264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порядковый номер;</w:t>
      </w:r>
    </w:p>
    <w:bookmarkEnd w:id="234"/>
    <w:bookmarkStart w:name="z265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наименование региона;</w:t>
      </w:r>
    </w:p>
    <w:bookmarkEnd w:id="235"/>
    <w:bookmarkStart w:name="z266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3, 4, 5, 6, 7, 8, 9, 10, 11, 12, 13, 14 указывается число зарегистрированных актов в отчетном периоде:</w:t>
      </w:r>
    </w:p>
    <w:bookmarkEnd w:id="236"/>
    <w:bookmarkStart w:name="z267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количество зарегистрированных актов о рождении, из них с пропуском срока либо по заключению регистрирующего органа;</w:t>
      </w:r>
    </w:p>
    <w:bookmarkEnd w:id="237"/>
    <w:bookmarkStart w:name="z268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зарегистрированных актов о смерти;</w:t>
      </w:r>
    </w:p>
    <w:bookmarkEnd w:id="238"/>
    <w:bookmarkStart w:name="z269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зарегистрированных актов о заключении брака (супружества);</w:t>
      </w:r>
    </w:p>
    <w:bookmarkEnd w:id="239"/>
    <w:bookmarkStart w:name="z270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количество зарегистрированных актов о расторжении брака (супружества);</w:t>
      </w:r>
    </w:p>
    <w:bookmarkEnd w:id="240"/>
    <w:bookmarkStart w:name="z271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количество зарегистрированных актов об установлении отцовства;</w:t>
      </w:r>
    </w:p>
    <w:bookmarkEnd w:id="241"/>
    <w:bookmarkStart w:name="z272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количество зарегистрированных актов об усыновлении (удочерении);</w:t>
      </w:r>
    </w:p>
    <w:bookmarkEnd w:id="242"/>
    <w:bookmarkStart w:name="z273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количество зарегистрированных актов о перемене фамилии, имени и отчества (при его наличии);</w:t>
      </w:r>
    </w:p>
    <w:bookmarkEnd w:id="243"/>
    <w:bookmarkStart w:name="z274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15 указывается общее количество зарегистрированных актов в отчетном периоде;</w:t>
      </w:r>
    </w:p>
    <w:bookmarkEnd w:id="244"/>
    <w:bookmarkStart w:name="z275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16, 17,18 указывается количество составленных заключений, из них:</w:t>
      </w:r>
    </w:p>
    <w:bookmarkEnd w:id="245"/>
    <w:bookmarkStart w:name="z276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восстановлении записей актов гражданского состояния;</w:t>
      </w:r>
    </w:p>
    <w:bookmarkEnd w:id="246"/>
    <w:bookmarkStart w:name="z277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 внесении исправлений, изменений и дополнений в записи актов гражданского состояния;</w:t>
      </w:r>
    </w:p>
    <w:bookmarkEnd w:id="247"/>
    <w:bookmarkStart w:name="z278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 аннулировании записей актов гражданского состояния;</w:t>
      </w:r>
    </w:p>
    <w:bookmarkEnd w:id="248"/>
    <w:bookmarkStart w:name="z279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19, 20, 21, 22 указывается число зарегистрированных в торжественной обстановке браков и рождений, из них регистрирующими органами, поселками и сельскими (аульными) округами;</w:t>
      </w:r>
    </w:p>
    <w:bookmarkEnd w:id="249"/>
    <w:bookmarkStart w:name="z280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23 указывается сумма взысканной государственной пошлины за регистрацию актов гражданского состояния в МРП.</w:t>
      </w:r>
    </w:p>
    <w:bookmarkEnd w:id="2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июля 2018 года № 1069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июля 2014 года № 238</w:t>
            </w:r>
          </w:p>
        </w:tc>
      </w:tr>
    </w:tbl>
    <w:bookmarkStart w:name="z283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</w:t>
      </w:r>
    </w:p>
    <w:bookmarkEnd w:id="251"/>
    <w:bookmarkStart w:name="z284" w:id="2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движении бланков гербовых свидетельств о регистрации актов гражданского состояния</w:t>
      </w:r>
    </w:p>
    <w:bookmarkEnd w:id="252"/>
    <w:bookmarkStart w:name="z285" w:id="2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 _ квартал 20___ г.</w:t>
      </w:r>
    </w:p>
    <w:bookmarkEnd w:id="253"/>
    <w:bookmarkStart w:name="z286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6 РАГС</w:t>
      </w:r>
    </w:p>
    <w:bookmarkEnd w:id="254"/>
    <w:bookmarkStart w:name="z287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ежеквартальная</w:t>
      </w:r>
    </w:p>
    <w:bookmarkEnd w:id="255"/>
    <w:bookmarkStart w:name="z288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представляющих: Департаменты юстиции областей, городов Астана, Алматы и Шымкент</w:t>
      </w:r>
    </w:p>
    <w:bookmarkEnd w:id="256"/>
    <w:bookmarkStart w:name="z289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Министерство юстиции Республики Казахстан</w:t>
      </w:r>
    </w:p>
    <w:bookmarkEnd w:id="257"/>
    <w:bookmarkStart w:name="z290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ежеквартально к 5 числу месяца, следующего за отчетным периодом</w:t>
      </w:r>
    </w:p>
    <w:bookmarkEnd w:id="258"/>
    <w:bookmarkStart w:name="z291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движении бланков гербовых свидетельств о регистрации актов гражданского состояния</w:t>
      </w:r>
    </w:p>
    <w:bookmarkEnd w:id="2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58"/>
        <w:gridCol w:w="1621"/>
        <w:gridCol w:w="1376"/>
        <w:gridCol w:w="884"/>
        <w:gridCol w:w="884"/>
        <w:gridCol w:w="884"/>
        <w:gridCol w:w="884"/>
        <w:gridCol w:w="885"/>
        <w:gridCol w:w="1624"/>
      </w:tblGrid>
      <w:tr>
        <w:trPr>
          <w:trHeight w:val="30" w:hRule="atLeast"/>
        </w:trPr>
        <w:tc>
          <w:tcPr>
            <w:tcW w:w="3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региона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гербового свидетельства о регистрации акта гражаданского состояния</w:t>
            </w:r>
          </w:p>
          <w:bookmarkEnd w:id="260"/>
        </w:tc>
        <w:tc>
          <w:tcPr>
            <w:tcW w:w="16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бланков на начало отчетного периода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Получено бланков за отчетный 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Израсходовано бланков за отчетный период</w:t>
            </w:r>
          </w:p>
        </w:tc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бланков на конец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выдано первичных свидетельств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выдано повторных свидетельств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Испорчено при заполнении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утрачено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израсходовано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1"/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рождении</w:t>
            </w:r>
          </w:p>
          <w:bookmarkEnd w:id="262"/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заключении брака (супружества)</w:t>
            </w:r>
          </w:p>
          <w:bookmarkEnd w:id="263"/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расторжении брака (супружества)</w:t>
            </w:r>
          </w:p>
          <w:bookmarkEnd w:id="264"/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отцовства</w:t>
            </w:r>
          </w:p>
          <w:bookmarkEnd w:id="265"/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усыновлении (удочерении)</w:t>
            </w:r>
          </w:p>
          <w:bookmarkEnd w:id="266"/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перемене фамилии, имени и отчества (при его наличии)</w:t>
            </w:r>
          </w:p>
          <w:bookmarkEnd w:id="267"/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смерти</w:t>
            </w:r>
          </w:p>
          <w:bookmarkEnd w:id="268"/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  <w:bookmarkEnd w:id="269"/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3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_____________________________________________ Номер телефона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 и отчество (при его наличии), должность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 и отчество (при его наличии),      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"___" ______________ 20__ года                                           М.П.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Примечание: Пояснение по заполнению согласно приложению к настоящей форме.</w:t>
      </w:r>
    </w:p>
    <w:bookmarkEnd w:id="2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движении бланков гербовых свидетельств о регистрации актов гражданского состояния</w:t>
            </w:r>
          </w:p>
        </w:tc>
      </w:tr>
    </w:tbl>
    <w:bookmarkStart w:name="z305" w:id="2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"Отчета о движении бланков гербовых свидетельств о регистрации актов гражданского состояния"</w:t>
      </w:r>
    </w:p>
    <w:bookmarkEnd w:id="271"/>
    <w:bookmarkStart w:name="z306" w:id="2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Предисловие</w:t>
      </w:r>
    </w:p>
    <w:bookmarkEnd w:id="272"/>
    <w:bookmarkStart w:name="z307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функциями и задачами, возложенными на органы юстиции, осуществляется контроль за местными исполнительными органами, осуществляющими регистрацию актов гражданского состояния (далее - регистрирующими органами). Регистрирующими органами осуществляется регистрация 7 (семи) видов актов гражданского состояния (регистрация рождения, установления отцовства, заключения и расторжения брака (супружества), усыновления, перемены фамилии, имени и отчества (при его наличии), смерти). На основании актов о регистрации гражданского состояния выдаются гербовые свидетельства. </w:t>
      </w:r>
    </w:p>
    <w:bookmarkEnd w:id="273"/>
    <w:bookmarkStart w:name="z308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Услуги регистрации актов гражданского состояния являются социально-значимыми и выдаваемые свидетельства являются основанием для реализации прав граждан в дальнейшем.</w:t>
      </w:r>
    </w:p>
    <w:bookmarkEnd w:id="274"/>
    <w:bookmarkStart w:name="z309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Периодичность представления отчетов</w:t>
      </w:r>
    </w:p>
    <w:bookmarkEnd w:id="275"/>
    <w:bookmarkStart w:name="z310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Департаменты юстиции представляют отчеты ежеквартально, за полугодие и за год к 5 числу месяца, следующего за отчетным периодом.</w:t>
      </w:r>
    </w:p>
    <w:bookmarkEnd w:id="276"/>
    <w:bookmarkStart w:name="z311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о движении бланков гербовых свидетельств о регистрации актов гражданского состояния оформляется в табличной форме в разрезе регионов и включает в себя следующие графы:</w:t>
      </w:r>
    </w:p>
    <w:bookmarkEnd w:id="277"/>
    <w:bookmarkStart w:name="z312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графа – наименование областей;</w:t>
      </w:r>
    </w:p>
    <w:bookmarkEnd w:id="278"/>
    <w:bookmarkStart w:name="z313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графа – остаток бланков на начало отчетного периода;</w:t>
      </w:r>
    </w:p>
    <w:bookmarkEnd w:id="279"/>
    <w:bookmarkStart w:name="z314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графа – количество полученных бланков за отчетный период;</w:t>
      </w:r>
    </w:p>
    <w:bookmarkEnd w:id="280"/>
    <w:bookmarkStart w:name="z315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графа – выдано первичных свидетельств;</w:t>
      </w:r>
    </w:p>
    <w:bookmarkEnd w:id="281"/>
    <w:bookmarkStart w:name="z316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графа – выдано повторных свидетельств;</w:t>
      </w:r>
    </w:p>
    <w:bookmarkEnd w:id="282"/>
    <w:bookmarkStart w:name="z317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графа – испорчено при заполнении;</w:t>
      </w:r>
    </w:p>
    <w:bookmarkEnd w:id="283"/>
    <w:bookmarkStart w:name="z318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графа – утрачено</w:t>
      </w:r>
    </w:p>
    <w:bookmarkEnd w:id="284"/>
    <w:bookmarkStart w:name="z319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графа – всего израсходовано;</w:t>
      </w:r>
    </w:p>
    <w:bookmarkEnd w:id="285"/>
    <w:bookmarkStart w:name="z320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графа – остаток бланков на конец отчетного периода.</w:t>
      </w:r>
    </w:p>
    <w:bookmarkEnd w:id="286"/>
    <w:bookmarkStart w:name="z321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отчета итог каждой графы сводим в общую таблицу по каждому виду регистрации, а именно рождение, заключения брака, расторжение брака, усыновление, установление отцовства, перемена фамилии, имени и отчества (при его наличии), смерть.</w:t>
      </w:r>
    </w:p>
    <w:bookmarkEnd w:id="287"/>
    <w:bookmarkStart w:name="z322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отчета подписывается руководителем Департамента юстиции, с указанием его фамилии, имени и отчества (при его наличии), а также даты заполнения.</w:t>
      </w:r>
    </w:p>
    <w:bookmarkEnd w:id="288"/>
    <w:bookmarkStart w:name="z323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конце отчета необходимо указать исполнителя (фамилии, имени и отчества (при его наличии), должность, номер телефона). </w:t>
      </w:r>
    </w:p>
    <w:bookmarkEnd w:id="28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июля 2018 года № 1069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июля 2014 года № 238</w:t>
            </w:r>
          </w:p>
        </w:tc>
      </w:tr>
    </w:tbl>
    <w:bookmarkStart w:name="z326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</w:t>
      </w:r>
    </w:p>
    <w:bookmarkEnd w:id="290"/>
    <w:bookmarkStart w:name="z327" w:id="2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работе по апостилированию официальных документов, предназначенных для действия за границей </w:t>
      </w:r>
    </w:p>
    <w:bookmarkEnd w:id="291"/>
    <w:bookmarkStart w:name="z328" w:id="2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 _ квартал 20___ г.</w:t>
      </w:r>
    </w:p>
    <w:bookmarkEnd w:id="292"/>
    <w:bookmarkStart w:name="z329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7 АОД</w:t>
      </w:r>
    </w:p>
    <w:bookmarkEnd w:id="293"/>
    <w:bookmarkStart w:name="z330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Периодичность: ежеквартально </w:t>
      </w:r>
    </w:p>
    <w:bookmarkEnd w:id="294"/>
    <w:bookmarkStart w:name="z331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представляющих: Департаменты юстиции областей, городов Астана, Алматы и Шымкент</w:t>
      </w:r>
    </w:p>
    <w:bookmarkEnd w:id="295"/>
    <w:bookmarkStart w:name="z332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Куда представляется: Министерство юстиции Республики Казахстан </w:t>
      </w:r>
    </w:p>
    <w:bookmarkEnd w:id="296"/>
    <w:bookmarkStart w:name="z333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ежеквартально к 5 числу месяца, следующего за отчетным периодом</w:t>
      </w:r>
    </w:p>
    <w:bookmarkEnd w:id="297"/>
    <w:bookmarkStart w:name="z334" w:id="2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работе по апостилированию официальных документов, предназначенных для действия за границей </w:t>
      </w:r>
    </w:p>
    <w:bookmarkEnd w:id="2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</w:t>
            </w:r>
          </w:p>
          <w:bookmarkEnd w:id="29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"Государственная корпорация "Правительство для граждан"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поступивших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апостилированных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возвращенных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отказанных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поступивших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апостилированных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возвращенных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отказанных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0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38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Продолжение:</w:t>
      </w:r>
    </w:p>
    <w:bookmarkEnd w:id="3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7"/>
        <w:gridCol w:w="1701"/>
        <w:gridCol w:w="1701"/>
        <w:gridCol w:w="1389"/>
        <w:gridCol w:w="1389"/>
        <w:gridCol w:w="1390"/>
        <w:gridCol w:w="1390"/>
        <w:gridCol w:w="164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документы ("Государственная корпорация "Правительство для граждан"+ПЭП):</w:t>
            </w:r>
          </w:p>
          <w:bookmarkEnd w:id="302"/>
        </w:tc>
        <w:tc>
          <w:tcPr>
            <w:tcW w:w="1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поступило</w:t>
            </w:r>
          </w:p>
        </w:tc>
        <w:tc>
          <w:tcPr>
            <w:tcW w:w="1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апостилировано</w:t>
            </w:r>
          </w:p>
        </w:tc>
        <w:tc>
          <w:tcPr>
            <w:tcW w:w="1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возвращено</w:t>
            </w:r>
          </w:p>
        </w:tc>
        <w:tc>
          <w:tcPr>
            <w:tcW w:w="1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отказано</w:t>
            </w:r>
          </w:p>
        </w:tc>
        <w:tc>
          <w:tcPr>
            <w:tcW w:w="16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госпошлины взысканной за проставление апостиля</w:t>
            </w:r>
          </w:p>
        </w:tc>
      </w:tr>
      <w:tr>
        <w:trPr>
          <w:trHeight w:val="30" w:hRule="atLeast"/>
        </w:trPr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выданные регистрирующими органами</w:t>
            </w:r>
          </w:p>
          <w:bookmarkEnd w:id="303"/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выданные нотариусами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выданные другими государственными органами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04"/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42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Примечание: отдельно указать документы поступившие через МИД</w:t>
      </w:r>
    </w:p>
    <w:bookmarkEnd w:id="305"/>
    <w:bookmarkStart w:name="z343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апостилированных документов по странам за год, полугодие, квартал</w:t>
      </w:r>
    </w:p>
    <w:bookmarkEnd w:id="3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733"/>
        <w:gridCol w:w="734"/>
        <w:gridCol w:w="734"/>
        <w:gridCol w:w="734"/>
        <w:gridCol w:w="734"/>
        <w:gridCol w:w="734"/>
        <w:gridCol w:w="734"/>
        <w:gridCol w:w="734"/>
        <w:gridCol w:w="1139"/>
        <w:gridCol w:w="1139"/>
        <w:gridCol w:w="1139"/>
        <w:gridCol w:w="1139"/>
        <w:gridCol w:w="1140"/>
      </w:tblGrid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 год</w:t>
            </w:r>
          </w:p>
          <w:bookmarkEnd w:id="307"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Австрия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Австралия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Англия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Бельгия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Болгария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Венгрия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Греция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Италия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8"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46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Продожение:</w:t>
      </w:r>
    </w:p>
    <w:bookmarkEnd w:id="3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4"/>
        <w:gridCol w:w="924"/>
        <w:gridCol w:w="924"/>
        <w:gridCol w:w="925"/>
        <w:gridCol w:w="925"/>
        <w:gridCol w:w="925"/>
        <w:gridCol w:w="925"/>
        <w:gridCol w:w="925"/>
        <w:gridCol w:w="925"/>
        <w:gridCol w:w="925"/>
        <w:gridCol w:w="925"/>
        <w:gridCol w:w="925"/>
        <w:gridCol w:w="1203"/>
      </w:tblGrid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Испания</w:t>
            </w:r>
          </w:p>
          <w:bookmarkEnd w:id="310"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Индия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Израиль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Корея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Люксембург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Латвия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Литва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Молдова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Нидерланды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Норвегия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Польша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Португалия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страны (указать наименование)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11"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49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_____________________________________________ Номер телефона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 и отчество (при его наличии), должность Руководитель __________________________________________________  фамилия, имя и отчество (при его наличии), подпись Дата "___" ______________ 20__ года                         М.П.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Примечание: Пояснение по заполнению согласно приложению к настоящей форме.</w:t>
      </w:r>
    </w:p>
    <w:bookmarkEnd w:id="3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 о работе по апостилированию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официальных документов, предназначенных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действия за границей </w:t>
            </w:r>
          </w:p>
        </w:tc>
      </w:tr>
    </w:tbl>
    <w:bookmarkStart w:name="z351" w:id="3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Департаментами юстиции областей, г.г. Астана, Алматы и Шымкент о работе по апостилированию официальных документов, предназначенных для действия за границей</w:t>
      </w:r>
    </w:p>
    <w:bookmarkEnd w:id="313"/>
    <w:bookmarkStart w:name="z352" w:id="3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Предисловие</w:t>
      </w:r>
    </w:p>
    <w:bookmarkEnd w:id="314"/>
    <w:bookmarkStart w:name="z353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функциями и задачами, возложенными на органы юстиции, осуществляется проставление апостиля на официальных документах, исходящих из органов юстиции и иных государственных органов, а также от нотариусов. </w:t>
      </w:r>
    </w:p>
    <w:bookmarkEnd w:id="315"/>
    <w:bookmarkStart w:name="z354" w:id="3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Периодичность представления отчетов</w:t>
      </w:r>
    </w:p>
    <w:bookmarkEnd w:id="316"/>
    <w:bookmarkStart w:name="z355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Департаменты юстиции представляют отчеты ежеквартально, за полугодие и за год к 5 числу месяца, следующего за отчетным периодом.</w:t>
      </w:r>
    </w:p>
    <w:bookmarkEnd w:id="317"/>
    <w:bookmarkStart w:name="z356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о работе по апостилированию официальных документов, предназначенных для действия за границей оформляется в табличной форме в разрезе регионов и включает в себя следующие графы:</w:t>
      </w:r>
    </w:p>
    <w:bookmarkEnd w:id="318"/>
    <w:bookmarkStart w:name="z357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графа – наименование областей;</w:t>
      </w:r>
    </w:p>
    <w:bookmarkEnd w:id="319"/>
    <w:bookmarkStart w:name="z358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графа – количество поступивших документов через "Государственную корпорацию "Правительство для граждан" (далее - Государственная корпорация );</w:t>
      </w:r>
    </w:p>
    <w:bookmarkEnd w:id="320"/>
    <w:bookmarkStart w:name="z359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графа – количество апостилированных документов поступившие через Государственную корпорацию;</w:t>
      </w:r>
    </w:p>
    <w:bookmarkEnd w:id="321"/>
    <w:bookmarkStart w:name="z360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графа – количество неисполненных возвращенных документов поступившие через Государственную корпорацию;</w:t>
      </w:r>
    </w:p>
    <w:bookmarkEnd w:id="322"/>
    <w:bookmarkStart w:name="z361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графа – количество отказанных документов поступившие через Государственную корпорацию;</w:t>
      </w:r>
    </w:p>
    <w:bookmarkEnd w:id="323"/>
    <w:bookmarkStart w:name="z362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графа - количество поступивших документов через Портал электронного правительства (далее - ПЭП);</w:t>
      </w:r>
    </w:p>
    <w:bookmarkEnd w:id="324"/>
    <w:bookmarkStart w:name="z363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графа – количество апостилированных документов, поступившие через ПЭП;</w:t>
      </w:r>
    </w:p>
    <w:bookmarkEnd w:id="325"/>
    <w:bookmarkStart w:name="z364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графа – количество неисполненных возвращенных документов, поступившие через ПЭП;</w:t>
      </w:r>
    </w:p>
    <w:bookmarkEnd w:id="326"/>
    <w:bookmarkStart w:name="z365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графа – количество отказанных документов, поступившие через ПЭП;</w:t>
      </w:r>
    </w:p>
    <w:bookmarkEnd w:id="327"/>
    <w:bookmarkStart w:name="z366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графа – количество апостилированных документов, выданные регистрирующими органами поступившие через Государственную корпорацию и ПЭП;</w:t>
      </w:r>
    </w:p>
    <w:bookmarkEnd w:id="328"/>
    <w:bookmarkStart w:name="z367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графа – количество апостилированных документов, выданные нотариусами поступившие через Государственную корпорацию и ПЭП;</w:t>
      </w:r>
    </w:p>
    <w:bookmarkEnd w:id="329"/>
    <w:bookmarkStart w:name="z368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графа – количество апостилированных документов, выданные другими государственными органами поступившие через Государственную корпорацию и ПЭП;</w:t>
      </w:r>
    </w:p>
    <w:bookmarkEnd w:id="330"/>
    <w:bookmarkStart w:name="z369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 графа – количество всего поступивших документов;</w:t>
      </w:r>
    </w:p>
    <w:bookmarkEnd w:id="331"/>
    <w:bookmarkStart w:name="z370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 графа – количество всего апостилированных документов;</w:t>
      </w:r>
    </w:p>
    <w:bookmarkEnd w:id="332"/>
    <w:bookmarkStart w:name="z371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графа – количество всего возвращенных документов;</w:t>
      </w:r>
    </w:p>
    <w:bookmarkEnd w:id="333"/>
    <w:bookmarkStart w:name="z372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 графа – количество всего отказанных документов;</w:t>
      </w:r>
    </w:p>
    <w:bookmarkEnd w:id="334"/>
    <w:bookmarkStart w:name="z373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 графа – сумма госпошлины взысканной за проставление апостиля.</w:t>
      </w:r>
    </w:p>
    <w:bookmarkEnd w:id="335"/>
    <w:bookmarkStart w:name="z374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апостилированных документов по странам за год, полугодие, квартал</w:t>
      </w:r>
    </w:p>
    <w:bookmarkEnd w:id="336"/>
    <w:bookmarkStart w:name="z375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графа – период;</w:t>
      </w:r>
    </w:p>
    <w:bookmarkEnd w:id="337"/>
    <w:bookmarkStart w:name="z376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графа – наименование региона;</w:t>
      </w:r>
    </w:p>
    <w:bookmarkEnd w:id="338"/>
    <w:bookmarkStart w:name="z377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3-27 графы – наименование стран, для выезда в которую необходимо апостилировать документ;</w:t>
      </w:r>
    </w:p>
    <w:bookmarkEnd w:id="339"/>
    <w:bookmarkStart w:name="z378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отчета подписывается руководителем Департамента юстиции, с указанием его фамилии, имени и отчества (при его наличии), а также даты заполнения.</w:t>
      </w:r>
    </w:p>
    <w:bookmarkEnd w:id="340"/>
    <w:bookmarkStart w:name="z379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отчета необходимо указать исполнителя (фамилии, имени и отчества (при его наличии), должность, номер телефона).</w:t>
      </w:r>
    </w:p>
    <w:bookmarkEnd w:id="3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июля 2018 года № 1069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июля 2014 года № 238</w:t>
            </w:r>
          </w:p>
        </w:tc>
      </w:tr>
    </w:tbl>
    <w:bookmarkStart w:name="z382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</w:t>
      </w:r>
    </w:p>
    <w:bookmarkEnd w:id="342"/>
    <w:bookmarkStart w:name="z383" w:id="3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поданных в суды исках о признании недействительными сделок, удостоверенных нотариусами, о жалобах, поданных в суды и в Департамент   юстиции, о частных определениях и постановлениях судов, вынесенных в отношении нотариусов</w:t>
      </w:r>
    </w:p>
    <w:bookmarkEnd w:id="343"/>
    <w:bookmarkStart w:name="z384" w:id="3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 _ квартал 20___ г.</w:t>
      </w:r>
    </w:p>
    <w:bookmarkEnd w:id="344"/>
    <w:bookmarkStart w:name="z385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8 РНП</w:t>
      </w:r>
    </w:p>
    <w:bookmarkEnd w:id="345"/>
    <w:bookmarkStart w:name="z386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ежеквартальная</w:t>
      </w:r>
    </w:p>
    <w:bookmarkEnd w:id="346"/>
    <w:bookmarkStart w:name="z387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представляющих: Департаменты юстиции областей, городов Астана, Алматы и Шымкент</w:t>
      </w:r>
    </w:p>
    <w:bookmarkEnd w:id="347"/>
    <w:bookmarkStart w:name="z388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Министерство юстиции Республики Казахстан</w:t>
      </w:r>
    </w:p>
    <w:bookmarkEnd w:id="348"/>
    <w:bookmarkStart w:name="z389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ежеквартально к 5 числу следующего за отчетным периодом.</w:t>
      </w:r>
    </w:p>
    <w:bookmarkEnd w:id="349"/>
    <w:bookmarkStart w:name="z390" w:id="3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поданных в суды исках о признании недействительными сделок, удостоверенных нотариусами, о жалобах, поданных в суды и Департамент юстиции _______________ области, о частных определениях и постановлениях судов, вынесенных в отношении нотариусов за _квартал____ года (по нарастанию)</w:t>
      </w:r>
    </w:p>
    <w:bookmarkEnd w:id="3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9"/>
        <w:gridCol w:w="1103"/>
        <w:gridCol w:w="1625"/>
        <w:gridCol w:w="1625"/>
        <w:gridCol w:w="2083"/>
        <w:gridCol w:w="2087"/>
        <w:gridCol w:w="1319"/>
        <w:gridCol w:w="1319"/>
      </w:tblGrid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п/н</w:t>
            </w:r>
          </w:p>
          <w:bookmarkEnd w:id="351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поданных исков в суды о признании нотариальных действий недействительными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удовлетворено судами исков о признании нотариальных действий недействительными по вине нотариуса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поданных жалоб в суды на действия нотариусов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частных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частных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частных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2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bookmarkStart w:name="z394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Продолжение:</w:t>
      </w:r>
    </w:p>
    <w:bookmarkEnd w:id="3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7"/>
        <w:gridCol w:w="780"/>
        <w:gridCol w:w="1086"/>
        <w:gridCol w:w="1086"/>
        <w:gridCol w:w="1187"/>
        <w:gridCol w:w="1190"/>
        <w:gridCol w:w="1292"/>
        <w:gridCol w:w="1292"/>
        <w:gridCol w:w="1803"/>
        <w:gridCol w:w="180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удовлетворенных жалоб судами на действия нотариусов</w:t>
            </w:r>
          </w:p>
          <w:bookmarkEnd w:id="35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жалоб, поданных на действия нотариусов в Департамент юстиции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удовлетворенных жалоб, поданных в Департамент юстиции на действия нотариусов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частных определений и постановлений судов, вынесенных судами в отношении нотариусов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привлеченных к ответственности нотариусов по удовлетворенным искам, подтвержденным жалобам, частным определениям и постановлениям судов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</w:p>
          <w:bookmarkEnd w:id="355"/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частных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частных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частных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частных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5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bookmarkStart w:name="z398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__________________________________________ номер телефона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 и отчества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 и отчества (при его наличии),      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"___" ______________ 20__ года                               М.П.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Примечание: Пояснение по заполнению согласно приложению к настоящей форме.</w:t>
      </w:r>
    </w:p>
    <w:bookmarkEnd w:id="3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 о поданных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суды исках о признании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недействительными сделок,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удостоверенных нотариусами,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жалобах, поданных в суды 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юстиции,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частных определениях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постановлениях судов,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вынесенных в отношении нотариусов</w:t>
            </w:r>
          </w:p>
        </w:tc>
      </w:tr>
    </w:tbl>
    <w:bookmarkStart w:name="z400" w:id="3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"Отчета о поданных в суды исках о признании недействительными сделок, удостоверенных нотариусами, о жалобах, поданных в суды и в Департамент   юстиции, о частных определениях и постановлениях судов, вынесенных в отношении нотариусов"</w:t>
      </w:r>
    </w:p>
    <w:bookmarkEnd w:id="358"/>
    <w:bookmarkStart w:name="z401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 "Отчет о количестве и движении поданных исков в суды о признании недействительными сделок, удостоверенных нотариусами, жалоб поданных в суды и в Департамент юстиции, частных определений и постановлений судов, вынесенных в отношении нотариусов" (далее - Форма).</w:t>
      </w:r>
    </w:p>
    <w:bookmarkEnd w:id="359"/>
    <w:bookmarkStart w:name="z402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составляется ежеквартально территориальными органами юстиции.</w:t>
      </w:r>
    </w:p>
    <w:bookmarkEnd w:id="360"/>
    <w:bookmarkStart w:name="z403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подписывается руководителем Департамента юстиции, с указанием его фамилии, имени и отчества (при его наличии), а также даты заполнения.</w:t>
      </w:r>
    </w:p>
    <w:bookmarkEnd w:id="361"/>
    <w:bookmarkStart w:name="z404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Формы представляются ежеквартально к 5 числу следующего за отчетным периодом.</w:t>
      </w:r>
    </w:p>
    <w:bookmarkEnd w:id="362"/>
    <w:bookmarkStart w:name="z405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заполняется на государственном и русском языках.</w:t>
      </w:r>
    </w:p>
    <w:bookmarkEnd w:id="363"/>
    <w:bookmarkStart w:name="z406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Данные указываются в разрезе отчетного квартала, текущего года, а также с начала государственной регистрации.</w:t>
      </w:r>
    </w:p>
    <w:bookmarkEnd w:id="364"/>
    <w:bookmarkStart w:name="z407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Формы заполняются в разрезе административно-территориальной единицы (с указанием области, столицы, города республиканского значения).</w:t>
      </w:r>
    </w:p>
    <w:bookmarkEnd w:id="365"/>
    <w:bookmarkStart w:name="z408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Форма заполняется следующим образом:</w:t>
      </w:r>
    </w:p>
    <w:bookmarkEnd w:id="366"/>
    <w:bookmarkStart w:name="z409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предоставляются в отношении частных и государственных нотариусов</w:t>
      </w:r>
    </w:p>
    <w:bookmarkEnd w:id="367"/>
    <w:bookmarkStart w:name="z410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порядковый номер;</w:t>
      </w:r>
    </w:p>
    <w:bookmarkEnd w:id="368"/>
    <w:bookmarkStart w:name="z411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Наименование области;</w:t>
      </w:r>
    </w:p>
    <w:bookmarkEnd w:id="369"/>
    <w:bookmarkStart w:name="z412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Количество поданных исков в суды о признании нотариально удостоверенных сделок недействительными;</w:t>
      </w:r>
    </w:p>
    <w:bookmarkEnd w:id="370"/>
    <w:bookmarkStart w:name="z413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из них удовлетворено судами;</w:t>
      </w:r>
    </w:p>
    <w:bookmarkEnd w:id="371"/>
    <w:bookmarkStart w:name="z414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Количество поданных жалоб в суды на действия нотариусов;</w:t>
      </w:r>
    </w:p>
    <w:bookmarkEnd w:id="372"/>
    <w:bookmarkStart w:name="z415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из них признаны судами обоснованными;</w:t>
      </w:r>
    </w:p>
    <w:bookmarkEnd w:id="373"/>
    <w:bookmarkStart w:name="z416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Количество жалоб, поданных на действия нотариусов в Департамент юстиции;</w:t>
      </w:r>
    </w:p>
    <w:bookmarkEnd w:id="374"/>
    <w:bookmarkStart w:name="z417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из них обоснованы;</w:t>
      </w:r>
    </w:p>
    <w:bookmarkEnd w:id="375"/>
    <w:bookmarkStart w:name="z418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Количество частных определений и постановлений судов, вынесенных в отношении нотариусов;</w:t>
      </w:r>
    </w:p>
    <w:bookmarkEnd w:id="376"/>
    <w:bookmarkStart w:name="z419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Принятые меры в отношении нотариусов по удовлетворенным искам и жалобам.</w:t>
      </w:r>
    </w:p>
    <w:bookmarkEnd w:id="3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июля 2018 года № 1069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июля 2014 года № 238</w:t>
            </w:r>
          </w:p>
        </w:tc>
      </w:tr>
    </w:tbl>
    <w:bookmarkStart w:name="z422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</w:t>
      </w:r>
    </w:p>
    <w:bookmarkEnd w:id="378"/>
    <w:bookmarkStart w:name="z423" w:id="3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об осуществлении Департаментом юстиции организационно-методического руководства по вопросам нотариальной деятельности</w:t>
      </w:r>
    </w:p>
    <w:bookmarkEnd w:id="379"/>
    <w:bookmarkStart w:name="z424" w:id="3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 _ квартал 20___ г.</w:t>
      </w:r>
    </w:p>
    <w:bookmarkEnd w:id="380"/>
    <w:bookmarkStart w:name="z425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9 РНП</w:t>
      </w:r>
    </w:p>
    <w:bookmarkEnd w:id="381"/>
    <w:bookmarkStart w:name="z426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ежеквартальная</w:t>
      </w:r>
    </w:p>
    <w:bookmarkEnd w:id="382"/>
    <w:bookmarkStart w:name="z427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представляющих: Департаменты юстиции областей, городов Астана, Алматы и Шымкент</w:t>
      </w:r>
    </w:p>
    <w:bookmarkEnd w:id="383"/>
    <w:bookmarkStart w:name="z428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Министерство юстиции Республики Казахстан</w:t>
      </w:r>
    </w:p>
    <w:bookmarkEnd w:id="384"/>
    <w:bookmarkStart w:name="z429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ежеквартально к 5 числу месяца, следующего за отчетным периодом</w:t>
      </w:r>
    </w:p>
    <w:bookmarkEnd w:id="385"/>
    <w:bookmarkStart w:name="z430" w:id="3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об осуществлении Департаментом юстиции организационно-методического руководства по вопросам нотариальной деятельности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 по итогам _____________</w:t>
      </w:r>
      <w:r>
        <w:br/>
      </w:r>
      <w:r>
        <w:rPr>
          <w:rFonts w:ascii="Times New Roman"/>
          <w:b/>
          <w:i w:val="false"/>
          <w:color w:val="000000"/>
        </w:rPr>
        <w:t>20 __ года в сравнении с аналогичным периодом прошлого года</w:t>
      </w:r>
      <w:r>
        <w:br/>
      </w:r>
      <w:r>
        <w:rPr>
          <w:rFonts w:ascii="Times New Roman"/>
          <w:b/>
          <w:i w:val="false"/>
          <w:color w:val="000000"/>
        </w:rPr>
        <w:t>(наименование области, города)</w:t>
      </w:r>
    </w:p>
    <w:bookmarkEnd w:id="3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7"/>
        <w:gridCol w:w="1575"/>
        <w:gridCol w:w="1137"/>
        <w:gridCol w:w="1137"/>
        <w:gridCol w:w="1137"/>
        <w:gridCol w:w="1137"/>
        <w:gridCol w:w="1137"/>
        <w:gridCol w:w="1137"/>
        <w:gridCol w:w="1138"/>
        <w:gridCol w:w="1138"/>
      </w:tblGrid>
      <w:tr>
        <w:trPr>
          <w:trHeight w:val="30" w:hRule="atLeast"/>
        </w:trPr>
        <w:tc>
          <w:tcPr>
            <w:tcW w:w="1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87"/>
        </w:tc>
        <w:tc>
          <w:tcPr>
            <w:tcW w:w="1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региона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подготовленных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проведенных семинаров с участием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Обобщений нотариальной практики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Методические рекомендаций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Должностных лиц</w:t>
            </w:r>
          </w:p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п/н</w:t>
            </w:r>
          </w:p>
          <w:bookmarkEnd w:id="388"/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Прошедший год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год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Прошедший год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год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Прошедший год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год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Прошедший год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год</w:t>
            </w:r>
          </w:p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9"/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bookmarkStart w:name="z435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Продолжение:</w:t>
      </w:r>
    </w:p>
    <w:bookmarkEnd w:id="3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4"/>
        <w:gridCol w:w="1271"/>
        <w:gridCol w:w="1176"/>
        <w:gridCol w:w="1176"/>
        <w:gridCol w:w="1176"/>
        <w:gridCol w:w="1177"/>
        <w:gridCol w:w="2530"/>
        <w:gridCol w:w="2530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проведенных аттестаций должностных лиц</w:t>
            </w:r>
          </w:p>
          <w:bookmarkEnd w:id="39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проведенных проверок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привлеченных к ответственности по итогам проверки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Должностных лиц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нотариусов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Должностных лиц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Прошедший год</w:t>
            </w:r>
          </w:p>
          <w:bookmarkEnd w:id="392"/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год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Прошедший год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год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Прошедший год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год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Прошедший год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9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bookmarkStart w:name="z440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______________________________________________ Номер телефона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 и отчество (при его наличии)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 и отчество (при его наличии),                   подпись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"___" ______________ 20__ года                                     М.П.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Примечание: Пояснение по заполнению согласно приложению к настоящей форме.</w:t>
      </w:r>
    </w:p>
    <w:bookmarkEnd w:id="3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 об осуществлении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Департаментом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организационно-методического руководства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нотариальной деятельности</w:t>
            </w:r>
          </w:p>
        </w:tc>
      </w:tr>
    </w:tbl>
    <w:bookmarkStart w:name="z442" w:id="3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"Отчета об осуществлении Департаментом юстиции организационно-методического руководства по вопросам нотариальной деятельности"</w:t>
      </w:r>
    </w:p>
    <w:bookmarkEnd w:id="395"/>
    <w:bookmarkStart w:name="z443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 "Отчета характеризующих осуществление организационно-методического руководства по вопросам нотариальной деятельности Департаментом юстиции" (далее - Форма).</w:t>
      </w:r>
    </w:p>
    <w:bookmarkEnd w:id="396"/>
    <w:bookmarkStart w:name="z444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составляется ежеквартально территориальными органами юстиции.</w:t>
      </w:r>
    </w:p>
    <w:bookmarkEnd w:id="397"/>
    <w:bookmarkStart w:name="z445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подписывается руководителем Департамента юстиции, с указанием его фамилии, имени и отчества (при его наличии), а также даты заполнения.</w:t>
      </w:r>
    </w:p>
    <w:bookmarkEnd w:id="398"/>
    <w:bookmarkStart w:name="z446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Формы представляются ежеквартально к 5 числу месяца, следующего за отчетным периодом.</w:t>
      </w:r>
    </w:p>
    <w:bookmarkEnd w:id="399"/>
    <w:bookmarkStart w:name="z447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заполняется на государственном и русском языках.</w:t>
      </w:r>
    </w:p>
    <w:bookmarkEnd w:id="400"/>
    <w:bookmarkStart w:name="z448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Данные указываются в разрезе отчетного квартала, текущего года, а также с начала государственной регистрации.</w:t>
      </w:r>
    </w:p>
    <w:bookmarkEnd w:id="401"/>
    <w:bookmarkStart w:name="z449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Формы заполняются в разрезе административно-территориальной единицы (с указанием области, столицы, города республиканского значения,). </w:t>
      </w:r>
    </w:p>
    <w:bookmarkEnd w:id="402"/>
    <w:bookmarkStart w:name="z450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Форма заполняется следующим образом:</w:t>
      </w:r>
    </w:p>
    <w:bookmarkEnd w:id="403"/>
    <w:bookmarkStart w:name="z451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номер по порядку;</w:t>
      </w:r>
    </w:p>
    <w:bookmarkEnd w:id="404"/>
    <w:bookmarkStart w:name="z452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наименование городов районного значения, поселков и сельских округов;</w:t>
      </w:r>
    </w:p>
    <w:bookmarkEnd w:id="405"/>
    <w:bookmarkStart w:name="z453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количество подготовленных обобщений нотариальной практики;</w:t>
      </w:r>
    </w:p>
    <w:bookmarkEnd w:id="406"/>
    <w:bookmarkStart w:name="z454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количество подготовленных методических рекомендации;</w:t>
      </w:r>
    </w:p>
    <w:bookmarkEnd w:id="407"/>
    <w:bookmarkStart w:name="z455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количество проведенных семинаров с участием нотариусов;</w:t>
      </w:r>
    </w:p>
    <w:bookmarkEnd w:id="408"/>
    <w:bookmarkStart w:name="z456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количество проведенных семинаров с участием с должностных лиц;</w:t>
      </w:r>
    </w:p>
    <w:bookmarkEnd w:id="409"/>
    <w:bookmarkStart w:name="z457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указывается количество проведенных аттестаций должностных лиц;</w:t>
      </w:r>
    </w:p>
    <w:bookmarkEnd w:id="410"/>
    <w:bookmarkStart w:name="z458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указывается количество проведенных проверок деятельности нотариусов;</w:t>
      </w:r>
    </w:p>
    <w:bookmarkEnd w:id="411"/>
    <w:bookmarkStart w:name="z459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указывается количество проведенных проверок деятельности должностных лиц;</w:t>
      </w:r>
    </w:p>
    <w:bookmarkEnd w:id="412"/>
    <w:bookmarkStart w:name="z460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10 указывается количество привлеченных к ответственности по итогам проверки нотариусов; </w:t>
      </w:r>
    </w:p>
    <w:bookmarkEnd w:id="413"/>
    <w:bookmarkStart w:name="z461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11 указывается количество привлеченных к ответственности по итогам проверки должностных лиц.</w:t>
      </w:r>
    </w:p>
    <w:bookmarkEnd w:id="4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июля 2018 года № 1069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июля 2014 года № 238</w:t>
            </w:r>
          </w:p>
        </w:tc>
      </w:tr>
    </w:tbl>
    <w:bookmarkStart w:name="z464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</w:t>
      </w:r>
    </w:p>
    <w:bookmarkEnd w:id="415"/>
    <w:bookmarkStart w:name="z465" w:id="4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по должностным лицам местных исполнительных органов, уполномоченным на совершение нотариальных действий</w:t>
      </w:r>
    </w:p>
    <w:bookmarkEnd w:id="416"/>
    <w:bookmarkStart w:name="z466" w:id="4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 _ квартал 20___ г.</w:t>
      </w:r>
    </w:p>
    <w:bookmarkEnd w:id="417"/>
    <w:bookmarkStart w:name="z467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10 РНП</w:t>
      </w:r>
    </w:p>
    <w:bookmarkEnd w:id="418"/>
    <w:bookmarkStart w:name="z468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ежеквартальная</w:t>
      </w:r>
    </w:p>
    <w:bookmarkEnd w:id="419"/>
    <w:bookmarkStart w:name="z469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представляющих: Департаменты юстиции областей, городов Астана, Алматы и Шымкент</w:t>
      </w:r>
    </w:p>
    <w:bookmarkEnd w:id="420"/>
    <w:bookmarkStart w:name="z470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Министерство юстиции Республики Казахстан</w:t>
      </w:r>
    </w:p>
    <w:bookmarkEnd w:id="421"/>
    <w:bookmarkStart w:name="z471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ежеквартально к 5 числу следующего за отчетным периодом.</w:t>
      </w:r>
    </w:p>
    <w:bookmarkEnd w:id="422"/>
    <w:bookmarkStart w:name="z472" w:id="4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по должностным лицам местных исполнительных органов, уполномоченным на совершение нотариальных действий</w:t>
      </w:r>
    </w:p>
    <w:bookmarkEnd w:id="4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0"/>
        <w:gridCol w:w="2109"/>
        <w:gridCol w:w="790"/>
        <w:gridCol w:w="790"/>
        <w:gridCol w:w="1010"/>
        <w:gridCol w:w="1230"/>
        <w:gridCol w:w="790"/>
        <w:gridCol w:w="1450"/>
        <w:gridCol w:w="1010"/>
        <w:gridCol w:w="2331"/>
      </w:tblGrid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24"/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городов районного значения, поселков и сельских округов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совершенных нотариальных действий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Среднемесячная нагрузка на одного должностного лица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взысканной государственной пошлины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должностных лиц, уполномоченных на совершение нот. действий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25"/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удостоверено завещаний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удостоверено доверенностей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свидетельствование верности копий документов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свидетельствование подлинности подписи на документах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78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Исполнитель___________________________________________ номер телефона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 и отчества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 и отчества (при его наличии),             подпись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"____" ______________ 20__ года                                     М.П.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Примечание: Пояснение по заполнению согласно приложению к настоящей форме.</w:t>
      </w:r>
    </w:p>
    <w:bookmarkEnd w:id="4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 по должностным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лицам местных исполнительных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уполномоченным на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нотариальных действий</w:t>
            </w:r>
          </w:p>
        </w:tc>
      </w:tr>
    </w:tbl>
    <w:bookmarkStart w:name="z480" w:id="4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"Отчета по должностным лицам местных исполнительных органов, уполномоченным на совершение нотариальных действий"</w:t>
      </w:r>
    </w:p>
    <w:bookmarkEnd w:id="427"/>
    <w:bookmarkStart w:name="z481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 "Отчета по должностным лицам местных исполнительных органов, уполномоченным на совершение нотариальных действий" (далее – Форма).</w:t>
      </w:r>
    </w:p>
    <w:bookmarkEnd w:id="428"/>
    <w:bookmarkStart w:name="z482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составляется ежеквартально территориальными органами юстиции.</w:t>
      </w:r>
    </w:p>
    <w:bookmarkEnd w:id="429"/>
    <w:bookmarkStart w:name="z483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подписывается руководителем Департамента юстиции, с указанием его фамилии, имени и отчества (при его наличии), а также даты заполнения.</w:t>
      </w:r>
    </w:p>
    <w:bookmarkEnd w:id="430"/>
    <w:bookmarkStart w:name="z484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Формы представляются ежеквартально к 5 числу следующего за отчетным периодом.</w:t>
      </w:r>
    </w:p>
    <w:bookmarkEnd w:id="431"/>
    <w:bookmarkStart w:name="z485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заполняется на государственном и русском языках.</w:t>
      </w:r>
    </w:p>
    <w:bookmarkEnd w:id="432"/>
    <w:bookmarkStart w:name="z486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Данные указываются в разрезе отчетного квартала, текущего года, а также с начала государственной регистрации.</w:t>
      </w:r>
    </w:p>
    <w:bookmarkEnd w:id="433"/>
    <w:bookmarkStart w:name="z487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Формы заполняются в разрезе административно-территориальной единицы (с указанием области, столицы, города республиканского значения).</w:t>
      </w:r>
    </w:p>
    <w:bookmarkEnd w:id="434"/>
    <w:bookmarkStart w:name="z488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Форма заполняется следующим образом:</w:t>
      </w:r>
    </w:p>
    <w:bookmarkEnd w:id="435"/>
    <w:bookmarkStart w:name="z489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номер по порядку;</w:t>
      </w:r>
    </w:p>
    <w:bookmarkEnd w:id="436"/>
    <w:bookmarkStart w:name="z490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наименование городов районного значения, поселков и сельских округов;</w:t>
      </w:r>
    </w:p>
    <w:bookmarkEnd w:id="437"/>
    <w:bookmarkStart w:name="z491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количество удостоверенных завещаний должностным лицом, аппарата акима городов районного значения, поселков, аулов (сел), аульных (сельских) округов (далее - должностным лицом);</w:t>
      </w:r>
    </w:p>
    <w:bookmarkEnd w:id="438"/>
    <w:bookmarkStart w:name="z492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1 количество удостоверенных завещаний должностным лицом;</w:t>
      </w:r>
    </w:p>
    <w:bookmarkEnd w:id="439"/>
    <w:bookmarkStart w:name="z493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2 количество удостоверенных доверенностей должностным лицом;</w:t>
      </w:r>
    </w:p>
    <w:bookmarkEnd w:id="440"/>
    <w:bookmarkStart w:name="z494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3 количество засвидетельствованных верность копии документов должностным лицом;</w:t>
      </w:r>
    </w:p>
    <w:bookmarkEnd w:id="441"/>
    <w:bookmarkStart w:name="z495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4 количество документов, на которых засвидетельствована подлинность подписи обратившегося лица, должностным лицом;</w:t>
      </w:r>
    </w:p>
    <w:bookmarkEnd w:id="442"/>
    <w:bookmarkStart w:name="z496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5 общее количество совершенных должностным лицом нотариальных действий;</w:t>
      </w:r>
    </w:p>
    <w:bookmarkEnd w:id="443"/>
    <w:bookmarkStart w:name="z497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среднемесячная нагрузка на одно должностное лицо (определяется путем деления общего количества действий на количество месяцев в отчетном периоде и на количество должностных лиц, уполномоченным на совершение нотариальных действий);</w:t>
      </w:r>
    </w:p>
    <w:bookmarkEnd w:id="444"/>
    <w:bookmarkStart w:name="z498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сумма взысканной должностным лицом государственной пошлины за совершение нотариальных действий;</w:t>
      </w:r>
    </w:p>
    <w:bookmarkEnd w:id="445"/>
    <w:bookmarkStart w:name="z499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количество должностных лиц, прошедших аттестацию на право совершения нотариальных действий.</w:t>
      </w:r>
    </w:p>
    <w:bookmarkEnd w:id="4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июля 2018 года № 1069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июля 2014 года № 238</w:t>
            </w:r>
          </w:p>
        </w:tc>
      </w:tr>
    </w:tbl>
    <w:bookmarkStart w:name="z502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</w:t>
      </w:r>
    </w:p>
    <w:bookmarkEnd w:id="447"/>
    <w:bookmarkStart w:name="z503" w:id="4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количественном составе нотариусов</w:t>
      </w:r>
    </w:p>
    <w:bookmarkEnd w:id="448"/>
    <w:bookmarkStart w:name="z504" w:id="4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 _ квартал 20___ г.</w:t>
      </w:r>
    </w:p>
    <w:bookmarkEnd w:id="449"/>
    <w:bookmarkStart w:name="z505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11 РНП</w:t>
      </w:r>
    </w:p>
    <w:bookmarkEnd w:id="450"/>
    <w:bookmarkStart w:name="z506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ежеквартальная</w:t>
      </w:r>
    </w:p>
    <w:bookmarkEnd w:id="451"/>
    <w:bookmarkStart w:name="z507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представляющих: Департаменты юстиции областей, городов Астаны, Алматы и Шымкент</w:t>
      </w:r>
    </w:p>
    <w:bookmarkEnd w:id="452"/>
    <w:bookmarkStart w:name="z508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Министерство юстиции Республики Казахстан</w:t>
      </w:r>
    </w:p>
    <w:bookmarkEnd w:id="453"/>
    <w:bookmarkStart w:name="z509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ежеквартально к 5 числу следующего за отчетным периодом.</w:t>
      </w:r>
    </w:p>
    <w:bookmarkEnd w:id="454"/>
    <w:bookmarkStart w:name="z510" w:id="4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количественном составе нотариусов 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                  (наименование области, города)</w:t>
      </w:r>
      <w:r>
        <w:br/>
      </w:r>
      <w:r>
        <w:rPr>
          <w:rFonts w:ascii="Times New Roman"/>
          <w:b/>
          <w:i w:val="false"/>
          <w:color w:val="000000"/>
        </w:rPr>
        <w:t>по состоянию на "___" _________ 20__г.</w:t>
      </w:r>
    </w:p>
    <w:bookmarkEnd w:id="4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8"/>
        <w:gridCol w:w="2865"/>
        <w:gridCol w:w="1248"/>
        <w:gridCol w:w="1248"/>
        <w:gridCol w:w="1249"/>
        <w:gridCol w:w="1943"/>
        <w:gridCol w:w="1249"/>
        <w:gridCol w:w="1250"/>
      </w:tblGrid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56"/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 (городов, районов)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государственных нотариусов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частных нотариусов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57"/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по штату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фактическая численность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вакансий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по приказу МЮ РК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фактическая численность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вакансий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15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Исполнитель___________________________________________ номер телефона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 и отчества (при его наличии)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 и отчества (при его наличии),            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"____" ______________ 20__ года                                     М.П.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Примечание: Пояснение по заполнению согласно приложению к настоящей форме.</w:t>
      </w:r>
    </w:p>
    <w:bookmarkEnd w:id="4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 о количественном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составе нотариусов</w:t>
            </w:r>
          </w:p>
        </w:tc>
      </w:tr>
    </w:tbl>
    <w:bookmarkStart w:name="z517" w:id="4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"Отчета о количественном составе нотариусов"</w:t>
      </w:r>
    </w:p>
    <w:bookmarkEnd w:id="459"/>
    <w:bookmarkStart w:name="z518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 "Отчета о количественном составе нотариусов" (далее - Форма).</w:t>
      </w:r>
    </w:p>
    <w:bookmarkEnd w:id="460"/>
    <w:bookmarkStart w:name="z519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составляется ежеквартально территориальными органами юстиции.</w:t>
      </w:r>
    </w:p>
    <w:bookmarkEnd w:id="461"/>
    <w:bookmarkStart w:name="z520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подписывается руководителем Департамента юстиции, с указанием его фамилии, имени и отчества (при его наличии), а также даты заполнения.</w:t>
      </w:r>
    </w:p>
    <w:bookmarkEnd w:id="462"/>
    <w:bookmarkStart w:name="z521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представляются ежеквартально к 5 числу следующего за отчетным периодом.</w:t>
      </w:r>
    </w:p>
    <w:bookmarkEnd w:id="463"/>
    <w:bookmarkStart w:name="z522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Формы заполняется на государственном и русском языках.</w:t>
      </w:r>
    </w:p>
    <w:bookmarkEnd w:id="464"/>
    <w:bookmarkStart w:name="z523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Данные указываются в разрезе отчетного квартала, текущего года, а также с начала государственной регистрации.</w:t>
      </w:r>
    </w:p>
    <w:bookmarkEnd w:id="465"/>
    <w:bookmarkStart w:name="z524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Формы заполняются в разрезе административно-территориальной единицы (с указанием области, столицы, города республиканского значения).</w:t>
      </w:r>
    </w:p>
    <w:bookmarkEnd w:id="466"/>
    <w:bookmarkStart w:name="z525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Форма заполняется следующим образом:</w:t>
      </w:r>
    </w:p>
    <w:bookmarkEnd w:id="467"/>
    <w:bookmarkStart w:name="z526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номер по порядку;</w:t>
      </w:r>
    </w:p>
    <w:bookmarkEnd w:id="468"/>
    <w:bookmarkStart w:name="z527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наименование области (городов, районов);</w:t>
      </w:r>
    </w:p>
    <w:bookmarkEnd w:id="469"/>
    <w:bookmarkStart w:name="z528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количество государственных нотариусов которая содержит в себе 3 раздела:</w:t>
      </w:r>
    </w:p>
    <w:bookmarkEnd w:id="470"/>
    <w:bookmarkStart w:name="z529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1 количество государственных нотариусов, находящихся в штатной численности департамента юстиции;</w:t>
      </w:r>
    </w:p>
    <w:bookmarkEnd w:id="471"/>
    <w:bookmarkStart w:name="z530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2 количество государственных нотариусов, фактически работающих на конец отчетного периода;</w:t>
      </w:r>
    </w:p>
    <w:bookmarkEnd w:id="472"/>
    <w:bookmarkStart w:name="z531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3 количество вакансии государственных нотариусов, образованных на конец отчетного периода;</w:t>
      </w:r>
    </w:p>
    <w:bookmarkEnd w:id="473"/>
    <w:bookmarkStart w:name="z532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количество частных нотариусов, включает в себя 3 раздела:</w:t>
      </w:r>
    </w:p>
    <w:bookmarkEnd w:id="474"/>
    <w:bookmarkStart w:name="z533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1 суммарное количество нотариусов с учетом внесенных в приказ МЮ о численности дополнений и изменений;</w:t>
      </w:r>
    </w:p>
    <w:bookmarkEnd w:id="475"/>
    <w:bookmarkStart w:name="z534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2 количество действующих частных нотариусов, фактически работающих на конец отчетного периода, за исключением нотариусов, действие лицензии которых приостановлено, находящихся в отпуске либо временно не работающих по другим причинам;</w:t>
      </w:r>
    </w:p>
    <w:bookmarkEnd w:id="476"/>
    <w:bookmarkStart w:name="z535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3 вакансии частных нотариусов, образованные после освобождения имеющихся единиц либо выделения дополнительных единиц.</w:t>
      </w:r>
    </w:p>
    <w:bookmarkEnd w:id="4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июля 2018 года № 1069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июля 2014 года № 238</w:t>
            </w:r>
          </w:p>
        </w:tc>
      </w:tr>
    </w:tbl>
    <w:bookmarkStart w:name="z538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</w:t>
      </w:r>
    </w:p>
    <w:bookmarkEnd w:id="478"/>
    <w:bookmarkStart w:name="z539" w:id="4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мониторинге движения уголовных дел, возбужденных в отношении нотариусов</w:t>
      </w:r>
    </w:p>
    <w:bookmarkEnd w:id="479"/>
    <w:bookmarkStart w:name="z540" w:id="4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 _ квартал 20___ г.</w:t>
      </w:r>
    </w:p>
    <w:bookmarkEnd w:id="480"/>
    <w:bookmarkStart w:name="z541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12 РНП</w:t>
      </w:r>
    </w:p>
    <w:bookmarkEnd w:id="481"/>
    <w:bookmarkStart w:name="z542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ежеквартальная</w:t>
      </w:r>
    </w:p>
    <w:bookmarkEnd w:id="482"/>
    <w:bookmarkStart w:name="z543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представляющих: Департаменты юстиции областей, городов Астана, Алматы и Шымкент</w:t>
      </w:r>
    </w:p>
    <w:bookmarkEnd w:id="483"/>
    <w:bookmarkStart w:name="z544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Министерство юстиции Республики Казахстан</w:t>
      </w:r>
    </w:p>
    <w:bookmarkEnd w:id="484"/>
    <w:bookmarkStart w:name="z545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ежеквартально к 5 числу следующего за отчетным периодом.</w:t>
      </w:r>
    </w:p>
    <w:bookmarkEnd w:id="485"/>
    <w:bookmarkStart w:name="z546" w:id="4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мониторинге движении уголовных дел, возбужденных в отношении нотариусов ________ области по состоянию на _____________ год</w:t>
      </w:r>
    </w:p>
    <w:bookmarkEnd w:id="4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2850"/>
        <w:gridCol w:w="4475"/>
        <w:gridCol w:w="1767"/>
        <w:gridCol w:w="1069"/>
        <w:gridCol w:w="1303"/>
      </w:tblGrid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87"/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Когда и кем (орган) возбуждено уголовное дело, номер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(при его наличии)      нотариуса, № и дата выдачи лицензии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Статьи, по которым возбуждены уголовные дела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 рассмотрения уголовного дела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Принятые меры в отношении нотариусов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88"/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bookmarkStart w:name="z549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Исполнитель___________________________________________ номер телефона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 и отчества (при его наличии)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 и отчества (при его наличии),      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"____" ______________ 20__ года                                     М.П.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Примечание: Пояснение по заполнению согласно приложению к настоящей форме.</w:t>
      </w:r>
    </w:p>
    <w:bookmarkEnd w:id="48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мониторинге движении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уголовных дел, возбужденных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отношении нотариусов</w:t>
            </w:r>
          </w:p>
        </w:tc>
      </w:tr>
    </w:tbl>
    <w:bookmarkStart w:name="z551" w:id="4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"Отчета о мониторинге движении уголовных дел, возбужденных в отношении нотариусов"</w:t>
      </w:r>
    </w:p>
    <w:bookmarkEnd w:id="490"/>
    <w:bookmarkStart w:name="z552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 "Отчета о мониторинге движении уголовных дел, возбужденных в отношении нотариусов" (далее - Форма).</w:t>
      </w:r>
    </w:p>
    <w:bookmarkEnd w:id="491"/>
    <w:bookmarkStart w:name="z553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составляется ежеквартально территориальными органами юстиции.</w:t>
      </w:r>
    </w:p>
    <w:bookmarkEnd w:id="492"/>
    <w:bookmarkStart w:name="z554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подписывается руководителем Департамента юстиции, с указанием его фамилии, имени и отчества (при его наличии), а также даты заполнения.</w:t>
      </w:r>
    </w:p>
    <w:bookmarkEnd w:id="493"/>
    <w:bookmarkStart w:name="z555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Формы представляются ежеквартально к 5 числу следующего за отчетным периодом.</w:t>
      </w:r>
    </w:p>
    <w:bookmarkEnd w:id="494"/>
    <w:bookmarkStart w:name="z556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заполняется на государственном и русском языках.</w:t>
      </w:r>
    </w:p>
    <w:bookmarkEnd w:id="495"/>
    <w:bookmarkStart w:name="z557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Данные указываются в разрезе отчетного квартала, текущего года, а также с начала государственной регистрации.</w:t>
      </w:r>
    </w:p>
    <w:bookmarkEnd w:id="496"/>
    <w:bookmarkStart w:name="z558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Формы заполняются в разрезе административно-территориальной единицы (с указанием области, столицы, города республиканского значения).</w:t>
      </w:r>
    </w:p>
    <w:bookmarkEnd w:id="497"/>
    <w:bookmarkStart w:name="z559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Форма заполняется следующим образом:</w:t>
      </w:r>
    </w:p>
    <w:bookmarkEnd w:id="498"/>
    <w:bookmarkStart w:name="z560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номер по порядку;</w:t>
      </w:r>
    </w:p>
    <w:bookmarkEnd w:id="499"/>
    <w:bookmarkStart w:name="z561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Когда и кем (орган) возбуждено уголовное дело, номер;</w:t>
      </w:r>
    </w:p>
    <w:bookmarkEnd w:id="500"/>
    <w:bookmarkStart w:name="z562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Ф.И.О (при его наличии) нотариуса, № и дата выдачи лицензии;</w:t>
      </w:r>
    </w:p>
    <w:bookmarkEnd w:id="501"/>
    <w:bookmarkStart w:name="z563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Статьи, по которым возбуждены уголовные дела;</w:t>
      </w:r>
    </w:p>
    <w:bookmarkEnd w:id="502"/>
    <w:bookmarkStart w:name="z564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Ход рассмотрения уголовного дела;</w:t>
      </w:r>
    </w:p>
    <w:bookmarkEnd w:id="503"/>
    <w:bookmarkStart w:name="z565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Принятые меры в отношении нотариусов.</w:t>
      </w:r>
    </w:p>
    <w:bookmarkEnd w:id="50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июля 2018 года № 1069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июля 2014 года № 238</w:t>
            </w:r>
          </w:p>
        </w:tc>
      </w:tr>
    </w:tbl>
    <w:bookmarkStart w:name="z568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</w:t>
      </w:r>
    </w:p>
    <w:bookmarkEnd w:id="505"/>
    <w:bookmarkStart w:name="z569" w:id="5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количестве совершенных нотариусами нотариальных действий</w:t>
      </w:r>
    </w:p>
    <w:bookmarkEnd w:id="506"/>
    <w:bookmarkStart w:name="z570" w:id="5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 _ квартал 20___ г.</w:t>
      </w:r>
    </w:p>
    <w:bookmarkEnd w:id="507"/>
    <w:bookmarkStart w:name="z571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13 РНП</w:t>
      </w:r>
    </w:p>
    <w:bookmarkEnd w:id="508"/>
    <w:bookmarkStart w:name="z572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ежеквартальная</w:t>
      </w:r>
    </w:p>
    <w:bookmarkEnd w:id="509"/>
    <w:bookmarkStart w:name="z573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представляющих: Департаменты юстиции областей, городов Астана, Алматы и Шымкент</w:t>
      </w:r>
    </w:p>
    <w:bookmarkEnd w:id="510"/>
    <w:bookmarkStart w:name="z574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Министерство юстиции Республики Казахстан</w:t>
      </w:r>
    </w:p>
    <w:bookmarkEnd w:id="511"/>
    <w:bookmarkStart w:name="z575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ежеквартально к 5 числу следующего за отчетным периодом.</w:t>
      </w:r>
    </w:p>
    <w:bookmarkEnd w:id="512"/>
    <w:bookmarkStart w:name="z576" w:id="5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количестве совершенных нотариальных действий нотариусами за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 года</w:t>
      </w:r>
    </w:p>
    <w:bookmarkEnd w:id="513"/>
    <w:bookmarkStart w:name="z577" w:id="5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(Составляется по итогам полугодия и года частными и государственными нотариусами)</w:t>
      </w:r>
    </w:p>
    <w:bookmarkEnd w:id="514"/>
    <w:bookmarkStart w:name="z578" w:id="5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А. Количество нотариальных действий</w:t>
      </w:r>
    </w:p>
    <w:bookmarkEnd w:id="5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"/>
        <w:gridCol w:w="4"/>
        <w:gridCol w:w="390"/>
        <w:gridCol w:w="777"/>
        <w:gridCol w:w="520"/>
        <w:gridCol w:w="468"/>
        <w:gridCol w:w="2"/>
        <w:gridCol w:w="497"/>
        <w:gridCol w:w="309"/>
        <w:gridCol w:w="4"/>
        <w:gridCol w:w="871"/>
        <w:gridCol w:w="2"/>
        <w:gridCol w:w="436"/>
        <w:gridCol w:w="917"/>
        <w:gridCol w:w="587"/>
        <w:gridCol w:w="771"/>
        <w:gridCol w:w="886"/>
        <w:gridCol w:w="767"/>
        <w:gridCol w:w="500"/>
        <w:gridCol w:w="583"/>
        <w:gridCol w:w="1164"/>
        <w:gridCol w:w="48"/>
        <w:gridCol w:w="4"/>
        <w:gridCol w:w="1014"/>
      </w:tblGrid>
      <w:tr>
        <w:trPr>
          <w:trHeight w:val="30" w:hRule="atLeast"/>
        </w:trPr>
        <w:tc>
          <w:tcPr>
            <w:tcW w:w="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п/н</w:t>
            </w:r>
          </w:p>
          <w:bookmarkEnd w:id="516"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 (городов, районов)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договоров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ренты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пожизненного содержания с иждивением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об отчуждении земельных участков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об отчуждении жилых домов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имя иностранных граждан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об отчуждении квартир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имя иностранных граждан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17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  <w:bookmarkEnd w:id="518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об отчуждении автотранспорта</w:t>
            </w:r>
          </w:p>
          <w:bookmarkEnd w:id="519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договоры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Назначено доверительных управляющих наследств. имуществом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Удостоверено завещаний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Удостоверено доверенностей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Свидетельствование верности перевода с одного языка на другой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Свидетельствование копий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Выдано свидетельств о праве на наследство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Выдано свидетельств о праве собственности на долю в общем имуществе супругов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2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Свидетельства подлинности подписи на документах</w:t>
            </w:r>
          </w:p>
          <w:bookmarkEnd w:id="52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Брачные контракты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доказательств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нотариальные действия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нотариусов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(гр.1-4, 6, 8-20)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оформлено документов для действия за границей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Среднемесячная нагрузка на одного нотариуса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52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88" w:id="5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Б. Денежные поступления, связанные </w:t>
      </w:r>
    </w:p>
    <w:bookmarkEnd w:id="523"/>
    <w:bookmarkStart w:name="z589" w:id="5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В. Депозитные суммы</w:t>
      </w:r>
    </w:p>
    <w:bookmarkEnd w:id="524"/>
    <w:bookmarkStart w:name="z590" w:id="5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Г. Вынесено с деятельностью нотариусов постановлений</w:t>
      </w:r>
    </w:p>
    <w:bookmarkEnd w:id="5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9"/>
        <w:gridCol w:w="1200"/>
        <w:gridCol w:w="2486"/>
        <w:gridCol w:w="985"/>
        <w:gridCol w:w="771"/>
        <w:gridCol w:w="1629"/>
        <w:gridCol w:w="985"/>
        <w:gridCol w:w="1200"/>
        <w:gridCol w:w="1845"/>
      </w:tblGrid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Освобождено от уплаты государственный пошлины</w:t>
            </w:r>
          </w:p>
          <w:bookmarkEnd w:id="526"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Взыскано за оказание платных услуг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перечисления в государственный бюджет частными нотариусами в виде налогов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денег в депозит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Передано денег кредитору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Возвращено лицу, внесшему деньги в депозит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Перечислено в доход государства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на конец отчетного периода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Вынесено постановлений об отказе в совершении нотариальных действий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</w:t>
            </w:r>
          </w:p>
          <w:bookmarkEnd w:id="527"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2Б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3Б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1В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2В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3В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4В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1Г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93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Исполнитель___________________________________________ номер телефона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 и отчества (при его наличии)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 и отчества (при его наличии),      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"____" ______________ 20__ года                                     М.П.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Примечание: Пояснение по заполнению согласно приложению к настоящей форме.</w:t>
      </w:r>
    </w:p>
    <w:bookmarkEnd w:id="5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 о количестве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совершенных нотариусами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нотариальных действий</w:t>
            </w:r>
          </w:p>
        </w:tc>
      </w:tr>
    </w:tbl>
    <w:bookmarkStart w:name="z595" w:id="5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"Отчета о количестве совершенных нотариусами нотариальных действий"</w:t>
      </w:r>
    </w:p>
    <w:bookmarkEnd w:id="529"/>
    <w:bookmarkStart w:name="z596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 "Отчета о количестве совершенных нотариальных действий нотариусами" (далее - Форма).</w:t>
      </w:r>
    </w:p>
    <w:bookmarkEnd w:id="530"/>
    <w:bookmarkStart w:name="z597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составляется ежеквартально территориальными органами юстиции.</w:t>
      </w:r>
    </w:p>
    <w:bookmarkEnd w:id="531"/>
    <w:bookmarkStart w:name="z598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подписывается руководителем Департамента юстиции, с указанием его фамилии, имени и отчества (при его наличии), а также даты заполнения.</w:t>
      </w:r>
    </w:p>
    <w:bookmarkEnd w:id="532"/>
    <w:bookmarkStart w:name="z599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Формы представляются ежеквартально к 5 числу следующего за отчетным периодом.</w:t>
      </w:r>
    </w:p>
    <w:bookmarkEnd w:id="533"/>
    <w:bookmarkStart w:name="z600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заполняется на государственном и русском языках.</w:t>
      </w:r>
    </w:p>
    <w:bookmarkEnd w:id="534"/>
    <w:bookmarkStart w:name="z601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Данные указываются в разрезе отчетного квартала, текущего года, а также с начала государственной регистрации.</w:t>
      </w:r>
    </w:p>
    <w:bookmarkEnd w:id="535"/>
    <w:bookmarkStart w:name="z602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Формы заполняются в разрезе административно-территориальной единицы (с указанием области, столицы, города республиканского значения).</w:t>
      </w:r>
    </w:p>
    <w:bookmarkEnd w:id="536"/>
    <w:bookmarkStart w:name="z603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Форма заполняется следующим образом:</w:t>
      </w:r>
    </w:p>
    <w:bookmarkEnd w:id="537"/>
    <w:bookmarkStart w:name="z604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Статистические отчет необходимо заполнять в разрезе административно-территориальной единицы, а именно с указанием области, города, района.</w:t>
      </w:r>
    </w:p>
    <w:bookmarkEnd w:id="538"/>
    <w:bookmarkStart w:name="z605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Составляется по итогам полугодия и года частными и государственными нотариусами.</w:t>
      </w:r>
    </w:p>
    <w:bookmarkEnd w:id="539"/>
    <w:bookmarkStart w:name="z606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Состоит из: А. количество нотариальных действий:</w:t>
      </w:r>
    </w:p>
    <w:bookmarkEnd w:id="540"/>
    <w:bookmarkStart w:name="z607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номер по порядку;</w:t>
      </w:r>
    </w:p>
    <w:bookmarkEnd w:id="541"/>
    <w:bookmarkStart w:name="z608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наименование области (районов, городов)</w:t>
      </w:r>
    </w:p>
    <w:bookmarkEnd w:id="542"/>
    <w:bookmarkStart w:name="z609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3-11 виды договоров (договор ренты, договор пожизненного содержания с иждивением, договоры об отчуждении земельных участков, договоры об отчуждении жилых домов, в том числе на имя иностранных граждан, договоры об отчуждении, квартир, в том числе на имя иностранных граждан, договоры об отчуждении автотранспорта, прочие договоры)</w:t>
      </w:r>
    </w:p>
    <w:bookmarkEnd w:id="543"/>
    <w:bookmarkStart w:name="z610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12-13 графа свидетельства (выдано свидетельств о праве на наследство, выдано свидетельств о праве собственности на долю в общем имуществе супругов);</w:t>
      </w:r>
    </w:p>
    <w:bookmarkEnd w:id="544"/>
    <w:bookmarkStart w:name="z611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14 назначено доверительных управляющих наследств. имуществом;</w:t>
      </w:r>
    </w:p>
    <w:bookmarkEnd w:id="545"/>
    <w:bookmarkStart w:name="z612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15 удостоверено завещаний;</w:t>
      </w:r>
    </w:p>
    <w:bookmarkEnd w:id="546"/>
    <w:bookmarkStart w:name="z613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16 удостоверено доверенностей;</w:t>
      </w:r>
    </w:p>
    <w:bookmarkEnd w:id="547"/>
    <w:bookmarkStart w:name="z614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17 свидетельствование верности перевода с одного языка на другой;</w:t>
      </w:r>
    </w:p>
    <w:bookmarkEnd w:id="548"/>
    <w:bookmarkStart w:name="z615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18 свидетельствование копий документов;</w:t>
      </w:r>
    </w:p>
    <w:bookmarkEnd w:id="549"/>
    <w:bookmarkStart w:name="z616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19 свидетельствование подлинности подписи на документах;</w:t>
      </w:r>
    </w:p>
    <w:bookmarkEnd w:id="550"/>
    <w:bookmarkStart w:name="z617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20 брачные контракты;</w:t>
      </w:r>
    </w:p>
    <w:bookmarkEnd w:id="551"/>
    <w:bookmarkStart w:name="z618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21 обеспечение доказательств;</w:t>
      </w:r>
    </w:p>
    <w:bookmarkEnd w:id="552"/>
    <w:bookmarkStart w:name="z619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22 прочие нотариальные действия;</w:t>
      </w:r>
    </w:p>
    <w:bookmarkEnd w:id="553"/>
    <w:bookmarkStart w:name="z620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23 количество нотариусов;</w:t>
      </w:r>
    </w:p>
    <w:bookmarkEnd w:id="554"/>
    <w:bookmarkStart w:name="z621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24 итого (гр.1-4, 6, 8-20);</w:t>
      </w:r>
    </w:p>
    <w:bookmarkEnd w:id="555"/>
    <w:bookmarkStart w:name="z622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25 из них оформлено документов для действия за границей;</w:t>
      </w:r>
    </w:p>
    <w:bookmarkEnd w:id="556"/>
    <w:bookmarkStart w:name="z623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26 среднемесячная нагрузка на одного нотариуса;</w:t>
      </w:r>
    </w:p>
    <w:bookmarkEnd w:id="557"/>
    <w:bookmarkStart w:name="z624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 денежные поступления, связанные с деятельностью нотариусов:</w:t>
      </w:r>
    </w:p>
    <w:bookmarkEnd w:id="558"/>
    <w:bookmarkStart w:name="z625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1Б: освобождено от уплаты государственной пошлины;</w:t>
      </w:r>
    </w:p>
    <w:bookmarkEnd w:id="559"/>
    <w:bookmarkStart w:name="z626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2Б: взыскано за оказание платных услуг;</w:t>
      </w:r>
    </w:p>
    <w:bookmarkEnd w:id="560"/>
    <w:bookmarkStart w:name="z627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3Б: сумма, перечисленная в государственный бюджет частными нотариусами в виде налогов.</w:t>
      </w:r>
    </w:p>
    <w:bookmarkEnd w:id="561"/>
    <w:bookmarkStart w:name="z628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В. депозитные суммы:</w:t>
      </w:r>
    </w:p>
    <w:bookmarkEnd w:id="562"/>
    <w:bookmarkStart w:name="z629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1В: принято денег в депозит;</w:t>
      </w:r>
    </w:p>
    <w:bookmarkEnd w:id="563"/>
    <w:bookmarkStart w:name="z630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1В: передано денег кредитору;</w:t>
      </w:r>
    </w:p>
    <w:bookmarkEnd w:id="564"/>
    <w:bookmarkStart w:name="z631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1В: возвращено лицу, внесшему деньги в депозит;</w:t>
      </w:r>
    </w:p>
    <w:bookmarkEnd w:id="565"/>
    <w:bookmarkStart w:name="z632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1В: перечислено в доход государства;</w:t>
      </w:r>
    </w:p>
    <w:bookmarkEnd w:id="566"/>
    <w:bookmarkStart w:name="z633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1В: остаток на конец отчетного периода.</w:t>
      </w:r>
    </w:p>
    <w:bookmarkEnd w:id="567"/>
    <w:bookmarkStart w:name="z634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Г. вынесено постановлений:</w:t>
      </w:r>
    </w:p>
    <w:bookmarkEnd w:id="568"/>
    <w:bookmarkStart w:name="z635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1Г: Вынесено постановлений об отказе в совершении нотариальных действий.</w:t>
      </w:r>
    </w:p>
    <w:bookmarkEnd w:id="5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июля 2018 года № 1069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июля 2014 года № 238</w:t>
            </w:r>
          </w:p>
        </w:tc>
      </w:tr>
    </w:tbl>
    <w:bookmarkStart w:name="z638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</w:t>
      </w:r>
    </w:p>
    <w:bookmarkEnd w:id="570"/>
    <w:bookmarkStart w:name="z639" w:id="5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количестве постановлений, вынесенных в рамках   гарантированной государством юридической помощи судами, органами следствия и дознания</w:t>
      </w:r>
    </w:p>
    <w:bookmarkEnd w:id="571"/>
    <w:bookmarkStart w:name="z640" w:id="5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 _ квартал 20___ г.</w:t>
      </w:r>
    </w:p>
    <w:bookmarkEnd w:id="572"/>
    <w:bookmarkStart w:name="z641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14 ГЮП</w:t>
      </w:r>
    </w:p>
    <w:bookmarkEnd w:id="573"/>
    <w:bookmarkStart w:name="z642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ежеквартальная</w:t>
      </w:r>
    </w:p>
    <w:bookmarkEnd w:id="574"/>
    <w:bookmarkStart w:name="z643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представляющих: Департаменты юстиции областей, городов Астана, Алматы и Шымкент</w:t>
      </w:r>
    </w:p>
    <w:bookmarkEnd w:id="575"/>
    <w:bookmarkStart w:name="z644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Министерство юстиции Республики Казахстан</w:t>
      </w:r>
    </w:p>
    <w:bookmarkEnd w:id="576"/>
    <w:bookmarkStart w:name="z645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ежеквартально к 5 числу месяца, следующего за отчетным периодом</w:t>
      </w:r>
    </w:p>
    <w:bookmarkEnd w:id="577"/>
    <w:bookmarkStart w:name="z646" w:id="5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количестве постановлений, вынесенных в рамках гарантированной государством юридической помощи судами, органами следствия и дознания</w:t>
      </w:r>
    </w:p>
    <w:bookmarkEnd w:id="5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9"/>
        <w:gridCol w:w="1757"/>
        <w:gridCol w:w="1129"/>
        <w:gridCol w:w="1757"/>
        <w:gridCol w:w="1757"/>
        <w:gridCol w:w="1757"/>
        <w:gridCol w:w="3014"/>
      </w:tblGrid>
      <w:tr>
        <w:trPr>
          <w:trHeight w:val="30" w:hRule="atLeast"/>
        </w:trPr>
        <w:tc>
          <w:tcPr>
            <w:tcW w:w="1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79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и городские Департаменты юстиции</w:t>
            </w:r>
          </w:p>
        </w:tc>
        <w:tc>
          <w:tcPr>
            <w:tcW w:w="1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постановлений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Постановления, вынесенные судами</w:t>
            </w:r>
          </w:p>
        </w:tc>
        <w:tc>
          <w:tcPr>
            <w:tcW w:w="3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постановлений, вынесенных органами следствия и дознания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постановлений по уголовным делам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постановлений по гражданским делам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постановлений по административным делам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8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  <w:bookmarkEnd w:id="58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51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__________________________________________ номер телефона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 и отчества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 и отчества (при его наличии),      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"____" ______________ 20__ года                                     М.П.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Примечание: Пояснение по заполнению согласно приложению к настоящей форме.</w:t>
      </w:r>
    </w:p>
    <w:bookmarkEnd w:id="5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 о количестве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постановлений, вынесенных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гарантированной государством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юридической помощи судами,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 следствия и дознания</w:t>
            </w:r>
          </w:p>
        </w:tc>
      </w:tr>
    </w:tbl>
    <w:bookmarkStart w:name="z653" w:id="5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"Отчета о количестве постановлений, вынесенных в рамках гарантированной государством юридической помощи судами, органами следствия и дознания"</w:t>
      </w:r>
    </w:p>
    <w:bookmarkEnd w:id="583"/>
    <w:bookmarkStart w:name="z654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 "Отчета о количестве постановлений, вынесенных в рамках гарантированной государством юридической помощи судами, органами следствия и дознания" (далее – Форма).</w:t>
      </w:r>
    </w:p>
    <w:bookmarkEnd w:id="584"/>
    <w:bookmarkStart w:name="z655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составляется ежеквартально территориальными органами юстиции.</w:t>
      </w:r>
    </w:p>
    <w:bookmarkEnd w:id="585"/>
    <w:bookmarkStart w:name="z656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подписывается руководителем Департамента юстиции, с указанием его фамилии, имени и отчества (при его наличии), а также даты заполнения.</w:t>
      </w:r>
    </w:p>
    <w:bookmarkEnd w:id="586"/>
    <w:bookmarkStart w:name="z657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Формы представляются ежеквартально к 5 числу месяца следующего за отчетным периодом.</w:t>
      </w:r>
    </w:p>
    <w:bookmarkEnd w:id="587"/>
    <w:bookmarkStart w:name="z658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заполняется на государственном и русском языках.</w:t>
      </w:r>
    </w:p>
    <w:bookmarkEnd w:id="588"/>
    <w:bookmarkStart w:name="z659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Данные указываются в разрезе отчетного квартала, текущего года.</w:t>
      </w:r>
    </w:p>
    <w:bookmarkEnd w:id="589"/>
    <w:bookmarkStart w:name="z660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Формы заполняются в разрезе административно-территориальной единицы (с указанием области, столицы, города республиканского значения).</w:t>
      </w:r>
    </w:p>
    <w:bookmarkEnd w:id="590"/>
    <w:bookmarkStart w:name="z661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Форма заполняется следующим образом:</w:t>
      </w:r>
    </w:p>
    <w:bookmarkEnd w:id="591"/>
    <w:bookmarkStart w:name="z662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порядковый номер;</w:t>
      </w:r>
    </w:p>
    <w:bookmarkEnd w:id="592"/>
    <w:bookmarkStart w:name="z663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наименование Департамента юстиции;</w:t>
      </w:r>
    </w:p>
    <w:bookmarkEnd w:id="593"/>
    <w:bookmarkStart w:name="z664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общее количество постановлений за отчетный период (квартал);</w:t>
      </w:r>
    </w:p>
    <w:bookmarkEnd w:id="594"/>
    <w:bookmarkStart w:name="z665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4, 5, 6 указываются постановления, вынесенные судами, которые включают в себя 3 раздела:</w:t>
      </w:r>
    </w:p>
    <w:bookmarkEnd w:id="595"/>
    <w:bookmarkStart w:name="z666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количество постановлений по уголовным делам за отчетный период (квартал);</w:t>
      </w:r>
    </w:p>
    <w:bookmarkEnd w:id="596"/>
    <w:bookmarkStart w:name="z667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постановлений по гражданским делам за отчетный период (квартал);</w:t>
      </w:r>
    </w:p>
    <w:bookmarkEnd w:id="597"/>
    <w:bookmarkStart w:name="z668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постановлений по административным делам за отчетный период (квартал);</w:t>
      </w:r>
    </w:p>
    <w:bookmarkEnd w:id="598"/>
    <w:bookmarkStart w:name="z669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указывается общее количество постановлений, вынесенных органами следствия и дознания.</w:t>
      </w:r>
    </w:p>
    <w:bookmarkEnd w:id="59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