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451" w14:textId="eaa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13 июля 2018 года № 1090. Зарегистрирован в Министерстве юстиции Республики Казахстан 16 июля 2018 года № 17203.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11685, опубликован 13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утвержденный указанным приказом, изложить в новой редакции согласно приложению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1090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 (далее – государственная услуга)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(зарегистрированный в Реестре государственной регистрации нормативных правовых актов № 11374) (далее –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юстиции Республики Казахстан (далее - Министерство), Департаментами юстиции областей, городов Астаны и Алматы (далее - Департамент) (далее – услугодатели).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со штампом "апостиль"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готовности результата рассмотрения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услугодателя, с указанием места и даты сдачи и получения результата государственной услуги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 государственной услуги.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в Государственную корпорацию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сотруднику канцелярии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реестра и приложенных документов сотрудником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поступающие с Государственной корпорации в Единой системе электронного документооборота (далее - ЕСЭДО), не регистрируются.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Министерстве – руководителю управления методического обеспечения и контроля за регистрацией актов гражданского состояния и апостилирования или исполняющему его обязанности (далее – руководитель управления услугодателя);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- курирующему данную сферу заместителю руководителя услугодателя (далее – заместитель руководителя услугодателя) для передачи документов руководителю отдела обеспечения и контроля за регистрацией актов гражданского состояния и апостилирования или исполняющему его обязанности (далее - руководитель отдела услугодателя);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документов для рассмотрения сотруднику услугодателя: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 – главному эксперту или эксперту, в функциональные обязанности которого входит рассмотрение и проверка представленных документов, также проставление штампа апостиль (далее – сотрудник услугодателя);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– главному специалисту или ведущему специалисту, в функциональные обязанности которого входит рассмотрение и проверка представленных документов (далее – сотрудник услугодателя);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сотрудником услугодателя: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- проставление штампа апостиль, подписание и проставление печати для апостиля сотрудником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– подготовка мотивированного ответа об отказе в оказании государственной услуги сотрудником услугодателя, визирование данного ответа руководителем управления услугодателя, визирование ответа заместителем руководителя подразделения услугодателя, подписание ответа руководителем подразделения услугодателя или исполняющим его обязанности заместителем;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положительном или отрицательном ответе - подготовка результата оказания государственной услуги сотрудником услугодателя, визирование результата руководителем отдела услугодателя, подписание результата заместителем руководителя услугодателя, проставление гербовой печати Департамента на апостилированных документах сотрудником, ответственным за хранение данной печати;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результата оказания государственной услуги сотрудником услугодателя сотруднику канцелярии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 сотрудником канцелярии услугодателя работнику Государственной корпорации.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Министерстве-руководитель подразделения услугодателя, заместитель руководителя подразделения услугодателя, в Департаментах-заместитель руководителя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Министерстве – руководитель управления услугодателя, в Департаментах - руководитель отдела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услугодателя при поступлении документа через Государственную корпорацию: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15 (пятнадцати) минут осуществляет прием документов и регистрацию заявления в информационной системе Государственной корпорации и дальнейшую передачу услугодателю на исполнение;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реестра в ЕСЭДО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в Министерстве - руководителю управления услугодателя, в Департаментах - заместителю руководителя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Министерстве - руководитель управления в течение 15 (пятнадцати) минут отписывает заявление услугополучателя - сотруднику услугодателя, в Департаментах - заместитель руководителя услугодателя в течение 10 (десяти) минут отписывает заявление услугополучателя - руководителю отдела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Департаментах руководитель отдела услугодателя в течение 5 (пяти) минут согласно резолюции отписывает заявление услугополучателя сотруднику услугодателя для исполнения;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следующие последовательные действия: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 проверяет подлинность официального документа, регистрирует документы в книге регистрации документов, представленных для проставления апостиля, подготавливает представленный документ для апостилирования, подписывает его, проставляет на нем печать для апостилирования или готовит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15 (пятнадцати) часов представляет руководителю управления услугодателя для изучения;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в течение 15 (пятнадцати)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визирования курирующему данную сферу заместителю руководителя подразделения услугодателя и для подписания руководителю подразделения услугодателя;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данную сферу заместитель руководителя подразделения услугодателя и руководитель подразделения услугодателя в течение 15 (пятнадцати) минут изучают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заместитель руководителя подразделения услугодателя визирует, руководитель подразделения услугодателя подписывает его и возвращает сотруднику услугодателя;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Департаментах: проверяет подлинность официального документа, регистрирует документы в книге регистрации документов, представленных для проставления апостиля, подготавливает представленный документ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14 (четырнадцати) часов 45 (сорока пяти) минут представляет руководителю отдела услугодателя для изучения;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услугодателя в течение 15 (пятнадцати)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подписания курирующему данную сферу заместителю руководителя услугодателя;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услугодателя в течение 15 (пятнадцати)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подписывает его и возвращает сотруднику услугодателя;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проставляет на апостилированном документе гербовую печать Департамента у сотрудника, ответственного за хранение данной печати;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(Министерства и Департамента) в течение 15 (пятнадцати) минут передает результат государственной услуги сотруднику канцелярии услугодателя, который выдает готовый документ либо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реестру.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при поступлении документа через портал: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осуществляет прием документов и регистрацию заявления в информационной системе "Регистрационный пункт ЗАГС" и передает на рассмотрение в Министерстве – руководителю управления услугодателя, в Департаментах - заместителю руководителя услугодателя;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Министерстве – руководитель управления услугодателя в течение 15 (пятнадцати) минут, в Департаментах - заместитель руководителя услугодателя в течение 10 (десяти) минут согласно резолюции отписывает заявление услугополучателя в Министерстве – сотруднику услугодателя, в Департаментах - руководителю отдела услугодателя;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5 (пяти) минут согласно резолюции отписывает заявление услугополучателя сотруднику услугодателя для исполнения;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осуществляет следующие последовательные действия: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услугодателя после поступления заявления и необходимых документов для оказания государственной услуги в течение 15 (пятнадцати) минут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апостилирования, подписывает его, проставляет на нем печать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6 (шести) часов 50 (пятидесяти) минут, представляет руководителю управления услугодателя для изучения;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в течение 20 (двадцати)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визирования курирующему данную сферу заместителю руководителя подразделения услугодателя и для подписания руководителю подразделения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данную сферу заместитель руководителя подразделения услугодателя и руководитель подразделения услугодателя в течение 20 (двадцати)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заместитель руководителя подразделения услугодателя визирует, руководитель подразделения услугодателя подписывает его и возвращает сотруднику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Департаментах: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6 (шести) часов 35 (тридцати пяти) минут представляет руководителю отдела услугодателя для изучения;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услугодателя в течение 20 (двадцати)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подписания курирующему данную сферу заместителю руководителя услугодателя;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услугодателя в течение 20 (двадцати)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подписывает его и возвращает сотруднику услугодателя;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проставляет на апостилированном документе гербовую печать Департамента у сотрудника ответственного за хранение данной печати;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(Министерства и Департамента) выдает результат государственной услуги сотруднику канцелярии услугодателя, который выдает готовый документ либо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принципу территориальности по реестру.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структурными подразделениями (работниками) услугодателя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61"/>
        <w:gridCol w:w="1018"/>
        <w:gridCol w:w="963"/>
        <w:gridCol w:w="799"/>
        <w:gridCol w:w="3094"/>
        <w:gridCol w:w="1785"/>
        <w:gridCol w:w="2168"/>
        <w:gridCol w:w="47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(заместитель руководителя)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или отдела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или отдела услугодателя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(заместитель руководителя) услугодателя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Департаментах - отписывает документы на рассмотрение руководителю отдела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 документы на рассмотрение сотруднику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проведение анализа,  рассмотрение заявления и документов, проставление штампа "апостиль" на документе, (в Министерстве подписание апостилированного документа, проставление печати для апостилирования) подготовка письма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предоставленные документы услугополучателя, необходимые для оказания государственной услуги, визирует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 –подписывает (визирует) письма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 Департаментах - подписывает результат оказания государственной услуги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документов работнику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(документ со штампом "апостиль",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Единой системе электронного документооборота услугодателя и передача документов на рассмотрение руководителю подразделения или заместителю руководителя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 руководителю управления или отдела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 сотруднику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подписание руководителю подразделения или заместителю руководителя услугодателя, передача в канцелярию для выдачи работнику Государственной корпорации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документа работником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департаменте – 10 минут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 –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Департаменте – 5 минут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часов 50 минут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"Апостилирование официальных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органов юстиции и иных государственных органов,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 также нотариусов Республики Казахстан"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через Государственную корпорацию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 оказании услуги посредством Портала электронного правительства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 предоставлении услуги в электронном формате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Государственную корпорацию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Государственную корпорацию, веб-портала "электронного правительства";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