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d6a1" w14:textId="309d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11 марта 2015 года № 193 "Об утверждении Правил оценки эффективности управления государственным имуществом"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27 июня 2018 года № 229. Зарегистрирован в Министерстве юстиции Республики Казахстан 13 июля 2018 года № 17202. Утратил силу приказом Заместителя Премьер-Министра - Министра национальной экономики Республики Казахстан от 2 июня 2025 года № 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02.06.2025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марта 2015 года № 193 "Об утверждении Правил оценки эффективности управления государственным имуществом" (зарегистрирован в Реестре государственной регистрации нормативных правовых актов Республики Казахстан за № 10681, опубликован 5 мая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эффективности управления государственным имуществом,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по критерию "Эффективность использования средств и активов государства государственными предприятиями и контролируемыми государством АО (ТОО)" определяются: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ключевых показателей деятельности государственных предприятий и контролируемых государством АО (ТОО);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устойчивости финансового состояния государственных предприятий и контролируемых государством АО (ТОО).";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По результатам оценки производится группировка уполномоченных органов соответствующих отраслей и местных исполнительных органов либо аппаратов акимов городов районного значения, сел, поселков, сельских округов на: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уполномоченные органы соответствующих отраслей и местные исполнительные органы либо аппаратов акимов городов районного значения, сел, поселков, сельских округов, осуществляющие деятельность по управлению государственными учреждениями: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высокой эффективностью (10-8 баллов);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средней эффективностью (7-4 балла);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низкой эффективностью (3-0 баллов);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уполномоченные органы соответствующих отраслей, осуществляющие деятельность по управлению государственными предприятиями: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высокой эффективностью (20-18 баллов);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средней эффективностью (17-8 баллов);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низкой эффективностью (7-0 баллов);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либо аппараты акимов городов районного значения, сел, поселков, сельских округов, осуществляющие деятельность по управлению государственными предприятиями: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высокой эффективностью (18-16 баллов);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средней эффективностью (15-8 баллов);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низкой эффективностью (7-0 баллов);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уполномоченные органы соответствующих отраслей и местные исполнительные органы, осуществляющие деятельность по управлению государственными пакетами акций акционерных обществ: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высокой эффективностью (16-14 баллов);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средней эффективностью (13-6 баллов);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низкой эффективностью (5-0 баллов);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уполномоченные органы соответствующих отраслей и местные исполнительные органы, осуществляющие деятельность по управлению государственными долями участия товариществ с ограниченной ответственностью: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высокой эффективностью (16-14 баллов);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средней эффективностью (13-6 баллов);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низкой эффективностью (5-0 баллов).";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приказа на интернет-ресурсе Министерства национальной экономики Республики Казахстан;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2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июня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2018 года № 229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государственным имуществом</w:t>
            </w:r>
          </w:p>
        </w:tc>
      </w:tr>
    </w:tbl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Баллы критериев и показателей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критерия/показателя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количества организаций, имеющих отрицательный финансовый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организаций, имеющих отрицательный финансовый результат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отчетном году: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сторону уменьшения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сторону увеличения или без изменений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поступлений в бюджет части чистого дохода государственных предприятий и дивиденды (доходы) на государственный пакет акций (долю участия) контролируемых государством АО (ТОО)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организаций, несвоевременно или не полностью перечисливших в бюджет соответствующую часть чистого дохода и дивиденды на государственные пакеты акций (доли участия), находящиеся в государственной собственности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утвержденных нормативов и натуральных норм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учреждений, в которых установлено нарушение натуральных норм обеспечения площадями для размещения аппарата государственных органов, утвержденных приказом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 (далее – приказ № 179)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Отсутствие нарушений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нарушений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в которых установлено нарушение натуральных норм обеспечения государственных органов служебными и дежурными автомобилями, утвержденных приказом № 179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Отсутствие нарушений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нарушений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учреждений, в которых установлено нарушение натуральных норм обеспечения государственных органов телефонной связью и офисной мебелью, утвержденных приказом № 179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Отсутствие нарушений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нарушений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в которых установлено нарушение норм площадей для размещения административных аппаратов, утвержденных в соответствии с подпунктом 3) пункта 1 постановления Правительства Республики Казахстан от 10 февраля 2003 года № 145 "Об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акций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оптимизации" (далее – постановление № 145)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Отсутствие нарушений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нарушений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предприятий, в которых установлено превышение нормативов положенности специальных транспортных средств, утвержденных в соответствии с подпунктом 1) пункта 1-4 постановления № 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Отсутствие нарушений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нарушений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инвентаризации, паспортизации и переоценки имущества, закрепленного на балансе государственных юридических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государственных юридических лиц, на балансе которых есть объекты, по которым требуется проведение паспортизации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Представление в реестр государственного имущества утвержденных, в том числе скорректированных планов развития и отчетов по их исполнению государственных предприятий и контролируемых государством АО (ТОО)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не представивших в реестр государственного имущества утвержденные, в том числе скорректированные планы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государственных предприятий и контролируемых государством АО (ТОО), не представивших в реестр государственного имущества утвержденные, в том числе скорректированные планы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не представивших в реестр государственного имущества утвержденные отчеты по исполнению планов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государственных предприятий и контролируемых государством АО (ТОО), не представивших в реестр государственного имущества утвержденные отчеты по исполнению планов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планирования показателей плана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всех государственных предприятиях и контролируемых государством АО (ТОО) в утвержденном плане развития определены ключевые показатели, поддающиеся количественной оценке, характеризующие деятельность организации по выполнению стратегических направлений и целей государственного органа, отраженных в его стратегическом плане (плане развития территорий)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предприятий и контролируемых государством АО (ТОО), у которых в утвержденном плане развития не определены ключевые показатели, поддающиеся количественной оценке, характеризующие деятельность организации по выполнению стратегических направлений и целей государственного органа, отраженных в его стратегическом плане (плане развития территорий)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использования средств и активов государства государственными предприятиями и контролируемыми государством АО (ТОО)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достижения ключевых показателей деятельности государственных предприятий и контролируемых государством АО (ТОО)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государственные предприятия и контролируемые государством АО (ТОО) выполнили ключевые показатели, отраженные в плане развития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предприятий и контролируемых государством АО (ТОО), которые не выполнили ключевые показатели, отраженные в плане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устойчивости финансового состояния государственных предприятий и контролируемых государством АО (ТОО)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неплатежеспособных государственных предприятий и контролируемых государством АО (ТОО)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неплатежеспособных государственных предприятий и контролируемых АО (ТОО)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2018 года № 229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государственным имуществом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Отчет о результатах деятельности уполномоченного органа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соответствующей отрасли или местного исполнительного органа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либо аппарата акима города районного значения, села, поселка,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сельского округа по управлению государственным имуществом</w:t>
      </w:r>
    </w:p>
    <w:bookmarkEnd w:id="55"/>
    <w:p>
      <w:pPr>
        <w:spacing w:after="0"/>
        <w:ind w:left="0"/>
        <w:jc w:val="both"/>
      </w:pPr>
      <w:bookmarkStart w:name="z102" w:id="56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______________________________________________________________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уполномоченного органа соответствующей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или местного исполнительного органа либо аппарата акима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районного значения, села, поселка, сельского округа)</w:t>
      </w:r>
    </w:p>
    <w:p>
      <w:pPr>
        <w:spacing w:after="0"/>
        <w:ind w:left="0"/>
        <w:jc w:val="both"/>
      </w:pPr>
      <w:bookmarkStart w:name="z103" w:id="57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___________________________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8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предприятия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Контролируемые государством акционерные общества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Контролируемые государством товарищества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(конец отчетного периода минус начало отчетного периода)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"Снижение количества организаций, имеющих отрицательный финансовый результат"*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имеющих отрицательный финансовый результат: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года, предшествующему отчетному периоду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(конец отчетного периода минус конец года, предшествующему отчетному периоду)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"Обеспечение поступлений в бюджет части чистого дохода государственных предприятий и дивидендов (доходов) на государственный пакет акций (долю участия) контролируемых государством АО (ТОО)"*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имеющих положительный финансовый результат и не освобожденных от отчислений в бюджет части чистого дохода и дивидендов (части чистого дохода) на государственный пакет акций (государственную долю участия)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несвоевременно или не полностью перечисливших в бюджет соответствующую часть чистого дохода и дивиденды на государственные пакеты акций (доли участия), находящиеся в государственной собственности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"Соблюдение утвержденных нормативов и натуральных норм"*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учреждений, в которых установлено нарушение натуральных норм обеспечения площадями для размещения аппарата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в которых установлено превышение натуральных норм обеспечения государственных органов служебными и дежурными автомобилями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учреждений, в которых установлено нарушение натуральных норм обеспечения государственных органов телефонной связью и офисной мебелью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в которых установлено нарушение норм площадей для размещения административных аппаратов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предприятий, в которых установлено нарушение нормативов положенности специальных транспортных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"Проведение инвентаризации, паспортизации и переоценки имущества, закрепленного на балансе государственных юридических лиц"*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юридических лиц, на балансе которых есть объекты, по которым требуется проведение паспортизации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"Представление в реестр государственного имущества утвержденных, в том числе скорректированных планов развития и отчетов по их исполнению государственных предприятий и контролируемых государством АО (ТОО)"*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6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не представивших в реестр государственного имущества утвержденные, в том числе скорректированные планы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6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не представивших в реестр государственного имущества утвержденные отчеты по исполнению планов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"Качество планирования показателей плана развития"*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у которых в утвержденном плане развития не определены ключевые показатели, поддающиеся количественной оценке, характеризующие деятельность организации по выполнению стратегических направлений и целей государственного органа, отраженных в его стратегическом плане (плане развития территорий)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"Эффективность использования средств и активов государства государственными предприятиями и контролируемыми государством АО (ТОО)"*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  <w:bookmarkEnd w:id="7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 не выполнивших ключевые показатели, отраженные в плане развития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  <w:bookmarkEnd w:id="7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неплатежеспособных государственных предприятий и контролируемых государством АО (ТОО)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поля, помеченные знаком "Х", не заполняются;</w:t>
      </w:r>
    </w:p>
    <w:bookmarkEnd w:id="72"/>
    <w:bookmarkStart w:name="z13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отчете при заполнении показателей по критериям оценки не учитываются организации, в которых в отчетном году произошла смена уполномоченного органа соответствующей отрасли или местного исполнительного органа, осуществляющего права владения и пользования государственным пакетом акций (доли участия) акционерного общества (товарищества с ограниченной ответственностью) и управление государственными юридическими лицами, а также вновь созданные организации.</w:t>
      </w:r>
    </w:p>
    <w:bookmarkEnd w:id="73"/>
    <w:p>
      <w:pPr>
        <w:spacing w:after="0"/>
        <w:ind w:left="0"/>
        <w:jc w:val="both"/>
      </w:pPr>
      <w:bookmarkStart w:name="z137" w:id="74"/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соответствующей отрасли или местного исполнительного органа либо аппарата акима города районного значения, села, поселка, сельского округа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                              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2018 года № 229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государственным имуществом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Лист оценки</w:t>
      </w:r>
    </w:p>
    <w:bookmarkEnd w:id="75"/>
    <w:p>
      <w:pPr>
        <w:spacing w:after="0"/>
        <w:ind w:left="0"/>
        <w:jc w:val="both"/>
      </w:pPr>
      <w:bookmarkStart w:name="z142" w:id="76"/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__________________________________________________________________________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уполномоченного органа соответствующей отрасли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местного исполнительного органа либо аппарата акима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районного значения, села, поселка, сельского округа)</w:t>
      </w:r>
    </w:p>
    <w:p>
      <w:pPr>
        <w:spacing w:after="0"/>
        <w:ind w:left="0"/>
        <w:jc w:val="both"/>
      </w:pPr>
      <w:bookmarkStart w:name="z143" w:id="77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____________________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(отчетный период)</w:t>
      </w:r>
    </w:p>
    <w:bookmarkStart w:name="z14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Управление государственными учреждениями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критерия/показателя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количества организаций, имеющих отрицательный финансовый результат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утвержденных нормативов и натуральных норм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натуральных норм обеспечения площадями для размещения аппарата государственных органов, утвержденных приказом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 (далее – приказ № 179)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натуральных норм обеспечения государственных органов служебными и дежурными автомобилями, утвержденных приказом № 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натуральных норм обеспечения государственных органов телефонной связью и офисной мебелью, утвержденных приказом № 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инвентаризации, паспортизации и переоценки имущества, закрепленного на балансе государственных юридических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Управление государственными предприятиями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критерия/показателя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количества организаций, имеющих отрицательный финансовый результат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поступлений в бюджет части чистого дохода государственных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утвержденных нормативов и натуральных норм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площадей для размещения административных аппаратов, утвержденных в соответствии с подпунктом 3) пункта 1 постановления Правительства Республики Казахстан от 10 февраля 2003 года № 145 "Об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акций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оптимизации" (далее – постановление № 145)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нормативов положенности служебных автомобилей, утвержденных в соответствии с подпунктом 3) пункта 1 постановления № 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нормативов положенности специальных транспортных средств, утвержденных в соответствии с подпунктом 1) пункта 1-4 постановления № 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инвентаризации, паспортизации и переоценки имущества, закрепленного на балансе государственных юридических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Представление в реестр государственного имущества утвержденных, в том числе скорректированных планов развития и отчетов по их исполнению государственных предприятий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утвержденных, в том числе скорректированных планов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 отчетов по исполнению планов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Качество планирования показателей плана развития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Эффективность использования средств и активов государства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  <w:bookmarkEnd w:id="1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достижения ключевых показателей деятельности государственных предприятий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  <w:bookmarkEnd w:id="1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устойчивости финансового состояния государственных предприятий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Управление государственными пакетами акций акционерных обществ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критерия/показателя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количества организаций, имеющих отрицательный финансовый результат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Обеспечение поступлений в бюджет дивидендов на государственные пакеты акций акционерных обществ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утвержденных нормативов и натуральных норм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площадей для размещения административных аппаратов, утвержденных в соответствии с подпунктом 3) пункта 1 постановления № 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нормативов положенности служебных автомобилей, утвержденных в соответствии с подпунктом 3) пункта 1 постановления № 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утвержденных, в том числе скорректированных планов развития и отчетов по их исполнению контролируемых государством АО (ТОО)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1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утвержденных, в том числе скорректированных планов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1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 отчетов по исполнению планов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Качество планирования показателей плана развития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Эффективность использования средств и активов государства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1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достижения ключевых показателей деятельности контролируемых государством АО (ТОО)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1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устойчивости финансового состояния контролируемых государством АО (ТОО)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Управление государственными долями участия товариществ с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ограниченной ответственностью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критерия/показателя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количества организаций, имеющих отрицательный финансовый результат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поступлений в бюджет части чистого дохода на государственную долю участия в товариществе с ограниченной ответственностью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утвержденных нормативов и натуральных норм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площадей для размещения административных аппаратов, утвержденных в соответствии с подпунктом 3) пункта 1 постановления № 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нормативов положенности служебных автомобилей, утвержденных в соответствии с подпунктом 3) пункта 1 постановления № 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утвержденных, в том числе скорректированных планов развития и отчетов по их исполнению контролируемых государством АО (ТОО)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1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утвержденных, в том числе скорректированных планов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1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 отчетов по исполнению планов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Качество планирования показателей плана развития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Эффективность использования средств и активов государства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1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достижения ключевых показателей деятельности контролируемых государством АО (ТОО)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1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устойчивости финансового состояния контролируемых государством АО (ТОО)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