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67cc" w14:textId="edf6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623 "Об утверждении регламентов государственных услуг в сфере деятельности авиационных учебных центров и авиационного персонала"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июня 2018 года № 482. Зарегистрирован в Министерстве юстиции Республики Казахстан 13 июля 2018 года № 17201.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623 "Об утверждении регламентов государственных услуг в сфере деятельности авиационных учебных центров и авиационного персонала" (зарегистрирован в Реестре государственной регистрации нормативных правовых актов за № 11612, опубликован 23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 авиационному персоналу", утвержденный указанным приказом, изложить в новой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авиационного учебного центра", утвержденный указанным приказом, изложить в новой редакции согласно приложению 2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приказа,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 авиационному персоналу"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 авиационному персоналу" (далее – государственная услуга) оказывается Комитетом гражданской авиации Министерства по инвестициям и развитию Республики Казахстан (далее – услугодатель).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веб-портал "электронного правительства" www.egov.kz,www.elicense.kz (далее – портал).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автоматизированная)/бумажная.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выдача свидетельства авиационному персоналу (далее – свидетельство), либо письменный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 авиационному персоналу", утвержденного приказом Министра по инвестициям и развитию Республики Казахстан от 28 апреля 2015 года № 518, (зарегистрирован в Реестре государственной регистрации нормативных правовых актов за № 11401) (далее - стандарт).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(30) тридцати минут;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и определение ответственного структурного подразделения (управление) в течение (2) двух часов;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(заместитель руководителя) ответственного структурного подразделения (руководитель управления) ответственного исполнителя в течение (15) пятнадцати минут;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на полноту в течение (2) двух рабочих дней. В случае соответствия заявления услугополучателя требованиям пункта 9 стандарта передача заявления услугополучателя на экспертизу государственного авиационного инспектора по медицине;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 заявления государственным авиационным инспектором по медицине в течение (4) четырех рабочих дней. В случае соответствия заявления требованиям медицины, передача заявления на экспертизу государственного авиационного инспектора по авиационным учебным центрам;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экспертизы заявления государственным авиационным инспектором по учебным центрам в течение (4) четырех рабочих дней. В случае соответствия заявления требованиям по учебным центрам, передача заявления государственному авиационному инспектору по авиаперсоналу;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тематики заявления и принятие решения о возможности исполнения заявления государственным авиационным инспектором по авиаперсоналу в течение (4) четырех рабочих дней и передача ответственному исполнителю заявления для заполнения свидетельства;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ответственным исполнителем свидетельства в течение (2) двух рабочих дней и передача свидетельства руководству либо оформляет письменный мотивированный ответ об отказе в оказании государственной услуги;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свидетельства руководителем управления в течение (1) одного рабочего дня.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выдаются услугополучателю или первому руководителю организации гражданской авиации или его доверенным лицам.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заявления ответственному структурному подразделению (руководитель Управления);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структурного подразделения (руководитель управления) ответственного исполнителя;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на полноту заявления ответственным исполнителем;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 заявления государственным авиационным инспектором по медицине;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экспертизы заявления государственным авиационным инспектором по авиационным учебным центрам;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заявления государственным авиационным инспектором по авиаперсоналу;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ответственным исполнителем свидетельства и передача его для подписания руководителю услугодателя либо оформляет письменный мотивированный ответ об отказе;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свидетельства руководителем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свидетельства услугополучателю.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следующие структурные подразделения услугодателя: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(руководитель управления);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авиационный инспектор по медицине;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авиационный инспектор по авиационному учебному центру;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авиационный инспектор по авиаперсоналу.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(30) тридцати минут осуществляет прием и регистрацию документов, направляет их руководителю услугодателя (заместитель руководителя);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(заместитель руководителя) в течение (2) двух часов налагает резолюцию и направляет заявление на рассмотрение руководителю ответственного структурного подразделения (руководитель управления) услугодатель;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(руководитель управления) услугодателя в течение (15) пятнадцати минут определяет ответственного исполнителя и передает документы на рассмотрение ответственному исполнителю;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срок не (2) более двух рабочих дней со дня регистрации представленных документов услугополучателя, необходимых для оказания государственной услуги, проверяет полноту представленных документов. В случае полноты и достоверности представленных документов передает представленные документы услугополучателя на экспертизу государственного авиационного инспектора по медицине;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авиационный инспектор по медицине проводит экспертизу представленных документов в течение (4) четырех рабочих дней. В случае соответствия представленных документов требованиям медицины государственный авиационный инспектор по медицине передает представленные документы на экспертизу государственного авиационного инспектора по авиационным учебным центрам;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авиационный инспектор по авиационным учебным центрам проводит экспертизу представленных документов в течение (4) четырех рабочих дней. В случае соответствия представленных документов требованиям по авиационным учебным центрам государственный авиационный инспектор по авиационным учебным центрам передает представленные документы государственному авиационному инспектору по авиаперсоналу;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авиационный инспектор по авиаперсоналу проводит анализ тематики представленных документов и принимает решение о выдаче свидетельства авиационному персоналу в течение (4) четырех рабочих дней и передает ответственному исполнителю представленные документы для оформления свидетельства;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оформляет свидетельство в течение (2) двух рабочих дней и передает свидетельство на подпись руководителю управления либо оформляет письменный мотивированный ответ об отказе;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подписывает свидетельство в течение (1) одного рабочего дня и передает ответственному исполнителю;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исполнитель выдает свидетельство услугополучателю или его доверенному лицу.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бизнес–процессов оказания государственной услуги "Выдача свидетельств авиационному персоналу" согласно приложению 1 к настоящему регламенту.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веб-порталом "электронного правительства" и (или) с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2 к настоящему регламенту.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пользователя;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пользователем регистрационного свидетельства ЭЦП для удостоверения (подписания) запроса;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пользователя;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услугодателя осуществляется следующим образом: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 авиационному персоналу"</w:t>
            </w:r>
          </w:p>
        </w:tc>
      </w:tr>
    </w:tbl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свидетельств авиационному персоналу"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7978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3754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авиационному персоналу"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3406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1308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623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сертификата авиационного учебного центра гражданской авиации"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Глава1. Общие положения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авиационного учебного центра гражданской авиации" (далее – государственная услуга) оказывается Комитетом гражданской авиации Министерства по инвестициям и развитию Республики Казахстан (далее – услугодатель).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для оказания государственной услуги и выдача результатов оказания государственной услуги осуществляется через веб-портал "электронного правительства" www.egov.kz,www.elicense.kz (далее - портал).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выдача сертификата авиационному учебному центру (далее – сертификат), либо письменный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стандарта государственной услуги "Выдача сертификата авиационного учебного центра гражданской авиации", утвержденного приказом Министра по инвестициям и развитию Республики Казахстан от 28 апреля 2015 года № 518 (зарегистрирован в Реестре государственной регистрации нормативных правовых актов за № 11401) (далее - стандарт). 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заявления специалистом канцелярии услугодателя с присвоением регистрационного номера и даты в течение (30) тридцати минут;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в течение (2) двух часов;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в течение (2) двух часов;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тематики и содержания представленных документов ответственным исполнителем в течение (21) двадцати одного рабочего дня либо оформление письменного мотивированного ответа об отказе в случае установления недостоверности документов, представленных услугополучателем для получения государственной услуги, и (или) данных (сведений) содержащихся в них;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соответствия заявления услугополучателя требованиям Стандарта в течение (2) двух рабочих дней создается комиссия по сертификационному обследованию (далее - Комиссия);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сертификационное обследование заявления услугополучателя в течение (5) пяти рабочих дней;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окончании составляется Акт сертификационного обследования в течение (10) десяти рабочих дней;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принятия положительного решения готовится сертификат и направляется на подпись руководителю (заместителю руководителя) структурного подразделения в течение (1) одного рабочего;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(заместитель руководителя) структурного подразделения подписывает сертификат и направляет ответственному исполнителю в течение (1) одного дня;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 (заместитель руководителя);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(заместитель руководителя) для рассмотрения заявления ответственному структурному подразделению;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и содержания представленных документов ответственным исполнителем либо оформление письменного мотивированного ответа об отказе;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положительное или отрицательное (коллегиальное) решение Комиссии;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сертификата авиационного учебного центра.</w:t>
      </w:r>
    </w:p>
    <w:bookmarkEnd w:id="117"/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(председатель Комитета);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8.Описание последовательности процедур (действий) между работниками с указанием длительности каждой процедуры (действия):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(30) тридцати минут осуществляет прием и регистрацию документов, направляет их руководству услугодателя (заместитель руководителя); 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(заместитель руководителя) в течение (2) двух часов налагает резолюцию и определяет ответственное структурное подразделение услугодателя;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в течение (2) двух часов определяет ответственного исполнителя и передает документы на рассмотрение ответственному исполнителю;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(21) двадцати одного рабочего дня со дня регистрации представленных документов услугополучателя, необходимых для оказания государственной услуги проводит анализ тематики и содержания представленных документов либо оформляет письменный мотивированный ответ об отказе;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соответствия заявления услугополучателя требованиям стандарта создается Комиссия по сертификационному обследованию в течение (2) двух рабочих дней;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проводит сертификационное обследование в течение (5) пяти рабочих дней;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окончании сертификационного обследования Комиссией составляется Акт сертификационного обследования в течение (10) десяти рабочих дней;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принятия Комиссией положительного решения ответственным исполнителем готовится сертификат в течение (1) одного рабочего дня и направляется на подпись руководителю (заместителю руководителя) структурного подразделения;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(заместитель руководителя) структурного подразделения подписывает сертификат в течение (1) одного дня;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 и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"Выдача сертификата авиационного учебного центра гражданской авиации" согласно приложению 1 к настоящему регламенту.</w:t>
      </w:r>
    </w:p>
    <w:bookmarkEnd w:id="135"/>
    <w:bookmarkStart w:name="z14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веб-порталом "электронного правительства" и (или) с иными услугодателями, а также порядка использования информационных систем в процессе оказания государственной услуги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2 к настоящему регламенту.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пользователя;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пользователем регистрационного свидетельства ЭЦП для удостоверения (подписания) запроса;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пользователя;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услугодателя осуществляется следующим образом: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гражданской авиации"</w:t>
            </w:r>
          </w:p>
        </w:tc>
      </w:tr>
    </w:tbl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сертификата авиационному учебному центру"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5311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63754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гражданской авиации"</w:t>
            </w:r>
          </w:p>
        </w:tc>
      </w:tr>
    </w:tbl>
    <w:bookmarkStart w:name="z1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3914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50800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