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a544" w14:textId="28ea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формирования тарифов и предельного уровня тарифов на услуги в сфере занятости населения, оказываемые за счет бюджетных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19 июня 2018 года № 257. Зарегистрирован в Министерстве юстиции Республики Казахстан 13 июля 2018 года № 17196. Утратил силу приказом Министра труда и социальной защиты населения Республики Казахстан от 29 мая 2023 года № 183.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29.05.2023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приказа Министра труда и социальной защиты населения РК от 20.09.2018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6 апреля 2016 года "О занятости населения"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5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методику формирования тарифов на услуги в сфере занятости населения, оказываемые за счет бюджетных средств,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5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предельный уровень тарифов на услуги в сфере занятости населения, оказываемые за счет бюджетных средств,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труда и социальной защиты населения РК от 20.09.2018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и развития рынка труда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2), 3) и 4) настоящего пункта.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Республики Казахстан Альтаева Н.Б.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2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 2018 год</w:t>
      </w:r>
    </w:p>
    <w:p>
      <w:pPr>
        <w:spacing w:after="0"/>
        <w:ind w:left="0"/>
        <w:jc w:val="both"/>
      </w:pPr>
      <w:bookmarkStart w:name="z16" w:id="13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2018 года № 257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в редакции приказа Министра труда и социальной защиты населения РК от 20.09.2018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формирования тарифов на услуги в сфере занятости населения, оказываемые за счет бюджетных средств </w:t>
      </w:r>
    </w:p>
    <w:bookmarkEnd w:id="14"/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формирования тарифов на услуги в сфере занятости населения, оказываемые за счет бюджетных средств (далее – Методика),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6 апреля 2016 года "О занятости населения" и определяет алгоритм формирования тарифов на услуги в сфере занятости населения, оказываемые за счет бюджетных средств.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понятия:</w:t>
      </w:r>
    </w:p>
    <w:bookmarkEnd w:id="17"/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автоматизированная информационная система "Рынок труда" (далее – АИС "Рынок труда") – автоматизированная информационная система в составе единой информационной системы социально-трудовой сферы, предназначенная для автоматизации деятельности центров занятости населения с целью оказания посредничества в трудоустройстве, мониторинга и формирования отчетности, и межведомственного взаимодействия, включая интеграцию с информационными системами государственных органов;</w:t>
      </w:r>
    </w:p>
    <w:bookmarkEnd w:id="18"/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местный орган по вопросам занятости населения – структурное подразделение местных исполнительных органов района, городов областного значения, области, городов республиканского значения, столицы, определяющее направления содействия занятости населения исходя из ситуации на региональном рынке труда;</w:t>
      </w:r>
    </w:p>
    <w:bookmarkEnd w:id="19"/>
    <w:bookmarkStart w:name="z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тариф на оказание услуги в сфере занятости населения (далее – тариф) – расчетная стоимость одной единицы услуги в сфере занятости населения.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труда и социальной защиты населения РК от 20.09.2018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Алгоритм формирование тарифов на услуги в сфере занятости населения, оказываемые за счет бюджетных средств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тарифа осуществляется на основе анализа и усреднения расходов на финансирование деятельности центров занятости за отчетный год (годы) по следующим методам: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минимальному объему затрат центров занятости на оказание единицы услуги в сфере занятости населения при выполнении требований к качеству оказания услуги (метод наиболее эффективного центра занятости);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основе медианного значения объема затрат на оказание единицы услуги по центрам занятости за отчетный год (годы).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каждого вида услуги выбирается один из методов.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Формирование тарифов на оказание услуг в сфере занятости осуществляется в соответствии с бизнес-процессами оказания услуг.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тарифов определяются по каждому виду услуги в сфере занятости населения и отдельно для центров занятости, осуществляющих деятельность в городах, в том числе городах районного значения, и для центров занятости, осуществляющих деятельность в сельской местности.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Формирование тарифа на оказание одной услуги осуществляется по формуле: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4584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Тбаз_i – базовый тариф на оказание i-ой услуги;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вид услуги;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 – поправочный коэффициент учета расходов по аренде помещения центром занятости, который определяется по формуле: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 = Va / Угод / m, где: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Va – годовой объем средств, предусмотренный на оплату аренды помещения для центра занятости;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Угод – годовое плановое количество услуг, оказываемых центром занятости и зарегистрированных в АИС "Рынок труда";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количество месяцев в финансовом году, в течение которых будет осуществляться оплата услуг, оказываемых центром занятости;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Кэ – поправочный коэффициент учета надбавок за работу в зоне экологического бедствия или на территории радиационного риска, который определяется по формуле: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Кэ = Vэ / Угод / m, где: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Vэ – годовой объем средств, предусмотренный на оплату надбавки за работу в зоне экологического бедствия или на территории радиационного риска для центра занятости, который формируется в соответствии с законами Республики Казахстан от 30 июня 1992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граждан, пострадавших вследствие экологического бедствия в Пpиаpалье"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18 декабря 1992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граждан, пострадавших вследствие ядерных испытаний на Семипалатинском испытательном ядерном полигоне"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Формирования базового тарифа на оказание одной услуги осуществляется по формуле: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Тбаз_i = Рот_i + Рк_i, где: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Рот_i – средняя расчетная сумма расходов на оплату труда с начислениями на выплаты персонала центра занятости, оказывающего i услугу;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Рк_i – средняя расчетная сумма косвенных расходов центра занятости в расчете на одну услугу.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Расходы на оплату труда с начислениями на выплаты персонала, оказывающего i-ю услугу рассчитываются по формуле: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21082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Nin – значение нормы рабочего времени, затрачиваемого n-ым работником на оказание i услуги. Для определения нормы рабочего времени, затрачиваемого работником на оказание услуги, используются методы: хронометраж, фотография рабочего дня, опросы работников. Также используются данные статистических отчетов о затратах времени за предшествующий период, материалы наблюдений за использованием рабочего времени, результаты экспертных оценок, опыт руководителей и работников центра занятости на оказание услуги;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Rin –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характера) с начислениями на выплаты по оплате труда n-ого работника, связанного с оказанием i услуги.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повременной (часовой, дневной, месячной, годовой) оплаты труда с начислениями на выплаты по оплате труда n-ого работника, связанного с оказанием i услуги, определяется исходя из годового фонда оплаты труда и годового фонда рабочего времени указанного работника за отчетный период.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фонд оплаты труда и годовой фонд рабочего времени n-го работника, связанного с оказанием i услуги, определяются согласно пункта 3 настоящей Методики.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2018 года № 257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Предельный уровень тарифов на услуги в сфере занятости населения, оказываемые за счет бюджетных средств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 в соответствии с приказом Министра труда и социальной защиты населения РК от 20.09.2018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труда и социальной защиты населения РК от 26.06.2019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уровни тарифов на услуги в сфере занятости населения, оказываемые за счет бюджетных средств, составляют: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безработных, зарегистрированных в местном органе по вопросам занятости населения города областного значения, городов республиканского значения, столицы: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первой категории не более 35 000 (тридцать пять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и третьей категорий не более 43 750 (сорок три тысячи семьсот пятьдесят)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безработных, зарегистрированных в местном органе по вопросам занятости населения района соответствующей области, города районного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первой категории не более 43 750 (сорок три тысячи семьсот пятьдесят)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и третьей категорий не более 52 500 (пятьдесят две тысячи пятьсот) тенге.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