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5750" w14:textId="b6c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2018 года № 275. Зарегистрирован в Министерстве юстиции Республики Казахстан 13 июля 2018 года № 17192.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классификатором" (зарегистрирован в Реестре государственной регистрации нормативных правовых актов под № 13149, опубликован 1 июля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562"/>
        <w:gridCol w:w="1393"/>
        <w:gridCol w:w="839"/>
        <w:gridCol w:w="1852"/>
        <w:gridCol w:w="1779"/>
        <w:gridCol w:w="1418"/>
        <w:gridCol w:w="839"/>
        <w:gridCol w:w="1419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  <w:bookmarkEnd w:id="12"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без получения общего среднего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профессионального, послесреднего, высшего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общесреднего образования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</w:t>
            </w:r>
          </w:p>
          <w:bookmarkEnd w:id="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bookmarkEnd w:id="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  <w:bookmarkEnd w:id="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  <w:bookmarkEnd w:id="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  <w:bookmarkEnd w:id="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  <w:bookmarkEnd w:id="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  <w:bookmarkEnd w:id="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  <w:bookmarkEnd w:id="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Гувернер/Гувернантка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  <w:bookmarkEnd w:id="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  <w:bookmarkEnd w:id="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010205 2</w:t>
            </w:r>
          </w:p>
          <w:bookmarkEnd w:id="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  <w:bookmarkEnd w:id="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  <w:bookmarkEnd w:id="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  <w:bookmarkEnd w:id="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  <w:bookmarkEnd w:id="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  <w:bookmarkEnd w:id="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  <w:bookmarkEnd w:id="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  <w:bookmarkEnd w:id="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  <w:bookmarkEnd w:id="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  <w:bookmarkEnd w:id="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  <w:bookmarkEnd w:id="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  <w:bookmarkEnd w:id="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  <w:bookmarkEnd w:id="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  <w:bookmarkEnd w:id="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  <w:bookmarkEnd w:id="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  <w:bookmarkEnd w:id="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  <w:bookmarkEnd w:id="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  <w:bookmarkEnd w:id="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  <w:bookmarkEnd w:id="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  <w:bookmarkEnd w:id="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0105071</w:t>
            </w:r>
          </w:p>
          <w:bookmarkEnd w:id="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  <w:bookmarkEnd w:id="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  <w:bookmarkEnd w:id="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  <w:bookmarkEnd w:id="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010601 3</w:t>
            </w:r>
          </w:p>
          <w:bookmarkEnd w:id="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изобразительного искусства и черчения основного среднего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  <w:bookmarkEnd w:id="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010701 3</w:t>
            </w:r>
          </w:p>
          <w:bookmarkEnd w:id="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  <w:bookmarkEnd w:id="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  <w:bookmarkEnd w:id="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  <w:bookmarkEnd w:id="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  <w:bookmarkEnd w:id="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  <w:bookmarkEnd w:id="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  <w:bookmarkEnd w:id="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  <w:bookmarkEnd w:id="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  <w:bookmarkEnd w:id="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  <w:bookmarkEnd w:id="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  <w:bookmarkEnd w:id="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  <w:bookmarkEnd w:id="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  <w:bookmarkEnd w:id="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  <w:bookmarkEnd w:id="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  <w:bookmarkEnd w:id="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  <w:bookmarkEnd w:id="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  <w:bookmarkEnd w:id="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  <w:bookmarkEnd w:id="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  <w:bookmarkEnd w:id="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иностранного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  <w:bookmarkEnd w:id="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  <w:bookmarkEnd w:id="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  <w:bookmarkEnd w:id="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  <w:bookmarkEnd w:id="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  <w:bookmarkEnd w:id="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  <w:bookmarkEnd w:id="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  <w:bookmarkEnd w:id="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  <w:bookmarkEnd w:id="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</w:t>
            </w:r>
          </w:p>
          <w:bookmarkEnd w:id="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  <w:bookmarkEnd w:id="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  <w:bookmarkEnd w:id="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  <w:bookmarkEnd w:id="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  <w:bookmarkEnd w:id="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охранительная деятельность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  <w:bookmarkEnd w:id="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  <w:bookmarkEnd w:id="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 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  <w:bookmarkEnd w:id="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</w:t>
            </w:r>
          </w:p>
          <w:bookmarkEnd w:id="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  <w:bookmarkEnd w:id="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  <w:bookmarkEnd w:id="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  <w:bookmarkEnd w:id="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</w:t>
            </w:r>
          </w:p>
          <w:bookmarkEnd w:id="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  <w:bookmarkEnd w:id="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  <w:bookmarkEnd w:id="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  <w:bookmarkEnd w:id="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  <w:bookmarkEnd w:id="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  <w:bookmarkEnd w:id="1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  <w:bookmarkEnd w:id="1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  <w:bookmarkEnd w:id="1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030403 2</w:t>
            </w:r>
          </w:p>
          <w:bookmarkEnd w:id="1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  <w:bookmarkEnd w:id="1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  <w:bookmarkEnd w:id="1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  <w:bookmarkEnd w:id="1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  <w:bookmarkEnd w:id="1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  <w:bookmarkEnd w:id="1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  <w:bookmarkEnd w:id="1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  <w:bookmarkEnd w:id="1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  <w:bookmarkEnd w:id="1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  <w:bookmarkEnd w:id="1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  <w:bookmarkEnd w:id="1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  <w:bookmarkEnd w:id="1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  <w:bookmarkEnd w:id="1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  <w:bookmarkEnd w:id="1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  <w:bookmarkEnd w:id="1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  <w:bookmarkEnd w:id="1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  <w:bookmarkEnd w:id="1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  <w:bookmarkEnd w:id="1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  <w:bookmarkEnd w:id="1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1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  <w:bookmarkEnd w:id="1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  <w:bookmarkEnd w:id="1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  <w:bookmarkEnd w:id="1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  <w:bookmarkEnd w:id="1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040405 2</w:t>
            </w:r>
          </w:p>
          <w:bookmarkEnd w:id="1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настройке, регулировке и ремонту музыкальных инструментов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1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  <w:bookmarkEnd w:id="1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1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  <w:bookmarkEnd w:id="1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1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  <w:bookmarkEnd w:id="1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  <w:bookmarkEnd w:id="1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  <w:bookmarkEnd w:id="1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  <w:bookmarkEnd w:id="1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  <w:bookmarkEnd w:id="1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  <w:bookmarkEnd w:id="1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4(5) класса 7 лет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  <w:bookmarkEnd w:id="1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  <w:bookmarkEnd w:id="1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  <w:bookmarkEnd w:id="1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  <w:bookmarkEnd w:id="1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  <w:bookmarkEnd w:id="1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  <w:bookmarkEnd w:id="1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  <w:bookmarkEnd w:id="1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  <w:bookmarkEnd w:id="1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  <w:bookmarkEnd w:id="1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  <w:bookmarkEnd w:id="1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  <w:bookmarkEnd w:id="1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  <w:bookmarkEnd w:id="1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  <w:bookmarkEnd w:id="1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  <w:bookmarkEnd w:id="1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класса 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  <w:bookmarkEnd w:id="1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  <w:bookmarkEnd w:id="1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  <w:bookmarkEnd w:id="1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  <w:bookmarkEnd w:id="1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Гример-пастижер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  <w:bookmarkEnd w:id="1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  <w:bookmarkEnd w:id="1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  <w:bookmarkEnd w:id="1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  <w:bookmarkEnd w:id="1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  <w:bookmarkEnd w:id="1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  <w:bookmarkEnd w:id="1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  <w:bookmarkEnd w:id="1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  <w:bookmarkEnd w:id="1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  <w:bookmarkEnd w:id="1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  <w:bookmarkEnd w:id="1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  <w:bookmarkEnd w:id="1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  <w:bookmarkEnd w:id="1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  <w:bookmarkEnd w:id="1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  <w:bookmarkEnd w:id="1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  <w:bookmarkEnd w:id="1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Живописец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  <w:bookmarkEnd w:id="1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  <w:bookmarkEnd w:id="1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  <w:bookmarkEnd w:id="1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ювелирным и художественным изделиям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  <w:bookmarkEnd w:id="1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  <w:bookmarkEnd w:id="1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ткани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  <w:bookmarkEnd w:id="1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  <w:bookmarkEnd w:id="1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  <w:bookmarkEnd w:id="1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  <w:bookmarkEnd w:id="1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  <w:bookmarkEnd w:id="1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  <w:bookmarkEnd w:id="1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по металлу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  <w:bookmarkEnd w:id="1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  <w:bookmarkEnd w:id="1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  <w:bookmarkEnd w:id="1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декоративно- художественных покрасок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  <w:bookmarkEnd w:id="1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декоративных штукатурок и лепных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  <w:bookmarkEnd w:id="1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 декоративных предметов (из кожи, меха, ткани)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  <w:bookmarkEnd w:id="1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деревянного зодчества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  <w:bookmarkEnd w:id="1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произведений из дерева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  <w:bookmarkEnd w:id="1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каменного зодчества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  <w:bookmarkEnd w:id="1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металлических конструкции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  <w:bookmarkEnd w:id="1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кровельных покрытий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  <w:bookmarkEnd w:id="1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  <w:bookmarkEnd w:id="1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  <w:bookmarkEnd w:id="1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  <w:bookmarkEnd w:id="1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  <w:bookmarkEnd w:id="1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  <w:bookmarkEnd w:id="1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  <w:bookmarkEnd w:id="1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  <w:bookmarkEnd w:id="2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  <w:bookmarkEnd w:id="2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  <w:bookmarkEnd w:id="2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Обтирщик алмазов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  <w:bookmarkEnd w:id="2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  <w:bookmarkEnd w:id="2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  <w:bookmarkEnd w:id="2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Ювелир-браслетчик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  <w:bookmarkEnd w:id="2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  <w:bookmarkEnd w:id="2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  <w:bookmarkEnd w:id="2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  <w:bookmarkEnd w:id="2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  <w:bookmarkEnd w:id="2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  <w:bookmarkEnd w:id="2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  <w:bookmarkEnd w:id="2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  <w:bookmarkEnd w:id="2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  <w:bookmarkEnd w:id="2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  <w:bookmarkEnd w:id="2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  <w:bookmarkEnd w:id="2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2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  <w:bookmarkEnd w:id="2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  <w:bookmarkEnd w:id="2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  <w:bookmarkEnd w:id="2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  <w:bookmarkEnd w:id="2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  <w:bookmarkEnd w:id="2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  <w:bookmarkEnd w:id="2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  <w:bookmarkEnd w:id="2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  <w:bookmarkEnd w:id="2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  <w:bookmarkEnd w:id="2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  <w:bookmarkEnd w:id="2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  <w:bookmarkEnd w:id="2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  <w:bookmarkEnd w:id="2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Отпарщик-прессовщик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  <w:bookmarkEnd w:id="2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Пятновыводчик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  <w:bookmarkEnd w:id="2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  <w:bookmarkEnd w:id="2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  <w:bookmarkEnd w:id="2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  <w:bookmarkEnd w:id="2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  <w:bookmarkEnd w:id="2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  <w:bookmarkEnd w:id="2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  <w:bookmarkEnd w:id="2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  <w:bookmarkEnd w:id="2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  <w:bookmarkEnd w:id="2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 кое искусство и декоративная косметика**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  <w:bookmarkEnd w:id="2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  <w:bookmarkEnd w:id="2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  <w:bookmarkEnd w:id="2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  <w:bookmarkEnd w:id="2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педикюру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  <w:bookmarkEnd w:id="2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маникюру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  <w:bookmarkEnd w:id="2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  <w:bookmarkEnd w:id="2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  <w:bookmarkEnd w:id="2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  <w:bookmarkEnd w:id="2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наращиванию ногтей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  <w:bookmarkEnd w:id="2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дизайну ногтей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  <w:bookmarkEnd w:id="2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обработке ногтей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050612 2</w:t>
            </w:r>
          </w:p>
          <w:bookmarkEnd w:id="2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  <w:bookmarkEnd w:id="2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  <w:bookmarkEnd w:id="2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  <w:bookmarkEnd w:id="2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  <w:bookmarkEnd w:id="2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  <w:bookmarkEnd w:id="2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  <w:bookmarkEnd w:id="2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  <w:bookmarkEnd w:id="2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  <w:bookmarkEnd w:id="2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  <w:bookmarkEnd w:id="2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  <w:bookmarkEnd w:id="2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  <w:bookmarkEnd w:id="2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  <w:bookmarkEnd w:id="2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  <w:bookmarkEnd w:id="2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  <w:bookmarkEnd w:id="2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  <w:bookmarkEnd w:id="2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  <w:bookmarkEnd w:id="2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  <w:bookmarkEnd w:id="2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индивидуальному пошиву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  <w:bookmarkEnd w:id="2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пошиву ортопедической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  <w:bookmarkEnd w:id="2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ремонту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  <w:bookmarkEnd w:id="2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  <w:bookmarkEnd w:id="2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  <w:bookmarkEnd w:id="2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  <w:bookmarkEnd w:id="2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  <w:bookmarkEnd w:id="2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  <w:bookmarkEnd w:id="2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  <w:bookmarkEnd w:id="2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  <w:bookmarkEnd w:id="2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  <w:bookmarkEnd w:id="2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  <w:bookmarkEnd w:id="2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  <w:bookmarkEnd w:id="2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  <w:bookmarkEnd w:id="2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  <w:bookmarkEnd w:id="2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  <w:bookmarkEnd w:id="2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  <w:bookmarkEnd w:id="2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  <w:bookmarkEnd w:id="2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  <w:bookmarkEnd w:id="2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  <w:bookmarkEnd w:id="2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  <w:bookmarkEnd w:id="2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  <w:bookmarkEnd w:id="2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  <w:bookmarkEnd w:id="2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маркенинга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051309 2</w:t>
            </w:r>
          </w:p>
          <w:bookmarkEnd w:id="2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Продавец-консультант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  <w:bookmarkEnd w:id="2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  <w:bookmarkEnd w:id="2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  <w:bookmarkEnd w:id="2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  <w:bookmarkEnd w:id="2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  <w:bookmarkEnd w:id="2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  <w:bookmarkEnd w:id="2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  <w:bookmarkEnd w:id="2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  <w:bookmarkEnd w:id="3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  <w:bookmarkEnd w:id="3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  <w:bookmarkEnd w:id="3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  <w:bookmarkEnd w:id="3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  <w:bookmarkEnd w:id="3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  <w:bookmarkEnd w:id="3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  <w:bookmarkEnd w:id="3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  <w:bookmarkEnd w:id="3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  <w:bookmarkEnd w:id="3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  <w:bookmarkEnd w:id="3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  <w:bookmarkEnd w:id="3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  <w:bookmarkEnd w:id="3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  <w:bookmarkEnd w:id="3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  <w:bookmarkEnd w:id="3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  <w:bookmarkEnd w:id="3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  <w:bookmarkEnd w:id="3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  <w:bookmarkEnd w:id="3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  <w:bookmarkEnd w:id="3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  <w:bookmarkEnd w:id="3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труду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  <w:bookmarkEnd w:id="3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  <w:bookmarkEnd w:id="3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  <w:bookmarkEnd w:id="3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 отелем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  <w:bookmarkEnd w:id="3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  <w:bookmarkEnd w:id="3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  <w:bookmarkEnd w:id="3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  <w:bookmarkEnd w:id="3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стандартизация и сертификация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  <w:bookmarkEnd w:id="3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  <w:bookmarkEnd w:id="3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  <w:bookmarkEnd w:id="3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  <w:bookmarkEnd w:id="3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  <w:bookmarkEnd w:id="3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  <w:bookmarkEnd w:id="3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  <w:bookmarkEnd w:id="3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  <w:bookmarkEnd w:id="3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</w:t>
            </w:r>
          </w:p>
          <w:bookmarkEnd w:id="3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  <w:bookmarkEnd w:id="3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  <w:bookmarkEnd w:id="3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  <w:bookmarkEnd w:id="3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геологических проб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  <w:bookmarkEnd w:id="3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  <w:bookmarkEnd w:id="3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минералов и шлихов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  <w:bookmarkEnd w:id="3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  <w:bookmarkEnd w:id="3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  <w:bookmarkEnd w:id="3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  <w:bookmarkEnd w:id="3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  <w:bookmarkEnd w:id="3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  <w:bookmarkEnd w:id="3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шурфопроходческого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  <w:bookmarkEnd w:id="3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  <w:bookmarkEnd w:id="3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  <w:bookmarkEnd w:id="3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  <w:bookmarkEnd w:id="3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  <w:bookmarkEnd w:id="3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  <w:bookmarkEnd w:id="3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  <w:bookmarkEnd w:id="3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  <w:bookmarkEnd w:id="3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  <w:bookmarkEnd w:id="3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  <w:bookmarkEnd w:id="3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  <w:bookmarkEnd w:id="3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  <w:bookmarkEnd w:id="3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  <w:bookmarkEnd w:id="3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  <w:bookmarkEnd w:id="3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 радиометрист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  <w:bookmarkEnd w:id="3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  <w:bookmarkEnd w:id="3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  <w:bookmarkEnd w:id="3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  <w:bookmarkEnd w:id="3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  <w:bookmarkEnd w:id="3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  <w:bookmarkEnd w:id="3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  <w:bookmarkEnd w:id="3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  <w:bookmarkEnd w:id="3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  <w:bookmarkEnd w:id="3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  <w:bookmarkEnd w:id="3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  <w:bookmarkEnd w:id="3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  <w:bookmarkEnd w:id="3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  <w:bookmarkEnd w:id="3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  <w:bookmarkEnd w:id="3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  <w:bookmarkEnd w:id="3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  <w:bookmarkEnd w:id="3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  <w:bookmarkEnd w:id="3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  <w:bookmarkEnd w:id="3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  <w:bookmarkEnd w:id="3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  <w:bookmarkEnd w:id="3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  <w:bookmarkEnd w:id="3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  <w:bookmarkEnd w:id="3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погрузочно-доставочных машин*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  <w:bookmarkEnd w:id="3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  <w:bookmarkEnd w:id="3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  <w:bookmarkEnd w:id="3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070524 2</w:t>
            </w:r>
          </w:p>
          <w:bookmarkEnd w:id="3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  <w:bookmarkEnd w:id="3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породопогрузочной машины*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  <w:bookmarkEnd w:id="3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Сцепщик-люковой*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  <w:bookmarkEnd w:id="3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доставке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  <w:bookmarkEnd w:id="3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070529 2</w:t>
            </w:r>
          </w:p>
          <w:bookmarkEnd w:id="3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с дизельным приводом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  <w:bookmarkEnd w:id="3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  <w:bookmarkEnd w:id="3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  <w:bookmarkEnd w:id="3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  <w:bookmarkEnd w:id="3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  <w:bookmarkEnd w:id="3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  <w:bookmarkEnd w:id="3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  <w:bookmarkEnd w:id="3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  <w:bookmarkEnd w:id="3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  <w:bookmarkEnd w:id="3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  <w:bookmarkEnd w:id="4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  <w:bookmarkEnd w:id="4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 щей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  <w:bookmarkEnd w:id="4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  <w:bookmarkEnd w:id="4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  <w:bookmarkEnd w:id="4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  <w:bookmarkEnd w:id="4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  <w:bookmarkEnd w:id="4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  <w:bookmarkEnd w:id="4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  <w:bookmarkEnd w:id="4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  <w:bookmarkEnd w:id="4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  <w:bookmarkEnd w:id="4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  <w:bookmarkEnd w:id="4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  <w:bookmarkEnd w:id="4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  <w:bookmarkEnd w:id="4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  <w:bookmarkEnd w:id="4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  <w:bookmarkEnd w:id="4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  <w:bookmarkEnd w:id="4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  <w:bookmarkEnd w:id="4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  <w:bookmarkEnd w:id="4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  <w:bookmarkEnd w:id="4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  <w:bookmarkEnd w:id="4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  <w:bookmarkEnd w:id="4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  <w:bookmarkEnd w:id="4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  <w:bookmarkEnd w:id="4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  <w:bookmarkEnd w:id="4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  <w:bookmarkEnd w:id="4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  <w:bookmarkEnd w:id="4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  <w:bookmarkEnd w:id="4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  <w:bookmarkEnd w:id="4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  <w:bookmarkEnd w:id="4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  <w:bookmarkEnd w:id="4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  <w:bookmarkEnd w:id="4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  <w:bookmarkEnd w:id="4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  <w:bookmarkEnd w:id="4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  <w:bookmarkEnd w:id="4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  <w:bookmarkEnd w:id="4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  <w:bookmarkEnd w:id="4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  <w:bookmarkEnd w:id="4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  <w:bookmarkEnd w:id="4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подземного горнопроходческого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  <w:bookmarkEnd w:id="4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  <w:bookmarkEnd w:id="4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  <w:bookmarkEnd w:id="4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  <w:bookmarkEnd w:id="4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  <w:bookmarkEnd w:id="4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  <w:bookmarkEnd w:id="4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  <w:bookmarkEnd w:id="4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 щей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070726 1</w:t>
            </w:r>
          </w:p>
          <w:bookmarkEnd w:id="4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  <w:bookmarkEnd w:id="4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  <w:bookmarkEnd w:id="4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  <w:bookmarkEnd w:id="4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  <w:bookmarkEnd w:id="4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  <w:bookmarkEnd w:id="4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  <w:bookmarkEnd w:id="4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  <w:bookmarkEnd w:id="4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  <w:bookmarkEnd w:id="4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  <w:bookmarkEnd w:id="4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  <w:bookmarkEnd w:id="4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  <w:bookmarkEnd w:id="4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  <w:bookmarkEnd w:id="4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  <w:bookmarkEnd w:id="4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  <w:bookmarkEnd w:id="4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  <w:bookmarkEnd w:id="4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  <w:bookmarkEnd w:id="4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  <w:bookmarkEnd w:id="4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  <w:bookmarkEnd w:id="4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  <w:bookmarkEnd w:id="4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  <w:bookmarkEnd w:id="4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  <w:bookmarkEnd w:id="4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  <w:bookmarkEnd w:id="4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  <w:bookmarkEnd w:id="4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  <w:bookmarkEnd w:id="4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  <w:bookmarkEnd w:id="4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  <w:bookmarkEnd w:id="4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  <w:bookmarkEnd w:id="4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  <w:bookmarkEnd w:id="4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  <w:bookmarkEnd w:id="4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  <w:bookmarkEnd w:id="4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  <w:bookmarkEnd w:id="4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  <w:bookmarkEnd w:id="4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  <w:bookmarkEnd w:id="4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  <w:bookmarkEnd w:id="4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минералогического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  <w:bookmarkEnd w:id="4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  <w:bookmarkEnd w:id="4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  <w:bookmarkEnd w:id="4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  <w:bookmarkEnd w:id="4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  <w:bookmarkEnd w:id="4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  <w:bookmarkEnd w:id="4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  <w:bookmarkEnd w:id="4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дробильно-помольно-сортировочных механизмов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  <w:bookmarkEnd w:id="4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  <w:bookmarkEnd w:id="4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 карьерного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  <w:bookmarkEnd w:id="4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 карьерного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  <w:bookmarkEnd w:id="4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  <w:bookmarkEnd w:id="4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  <w:bookmarkEnd w:id="4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  <w:bookmarkEnd w:id="4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  <w:bookmarkEnd w:id="4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  <w:bookmarkEnd w:id="4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  <w:bookmarkEnd w:id="4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  <w:bookmarkEnd w:id="4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  <w:bookmarkEnd w:id="4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  <w:bookmarkEnd w:id="5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  <w:bookmarkEnd w:id="5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  <w:bookmarkEnd w:id="5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  <w:bookmarkEnd w:id="5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  <w:bookmarkEnd w:id="5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  <w:bookmarkEnd w:id="5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  <w:bookmarkEnd w:id="5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  <w:bookmarkEnd w:id="5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  <w:bookmarkEnd w:id="5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  <w:bookmarkEnd w:id="5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  <w:bookmarkEnd w:id="5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  <w:bookmarkEnd w:id="5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  <w:bookmarkEnd w:id="5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  <w:bookmarkEnd w:id="5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  <w:bookmarkEnd w:id="5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  <w:bookmarkEnd w:id="5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  <w:bookmarkEnd w:id="5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  <w:bookmarkEnd w:id="5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  <w:bookmarkEnd w:id="5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  <w:bookmarkEnd w:id="5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  <w:bookmarkEnd w:id="5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  <w:bookmarkEnd w:id="5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  <w:bookmarkEnd w:id="5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  <w:bookmarkEnd w:id="5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  <w:bookmarkEnd w:id="5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</w:t>
            </w:r>
          </w:p>
          <w:bookmarkEnd w:id="5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  <w:bookmarkEnd w:id="5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  <w:bookmarkEnd w:id="5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  <w:bookmarkEnd w:id="5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нефть/ газ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  <w:bookmarkEnd w:id="5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плавучего бурильного агрегата в море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  <w:bookmarkEnd w:id="5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  <w:bookmarkEnd w:id="5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на нефть и газ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  <w:bookmarkEnd w:id="5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плавучего бурильного агрегата в море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  <w:bookmarkEnd w:id="5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  <w:bookmarkEnd w:id="5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  <w:bookmarkEnd w:id="5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цементировочного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  <w:bookmarkEnd w:id="5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цементажу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  <w:bookmarkEnd w:id="5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  <w:bookmarkEnd w:id="5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 по опробованию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  <w:bookmarkEnd w:id="5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буровой скважины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  <w:bookmarkEnd w:id="5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  <w:bookmarkEnd w:id="5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отбора керна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  <w:bookmarkEnd w:id="5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рабочий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  <w:bookmarkEnd w:id="5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бурению и обслуживанию буровой и подъемной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  <w:bookmarkEnd w:id="5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  <w:bookmarkEnd w:id="5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  <w:bookmarkEnd w:id="5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  <w:bookmarkEnd w:id="5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  <w:bookmarkEnd w:id="5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  <w:bookmarkEnd w:id="5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  <w:bookmarkEnd w:id="5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  <w:bookmarkEnd w:id="5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  <w:bookmarkEnd w:id="5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  <w:bookmarkEnd w:id="5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  <w:bookmarkEnd w:id="5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  <w:bookmarkEnd w:id="5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  <w:bookmarkEnd w:id="5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  <w:bookmarkEnd w:id="5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  <w:bookmarkEnd w:id="5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  <w:bookmarkEnd w:id="5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  <w:bookmarkEnd w:id="5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  <w:bookmarkEnd w:id="5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  <w:bookmarkEnd w:id="5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  <w:bookmarkEnd w:id="5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опробованию (испытанию)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  <w:bookmarkEnd w:id="5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  <w:bookmarkEnd w:id="5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  <w:bookmarkEnd w:id="5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  <w:bookmarkEnd w:id="5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  <w:bookmarkEnd w:id="5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  <w:bookmarkEnd w:id="5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  <w:bookmarkEnd w:id="5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  <w:bookmarkEnd w:id="5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 ности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  <w:bookmarkEnd w:id="5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  <w:bookmarkEnd w:id="5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  <w:bookmarkEnd w:id="5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  <w:bookmarkEnd w:id="5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  <w:bookmarkEnd w:id="5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обслуживанию нефтегазопромыслового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  <w:bookmarkEnd w:id="5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паровой передвижной депарафинизационной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  <w:bookmarkEnd w:id="5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  <w:bookmarkEnd w:id="5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  <w:bookmarkEnd w:id="5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  <w:bookmarkEnd w:id="5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химической обработке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  <w:bookmarkEnd w:id="5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дебитов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  <w:bookmarkEnd w:id="5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исследованию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  <w:bookmarkEnd w:id="5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обезвоживающей и обессоливающей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  <w:bookmarkEnd w:id="5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газа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  <w:bookmarkEnd w:id="5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добыче нефти и газа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  <w:bookmarkEnd w:id="5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  <w:bookmarkEnd w:id="5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парогенератор ной установки по закачке пара в нефтяные пласты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  <w:bookmarkEnd w:id="5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поддержанию пластового давления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  <w:bookmarkEnd w:id="5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капитального ремонта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  <w:bookmarkEnd w:id="5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  <w:bookmarkEnd w:id="5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  <w:bookmarkEnd w:id="5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гидравлическому разрыву пластов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  <w:bookmarkEnd w:id="5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подготовке скважин к капитальному и подземному ремонтам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  <w:bookmarkEnd w:id="5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подземному ремонту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  <w:bookmarkEnd w:id="5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капитального ремонта скважин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  <w:bookmarkEnd w:id="5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  <w:bookmarkEnd w:id="5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нефтяных и газовых месторождений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  <w:bookmarkEnd w:id="5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  <w:bookmarkEnd w:id="6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  <w:bookmarkEnd w:id="6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  <w:bookmarkEnd w:id="6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  <w:bookmarkEnd w:id="6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  <w:bookmarkEnd w:id="6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  <w:bookmarkEnd w:id="6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  <w:bookmarkEnd w:id="6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вытяжки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  <w:bookmarkEnd w:id="6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  <w:bookmarkEnd w:id="6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  <w:bookmarkEnd w:id="6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  <w:bookmarkEnd w:id="6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  <w:bookmarkEnd w:id="6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  <w:bookmarkEnd w:id="6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  <w:bookmarkEnd w:id="6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  <w:bookmarkEnd w:id="6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резиновых клеев и покрытий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  <w:bookmarkEnd w:id="6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  <w:bookmarkEnd w:id="6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резиновых смесей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  <w:bookmarkEnd w:id="6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навесок ингредиентов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  <w:bookmarkEnd w:id="6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  <w:bookmarkEnd w:id="6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резиновой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  <w:bookmarkEnd w:id="6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заготовок и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  <w:bookmarkEnd w:id="6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  <w:bookmarkEnd w:id="6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резиновых, полимерных деталей и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  <w:bookmarkEnd w:id="6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деталей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  <w:bookmarkEnd w:id="6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резиновых технических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  <w:bookmarkEnd w:id="6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  <w:bookmarkEnd w:id="6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  <w:bookmarkEnd w:id="6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стрейнера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  <w:bookmarkEnd w:id="6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  <w:bookmarkEnd w:id="6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клеевого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  <w:bookmarkEnd w:id="6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  <w:bookmarkEnd w:id="6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  <w:bookmarkEnd w:id="6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  <w:bookmarkEnd w:id="6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на обрезинке металлокордного полотна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  <w:bookmarkEnd w:id="6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браслетов и брекеров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  <w:bookmarkEnd w:id="6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безбандажных 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  <w:bookmarkEnd w:id="6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  <w:bookmarkEnd w:id="6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покрышек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  <w:bookmarkEnd w:id="6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  <w:bookmarkEnd w:id="6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протекторного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  <w:bookmarkEnd w:id="6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  <w:bookmarkEnd w:id="6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  <w:bookmarkEnd w:id="6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вулканизации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  <w:bookmarkEnd w:id="6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  <w:bookmarkEnd w:id="6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  <w:bookmarkEnd w:id="6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  <w:bookmarkEnd w:id="6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листовых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  <w:bookmarkEnd w:id="6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пленочных материалов прессрулонным методом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  <w:bookmarkEnd w:id="6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труб и профилей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  <w:bookmarkEnd w:id="6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  <w:bookmarkEnd w:id="6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  <w:bookmarkEnd w:id="6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вальцово-каландровой линии производства поливинил-хлоридной пленки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  <w:bookmarkEnd w:id="6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  <w:bookmarkEnd w:id="6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гранулирования пластических 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  <w:bookmarkEnd w:id="6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микструдера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  <w:bookmarkEnd w:id="6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самоклеющихся пленок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  <w:bookmarkEnd w:id="6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  <w:bookmarkEnd w:id="6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  <w:bookmarkEnd w:id="6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цементных мельниц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  <w:bookmarkEnd w:id="6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  <w:bookmarkEnd w:id="6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  <w:bookmarkEnd w:id="6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(обжигальщика) вращающихся печей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  <w:bookmarkEnd w:id="6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  <w:bookmarkEnd w:id="6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  <w:bookmarkEnd w:id="6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  <w:bookmarkEnd w:id="6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  <w:bookmarkEnd w:id="6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  <w:bookmarkEnd w:id="6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  <w:bookmarkEnd w:id="6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  <w:bookmarkEnd w:id="6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  <w:bookmarkEnd w:id="6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  <w:bookmarkEnd w:id="6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  <w:bookmarkEnd w:id="6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  <w:bookmarkEnd w:id="6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  <w:bookmarkEnd w:id="6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коксовых печей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  <w:bookmarkEnd w:id="6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  <w:bookmarkEnd w:id="6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  <w:bookmarkEnd w:id="6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термообработки коксуемой шихты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  <w:bookmarkEnd w:id="6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коксосортировки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  <w:bookmarkEnd w:id="6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  <w:bookmarkEnd w:id="6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  <w:bookmarkEnd w:id="6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  <w:bookmarkEnd w:id="6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  <w:bookmarkEnd w:id="6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  <w:bookmarkEnd w:id="6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  <w:bookmarkEnd w:id="6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  <w:bookmarkEnd w:id="6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нефтеперекачивающей станции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  <w:bookmarkEnd w:id="6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  <w:bookmarkEnd w:id="6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  <w:bookmarkEnd w:id="6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  <w:bookmarkEnd w:id="6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  <w:bookmarkEnd w:id="6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  <w:bookmarkEnd w:id="6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  <w:bookmarkEnd w:id="6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  <w:bookmarkEnd w:id="6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  <w:bookmarkEnd w:id="6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  <w:bookmarkEnd w:id="6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  <w:bookmarkEnd w:id="6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  <w:bookmarkEnd w:id="6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  <w:bookmarkEnd w:id="6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  <w:bookmarkEnd w:id="7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  <w:bookmarkEnd w:id="7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  <w:bookmarkEnd w:id="7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  <w:bookmarkEnd w:id="7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  <w:bookmarkEnd w:id="7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  <w:bookmarkEnd w:id="7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  <w:bookmarkEnd w:id="7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  <w:bookmarkEnd w:id="7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техническому обслуживанию и ремонту промышленного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  <w:bookmarkEnd w:id="7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  <w:bookmarkEnd w:id="7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  <w:bookmarkEnd w:id="7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  <w:bookmarkEnd w:id="7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КИП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  <w:bookmarkEnd w:id="7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  <w:bookmarkEnd w:id="7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  <w:bookmarkEnd w:id="7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  <w:bookmarkEnd w:id="7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  <w:bookmarkEnd w:id="7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  <w:bookmarkEnd w:id="7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  <w:bookmarkEnd w:id="7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  <w:bookmarkEnd w:id="7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  <w:bookmarkEnd w:id="7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  <w:bookmarkEnd w:id="7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  <w:bookmarkEnd w:id="7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  <w:bookmarkEnd w:id="7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  <w:bookmarkEnd w:id="7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рентгеноспектриального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  <w:bookmarkEnd w:id="7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  <w:bookmarkEnd w:id="7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  <w:bookmarkEnd w:id="7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  <w:bookmarkEnd w:id="7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  <w:bookmarkEnd w:id="7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  <w:bookmarkEnd w:id="7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силовым сетям и электрооборудованию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  <w:bookmarkEnd w:id="7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7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  <w:bookmarkEnd w:id="7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распределительным устройствам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  <w:bookmarkEnd w:id="7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распределительных устройств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  <w:bookmarkEnd w:id="7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  <w:bookmarkEnd w:id="7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090205 2</w:t>
            </w:r>
          </w:p>
          <w:bookmarkEnd w:id="7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  <w:bookmarkEnd w:id="7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  <w:bookmarkEnd w:id="7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  <w:bookmarkEnd w:id="7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  <w:bookmarkEnd w:id="7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  <w:bookmarkEnd w:id="7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  <w:bookmarkEnd w:id="7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  <w:bookmarkEnd w:id="7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  <w:bookmarkEnd w:id="7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  <w:bookmarkEnd w:id="7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  <w:bookmarkEnd w:id="7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  <w:bookmarkEnd w:id="7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  <w:bookmarkEnd w:id="7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  <w:bookmarkEnd w:id="7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  <w:bookmarkEnd w:id="7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  <w:bookmarkEnd w:id="7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  <w:bookmarkEnd w:id="7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  <w:bookmarkEnd w:id="7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  <w:bookmarkEnd w:id="7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  <w:bookmarkEnd w:id="7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  <w:bookmarkEnd w:id="7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  <w:bookmarkEnd w:id="7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  <w:bookmarkEnd w:id="7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  <w:bookmarkEnd w:id="7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  <w:bookmarkEnd w:id="7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  <w:bookmarkEnd w:id="7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  <w:bookmarkEnd w:id="7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  <w:bookmarkEnd w:id="7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  <w:bookmarkEnd w:id="7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  <w:bookmarkEnd w:id="7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  <w:bookmarkEnd w:id="7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  <w:bookmarkEnd w:id="7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  <w:bookmarkEnd w:id="7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  <w:bookmarkEnd w:id="7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  <w:bookmarkEnd w:id="7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 логия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  <w:bookmarkEnd w:id="7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  <w:bookmarkEnd w:id="7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менеджмент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  <w:bookmarkEnd w:id="7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  <w:bookmarkEnd w:id="7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  <w:bookmarkEnd w:id="7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  <w:bookmarkEnd w:id="7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  <w:bookmarkEnd w:id="7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  <w:bookmarkEnd w:id="7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гидроэнергетического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  <w:bookmarkEnd w:id="7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  <w:bookmarkEnd w:id="7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нового и возобновляемого источника энергии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  <w:bookmarkEnd w:id="7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  <w:bookmarkEnd w:id="7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  <w:bookmarkEnd w:id="7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  <w:bookmarkEnd w:id="7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  <w:bookmarkEnd w:id="7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  <w:bookmarkEnd w:id="7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  <w:bookmarkEnd w:id="7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  <w:bookmarkEnd w:id="7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  <w:bookmarkEnd w:id="7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  <w:bookmarkEnd w:id="7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  <w:bookmarkEnd w:id="7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  <w:bookmarkEnd w:id="7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  <w:bookmarkEnd w:id="7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  <w:bookmarkEnd w:id="7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  <w:bookmarkEnd w:id="7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десульфурации чугуна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  <w:bookmarkEnd w:id="7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  <w:bookmarkEnd w:id="7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  <w:bookmarkEnd w:id="7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шихтоподачи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  <w:bookmarkEnd w:id="8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  <w:bookmarkEnd w:id="8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  <w:bookmarkEnd w:id="8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мартеновской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  <w:bookmarkEnd w:id="8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мартеновской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  <w:bookmarkEnd w:id="8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  <w:bookmarkEnd w:id="8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  <w:bookmarkEnd w:id="8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заправочной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  <w:bookmarkEnd w:id="8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стали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  <w:bookmarkEnd w:id="8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завалочной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  <w:bookmarkEnd w:id="8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  <w:bookmarkEnd w:id="8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конвертера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  <w:bookmarkEnd w:id="8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дистрибутора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  <w:bookmarkEnd w:id="8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  <w:bookmarkEnd w:id="8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  <w:bookmarkEnd w:id="8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электропечи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  <w:bookmarkEnd w:id="8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электропечи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  <w:bookmarkEnd w:id="8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вакуумной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  <w:bookmarkEnd w:id="8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вакуумной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  <w:bookmarkEnd w:id="8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  <w:bookmarkEnd w:id="8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электро-шлакового переплава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  <w:bookmarkEnd w:id="8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  <w:bookmarkEnd w:id="8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  <w:bookmarkEnd w:id="8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машины непрерывного литья заготовок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  <w:bookmarkEnd w:id="8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  <w:bookmarkEnd w:id="8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шахтной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  <w:bookmarkEnd w:id="8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шахтной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  <w:bookmarkEnd w:id="8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синтетических шлаков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  <w:bookmarkEnd w:id="8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раскислителей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  <w:bookmarkEnd w:id="8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  <w:bookmarkEnd w:id="8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Пультовщик электроплавильной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  <w:bookmarkEnd w:id="8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  <w:bookmarkEnd w:id="8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  <w:bookmarkEnd w:id="8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  <w:bookmarkEnd w:id="8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цветных металлов и сплавов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  <w:bookmarkEnd w:id="8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водных растворов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  <w:bookmarkEnd w:id="8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  <w:bookmarkEnd w:id="8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  <w:bookmarkEnd w:id="8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цветных металлов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  <w:bookmarkEnd w:id="8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цветной металлургии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  <w:bookmarkEnd w:id="8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  <w:bookmarkEnd w:id="8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100311 2</w:t>
            </w:r>
          </w:p>
          <w:bookmarkEnd w:id="8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  <w:bookmarkEnd w:id="8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100313 2</w:t>
            </w:r>
          </w:p>
          <w:bookmarkEnd w:id="8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  <w:bookmarkEnd w:id="8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  <w:bookmarkEnd w:id="8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100316 2</w:t>
            </w:r>
          </w:p>
          <w:bookmarkEnd w:id="8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аффинажного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100317 1</w:t>
            </w:r>
          </w:p>
          <w:bookmarkEnd w:id="8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литейщик*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100318 1</w:t>
            </w:r>
          </w:p>
          <w:bookmarkEnd w:id="8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100319 2</w:t>
            </w:r>
          </w:p>
          <w:bookmarkEnd w:id="8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контактной серной кислоты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100320 1</w:t>
            </w:r>
          </w:p>
          <w:bookmarkEnd w:id="8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100321 1</w:t>
            </w:r>
          </w:p>
          <w:bookmarkEnd w:id="8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вельц-печах*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100322 1</w:t>
            </w:r>
          </w:p>
          <w:bookmarkEnd w:id="8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Катодчик*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100323 1</w:t>
            </w:r>
          </w:p>
          <w:bookmarkEnd w:id="8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пылегазовых установок*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100324 1</w:t>
            </w:r>
          </w:p>
          <w:bookmarkEnd w:id="8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Стержневщик ручной фармовки*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  <w:bookmarkEnd w:id="8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  <w:bookmarkEnd w:id="8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  <w:bookmarkEnd w:id="8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  <w:bookmarkEnd w:id="8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литейном производстве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  <w:bookmarkEnd w:id="8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деревянным моделям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  <w:bookmarkEnd w:id="8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металлическим моделям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  <w:bookmarkEnd w:id="8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  <w:bookmarkEnd w:id="8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  <w:bookmarkEnd w:id="8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  <w:bookmarkEnd w:id="8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  <w:bookmarkEnd w:id="8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Плавельщик металла и сплавов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  <w:bookmarkEnd w:id="8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формовочных смесей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  <w:bookmarkEnd w:id="8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по деревянным и металлическим моделям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  <w:bookmarkEnd w:id="8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литейных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  <w:bookmarkEnd w:id="8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  <w:bookmarkEnd w:id="8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  <w:bookmarkEnd w:id="8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  <w:bookmarkEnd w:id="8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установки внепечной обработки стали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  <w:bookmarkEnd w:id="8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  <w:bookmarkEnd w:id="8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  <w:bookmarkEnd w:id="8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  <w:bookmarkEnd w:id="8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  <w:bookmarkEnd w:id="8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  <w:bookmarkEnd w:id="8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  <w:bookmarkEnd w:id="8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обработке цветных металлов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  <w:bookmarkEnd w:id="8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лакировщик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  <w:bookmarkEnd w:id="8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  <w:bookmarkEnd w:id="8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  <w:bookmarkEnd w:id="8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  <w:bookmarkEnd w:id="8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  <w:bookmarkEnd w:id="8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тепловыделяющих сборок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  <w:bookmarkEnd w:id="8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  <w:bookmarkEnd w:id="8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огнеупорных материалов из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  <w:bookmarkEnd w:id="8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термических печей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  <w:bookmarkEnd w:id="8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на печах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  <w:bookmarkEnd w:id="8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в печи и на тоннельные вагоны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  <w:bookmarkEnd w:id="8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  <w:bookmarkEnd w:id="8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массы на мешалках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  <w:bookmarkEnd w:id="8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порошков на механических ситах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  <w:bookmarkEnd w:id="8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  <w:bookmarkEnd w:id="8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  <w:bookmarkEnd w:id="8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  <w:bookmarkEnd w:id="8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  <w:bookmarkEnd w:id="8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  <w:bookmarkEnd w:id="8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горячей прокатки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  <w:bookmarkEnd w:id="9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  <w:bookmarkEnd w:id="9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профилегибочного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  <w:bookmarkEnd w:id="9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холодной прокатки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  <w:bookmarkEnd w:id="9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профилегибочного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  <w:bookmarkEnd w:id="9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проката и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  <w:bookmarkEnd w:id="9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  <w:bookmarkEnd w:id="9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горячего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  <w:bookmarkEnd w:id="9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  <w:bookmarkEnd w:id="9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стана по прокатно-гипсобетонных панелей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  <w:bookmarkEnd w:id="9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  <w:bookmarkEnd w:id="9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холодного проката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  <w:bookmarkEnd w:id="9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трубоформовочного стана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  <w:bookmarkEnd w:id="9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  <w:bookmarkEnd w:id="9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обкатной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  <w:bookmarkEnd w:id="9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калибровочного стана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  <w:bookmarkEnd w:id="9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печной сварки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  <w:bookmarkEnd w:id="9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горячего проката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  <w:bookmarkEnd w:id="9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  <w:bookmarkEnd w:id="9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  <w:bookmarkEnd w:id="9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горячих труб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  <w:bookmarkEnd w:id="9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на испытании труб и баллонов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  <w:bookmarkEnd w:id="9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труб на прессе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  <w:bookmarkEnd w:id="9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труб на стане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  <w:bookmarkEnd w:id="9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  <w:bookmarkEnd w:id="9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труб и баллонов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  <w:bookmarkEnd w:id="9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  <w:bookmarkEnd w:id="9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  <w:bookmarkEnd w:id="9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  <w:bookmarkEnd w:id="9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  <w:bookmarkEnd w:id="9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  <w:bookmarkEnd w:id="9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  <w:bookmarkEnd w:id="9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  <w:bookmarkEnd w:id="9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станков и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  <w:bookmarkEnd w:id="9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  <w:bookmarkEnd w:id="9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обслуживанию промышленных роботов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  <w:bookmarkEnd w:id="9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  <w:bookmarkEnd w:id="9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  <w:bookmarkEnd w:id="9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  <w:bookmarkEnd w:id="9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  <w:bookmarkEnd w:id="9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  <w:bookmarkEnd w:id="9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  <w:bookmarkEnd w:id="9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  <w:bookmarkEnd w:id="9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  <w:bookmarkEnd w:id="9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  <w:bookmarkEnd w:id="9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  <w:bookmarkEnd w:id="9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  <w:bookmarkEnd w:id="9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  <w:bookmarkEnd w:id="9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  <w:bookmarkEnd w:id="9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  <w:bookmarkEnd w:id="9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  <w:bookmarkEnd w:id="9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  <w:bookmarkEnd w:id="9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  <w:bookmarkEnd w:id="9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  <w:bookmarkEnd w:id="9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  <w:bookmarkEnd w:id="9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  <w:bookmarkEnd w:id="9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  <w:bookmarkEnd w:id="9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  <w:bookmarkEnd w:id="9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электромонтажник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  <w:bookmarkEnd w:id="9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  <w:bookmarkEnd w:id="9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  <w:bookmarkEnd w:id="9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  <w:bookmarkEnd w:id="9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  <w:bookmarkEnd w:id="9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  <w:bookmarkEnd w:id="9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  <w:bookmarkEnd w:id="9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  <w:bookmarkEnd w:id="9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  <w:bookmarkEnd w:id="9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станка ЧПУ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  <w:bookmarkEnd w:id="9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 строение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  <w:bookmarkEnd w:id="9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автомобиля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  <w:bookmarkEnd w:id="9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  <w:bookmarkEnd w:id="9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  <w:bookmarkEnd w:id="9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двигателей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  <w:bookmarkEnd w:id="9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летательных аппаратов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  <w:bookmarkEnd w:id="9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авиадвигателей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  <w:bookmarkEnd w:id="9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  <w:bookmarkEnd w:id="9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  <w:bookmarkEnd w:id="9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  <w:bookmarkEnd w:id="9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  <w:bookmarkEnd w:id="9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  <w:bookmarkEnd w:id="9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  <w:bookmarkEnd w:id="9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авиационных приборов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  <w:bookmarkEnd w:id="9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приборного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  <w:bookmarkEnd w:id="9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 летательных аппаратов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  <w:bookmarkEnd w:id="9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радио- и специального оборудования летательных аппаратов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  <w:bookmarkEnd w:id="9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  <w:bookmarkEnd w:id="9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  <w:bookmarkEnd w:id="9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  <w:bookmarkEnd w:id="9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  <w:bookmarkEnd w:id="9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  <w:bookmarkEnd w:id="9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Сборщик-достройщик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  <w:bookmarkEnd w:id="9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металлических судов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  <w:bookmarkEnd w:id="9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  <w:bookmarkEnd w:id="9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деревянных судов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  <w:bookmarkEnd w:id="9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железобетонных судов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  <w:bookmarkEnd w:id="9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пластмассовых судов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  <w:bookmarkEnd w:id="9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  <w:bookmarkEnd w:id="9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  <w:bookmarkEnd w:id="10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Трубогибщик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  <w:bookmarkEnd w:id="10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  <w:bookmarkEnd w:id="10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  <w:bookmarkEnd w:id="10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Слесарь-судоремонтник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  <w:bookmarkEnd w:id="10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испытанию установок и аппаратуры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  <w:bookmarkEnd w:id="10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электромеханических приборов и систем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  <w:bookmarkEnd w:id="10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  <w:bookmarkEnd w:id="10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  <w:bookmarkEnd w:id="10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Электрорадио-монтаж морской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  <w:bookmarkEnd w:id="10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  <w:bookmarkEnd w:id="10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  <w:bookmarkEnd w:id="10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  <w:bookmarkEnd w:id="10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  <w:bookmarkEnd w:id="10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электро-транспорта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  <w:bookmarkEnd w:id="10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  <w:bookmarkEnd w:id="10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  <w:bookmarkEnd w:id="10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  <w:bookmarkEnd w:id="10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  <w:bookmarkEnd w:id="10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  <w:bookmarkEnd w:id="10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  <w:bookmarkEnd w:id="10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  <w:bookmarkEnd w:id="10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110509 2</w:t>
            </w:r>
          </w:p>
          <w:bookmarkEnd w:id="10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  <w:bookmarkEnd w:id="10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  <w:bookmarkEnd w:id="10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  <w:bookmarkEnd w:id="10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  <w:bookmarkEnd w:id="10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  <w:bookmarkEnd w:id="10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  <w:bookmarkEnd w:id="10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  <w:bookmarkEnd w:id="10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  <w:bookmarkEnd w:id="10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выправочно-подбивочно-рихтовочных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  <w:bookmarkEnd w:id="10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  <w:bookmarkEnd w:id="10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Слесарь-осмотрщик вагонов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  <w:bookmarkEnd w:id="10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  <w:bookmarkEnd w:id="10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  <w:bookmarkEnd w:id="10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  <w:bookmarkEnd w:id="10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  <w:bookmarkEnd w:id="10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  <w:bookmarkEnd w:id="10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  <w:bookmarkEnd w:id="10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  <w:bookmarkEnd w:id="10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 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  <w:bookmarkEnd w:id="10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  <w:bookmarkEnd w:id="10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  <w:bookmarkEnd w:id="10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  <w:bookmarkEnd w:id="10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  <w:bookmarkEnd w:id="10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  <w:bookmarkEnd w:id="10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  <w:bookmarkEnd w:id="10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(тепловоза и электровоза)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  <w:bookmarkEnd w:id="10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  <w:bookmarkEnd w:id="10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110819 2</w:t>
            </w:r>
          </w:p>
          <w:bookmarkEnd w:id="10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110820 2</w:t>
            </w:r>
          </w:p>
          <w:bookmarkEnd w:id="10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поточно-конвейерной линии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  <w:bookmarkEnd w:id="10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  <w:bookmarkEnd w:id="10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  <w:bookmarkEnd w:id="10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Токарь-карусельщик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  <w:bookmarkEnd w:id="10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Токарь-расточник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  <w:bookmarkEnd w:id="10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Токарь-револьверщик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  <w:bookmarkEnd w:id="10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  <w:bookmarkEnd w:id="10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  <w:bookmarkEnd w:id="10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Шевинговальщик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  <w:bookmarkEnd w:id="10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  <w:bookmarkEnd w:id="10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  <w:bookmarkEnd w:id="10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  <w:bookmarkEnd w:id="10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  <w:bookmarkEnd w:id="10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  <w:bookmarkEnd w:id="10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  <w:bookmarkEnd w:id="10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  <w:bookmarkEnd w:id="10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  <w:bookmarkEnd w:id="10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  <w:bookmarkEnd w:id="10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  <w:bookmarkEnd w:id="10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  <w:bookmarkEnd w:id="10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  <w:bookmarkEnd w:id="10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  <w:bookmarkEnd w:id="10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  <w:bookmarkEnd w:id="10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  <w:bookmarkEnd w:id="10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  <w:bookmarkEnd w:id="10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  <w:bookmarkEnd w:id="10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  <w:bookmarkEnd w:id="10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  <w:bookmarkEnd w:id="10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  <w:bookmarkEnd w:id="10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  <w:bookmarkEnd w:id="10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  <w:bookmarkEnd w:id="10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  <w:bookmarkEnd w:id="10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  <w:bookmarkEnd w:id="10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  <w:bookmarkEnd w:id="10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  <w:bookmarkEnd w:id="10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  <w:bookmarkEnd w:id="10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  <w:bookmarkEnd w:id="10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  <w:bookmarkEnd w:id="10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  <w:bookmarkEnd w:id="10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  <w:bookmarkEnd w:id="10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  <w:bookmarkEnd w:id="10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111408 2</w:t>
            </w:r>
          </w:p>
          <w:bookmarkEnd w:id="10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Электрогазосварщик-арматурщик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  <w:bookmarkEnd w:id="10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  <w:bookmarkEnd w:id="10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  <w:bookmarkEnd w:id="10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  <w:bookmarkEnd w:id="10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  <w:bookmarkEnd w:id="11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  <w:bookmarkEnd w:id="11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  <w:bookmarkEnd w:id="11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  <w:bookmarkEnd w:id="11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  <w:bookmarkEnd w:id="11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  <w:bookmarkEnd w:id="11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  <w:bookmarkEnd w:id="11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  <w:bookmarkEnd w:id="11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  <w:bookmarkEnd w:id="11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  <w:bookmarkEnd w:id="11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  <w:bookmarkEnd w:id="11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(производство электронной техники)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  <w:bookmarkEnd w:id="11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  <w:bookmarkEnd w:id="11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  <w:bookmarkEnd w:id="11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  <w:bookmarkEnd w:id="11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  <w:bookmarkEnd w:id="11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  <w:bookmarkEnd w:id="11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  <w:bookmarkEnd w:id="11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пищевой промышленности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  <w:bookmarkEnd w:id="11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(в промышленности)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  <w:bookmarkEnd w:id="11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  <w:bookmarkEnd w:id="11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  <w:bookmarkEnd w:id="11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  <w:bookmarkEnd w:id="11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автоматов и полуавтоматов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  <w:bookmarkEnd w:id="11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газоплазморезательного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  <w:bookmarkEnd w:id="11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  <w:bookmarkEnd w:id="11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  <w:bookmarkEnd w:id="11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  <w:bookmarkEnd w:id="11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  <w:bookmarkEnd w:id="11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  <w:bookmarkEnd w:id="11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  <w:bookmarkEnd w:id="11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  <w:bookmarkEnd w:id="11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  <w:bookmarkEnd w:id="11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  <w:bookmarkEnd w:id="11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монтаж, эксплуатация и ремонт (по отраслям). Эксплуатация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11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  <w:bookmarkEnd w:id="11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  <w:bookmarkEnd w:id="11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  <w:bookmarkEnd w:id="11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  <w:bookmarkEnd w:id="11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  <w:bookmarkEnd w:id="11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автосервиса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  <w:bookmarkEnd w:id="11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  <w:bookmarkEnd w:id="11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  <w:bookmarkEnd w:id="11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  <w:bookmarkEnd w:id="11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  <w:bookmarkEnd w:id="11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  <w:bookmarkEnd w:id="11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  <w:bookmarkEnd w:id="11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  <w:bookmarkEnd w:id="11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  <w:bookmarkEnd w:id="11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  <w:bookmarkEnd w:id="11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  <w:bookmarkEnd w:id="11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багажный, товарный (грузовой)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  <w:bookmarkEnd w:id="11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  <w:bookmarkEnd w:id="11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  <w:bookmarkEnd w:id="11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  <w:bookmarkEnd w:id="11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120207 2</w:t>
            </w:r>
          </w:p>
          <w:bookmarkEnd w:id="11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бронированию проездных билетов (авиаагент, кассир ж/д билетов)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11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  <w:bookmarkEnd w:id="11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  <w:bookmarkEnd w:id="11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  <w:bookmarkEnd w:id="11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  <w:bookmarkEnd w:id="11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  <w:bookmarkEnd w:id="11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  <w:bookmarkEnd w:id="11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  <w:bookmarkEnd w:id="11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перевозочных документов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  <w:bookmarkEnd w:id="11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  <w:bookmarkEnd w:id="11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  <w:bookmarkEnd w:id="11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  <w:bookmarkEnd w:id="11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  <w:bookmarkEnd w:id="11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  <w:bookmarkEnd w:id="11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самостоятельного управления судовым двигателем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  <w:bookmarkEnd w:id="11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  <w:bookmarkEnd w:id="11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  <w:bookmarkEnd w:id="11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  <w:bookmarkEnd w:id="11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  <w:bookmarkEnd w:id="11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  <w:bookmarkEnd w:id="11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  <w:bookmarkEnd w:id="11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  <w:bookmarkEnd w:id="11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  <w:bookmarkEnd w:id="11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  <w:bookmarkEnd w:id="11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  <w:bookmarkEnd w:id="11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  <w:bookmarkEnd w:id="11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  <w:bookmarkEnd w:id="11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  <w:bookmarkEnd w:id="11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  <w:bookmarkEnd w:id="11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  <w:bookmarkEnd w:id="11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  <w:bookmarkEnd w:id="11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  <w:bookmarkEnd w:id="11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  <w:bookmarkEnd w:id="11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  <w:bookmarkEnd w:id="11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  <w:bookmarkEnd w:id="11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широкого потребления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  <w:bookmarkEnd w:id="11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  <w:bookmarkEnd w:id="11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  <w:bookmarkEnd w:id="11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 выработке волокна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  <w:bookmarkEnd w:id="11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  <w:bookmarkEnd w:id="11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  <w:bookmarkEnd w:id="11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  <w:bookmarkEnd w:id="11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волокна и ткани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  <w:bookmarkEnd w:id="11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  <w:bookmarkEnd w:id="12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  <w:bookmarkEnd w:id="12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  <w:bookmarkEnd w:id="12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  <w:bookmarkEnd w:id="12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  <w:bookmarkEnd w:id="12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  <w:bookmarkEnd w:id="12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автомата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  <w:bookmarkEnd w:id="12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  <w:bookmarkEnd w:id="12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  <w:bookmarkEnd w:id="12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  <w:bookmarkEnd w:id="12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  <w:bookmarkEnd w:id="12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  <w:bookmarkEnd w:id="12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льночесальной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  <w:bookmarkEnd w:id="12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мяльно-чесальной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  <w:bookmarkEnd w:id="12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круглочесальной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</w:p>
          <w:bookmarkEnd w:id="12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чесально-дублировочного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  <w:bookmarkEnd w:id="12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чесально-ленточного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  <w:bookmarkEnd w:id="12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  <w:bookmarkEnd w:id="12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  <w:bookmarkEnd w:id="12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  <w:bookmarkEnd w:id="12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чистильной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  <w:bookmarkEnd w:id="12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  <w:bookmarkEnd w:id="12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  <w:bookmarkEnd w:id="12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  <w:bookmarkEnd w:id="12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Ковровщица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  <w:bookmarkEnd w:id="12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  <w:bookmarkEnd w:id="12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шлихтовального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  <w:bookmarkEnd w:id="12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  <w:bookmarkEnd w:id="12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  <w:bookmarkEnd w:id="12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  <w:bookmarkEnd w:id="12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  <w:bookmarkEnd w:id="12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  <w:bookmarkEnd w:id="12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  <w:bookmarkEnd w:id="12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иглопробивного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  <w:bookmarkEnd w:id="12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чесально-вязального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  <w:bookmarkEnd w:id="12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  <w:bookmarkEnd w:id="12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  <w:bookmarkEnd w:id="12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  <w:bookmarkEnd w:id="12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  <w:bookmarkEnd w:id="12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  <w:bookmarkEnd w:id="12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  <w:bookmarkEnd w:id="12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  <w:bookmarkEnd w:id="12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  <w:bookmarkEnd w:id="12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  <w:bookmarkEnd w:id="12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  <w:bookmarkEnd w:id="12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  <w:bookmarkEnd w:id="12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  <w:bookmarkEnd w:id="12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  <w:bookmarkEnd w:id="12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  <w:bookmarkEnd w:id="12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  <w:bookmarkEnd w:id="12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  <w:bookmarkEnd w:id="12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  <w:bookmarkEnd w:id="12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  <w:bookmarkEnd w:id="12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  <w:bookmarkEnd w:id="12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  <w:bookmarkEnd w:id="12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  <w:bookmarkEnd w:id="12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  <w:bookmarkEnd w:id="12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  <w:bookmarkEnd w:id="12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и сборщик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  <w:bookmarkEnd w:id="12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окрашиванию и оформлению обуви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  <w:bookmarkEnd w:id="12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  <w:bookmarkEnd w:id="12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  <w:bookmarkEnd w:id="12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  <w:bookmarkEnd w:id="12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  <w:bookmarkEnd w:id="12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  <w:bookmarkEnd w:id="12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  <w:bookmarkEnd w:id="12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  <w:bookmarkEnd w:id="12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  <w:bookmarkEnd w:id="12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  <w:bookmarkEnd w:id="12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  <w:bookmarkEnd w:id="12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  <w:bookmarkEnd w:id="12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  <w:bookmarkEnd w:id="12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  <w:bookmarkEnd w:id="12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  <w:bookmarkEnd w:id="12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легкой промышленности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  <w:bookmarkEnd w:id="12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  <w:bookmarkEnd w:id="12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  <w:bookmarkEnd w:id="12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  <w:bookmarkEnd w:id="12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  <w:bookmarkEnd w:id="12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  <w:bookmarkEnd w:id="12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  <w:bookmarkEnd w:id="12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  <w:bookmarkEnd w:id="12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  <w:bookmarkEnd w:id="12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  <w:bookmarkEnd w:id="12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  <w:bookmarkEnd w:id="12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  <w:bookmarkEnd w:id="12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  <w:bookmarkEnd w:id="12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  <w:bookmarkEnd w:id="12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  <w:bookmarkEnd w:id="12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  <w:bookmarkEnd w:id="12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пищевой 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  <w:bookmarkEnd w:id="12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  <w:bookmarkEnd w:id="12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  <w:bookmarkEnd w:id="12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  <w:bookmarkEnd w:id="12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  <w:bookmarkEnd w:id="12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  <w:bookmarkEnd w:id="12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  <w:bookmarkEnd w:id="12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 пастильщик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  <w:bookmarkEnd w:id="12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  <w:bookmarkEnd w:id="12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  <w:bookmarkEnd w:id="13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  <w:bookmarkEnd w:id="13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  <w:bookmarkEnd w:id="13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  <w:bookmarkEnd w:id="13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  <w:bookmarkEnd w:id="13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  <w:bookmarkEnd w:id="13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  <w:bookmarkEnd w:id="13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  <w:bookmarkEnd w:id="13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  <w:bookmarkEnd w:id="13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  <w:bookmarkEnd w:id="13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  <w:bookmarkEnd w:id="13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  <w:bookmarkEnd w:id="13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  <w:bookmarkEnd w:id="13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  <w:bookmarkEnd w:id="13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  <w:bookmarkEnd w:id="13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  <w:bookmarkEnd w:id="13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  <w:bookmarkEnd w:id="13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  <w:bookmarkEnd w:id="13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  <w:bookmarkEnd w:id="13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  <w:bookmarkEnd w:id="13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  <w:bookmarkEnd w:id="13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  <w:bookmarkEnd w:id="13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  <w:bookmarkEnd w:id="13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  <w:bookmarkEnd w:id="13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  <w:bookmarkEnd w:id="13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морепродуктов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  <w:bookmarkEnd w:id="13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икры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  <w:bookmarkEnd w:id="13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крабов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  <w:bookmarkEnd w:id="13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  <w:bookmarkEnd w:id="13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в производстве пищевой 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  <w:bookmarkEnd w:id="13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  <w:bookmarkEnd w:id="13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пище- концентра тов**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  <w:bookmarkEnd w:id="13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  <w:bookmarkEnd w:id="13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  <w:bookmarkEnd w:id="13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  <w:bookmarkEnd w:id="13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  <w:bookmarkEnd w:id="13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  <w:bookmarkEnd w:id="13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  <w:bookmarkEnd w:id="13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  <w:bookmarkEnd w:id="13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  <w:bookmarkEnd w:id="13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  <w:bookmarkEnd w:id="13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  <w:bookmarkEnd w:id="13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  <w:bookmarkEnd w:id="13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  <w:bookmarkEnd w:id="13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  <w:bookmarkEnd w:id="13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  <w:bookmarkEnd w:id="13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  <w:bookmarkEnd w:id="13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  <w:bookmarkEnd w:id="13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  <w:bookmarkEnd w:id="13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  <w:bookmarkEnd w:id="13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  <w:bookmarkEnd w:id="13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  <w:bookmarkEnd w:id="13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  <w:bookmarkEnd w:id="13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  <w:bookmarkEnd w:id="13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  <w:bookmarkEnd w:id="13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  <w:bookmarkEnd w:id="13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  <w:bookmarkEnd w:id="13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  <w:bookmarkEnd w:id="13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  <w:bookmarkEnd w:id="13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  <w:bookmarkEnd w:id="13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  <w:bookmarkEnd w:id="13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  <w:bookmarkEnd w:id="13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  <w:bookmarkEnd w:id="13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  <w:bookmarkEnd w:id="13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  <w:bookmarkEnd w:id="13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  <w:bookmarkEnd w:id="13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  <w:bookmarkEnd w:id="13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  <w:bookmarkEnd w:id="13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  <w:bookmarkEnd w:id="13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  <w:bookmarkEnd w:id="13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  <w:bookmarkEnd w:id="13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  <w:bookmarkEnd w:id="13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  <w:bookmarkEnd w:id="13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  <w:bookmarkEnd w:id="13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122607 2</w:t>
            </w:r>
          </w:p>
          <w:bookmarkEnd w:id="13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122608 2</w:t>
            </w:r>
          </w:p>
          <w:bookmarkEnd w:id="13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для дозировки и упаковки продукции предприятий питания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122609 2</w:t>
            </w:r>
          </w:p>
          <w:bookmarkEnd w:id="13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предприятий питания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  <w:bookmarkEnd w:id="13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122701 2</w:t>
            </w:r>
          </w:p>
          <w:bookmarkEnd w:id="13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  <w:bookmarkEnd w:id="13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книг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  <w:bookmarkEnd w:id="13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  <w:bookmarkEnd w:id="13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  <w:bookmarkEnd w:id="13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  <w:bookmarkEnd w:id="13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–иллюстратор книг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122707 2</w:t>
            </w:r>
          </w:p>
          <w:bookmarkEnd w:id="13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издательского дела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  <w:bookmarkEnd w:id="13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рекламе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  <w:bookmarkEnd w:id="13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  <w:bookmarkEnd w:id="13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  <w:bookmarkEnd w:id="13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  <w:bookmarkEnd w:id="13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  <w:bookmarkEnd w:id="13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пластиками и резиной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  <w:bookmarkEnd w:id="13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  <w:bookmarkEnd w:id="13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  <w:bookmarkEnd w:id="13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  <w:bookmarkEnd w:id="13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  <w:bookmarkEnd w:id="13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  <w:bookmarkEnd w:id="13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  <w:bookmarkEnd w:id="13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  <w:bookmarkEnd w:id="13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  <w:bookmarkEnd w:id="13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  <w:bookmarkEnd w:id="14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  <w:bookmarkEnd w:id="14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  <w:bookmarkEnd w:id="14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  <w:bookmarkEnd w:id="14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  <w:bookmarkEnd w:id="14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  <w:bookmarkEnd w:id="14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  <w:bookmarkEnd w:id="14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жиро-заменителей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  <w:bookmarkEnd w:id="14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  <w:bookmarkEnd w:id="14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  <w:bookmarkEnd w:id="14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  <w:bookmarkEnd w:id="14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  <w:bookmarkEnd w:id="14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переработки отходов химического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  <w:bookmarkEnd w:id="14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  <w:bookmarkEnd w:id="14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  <w:bookmarkEnd w:id="14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  <w:bookmarkEnd w:id="14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  <w:bookmarkEnd w:id="14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  <w:bookmarkEnd w:id="14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нетканых стекловолокнистых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  <w:bookmarkEnd w:id="14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  <w:bookmarkEnd w:id="14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  <w:bookmarkEnd w:id="14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стеклонити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  <w:bookmarkEnd w:id="14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изготовления стеклопластиковых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  <w:bookmarkEnd w:id="14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электропечей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  <w:bookmarkEnd w:id="14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изготовления гофрированных листовых стеклопластиков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  <w:bookmarkEnd w:id="14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  <w:bookmarkEnd w:id="14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Кварцедув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  <w:bookmarkEnd w:id="14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  <w:bookmarkEnd w:id="14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  <w:bookmarkEnd w:id="14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  <w:bookmarkEnd w:id="14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  <w:bookmarkEnd w:id="14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  <w:bookmarkEnd w:id="14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  <w:bookmarkEnd w:id="14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  <w:bookmarkEnd w:id="14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  <w:bookmarkEnd w:id="14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  <w:bookmarkEnd w:id="14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  <w:bookmarkEnd w:id="14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  <w:bookmarkEnd w:id="14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фарфоровых и фаянсовых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  <w:bookmarkEnd w:id="14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Оправщик-чистильщик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  <w:bookmarkEnd w:id="14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фарфоровых и фаянсовых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  <w:bookmarkEnd w:id="14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  <w:bookmarkEnd w:id="14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  <w:bookmarkEnd w:id="14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  <w:bookmarkEnd w:id="14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 строительной керамики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  <w:bookmarkEnd w:id="14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строительной керамики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  <w:bookmarkEnd w:id="14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  <w:bookmarkEnd w:id="14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  <w:bookmarkEnd w:id="14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  <w:bookmarkEnd w:id="14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  <w:bookmarkEnd w:id="14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  <w:bookmarkEnd w:id="14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  <w:bookmarkEnd w:id="14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плюсования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  <w:bookmarkEnd w:id="14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  <w:bookmarkEnd w:id="14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мерсеризации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  <w:bookmarkEnd w:id="14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ширильного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  <w:bookmarkEnd w:id="14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ткани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  <w:bookmarkEnd w:id="14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  <w:bookmarkEnd w:id="14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  <w:bookmarkEnd w:id="14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  <w:bookmarkEnd w:id="14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  <w:bookmarkEnd w:id="14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  <w:bookmarkEnd w:id="14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  <w:bookmarkEnd w:id="14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  <w:bookmarkEnd w:id="14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  <w:bookmarkEnd w:id="14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(кожи и меха)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  <w:bookmarkEnd w:id="14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золения (кожевенное и кожсырьевое производство)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  <w:bookmarkEnd w:id="14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дубильных экстрактов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  <w:bookmarkEnd w:id="14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  <w:bookmarkEnd w:id="14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  <w:bookmarkEnd w:id="14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  <w:bookmarkEnd w:id="14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123702 2</w:t>
            </w:r>
          </w:p>
          <w:bookmarkEnd w:id="14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  <w:bookmarkEnd w:id="14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  <w:bookmarkEnd w:id="14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техническому оборудованию и средствам безопасности*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123802 2</w:t>
            </w:r>
          </w:p>
          <w:bookmarkEnd w:id="14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авиационной орнитологии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  <w:bookmarkEnd w:id="14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  <w:bookmarkEnd w:id="14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регистрации и посадке*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  <w:bookmarkEnd w:id="14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досмотру пассажиров, багажа, груза, почты*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  <w:bookmarkEnd w:id="14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эксплуатации светосигнального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  <w:bookmarkEnd w:id="14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  <w:bookmarkEnd w:id="14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  <w:bookmarkEnd w:id="14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и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  <w:bookmarkEnd w:id="14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  <w:bookmarkEnd w:id="14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  <w:bookmarkEnd w:id="14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  <w:bookmarkEnd w:id="14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130204 3</w:t>
            </w:r>
          </w:p>
          <w:bookmarkEnd w:id="14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  <w:bookmarkEnd w:id="14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автоматизированных систем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  <w:bookmarkEnd w:id="14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  <w:bookmarkEnd w:id="14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  <w:bookmarkEnd w:id="14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  <w:bookmarkEnd w:id="14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  <w:bookmarkEnd w:id="14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  <w:bookmarkEnd w:id="14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14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  <w:bookmarkEnd w:id="14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  <w:bookmarkEnd w:id="14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 кабельщик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  <w:bookmarkEnd w:id="14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  <w:bookmarkEnd w:id="15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  <w:bookmarkEnd w:id="15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  <w:bookmarkEnd w:id="15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  <w:bookmarkEnd w:id="15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  <w:bookmarkEnd w:id="15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электронно-вычислительных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  <w:bookmarkEnd w:id="15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  <w:bookmarkEnd w:id="15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  <w:bookmarkEnd w:id="15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  <w:bookmarkEnd w:id="15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  <w:bookmarkEnd w:id="15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  <w:bookmarkEnd w:id="15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  <w:bookmarkEnd w:id="15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  <w:bookmarkEnd w:id="15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поддержке пользователя ИКТ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  <w:bookmarkEnd w:id="15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программного обеспечения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  <w:bookmarkEnd w:id="15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веб-приложений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  <w:bookmarkEnd w:id="15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  <w:bookmarkEnd w:id="15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радиоэлектроника и телекоммуникации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  <w:bookmarkEnd w:id="15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  <w:bookmarkEnd w:id="15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  <w:bookmarkEnd w:id="15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  <w:bookmarkEnd w:id="15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  <w:bookmarkEnd w:id="15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  <w:bookmarkEnd w:id="15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  <w:bookmarkEnd w:id="15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  <w:bookmarkEnd w:id="15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  <w:bookmarkEnd w:id="15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  <w:bookmarkEnd w:id="15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  <w:bookmarkEnd w:id="15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  <w:bookmarkEnd w:id="15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  <w:bookmarkEnd w:id="15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  <w:bookmarkEnd w:id="15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  <w:bookmarkEnd w:id="15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  <w:bookmarkEnd w:id="15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  <w:bookmarkEnd w:id="15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  <w:bookmarkEnd w:id="15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  <w:bookmarkEnd w:id="15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  <w:bookmarkEnd w:id="15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  <w:bookmarkEnd w:id="15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  <w:bookmarkEnd w:id="15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  <w:bookmarkEnd w:id="15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  <w:bookmarkEnd w:id="15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  <w:bookmarkEnd w:id="15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  <w:bookmarkEnd w:id="15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  <w:bookmarkEnd w:id="15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  <w:bookmarkEnd w:id="15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  <w:bookmarkEnd w:id="15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  <w:bookmarkEnd w:id="15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  <w:bookmarkEnd w:id="15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  <w:bookmarkEnd w:id="15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  <w:bookmarkEnd w:id="15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  <w:bookmarkEnd w:id="15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  <w:bookmarkEnd w:id="15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  <w:bookmarkEnd w:id="15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  <w:bookmarkEnd w:id="15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  <w:bookmarkEnd w:id="15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  <w:bookmarkEnd w:id="15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  <w:bookmarkEnd w:id="15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  <w:bookmarkEnd w:id="15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  <w:bookmarkEnd w:id="15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  <w:bookmarkEnd w:id="15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  <w:bookmarkEnd w:id="15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  <w:bookmarkEnd w:id="15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  <w:bookmarkEnd w:id="15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  <w:bookmarkEnd w:id="15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  <w:bookmarkEnd w:id="15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  <w:bookmarkEnd w:id="15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  <w:bookmarkEnd w:id="15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15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  <w:bookmarkEnd w:id="15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  <w:bookmarkEnd w:id="15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  <w:bookmarkEnd w:id="15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  <w:bookmarkEnd w:id="15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  <w:bookmarkEnd w:id="15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  <w:bookmarkEnd w:id="15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  <w:bookmarkEnd w:id="15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  <w:bookmarkEnd w:id="15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  <w:bookmarkEnd w:id="15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  <w:bookmarkEnd w:id="15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  <w:bookmarkEnd w:id="15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Облицовщик-мозаичник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  <w:bookmarkEnd w:id="15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Облицовщик-полировщик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  <w:bookmarkEnd w:id="15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  <w:bookmarkEnd w:id="15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  <w:bookmarkEnd w:id="15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  <w:bookmarkEnd w:id="15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  <w:bookmarkEnd w:id="15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  <w:bookmarkEnd w:id="15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  <w:bookmarkEnd w:id="15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  <w:bookmarkEnd w:id="15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  <w:bookmarkEnd w:id="15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  <w:bookmarkEnd w:id="15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  <w:bookmarkEnd w:id="15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  <w:bookmarkEnd w:id="15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  <w:bookmarkEnd w:id="15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  <w:bookmarkEnd w:id="15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  <w:bookmarkEnd w:id="15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  <w:bookmarkEnd w:id="15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Оператор-наладчик штукатурно-малярных работ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  <w:bookmarkEnd w:id="15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строительно-декоративным работам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  <w:bookmarkEnd w:id="15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  <w:bookmarkEnd w:id="15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  <w:bookmarkEnd w:id="16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  <w:bookmarkEnd w:id="16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  <w:bookmarkEnd w:id="16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  <w:bookmarkEnd w:id="16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  <w:bookmarkEnd w:id="16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  <w:bookmarkEnd w:id="16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  <w:bookmarkEnd w:id="16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двигателем внутреннего сгорания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  <w:bookmarkEnd w:id="16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  <w:bookmarkEnd w:id="16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  <w:bookmarkEnd w:id="16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  <w:bookmarkEnd w:id="16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  <w:bookmarkEnd w:id="16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автомобильного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  <w:bookmarkEnd w:id="16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  <w:bookmarkEnd w:id="16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автовышки и автогидроподъемни ка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  <w:bookmarkEnd w:id="16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автокомпрессора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  <w:bookmarkEnd w:id="16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  <w:bookmarkEnd w:id="16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  <w:bookmarkEnd w:id="16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  <w:bookmarkEnd w:id="16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  <w:bookmarkEnd w:id="16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  <w:bookmarkEnd w:id="16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  <w:bookmarkEnd w:id="16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  <w:bookmarkEnd w:id="16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  <w:bookmarkEnd w:id="16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  <w:bookmarkEnd w:id="16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вентиляции: кондиционирования воздуха, пневмотранспорта и аспирации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  <w:bookmarkEnd w:id="16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  <w:bookmarkEnd w:id="16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  <w:bookmarkEnd w:id="16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  <w:bookmarkEnd w:id="16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  <w:bookmarkEnd w:id="16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  <w:bookmarkEnd w:id="16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  <w:bookmarkEnd w:id="16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  <w:bookmarkEnd w:id="16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  <w:bookmarkEnd w:id="16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  <w:bookmarkEnd w:id="16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  <w:bookmarkEnd w:id="16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  <w:bookmarkEnd w:id="16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  <w:bookmarkEnd w:id="16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  <w:bookmarkEnd w:id="16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  <w:bookmarkEnd w:id="16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  <w:bookmarkEnd w:id="16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  <w:bookmarkEnd w:id="16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  <w:bookmarkEnd w:id="16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  <w:bookmarkEnd w:id="16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  <w:bookmarkEnd w:id="16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  <w:bookmarkEnd w:id="16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  <w:bookmarkEnd w:id="16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  <w:bookmarkEnd w:id="16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  <w:bookmarkEnd w:id="16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  <w:bookmarkEnd w:id="16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  <w:bookmarkEnd w:id="16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  <w:bookmarkEnd w:id="16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  <w:bookmarkEnd w:id="16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  <w:bookmarkEnd w:id="16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  <w:bookmarkEnd w:id="16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  <w:bookmarkEnd w:id="16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  <w:bookmarkEnd w:id="16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  <w:bookmarkEnd w:id="16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  <w:bookmarkEnd w:id="16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  <w:bookmarkEnd w:id="16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  <w:bookmarkEnd w:id="16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  <w:bookmarkEnd w:id="16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  <w:bookmarkEnd w:id="16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  <w:bookmarkEnd w:id="16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  <w:bookmarkEnd w:id="16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  <w:bookmarkEnd w:id="16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  <w:bookmarkEnd w:id="16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  <w:bookmarkEnd w:id="16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  <w:bookmarkEnd w:id="16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туннельной печи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  <w:bookmarkEnd w:id="16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  <w:bookmarkEnd w:id="16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  <w:bookmarkEnd w:id="16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  <w:bookmarkEnd w:id="16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  <w:bookmarkEnd w:id="16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  <w:bookmarkEnd w:id="16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 в производстве стеновых и вязущих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  <w:bookmarkEnd w:id="16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  <w:bookmarkEnd w:id="16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  <w:bookmarkEnd w:id="16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  <w:bookmarkEnd w:id="16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  <w:bookmarkEnd w:id="16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  <w:bookmarkEnd w:id="16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  <w:bookmarkEnd w:id="16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  <w:bookmarkEnd w:id="16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  <w:bookmarkEnd w:id="16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  <w:bookmarkEnd w:id="16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  <w:bookmarkEnd w:id="16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  <w:bookmarkEnd w:id="16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древесно-волокнистой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  <w:bookmarkEnd w:id="16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  <w:bookmarkEnd w:id="16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  <w:bookmarkEnd w:id="16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141408 2</w:t>
            </w:r>
          </w:p>
          <w:bookmarkEnd w:id="16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промышленных товаров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  <w:bookmarkEnd w:id="16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  <w:bookmarkEnd w:id="16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  <w:bookmarkEnd w:id="16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  <w:bookmarkEnd w:id="16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  <w:bookmarkEnd w:id="16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  <w:bookmarkEnd w:id="16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  <w:bookmarkEnd w:id="16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  <w:bookmarkEnd w:id="16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  <w:bookmarkEnd w:id="16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  <w:bookmarkEnd w:id="17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  <w:bookmarkEnd w:id="17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  <w:bookmarkEnd w:id="17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  <w:bookmarkEnd w:id="17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  <w:bookmarkEnd w:id="17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  <w:bookmarkEnd w:id="17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  <w:bookmarkEnd w:id="17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  <w:bookmarkEnd w:id="17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  <w:bookmarkEnd w:id="17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  <w:bookmarkEnd w:id="17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  <w:bookmarkEnd w:id="17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  <w:bookmarkEnd w:id="17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  <w:bookmarkEnd w:id="17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  <w:bookmarkEnd w:id="17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  <w:bookmarkEnd w:id="17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17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  <w:bookmarkEnd w:id="17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  <w:bookmarkEnd w:id="17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  <w:bookmarkEnd w:id="17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  <w:bookmarkEnd w:id="17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  <w:bookmarkEnd w:id="17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  <w:bookmarkEnd w:id="17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150207 2</w:t>
            </w:r>
          </w:p>
          <w:bookmarkEnd w:id="17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Фитопотолог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150208 2</w:t>
            </w:r>
          </w:p>
          <w:bookmarkEnd w:id="17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  <w:bookmarkEnd w:id="17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  <w:bookmarkEnd w:id="17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  <w:bookmarkEnd w:id="17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  <w:bookmarkEnd w:id="17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  <w:bookmarkEnd w:id="17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  <w:bookmarkEnd w:id="17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  <w:bookmarkEnd w:id="17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  <w:bookmarkEnd w:id="17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  <w:bookmarkEnd w:id="17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Протравщик-фитосанитар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  <w:bookmarkEnd w:id="17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  <w:bookmarkEnd w:id="17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  <w:bookmarkEnd w:id="17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сырья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  <w:bookmarkEnd w:id="17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  <w:bookmarkEnd w:id="17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начальной обработки хлопка-сырца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  <w:bookmarkEnd w:id="17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150315 2</w:t>
            </w:r>
          </w:p>
          <w:bookmarkEnd w:id="17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дождевальных установок и насосной станции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  <w:bookmarkEnd w:id="17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  <w:bookmarkEnd w:id="17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  <w:bookmarkEnd w:id="17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  <w:bookmarkEnd w:id="17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  <w:bookmarkEnd w:id="17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  <w:bookmarkEnd w:id="17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  <w:bookmarkEnd w:id="17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  <w:bookmarkEnd w:id="17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  <w:bookmarkEnd w:id="17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  <w:bookmarkEnd w:id="17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  <w:bookmarkEnd w:id="17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  <w:bookmarkEnd w:id="17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  <w:bookmarkEnd w:id="17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  <w:bookmarkEnd w:id="17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  <w:bookmarkEnd w:id="17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  <w:bookmarkEnd w:id="17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  <w:bookmarkEnd w:id="17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рыбовод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  <w:bookmarkEnd w:id="17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  <w:bookmarkEnd w:id="17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  <w:bookmarkEnd w:id="17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  <w:bookmarkEnd w:id="17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  <w:bookmarkEnd w:id="17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  <w:bookmarkEnd w:id="17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  <w:bookmarkEnd w:id="17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  <w:bookmarkEnd w:id="17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  <w:bookmarkEnd w:id="17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  <w:bookmarkEnd w:id="17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  <w:bookmarkEnd w:id="17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  <w:bookmarkEnd w:id="17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  <w:bookmarkEnd w:id="176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  <w:bookmarkEnd w:id="177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  <w:bookmarkEnd w:id="17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  <w:bookmarkEnd w:id="17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  <w:bookmarkEnd w:id="17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  <w:bookmarkEnd w:id="17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  <w:bookmarkEnd w:id="17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  <w:bookmarkEnd w:id="17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  <w:bookmarkEnd w:id="17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  <w:bookmarkEnd w:id="17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  <w:bookmarkEnd w:id="17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  <w:bookmarkEnd w:id="17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17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  <w:bookmarkEnd w:id="17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  <w:bookmarkEnd w:id="17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  <w:bookmarkEnd w:id="17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  <w:bookmarkEnd w:id="17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  <w:bookmarkEnd w:id="17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  <w:bookmarkEnd w:id="17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двигателей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  <w:bookmarkEnd w:id="17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электрооборудования сельскохозяйственной техники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  <w:bookmarkEnd w:id="17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  <w:bookmarkEnd w:id="17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  <w:bookmarkEnd w:id="17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  <w:bookmarkEnd w:id="17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  <w:bookmarkEnd w:id="17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  <w:bookmarkEnd w:id="17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  <w:bookmarkEnd w:id="17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  <w:bookmarkEnd w:id="17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  <w:bookmarkEnd w:id="179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  <w:bookmarkEnd w:id="179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  <w:bookmarkEnd w:id="179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  <w:bookmarkEnd w:id="180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  <w:bookmarkEnd w:id="180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  <w:bookmarkEnd w:id="180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  <w:bookmarkEnd w:id="180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  <w:bookmarkEnd w:id="180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  <w:bookmarkEnd w:id="180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180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  <w:bookmarkEnd w:id="180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  <w:bookmarkEnd w:id="180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  <w:bookmarkEnd w:id="180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  <w:bookmarkEnd w:id="18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  <w:bookmarkEnd w:id="18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  <w:bookmarkEnd w:id="18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  <w:bookmarkEnd w:id="18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  <w:bookmarkEnd w:id="18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  <w:bookmarkEnd w:id="18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  <w:bookmarkEnd w:id="18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пробирного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  <w:bookmarkEnd w:id="18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Лаборант-микробиолог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  <w:bookmarkEnd w:id="18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  <w:bookmarkEnd w:id="18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  <w:bookmarkEnd w:id="18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  <w:bookmarkEnd w:id="18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  <w:bookmarkEnd w:id="18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  <w:bookmarkEnd w:id="18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Лаборант-радиометрист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  <w:bookmarkEnd w:id="18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  <w:bookmarkEnd w:id="182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  <w:bookmarkEnd w:id="182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  <w:bookmarkEnd w:id="182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  <w:bookmarkEnd w:id="18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  <w:bookmarkEnd w:id="18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  <w:bookmarkEnd w:id="18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  <w:bookmarkEnd w:id="18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  <w:bookmarkEnd w:id="18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  <w:bookmarkEnd w:id="18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  <w:bookmarkEnd w:id="18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  <w:bookmarkEnd w:id="18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  <w:bookmarkEnd w:id="18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  <w:bookmarkEnd w:id="18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  <w:bookmarkEnd w:id="18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проб в шахте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  <w:bookmarkEnd w:id="18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  <w:bookmarkEnd w:id="18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  <w:bookmarkEnd w:id="18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хозяйства**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  <w:bookmarkEnd w:id="18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  <w:bookmarkEnd w:id="18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  <w:bookmarkEnd w:id="18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  <w:bookmarkEnd w:id="18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  <w:bookmarkEnd w:id="18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 со знанием мехатроники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  <w:bookmarkEnd w:id="18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  <w:bookmarkEnd w:id="18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 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  <w:bookmarkEnd w:id="18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  <w:bookmarkEnd w:id="18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51"/>
    <w:bookmarkStart w:name="z186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обучения на базе основного среднего образования с художественной профелизацией</w:t>
      </w:r>
    </w:p>
    <w:bookmarkEnd w:id="1852"/>
    <w:bookmarkStart w:name="z186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**срок обучения для технического и профессионального, послесреднего образования для лиц с особыми образовательными потребностями</w:t>
      </w:r>
    </w:p>
    <w:bookmarkEnd w:id="18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