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4976" w14:textId="3064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об аутсорсинге услуг в сфере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июня 2018 года № 256. Зарегистрирован в Министерстве юстиции Республики Казахстан 12 июля 2018 года № 17186. Утратил силу приказом Заместителя Премьер-Министра - Министра труда и социальной защиты населения Республики Казахстан от 13 июня 2023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аутсорсинге услуг в сфере занятости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июня 2018 год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Министра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об аутсорсинге услуг в сфере занятости населения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                         "____"_______20___ года</w:t>
      </w:r>
    </w:p>
    <w:bookmarkEnd w:id="13"/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(района, городов областного и республиканского значения, 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 лица, подписывающего)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(устава, доверенности №_____ от "_____" __________20___г.) именуемый в дальнейшем "Заказчик", с одной стороны и ____________________ _____________________________________________________________________/ (наименование юридического лица, бизнес-идентификационный номер/ фамилия, _____________________________________________________________________, имя, отчество (при наличии) физического лица, индивидуальный идентификационный номер) именуемый в дальнейшем "Поставщик" в лице __________________________,   (фамилия, имя, отчество (при наличии) уполномоченного лица) действующего (ей) на основании ________________________________________  с другой стороны, далее совместно именуемые "Стороны" заключили настоящий договор об аутсорсинге услуг в сфере занятости населения (далее – Договор) и пришли к соглашению о нижеследующем: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обязуется оказать услугу по трудовому посредничеству в отношении зарегистрированных безработных (далее – Услуга) в количестве ___ человек, в том числе первой категории ___ человек, второй категории ____человек, третьей категории ___человек, а также по проведению социальной профессиональной ориентации согласно условиям, требованиям по ценам на Услугу (тарифам), являющимися неотъемлемой частью Договора, а Заказчик обязуется принять оказанную Услугу и оплатить за нее на условиях настоящего Договора при условии надлежащего исполнения Поставщиком своих обязательств по Договору: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специфике "код специфики" - "наименование договора".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Условия, оговоренные в Договоре, образуют данный Договор и считаются его неотъемлемой частью.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Общая сумма Договора и условия оплаты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сумма по настоящему Договору составляет__________________________ тенге (сумма прописью)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сумма Договора), в том числе сумма Договора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год составляет ____ тенге (сумма прописью);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год составляет ____ тенге (сумма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&lt;в т.ч. указать сумму НДС, в случае, если Поставщик является плательщиком налога на добавленную стоимость, либо отсутствие НДС, в случае, если Поставщик не является плательщиком НДС&gt;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за оказание Услуги по трудовому посредничеству в отношении зарегистрированных безработных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безработного первой категории - 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безработного второй категории - 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безработного третьей категории - _____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Услуг Поставщика производится в пределах средств, предусмотренных настоящим Договором и в порядке, установленном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Договора подлежит корректировке с учетом фактически оказанного объема услуг.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выполнение первого этапа Услуги – не позднее 5 (пяти) рабочих дней после вступления Договора в силу Заказчик производит предварительный платеж в размере 20 (двадцати) процентов от суммы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нетрудоустройства безработных в течение срока, указанного в пункте 9 настоящего Договора, Поставщик в течение 10 (десяти) рабочих дней с даты подписания Сторонами акта оказанных услуг осуществляет возврат части суммы предварительного платежа пропорционально количеству нетрудоустроенных, на основании представленного Поставщиком акта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выполнение второго этапа услуги – не позднее 10 (десяти) рабочих дней с даты подписания Сторонами акта оказанных услуг в размере 50 (пятидесяти) процентов от цены за оказание Услуги при непрерывной занятости безработного на одном рабочем месте (у одного работодателя) в течение 3 (трех) месяцев согласно акту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выполнение третьего этапа услуги – не позднее 10 (десяти) рабочих дней с даты подписания Сторонами акта оказанных услуг в размере 30 (тридцати) процентов от цены за оказание Услуги при непрерывной занятости безработного на одном рабочем месте (у одного работодателя) в течение 6 (шести) месяцев согласно акту оказанных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Оказание Услуг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осуществляет трудовое посредничество и обеспечивает трудоустройство безработных на постоянное рабочее место по Договору с продолжительностью непрерывной занятости на одном рабочем месте (либо у одного работодателя) не менее 6 (шести) месяцев, а также проводит социальную профессиональную ориентацию.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Трудоустройство безработного по Договору обеспечивается в течение 30 (тридцати) рабочих дней с даты заключения Договора.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Безработным, нетрудоустроенным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оказание услуг по трудовому посредничеству и трудоустройству на постоянную работу осуществляется Заказчиком.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Сторон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вправе: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Заказчика оплату за оказанные Услуги по Договору;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своевременно и в полном объеме информацию от Заказчика по условиям настоящего Договора;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при оказании Услуг государственный интернет-ресурс "Биржа труда" (www.enbek.kz).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Поставщик обязуется: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полное и надлежащее исполнение взятых на себя обязательств по Договору;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предварительного письменного согласия Заказчика не использовать информацию, кроме как в целях реализации Договора;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Заказчика предоставлять информацию о ходе исполнения обязательств по Договору;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возмещать Заказчику в полном объеме причиненные ему убытки, вызванные ненадлежащим выполнением Поставщиком условий Договора и (или) иными неправомерными действиями;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нести ответственность за неисполнение и (или) ненадлежащее исполнение обязательств по Договору в соответствии с действующим законодательством;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 предоставлять Заказчику информацию о реализации Договора;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меры по недопущению рисков отсутствия или недостаточности финансовых средств для исполнения обязательств по настоящему Договору;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передавать свои обязательства третьим лицам по настоящему Договору.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Заказчик вправе: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качество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информацию, связанную с оказанием Услуг по настоящему Договору.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обязуется: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оплату за оказанные Услуги Поставщику в порядке и сроки, установленные настоящим Договором;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несоответствий оказанных Услуг незамедлительно письменно уведомить Поставщика;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разъяснять условия Договора по запросу Поставщика;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полное и надлежащее исполнение взятых на себя обязательств по Договору;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достоверную (актуальную) информацию о безработных;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нести ответственность за неисполнение и (или) ненадлежащее исполнение обязательств по Договору в соответствии с действующим законодательством.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неисполнение, либо ненадлежащее исполнение своих обязанностей, предусмотренных настоящим Договором Стороны несут ответственность, установленную законодательными актами Республики Казахстан.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Меры ответственности сторон, не предусмотренные в настоящем договоре, применяются в соответствии с нормами гражданского законодательства Республики Казахстан.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Окончание срока действия настоящего Договора не освобождает стороны от ответственности за его нарушение, имевшее место до истечения этого срока.</w:t>
      </w:r>
    </w:p>
    <w:bookmarkEnd w:id="52"/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Изменение и расторжение Договора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в Договор вносятся в случаях: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суммы или объема Услуг, предусмотренных настоящим Договором;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взаимному согласию Сторон в части уменьшения цены на Услуги и соответственно суммы Договора;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Поставщик в процессе исполнения заключенного с ним Договора предложил при условии неизменности цены за единицу Услуг более лучшие качественные и (или) технические характеристики либо сроки и (или) условия оказания Услуг, являющихся предметом заключенного с ним Договора.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Сумма настоящего Договора подлежит изменению в случаях: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Заказчиком объема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ненадлежащего исполнения Поставщиком обязательств по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безработного от услуг трудового посредничества, оказываемых Поставщиком;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самостоятельного трудоустройства безработного в течение срока, указанного в пункте 9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отказа Поставщика от исполнения части обязательств по настоящему Договору.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Сторон от исполнения обязательств по настоящему Договору, Стороны в течение 3 (трех) рабочих дней направляют уведомления в письменной форме с указанием суммы, причины, даты прекращения исполнений обязательств по настоящему Договору.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Неисполнение, несвоевременное или ненадлежащее исполнение Сторонами условий настоящего Договора являются основаниями для его расторжения в одностороннем порядке.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расторгается со дня обнаружения фактов, предусмотренных пунктом 20 настоящего договора путем направления Сторонами уведомления в произвольной форме.</w:t>
      </w:r>
    </w:p>
    <w:bookmarkEnd w:id="61"/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Обстоятельства непреодолимой силы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Стороны не исполнившие или ненадлежащим образом исполнившие обязательства по настоящему Договору, несут имущественную ответственность, если не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обстоятельствах (стихийные явления, военные действия).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возникновении обстоятельств непреодолимой силы Стороны направляют письменное уведомление в произвольной форме о таких обстоятельствах и их причинах.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Доказательством обстоятельств непреодолимой силы будут служить официальные документы уполномоченного органа Республики Казахстан, подтверждающие возникновение обстоятельств непреодолимой силы.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Несвоевременное уведомление лишает Сторон права ссылаться на обстоятельства, предусмотренные пунктом 22 настоящего Договора, как на основание, освобождающее от ответственности по настоящему Договору.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прекращения обстоятельств непреодолимой силы Стороны незамедлительно возобновляет исполнение обязательств по настоящему Договору и в течение 3 (трех) рабочих дней после прекращения обстоятельств, предусмотренных пунктом 22 настоящего Договора, в произвольной форме уведомляет Заказчика.</w:t>
      </w:r>
    </w:p>
    <w:bookmarkEnd w:id="67"/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разрешения споров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bookmarkEnd w:id="70"/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Прочие условия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Настоящий Договор составлен в четырех экземплярах, имеющих одинаковую юридическую силу, один экземпляр находится у Заказчика, другой у Поставщика.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Настоящий Договор составлен на казахском и русском языках.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Уведомления Сторон, направляемые другой Стороне в соответствии с настоящим Договором, высылаются посредством почтовой связи, общедоступных электронных информационных систем с последующим представлением оригиналов.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Настоящий Договор вступает в силу &lt;со дня его подписания&gt; и действует до _____________________.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необходимости Договор продлевается по соглашению Сторон.</w:t>
      </w:r>
    </w:p>
    <w:bookmarkEnd w:id="76"/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Реквизиты сторон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    М.П.(при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