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d1046" w14:textId="91d10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здравоохранения Республики Казахстан от 18 ноября 2009 года № 736 "Об утверждении Правил проведения экспертизы лекарственных средств, изделий медицинского назначения и медицинской техники"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Республики Казахстан от 15 июня 2018 года № 374. Зарегистрирован в Министерстве юстиции Республики Казахстан 12 июля 2018 года № 17185. Утратил силу приказом Министра здравоохранения Республики Казахстан от 27 января 2021 года № ҚР ДСМ-10.</w:t>
      </w:r>
    </w:p>
    <w:p>
      <w:pPr>
        <w:spacing w:after="0"/>
        <w:ind w:left="0"/>
        <w:jc w:val="both"/>
      </w:pPr>
      <w:r>
        <w:rPr>
          <w:rFonts w:ascii="Times New Roman"/>
          <w:b w:val="false"/>
          <w:i w:val="false"/>
          <w:color w:val="ff0000"/>
          <w:sz w:val="28"/>
        </w:rPr>
        <w:t xml:space="preserve">
      Сноска. Утратил силу приказом Министра здравоохранения РК от 27.01.2021 </w:t>
      </w:r>
      <w:r>
        <w:rPr>
          <w:rFonts w:ascii="Times New Roman"/>
          <w:b w:val="false"/>
          <w:i w:val="false"/>
          <w:color w:val="ff0000"/>
          <w:sz w:val="28"/>
        </w:rPr>
        <w:t>№ ҚР ДСМ-10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статьями 63</w:t>
      </w:r>
      <w:r>
        <w:rPr>
          <w:rFonts w:ascii="Times New Roman"/>
          <w:b w:val="false"/>
          <w:i w:val="false"/>
          <w:color w:val="000000"/>
          <w:sz w:val="28"/>
        </w:rPr>
        <w:t xml:space="preserve"> Кодекса Республики Казахстан от 18 сентября 2009 года "О здоровье народа и системе здравоохранения",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18 ноября 2009 года № 736 "Об утверждении Правил проведения экспертизы лекарственных средств, изделий медицинского назначения и медицинской техники" (зарегистрирован в Реестре государственной регистрации нормативных правовых актов под № 5926, опубликован в Собрании актов центральных исполнительных и иных центральных государственных органов Республики Казахстан, № 5, 2010 года)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проведения экспертизы лекарственных средств, утвержденные указанным приказом,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проведения экспертизы изделий медицинского назначения и медицинской техники, утвержденные указанным приказом,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8" w:id="2"/>
    <w:p>
      <w:pPr>
        <w:spacing w:after="0"/>
        <w:ind w:left="0"/>
        <w:jc w:val="both"/>
      </w:pPr>
      <w:r>
        <w:rPr>
          <w:rFonts w:ascii="Times New Roman"/>
          <w:b w:val="false"/>
          <w:i w:val="false"/>
          <w:color w:val="000000"/>
          <w:sz w:val="28"/>
        </w:rPr>
        <w:t>
      2. Комитету фармации Министерства здравоохранения Республики Казахстан в установленном законодательством Республики Казахстан порядке обеспечить:</w:t>
      </w:r>
    </w:p>
    <w:bookmarkEnd w:id="2"/>
    <w:bookmarkStart w:name="z9"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10"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11" w:id="5"/>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5"/>
    <w:bookmarkStart w:name="z12" w:id="6"/>
    <w:p>
      <w:pPr>
        <w:spacing w:after="0"/>
        <w:ind w:left="0"/>
        <w:jc w:val="both"/>
      </w:pPr>
      <w:r>
        <w:rPr>
          <w:rFonts w:ascii="Times New Roman"/>
          <w:b w:val="false"/>
          <w:i w:val="false"/>
          <w:color w:val="000000"/>
          <w:sz w:val="28"/>
        </w:rPr>
        <w:t>
      4)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6"/>
    <w:bookmarkStart w:name="z13" w:id="7"/>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представление в Департамент юридической службы Министерства здравоохранения Республики Казахстан сведений об исполнении мероприятий, предусмотренных подпунктами 1), 2), 3) и 4) настоящего пункта.</w:t>
      </w:r>
    </w:p>
    <w:bookmarkEnd w:id="7"/>
    <w:bookmarkStart w:name="z14" w:id="8"/>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здравоохранения Республики Казахстан Цой А.В.</w:t>
      </w:r>
    </w:p>
    <w:bookmarkEnd w:id="8"/>
    <w:bookmarkStart w:name="z15" w:id="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июня 2018 года № 374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ноября 2009 года № 736</w:t>
            </w:r>
          </w:p>
        </w:tc>
      </w:tr>
    </w:tbl>
    <w:bookmarkStart w:name="z19" w:id="10"/>
    <w:p>
      <w:pPr>
        <w:spacing w:after="0"/>
        <w:ind w:left="0"/>
        <w:jc w:val="left"/>
      </w:pPr>
      <w:r>
        <w:rPr>
          <w:rFonts w:ascii="Times New Roman"/>
          <w:b/>
          <w:i w:val="false"/>
          <w:color w:val="000000"/>
        </w:rPr>
        <w:t xml:space="preserve"> Правила проведения экспертизы лекарственных средств</w:t>
      </w:r>
    </w:p>
    <w:bookmarkEnd w:id="10"/>
    <w:bookmarkStart w:name="z20" w:id="11"/>
    <w:p>
      <w:pPr>
        <w:spacing w:after="0"/>
        <w:ind w:left="0"/>
        <w:jc w:val="left"/>
      </w:pPr>
      <w:r>
        <w:rPr>
          <w:rFonts w:ascii="Times New Roman"/>
          <w:b/>
          <w:i w:val="false"/>
          <w:color w:val="000000"/>
        </w:rPr>
        <w:t xml:space="preserve"> Глава 1. Общие положения</w:t>
      </w:r>
    </w:p>
    <w:bookmarkEnd w:id="11"/>
    <w:bookmarkStart w:name="z21" w:id="12"/>
    <w:p>
      <w:pPr>
        <w:spacing w:after="0"/>
        <w:ind w:left="0"/>
        <w:jc w:val="both"/>
      </w:pPr>
      <w:r>
        <w:rPr>
          <w:rFonts w:ascii="Times New Roman"/>
          <w:b w:val="false"/>
          <w:i w:val="false"/>
          <w:color w:val="000000"/>
          <w:sz w:val="28"/>
        </w:rPr>
        <w:t xml:space="preserve">
      1. Настоящие Правила проведения экспертизы лекарственных средств (далее – Правила) разработаны в соответствии со </w:t>
      </w:r>
      <w:r>
        <w:rPr>
          <w:rFonts w:ascii="Times New Roman"/>
          <w:b w:val="false"/>
          <w:i w:val="false"/>
          <w:color w:val="000000"/>
          <w:sz w:val="28"/>
        </w:rPr>
        <w:t>статьей 63</w:t>
      </w:r>
      <w:r>
        <w:rPr>
          <w:rFonts w:ascii="Times New Roman"/>
          <w:b w:val="false"/>
          <w:i w:val="false"/>
          <w:color w:val="000000"/>
          <w:sz w:val="28"/>
        </w:rPr>
        <w:t xml:space="preserve"> Кодекса Республики Казахстан от 18 сентября 2009 года "О здоровье народа и системе здравоохранения" (далее – Кодекс) и определяют порядок проведения экспертизы лекарственного средства.</w:t>
      </w:r>
    </w:p>
    <w:bookmarkEnd w:id="12"/>
    <w:bookmarkStart w:name="z22" w:id="13"/>
    <w:p>
      <w:pPr>
        <w:spacing w:after="0"/>
        <w:ind w:left="0"/>
        <w:jc w:val="both"/>
      </w:pPr>
      <w:r>
        <w:rPr>
          <w:rFonts w:ascii="Times New Roman"/>
          <w:b w:val="false"/>
          <w:i w:val="false"/>
          <w:color w:val="000000"/>
          <w:sz w:val="28"/>
        </w:rPr>
        <w:t xml:space="preserve">
      2. Экспертиза лекарственных средств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63 Кодекса проводится республиканским государственным предприятием на праве хозяйственного ведения (далее – государственная экспертная организация), осуществляющим производственно-хозяйственную деятельность в области здравоохранения по обеспечению безопасности, эффективности и качества лекарственных средств.</w:t>
      </w:r>
    </w:p>
    <w:bookmarkEnd w:id="13"/>
    <w:bookmarkStart w:name="z23" w:id="14"/>
    <w:p>
      <w:pPr>
        <w:spacing w:after="0"/>
        <w:ind w:left="0"/>
        <w:jc w:val="both"/>
      </w:pPr>
      <w:r>
        <w:rPr>
          <w:rFonts w:ascii="Times New Roman"/>
          <w:b w:val="false"/>
          <w:i w:val="false"/>
          <w:color w:val="000000"/>
          <w:sz w:val="28"/>
        </w:rPr>
        <w:t>
      3. Экспертизе подлежат произведенные в Республике Казахстан, а также ввозимые на ее территорию лекарственные средства.</w:t>
      </w:r>
    </w:p>
    <w:bookmarkEnd w:id="14"/>
    <w:bookmarkStart w:name="z24" w:id="15"/>
    <w:p>
      <w:pPr>
        <w:spacing w:after="0"/>
        <w:ind w:left="0"/>
        <w:jc w:val="both"/>
      </w:pPr>
      <w:r>
        <w:rPr>
          <w:rFonts w:ascii="Times New Roman"/>
          <w:b w:val="false"/>
          <w:i w:val="false"/>
          <w:color w:val="000000"/>
          <w:sz w:val="28"/>
        </w:rPr>
        <w:t>
      4. Экспертиза не проводится на лекарственные средства под одним наименованием, имеющим разный состав активных веществ. Экспертиза на лекарственные средства, произведенные в Республике Казахстан для экспорта проводится по решению производителей Республики Казахстан.</w:t>
      </w:r>
    </w:p>
    <w:bookmarkEnd w:id="15"/>
    <w:bookmarkStart w:name="z25" w:id="16"/>
    <w:p>
      <w:pPr>
        <w:spacing w:after="0"/>
        <w:ind w:left="0"/>
        <w:jc w:val="both"/>
      </w:pPr>
      <w:r>
        <w:rPr>
          <w:rFonts w:ascii="Times New Roman"/>
          <w:b w:val="false"/>
          <w:i w:val="false"/>
          <w:color w:val="000000"/>
          <w:sz w:val="28"/>
        </w:rPr>
        <w:t>
      5. До подачи заявления на экспертизу заявитель получает в государственной экспертной организации научную и предрегистрационную консультацию на договорной основе по вопросам, связанным с проведением экспертизы.</w:t>
      </w:r>
    </w:p>
    <w:bookmarkEnd w:id="16"/>
    <w:bookmarkStart w:name="z26" w:id="17"/>
    <w:p>
      <w:pPr>
        <w:spacing w:after="0"/>
        <w:ind w:left="0"/>
        <w:jc w:val="both"/>
      </w:pPr>
      <w:r>
        <w:rPr>
          <w:rFonts w:ascii="Times New Roman"/>
          <w:b w:val="false"/>
          <w:i w:val="false"/>
          <w:color w:val="000000"/>
          <w:sz w:val="28"/>
        </w:rPr>
        <w:t>
      6. Для проведения экспертизы лекарственных препаратов крови и компонентов крови государственная экспертная организация привлекает специалистов из профильных организаций, осуществляющих деятельность в сфере службы крови.</w:t>
      </w:r>
    </w:p>
    <w:bookmarkEnd w:id="17"/>
    <w:bookmarkStart w:name="z27" w:id="18"/>
    <w:p>
      <w:pPr>
        <w:spacing w:after="0"/>
        <w:ind w:left="0"/>
        <w:jc w:val="both"/>
      </w:pPr>
      <w:r>
        <w:rPr>
          <w:rFonts w:ascii="Times New Roman"/>
          <w:b w:val="false"/>
          <w:i w:val="false"/>
          <w:color w:val="000000"/>
          <w:sz w:val="28"/>
        </w:rPr>
        <w:t>
      7. В настоящих Правилах используются следующие термины и определения:</w:t>
      </w:r>
    </w:p>
    <w:bookmarkEnd w:id="18"/>
    <w:bookmarkStart w:name="z28" w:id="19"/>
    <w:p>
      <w:pPr>
        <w:spacing w:after="0"/>
        <w:ind w:left="0"/>
        <w:jc w:val="both"/>
      </w:pPr>
      <w:r>
        <w:rPr>
          <w:rFonts w:ascii="Times New Roman"/>
          <w:b w:val="false"/>
          <w:i w:val="false"/>
          <w:color w:val="000000"/>
          <w:sz w:val="28"/>
        </w:rPr>
        <w:t>
      1) биодоступность – скорость и степень, с которой активное вещество всасывается из лекарственной формы и становится доступным в месте действия;</w:t>
      </w:r>
    </w:p>
    <w:bookmarkEnd w:id="19"/>
    <w:bookmarkStart w:name="z29" w:id="20"/>
    <w:p>
      <w:pPr>
        <w:spacing w:after="0"/>
        <w:ind w:left="0"/>
        <w:jc w:val="both"/>
      </w:pPr>
      <w:r>
        <w:rPr>
          <w:rFonts w:ascii="Times New Roman"/>
          <w:b w:val="false"/>
          <w:i w:val="false"/>
          <w:color w:val="000000"/>
          <w:sz w:val="28"/>
        </w:rPr>
        <w:t>
      2) биологическая эквивалентность (биоэквивалентность) – отсутствие значимых различий по скорости и степени, с которыми действующее вещество или активная часть молекулы действующего вещества фармацевтических эквивалентов или фармацевтических альтернатив становятся доступными в месте своего действия при введении в одинаковой молярной дозе в схожих условиях в исследовании с надлежащим дизайном;</w:t>
      </w:r>
    </w:p>
    <w:bookmarkEnd w:id="20"/>
    <w:bookmarkStart w:name="z30" w:id="21"/>
    <w:p>
      <w:pPr>
        <w:spacing w:after="0"/>
        <w:ind w:left="0"/>
        <w:jc w:val="both"/>
      </w:pPr>
      <w:r>
        <w:rPr>
          <w:rFonts w:ascii="Times New Roman"/>
          <w:b w:val="false"/>
          <w:i w:val="false"/>
          <w:color w:val="000000"/>
          <w:sz w:val="28"/>
        </w:rPr>
        <w:t>
      3) биосимиляр - биотехнологический лекарственный препарат, подобный с произведенным впервые (оригинальным) лекарственным препаратом по качеству, безопасности, эффективности и представленным на регистрацию после истечения срока действия патента оригинального лекарственного препарата;</w:t>
      </w:r>
    </w:p>
    <w:bookmarkEnd w:id="21"/>
    <w:bookmarkStart w:name="z31" w:id="22"/>
    <w:p>
      <w:pPr>
        <w:spacing w:after="0"/>
        <w:ind w:left="0"/>
        <w:jc w:val="both"/>
      </w:pPr>
      <w:r>
        <w:rPr>
          <w:rFonts w:ascii="Times New Roman"/>
          <w:b w:val="false"/>
          <w:i w:val="false"/>
          <w:color w:val="000000"/>
          <w:sz w:val="28"/>
        </w:rPr>
        <w:t>
      4) биофармацевтическая система классификации (далее - БСК) – научная система классификации активных веществ на основе их растворимости в средах с определенным показателем кислотности/щелочности (pH) и степени проникания через стенку кишечника;</w:t>
      </w:r>
    </w:p>
    <w:bookmarkEnd w:id="22"/>
    <w:bookmarkStart w:name="z32" w:id="23"/>
    <w:p>
      <w:pPr>
        <w:spacing w:after="0"/>
        <w:ind w:left="0"/>
        <w:jc w:val="both"/>
      </w:pPr>
      <w:r>
        <w:rPr>
          <w:rFonts w:ascii="Times New Roman"/>
          <w:b w:val="false"/>
          <w:i w:val="false"/>
          <w:color w:val="000000"/>
          <w:sz w:val="28"/>
        </w:rPr>
        <w:t>
      5) оригинальное лекарственное средство – лекарственное средство, представляющее собой или содержащее новые активные вещества, эффективность и безопасность которого подтверждена результатами доклинических и клинических исследований, и зарегистрированное на основании полного досье;</w:t>
      </w:r>
    </w:p>
    <w:bookmarkEnd w:id="23"/>
    <w:bookmarkStart w:name="z33" w:id="24"/>
    <w:p>
      <w:pPr>
        <w:spacing w:after="0"/>
        <w:ind w:left="0"/>
        <w:jc w:val="both"/>
      </w:pPr>
      <w:r>
        <w:rPr>
          <w:rFonts w:ascii="Times New Roman"/>
          <w:b w:val="false"/>
          <w:i w:val="false"/>
          <w:color w:val="000000"/>
          <w:sz w:val="28"/>
        </w:rPr>
        <w:t>
      6) гибридный лекарственный препарат - лекарственный препарат, не подпадающий под определение воспроизведенного лекарственного препарата при невозможности подтверждения его биоэквивалентности с помощью исследований биодоступности, а также в случае, если в данном препарате произошли изменения действующего вещества (веществ), показаний к применению, дозировки, лекарственной формы или пути введения по сравнению с оригинальным препаратом;</w:t>
      </w:r>
    </w:p>
    <w:bookmarkEnd w:id="24"/>
    <w:bookmarkStart w:name="z34" w:id="25"/>
    <w:p>
      <w:pPr>
        <w:spacing w:after="0"/>
        <w:ind w:left="0"/>
        <w:jc w:val="both"/>
      </w:pPr>
      <w:r>
        <w:rPr>
          <w:rFonts w:ascii="Times New Roman"/>
          <w:b w:val="false"/>
          <w:i w:val="false"/>
          <w:color w:val="000000"/>
          <w:sz w:val="28"/>
        </w:rPr>
        <w:t>
      7) гомеопатические препараты - лекарственные средства, содержащие вещества природного происхождения в малых дозах и произведенные по специальной технологии;</w:t>
      </w:r>
    </w:p>
    <w:bookmarkEnd w:id="25"/>
    <w:bookmarkStart w:name="z35" w:id="26"/>
    <w:p>
      <w:pPr>
        <w:spacing w:after="0"/>
        <w:ind w:left="0"/>
        <w:jc w:val="both"/>
      </w:pPr>
      <w:r>
        <w:rPr>
          <w:rFonts w:ascii="Times New Roman"/>
          <w:b w:val="false"/>
          <w:i w:val="false"/>
          <w:color w:val="000000"/>
          <w:sz w:val="28"/>
        </w:rPr>
        <w:t>
      8) лекарственное средство - средства, представляющие собой или содержащие фармакологически активные вещества, вступающие в контакт с организмом человека или проникающие в его органы и ткани, предназначенные для профилактики, диагностики и лечения заболеваний, а также изменения состояния и функций организма: лекарственная субстанция, лекарственное сырье, балк-продукты лекарственных средств, лекарственные препараты;</w:t>
      </w:r>
    </w:p>
    <w:bookmarkEnd w:id="26"/>
    <w:bookmarkStart w:name="z36" w:id="27"/>
    <w:p>
      <w:pPr>
        <w:spacing w:after="0"/>
        <w:ind w:left="0"/>
        <w:jc w:val="both"/>
      </w:pPr>
      <w:r>
        <w:rPr>
          <w:rFonts w:ascii="Times New Roman"/>
          <w:b w:val="false"/>
          <w:i w:val="false"/>
          <w:color w:val="000000"/>
          <w:sz w:val="28"/>
        </w:rPr>
        <w:t>
      9) заключение о безопасности, эффективности и качестве лекарственного средства – документ, содержащий результаты экспертизы заявленного лекарственного средства;</w:t>
      </w:r>
    </w:p>
    <w:bookmarkEnd w:id="27"/>
    <w:bookmarkStart w:name="z37" w:id="28"/>
    <w:p>
      <w:pPr>
        <w:spacing w:after="0"/>
        <w:ind w:left="0"/>
        <w:jc w:val="both"/>
      </w:pPr>
      <w:r>
        <w:rPr>
          <w:rFonts w:ascii="Times New Roman"/>
          <w:b w:val="false"/>
          <w:i w:val="false"/>
          <w:color w:val="000000"/>
          <w:sz w:val="28"/>
        </w:rPr>
        <w:t>
      10) нерациональная комбинация состава лекарственных средств – состав лекарственного средства, не соответствующий предполагаемым фармакологическим свойствам и действию;</w:t>
      </w:r>
    </w:p>
    <w:bookmarkEnd w:id="28"/>
    <w:bookmarkStart w:name="z38" w:id="29"/>
    <w:p>
      <w:pPr>
        <w:spacing w:after="0"/>
        <w:ind w:left="0"/>
        <w:jc w:val="both"/>
      </w:pPr>
      <w:r>
        <w:rPr>
          <w:rFonts w:ascii="Times New Roman"/>
          <w:b w:val="false"/>
          <w:i w:val="false"/>
          <w:color w:val="000000"/>
          <w:sz w:val="28"/>
        </w:rPr>
        <w:t>
      11) инструкция по медицинскому применению лекарственного средства – документ, содержащий информацию для потребителя и сопровождающий лекарственный препарат в упаковке;</w:t>
      </w:r>
    </w:p>
    <w:bookmarkEnd w:id="29"/>
    <w:bookmarkStart w:name="z39" w:id="30"/>
    <w:p>
      <w:pPr>
        <w:spacing w:after="0"/>
        <w:ind w:left="0"/>
        <w:jc w:val="both"/>
      </w:pPr>
      <w:r>
        <w:rPr>
          <w:rFonts w:ascii="Times New Roman"/>
          <w:b w:val="false"/>
          <w:i w:val="false"/>
          <w:color w:val="000000"/>
          <w:sz w:val="28"/>
        </w:rPr>
        <w:t>
      12) нормативный документ по контролю за качеством и безопасностью средств (далее - нормативный документ по качеству) - документ, устанавливающий комплекс требований к качеству лекарственного средства, а также методикам его определения, обеспечивающих их одинаковые параметры безопасности и качества;</w:t>
      </w:r>
    </w:p>
    <w:bookmarkEnd w:id="30"/>
    <w:bookmarkStart w:name="z40" w:id="31"/>
    <w:p>
      <w:pPr>
        <w:spacing w:after="0"/>
        <w:ind w:left="0"/>
        <w:jc w:val="both"/>
      </w:pPr>
      <w:r>
        <w:rPr>
          <w:rFonts w:ascii="Times New Roman"/>
          <w:b w:val="false"/>
          <w:i w:val="false"/>
          <w:color w:val="000000"/>
          <w:sz w:val="28"/>
        </w:rPr>
        <w:t>
      13) лекарственная субстанция – вещество или смесь веществ, вне зависимости от природы происхождения, обладающие определенной фармакологической активностью, предназначенные для производства и изготовления лекарственных препаратов;</w:t>
      </w:r>
    </w:p>
    <w:bookmarkEnd w:id="31"/>
    <w:bookmarkStart w:name="z41" w:id="32"/>
    <w:p>
      <w:pPr>
        <w:spacing w:after="0"/>
        <w:ind w:left="0"/>
        <w:jc w:val="both"/>
      </w:pPr>
      <w:r>
        <w:rPr>
          <w:rFonts w:ascii="Times New Roman"/>
          <w:b w:val="false"/>
          <w:i w:val="false"/>
          <w:color w:val="000000"/>
          <w:sz w:val="28"/>
        </w:rPr>
        <w:t>
      14) стандартные образцы лекарственных субстанций и их примесей – вещества сравнения, используемые при проведении экспертизы испытуемых лекарственных средств;</w:t>
      </w:r>
    </w:p>
    <w:bookmarkEnd w:id="32"/>
    <w:bookmarkStart w:name="z42" w:id="33"/>
    <w:p>
      <w:pPr>
        <w:spacing w:after="0"/>
        <w:ind w:left="0"/>
        <w:jc w:val="both"/>
      </w:pPr>
      <w:r>
        <w:rPr>
          <w:rFonts w:ascii="Times New Roman"/>
          <w:b w:val="false"/>
          <w:i w:val="false"/>
          <w:color w:val="000000"/>
          <w:sz w:val="28"/>
        </w:rPr>
        <w:t>
      15) организация-производитель лекарственного средства – индивидуальный предприниматель или юридическое лицо, осуществляющее производство, или одну, или несколько стадий производства;</w:t>
      </w:r>
    </w:p>
    <w:bookmarkEnd w:id="33"/>
    <w:bookmarkStart w:name="z43" w:id="34"/>
    <w:p>
      <w:pPr>
        <w:spacing w:after="0"/>
        <w:ind w:left="0"/>
        <w:jc w:val="both"/>
      </w:pPr>
      <w:r>
        <w:rPr>
          <w:rFonts w:ascii="Times New Roman"/>
          <w:b w:val="false"/>
          <w:i w:val="false"/>
          <w:color w:val="000000"/>
          <w:sz w:val="28"/>
        </w:rPr>
        <w:t>
      16) лекарственное растительное сырье – свежие или высушенные растения или их части, используемые для производства или изготовления лекарственных средств;</w:t>
      </w:r>
    </w:p>
    <w:bookmarkEnd w:id="34"/>
    <w:bookmarkStart w:name="z44" w:id="35"/>
    <w:p>
      <w:pPr>
        <w:spacing w:after="0"/>
        <w:ind w:left="0"/>
        <w:jc w:val="both"/>
      </w:pPr>
      <w:r>
        <w:rPr>
          <w:rFonts w:ascii="Times New Roman"/>
          <w:b w:val="false"/>
          <w:i w:val="false"/>
          <w:color w:val="000000"/>
          <w:sz w:val="28"/>
        </w:rPr>
        <w:t>
      17) хорошо изученное медицинское применение – медицинское применение активного вещества, входящего в состав лекарственного средства, эффективность которого хорошо изучена, признана, степень безопасности приемлема и подтверждена подробными библиографическими ссылками на опубликованные данные по послерегистрационным, эпидемиологическим исследованиям, и прошло не менее 15 лет с даты первого систематического и документированного применения лекарственного средства;</w:t>
      </w:r>
    </w:p>
    <w:bookmarkEnd w:id="35"/>
    <w:bookmarkStart w:name="z45" w:id="36"/>
    <w:p>
      <w:pPr>
        <w:spacing w:after="0"/>
        <w:ind w:left="0"/>
        <w:jc w:val="both"/>
      </w:pPr>
      <w:r>
        <w:rPr>
          <w:rFonts w:ascii="Times New Roman"/>
          <w:b w:val="false"/>
          <w:i w:val="false"/>
          <w:color w:val="000000"/>
          <w:sz w:val="28"/>
        </w:rPr>
        <w:t>
      18) иммунобиологические препараты - препараты для специфической профилактики, диагностики и лечения инфекционных и иммунных заболеваний (включая аллергические) при помощи иммунологических методов других заболеваний и физиологических состояний, средства для индикации инфекционных агентов и их антигенов в объектах внешней среды, препараты крови (независимо от способа получения), а также препараты, оказывающие лечебный и профилактический эффекты через иммунную систему;</w:t>
      </w:r>
    </w:p>
    <w:bookmarkEnd w:id="36"/>
    <w:bookmarkStart w:name="z46" w:id="37"/>
    <w:p>
      <w:pPr>
        <w:spacing w:after="0"/>
        <w:ind w:left="0"/>
        <w:jc w:val="both"/>
      </w:pPr>
      <w:r>
        <w:rPr>
          <w:rFonts w:ascii="Times New Roman"/>
          <w:b w:val="false"/>
          <w:i w:val="false"/>
          <w:color w:val="000000"/>
          <w:sz w:val="28"/>
        </w:rPr>
        <w:t>
      19) воспроизведенное лекарственное средство (генерик) – лекарственный препарат, идентичный оригинальному лекарственному средству по составу активных субстанций, лекарственной форме, показателям качества, безопасности, эффективности, выпускаемый разными производителями;</w:t>
      </w:r>
    </w:p>
    <w:bookmarkEnd w:id="37"/>
    <w:bookmarkStart w:name="z47" w:id="38"/>
    <w:p>
      <w:pPr>
        <w:spacing w:after="0"/>
        <w:ind w:left="0"/>
        <w:jc w:val="both"/>
      </w:pPr>
      <w:r>
        <w:rPr>
          <w:rFonts w:ascii="Times New Roman"/>
          <w:b w:val="false"/>
          <w:i w:val="false"/>
          <w:color w:val="000000"/>
          <w:sz w:val="28"/>
        </w:rPr>
        <w:t>
      20) план управления рисками – подробное описание системы управления рисками;</w:t>
      </w:r>
    </w:p>
    <w:bookmarkEnd w:id="38"/>
    <w:bookmarkStart w:name="z48" w:id="39"/>
    <w:p>
      <w:pPr>
        <w:spacing w:after="0"/>
        <w:ind w:left="0"/>
        <w:jc w:val="both"/>
      </w:pPr>
      <w:r>
        <w:rPr>
          <w:rFonts w:ascii="Times New Roman"/>
          <w:b w:val="false"/>
          <w:i w:val="false"/>
          <w:color w:val="000000"/>
          <w:sz w:val="28"/>
        </w:rPr>
        <w:t>
      21) периодический отчет по безопасности – форма и содержание отчета для представления оценки соотношения польза-риск лекарственного препарата держателем регистрационного удостоверения в определенные периоды времени в течение пострегистрационного этапа лекарственного препарата;</w:t>
      </w:r>
    </w:p>
    <w:bookmarkEnd w:id="39"/>
    <w:bookmarkStart w:name="z49" w:id="40"/>
    <w:p>
      <w:pPr>
        <w:spacing w:after="0"/>
        <w:ind w:left="0"/>
        <w:jc w:val="both"/>
      </w:pPr>
      <w:r>
        <w:rPr>
          <w:rFonts w:ascii="Times New Roman"/>
          <w:b w:val="false"/>
          <w:i w:val="false"/>
          <w:color w:val="000000"/>
          <w:sz w:val="28"/>
        </w:rPr>
        <w:t>
      22) страны региона Международной конференции по гармонизации технических требований к регистрации лекарственных препаратов для медицинского применения (ICH) (АйСиЭйч) – государства, регуляторные органы которых входят в состав учредителей и (или) постоянных членов ICH (страны Европейского союза, Соединенные Штаты Америки, Япония, Швейцария, Канада) (далее – страны региона ICH (АйСиЭйч));</w:t>
      </w:r>
    </w:p>
    <w:bookmarkEnd w:id="40"/>
    <w:bookmarkStart w:name="z50" w:id="41"/>
    <w:p>
      <w:pPr>
        <w:spacing w:after="0"/>
        <w:ind w:left="0"/>
        <w:jc w:val="both"/>
      </w:pPr>
      <w:r>
        <w:rPr>
          <w:rFonts w:ascii="Times New Roman"/>
          <w:b w:val="false"/>
          <w:i w:val="false"/>
          <w:color w:val="000000"/>
          <w:sz w:val="28"/>
        </w:rPr>
        <w:t>
      23) Экспертный совет государственной экспертной организации (далее – Экспертный совет) – коллегиальный орган, создаваемый в государственной экспертной организации по рассмотрению спорных вопросов в результатах экспертизы, оснований (причин) выдачи отрицательных заключений по эффективности, безопасности и качеству лекарственных средств, изделий медицинского назначения и медицинской техники и принятию окончательного решения.</w:t>
      </w:r>
    </w:p>
    <w:bookmarkEnd w:id="41"/>
    <w:bookmarkStart w:name="z51" w:id="42"/>
    <w:p>
      <w:pPr>
        <w:spacing w:after="0"/>
        <w:ind w:left="0"/>
        <w:jc w:val="both"/>
      </w:pPr>
      <w:r>
        <w:rPr>
          <w:rFonts w:ascii="Times New Roman"/>
          <w:b w:val="false"/>
          <w:i w:val="false"/>
          <w:color w:val="000000"/>
          <w:sz w:val="28"/>
        </w:rPr>
        <w:t>
      24) орфанные лекарственные препараты - препараты для диагностики и патогенетического лечения орфанных (редких) заболеваний;</w:t>
      </w:r>
    </w:p>
    <w:bookmarkEnd w:id="42"/>
    <w:bookmarkStart w:name="z52" w:id="43"/>
    <w:p>
      <w:pPr>
        <w:spacing w:after="0"/>
        <w:ind w:left="0"/>
        <w:jc w:val="both"/>
      </w:pPr>
      <w:r>
        <w:rPr>
          <w:rFonts w:ascii="Times New Roman"/>
          <w:b w:val="false"/>
          <w:i w:val="false"/>
          <w:color w:val="000000"/>
          <w:sz w:val="28"/>
        </w:rPr>
        <w:t>
      25) производственная площадка – территориально обособленный комплекс, предназначенный для выполнения всего процесса производства лекарственного средства, изделия медицинского назначения и медицинской техники или его определенных стадий;</w:t>
      </w:r>
    </w:p>
    <w:bookmarkEnd w:id="43"/>
    <w:bookmarkStart w:name="z53" w:id="44"/>
    <w:p>
      <w:pPr>
        <w:spacing w:after="0"/>
        <w:ind w:left="0"/>
        <w:jc w:val="both"/>
      </w:pPr>
      <w:r>
        <w:rPr>
          <w:rFonts w:ascii="Times New Roman"/>
          <w:b w:val="false"/>
          <w:i w:val="false"/>
          <w:color w:val="000000"/>
          <w:sz w:val="28"/>
        </w:rPr>
        <w:t>
      26) заявитель – разработчик, организация-производитель, держатель регистрационного удостоверения или их доверенное лицо, уполномоченное подавать заявление, документы и материалы и выполнять действия, предусмотренные доверенностью доверителя на проведение экспертизы при регистрации, перерегистрации и внесении изменений в регистрационное досье лекарственных средств;</w:t>
      </w:r>
    </w:p>
    <w:bookmarkEnd w:id="44"/>
    <w:bookmarkStart w:name="z54" w:id="45"/>
    <w:p>
      <w:pPr>
        <w:spacing w:after="0"/>
        <w:ind w:left="0"/>
        <w:jc w:val="both"/>
      </w:pPr>
      <w:r>
        <w:rPr>
          <w:rFonts w:ascii="Times New Roman"/>
          <w:b w:val="false"/>
          <w:i w:val="false"/>
          <w:color w:val="000000"/>
          <w:sz w:val="28"/>
        </w:rPr>
        <w:t>
      27) референтный лекарственный препарат – лекарственный препарат, который используется в качестве препарата сравнения и является эталоном, по которому определяются (нормируются) свойства лекарственного препарата;</w:t>
      </w:r>
    </w:p>
    <w:bookmarkEnd w:id="45"/>
    <w:bookmarkStart w:name="z55" w:id="46"/>
    <w:p>
      <w:pPr>
        <w:spacing w:after="0"/>
        <w:ind w:left="0"/>
        <w:jc w:val="both"/>
      </w:pPr>
      <w:r>
        <w:rPr>
          <w:rFonts w:ascii="Times New Roman"/>
          <w:b w:val="false"/>
          <w:i w:val="false"/>
          <w:color w:val="000000"/>
          <w:sz w:val="28"/>
        </w:rPr>
        <w:t>
      28) регистрационное досье – комплект документов и материалов установленного содержания, представляемый к заявлению на экспертизу;</w:t>
      </w:r>
    </w:p>
    <w:bookmarkEnd w:id="46"/>
    <w:bookmarkStart w:name="z56" w:id="47"/>
    <w:p>
      <w:pPr>
        <w:spacing w:after="0"/>
        <w:ind w:left="0"/>
        <w:jc w:val="both"/>
      </w:pPr>
      <w:r>
        <w:rPr>
          <w:rFonts w:ascii="Times New Roman"/>
          <w:b w:val="false"/>
          <w:i w:val="false"/>
          <w:color w:val="000000"/>
          <w:sz w:val="28"/>
        </w:rPr>
        <w:t>
      29) внесение изменений в регистрационное досье – изменения, вносимые заявителем в регистрационное досье в течение действия регистрационного удостоверения, не влияющие отрицательно на безопасность, эффективность и качество лекарственного средства и подлежащие экспертизе в соответствии с настоящими Правилами;</w:t>
      </w:r>
    </w:p>
    <w:bookmarkEnd w:id="47"/>
    <w:bookmarkStart w:name="z57" w:id="48"/>
    <w:p>
      <w:pPr>
        <w:spacing w:after="0"/>
        <w:ind w:left="0"/>
        <w:jc w:val="both"/>
      </w:pPr>
      <w:r>
        <w:rPr>
          <w:rFonts w:ascii="Times New Roman"/>
          <w:b w:val="false"/>
          <w:i w:val="false"/>
          <w:color w:val="000000"/>
          <w:sz w:val="28"/>
        </w:rPr>
        <w:t>
      30) надлежащая производственная практика – составная часть системы обеспечения качества, гарантирующая производство и контроль качества лекарственных средств по стандартам в соответствии с их предназначением и требованиями регистрационного досье;</w:t>
      </w:r>
    </w:p>
    <w:bookmarkEnd w:id="48"/>
    <w:bookmarkStart w:name="z58" w:id="49"/>
    <w:p>
      <w:pPr>
        <w:spacing w:after="0"/>
        <w:ind w:left="0"/>
        <w:jc w:val="both"/>
      </w:pPr>
      <w:r>
        <w:rPr>
          <w:rFonts w:ascii="Times New Roman"/>
          <w:b w:val="false"/>
          <w:i w:val="false"/>
          <w:color w:val="000000"/>
          <w:sz w:val="28"/>
        </w:rPr>
        <w:t>
      31) держатель регистрационного удостоверения – организация-производитель, организация, имеющая документ от производителя на владение регистрационным удостоверением;</w:t>
      </w:r>
    </w:p>
    <w:bookmarkEnd w:id="49"/>
    <w:bookmarkStart w:name="z59" w:id="50"/>
    <w:p>
      <w:pPr>
        <w:spacing w:after="0"/>
        <w:ind w:left="0"/>
        <w:jc w:val="both"/>
      </w:pPr>
      <w:r>
        <w:rPr>
          <w:rFonts w:ascii="Times New Roman"/>
          <w:b w:val="false"/>
          <w:i w:val="false"/>
          <w:color w:val="000000"/>
          <w:sz w:val="28"/>
        </w:rPr>
        <w:t>
      32) исследование эквивалентности – исследование, которое определяет эквивалентность между генериком и оригинальным лекарственным средством при использовании исследований ин-виво (внутри организма) и (или) ин-витро (вне организма);</w:t>
      </w:r>
    </w:p>
    <w:bookmarkEnd w:id="50"/>
    <w:bookmarkStart w:name="z60" w:id="51"/>
    <w:p>
      <w:pPr>
        <w:spacing w:after="0"/>
        <w:ind w:left="0"/>
        <w:jc w:val="both"/>
      </w:pPr>
      <w:r>
        <w:rPr>
          <w:rFonts w:ascii="Times New Roman"/>
          <w:b w:val="false"/>
          <w:i w:val="false"/>
          <w:color w:val="000000"/>
          <w:sz w:val="28"/>
        </w:rPr>
        <w:t>
      33) процедура "биовейвер" – процедура, в соответствии с которой определение эквивалентности воспроизведенного лекарственного средства (генерика) проводится на основании биофармацевтической системы классификации и результатов сравнительных исследований вне организма (ин-витро) с использованием испытания "Растворение" и применяется для твердых лекарственных форм немедленного высвобождения (1 и 3 класс по биофармацевтической системе классификации).</w:t>
      </w:r>
    </w:p>
    <w:bookmarkEnd w:id="51"/>
    <w:bookmarkStart w:name="z61" w:id="52"/>
    <w:p>
      <w:pPr>
        <w:spacing w:after="0"/>
        <w:ind w:left="0"/>
        <w:jc w:val="left"/>
      </w:pPr>
      <w:r>
        <w:rPr>
          <w:rFonts w:ascii="Times New Roman"/>
          <w:b/>
          <w:i w:val="false"/>
          <w:color w:val="000000"/>
        </w:rPr>
        <w:t xml:space="preserve"> Глава 2. Порядок предоставления регистрационного досье для проведения экспертизы лекарственных средств</w:t>
      </w:r>
    </w:p>
    <w:bookmarkEnd w:id="52"/>
    <w:bookmarkStart w:name="z62" w:id="53"/>
    <w:p>
      <w:pPr>
        <w:spacing w:after="0"/>
        <w:ind w:left="0"/>
        <w:jc w:val="both"/>
      </w:pPr>
      <w:r>
        <w:rPr>
          <w:rFonts w:ascii="Times New Roman"/>
          <w:b w:val="false"/>
          <w:i w:val="false"/>
          <w:color w:val="000000"/>
          <w:sz w:val="28"/>
        </w:rPr>
        <w:t>
      8. Для проведения экспертизы лекарственного средства заявитель заключает с государственной экспертной организацией договор на проведение экспертизы и предоставляет в Центр обслуживания заявителей государственной экспертной организации (далее – ЦОЗ) следующие документы:</w:t>
      </w:r>
    </w:p>
    <w:bookmarkEnd w:id="53"/>
    <w:bookmarkStart w:name="z63" w:id="54"/>
    <w:p>
      <w:pPr>
        <w:spacing w:after="0"/>
        <w:ind w:left="0"/>
        <w:jc w:val="both"/>
      </w:pPr>
      <w:r>
        <w:rPr>
          <w:rFonts w:ascii="Times New Roman"/>
          <w:b w:val="false"/>
          <w:i w:val="false"/>
          <w:color w:val="000000"/>
          <w:sz w:val="28"/>
        </w:rPr>
        <w:t>
      1) заявление на проведение экспертизы лекарственного средства (далее – заявление) по форме согласно приложению 1 к настоящим Правилам;</w:t>
      </w:r>
    </w:p>
    <w:bookmarkEnd w:id="54"/>
    <w:bookmarkStart w:name="z64" w:id="55"/>
    <w:p>
      <w:pPr>
        <w:spacing w:after="0"/>
        <w:ind w:left="0"/>
        <w:jc w:val="both"/>
      </w:pPr>
      <w:r>
        <w:rPr>
          <w:rFonts w:ascii="Times New Roman"/>
          <w:b w:val="false"/>
          <w:i w:val="false"/>
          <w:color w:val="000000"/>
          <w:sz w:val="28"/>
        </w:rPr>
        <w:t>
      2) регистрационное досье на электронном носителе:</w:t>
      </w:r>
    </w:p>
    <w:bookmarkEnd w:id="55"/>
    <w:bookmarkStart w:name="z65" w:id="56"/>
    <w:p>
      <w:pPr>
        <w:spacing w:after="0"/>
        <w:ind w:left="0"/>
        <w:jc w:val="both"/>
      </w:pPr>
      <w:r>
        <w:rPr>
          <w:rFonts w:ascii="Times New Roman"/>
          <w:b w:val="false"/>
          <w:i w:val="false"/>
          <w:color w:val="000000"/>
          <w:sz w:val="28"/>
        </w:rPr>
        <w:t>
      перечень документов, предоставляемых для экспертизы производителями Республики Казахстан по форме согласно приложению 2 к настоящим Правилам;</w:t>
      </w:r>
    </w:p>
    <w:bookmarkEnd w:id="56"/>
    <w:bookmarkStart w:name="z66" w:id="57"/>
    <w:p>
      <w:pPr>
        <w:spacing w:after="0"/>
        <w:ind w:left="0"/>
        <w:jc w:val="both"/>
      </w:pPr>
      <w:r>
        <w:rPr>
          <w:rFonts w:ascii="Times New Roman"/>
          <w:b w:val="false"/>
          <w:i w:val="false"/>
          <w:color w:val="000000"/>
          <w:sz w:val="28"/>
        </w:rPr>
        <w:t>
      перечень документов, предоставляемых для экспертизы зарубежными производителями по форме согласно приложению 3 к настоящим Правилам;</w:t>
      </w:r>
    </w:p>
    <w:bookmarkEnd w:id="57"/>
    <w:bookmarkStart w:name="z67" w:id="58"/>
    <w:p>
      <w:pPr>
        <w:spacing w:after="0"/>
        <w:ind w:left="0"/>
        <w:jc w:val="both"/>
      </w:pPr>
      <w:r>
        <w:rPr>
          <w:rFonts w:ascii="Times New Roman"/>
          <w:b w:val="false"/>
          <w:i w:val="false"/>
          <w:color w:val="000000"/>
          <w:sz w:val="28"/>
        </w:rPr>
        <w:t>
      3) образцы лекарственных средств, стандартные образцы химических веществ, стандартные образцы биологических препаратов, тест-штаммы микроорганизмов, культуры клеток, в количествах, достаточных для трехкратных лабораторных испытаний с остаточным сроком годности не менее шести месяцев;</w:t>
      </w:r>
    </w:p>
    <w:bookmarkEnd w:id="58"/>
    <w:bookmarkStart w:name="z68" w:id="59"/>
    <w:p>
      <w:pPr>
        <w:spacing w:after="0"/>
        <w:ind w:left="0"/>
        <w:jc w:val="both"/>
      </w:pPr>
      <w:r>
        <w:rPr>
          <w:rFonts w:ascii="Times New Roman"/>
          <w:b w:val="false"/>
          <w:i w:val="false"/>
          <w:color w:val="000000"/>
          <w:sz w:val="28"/>
        </w:rPr>
        <w:t>
      4) специфические реагенты, расходные материалы, применяемые при проведении лабораторных испытаний лекарственных средств;</w:t>
      </w:r>
    </w:p>
    <w:bookmarkEnd w:id="59"/>
    <w:bookmarkStart w:name="z69" w:id="60"/>
    <w:p>
      <w:pPr>
        <w:spacing w:after="0"/>
        <w:ind w:left="0"/>
        <w:jc w:val="both"/>
      </w:pPr>
      <w:r>
        <w:rPr>
          <w:rFonts w:ascii="Times New Roman"/>
          <w:b w:val="false"/>
          <w:i w:val="false"/>
          <w:color w:val="000000"/>
          <w:sz w:val="28"/>
        </w:rPr>
        <w:t>
      5) копию документа, подтверждающего оплату заявителем суммы для проведения экспертизы на расчетный счет государственной экспертной организации.</w:t>
      </w:r>
    </w:p>
    <w:bookmarkEnd w:id="60"/>
    <w:bookmarkStart w:name="z70" w:id="61"/>
    <w:p>
      <w:pPr>
        <w:spacing w:after="0"/>
        <w:ind w:left="0"/>
        <w:jc w:val="both"/>
      </w:pPr>
      <w:r>
        <w:rPr>
          <w:rFonts w:ascii="Times New Roman"/>
          <w:b w:val="false"/>
          <w:i w:val="false"/>
          <w:color w:val="000000"/>
          <w:sz w:val="28"/>
        </w:rPr>
        <w:t>
      Формирование заявления на проведение экспертизы лекарственных средств с приложением перечня документов, предоставляемых для экспертизы производителями Республики Казахстан, согласно приложению 2 к настоящим Правилам или перечня документов, предоставляемых для экспертизы зарубежными производителями согласно приложению 3 к настоящим Правилам осуществляется заявителем в информационной системе государственной экспертной организации по индивидуальному паролю.</w:t>
      </w:r>
    </w:p>
    <w:bookmarkEnd w:id="61"/>
    <w:bookmarkStart w:name="z71" w:id="62"/>
    <w:p>
      <w:pPr>
        <w:spacing w:after="0"/>
        <w:ind w:left="0"/>
        <w:jc w:val="both"/>
      </w:pPr>
      <w:r>
        <w:rPr>
          <w:rFonts w:ascii="Times New Roman"/>
          <w:b w:val="false"/>
          <w:i w:val="false"/>
          <w:color w:val="000000"/>
          <w:sz w:val="28"/>
        </w:rPr>
        <w:t xml:space="preserve">
      9. Материалы регистрационного досье лекарственного средства, предоставляемого для экспертизы зарубежными производителями соответствуют </w:t>
      </w:r>
      <w:r>
        <w:rPr>
          <w:rFonts w:ascii="Times New Roman"/>
          <w:b w:val="false"/>
          <w:i w:val="false"/>
          <w:color w:val="000000"/>
          <w:sz w:val="28"/>
        </w:rPr>
        <w:t>приложению 1</w:t>
      </w:r>
      <w:r>
        <w:rPr>
          <w:rFonts w:ascii="Times New Roman"/>
          <w:b w:val="false"/>
          <w:i w:val="false"/>
          <w:color w:val="000000"/>
          <w:sz w:val="28"/>
        </w:rPr>
        <w:t xml:space="preserve"> Правил регистрации и экспертизы лекарственных средств для медицинского применения, утвержденным Решением Совета Евразийской экономической комиссии от 3 ноября 2016 года № 78.</w:t>
      </w:r>
    </w:p>
    <w:bookmarkEnd w:id="62"/>
    <w:bookmarkStart w:name="z72" w:id="63"/>
    <w:p>
      <w:pPr>
        <w:spacing w:after="0"/>
        <w:ind w:left="0"/>
        <w:jc w:val="both"/>
      </w:pPr>
      <w:r>
        <w:rPr>
          <w:rFonts w:ascii="Times New Roman"/>
          <w:b w:val="false"/>
          <w:i w:val="false"/>
          <w:color w:val="000000"/>
          <w:sz w:val="28"/>
        </w:rPr>
        <w:t>
      10. Специалист ЦОЗ в течение одного рабочего дня после приема документов, предусмотренных пунктом 8 настоящих Правил:</w:t>
      </w:r>
    </w:p>
    <w:bookmarkEnd w:id="63"/>
    <w:bookmarkStart w:name="z73" w:id="64"/>
    <w:p>
      <w:pPr>
        <w:spacing w:after="0"/>
        <w:ind w:left="0"/>
        <w:jc w:val="both"/>
      </w:pPr>
      <w:r>
        <w:rPr>
          <w:rFonts w:ascii="Times New Roman"/>
          <w:b w:val="false"/>
          <w:i w:val="false"/>
          <w:color w:val="000000"/>
          <w:sz w:val="28"/>
        </w:rPr>
        <w:t>
      1) осуществляет регистрацию заявления в программном обеспечении;</w:t>
      </w:r>
    </w:p>
    <w:bookmarkEnd w:id="64"/>
    <w:bookmarkStart w:name="z74" w:id="65"/>
    <w:p>
      <w:pPr>
        <w:spacing w:after="0"/>
        <w:ind w:left="0"/>
        <w:jc w:val="both"/>
      </w:pPr>
      <w:r>
        <w:rPr>
          <w:rFonts w:ascii="Times New Roman"/>
          <w:b w:val="false"/>
          <w:i w:val="false"/>
          <w:color w:val="000000"/>
          <w:sz w:val="28"/>
        </w:rPr>
        <w:t>
      2) размещает информацию на официальном сайте государственной экспертной организации о поданных на экспертизу лекарственных средствах (торговое наименование, международное непатентованное наименование, лекарственная форма, дозировка, концентрация, организация-производитель, страна);</w:t>
      </w:r>
    </w:p>
    <w:bookmarkEnd w:id="65"/>
    <w:bookmarkStart w:name="z75" w:id="66"/>
    <w:p>
      <w:pPr>
        <w:spacing w:after="0"/>
        <w:ind w:left="0"/>
        <w:jc w:val="both"/>
      </w:pPr>
      <w:r>
        <w:rPr>
          <w:rFonts w:ascii="Times New Roman"/>
          <w:b w:val="false"/>
          <w:i w:val="false"/>
          <w:color w:val="000000"/>
          <w:sz w:val="28"/>
        </w:rPr>
        <w:t>
      3) проверяет остаточный срок годности образцов лекарственных средств, стандартных образцов химических веществ, стандартных образцов биологических препаратов, тест-штаммов микроорганизмов, культур клеток, специфических реагентов, расходных материалов, необходимых для воспроизводимости методик лабораторных испытаний лекарственного средства и вносит данные в программное обеспечение.</w:t>
      </w:r>
    </w:p>
    <w:bookmarkEnd w:id="66"/>
    <w:bookmarkStart w:name="z76" w:id="67"/>
    <w:p>
      <w:pPr>
        <w:spacing w:after="0"/>
        <w:ind w:left="0"/>
        <w:jc w:val="both"/>
      </w:pPr>
      <w:r>
        <w:rPr>
          <w:rFonts w:ascii="Times New Roman"/>
          <w:b w:val="false"/>
          <w:i w:val="false"/>
          <w:color w:val="000000"/>
          <w:sz w:val="28"/>
        </w:rPr>
        <w:t>
      Для соблюдения условий хранения (температурный режим, влажность) образцы лекарственных средств, в том числе наркотических средств, психотропных веществ и прекурсоров предоставляются непосредственно в испытательную лабораторию.</w:t>
      </w:r>
    </w:p>
    <w:bookmarkEnd w:id="67"/>
    <w:bookmarkStart w:name="z77" w:id="68"/>
    <w:p>
      <w:pPr>
        <w:spacing w:after="0"/>
        <w:ind w:left="0"/>
        <w:jc w:val="both"/>
      </w:pPr>
      <w:r>
        <w:rPr>
          <w:rFonts w:ascii="Times New Roman"/>
          <w:b w:val="false"/>
          <w:i w:val="false"/>
          <w:color w:val="000000"/>
          <w:sz w:val="28"/>
        </w:rPr>
        <w:t>
      11. На экспертизу различных лекарственных форм одного и того же лекарственного препарата заявитель представляет заявления и регистрационные досье на каждую лекарственную форму.</w:t>
      </w:r>
    </w:p>
    <w:bookmarkEnd w:id="68"/>
    <w:bookmarkStart w:name="z78" w:id="69"/>
    <w:p>
      <w:pPr>
        <w:spacing w:after="0"/>
        <w:ind w:left="0"/>
        <w:jc w:val="both"/>
      </w:pPr>
      <w:r>
        <w:rPr>
          <w:rFonts w:ascii="Times New Roman"/>
          <w:b w:val="false"/>
          <w:i w:val="false"/>
          <w:color w:val="000000"/>
          <w:sz w:val="28"/>
        </w:rPr>
        <w:t>
      12. При условии одновременной подачи на экспертизу лекарственного препарата в одной лекарственной форме, с различной дозировкой, концентрацией, объемом заполнения заявитель представляет одно заявление и регистрационное досье с приложением макетов упаковок и этикеток на каждую дозировку, концентрацию, объем заполнения и количество доз в упаковке, а также нормативного документа по качеству в случае различия в методиках контроля.</w:t>
      </w:r>
    </w:p>
    <w:bookmarkEnd w:id="69"/>
    <w:bookmarkStart w:name="z79" w:id="70"/>
    <w:p>
      <w:pPr>
        <w:spacing w:after="0"/>
        <w:ind w:left="0"/>
        <w:jc w:val="both"/>
      </w:pPr>
      <w:r>
        <w:rPr>
          <w:rFonts w:ascii="Times New Roman"/>
          <w:b w:val="false"/>
          <w:i w:val="false"/>
          <w:color w:val="000000"/>
          <w:sz w:val="28"/>
        </w:rPr>
        <w:t>
      13. В случае предоставления воспроизведенного лекарственного препарата отечественным производителем на экспертизу без данных исследований эквивалентности, заявитель в регистрационном досье предоставляет проект протокола и гарантийное письмо в произвольной форме о предоставлении отчета клинических исследований. При этом срок проведения исследований не входит в срок проведения экспертизы при регистрации.</w:t>
      </w:r>
    </w:p>
    <w:bookmarkEnd w:id="70"/>
    <w:bookmarkStart w:name="z80" w:id="71"/>
    <w:p>
      <w:pPr>
        <w:spacing w:after="0"/>
        <w:ind w:left="0"/>
        <w:jc w:val="both"/>
      </w:pPr>
      <w:r>
        <w:rPr>
          <w:rFonts w:ascii="Times New Roman"/>
          <w:b w:val="false"/>
          <w:i w:val="false"/>
          <w:color w:val="000000"/>
          <w:sz w:val="28"/>
        </w:rPr>
        <w:t xml:space="preserve">
      14. При экспертизе орфанных лекарственных препаратов заявитель предоставляет программу исследований, результаты которых будут являться основанием для переоценки соотношения "польза-риск", с соблюдением применения лекарственного препарата под строгим наблюдением врача и немедленным предоставлением карт-сообщений о побочных действиях, серьезных побочных действиях и об отсутствии эффективности лекарственного препарата в государственный орган по форме, предусмотренными </w:t>
      </w:r>
      <w:r>
        <w:rPr>
          <w:rFonts w:ascii="Times New Roman"/>
          <w:b w:val="false"/>
          <w:i w:val="false"/>
          <w:color w:val="000000"/>
          <w:sz w:val="28"/>
        </w:rPr>
        <w:t>Правилами</w:t>
      </w:r>
      <w:r>
        <w:rPr>
          <w:rFonts w:ascii="Times New Roman"/>
          <w:b w:val="false"/>
          <w:i w:val="false"/>
          <w:color w:val="000000"/>
          <w:sz w:val="28"/>
        </w:rPr>
        <w:t xml:space="preserve"> проведения фармаконадзора лекарственных средств и мониторинга побочных действий лекарственных средств, изделий медицинского назначения и медицинской техники, утвержденными приказом Министра здравоохранения и социального развития Республики Казахстан от 29 мая 2015 года № 421 (зарегистрирован в Реестре государственной регистрации нормативных правовых актов под № 11485).</w:t>
      </w:r>
    </w:p>
    <w:bookmarkEnd w:id="71"/>
    <w:bookmarkStart w:name="z81" w:id="72"/>
    <w:p>
      <w:pPr>
        <w:spacing w:after="0"/>
        <w:ind w:left="0"/>
        <w:jc w:val="both"/>
      </w:pPr>
      <w:r>
        <w:rPr>
          <w:rFonts w:ascii="Times New Roman"/>
          <w:b w:val="false"/>
          <w:i w:val="false"/>
          <w:color w:val="000000"/>
          <w:sz w:val="28"/>
        </w:rPr>
        <w:t>
      15. В случаях представления заявителем неполного пакета документов, а также не соблюдения условий, предусмотренных пунктом 8 настоящих Правил специалист ЦОЗ отказывает в приеме заявления.</w:t>
      </w:r>
    </w:p>
    <w:bookmarkEnd w:id="72"/>
    <w:bookmarkStart w:name="z82" w:id="73"/>
    <w:p>
      <w:pPr>
        <w:spacing w:after="0"/>
        <w:ind w:left="0"/>
        <w:jc w:val="left"/>
      </w:pPr>
      <w:r>
        <w:rPr>
          <w:rFonts w:ascii="Times New Roman"/>
          <w:b/>
          <w:i w:val="false"/>
          <w:color w:val="000000"/>
        </w:rPr>
        <w:t xml:space="preserve"> Глава 3. Порядок проведения экспертизы лекарственных средств</w:t>
      </w:r>
    </w:p>
    <w:bookmarkEnd w:id="73"/>
    <w:bookmarkStart w:name="z83" w:id="74"/>
    <w:p>
      <w:pPr>
        <w:spacing w:after="0"/>
        <w:ind w:left="0"/>
        <w:jc w:val="left"/>
      </w:pPr>
      <w:r>
        <w:rPr>
          <w:rFonts w:ascii="Times New Roman"/>
          <w:b/>
          <w:i w:val="false"/>
          <w:color w:val="000000"/>
        </w:rPr>
        <w:t xml:space="preserve"> Параграф 1. Этапы проведения экспертизы лекарственных средств</w:t>
      </w:r>
    </w:p>
    <w:bookmarkEnd w:id="74"/>
    <w:bookmarkStart w:name="z84" w:id="75"/>
    <w:p>
      <w:pPr>
        <w:spacing w:after="0"/>
        <w:ind w:left="0"/>
        <w:jc w:val="both"/>
      </w:pPr>
      <w:r>
        <w:rPr>
          <w:rFonts w:ascii="Times New Roman"/>
          <w:b w:val="false"/>
          <w:i w:val="false"/>
          <w:color w:val="000000"/>
          <w:sz w:val="28"/>
        </w:rPr>
        <w:t>
      16. Экспертиза лекарственного средства состоит из следующих этапов:</w:t>
      </w:r>
    </w:p>
    <w:bookmarkEnd w:id="75"/>
    <w:bookmarkStart w:name="z85" w:id="76"/>
    <w:p>
      <w:pPr>
        <w:spacing w:after="0"/>
        <w:ind w:left="0"/>
        <w:jc w:val="both"/>
      </w:pPr>
      <w:r>
        <w:rPr>
          <w:rFonts w:ascii="Times New Roman"/>
          <w:b w:val="false"/>
          <w:i w:val="false"/>
          <w:color w:val="000000"/>
          <w:sz w:val="28"/>
        </w:rPr>
        <w:t>
      1) начальная экспертиза (валидация регистрационного досье);</w:t>
      </w:r>
    </w:p>
    <w:bookmarkEnd w:id="76"/>
    <w:bookmarkStart w:name="z86" w:id="77"/>
    <w:p>
      <w:pPr>
        <w:spacing w:after="0"/>
        <w:ind w:left="0"/>
        <w:jc w:val="both"/>
      </w:pPr>
      <w:r>
        <w:rPr>
          <w:rFonts w:ascii="Times New Roman"/>
          <w:b w:val="false"/>
          <w:i w:val="false"/>
          <w:color w:val="000000"/>
          <w:sz w:val="28"/>
        </w:rPr>
        <w:t>
      2) специализированная экспертиза;</w:t>
      </w:r>
    </w:p>
    <w:bookmarkEnd w:id="77"/>
    <w:bookmarkStart w:name="z87" w:id="78"/>
    <w:p>
      <w:pPr>
        <w:spacing w:after="0"/>
        <w:ind w:left="0"/>
        <w:jc w:val="both"/>
      </w:pPr>
      <w:r>
        <w:rPr>
          <w:rFonts w:ascii="Times New Roman"/>
          <w:b w:val="false"/>
          <w:i w:val="false"/>
          <w:color w:val="000000"/>
          <w:sz w:val="28"/>
        </w:rPr>
        <w:t>
      3) лабораторные испытания.</w:t>
      </w:r>
    </w:p>
    <w:bookmarkEnd w:id="78"/>
    <w:bookmarkStart w:name="z88" w:id="79"/>
    <w:p>
      <w:pPr>
        <w:spacing w:after="0"/>
        <w:ind w:left="0"/>
        <w:jc w:val="both"/>
      </w:pPr>
      <w:r>
        <w:rPr>
          <w:rFonts w:ascii="Times New Roman"/>
          <w:b w:val="false"/>
          <w:i w:val="false"/>
          <w:color w:val="000000"/>
          <w:sz w:val="28"/>
        </w:rPr>
        <w:t>
      17. Экспертиза проводится с использованием электронной программы государственной экспертной организации "Экспертиза лекарственных средств, изделий медицинского назначения и медицинской техники", интегрированной с единой базой данных "Система управления лекарственного обеспечения" Единой информационной системы здравоохранения.</w:t>
      </w:r>
    </w:p>
    <w:bookmarkEnd w:id="79"/>
    <w:bookmarkStart w:name="z89" w:id="80"/>
    <w:p>
      <w:pPr>
        <w:spacing w:after="0"/>
        <w:ind w:left="0"/>
        <w:jc w:val="left"/>
      </w:pPr>
      <w:r>
        <w:rPr>
          <w:rFonts w:ascii="Times New Roman"/>
          <w:b/>
          <w:i w:val="false"/>
          <w:color w:val="000000"/>
        </w:rPr>
        <w:t xml:space="preserve"> Параграф 2. Порядок проведения начальной экспертизы (валидации регистрационного досье) лекарственного средства</w:t>
      </w:r>
    </w:p>
    <w:bookmarkEnd w:id="80"/>
    <w:bookmarkStart w:name="z90" w:id="81"/>
    <w:p>
      <w:pPr>
        <w:spacing w:after="0"/>
        <w:ind w:left="0"/>
        <w:jc w:val="both"/>
      </w:pPr>
      <w:r>
        <w:rPr>
          <w:rFonts w:ascii="Times New Roman"/>
          <w:b w:val="false"/>
          <w:i w:val="false"/>
          <w:color w:val="000000"/>
          <w:sz w:val="28"/>
        </w:rPr>
        <w:t>
      18. После приема заявления экспертом проводится начальная экспертиза (валидация регистрационного досье) лекарственного средства в сроки, предусмотренные главой 6 настоящих Правил.</w:t>
      </w:r>
    </w:p>
    <w:bookmarkEnd w:id="81"/>
    <w:bookmarkStart w:name="z91" w:id="82"/>
    <w:p>
      <w:pPr>
        <w:spacing w:after="0"/>
        <w:ind w:left="0"/>
        <w:jc w:val="both"/>
      </w:pPr>
      <w:r>
        <w:rPr>
          <w:rFonts w:ascii="Times New Roman"/>
          <w:b w:val="false"/>
          <w:i w:val="false"/>
          <w:color w:val="000000"/>
          <w:sz w:val="28"/>
        </w:rPr>
        <w:t>
      19. При начальной экспертизе (валидации регистрационного досье) лекарственного средства проводится оценка полноты, комплектности и правильности оформления документов, представленных заявителем в регистрационном досье в отношении доказательств безопасности, эффективности и качества лекарственного средства.</w:t>
      </w:r>
    </w:p>
    <w:bookmarkEnd w:id="82"/>
    <w:bookmarkStart w:name="z92" w:id="83"/>
    <w:p>
      <w:pPr>
        <w:spacing w:after="0"/>
        <w:ind w:left="0"/>
        <w:jc w:val="both"/>
      </w:pPr>
      <w:r>
        <w:rPr>
          <w:rFonts w:ascii="Times New Roman"/>
          <w:b w:val="false"/>
          <w:i w:val="false"/>
          <w:color w:val="000000"/>
          <w:sz w:val="28"/>
        </w:rPr>
        <w:t>
      20. В случае наличия замечаний к документам регистрационного досье заявителю направляется письмо с указанием выявленных замечаний и необходимости их устранения в срок, не превышающий шестьдесят календарных дней.</w:t>
      </w:r>
    </w:p>
    <w:bookmarkEnd w:id="83"/>
    <w:bookmarkStart w:name="z93" w:id="84"/>
    <w:p>
      <w:pPr>
        <w:spacing w:after="0"/>
        <w:ind w:left="0"/>
        <w:jc w:val="both"/>
      </w:pPr>
      <w:r>
        <w:rPr>
          <w:rFonts w:ascii="Times New Roman"/>
          <w:b w:val="false"/>
          <w:i w:val="false"/>
          <w:color w:val="000000"/>
          <w:sz w:val="28"/>
        </w:rPr>
        <w:t>
      21. При не устранении замечаний государственная экспертная организация направляет заявителю уведомление (в произвольной форме) о прекращении экспертизы лекарственного средства.</w:t>
      </w:r>
    </w:p>
    <w:bookmarkEnd w:id="84"/>
    <w:bookmarkStart w:name="z94" w:id="85"/>
    <w:p>
      <w:pPr>
        <w:spacing w:after="0"/>
        <w:ind w:left="0"/>
        <w:jc w:val="both"/>
      </w:pPr>
      <w:r>
        <w:rPr>
          <w:rFonts w:ascii="Times New Roman"/>
          <w:b w:val="false"/>
          <w:i w:val="false"/>
          <w:color w:val="000000"/>
          <w:sz w:val="28"/>
        </w:rPr>
        <w:t>
      22. По результатам начальной экспертизы (валидации регистрационного досье) лекарственного средства с учетом выставленных замечаний составляется отчет начальной экспертизы (валидации регистрационного досье) лекарственного средства согласно приложению 4 к настоящим Правилам или отчет начальной экспертизы (валидации регистрационного досье) изменений, вносимых в регистрационное досье лекарственного средства согласно приложению 5 к настоящим Правилам.</w:t>
      </w:r>
    </w:p>
    <w:bookmarkEnd w:id="85"/>
    <w:bookmarkStart w:name="z95" w:id="86"/>
    <w:p>
      <w:pPr>
        <w:spacing w:after="0"/>
        <w:ind w:left="0"/>
        <w:jc w:val="left"/>
      </w:pPr>
      <w:r>
        <w:rPr>
          <w:rFonts w:ascii="Times New Roman"/>
          <w:b/>
          <w:i w:val="false"/>
          <w:color w:val="000000"/>
        </w:rPr>
        <w:t xml:space="preserve"> Параграф 3. Порядок проведения специализированной экспертизы лекарственных средств</w:t>
      </w:r>
    </w:p>
    <w:bookmarkEnd w:id="86"/>
    <w:bookmarkStart w:name="z96" w:id="87"/>
    <w:p>
      <w:pPr>
        <w:spacing w:after="0"/>
        <w:ind w:left="0"/>
        <w:jc w:val="both"/>
      </w:pPr>
      <w:r>
        <w:rPr>
          <w:rFonts w:ascii="Times New Roman"/>
          <w:b w:val="false"/>
          <w:i w:val="false"/>
          <w:color w:val="000000"/>
          <w:sz w:val="28"/>
        </w:rPr>
        <w:t>
      23. Положительный результат начальной экспертизы (валидации регистрационного досье) лекарственного средства является основанием для проведения специализированной экспертизы лекарственного средства в сроки, предусмотренные главой 6 настоящих Правил.</w:t>
      </w:r>
    </w:p>
    <w:bookmarkEnd w:id="87"/>
    <w:bookmarkStart w:name="z97" w:id="88"/>
    <w:p>
      <w:pPr>
        <w:spacing w:after="0"/>
        <w:ind w:left="0"/>
        <w:jc w:val="both"/>
      </w:pPr>
      <w:r>
        <w:rPr>
          <w:rFonts w:ascii="Times New Roman"/>
          <w:b w:val="false"/>
          <w:i w:val="false"/>
          <w:color w:val="000000"/>
          <w:sz w:val="28"/>
        </w:rPr>
        <w:t>
      24. Специализированная экспертиза лекарственного средства включает изучение документов регистрационного досье на предмет безопасности, эффективности и качества лекарственного средства путем оценки материалов доклинических (неклинических), клинических исследований, испытаний на биоэквивалентность, анализа данных по качеству лекарственного средства, в том числе оценку фармакокинетического и (или) фармакодинамического взаимодействия на предмет соответствия Перечню нерациональных комбинаций лекарственных средств согласно приложению 6 к настоящим Правилам.</w:t>
      </w:r>
    </w:p>
    <w:bookmarkEnd w:id="88"/>
    <w:bookmarkStart w:name="z98" w:id="89"/>
    <w:p>
      <w:pPr>
        <w:spacing w:after="0"/>
        <w:ind w:left="0"/>
        <w:jc w:val="both"/>
      </w:pPr>
      <w:r>
        <w:rPr>
          <w:rFonts w:ascii="Times New Roman"/>
          <w:b w:val="false"/>
          <w:i w:val="false"/>
          <w:color w:val="000000"/>
          <w:sz w:val="28"/>
        </w:rPr>
        <w:t>
      25. Специализированная экспертиза лекарственного средства осуществляется группой экспертов государственной экспертной организации с привлечением (при необходимости) внештатных профильных экспертов.</w:t>
      </w:r>
    </w:p>
    <w:bookmarkEnd w:id="89"/>
    <w:bookmarkStart w:name="z99" w:id="90"/>
    <w:p>
      <w:pPr>
        <w:spacing w:after="0"/>
        <w:ind w:left="0"/>
        <w:jc w:val="both"/>
      </w:pPr>
      <w:r>
        <w:rPr>
          <w:rFonts w:ascii="Times New Roman"/>
          <w:b w:val="false"/>
          <w:i w:val="false"/>
          <w:color w:val="000000"/>
          <w:sz w:val="28"/>
        </w:rPr>
        <w:t>
      26. По результатам изучения документов регистрационного досье на этапе специализированной экспертизы заявителю направляется сводный запрос (в произвольной форме) по безопасности, эффективности и качеству лекарственного средства.</w:t>
      </w:r>
    </w:p>
    <w:bookmarkEnd w:id="90"/>
    <w:bookmarkStart w:name="z100" w:id="91"/>
    <w:p>
      <w:pPr>
        <w:spacing w:after="0"/>
        <w:ind w:left="0"/>
        <w:jc w:val="both"/>
      </w:pPr>
      <w:r>
        <w:rPr>
          <w:rFonts w:ascii="Times New Roman"/>
          <w:b w:val="false"/>
          <w:i w:val="false"/>
          <w:color w:val="000000"/>
          <w:sz w:val="28"/>
        </w:rPr>
        <w:t>
      27. Заявитель в течение шестидесяти календарных дней направляет ответ и необходимые материалы на запрос государственной экспертной организации.</w:t>
      </w:r>
    </w:p>
    <w:bookmarkEnd w:id="91"/>
    <w:bookmarkStart w:name="z101" w:id="92"/>
    <w:p>
      <w:pPr>
        <w:spacing w:after="0"/>
        <w:ind w:left="0"/>
        <w:jc w:val="both"/>
      </w:pPr>
      <w:r>
        <w:rPr>
          <w:rFonts w:ascii="Times New Roman"/>
          <w:b w:val="false"/>
          <w:i w:val="false"/>
          <w:color w:val="000000"/>
          <w:sz w:val="28"/>
        </w:rPr>
        <w:t>
      В случае возникновения дополнительных вопросов, касающихся сведений, представленных заявителем в ответе на предшествующий запрос, заявитель в течение тридцати календарных дней с момента получения запроса направляет ответ и необходимые материалы на дополнительный запрос государственной экспертной организации.</w:t>
      </w:r>
    </w:p>
    <w:bookmarkEnd w:id="92"/>
    <w:bookmarkStart w:name="z102" w:id="93"/>
    <w:p>
      <w:pPr>
        <w:spacing w:after="0"/>
        <w:ind w:left="0"/>
        <w:jc w:val="both"/>
      </w:pPr>
      <w:r>
        <w:rPr>
          <w:rFonts w:ascii="Times New Roman"/>
          <w:b w:val="false"/>
          <w:i w:val="false"/>
          <w:color w:val="000000"/>
          <w:sz w:val="28"/>
        </w:rPr>
        <w:t>
      28. При не предоставлении заявителем ответов на запрос государственной экспертной организации в установленный срок согласно пункту 27 настоящих Правил, а также предоставлении неполного ответа и необходимых материалов составляется отрицательный сводный отчет экспертов по оценке лекарственного препарата и материалы направляются в Экспертный совет для принятия решения об отказе и прекращении экспертизы лекарственного средства.</w:t>
      </w:r>
    </w:p>
    <w:bookmarkEnd w:id="93"/>
    <w:bookmarkStart w:name="z103" w:id="94"/>
    <w:p>
      <w:pPr>
        <w:spacing w:after="0"/>
        <w:ind w:left="0"/>
        <w:jc w:val="both"/>
      </w:pPr>
      <w:r>
        <w:rPr>
          <w:rFonts w:ascii="Times New Roman"/>
          <w:b w:val="false"/>
          <w:i w:val="false"/>
          <w:color w:val="000000"/>
          <w:sz w:val="28"/>
        </w:rPr>
        <w:t>
      Экспертный совет рассматривает поступившие материалы ежемесячно и результаты решения направляются заявителю в течение десяти календарных дней.</w:t>
      </w:r>
    </w:p>
    <w:bookmarkEnd w:id="94"/>
    <w:bookmarkStart w:name="z104" w:id="95"/>
    <w:p>
      <w:pPr>
        <w:spacing w:after="0"/>
        <w:ind w:left="0"/>
        <w:jc w:val="both"/>
      </w:pPr>
      <w:r>
        <w:rPr>
          <w:rFonts w:ascii="Times New Roman"/>
          <w:b w:val="false"/>
          <w:i w:val="false"/>
          <w:color w:val="000000"/>
          <w:sz w:val="28"/>
        </w:rPr>
        <w:t>
      29. По результатам специализированной экспертизы составляется Сводный отчет экспертов по оценке лекарственного препарата по форме согласно приложению 7 к настоящим Правилам и Сводный отчет экспертов по оценке лекарственного препарата при изменениях, вносимых в регистрационное досье согласно приложению 8 к настоящим Правилам. В отчете экспертов по оценке лекарственного препарата отражаются все аспекты безопасности, эффективности и качества лекарственного препарата.</w:t>
      </w:r>
    </w:p>
    <w:bookmarkEnd w:id="95"/>
    <w:bookmarkStart w:name="z105" w:id="96"/>
    <w:p>
      <w:pPr>
        <w:spacing w:after="0"/>
        <w:ind w:left="0"/>
        <w:jc w:val="left"/>
      </w:pPr>
      <w:r>
        <w:rPr>
          <w:rFonts w:ascii="Times New Roman"/>
          <w:b/>
          <w:i w:val="false"/>
          <w:color w:val="000000"/>
        </w:rPr>
        <w:t xml:space="preserve"> Параграф 4. Порядок проведения лабораторных испытаний лекарственных средств</w:t>
      </w:r>
    </w:p>
    <w:bookmarkEnd w:id="96"/>
    <w:bookmarkStart w:name="z106" w:id="97"/>
    <w:p>
      <w:pPr>
        <w:spacing w:after="0"/>
        <w:ind w:left="0"/>
        <w:jc w:val="both"/>
      </w:pPr>
      <w:r>
        <w:rPr>
          <w:rFonts w:ascii="Times New Roman"/>
          <w:b w:val="false"/>
          <w:i w:val="false"/>
          <w:color w:val="000000"/>
          <w:sz w:val="28"/>
        </w:rPr>
        <w:t>
      30. В случае положительного отчета специализированной экспертизы проводятся лабораторные испытания лекарственного средства в сроки, предусмотренные главой 6 настоящих Правил.</w:t>
      </w:r>
    </w:p>
    <w:bookmarkEnd w:id="97"/>
    <w:bookmarkStart w:name="z107" w:id="98"/>
    <w:p>
      <w:pPr>
        <w:spacing w:after="0"/>
        <w:ind w:left="0"/>
        <w:jc w:val="both"/>
      </w:pPr>
      <w:r>
        <w:rPr>
          <w:rFonts w:ascii="Times New Roman"/>
          <w:b w:val="false"/>
          <w:i w:val="false"/>
          <w:color w:val="000000"/>
          <w:sz w:val="28"/>
        </w:rPr>
        <w:t>
      31. Лабораторные испытания лекарственного средства осуществляются в испытательных лабораториях государственной экспертной организации в целях подтверждения соответствия показателей безопасности и качества лекарственного средства и включают:</w:t>
      </w:r>
    </w:p>
    <w:bookmarkEnd w:id="98"/>
    <w:bookmarkStart w:name="z108" w:id="99"/>
    <w:p>
      <w:pPr>
        <w:spacing w:after="0"/>
        <w:ind w:left="0"/>
        <w:jc w:val="both"/>
      </w:pPr>
      <w:r>
        <w:rPr>
          <w:rFonts w:ascii="Times New Roman"/>
          <w:b w:val="false"/>
          <w:i w:val="false"/>
          <w:color w:val="000000"/>
          <w:sz w:val="28"/>
        </w:rPr>
        <w:t>
      1) испытание образцов лекарственного средства;</w:t>
      </w:r>
    </w:p>
    <w:bookmarkEnd w:id="99"/>
    <w:bookmarkStart w:name="z109" w:id="100"/>
    <w:p>
      <w:pPr>
        <w:spacing w:after="0"/>
        <w:ind w:left="0"/>
        <w:jc w:val="both"/>
      </w:pPr>
      <w:r>
        <w:rPr>
          <w:rFonts w:ascii="Times New Roman"/>
          <w:b w:val="false"/>
          <w:i w:val="false"/>
          <w:color w:val="000000"/>
          <w:sz w:val="28"/>
        </w:rPr>
        <w:t>
      2) определение воспроизводимости методик анализа.</w:t>
      </w:r>
    </w:p>
    <w:bookmarkEnd w:id="100"/>
    <w:bookmarkStart w:name="z110" w:id="101"/>
    <w:p>
      <w:pPr>
        <w:spacing w:after="0"/>
        <w:ind w:left="0"/>
        <w:jc w:val="both"/>
      </w:pPr>
      <w:r>
        <w:rPr>
          <w:rFonts w:ascii="Times New Roman"/>
          <w:b w:val="false"/>
          <w:i w:val="false"/>
          <w:color w:val="000000"/>
          <w:sz w:val="28"/>
        </w:rPr>
        <w:t>
      Испытание образцов лекарственных средств с использованием комплекса физико-химических, биологических исследований направлено на определение количественного и качественного содержания действующих и вспомогательных веществ, примесей, а также степени биологической безопасности (микробиологическая чистота, токсичность, пирогенность).</w:t>
      </w:r>
    </w:p>
    <w:bookmarkEnd w:id="101"/>
    <w:bookmarkStart w:name="z111" w:id="102"/>
    <w:p>
      <w:pPr>
        <w:spacing w:after="0"/>
        <w:ind w:left="0"/>
        <w:jc w:val="both"/>
      </w:pPr>
      <w:r>
        <w:rPr>
          <w:rFonts w:ascii="Times New Roman"/>
          <w:b w:val="false"/>
          <w:i w:val="false"/>
          <w:color w:val="000000"/>
          <w:sz w:val="28"/>
        </w:rPr>
        <w:t>
      Определение воспроизводимости методик анализа по контролю качества лекарственного средства осуществляется в целях подтверждения их соответствия, предусмотренных нормативным документом по качеству.</w:t>
      </w:r>
    </w:p>
    <w:bookmarkEnd w:id="102"/>
    <w:bookmarkStart w:name="z112" w:id="103"/>
    <w:p>
      <w:pPr>
        <w:spacing w:after="0"/>
        <w:ind w:left="0"/>
        <w:jc w:val="both"/>
      </w:pPr>
      <w:r>
        <w:rPr>
          <w:rFonts w:ascii="Times New Roman"/>
          <w:b w:val="false"/>
          <w:i w:val="false"/>
          <w:color w:val="000000"/>
          <w:sz w:val="28"/>
        </w:rPr>
        <w:t>
      32. Лабораторные испытания не проводятся при:</w:t>
      </w:r>
    </w:p>
    <w:bookmarkEnd w:id="103"/>
    <w:bookmarkStart w:name="z113" w:id="104"/>
    <w:p>
      <w:pPr>
        <w:spacing w:after="0"/>
        <w:ind w:left="0"/>
        <w:jc w:val="both"/>
      </w:pPr>
      <w:r>
        <w:rPr>
          <w:rFonts w:ascii="Times New Roman"/>
          <w:b w:val="false"/>
          <w:i w:val="false"/>
          <w:color w:val="000000"/>
          <w:sz w:val="28"/>
        </w:rPr>
        <w:t>
      1) продлении срока действия регистрационного удостоверения лекарственного средства (в случае отсутствия рекламаций на качество лекарственного средства и по результатам фармаконадзора на безопасность лекарственного средства), произведенного в условиях надлежащей производственной практики и присутствующего на фармацевтическом рынке Республики Казахстан не менее восьми лет;</w:t>
      </w:r>
    </w:p>
    <w:bookmarkEnd w:id="104"/>
    <w:bookmarkStart w:name="z114" w:id="105"/>
    <w:p>
      <w:pPr>
        <w:spacing w:after="0"/>
        <w:ind w:left="0"/>
        <w:jc w:val="both"/>
      </w:pPr>
      <w:r>
        <w:rPr>
          <w:rFonts w:ascii="Times New Roman"/>
          <w:b w:val="false"/>
          <w:i w:val="false"/>
          <w:color w:val="000000"/>
          <w:sz w:val="28"/>
        </w:rPr>
        <w:t>
      2) экспертизе лекарственного средства, произведенного в странах региона ICH (АйСиЭйч);</w:t>
      </w:r>
    </w:p>
    <w:bookmarkEnd w:id="105"/>
    <w:bookmarkStart w:name="z115" w:id="106"/>
    <w:p>
      <w:pPr>
        <w:spacing w:after="0"/>
        <w:ind w:left="0"/>
        <w:jc w:val="both"/>
      </w:pPr>
      <w:r>
        <w:rPr>
          <w:rFonts w:ascii="Times New Roman"/>
          <w:b w:val="false"/>
          <w:i w:val="false"/>
          <w:color w:val="000000"/>
          <w:sz w:val="28"/>
        </w:rPr>
        <w:t>
      3) экспертизе лекарственных средств, преквалифицированных Всемирной организацией здравоохранения;</w:t>
      </w:r>
    </w:p>
    <w:bookmarkEnd w:id="106"/>
    <w:bookmarkStart w:name="z116" w:id="107"/>
    <w:p>
      <w:pPr>
        <w:spacing w:after="0"/>
        <w:ind w:left="0"/>
        <w:jc w:val="both"/>
      </w:pPr>
      <w:r>
        <w:rPr>
          <w:rFonts w:ascii="Times New Roman"/>
          <w:b w:val="false"/>
          <w:i w:val="false"/>
          <w:color w:val="000000"/>
          <w:sz w:val="28"/>
        </w:rPr>
        <w:t>
      4) продлении срока действия регистрационного удостоверения лекарственного средства, произведенного в Республике Казахстан.</w:t>
      </w:r>
    </w:p>
    <w:bookmarkEnd w:id="107"/>
    <w:bookmarkStart w:name="z117" w:id="108"/>
    <w:p>
      <w:pPr>
        <w:spacing w:after="0"/>
        <w:ind w:left="0"/>
        <w:jc w:val="both"/>
      </w:pPr>
      <w:r>
        <w:rPr>
          <w:rFonts w:ascii="Times New Roman"/>
          <w:b w:val="false"/>
          <w:i w:val="false"/>
          <w:color w:val="000000"/>
          <w:sz w:val="28"/>
        </w:rPr>
        <w:t>
      33. В случае выявления замечаний по результатам лабораторных испытаний заявителю направляется письмо с указанием выявленных замечаний и необходимости их устранения в срок, не превышающий девяноста календарных дней.</w:t>
      </w:r>
    </w:p>
    <w:bookmarkEnd w:id="108"/>
    <w:bookmarkStart w:name="z118" w:id="109"/>
    <w:p>
      <w:pPr>
        <w:spacing w:after="0"/>
        <w:ind w:left="0"/>
        <w:jc w:val="both"/>
      </w:pPr>
      <w:r>
        <w:rPr>
          <w:rFonts w:ascii="Times New Roman"/>
          <w:b w:val="false"/>
          <w:i w:val="false"/>
          <w:color w:val="000000"/>
          <w:sz w:val="28"/>
        </w:rPr>
        <w:t>
      34. При не предоставлении заявителем ответов выставленные в письме государственной экспертной организации замечания в установленный срок согласно пункту 33 настоящих Правил и отрицательных результатах лабораторных испытаний материалы направляются в Экспертный совет для принятия решения об отказе и прекращении экспертизы лекарственного средства.</w:t>
      </w:r>
    </w:p>
    <w:bookmarkEnd w:id="109"/>
    <w:bookmarkStart w:name="z119" w:id="110"/>
    <w:p>
      <w:pPr>
        <w:spacing w:after="0"/>
        <w:ind w:left="0"/>
        <w:jc w:val="both"/>
      </w:pPr>
      <w:r>
        <w:rPr>
          <w:rFonts w:ascii="Times New Roman"/>
          <w:b w:val="false"/>
          <w:i w:val="false"/>
          <w:color w:val="000000"/>
          <w:sz w:val="28"/>
        </w:rPr>
        <w:t>
      35. По результатам лабораторных испытаний лекарственного средства испытательной лабораторией составляется протокол испытаний по форме согласно приложению 9 к настоящим Правилам.</w:t>
      </w:r>
    </w:p>
    <w:bookmarkEnd w:id="110"/>
    <w:bookmarkStart w:name="z120" w:id="111"/>
    <w:p>
      <w:pPr>
        <w:spacing w:after="0"/>
        <w:ind w:left="0"/>
        <w:jc w:val="both"/>
      </w:pPr>
      <w:r>
        <w:rPr>
          <w:rFonts w:ascii="Times New Roman"/>
          <w:b w:val="false"/>
          <w:i w:val="false"/>
          <w:color w:val="000000"/>
          <w:sz w:val="28"/>
        </w:rPr>
        <w:t>
      36. В случаях невозможности проведения лабораторных испытаний образцов лекарственных средств в испытательной лаборатории государственной экспертной организации, в том числе при их отнесении к категории орфанных, наркотических, психотропных или предназначенных для лечения высокозатратных нозологий вследствие их высокой стоимости, невозможности соблюдения условий транспортировки указанных образцов на территорию Республики Казахстан и (или) их хранении, отсутствии специального оборудования и расходных материалов в экспертной организации и в случаях, если нормативными документами по качеству продукции установлены испытания, связанные с большими затратами средств производителя, дороговизной образцов, с образцами, требующими особых условий транспортировки, специфического оборудования и вспомогательных средств лабораторные испытания проводятся в присутствии представителей экспертной организации в лаборатории контроля качества производителя или в контрактной лаборатории, используемой производителем.</w:t>
      </w:r>
    </w:p>
    <w:bookmarkEnd w:id="111"/>
    <w:bookmarkStart w:name="z121" w:id="112"/>
    <w:p>
      <w:pPr>
        <w:spacing w:after="0"/>
        <w:ind w:left="0"/>
        <w:jc w:val="both"/>
      </w:pPr>
      <w:r>
        <w:rPr>
          <w:rFonts w:ascii="Times New Roman"/>
          <w:b w:val="false"/>
          <w:i w:val="false"/>
          <w:color w:val="000000"/>
          <w:sz w:val="28"/>
        </w:rPr>
        <w:t>
      По результатам лабораторных испытаний составляется Отчет о результатах проведения лабораторного испытания в лаборатории контроля качества производителя или в контрактной лаборатории, используемой производителем согласно приложению 10 к настоящим Правилам.</w:t>
      </w:r>
    </w:p>
    <w:bookmarkEnd w:id="112"/>
    <w:bookmarkStart w:name="z122" w:id="113"/>
    <w:p>
      <w:pPr>
        <w:spacing w:after="0"/>
        <w:ind w:left="0"/>
        <w:jc w:val="left"/>
      </w:pPr>
      <w:r>
        <w:rPr>
          <w:rFonts w:ascii="Times New Roman"/>
          <w:b/>
          <w:i w:val="false"/>
          <w:color w:val="000000"/>
        </w:rPr>
        <w:t xml:space="preserve"> Глава 4. Порядок формирования результатов проведенной экспертизы лекарственных средств</w:t>
      </w:r>
    </w:p>
    <w:bookmarkEnd w:id="113"/>
    <w:bookmarkStart w:name="z123" w:id="114"/>
    <w:p>
      <w:pPr>
        <w:spacing w:after="0"/>
        <w:ind w:left="0"/>
        <w:jc w:val="both"/>
      </w:pPr>
      <w:r>
        <w:rPr>
          <w:rFonts w:ascii="Times New Roman"/>
          <w:b w:val="false"/>
          <w:i w:val="false"/>
          <w:color w:val="000000"/>
          <w:sz w:val="28"/>
        </w:rPr>
        <w:t>
      37. По окончании экспертизы (начальной экспертизы (валидации регистрационного досье), специализированной экспертизы и лабораторных испытаний) заявитель в течение тридцати календарных дней, не входящих в срок проведения экспертизы согласовывает с государственной экспертной организацией общие (административные) сведения о лекарственном препарате, итоговые документы (нормативный документ по качеству, инструкцию по медицинскому применению и маркировки макетов упаковки, этикеток, стикеров).</w:t>
      </w:r>
    </w:p>
    <w:bookmarkEnd w:id="114"/>
    <w:bookmarkStart w:name="z124" w:id="115"/>
    <w:p>
      <w:pPr>
        <w:spacing w:after="0"/>
        <w:ind w:left="0"/>
        <w:jc w:val="both"/>
      </w:pPr>
      <w:r>
        <w:rPr>
          <w:rFonts w:ascii="Times New Roman"/>
          <w:b w:val="false"/>
          <w:i w:val="false"/>
          <w:color w:val="000000"/>
          <w:sz w:val="28"/>
        </w:rPr>
        <w:t>
      Согласование осуществляется в электронном виде по индивидуальному паролю через личный кабинет или путем предоставления листа согласования.</w:t>
      </w:r>
    </w:p>
    <w:bookmarkEnd w:id="115"/>
    <w:bookmarkStart w:name="z125" w:id="116"/>
    <w:p>
      <w:pPr>
        <w:spacing w:after="0"/>
        <w:ind w:left="0"/>
        <w:jc w:val="both"/>
      </w:pPr>
      <w:r>
        <w:rPr>
          <w:rFonts w:ascii="Times New Roman"/>
          <w:b w:val="false"/>
          <w:i w:val="false"/>
          <w:color w:val="000000"/>
          <w:sz w:val="28"/>
        </w:rPr>
        <w:t>
      38. По результатам проведенной экспертизы лекарственного средства государственная экспертная организация составляет заключение о безопасности, эффективности и качестве лекарственного средства, заявленного на экспертизу согласно приложению 11 к настоящим Правилам и заключение о безопасности эффективности и качестве лекарственного средства заявленного на экспертизу изменений, вносимых в регистрационное досье согласно приложению 12 к настоящим Правилам.</w:t>
      </w:r>
    </w:p>
    <w:bookmarkEnd w:id="116"/>
    <w:bookmarkStart w:name="z126" w:id="117"/>
    <w:p>
      <w:pPr>
        <w:spacing w:after="0"/>
        <w:ind w:left="0"/>
        <w:jc w:val="both"/>
      </w:pPr>
      <w:r>
        <w:rPr>
          <w:rFonts w:ascii="Times New Roman"/>
          <w:b w:val="false"/>
          <w:i w:val="false"/>
          <w:color w:val="000000"/>
          <w:sz w:val="28"/>
        </w:rPr>
        <w:t>
      39. Государственная экспертная организация направляет в электронном виде с электронно-цифровой подписью руководителя (или уполномоченного лица) и ответственных лиц, проводивших экспертизу, в государственный орган:</w:t>
      </w:r>
    </w:p>
    <w:bookmarkEnd w:id="117"/>
    <w:bookmarkStart w:name="z127" w:id="118"/>
    <w:p>
      <w:pPr>
        <w:spacing w:after="0"/>
        <w:ind w:left="0"/>
        <w:jc w:val="both"/>
      </w:pPr>
      <w:r>
        <w:rPr>
          <w:rFonts w:ascii="Times New Roman"/>
          <w:b w:val="false"/>
          <w:i w:val="false"/>
          <w:color w:val="000000"/>
          <w:sz w:val="28"/>
        </w:rPr>
        <w:t>
      заключение о безопасности, эффективности и качестве лекарственного средства;</w:t>
      </w:r>
    </w:p>
    <w:bookmarkEnd w:id="118"/>
    <w:bookmarkStart w:name="z128" w:id="119"/>
    <w:p>
      <w:pPr>
        <w:spacing w:after="0"/>
        <w:ind w:left="0"/>
        <w:jc w:val="both"/>
      </w:pPr>
      <w:r>
        <w:rPr>
          <w:rFonts w:ascii="Times New Roman"/>
          <w:b w:val="false"/>
          <w:i w:val="false"/>
          <w:color w:val="000000"/>
          <w:sz w:val="28"/>
        </w:rPr>
        <w:t>
      нормативный документ по качеству, утвержденный заявителем и согласованный экспертной организацией;</w:t>
      </w:r>
    </w:p>
    <w:bookmarkEnd w:id="119"/>
    <w:bookmarkStart w:name="z129" w:id="120"/>
    <w:p>
      <w:pPr>
        <w:spacing w:after="0"/>
        <w:ind w:left="0"/>
        <w:jc w:val="both"/>
      </w:pPr>
      <w:r>
        <w:rPr>
          <w:rFonts w:ascii="Times New Roman"/>
          <w:b w:val="false"/>
          <w:i w:val="false"/>
          <w:color w:val="000000"/>
          <w:sz w:val="28"/>
        </w:rPr>
        <w:t xml:space="preserve">
      инструкцию по медицинскому применению лекарственного препарата на казахском и русском языках, разрабатываемую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составления и оформления инструкции по медицинскому применению лекарственных средств и изделий медицинского назначения, утвержденными приказом Министра здравоохранения и социального развития Республики Казахстан от 29 мая 2015 года № 414 (зарегистрирован в Реестре государственной регистрации нормативных правовых актов под № 11495) и согласованную экспертной организацией;</w:t>
      </w:r>
    </w:p>
    <w:bookmarkEnd w:id="120"/>
    <w:bookmarkStart w:name="z130" w:id="121"/>
    <w:p>
      <w:pPr>
        <w:spacing w:after="0"/>
        <w:ind w:left="0"/>
        <w:jc w:val="both"/>
      </w:pPr>
      <w:r>
        <w:rPr>
          <w:rFonts w:ascii="Times New Roman"/>
          <w:b w:val="false"/>
          <w:i w:val="false"/>
          <w:color w:val="000000"/>
          <w:sz w:val="28"/>
        </w:rPr>
        <w:t>
      макеты упаковок, этикеток, стикеров лекарственного средства, на казахском и русском языках, согласованные экспертной организацией.</w:t>
      </w:r>
    </w:p>
    <w:bookmarkEnd w:id="121"/>
    <w:bookmarkStart w:name="z131" w:id="122"/>
    <w:p>
      <w:pPr>
        <w:spacing w:after="0"/>
        <w:ind w:left="0"/>
        <w:jc w:val="both"/>
      </w:pPr>
      <w:r>
        <w:rPr>
          <w:rFonts w:ascii="Times New Roman"/>
          <w:b w:val="false"/>
          <w:i w:val="false"/>
          <w:color w:val="000000"/>
          <w:sz w:val="28"/>
        </w:rPr>
        <w:t>
      40. Заключение о безопасности, эффективности и качестве лекарственного средства действительно сто восемьдесят календарных дней. В случае истечения срока действия заключения, заявитель повторно подает заявление, документы и материалы на проведение экспертизы лекарственного средства, предусмотренных в пункте 8 настоящих Правил.</w:t>
      </w:r>
    </w:p>
    <w:bookmarkEnd w:id="122"/>
    <w:bookmarkStart w:name="z132" w:id="123"/>
    <w:p>
      <w:pPr>
        <w:spacing w:after="0"/>
        <w:ind w:left="0"/>
        <w:jc w:val="both"/>
      </w:pPr>
      <w:r>
        <w:rPr>
          <w:rFonts w:ascii="Times New Roman"/>
          <w:b w:val="false"/>
          <w:i w:val="false"/>
          <w:color w:val="000000"/>
          <w:sz w:val="28"/>
        </w:rPr>
        <w:t>
      41. Для лекарственных средств отечественного производства, производимых для экспорта и внутреннего рынка страны под разными торговыми названиями, экспертиза проводится с выдачей одного заключения о безопасности, эффективности и качестве.</w:t>
      </w:r>
    </w:p>
    <w:bookmarkEnd w:id="123"/>
    <w:bookmarkStart w:name="z133" w:id="124"/>
    <w:p>
      <w:pPr>
        <w:spacing w:after="0"/>
        <w:ind w:left="0"/>
        <w:jc w:val="both"/>
      </w:pPr>
      <w:r>
        <w:rPr>
          <w:rFonts w:ascii="Times New Roman"/>
          <w:b w:val="false"/>
          <w:i w:val="false"/>
          <w:color w:val="000000"/>
          <w:sz w:val="28"/>
        </w:rPr>
        <w:t>
      42. Основаниями выдачи отрицательного заключения о безопасности, эффективности и качестве лекарственного средства являются:</w:t>
      </w:r>
    </w:p>
    <w:bookmarkEnd w:id="124"/>
    <w:bookmarkStart w:name="z134" w:id="125"/>
    <w:p>
      <w:pPr>
        <w:spacing w:after="0"/>
        <w:ind w:left="0"/>
        <w:jc w:val="both"/>
      </w:pPr>
      <w:r>
        <w:rPr>
          <w:rFonts w:ascii="Times New Roman"/>
          <w:b w:val="false"/>
          <w:i w:val="false"/>
          <w:color w:val="000000"/>
          <w:sz w:val="28"/>
        </w:rPr>
        <w:t>
      1) непредставление полного комплекта регистрационного досье после выдачи замечаний заявителю в процессе проведения экспертизы в сроки, установленные настоящими Правилами;</w:t>
      </w:r>
    </w:p>
    <w:bookmarkEnd w:id="125"/>
    <w:bookmarkStart w:name="z135" w:id="126"/>
    <w:p>
      <w:pPr>
        <w:spacing w:after="0"/>
        <w:ind w:left="0"/>
        <w:jc w:val="both"/>
      </w:pPr>
      <w:r>
        <w:rPr>
          <w:rFonts w:ascii="Times New Roman"/>
          <w:b w:val="false"/>
          <w:i w:val="false"/>
          <w:color w:val="000000"/>
          <w:sz w:val="28"/>
        </w:rPr>
        <w:t>
      2) представление заявителем недостоверных сведений;</w:t>
      </w:r>
    </w:p>
    <w:bookmarkEnd w:id="126"/>
    <w:bookmarkStart w:name="z136" w:id="127"/>
    <w:p>
      <w:pPr>
        <w:spacing w:after="0"/>
        <w:ind w:left="0"/>
        <w:jc w:val="both"/>
      </w:pPr>
      <w:r>
        <w:rPr>
          <w:rFonts w:ascii="Times New Roman"/>
          <w:b w:val="false"/>
          <w:i w:val="false"/>
          <w:color w:val="000000"/>
          <w:sz w:val="28"/>
        </w:rPr>
        <w:t>
      3) более низкие безопасность и эффективность по сравнению с ранее зарегистрированными аналогами;</w:t>
      </w:r>
    </w:p>
    <w:bookmarkEnd w:id="127"/>
    <w:bookmarkStart w:name="z137" w:id="128"/>
    <w:p>
      <w:pPr>
        <w:spacing w:after="0"/>
        <w:ind w:left="0"/>
        <w:jc w:val="both"/>
      </w:pPr>
      <w:r>
        <w:rPr>
          <w:rFonts w:ascii="Times New Roman"/>
          <w:b w:val="false"/>
          <w:i w:val="false"/>
          <w:color w:val="000000"/>
          <w:sz w:val="28"/>
        </w:rPr>
        <w:t>
      4) более низкие показатели качества и безопасности, регламентированные Государственной фармакопеей Республики Казахстан или фармакопеями, признанными действующими на территории Республики Казахстан, или в сравнении с ранее зарегистрированными аналогами;</w:t>
      </w:r>
    </w:p>
    <w:bookmarkEnd w:id="128"/>
    <w:bookmarkStart w:name="z138" w:id="129"/>
    <w:p>
      <w:pPr>
        <w:spacing w:after="0"/>
        <w:ind w:left="0"/>
        <w:jc w:val="both"/>
      </w:pPr>
      <w:r>
        <w:rPr>
          <w:rFonts w:ascii="Times New Roman"/>
          <w:b w:val="false"/>
          <w:i w:val="false"/>
          <w:color w:val="000000"/>
          <w:sz w:val="28"/>
        </w:rPr>
        <w:t>
      5) наличие в составе лекарственного средства веществ и материалов, запрещенных к применению в Республике Казахстан;</w:t>
      </w:r>
    </w:p>
    <w:bookmarkEnd w:id="129"/>
    <w:bookmarkStart w:name="z139" w:id="130"/>
    <w:p>
      <w:pPr>
        <w:spacing w:after="0"/>
        <w:ind w:left="0"/>
        <w:jc w:val="both"/>
      </w:pPr>
      <w:r>
        <w:rPr>
          <w:rFonts w:ascii="Times New Roman"/>
          <w:b w:val="false"/>
          <w:i w:val="false"/>
          <w:color w:val="000000"/>
          <w:sz w:val="28"/>
        </w:rPr>
        <w:t>
      6) получение отрицательных результатов одного из этапов экспертизы;</w:t>
      </w:r>
    </w:p>
    <w:bookmarkEnd w:id="130"/>
    <w:bookmarkStart w:name="z140" w:id="131"/>
    <w:p>
      <w:pPr>
        <w:spacing w:after="0"/>
        <w:ind w:left="0"/>
        <w:jc w:val="both"/>
      </w:pPr>
      <w:r>
        <w:rPr>
          <w:rFonts w:ascii="Times New Roman"/>
          <w:b w:val="false"/>
          <w:i w:val="false"/>
          <w:color w:val="000000"/>
          <w:sz w:val="28"/>
        </w:rPr>
        <w:t>
      7) несоответствие фактических условий производства и системы обеспечения качества условиям, обеспечивающим заявленную безопасность, эффективность и качество по результатам оценки производства и системы обеспечения качества;</w:t>
      </w:r>
    </w:p>
    <w:bookmarkEnd w:id="131"/>
    <w:bookmarkStart w:name="z141" w:id="132"/>
    <w:p>
      <w:pPr>
        <w:spacing w:after="0"/>
        <w:ind w:left="0"/>
        <w:jc w:val="both"/>
      </w:pPr>
      <w:r>
        <w:rPr>
          <w:rFonts w:ascii="Times New Roman"/>
          <w:b w:val="false"/>
          <w:i w:val="false"/>
          <w:color w:val="000000"/>
          <w:sz w:val="28"/>
        </w:rPr>
        <w:t>
      8) отказ заявителя от организации посещения предприятия (производственной площадки) с целью оценки условий производства и системы обеспечения качества, в соответствии с требованиями законодательства Республики Казахстан.</w:t>
      </w:r>
    </w:p>
    <w:bookmarkEnd w:id="132"/>
    <w:bookmarkStart w:name="z142" w:id="133"/>
    <w:p>
      <w:pPr>
        <w:spacing w:after="0"/>
        <w:ind w:left="0"/>
        <w:jc w:val="both"/>
      </w:pPr>
      <w:r>
        <w:rPr>
          <w:rFonts w:ascii="Times New Roman"/>
          <w:b w:val="false"/>
          <w:i w:val="false"/>
          <w:color w:val="000000"/>
          <w:sz w:val="28"/>
        </w:rPr>
        <w:t>
      43. В случаях отрицательного заключения о безопасности, эффективности и качестве лекарственного средства или отзыва заявителем заявления на экспертизу после начала проведения экспертизы, стоимость проведения экспертных работ заявителю не возвращается.</w:t>
      </w:r>
    </w:p>
    <w:bookmarkEnd w:id="133"/>
    <w:bookmarkStart w:name="z143" w:id="134"/>
    <w:p>
      <w:pPr>
        <w:spacing w:after="0"/>
        <w:ind w:left="0"/>
        <w:jc w:val="both"/>
      </w:pPr>
      <w:r>
        <w:rPr>
          <w:rFonts w:ascii="Times New Roman"/>
          <w:b w:val="false"/>
          <w:i w:val="false"/>
          <w:color w:val="000000"/>
          <w:sz w:val="28"/>
        </w:rPr>
        <w:t>
      44. По результатам экспертизы государственная экспертная организация формирует сводный отчет по безопасности, эффективности и качеству лекарственного препарата в соответствии с приложением 13 к настоящим Правилам, часть которого размещает на интернет-ресурсе государственной экспертной организации.</w:t>
      </w:r>
    </w:p>
    <w:bookmarkEnd w:id="134"/>
    <w:bookmarkStart w:name="z144" w:id="135"/>
    <w:p>
      <w:pPr>
        <w:spacing w:after="0"/>
        <w:ind w:left="0"/>
        <w:jc w:val="both"/>
      </w:pPr>
      <w:r>
        <w:rPr>
          <w:rFonts w:ascii="Times New Roman"/>
          <w:b w:val="false"/>
          <w:i w:val="false"/>
          <w:color w:val="000000"/>
          <w:sz w:val="28"/>
        </w:rPr>
        <w:t>
      45. После завершения процедуры экспертизы государственная экспертная организация формирует электронный архивный экземпляр регистрационного досье, содержащий документы и материалы результата экспертизы (дополнительные материалы, представленные заявителем по запросу государственной экспертной организации, отчет по валидации регистрационного досье, заключительный сводный отчет экспертов по критической оценке лекарственного препарата, протоколы испытательной лаборатории), заключение о безопасности, эффективности и качестве, утвержденную инструкцию по медицинскому применению, нормативный документ по качеству лекарственных средств с присвоенным номером, утвержденные макеты упаковок, этикеток, стикеров, хранящиеся в электронном архиве.</w:t>
      </w:r>
    </w:p>
    <w:bookmarkEnd w:id="135"/>
    <w:bookmarkStart w:name="z145" w:id="136"/>
    <w:p>
      <w:pPr>
        <w:spacing w:after="0"/>
        <w:ind w:left="0"/>
        <w:jc w:val="both"/>
      </w:pPr>
      <w:r>
        <w:rPr>
          <w:rFonts w:ascii="Times New Roman"/>
          <w:b w:val="false"/>
          <w:i w:val="false"/>
          <w:color w:val="000000"/>
          <w:sz w:val="28"/>
        </w:rPr>
        <w:t>
      Во время действия регистрационного удостоверения архивное регистрационное досье, дополняется регистрационным досье, поданным на внесение изменений, содержащим документы и материалы результатов экспертизы.</w:t>
      </w:r>
    </w:p>
    <w:bookmarkEnd w:id="136"/>
    <w:bookmarkStart w:name="z146" w:id="137"/>
    <w:p>
      <w:pPr>
        <w:spacing w:after="0"/>
        <w:ind w:left="0"/>
        <w:jc w:val="both"/>
      </w:pPr>
      <w:r>
        <w:rPr>
          <w:rFonts w:ascii="Times New Roman"/>
          <w:b w:val="false"/>
          <w:i w:val="false"/>
          <w:color w:val="000000"/>
          <w:sz w:val="28"/>
        </w:rPr>
        <w:t>
      Регистрационное досье хранится в электронном архиве на электронном носителе в течение десяти лет.</w:t>
      </w:r>
    </w:p>
    <w:bookmarkEnd w:id="137"/>
    <w:bookmarkStart w:name="z147" w:id="138"/>
    <w:p>
      <w:pPr>
        <w:spacing w:after="0"/>
        <w:ind w:left="0"/>
        <w:jc w:val="left"/>
      </w:pPr>
      <w:r>
        <w:rPr>
          <w:rFonts w:ascii="Times New Roman"/>
          <w:b/>
          <w:i w:val="false"/>
          <w:color w:val="000000"/>
        </w:rPr>
        <w:t xml:space="preserve"> Глава 5. Особенности проведения экспертизы лекарственного средства</w:t>
      </w:r>
    </w:p>
    <w:bookmarkEnd w:id="138"/>
    <w:bookmarkStart w:name="z148" w:id="139"/>
    <w:p>
      <w:pPr>
        <w:spacing w:after="0"/>
        <w:ind w:left="0"/>
        <w:jc w:val="both"/>
      </w:pPr>
      <w:r>
        <w:rPr>
          <w:rFonts w:ascii="Times New Roman"/>
          <w:b w:val="false"/>
          <w:i w:val="false"/>
          <w:color w:val="000000"/>
          <w:sz w:val="28"/>
        </w:rPr>
        <w:t>
      46. Разъяснения или уточнения, возникающие в период проведения экспертизы между государственной экспертной организацией и заявителем, осуществляются через ЦОЗ путем формирования электронного документа по индивидуальному паролю заявителя через информационную систему с электронно-цифровой подписью заявителя и государственной экспертной организации или на бумажных носителях.</w:t>
      </w:r>
    </w:p>
    <w:bookmarkEnd w:id="139"/>
    <w:bookmarkStart w:name="z149" w:id="140"/>
    <w:p>
      <w:pPr>
        <w:spacing w:after="0"/>
        <w:ind w:left="0"/>
        <w:jc w:val="both"/>
      </w:pPr>
      <w:r>
        <w:rPr>
          <w:rFonts w:ascii="Times New Roman"/>
          <w:b w:val="false"/>
          <w:i w:val="false"/>
          <w:color w:val="000000"/>
          <w:sz w:val="28"/>
        </w:rPr>
        <w:t>
      На время предоставления заявителем запрашиваемых документов экспертиза приостанавливается.</w:t>
      </w:r>
    </w:p>
    <w:bookmarkEnd w:id="140"/>
    <w:bookmarkStart w:name="z150" w:id="141"/>
    <w:p>
      <w:pPr>
        <w:spacing w:after="0"/>
        <w:ind w:left="0"/>
        <w:jc w:val="both"/>
      </w:pPr>
      <w:r>
        <w:rPr>
          <w:rFonts w:ascii="Times New Roman"/>
          <w:b w:val="false"/>
          <w:i w:val="false"/>
          <w:color w:val="000000"/>
          <w:sz w:val="28"/>
        </w:rPr>
        <w:t>
      47. В рамках экспертизы государственная экспертная организация осуществляет проверку аутентичности перевода на казахский язык инструкций по медицинскому применению, маркировки макетов упаковки, этикеток, стикеров.</w:t>
      </w:r>
    </w:p>
    <w:bookmarkEnd w:id="141"/>
    <w:bookmarkStart w:name="z151" w:id="142"/>
    <w:p>
      <w:pPr>
        <w:spacing w:after="0"/>
        <w:ind w:left="0"/>
        <w:jc w:val="both"/>
      </w:pPr>
      <w:r>
        <w:rPr>
          <w:rFonts w:ascii="Times New Roman"/>
          <w:b w:val="false"/>
          <w:i w:val="false"/>
          <w:color w:val="000000"/>
          <w:sz w:val="28"/>
        </w:rPr>
        <w:t>
      48. Информация в инструкции по медицинскому применению оригинального лекарственного препарата, предлагаемой для Республики Казахстан соответствует информации, изложенной в общей характеристике лекарственного препарата.</w:t>
      </w:r>
    </w:p>
    <w:bookmarkEnd w:id="142"/>
    <w:bookmarkStart w:name="z152" w:id="143"/>
    <w:p>
      <w:pPr>
        <w:spacing w:after="0"/>
        <w:ind w:left="0"/>
        <w:jc w:val="both"/>
      </w:pPr>
      <w:r>
        <w:rPr>
          <w:rFonts w:ascii="Times New Roman"/>
          <w:b w:val="false"/>
          <w:i w:val="false"/>
          <w:color w:val="000000"/>
          <w:sz w:val="28"/>
        </w:rPr>
        <w:t>
      В инструкции по медицинскому применению лекарственного препарата отражается информация о вспомогательных веществах, номинальном их содержании в лекарственных препаратах, а также ограничения применения лекарственного препарата согласно приложению 14 к настоящим Правилам.</w:t>
      </w:r>
    </w:p>
    <w:bookmarkEnd w:id="143"/>
    <w:bookmarkStart w:name="z153" w:id="144"/>
    <w:p>
      <w:pPr>
        <w:spacing w:after="0"/>
        <w:ind w:left="0"/>
        <w:jc w:val="both"/>
      </w:pPr>
      <w:r>
        <w:rPr>
          <w:rFonts w:ascii="Times New Roman"/>
          <w:b w:val="false"/>
          <w:i w:val="false"/>
          <w:color w:val="000000"/>
          <w:sz w:val="28"/>
        </w:rPr>
        <w:t>
      49. Инструкция по медицинскому применению воспроизведенного лекарственного препарата и биосимиляра соответствует общей характеристике оригинального лекарственного препарата. В случае отличия в инструкции по медицинскому применению воспроизведенного лекарственного препарата и биосимиляра от оригинального препарата по показаниям к применению в сторону расширения, или режима дозирования или пути введения предоставляются результаты соответствующих клинических исследований.</w:t>
      </w:r>
    </w:p>
    <w:bookmarkEnd w:id="144"/>
    <w:bookmarkStart w:name="z154" w:id="145"/>
    <w:p>
      <w:pPr>
        <w:spacing w:after="0"/>
        <w:ind w:left="0"/>
        <w:jc w:val="both"/>
      </w:pPr>
      <w:r>
        <w:rPr>
          <w:rFonts w:ascii="Times New Roman"/>
          <w:b w:val="false"/>
          <w:i w:val="false"/>
          <w:color w:val="000000"/>
          <w:sz w:val="28"/>
        </w:rPr>
        <w:t>
      50. Держатель регистрационного удостоверения оригинального препарата подает заявление на внесение изменений в инструкцию по медицинскому применению в течение девяноста календарных дней после обновления общей характеристики лекарственного препарата в стране производителя или держателя регистрационного удостоверения.</w:t>
      </w:r>
    </w:p>
    <w:bookmarkEnd w:id="145"/>
    <w:bookmarkStart w:name="z155" w:id="146"/>
    <w:p>
      <w:pPr>
        <w:spacing w:after="0"/>
        <w:ind w:left="0"/>
        <w:jc w:val="both"/>
      </w:pPr>
      <w:r>
        <w:rPr>
          <w:rFonts w:ascii="Times New Roman"/>
          <w:b w:val="false"/>
          <w:i w:val="false"/>
          <w:color w:val="000000"/>
          <w:sz w:val="28"/>
        </w:rPr>
        <w:t>
      51. Государственная экспертная организация после внесения изменений в инструкцию оригинального лекарственного препарата или при выявлении по международным источникам и результатам фармаконадзора об изменениях в общей характеристике оригинального лекарственного препарата извещает через информационные ресурсы всех держателей регистрационных удостоверений генерических препаратов о необходимости внесения соответствующих изменений в инструкцию по медицинскому применению через процедуру внесения изменений в регистрационное досье в течение девяноста календарных дней после внесения изменений в инструкцию оригинального препарата информации по безопасности и в течении двенадцати месяцев в остальных случаях. Держатель регистрационного удостоверения оригинального препарата вносит изменения в инструкцию по медицинскому применению на основании уведомления (в произвольной форме) государственной экспертной организации по несоответствиям, выявленным в результате фармаконадзора и по официальным международным источникам в течение девяноста календарных дней.</w:t>
      </w:r>
    </w:p>
    <w:bookmarkEnd w:id="146"/>
    <w:bookmarkStart w:name="z156" w:id="147"/>
    <w:p>
      <w:pPr>
        <w:spacing w:after="0"/>
        <w:ind w:left="0"/>
        <w:jc w:val="both"/>
      </w:pPr>
      <w:r>
        <w:rPr>
          <w:rFonts w:ascii="Times New Roman"/>
          <w:b w:val="false"/>
          <w:i w:val="false"/>
          <w:color w:val="000000"/>
          <w:sz w:val="28"/>
        </w:rPr>
        <w:t>
      52. При невыполнении условия, указанного в пунктах 50 и 51 настоящих Правил, государственная экспертная организация уведомляет (в произвольной форме) государственный орган в сфере обращения лекарственных средств, изделий медицинского назначения и медицинской техники (далее – государственный орган) о необходимости приостановления действия регистрационного удостоверения.</w:t>
      </w:r>
    </w:p>
    <w:bookmarkEnd w:id="147"/>
    <w:bookmarkStart w:name="z157" w:id="148"/>
    <w:p>
      <w:pPr>
        <w:spacing w:after="0"/>
        <w:ind w:left="0"/>
        <w:jc w:val="both"/>
      </w:pPr>
      <w:r>
        <w:rPr>
          <w:rFonts w:ascii="Times New Roman"/>
          <w:b w:val="false"/>
          <w:i w:val="false"/>
          <w:color w:val="000000"/>
          <w:sz w:val="28"/>
        </w:rPr>
        <w:t>
      53. На лекарственные средства, имеющие бессрочное регистрационное удостоверение государственная экспертная организация осуществляет периодическую оценку соотношения пользы или риска на основании фармаконадзора с возмещением расходов государственной экспертной организации на основании договора между заявителем и государственной экспертной организацией.</w:t>
      </w:r>
    </w:p>
    <w:bookmarkEnd w:id="148"/>
    <w:bookmarkStart w:name="z158" w:id="149"/>
    <w:p>
      <w:pPr>
        <w:spacing w:after="0"/>
        <w:ind w:left="0"/>
        <w:jc w:val="both"/>
      </w:pPr>
      <w:r>
        <w:rPr>
          <w:rFonts w:ascii="Times New Roman"/>
          <w:b w:val="false"/>
          <w:i w:val="false"/>
          <w:color w:val="000000"/>
          <w:sz w:val="28"/>
        </w:rPr>
        <w:t>
      54. Экспертиза изменений, вносимых в регистрационное досье, осуществляется на лекарственное средство в период действия регистрационного удостоверения и не оказывает отрицательного влияния на соотношение польза-риск лекарственного препарата.</w:t>
      </w:r>
    </w:p>
    <w:bookmarkEnd w:id="149"/>
    <w:bookmarkStart w:name="z159" w:id="150"/>
    <w:p>
      <w:pPr>
        <w:spacing w:after="0"/>
        <w:ind w:left="0"/>
        <w:jc w:val="both"/>
      </w:pPr>
      <w:r>
        <w:rPr>
          <w:rFonts w:ascii="Times New Roman"/>
          <w:b w:val="false"/>
          <w:i w:val="false"/>
          <w:color w:val="000000"/>
          <w:sz w:val="28"/>
        </w:rPr>
        <w:t>
      55. Изменения классифицируются в соответствии с Перечнем изменений, вносимых в регистрационное досье лекарственного средства согласно приложению 15 к настоящим Правилам на:</w:t>
      </w:r>
    </w:p>
    <w:bookmarkEnd w:id="150"/>
    <w:bookmarkStart w:name="z160" w:id="151"/>
    <w:p>
      <w:pPr>
        <w:spacing w:after="0"/>
        <w:ind w:left="0"/>
        <w:jc w:val="both"/>
      </w:pPr>
      <w:r>
        <w:rPr>
          <w:rFonts w:ascii="Times New Roman"/>
          <w:b w:val="false"/>
          <w:i w:val="false"/>
          <w:color w:val="000000"/>
          <w:sz w:val="28"/>
        </w:rPr>
        <w:t>
      1) изменения типа IA - не требующие новой регистрации (незначительные изменения, которые оказывают незначительное влияние или не оказывают влияния на качество, безопасность и эффективность лекарственного препарата, и касаются внесения поправок в содержание материалов регистрационного досье, поданных в период действия регистрационного удостоверения лекарственного препарата);</w:t>
      </w:r>
    </w:p>
    <w:bookmarkEnd w:id="151"/>
    <w:bookmarkStart w:name="z161" w:id="152"/>
    <w:p>
      <w:pPr>
        <w:spacing w:after="0"/>
        <w:ind w:left="0"/>
        <w:jc w:val="both"/>
      </w:pPr>
      <w:r>
        <w:rPr>
          <w:rFonts w:ascii="Times New Roman"/>
          <w:b w:val="false"/>
          <w:i w:val="false"/>
          <w:color w:val="000000"/>
          <w:sz w:val="28"/>
        </w:rPr>
        <w:t>
      2) изменения типа IБ - не требующие новой регистрации (незначительные изменения, которые не являются изменениями типа IA и типа II);</w:t>
      </w:r>
    </w:p>
    <w:bookmarkEnd w:id="152"/>
    <w:bookmarkStart w:name="z162" w:id="153"/>
    <w:p>
      <w:pPr>
        <w:spacing w:after="0"/>
        <w:ind w:left="0"/>
        <w:jc w:val="both"/>
      </w:pPr>
      <w:r>
        <w:rPr>
          <w:rFonts w:ascii="Times New Roman"/>
          <w:b w:val="false"/>
          <w:i w:val="false"/>
          <w:color w:val="000000"/>
          <w:sz w:val="28"/>
        </w:rPr>
        <w:t>
      3) изменения типа II - любые изменения к материалам регистрационного досье, не требующие новой регистрации лекарственного препарата и которые могут оказывать значительное влияние на его качество, безопасность и эффективность;</w:t>
      </w:r>
    </w:p>
    <w:bookmarkEnd w:id="153"/>
    <w:bookmarkStart w:name="z163" w:id="154"/>
    <w:p>
      <w:pPr>
        <w:spacing w:after="0"/>
        <w:ind w:left="0"/>
        <w:jc w:val="both"/>
      </w:pPr>
      <w:r>
        <w:rPr>
          <w:rFonts w:ascii="Times New Roman"/>
          <w:b w:val="false"/>
          <w:i w:val="false"/>
          <w:color w:val="000000"/>
          <w:sz w:val="28"/>
        </w:rPr>
        <w:t>
      4) срочные изменения, касающиеся безопасности лекарственного средства - срочные временные ограничения, связанные с безопасностью использования лекарственного препарата, которые внедряются заявителем в случае выявления риска для общественного здоровья при применении зарегистрированного (перерегистрированного) лекарственного препарата. Держатель регистрационного удостоверения в течение двадцати четырех часов уведомляет о вводимых им ограничениях государственный орган. Если в течение двадцати четырех часов после получения этой информации от государственного органа не поступило возражений, экстренные ограничения, связанные с безопасностью, считаются принятыми. Сроки реализации ограничений оговариваются держателем регистрационного удостоверения и государственным органом.</w:t>
      </w:r>
    </w:p>
    <w:bookmarkEnd w:id="154"/>
    <w:bookmarkStart w:name="z164" w:id="155"/>
    <w:p>
      <w:pPr>
        <w:spacing w:after="0"/>
        <w:ind w:left="0"/>
        <w:jc w:val="both"/>
      </w:pPr>
      <w:r>
        <w:rPr>
          <w:rFonts w:ascii="Times New Roman"/>
          <w:b w:val="false"/>
          <w:i w:val="false"/>
          <w:color w:val="000000"/>
          <w:sz w:val="28"/>
        </w:rPr>
        <w:t>
      Экстренные ограничения, связанные с безопасностью инициируются государственным органом при наличии риска для жизни и здоровья человека.</w:t>
      </w:r>
    </w:p>
    <w:bookmarkEnd w:id="155"/>
    <w:bookmarkStart w:name="z165" w:id="156"/>
    <w:p>
      <w:pPr>
        <w:spacing w:after="0"/>
        <w:ind w:left="0"/>
        <w:jc w:val="both"/>
      </w:pPr>
      <w:r>
        <w:rPr>
          <w:rFonts w:ascii="Times New Roman"/>
          <w:b w:val="false"/>
          <w:i w:val="false"/>
          <w:color w:val="000000"/>
          <w:sz w:val="28"/>
        </w:rPr>
        <w:t>
      Заявление на внесение изменений, касающихся введения экстренных ограничений (инициированных держателем регистрационного удостоверения или государственным органом), подается держателем регистрационного удостоверения на рассмотрение не позднее, чем в течение шестидесяти календарных дней с момента уведомления.</w:t>
      </w:r>
    </w:p>
    <w:bookmarkEnd w:id="156"/>
    <w:bookmarkStart w:name="z166" w:id="157"/>
    <w:p>
      <w:pPr>
        <w:spacing w:after="0"/>
        <w:ind w:left="0"/>
        <w:jc w:val="both"/>
      </w:pPr>
      <w:r>
        <w:rPr>
          <w:rFonts w:ascii="Times New Roman"/>
          <w:b w:val="false"/>
          <w:i w:val="false"/>
          <w:color w:val="000000"/>
          <w:sz w:val="28"/>
        </w:rPr>
        <w:t>
      56. Экспертизе подлежит каждое конкретное изменение, даже при условии одновременного их внесения.</w:t>
      </w:r>
    </w:p>
    <w:bookmarkEnd w:id="157"/>
    <w:bookmarkStart w:name="z167" w:id="158"/>
    <w:p>
      <w:pPr>
        <w:spacing w:after="0"/>
        <w:ind w:left="0"/>
        <w:jc w:val="both"/>
      </w:pPr>
      <w:r>
        <w:rPr>
          <w:rFonts w:ascii="Times New Roman"/>
          <w:b w:val="false"/>
          <w:i w:val="false"/>
          <w:color w:val="000000"/>
          <w:sz w:val="28"/>
        </w:rPr>
        <w:t>
      57. В случае внесения изменения, которое не классифицировано в настоящих правилах, заявитель обращается в государственную экспертную организацию через процедуру консультации с целью получения рекомендации по классификации изменения.</w:t>
      </w:r>
    </w:p>
    <w:bookmarkEnd w:id="158"/>
    <w:bookmarkStart w:name="z168" w:id="159"/>
    <w:p>
      <w:pPr>
        <w:spacing w:after="0"/>
        <w:ind w:left="0"/>
        <w:jc w:val="both"/>
      </w:pPr>
      <w:r>
        <w:rPr>
          <w:rFonts w:ascii="Times New Roman"/>
          <w:b w:val="false"/>
          <w:i w:val="false"/>
          <w:color w:val="000000"/>
          <w:sz w:val="28"/>
        </w:rPr>
        <w:t>
      Государственная экспертная организация в течение тридцати календарных дней после получения запроса направляет ответ заявителю в электронном и (или) бумажном виде.</w:t>
      </w:r>
    </w:p>
    <w:bookmarkEnd w:id="159"/>
    <w:bookmarkStart w:name="z169" w:id="160"/>
    <w:p>
      <w:pPr>
        <w:spacing w:after="0"/>
        <w:ind w:left="0"/>
        <w:jc w:val="both"/>
      </w:pPr>
      <w:r>
        <w:rPr>
          <w:rFonts w:ascii="Times New Roman"/>
          <w:b w:val="false"/>
          <w:i w:val="false"/>
          <w:color w:val="000000"/>
          <w:sz w:val="28"/>
        </w:rPr>
        <w:t>
      58. При внесении изменений типа IА:</w:t>
      </w:r>
    </w:p>
    <w:bookmarkEnd w:id="160"/>
    <w:bookmarkStart w:name="z170" w:id="161"/>
    <w:p>
      <w:pPr>
        <w:spacing w:after="0"/>
        <w:ind w:left="0"/>
        <w:jc w:val="both"/>
      </w:pPr>
      <w:r>
        <w:rPr>
          <w:rFonts w:ascii="Times New Roman"/>
          <w:b w:val="false"/>
          <w:i w:val="false"/>
          <w:color w:val="000000"/>
          <w:sz w:val="28"/>
        </w:rPr>
        <w:t>
      1) изменения типа IА подлежат оценке государственной экспертной организацией без проведения специализированной экспертизы. Заявитель представляет заявление по форме согласно приложению 1 к настоящим Правилами и документы, подтверждающие внесенные изменения в течение двенадцати месяцев с даты внесения соответствующих изменений в соответствии с приложением 15 к настоящим Правилам;</w:t>
      </w:r>
    </w:p>
    <w:bookmarkEnd w:id="161"/>
    <w:bookmarkStart w:name="z171" w:id="162"/>
    <w:p>
      <w:pPr>
        <w:spacing w:after="0"/>
        <w:ind w:left="0"/>
        <w:jc w:val="both"/>
      </w:pPr>
      <w:r>
        <w:rPr>
          <w:rFonts w:ascii="Times New Roman"/>
          <w:b w:val="false"/>
          <w:i w:val="false"/>
          <w:color w:val="000000"/>
          <w:sz w:val="28"/>
        </w:rPr>
        <w:t>
      2) заявитель извещает государственную экспертную организацию в случае изменений типа IА, требующее немедленного извещения с целью непрерывного контроля лекарственного средства;</w:t>
      </w:r>
    </w:p>
    <w:bookmarkEnd w:id="162"/>
    <w:bookmarkStart w:name="z172" w:id="163"/>
    <w:p>
      <w:pPr>
        <w:spacing w:after="0"/>
        <w:ind w:left="0"/>
        <w:jc w:val="both"/>
      </w:pPr>
      <w:r>
        <w:rPr>
          <w:rFonts w:ascii="Times New Roman"/>
          <w:b w:val="false"/>
          <w:i w:val="false"/>
          <w:color w:val="000000"/>
          <w:sz w:val="28"/>
        </w:rPr>
        <w:t>
      3) держатель регистрационного удостоверения в рамках одного заявления указывает о нескольких незначительных изменениях типа IА, касающихся одного регистрационного удостоверения;</w:t>
      </w:r>
    </w:p>
    <w:bookmarkEnd w:id="163"/>
    <w:bookmarkStart w:name="z173" w:id="164"/>
    <w:p>
      <w:pPr>
        <w:spacing w:after="0"/>
        <w:ind w:left="0"/>
        <w:jc w:val="both"/>
      </w:pPr>
      <w:r>
        <w:rPr>
          <w:rFonts w:ascii="Times New Roman"/>
          <w:b w:val="false"/>
          <w:i w:val="false"/>
          <w:color w:val="000000"/>
          <w:sz w:val="28"/>
        </w:rPr>
        <w:t>
      4) государственная экспертная организация в течение тридцати календарных с момента поступления оплаты проводит оценку изменений типа IА и уведомляет держателя регистрационного удостоверения о своем заключении о безопасности эффективности и качестве лекарственного средства заявленного на экспертизу для целей внесения изменений в регистрационное досье по форме согласно приложению 11 к настоящим Правилам;</w:t>
      </w:r>
    </w:p>
    <w:bookmarkEnd w:id="164"/>
    <w:bookmarkStart w:name="z174" w:id="165"/>
    <w:p>
      <w:pPr>
        <w:spacing w:after="0"/>
        <w:ind w:left="0"/>
        <w:jc w:val="both"/>
      </w:pPr>
      <w:r>
        <w:rPr>
          <w:rFonts w:ascii="Times New Roman"/>
          <w:b w:val="false"/>
          <w:i w:val="false"/>
          <w:color w:val="000000"/>
          <w:sz w:val="28"/>
        </w:rPr>
        <w:t>
      5) в случае внесения изменений, требующих изменения данных регистрационного удостоверения, государственным органом выдается новое регистрационное удостоверение под прежним номером на остаточный срок действия регистрационного удостоверения.</w:t>
      </w:r>
    </w:p>
    <w:bookmarkEnd w:id="165"/>
    <w:bookmarkStart w:name="z175" w:id="166"/>
    <w:p>
      <w:pPr>
        <w:spacing w:after="0"/>
        <w:ind w:left="0"/>
        <w:jc w:val="both"/>
      </w:pPr>
      <w:r>
        <w:rPr>
          <w:rFonts w:ascii="Times New Roman"/>
          <w:b w:val="false"/>
          <w:i w:val="false"/>
          <w:color w:val="000000"/>
          <w:sz w:val="28"/>
        </w:rPr>
        <w:t>
      59. При внесении изменений типа IБ:</w:t>
      </w:r>
    </w:p>
    <w:bookmarkEnd w:id="166"/>
    <w:bookmarkStart w:name="z176" w:id="167"/>
    <w:p>
      <w:pPr>
        <w:spacing w:after="0"/>
        <w:ind w:left="0"/>
        <w:jc w:val="both"/>
      </w:pPr>
      <w:r>
        <w:rPr>
          <w:rFonts w:ascii="Times New Roman"/>
          <w:b w:val="false"/>
          <w:i w:val="false"/>
          <w:color w:val="000000"/>
          <w:sz w:val="28"/>
        </w:rPr>
        <w:t>
      1) заявитель представляет заявление по форме согласно приложению 1 к настоящим Правилам и документы согласно приложению 15 к настоящим Правилам;</w:t>
      </w:r>
    </w:p>
    <w:bookmarkEnd w:id="167"/>
    <w:bookmarkStart w:name="z177" w:id="168"/>
    <w:p>
      <w:pPr>
        <w:spacing w:after="0"/>
        <w:ind w:left="0"/>
        <w:jc w:val="both"/>
      </w:pPr>
      <w:r>
        <w:rPr>
          <w:rFonts w:ascii="Times New Roman"/>
          <w:b w:val="false"/>
          <w:i w:val="false"/>
          <w:color w:val="000000"/>
          <w:sz w:val="28"/>
        </w:rPr>
        <w:t>
      2) держатели регистрационного удостоверения в рамках одного заявления могут уведомить о нескольких изменениях типа IБ, касающихся одного регистрационного удостоверения, или сгруппировать одно или несколько изменений типа IБ с другими изменениями типа IА, связанными с одним регистрационным удостоверением, при условии, что такая группировка соответствует условиям, перечисленным в приложении 15 к настоящим Правилам;</w:t>
      </w:r>
    </w:p>
    <w:bookmarkEnd w:id="168"/>
    <w:bookmarkStart w:name="z178" w:id="169"/>
    <w:p>
      <w:pPr>
        <w:spacing w:after="0"/>
        <w:ind w:left="0"/>
        <w:jc w:val="both"/>
      </w:pPr>
      <w:r>
        <w:rPr>
          <w:rFonts w:ascii="Times New Roman"/>
          <w:b w:val="false"/>
          <w:i w:val="false"/>
          <w:color w:val="000000"/>
          <w:sz w:val="28"/>
        </w:rPr>
        <w:t>
      3) в случае внесения изменений требующих изменения данных регистрационного удостоверения, государственным органом выдается новое регистрационное удостоверение под прежним номером на остаточный срок действия регистрационного удостоверения.</w:t>
      </w:r>
    </w:p>
    <w:bookmarkEnd w:id="169"/>
    <w:bookmarkStart w:name="z179" w:id="170"/>
    <w:p>
      <w:pPr>
        <w:spacing w:after="0"/>
        <w:ind w:left="0"/>
        <w:jc w:val="both"/>
      </w:pPr>
      <w:r>
        <w:rPr>
          <w:rFonts w:ascii="Times New Roman"/>
          <w:b w:val="false"/>
          <w:i w:val="false"/>
          <w:color w:val="000000"/>
          <w:sz w:val="28"/>
        </w:rPr>
        <w:t>
      60. В случае внесения изменения типа IБ, влекущего за собой другие последовательные изменения типа IА и типа IБ, подается одно заявление, содержащее все последовательные изменения типа I.</w:t>
      </w:r>
    </w:p>
    <w:bookmarkEnd w:id="170"/>
    <w:bookmarkStart w:name="z180" w:id="171"/>
    <w:p>
      <w:pPr>
        <w:spacing w:after="0"/>
        <w:ind w:left="0"/>
        <w:jc w:val="both"/>
      </w:pPr>
      <w:r>
        <w:rPr>
          <w:rFonts w:ascii="Times New Roman"/>
          <w:b w:val="false"/>
          <w:i w:val="false"/>
          <w:color w:val="000000"/>
          <w:sz w:val="28"/>
        </w:rPr>
        <w:t>
      61. В случае внесения значительных изменений типа II:</w:t>
      </w:r>
    </w:p>
    <w:bookmarkEnd w:id="171"/>
    <w:bookmarkStart w:name="z181" w:id="172"/>
    <w:p>
      <w:pPr>
        <w:spacing w:after="0"/>
        <w:ind w:left="0"/>
        <w:jc w:val="both"/>
      </w:pPr>
      <w:r>
        <w:rPr>
          <w:rFonts w:ascii="Times New Roman"/>
          <w:b w:val="false"/>
          <w:i w:val="false"/>
          <w:color w:val="000000"/>
          <w:sz w:val="28"/>
        </w:rPr>
        <w:t>
      1) заявитель представляет заявление по форме согласно приложению 1 к настоящим Правилам и документы согласно приложению 15 к настоящим Правилам;</w:t>
      </w:r>
    </w:p>
    <w:bookmarkEnd w:id="172"/>
    <w:bookmarkStart w:name="z182" w:id="173"/>
    <w:p>
      <w:pPr>
        <w:spacing w:after="0"/>
        <w:ind w:left="0"/>
        <w:jc w:val="both"/>
      </w:pPr>
      <w:r>
        <w:rPr>
          <w:rFonts w:ascii="Times New Roman"/>
          <w:b w:val="false"/>
          <w:i w:val="false"/>
          <w:color w:val="000000"/>
          <w:sz w:val="28"/>
        </w:rPr>
        <w:t>
      2) заявление содержит одно изменение типа II. В случае внесения нескольких изменений типа II, отдельное заявление подается относительно каждого изменения, каждое заявление содержит ссылки на другое заявление;</w:t>
      </w:r>
    </w:p>
    <w:bookmarkEnd w:id="173"/>
    <w:bookmarkStart w:name="z183" w:id="174"/>
    <w:p>
      <w:pPr>
        <w:spacing w:after="0"/>
        <w:ind w:left="0"/>
        <w:jc w:val="both"/>
      </w:pPr>
      <w:r>
        <w:rPr>
          <w:rFonts w:ascii="Times New Roman"/>
          <w:b w:val="false"/>
          <w:i w:val="false"/>
          <w:color w:val="000000"/>
          <w:sz w:val="28"/>
        </w:rPr>
        <w:t>
      3) в случае если изменение типа II приводит к другим последовательным изменениям типа II, одно заявление включает все последовательные изменения вместе с описанием соответствий между такими последовательными изменениями типа II.</w:t>
      </w:r>
    </w:p>
    <w:bookmarkEnd w:id="174"/>
    <w:bookmarkStart w:name="z184" w:id="175"/>
    <w:p>
      <w:pPr>
        <w:spacing w:after="0"/>
        <w:ind w:left="0"/>
        <w:jc w:val="both"/>
      </w:pPr>
      <w:r>
        <w:rPr>
          <w:rFonts w:ascii="Times New Roman"/>
          <w:b w:val="false"/>
          <w:i w:val="false"/>
          <w:color w:val="000000"/>
          <w:sz w:val="28"/>
        </w:rPr>
        <w:t>
      Государственная экспертная организация при внесении изменений типа II в течение девяноста календарных дней после принятия заявления проводит экспертизу документов.</w:t>
      </w:r>
    </w:p>
    <w:bookmarkEnd w:id="175"/>
    <w:bookmarkStart w:name="z185" w:id="176"/>
    <w:p>
      <w:pPr>
        <w:spacing w:after="0"/>
        <w:ind w:left="0"/>
        <w:jc w:val="both"/>
      </w:pPr>
      <w:r>
        <w:rPr>
          <w:rFonts w:ascii="Times New Roman"/>
          <w:b w:val="false"/>
          <w:i w:val="false"/>
          <w:color w:val="000000"/>
          <w:sz w:val="28"/>
        </w:rPr>
        <w:t>
      62. Сводный отчет по оценке вносимых изменений лекарственного препарата при изменениях, вносимых в регистрационное досье типа I и II, не требующих новой регистрации составляется по форме согласно приложению 8 к настоящим Правилам.</w:t>
      </w:r>
    </w:p>
    <w:bookmarkEnd w:id="176"/>
    <w:bookmarkStart w:name="z186" w:id="177"/>
    <w:p>
      <w:pPr>
        <w:spacing w:after="0"/>
        <w:ind w:left="0"/>
        <w:jc w:val="both"/>
      </w:pPr>
      <w:r>
        <w:rPr>
          <w:rFonts w:ascii="Times New Roman"/>
          <w:b w:val="false"/>
          <w:i w:val="false"/>
          <w:color w:val="000000"/>
          <w:sz w:val="28"/>
        </w:rPr>
        <w:t>
      63. По результатам проведенной экспертизы государственная экспертная организация составляет заключение о безопасности эффективности и качестве лекарственного средства заявленного на экспертизу изменений, вносимых в регистрационное досье по форме согласно приложению 12 к настоящим Правилам.</w:t>
      </w:r>
    </w:p>
    <w:bookmarkEnd w:id="177"/>
    <w:bookmarkStart w:name="z187" w:id="178"/>
    <w:p>
      <w:pPr>
        <w:spacing w:after="0"/>
        <w:ind w:left="0"/>
        <w:jc w:val="left"/>
      </w:pPr>
      <w:r>
        <w:rPr>
          <w:rFonts w:ascii="Times New Roman"/>
          <w:b/>
          <w:i w:val="false"/>
          <w:color w:val="000000"/>
        </w:rPr>
        <w:t xml:space="preserve"> Глава 6. Сроки проведения экспертизы лекарственного средства</w:t>
      </w:r>
    </w:p>
    <w:bookmarkEnd w:id="178"/>
    <w:bookmarkStart w:name="z188" w:id="179"/>
    <w:p>
      <w:pPr>
        <w:spacing w:after="0"/>
        <w:ind w:left="0"/>
        <w:jc w:val="both"/>
      </w:pPr>
      <w:r>
        <w:rPr>
          <w:rFonts w:ascii="Times New Roman"/>
          <w:b w:val="false"/>
          <w:i w:val="false"/>
          <w:color w:val="000000"/>
          <w:sz w:val="28"/>
        </w:rPr>
        <w:t>
      64. Экспертиза лекарственного средства, за исключением лекарственных средств, произведенных в Республике Казахстан или странах региона ICH (АйСиЭйч), проводится в срок, не превышающий двухсот десяти календарных дней, в том числе:</w:t>
      </w:r>
    </w:p>
    <w:bookmarkEnd w:id="179"/>
    <w:bookmarkStart w:name="z189" w:id="180"/>
    <w:p>
      <w:pPr>
        <w:spacing w:after="0"/>
        <w:ind w:left="0"/>
        <w:jc w:val="both"/>
      </w:pPr>
      <w:r>
        <w:rPr>
          <w:rFonts w:ascii="Times New Roman"/>
          <w:b w:val="false"/>
          <w:i w:val="false"/>
          <w:color w:val="000000"/>
          <w:sz w:val="28"/>
        </w:rPr>
        <w:t>
      1) начальная экспертиза (валидация регистрационного досье) лекарственного средства - тридцать календарных дней;</w:t>
      </w:r>
    </w:p>
    <w:bookmarkEnd w:id="180"/>
    <w:bookmarkStart w:name="z190" w:id="181"/>
    <w:p>
      <w:pPr>
        <w:spacing w:after="0"/>
        <w:ind w:left="0"/>
        <w:jc w:val="both"/>
      </w:pPr>
      <w:r>
        <w:rPr>
          <w:rFonts w:ascii="Times New Roman"/>
          <w:b w:val="false"/>
          <w:i w:val="false"/>
          <w:color w:val="000000"/>
          <w:sz w:val="28"/>
        </w:rPr>
        <w:t>
      2) специализированная экспертиза - девяносто календарных дней (в том числе, проверка аутентичности или перевод на казахский язык инструкции по медицинскому применению, маркировки макетов упаковки, этикеток, стикеров, в течение двадцати календарных дней);</w:t>
      </w:r>
    </w:p>
    <w:bookmarkEnd w:id="181"/>
    <w:bookmarkStart w:name="z191" w:id="182"/>
    <w:p>
      <w:pPr>
        <w:spacing w:after="0"/>
        <w:ind w:left="0"/>
        <w:jc w:val="both"/>
      </w:pPr>
      <w:r>
        <w:rPr>
          <w:rFonts w:ascii="Times New Roman"/>
          <w:b w:val="false"/>
          <w:i w:val="false"/>
          <w:color w:val="000000"/>
          <w:sz w:val="28"/>
        </w:rPr>
        <w:t>
      3) лабораторные испытания - семьдесят календарных дней;</w:t>
      </w:r>
    </w:p>
    <w:bookmarkEnd w:id="182"/>
    <w:bookmarkStart w:name="z192" w:id="183"/>
    <w:p>
      <w:pPr>
        <w:spacing w:after="0"/>
        <w:ind w:left="0"/>
        <w:jc w:val="both"/>
      </w:pPr>
      <w:r>
        <w:rPr>
          <w:rFonts w:ascii="Times New Roman"/>
          <w:b w:val="false"/>
          <w:i w:val="false"/>
          <w:color w:val="000000"/>
          <w:sz w:val="28"/>
        </w:rPr>
        <w:t>
      4) формирование заключения о безопасности, эффективности и качестве – двадцать календарных дней.</w:t>
      </w:r>
    </w:p>
    <w:bookmarkEnd w:id="183"/>
    <w:bookmarkStart w:name="z193" w:id="184"/>
    <w:p>
      <w:pPr>
        <w:spacing w:after="0"/>
        <w:ind w:left="0"/>
        <w:jc w:val="both"/>
      </w:pPr>
      <w:r>
        <w:rPr>
          <w:rFonts w:ascii="Times New Roman"/>
          <w:b w:val="false"/>
          <w:i w:val="false"/>
          <w:color w:val="000000"/>
          <w:sz w:val="28"/>
        </w:rPr>
        <w:t>
      65. Экспертиза лекарственного средства при продлении срока действия регистрационного удостоверения проводится в течение ста двадцати календарных дней, в том числе:</w:t>
      </w:r>
    </w:p>
    <w:bookmarkEnd w:id="184"/>
    <w:bookmarkStart w:name="z194" w:id="185"/>
    <w:p>
      <w:pPr>
        <w:spacing w:after="0"/>
        <w:ind w:left="0"/>
        <w:jc w:val="both"/>
      </w:pPr>
      <w:r>
        <w:rPr>
          <w:rFonts w:ascii="Times New Roman"/>
          <w:b w:val="false"/>
          <w:i w:val="false"/>
          <w:color w:val="000000"/>
          <w:sz w:val="28"/>
        </w:rPr>
        <w:t>
      1) начальная экспертиза (валидация регистрационного досье) лекарственного средства - двадцать календарных дней;</w:t>
      </w:r>
    </w:p>
    <w:bookmarkEnd w:id="185"/>
    <w:bookmarkStart w:name="z195" w:id="186"/>
    <w:p>
      <w:pPr>
        <w:spacing w:after="0"/>
        <w:ind w:left="0"/>
        <w:jc w:val="both"/>
      </w:pPr>
      <w:r>
        <w:rPr>
          <w:rFonts w:ascii="Times New Roman"/>
          <w:b w:val="false"/>
          <w:i w:val="false"/>
          <w:color w:val="000000"/>
          <w:sz w:val="28"/>
        </w:rPr>
        <w:t>
      2) специализированная экспертиза - девяноста календарных дней, в том числе лабораторные испытания (в том числе, подтверждение аутентичности или перевод на казахский язык инструкции по медицинскому применению, макетов маркировки упаковки, этикеток, стикеров, в течение пятнадцати календарных дней);</w:t>
      </w:r>
    </w:p>
    <w:bookmarkEnd w:id="186"/>
    <w:bookmarkStart w:name="z196" w:id="187"/>
    <w:p>
      <w:pPr>
        <w:spacing w:after="0"/>
        <w:ind w:left="0"/>
        <w:jc w:val="both"/>
      </w:pPr>
      <w:r>
        <w:rPr>
          <w:rFonts w:ascii="Times New Roman"/>
          <w:b w:val="false"/>
          <w:i w:val="false"/>
          <w:color w:val="000000"/>
          <w:sz w:val="28"/>
        </w:rPr>
        <w:t>
      3) формирование заключения о безопасности, эффективности и качестве – десять календарных дней.</w:t>
      </w:r>
    </w:p>
    <w:bookmarkEnd w:id="187"/>
    <w:bookmarkStart w:name="z197" w:id="188"/>
    <w:p>
      <w:pPr>
        <w:spacing w:after="0"/>
        <w:ind w:left="0"/>
        <w:jc w:val="both"/>
      </w:pPr>
      <w:r>
        <w:rPr>
          <w:rFonts w:ascii="Times New Roman"/>
          <w:b w:val="false"/>
          <w:i w:val="false"/>
          <w:color w:val="000000"/>
          <w:sz w:val="28"/>
        </w:rPr>
        <w:t>
      66. Экспертиза изменений, вносимых в регистрационное досье типа ІА проводится в срок, не превышающий тридцать календарных дней из них:</w:t>
      </w:r>
    </w:p>
    <w:bookmarkEnd w:id="188"/>
    <w:bookmarkStart w:name="z198" w:id="189"/>
    <w:p>
      <w:pPr>
        <w:spacing w:after="0"/>
        <w:ind w:left="0"/>
        <w:jc w:val="both"/>
      </w:pPr>
      <w:r>
        <w:rPr>
          <w:rFonts w:ascii="Times New Roman"/>
          <w:b w:val="false"/>
          <w:i w:val="false"/>
          <w:color w:val="000000"/>
          <w:sz w:val="28"/>
        </w:rPr>
        <w:t>
      1) начальная экспертиза (валидация регистрационного досье) лекарственного средства – десять календарных дней;</w:t>
      </w:r>
    </w:p>
    <w:bookmarkEnd w:id="189"/>
    <w:bookmarkStart w:name="z199" w:id="190"/>
    <w:p>
      <w:pPr>
        <w:spacing w:after="0"/>
        <w:ind w:left="0"/>
        <w:jc w:val="both"/>
      </w:pPr>
      <w:r>
        <w:rPr>
          <w:rFonts w:ascii="Times New Roman"/>
          <w:b w:val="false"/>
          <w:i w:val="false"/>
          <w:color w:val="000000"/>
          <w:sz w:val="28"/>
        </w:rPr>
        <w:t>
      2) подтверждение аутентичности или перевод на казахский язык инструкции по медицинскому применению, макетов маркировки упаковки, этикеток, стикеров – десять календарных дней;</w:t>
      </w:r>
    </w:p>
    <w:bookmarkEnd w:id="190"/>
    <w:bookmarkStart w:name="z200" w:id="191"/>
    <w:p>
      <w:pPr>
        <w:spacing w:after="0"/>
        <w:ind w:left="0"/>
        <w:jc w:val="both"/>
      </w:pPr>
      <w:r>
        <w:rPr>
          <w:rFonts w:ascii="Times New Roman"/>
          <w:b w:val="false"/>
          <w:i w:val="false"/>
          <w:color w:val="000000"/>
          <w:sz w:val="28"/>
        </w:rPr>
        <w:t>
      3) формирование заключения о безопасности, эффективности и качестве – десять календарных дней.</w:t>
      </w:r>
    </w:p>
    <w:bookmarkEnd w:id="191"/>
    <w:bookmarkStart w:name="z201" w:id="192"/>
    <w:p>
      <w:pPr>
        <w:spacing w:after="0"/>
        <w:ind w:left="0"/>
        <w:jc w:val="both"/>
      </w:pPr>
      <w:r>
        <w:rPr>
          <w:rFonts w:ascii="Times New Roman"/>
          <w:b w:val="false"/>
          <w:i w:val="false"/>
          <w:color w:val="000000"/>
          <w:sz w:val="28"/>
        </w:rPr>
        <w:t>
      67. Экспертиза изменений, вносимых в регистрационное досье типа ІБ и типа II проводится в срок, не превышающий девяносто календарных дней с этапом проведения лабораторных испытаний, в том числе:</w:t>
      </w:r>
    </w:p>
    <w:bookmarkEnd w:id="192"/>
    <w:bookmarkStart w:name="z202" w:id="193"/>
    <w:p>
      <w:pPr>
        <w:spacing w:after="0"/>
        <w:ind w:left="0"/>
        <w:jc w:val="both"/>
      </w:pPr>
      <w:r>
        <w:rPr>
          <w:rFonts w:ascii="Times New Roman"/>
          <w:b w:val="false"/>
          <w:i w:val="false"/>
          <w:color w:val="000000"/>
          <w:sz w:val="28"/>
        </w:rPr>
        <w:t>
      1) начальная экспертиза (валидация регистрационного досье) лекарственного средства – пятнадцать календарных дней;</w:t>
      </w:r>
    </w:p>
    <w:bookmarkEnd w:id="193"/>
    <w:bookmarkStart w:name="z203" w:id="194"/>
    <w:p>
      <w:pPr>
        <w:spacing w:after="0"/>
        <w:ind w:left="0"/>
        <w:jc w:val="both"/>
      </w:pPr>
      <w:r>
        <w:rPr>
          <w:rFonts w:ascii="Times New Roman"/>
          <w:b w:val="false"/>
          <w:i w:val="false"/>
          <w:color w:val="000000"/>
          <w:sz w:val="28"/>
        </w:rPr>
        <w:t>
      2) специализированная экспертиза – шестьдесят пять календарных дней, в том числе лабораторные испытания (в том числе, подтверждение аутентичности или перевод на казахский язык инструкции по медицинскому применению, макетов маркировки упаковки, этикеток, стикеров – десять календарных дней);</w:t>
      </w:r>
    </w:p>
    <w:bookmarkEnd w:id="194"/>
    <w:bookmarkStart w:name="z204" w:id="195"/>
    <w:p>
      <w:pPr>
        <w:spacing w:after="0"/>
        <w:ind w:left="0"/>
        <w:jc w:val="both"/>
      </w:pPr>
      <w:r>
        <w:rPr>
          <w:rFonts w:ascii="Times New Roman"/>
          <w:b w:val="false"/>
          <w:i w:val="false"/>
          <w:color w:val="000000"/>
          <w:sz w:val="28"/>
        </w:rPr>
        <w:t>
      3) формирование заключения о безопасности, эффективности и качестве – десять календарных дней.</w:t>
      </w:r>
    </w:p>
    <w:bookmarkEnd w:id="195"/>
    <w:bookmarkStart w:name="z205" w:id="196"/>
    <w:p>
      <w:pPr>
        <w:spacing w:after="0"/>
        <w:ind w:left="0"/>
        <w:jc w:val="both"/>
      </w:pPr>
      <w:r>
        <w:rPr>
          <w:rFonts w:ascii="Times New Roman"/>
          <w:b w:val="false"/>
          <w:i w:val="false"/>
          <w:color w:val="000000"/>
          <w:sz w:val="28"/>
        </w:rPr>
        <w:t>
      68. Экспертиза изменений, вносимых в регистрационное досье типа ІБ и типа II проводится в срок не превышающий шестидесяти календарных дней без этапа проведения лабораторных испытаний, в том числе:</w:t>
      </w:r>
    </w:p>
    <w:bookmarkEnd w:id="196"/>
    <w:bookmarkStart w:name="z206" w:id="197"/>
    <w:p>
      <w:pPr>
        <w:spacing w:after="0"/>
        <w:ind w:left="0"/>
        <w:jc w:val="both"/>
      </w:pPr>
      <w:r>
        <w:rPr>
          <w:rFonts w:ascii="Times New Roman"/>
          <w:b w:val="false"/>
          <w:i w:val="false"/>
          <w:color w:val="000000"/>
          <w:sz w:val="28"/>
        </w:rPr>
        <w:t>
      1) начальная экспертиза (валидация регистрационного досье) лекарственного средства – десять календарных дней;</w:t>
      </w:r>
    </w:p>
    <w:bookmarkEnd w:id="197"/>
    <w:bookmarkStart w:name="z207" w:id="198"/>
    <w:p>
      <w:pPr>
        <w:spacing w:after="0"/>
        <w:ind w:left="0"/>
        <w:jc w:val="both"/>
      </w:pPr>
      <w:r>
        <w:rPr>
          <w:rFonts w:ascii="Times New Roman"/>
          <w:b w:val="false"/>
          <w:i w:val="false"/>
          <w:color w:val="000000"/>
          <w:sz w:val="28"/>
        </w:rPr>
        <w:t>
      2) специализированная экспертиза – сорок календарных дней (в том числе, подтверждение аутентичности или перевод на казахский язык инструкции по медицинскому применению, макетов маркировки упаковки, этикеток, стикеров, в течение десяти календарных дней);</w:t>
      </w:r>
    </w:p>
    <w:bookmarkEnd w:id="198"/>
    <w:bookmarkStart w:name="z208" w:id="199"/>
    <w:p>
      <w:pPr>
        <w:spacing w:after="0"/>
        <w:ind w:left="0"/>
        <w:jc w:val="both"/>
      </w:pPr>
      <w:r>
        <w:rPr>
          <w:rFonts w:ascii="Times New Roman"/>
          <w:b w:val="false"/>
          <w:i w:val="false"/>
          <w:color w:val="000000"/>
          <w:sz w:val="28"/>
        </w:rPr>
        <w:t>
      3) формирование заключения о безопасности, эффективности и качестве – десять календарных дней.</w:t>
      </w:r>
    </w:p>
    <w:bookmarkEnd w:id="199"/>
    <w:bookmarkStart w:name="z209" w:id="200"/>
    <w:p>
      <w:pPr>
        <w:spacing w:after="0"/>
        <w:ind w:left="0"/>
        <w:jc w:val="both"/>
      </w:pPr>
      <w:r>
        <w:rPr>
          <w:rFonts w:ascii="Times New Roman"/>
          <w:b w:val="false"/>
          <w:i w:val="false"/>
          <w:color w:val="000000"/>
          <w:sz w:val="28"/>
        </w:rPr>
        <w:t>
      69. Экспертиза лекарственного средства, произведенного в Республике Казахстан, проводится в течение ста восьмидесяти календарных дней, в том числе:</w:t>
      </w:r>
    </w:p>
    <w:bookmarkEnd w:id="200"/>
    <w:bookmarkStart w:name="z210" w:id="201"/>
    <w:p>
      <w:pPr>
        <w:spacing w:after="0"/>
        <w:ind w:left="0"/>
        <w:jc w:val="both"/>
      </w:pPr>
      <w:r>
        <w:rPr>
          <w:rFonts w:ascii="Times New Roman"/>
          <w:b w:val="false"/>
          <w:i w:val="false"/>
          <w:color w:val="000000"/>
          <w:sz w:val="28"/>
        </w:rPr>
        <w:t>
      1) начальная экспертиза (валидация регистрационного досье) лекарственного средства – двадцать календарных дней;</w:t>
      </w:r>
    </w:p>
    <w:bookmarkEnd w:id="201"/>
    <w:bookmarkStart w:name="z211" w:id="202"/>
    <w:p>
      <w:pPr>
        <w:spacing w:after="0"/>
        <w:ind w:left="0"/>
        <w:jc w:val="both"/>
      </w:pPr>
      <w:r>
        <w:rPr>
          <w:rFonts w:ascii="Times New Roman"/>
          <w:b w:val="false"/>
          <w:i w:val="false"/>
          <w:color w:val="000000"/>
          <w:sz w:val="28"/>
        </w:rPr>
        <w:t>
      2) специализированная экспертиза – девяноста пять календарных дней (в том числе, проверка аутентичности или перевод на казахский язык инструкции по медицинскому применению, маркировки макетов упаковки, этикеток, стикеров в течение двадцати календарных дней);</w:t>
      </w:r>
    </w:p>
    <w:bookmarkEnd w:id="202"/>
    <w:bookmarkStart w:name="z212" w:id="203"/>
    <w:p>
      <w:pPr>
        <w:spacing w:after="0"/>
        <w:ind w:left="0"/>
        <w:jc w:val="both"/>
      </w:pPr>
      <w:r>
        <w:rPr>
          <w:rFonts w:ascii="Times New Roman"/>
          <w:b w:val="false"/>
          <w:i w:val="false"/>
          <w:color w:val="000000"/>
          <w:sz w:val="28"/>
        </w:rPr>
        <w:t>
      3) лабораторные испытания – пятьдесят календарных дней;</w:t>
      </w:r>
    </w:p>
    <w:bookmarkEnd w:id="203"/>
    <w:bookmarkStart w:name="z213" w:id="204"/>
    <w:p>
      <w:pPr>
        <w:spacing w:after="0"/>
        <w:ind w:left="0"/>
        <w:jc w:val="both"/>
      </w:pPr>
      <w:r>
        <w:rPr>
          <w:rFonts w:ascii="Times New Roman"/>
          <w:b w:val="false"/>
          <w:i w:val="false"/>
          <w:color w:val="000000"/>
          <w:sz w:val="28"/>
        </w:rPr>
        <w:t>
      4) формирование заключения о безопасности, эффективности и качестве – пятнадцать календарных дней.</w:t>
      </w:r>
    </w:p>
    <w:bookmarkEnd w:id="204"/>
    <w:bookmarkStart w:name="z214" w:id="205"/>
    <w:p>
      <w:pPr>
        <w:spacing w:after="0"/>
        <w:ind w:left="0"/>
        <w:jc w:val="both"/>
      </w:pPr>
      <w:r>
        <w:rPr>
          <w:rFonts w:ascii="Times New Roman"/>
          <w:b w:val="false"/>
          <w:i w:val="false"/>
          <w:color w:val="000000"/>
          <w:sz w:val="28"/>
        </w:rPr>
        <w:t>
      70. Экспертиза лекарственного средства, произведенного в Республике Казахстан, при продлении срока действии регистрационного удостоверения проводится в течение ста календарных дней, в том числе:</w:t>
      </w:r>
    </w:p>
    <w:bookmarkEnd w:id="205"/>
    <w:bookmarkStart w:name="z215" w:id="206"/>
    <w:p>
      <w:pPr>
        <w:spacing w:after="0"/>
        <w:ind w:left="0"/>
        <w:jc w:val="both"/>
      </w:pPr>
      <w:r>
        <w:rPr>
          <w:rFonts w:ascii="Times New Roman"/>
          <w:b w:val="false"/>
          <w:i w:val="false"/>
          <w:color w:val="000000"/>
          <w:sz w:val="28"/>
        </w:rPr>
        <w:t>
      1) начальная экспертиза (валидация регистрационного досье) лекарственного средства – пятнадцать календарных дней;</w:t>
      </w:r>
    </w:p>
    <w:bookmarkEnd w:id="206"/>
    <w:bookmarkStart w:name="z216" w:id="207"/>
    <w:p>
      <w:pPr>
        <w:spacing w:after="0"/>
        <w:ind w:left="0"/>
        <w:jc w:val="both"/>
      </w:pPr>
      <w:r>
        <w:rPr>
          <w:rFonts w:ascii="Times New Roman"/>
          <w:b w:val="false"/>
          <w:i w:val="false"/>
          <w:color w:val="000000"/>
          <w:sz w:val="28"/>
        </w:rPr>
        <w:t>
      2) специализированная экспертиза – семьдесят календарных дней (в том числе подтверждение аутентичности или перевод на казахский язык инструкции по медицинскому применению, макетов маркировки упаковки, этикеток, стикеров в течение пятнадцати календарных дней);</w:t>
      </w:r>
    </w:p>
    <w:bookmarkEnd w:id="207"/>
    <w:bookmarkStart w:name="z217" w:id="208"/>
    <w:p>
      <w:pPr>
        <w:spacing w:after="0"/>
        <w:ind w:left="0"/>
        <w:jc w:val="both"/>
      </w:pPr>
      <w:r>
        <w:rPr>
          <w:rFonts w:ascii="Times New Roman"/>
          <w:b w:val="false"/>
          <w:i w:val="false"/>
          <w:color w:val="000000"/>
          <w:sz w:val="28"/>
        </w:rPr>
        <w:t>
      3) формирование заключения о безопасности, эффективности и качестве – пятнадцать календарных дней.</w:t>
      </w:r>
    </w:p>
    <w:bookmarkEnd w:id="208"/>
    <w:bookmarkStart w:name="z218" w:id="209"/>
    <w:p>
      <w:pPr>
        <w:spacing w:after="0"/>
        <w:ind w:left="0"/>
        <w:jc w:val="both"/>
      </w:pPr>
      <w:r>
        <w:rPr>
          <w:rFonts w:ascii="Times New Roman"/>
          <w:b w:val="false"/>
          <w:i w:val="false"/>
          <w:color w:val="000000"/>
          <w:sz w:val="28"/>
        </w:rPr>
        <w:t>
      71. Экспертиза изменений, вносимых в регистрационное досье типа ІА для лекарственного средства, произведенного в Республике Казахстан, проводится в срок, не превышающий тридцать календарных дней из них:</w:t>
      </w:r>
    </w:p>
    <w:bookmarkEnd w:id="209"/>
    <w:bookmarkStart w:name="z219" w:id="210"/>
    <w:p>
      <w:pPr>
        <w:spacing w:after="0"/>
        <w:ind w:left="0"/>
        <w:jc w:val="both"/>
      </w:pPr>
      <w:r>
        <w:rPr>
          <w:rFonts w:ascii="Times New Roman"/>
          <w:b w:val="false"/>
          <w:i w:val="false"/>
          <w:color w:val="000000"/>
          <w:sz w:val="28"/>
        </w:rPr>
        <w:t>
      1) начальная экспертиза (валидация регистрационного досье) лекарственного средства – десять календарных дней;</w:t>
      </w:r>
    </w:p>
    <w:bookmarkEnd w:id="210"/>
    <w:bookmarkStart w:name="z220" w:id="211"/>
    <w:p>
      <w:pPr>
        <w:spacing w:after="0"/>
        <w:ind w:left="0"/>
        <w:jc w:val="both"/>
      </w:pPr>
      <w:r>
        <w:rPr>
          <w:rFonts w:ascii="Times New Roman"/>
          <w:b w:val="false"/>
          <w:i w:val="false"/>
          <w:color w:val="000000"/>
          <w:sz w:val="28"/>
        </w:rPr>
        <w:t>
      2) формирование заключения о безопасности, эффективности и качестве (в том числе, подтверждение аутентичности или перевод на казахский язык инструкции по медицинскому применению, макетов маркировки упаковки, этикеток, стикеров) – двадцать календарных дней.</w:t>
      </w:r>
    </w:p>
    <w:bookmarkEnd w:id="211"/>
    <w:bookmarkStart w:name="z221" w:id="212"/>
    <w:p>
      <w:pPr>
        <w:spacing w:after="0"/>
        <w:ind w:left="0"/>
        <w:jc w:val="both"/>
      </w:pPr>
      <w:r>
        <w:rPr>
          <w:rFonts w:ascii="Times New Roman"/>
          <w:b w:val="false"/>
          <w:i w:val="false"/>
          <w:color w:val="000000"/>
          <w:sz w:val="28"/>
        </w:rPr>
        <w:t>
      72. Экспертиза изменений, вносимых в регистрационное досье типа ІБ и типа II для лекарственного средства, произведенного в Республике Казахстан, проводится в течение девяносто календарных дней с этапом проведения лабораторных испытаний, в том числе:</w:t>
      </w:r>
    </w:p>
    <w:bookmarkEnd w:id="212"/>
    <w:bookmarkStart w:name="z222" w:id="213"/>
    <w:p>
      <w:pPr>
        <w:spacing w:after="0"/>
        <w:ind w:left="0"/>
        <w:jc w:val="both"/>
      </w:pPr>
      <w:r>
        <w:rPr>
          <w:rFonts w:ascii="Times New Roman"/>
          <w:b w:val="false"/>
          <w:i w:val="false"/>
          <w:color w:val="000000"/>
          <w:sz w:val="28"/>
        </w:rPr>
        <w:t>
      1) начальная экспертиза (валидация регистрационного досье) лекарственного средства – пятнадцать календарных дней;</w:t>
      </w:r>
    </w:p>
    <w:bookmarkEnd w:id="213"/>
    <w:bookmarkStart w:name="z223" w:id="214"/>
    <w:p>
      <w:pPr>
        <w:spacing w:after="0"/>
        <w:ind w:left="0"/>
        <w:jc w:val="both"/>
      </w:pPr>
      <w:r>
        <w:rPr>
          <w:rFonts w:ascii="Times New Roman"/>
          <w:b w:val="false"/>
          <w:i w:val="false"/>
          <w:color w:val="000000"/>
          <w:sz w:val="28"/>
        </w:rPr>
        <w:t>
      2) специализированная экспертиза – шестьдесят календарных дней, в том числе лабораторные испытания (в том числе, подтверждение аутентичности или перевод на казахский язык инструкции по медицинскому применению, макетов маркировки упаковки, этикеток, стикеров, в течение десяти календарных дней);</w:t>
      </w:r>
    </w:p>
    <w:bookmarkEnd w:id="214"/>
    <w:bookmarkStart w:name="z224" w:id="215"/>
    <w:p>
      <w:pPr>
        <w:spacing w:after="0"/>
        <w:ind w:left="0"/>
        <w:jc w:val="both"/>
      </w:pPr>
      <w:r>
        <w:rPr>
          <w:rFonts w:ascii="Times New Roman"/>
          <w:b w:val="false"/>
          <w:i w:val="false"/>
          <w:color w:val="000000"/>
          <w:sz w:val="28"/>
        </w:rPr>
        <w:t>
      3) формирование заключения о безопасности, эффективности и качестве – пятнадцать календарных дней.</w:t>
      </w:r>
    </w:p>
    <w:bookmarkEnd w:id="215"/>
    <w:bookmarkStart w:name="z225" w:id="216"/>
    <w:p>
      <w:pPr>
        <w:spacing w:after="0"/>
        <w:ind w:left="0"/>
        <w:jc w:val="both"/>
      </w:pPr>
      <w:r>
        <w:rPr>
          <w:rFonts w:ascii="Times New Roman"/>
          <w:b w:val="false"/>
          <w:i w:val="false"/>
          <w:color w:val="000000"/>
          <w:sz w:val="28"/>
        </w:rPr>
        <w:t>
      73. Экспертиза изменений, вносимых в регистрационное досье типа ІБ и типа II для лекарственного средства, произведенного в Республике Казахстан, проводится в течение шестидесяти календарных дней без этапа проведения лабораторных испытаний, в том числе:</w:t>
      </w:r>
    </w:p>
    <w:bookmarkEnd w:id="216"/>
    <w:bookmarkStart w:name="z226" w:id="217"/>
    <w:p>
      <w:pPr>
        <w:spacing w:after="0"/>
        <w:ind w:left="0"/>
        <w:jc w:val="both"/>
      </w:pPr>
      <w:r>
        <w:rPr>
          <w:rFonts w:ascii="Times New Roman"/>
          <w:b w:val="false"/>
          <w:i w:val="false"/>
          <w:color w:val="000000"/>
          <w:sz w:val="28"/>
        </w:rPr>
        <w:t>
      1) начальная экспертиза (валидация регистрационного досье) лекарственного средства – десять календарных дней;</w:t>
      </w:r>
    </w:p>
    <w:bookmarkEnd w:id="217"/>
    <w:bookmarkStart w:name="z227" w:id="218"/>
    <w:p>
      <w:pPr>
        <w:spacing w:after="0"/>
        <w:ind w:left="0"/>
        <w:jc w:val="both"/>
      </w:pPr>
      <w:r>
        <w:rPr>
          <w:rFonts w:ascii="Times New Roman"/>
          <w:b w:val="false"/>
          <w:i w:val="false"/>
          <w:color w:val="000000"/>
          <w:sz w:val="28"/>
        </w:rPr>
        <w:t>
      2) специализированная экспертиза – сорок календарных дней (в том числе, подтверждение аутентичности или перевод на казахский язык инструкции по медицинскому применению, макетов маркировки упаковки, этикеток, стикеров в течение десяти календарных дней);</w:t>
      </w:r>
    </w:p>
    <w:bookmarkEnd w:id="218"/>
    <w:bookmarkStart w:name="z228" w:id="219"/>
    <w:p>
      <w:pPr>
        <w:spacing w:after="0"/>
        <w:ind w:left="0"/>
        <w:jc w:val="both"/>
      </w:pPr>
      <w:r>
        <w:rPr>
          <w:rFonts w:ascii="Times New Roman"/>
          <w:b w:val="false"/>
          <w:i w:val="false"/>
          <w:color w:val="000000"/>
          <w:sz w:val="28"/>
        </w:rPr>
        <w:t>
      3) формирование заключения о безопасности, эффективности и качестве – десять календарных дней.</w:t>
      </w:r>
    </w:p>
    <w:bookmarkEnd w:id="219"/>
    <w:bookmarkStart w:name="z229" w:id="220"/>
    <w:p>
      <w:pPr>
        <w:spacing w:after="0"/>
        <w:ind w:left="0"/>
        <w:jc w:val="both"/>
      </w:pPr>
      <w:r>
        <w:rPr>
          <w:rFonts w:ascii="Times New Roman"/>
          <w:b w:val="false"/>
          <w:i w:val="false"/>
          <w:color w:val="000000"/>
          <w:sz w:val="28"/>
        </w:rPr>
        <w:t>
      74. Экспертиза лекарственных средств, произведенных в странах региона ICH (АйСиЭйч) проводится в течение ста восьмидесяти календарных дней, в том числе:</w:t>
      </w:r>
    </w:p>
    <w:bookmarkEnd w:id="220"/>
    <w:bookmarkStart w:name="z230" w:id="221"/>
    <w:p>
      <w:pPr>
        <w:spacing w:after="0"/>
        <w:ind w:left="0"/>
        <w:jc w:val="both"/>
      </w:pPr>
      <w:r>
        <w:rPr>
          <w:rFonts w:ascii="Times New Roman"/>
          <w:b w:val="false"/>
          <w:i w:val="false"/>
          <w:color w:val="000000"/>
          <w:sz w:val="28"/>
        </w:rPr>
        <w:t>
      1) начальная экспертиза (валидация регистрационного досье) лекарственного средства – тридцать календарных дней;</w:t>
      </w:r>
    </w:p>
    <w:bookmarkEnd w:id="221"/>
    <w:bookmarkStart w:name="z231" w:id="222"/>
    <w:p>
      <w:pPr>
        <w:spacing w:after="0"/>
        <w:ind w:left="0"/>
        <w:jc w:val="both"/>
      </w:pPr>
      <w:r>
        <w:rPr>
          <w:rFonts w:ascii="Times New Roman"/>
          <w:b w:val="false"/>
          <w:i w:val="false"/>
          <w:color w:val="000000"/>
          <w:sz w:val="28"/>
        </w:rPr>
        <w:t>
      2) специализированная экспертиза – сто двадцать календарных дней (в том числе, проверка аутентичности или перевода на казахский язык инструкции по медицинскому применению, маркировки макетов упаковки, этикеток, стикеров, в течение двадцати календарных дней);</w:t>
      </w:r>
    </w:p>
    <w:bookmarkEnd w:id="222"/>
    <w:bookmarkStart w:name="z232" w:id="223"/>
    <w:p>
      <w:pPr>
        <w:spacing w:after="0"/>
        <w:ind w:left="0"/>
        <w:jc w:val="both"/>
      </w:pPr>
      <w:r>
        <w:rPr>
          <w:rFonts w:ascii="Times New Roman"/>
          <w:b w:val="false"/>
          <w:i w:val="false"/>
          <w:color w:val="000000"/>
          <w:sz w:val="28"/>
        </w:rPr>
        <w:t>
      3) формирование заключения о безопасности, эффективности и качестве – тридцать календарных дней.</w:t>
      </w:r>
    </w:p>
    <w:bookmarkEnd w:id="223"/>
    <w:bookmarkStart w:name="z233" w:id="224"/>
    <w:p>
      <w:pPr>
        <w:spacing w:after="0"/>
        <w:ind w:left="0"/>
        <w:jc w:val="both"/>
      </w:pPr>
      <w:r>
        <w:rPr>
          <w:rFonts w:ascii="Times New Roman"/>
          <w:b w:val="false"/>
          <w:i w:val="false"/>
          <w:color w:val="000000"/>
          <w:sz w:val="28"/>
        </w:rPr>
        <w:t>
      75. Экспертиза лекарственных средств, произведенных в странах региона ICH (АйСиЭйч), при продлении срока действия регистрационного удостоверения проводится в течение ста календарных дней, в том числе:</w:t>
      </w:r>
    </w:p>
    <w:bookmarkEnd w:id="224"/>
    <w:bookmarkStart w:name="z234" w:id="225"/>
    <w:p>
      <w:pPr>
        <w:spacing w:after="0"/>
        <w:ind w:left="0"/>
        <w:jc w:val="both"/>
      </w:pPr>
      <w:r>
        <w:rPr>
          <w:rFonts w:ascii="Times New Roman"/>
          <w:b w:val="false"/>
          <w:i w:val="false"/>
          <w:color w:val="000000"/>
          <w:sz w:val="28"/>
        </w:rPr>
        <w:t>
      1) начальная экспертиза (валидация регистрационного досье) лекарственного средства – двадцать календарных дней;</w:t>
      </w:r>
    </w:p>
    <w:bookmarkEnd w:id="225"/>
    <w:bookmarkStart w:name="z235" w:id="226"/>
    <w:p>
      <w:pPr>
        <w:spacing w:after="0"/>
        <w:ind w:left="0"/>
        <w:jc w:val="both"/>
      </w:pPr>
      <w:r>
        <w:rPr>
          <w:rFonts w:ascii="Times New Roman"/>
          <w:b w:val="false"/>
          <w:i w:val="false"/>
          <w:color w:val="000000"/>
          <w:sz w:val="28"/>
        </w:rPr>
        <w:t>
      2) специализированная экспертиза – семьдесят календарных дней (в том числе, подтверждение аутентичности или перевода на казахский язык инструкции по медицинскому применению, макетов маркировки упаковки, этикеток, стикеров, в течение пятнадцати календарных дней);</w:t>
      </w:r>
    </w:p>
    <w:bookmarkEnd w:id="226"/>
    <w:bookmarkStart w:name="z236" w:id="227"/>
    <w:p>
      <w:pPr>
        <w:spacing w:after="0"/>
        <w:ind w:left="0"/>
        <w:jc w:val="both"/>
      </w:pPr>
      <w:r>
        <w:rPr>
          <w:rFonts w:ascii="Times New Roman"/>
          <w:b w:val="false"/>
          <w:i w:val="false"/>
          <w:color w:val="000000"/>
          <w:sz w:val="28"/>
        </w:rPr>
        <w:t>
      3) формирование заключения о безопасности, эффективности и качестве – десять календарных дней.</w:t>
      </w:r>
    </w:p>
    <w:bookmarkEnd w:id="227"/>
    <w:bookmarkStart w:name="z237" w:id="228"/>
    <w:p>
      <w:pPr>
        <w:spacing w:after="0"/>
        <w:ind w:left="0"/>
        <w:jc w:val="both"/>
      </w:pPr>
      <w:r>
        <w:rPr>
          <w:rFonts w:ascii="Times New Roman"/>
          <w:b w:val="false"/>
          <w:i w:val="false"/>
          <w:color w:val="000000"/>
          <w:sz w:val="28"/>
        </w:rPr>
        <w:t>
      76. Экспертиза изменений, вносимых в регистрационное досье типа ІА для лекарственных средств, произведенных в странах региона ICH (АйСиЭйч) проводится в течение тридцати календарных дней, из них:</w:t>
      </w:r>
    </w:p>
    <w:bookmarkEnd w:id="228"/>
    <w:bookmarkStart w:name="z238" w:id="229"/>
    <w:p>
      <w:pPr>
        <w:spacing w:after="0"/>
        <w:ind w:left="0"/>
        <w:jc w:val="both"/>
      </w:pPr>
      <w:r>
        <w:rPr>
          <w:rFonts w:ascii="Times New Roman"/>
          <w:b w:val="false"/>
          <w:i w:val="false"/>
          <w:color w:val="000000"/>
          <w:sz w:val="28"/>
        </w:rPr>
        <w:t>
      1) начальная экспертиза (валидация регистрационного досье) лекарственного средства – десять календарных дней;</w:t>
      </w:r>
    </w:p>
    <w:bookmarkEnd w:id="229"/>
    <w:bookmarkStart w:name="z239" w:id="230"/>
    <w:p>
      <w:pPr>
        <w:spacing w:after="0"/>
        <w:ind w:left="0"/>
        <w:jc w:val="both"/>
      </w:pPr>
      <w:r>
        <w:rPr>
          <w:rFonts w:ascii="Times New Roman"/>
          <w:b w:val="false"/>
          <w:i w:val="false"/>
          <w:color w:val="000000"/>
          <w:sz w:val="28"/>
        </w:rPr>
        <w:t>
      2) выдача заключения о безопасности, эффективности и качестве (в том числе, подтверждение аутентичности или перевод на казахский язык инструкции по медицинскому применению, макетов маркировки упаковки, этикеток, стикеров) – двадцать календарных дней.</w:t>
      </w:r>
    </w:p>
    <w:bookmarkEnd w:id="230"/>
    <w:bookmarkStart w:name="z240" w:id="231"/>
    <w:p>
      <w:pPr>
        <w:spacing w:after="0"/>
        <w:ind w:left="0"/>
        <w:jc w:val="both"/>
      </w:pPr>
      <w:r>
        <w:rPr>
          <w:rFonts w:ascii="Times New Roman"/>
          <w:b w:val="false"/>
          <w:i w:val="false"/>
          <w:color w:val="000000"/>
          <w:sz w:val="28"/>
        </w:rPr>
        <w:t>
      77. Экспертиза изменений, вносимых в регистрационное досье типа ІБ и типа II для лекарственных средств, произведенных в странах региона ICH (АйСиЭйч), проводится в течение шестидесяти календарных дней без этапа проведения лабораторных испытаний, в том числе:</w:t>
      </w:r>
    </w:p>
    <w:bookmarkEnd w:id="231"/>
    <w:bookmarkStart w:name="z241" w:id="232"/>
    <w:p>
      <w:pPr>
        <w:spacing w:after="0"/>
        <w:ind w:left="0"/>
        <w:jc w:val="both"/>
      </w:pPr>
      <w:r>
        <w:rPr>
          <w:rFonts w:ascii="Times New Roman"/>
          <w:b w:val="false"/>
          <w:i w:val="false"/>
          <w:color w:val="000000"/>
          <w:sz w:val="28"/>
        </w:rPr>
        <w:t>
      1) начальная экспертиза (валидация регистрационного досье) лекарственного средства – десять календарных дней;</w:t>
      </w:r>
    </w:p>
    <w:bookmarkEnd w:id="232"/>
    <w:bookmarkStart w:name="z242" w:id="233"/>
    <w:p>
      <w:pPr>
        <w:spacing w:after="0"/>
        <w:ind w:left="0"/>
        <w:jc w:val="both"/>
      </w:pPr>
      <w:r>
        <w:rPr>
          <w:rFonts w:ascii="Times New Roman"/>
          <w:b w:val="false"/>
          <w:i w:val="false"/>
          <w:color w:val="000000"/>
          <w:sz w:val="28"/>
        </w:rPr>
        <w:t>
      2) специализированная экспертиза – сорок календарных дней (в том числе, подтверждение аутентичности или перевод на казахский язык инструкции по медицинскому применению, макетов маркировки упаковки, этикеток, стикеров, в течение десяти календарных дней);</w:t>
      </w:r>
    </w:p>
    <w:bookmarkEnd w:id="233"/>
    <w:bookmarkStart w:name="z243" w:id="234"/>
    <w:p>
      <w:pPr>
        <w:spacing w:after="0"/>
        <w:ind w:left="0"/>
        <w:jc w:val="both"/>
      </w:pPr>
      <w:r>
        <w:rPr>
          <w:rFonts w:ascii="Times New Roman"/>
          <w:b w:val="false"/>
          <w:i w:val="false"/>
          <w:color w:val="000000"/>
          <w:sz w:val="28"/>
        </w:rPr>
        <w:t>
      3) формирование заключения о безопасности, эффективности и качестве – десять календарных дней.</w:t>
      </w:r>
    </w:p>
    <w:bookmarkEnd w:id="234"/>
    <w:bookmarkStart w:name="z244" w:id="235"/>
    <w:p>
      <w:pPr>
        <w:spacing w:after="0"/>
        <w:ind w:left="0"/>
        <w:jc w:val="both"/>
      </w:pPr>
      <w:r>
        <w:rPr>
          <w:rFonts w:ascii="Times New Roman"/>
          <w:b w:val="false"/>
          <w:i w:val="false"/>
          <w:color w:val="000000"/>
          <w:sz w:val="28"/>
        </w:rPr>
        <w:t>
      78. В сроки проведения экспертизы лекарственного средства не входит:</w:t>
      </w:r>
    </w:p>
    <w:bookmarkEnd w:id="235"/>
    <w:bookmarkStart w:name="z245" w:id="236"/>
    <w:p>
      <w:pPr>
        <w:spacing w:after="0"/>
        <w:ind w:left="0"/>
        <w:jc w:val="both"/>
      </w:pPr>
      <w:r>
        <w:rPr>
          <w:rFonts w:ascii="Times New Roman"/>
          <w:b w:val="false"/>
          <w:i w:val="false"/>
          <w:color w:val="000000"/>
          <w:sz w:val="28"/>
        </w:rPr>
        <w:t>
      1) время восполнения некомплектности регистрационного досье;</w:t>
      </w:r>
    </w:p>
    <w:bookmarkEnd w:id="236"/>
    <w:bookmarkStart w:name="z246" w:id="237"/>
    <w:p>
      <w:pPr>
        <w:spacing w:after="0"/>
        <w:ind w:left="0"/>
        <w:jc w:val="both"/>
      </w:pPr>
      <w:r>
        <w:rPr>
          <w:rFonts w:ascii="Times New Roman"/>
          <w:b w:val="false"/>
          <w:i w:val="false"/>
          <w:color w:val="000000"/>
          <w:sz w:val="28"/>
        </w:rPr>
        <w:t>
      2) время предоставления заявителем документов и материалов по запросу на любом из этапов экспертизы;</w:t>
      </w:r>
    </w:p>
    <w:bookmarkEnd w:id="237"/>
    <w:bookmarkStart w:name="z247" w:id="238"/>
    <w:p>
      <w:pPr>
        <w:spacing w:after="0"/>
        <w:ind w:left="0"/>
        <w:jc w:val="both"/>
      </w:pPr>
      <w:r>
        <w:rPr>
          <w:rFonts w:ascii="Times New Roman"/>
          <w:b w:val="false"/>
          <w:i w:val="false"/>
          <w:color w:val="000000"/>
          <w:sz w:val="28"/>
        </w:rPr>
        <w:t>
      3) время организации проведения оценки условий производства и системы обеспечения качества организации-производителя, условий проведения доклинических и (или) клинических исследований, системы фармаконадзора держателя регистрационного удостоверения;</w:t>
      </w:r>
    </w:p>
    <w:bookmarkEnd w:id="238"/>
    <w:bookmarkStart w:name="z248" w:id="239"/>
    <w:p>
      <w:pPr>
        <w:spacing w:after="0"/>
        <w:ind w:left="0"/>
        <w:jc w:val="both"/>
      </w:pPr>
      <w:r>
        <w:rPr>
          <w:rFonts w:ascii="Times New Roman"/>
          <w:b w:val="false"/>
          <w:i w:val="false"/>
          <w:color w:val="000000"/>
          <w:sz w:val="28"/>
        </w:rPr>
        <w:t>
      4) сроки предоставления отчета клинических исследований при соблюдении условий, определенных пунктом 13 настоящих Правил. При этом сроки предоставления отчета не превышают ста двадцати календарных дней с момента начала специализированной экспертизы;</w:t>
      </w:r>
    </w:p>
    <w:bookmarkEnd w:id="239"/>
    <w:bookmarkStart w:name="z249" w:id="240"/>
    <w:p>
      <w:pPr>
        <w:spacing w:after="0"/>
        <w:ind w:left="0"/>
        <w:jc w:val="both"/>
      </w:pPr>
      <w:r>
        <w:rPr>
          <w:rFonts w:ascii="Times New Roman"/>
          <w:b w:val="false"/>
          <w:i w:val="false"/>
          <w:color w:val="000000"/>
          <w:sz w:val="28"/>
        </w:rPr>
        <w:t>
      5) организация и проведение Экспертного совета;</w:t>
      </w:r>
    </w:p>
    <w:bookmarkEnd w:id="240"/>
    <w:bookmarkStart w:name="z250" w:id="241"/>
    <w:p>
      <w:pPr>
        <w:spacing w:after="0"/>
        <w:ind w:left="0"/>
        <w:jc w:val="both"/>
      </w:pPr>
      <w:r>
        <w:rPr>
          <w:rFonts w:ascii="Times New Roman"/>
          <w:b w:val="false"/>
          <w:i w:val="false"/>
          <w:color w:val="000000"/>
          <w:sz w:val="28"/>
        </w:rPr>
        <w:t>
      6) согласования заявителем итоговых документов.</w:t>
      </w:r>
    </w:p>
    <w:bookmarkEnd w:id="2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w:t>
            </w:r>
            <w:r>
              <w:br/>
            </w:r>
            <w:r>
              <w:rPr>
                <w:rFonts w:ascii="Times New Roman"/>
                <w:b w:val="false"/>
                <w:i w:val="false"/>
                <w:color w:val="000000"/>
                <w:sz w:val="20"/>
              </w:rPr>
              <w:t>экспертизы лекарственных средств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3" w:id="242"/>
    <w:p>
      <w:pPr>
        <w:spacing w:after="0"/>
        <w:ind w:left="0"/>
        <w:jc w:val="left"/>
      </w:pPr>
      <w:r>
        <w:rPr>
          <w:rFonts w:ascii="Times New Roman"/>
          <w:b/>
          <w:i w:val="false"/>
          <w:color w:val="000000"/>
        </w:rPr>
        <w:t xml:space="preserve"> Заявление на проведение экспертизы лекарственного средства*</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824"/>
        <w:gridCol w:w="159"/>
        <w:gridCol w:w="659"/>
        <w:gridCol w:w="665"/>
        <w:gridCol w:w="289"/>
        <w:gridCol w:w="289"/>
        <w:gridCol w:w="289"/>
        <w:gridCol w:w="290"/>
        <w:gridCol w:w="441"/>
        <w:gridCol w:w="441"/>
        <w:gridCol w:w="441"/>
        <w:gridCol w:w="662"/>
        <w:gridCol w:w="662"/>
        <w:gridCol w:w="789"/>
        <w:gridCol w:w="789"/>
        <w:gridCol w:w="441"/>
        <w:gridCol w:w="441"/>
        <w:gridCol w:w="588"/>
        <w:gridCol w:w="331"/>
        <w:gridCol w:w="662"/>
        <w:gridCol w:w="331"/>
        <w:gridCol w:w="1127"/>
      </w:tblGrid>
      <w:tr>
        <w:trPr>
          <w:trHeight w:val="30" w:hRule="atLeast"/>
        </w:trPr>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43"/>
          <w:p>
            <w:pPr>
              <w:spacing w:after="20"/>
              <w:ind w:left="20"/>
              <w:jc w:val="both"/>
            </w:pPr>
            <w:r>
              <w:rPr>
                <w:rFonts w:ascii="Times New Roman"/>
                <w:b w:val="false"/>
                <w:i w:val="false"/>
                <w:color w:val="000000"/>
                <w:sz w:val="20"/>
              </w:rPr>
              <w:t>
1.</w:t>
            </w:r>
          </w:p>
          <w:bookmarkEnd w:id="243"/>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казахском языке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английском языке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44"/>
          <w:p>
            <w:pPr>
              <w:spacing w:after="20"/>
              <w:ind w:left="20"/>
              <w:jc w:val="both"/>
            </w:pPr>
            <w:r>
              <w:rPr>
                <w:rFonts w:ascii="Times New Roman"/>
                <w:b w:val="false"/>
                <w:i w:val="false"/>
                <w:color w:val="000000"/>
                <w:sz w:val="20"/>
              </w:rPr>
              <w:t>
2.</w:t>
            </w:r>
          </w:p>
          <w:bookmarkEnd w:id="244"/>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на экспорт (для отечественных производителей)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казахском языке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английском языке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45"/>
          <w:p>
            <w:pPr>
              <w:spacing w:after="20"/>
              <w:ind w:left="20"/>
              <w:jc w:val="both"/>
            </w:pPr>
            <w:r>
              <w:rPr>
                <w:rFonts w:ascii="Times New Roman"/>
                <w:b w:val="false"/>
                <w:i w:val="false"/>
                <w:color w:val="000000"/>
                <w:sz w:val="20"/>
              </w:rPr>
              <w:t>
3.</w:t>
            </w:r>
          </w:p>
          <w:bookmarkEnd w:id="245"/>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название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казахском языке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английском языке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46"/>
          <w:p>
            <w:pPr>
              <w:spacing w:after="20"/>
              <w:ind w:left="20"/>
              <w:jc w:val="both"/>
            </w:pPr>
            <w:r>
              <w:rPr>
                <w:rFonts w:ascii="Times New Roman"/>
                <w:b w:val="false"/>
                <w:i w:val="false"/>
                <w:color w:val="000000"/>
                <w:sz w:val="20"/>
              </w:rPr>
              <w:t>
4.</w:t>
            </w:r>
          </w:p>
          <w:bookmarkEnd w:id="246"/>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казахском языке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47"/>
          <w:p>
            <w:pPr>
              <w:spacing w:after="20"/>
              <w:ind w:left="20"/>
              <w:jc w:val="both"/>
            </w:pPr>
            <w:r>
              <w:rPr>
                <w:rFonts w:ascii="Times New Roman"/>
                <w:b w:val="false"/>
                <w:i w:val="false"/>
                <w:color w:val="000000"/>
                <w:sz w:val="20"/>
              </w:rPr>
              <w:t>
5.</w:t>
            </w:r>
          </w:p>
          <w:bookmarkEnd w:id="247"/>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Дозировка/ концентрация (Заполняется при наличии. Объем заполняется в упаковке)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 указывается для жидких, мягких и газообразных лекарственных форм</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48"/>
          <w:p>
            <w:pPr>
              <w:spacing w:after="20"/>
              <w:ind w:left="20"/>
              <w:jc w:val="both"/>
            </w:pPr>
            <w:r>
              <w:rPr>
                <w:rFonts w:ascii="Times New Roman"/>
                <w:b w:val="false"/>
                <w:i w:val="false"/>
                <w:color w:val="000000"/>
                <w:sz w:val="20"/>
              </w:rPr>
              <w:t>
6.</w:t>
            </w:r>
          </w:p>
          <w:bookmarkEnd w:id="248"/>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Анатомо-терапевтическо-химическая классификация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 казахском языке</w:t>
            </w: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 русском языке</w:t>
            </w:r>
          </w:p>
        </w:tc>
        <w:tc>
          <w:tcPr>
            <w:tcW w:w="0" w:type="auto"/>
            <w:gridSpan w:val="12"/>
            <w:vMerge/>
            <w:tcBorders>
              <w:top w:val="nil"/>
              <w:left w:val="single" w:color="cfcfcf" w:sz="5"/>
              <w:bottom w:val="single" w:color="cfcfcf" w:sz="5"/>
              <w:right w:val="single" w:color="cfcfcf" w:sz="5"/>
            </w:tcBorders>
          </w:tcP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49"/>
          <w:p>
            <w:pPr>
              <w:spacing w:after="20"/>
              <w:ind w:left="20"/>
              <w:jc w:val="both"/>
            </w:pPr>
            <w:r>
              <w:rPr>
                <w:rFonts w:ascii="Times New Roman"/>
                <w:b w:val="false"/>
                <w:i w:val="false"/>
                <w:color w:val="000000"/>
                <w:sz w:val="20"/>
              </w:rPr>
              <w:t>
7.</w:t>
            </w:r>
          </w:p>
          <w:bookmarkEnd w:id="249"/>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лекарственного средства (заполняется для соответствующего лекарственного препарата)</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50"/>
          <w:p>
            <w:pPr>
              <w:spacing w:after="20"/>
              <w:ind w:left="20"/>
              <w:jc w:val="both"/>
            </w:pPr>
            <w:r>
              <w:rPr>
                <w:rFonts w:ascii="Times New Roman"/>
                <w:b w:val="false"/>
                <w:i w:val="false"/>
                <w:color w:val="000000"/>
                <w:sz w:val="20"/>
              </w:rPr>
              <w:t>
1)</w:t>
            </w:r>
          </w:p>
          <w:bookmarkEnd w:id="250"/>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Оригинальный лекарственный препарат</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Однокомпонентный</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Многокомпонентный</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биологический лекарственный препарат</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Балк-продукт</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Активная фармацевтическая субстанция, произведенная не в условиях GMP или лекарственное растительное сырье</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51"/>
          <w:p>
            <w:pPr>
              <w:spacing w:after="20"/>
              <w:ind w:left="20"/>
              <w:jc w:val="both"/>
            </w:pPr>
            <w:r>
              <w:rPr>
                <w:rFonts w:ascii="Times New Roman"/>
                <w:b w:val="false"/>
                <w:i w:val="false"/>
                <w:color w:val="000000"/>
                <w:sz w:val="20"/>
              </w:rPr>
              <w:t>
2)</w:t>
            </w:r>
          </w:p>
          <w:bookmarkEnd w:id="251"/>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Воспроизведенный лекарственный препарат</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Однокомпонентный</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Многокомпонентный</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Балк-продукт</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Оригинальный лекарственный препарат:</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лекарственного препарата, дозировка, лекарственная форма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регистрационного удостоверения (компания, на имя которой выдано регистрационное удостоверение), дата регистрации, номер регистрационного удостоверения, государство, где зарегистрирован оригинальный лекарственный препарат</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Референтный лекарственный препарат для отечественного производителя, который использовался в исследованиях эквивалентности (если таковые проводились):</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лекарственного препарата, дозировка, лекарственная форма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регистрационного удостоверения (компания, на имя которой выдано регистрационное удостоверение), дата регистрации, номер регистрационного удостоверения, государство, где зарегистрирован референтный лекарственный препарат</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привести обоснования использования референтного препарата при его отличии от оригинального препарата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Раздел необходимо заполнять для каждого лекарственного препарата, который использовался в исследованиях эквивалентности.</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52"/>
          <w:p>
            <w:pPr>
              <w:spacing w:after="20"/>
              <w:ind w:left="20"/>
              <w:jc w:val="both"/>
            </w:pPr>
            <w:r>
              <w:rPr>
                <w:rFonts w:ascii="Times New Roman"/>
                <w:b w:val="false"/>
                <w:i w:val="false"/>
                <w:color w:val="000000"/>
                <w:sz w:val="20"/>
              </w:rPr>
              <w:t>
3)</w:t>
            </w:r>
          </w:p>
          <w:bookmarkEnd w:id="252"/>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Биоподобный лекарственный препарат (Биоаналог)</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Балк-продукт</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Оригинальный биологический лекарственный препарат:</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лекарственного препарата, дозировка, лекарственная форма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регистрационного удостоверения (компания, на имя которой выдано регистрационное удостоверение), дата регистрации, номер регистрационного удостоверения, государство, где зарегистрирован оригинальный лекарственный препарат</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Референтный биологический лекарственный препарат:</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лекарственного препарата, дозировка, лекарственная форма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регистрационного удостоверения, дата регистрации, номер регистрационного удостоверения, государство, где зарегистрирован референтный лекарственный препарат</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различия по сравнению с референтным биологическим лекарственным препаратом (если таковые имеются):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различия в исходном материале;</w:t>
            </w:r>
            <w:r>
              <w:br/>
            </w:r>
            <w:r>
              <w:rPr>
                <w:rFonts w:ascii="Times New Roman"/>
                <w:b w:val="false"/>
                <w:i w:val="false"/>
                <w:color w:val="000000"/>
                <w:sz w:val="20"/>
              </w:rPr>
              <w:t>
☐ различия в производственном процессе;</w:t>
            </w:r>
            <w:r>
              <w:br/>
            </w:r>
            <w:r>
              <w:rPr>
                <w:rFonts w:ascii="Times New Roman"/>
                <w:b w:val="false"/>
                <w:i w:val="false"/>
                <w:color w:val="000000"/>
                <w:sz w:val="20"/>
              </w:rPr>
              <w:t>
☐ другие показания к применению;</w:t>
            </w:r>
            <w:r>
              <w:br/>
            </w:r>
            <w:r>
              <w:rPr>
                <w:rFonts w:ascii="Times New Roman"/>
                <w:b w:val="false"/>
                <w:i w:val="false"/>
                <w:color w:val="000000"/>
                <w:sz w:val="20"/>
              </w:rPr>
              <w:t>
☐ различия в лекарственной форме;</w:t>
            </w:r>
            <w:r>
              <w:br/>
            </w:r>
            <w:r>
              <w:rPr>
                <w:rFonts w:ascii="Times New Roman"/>
                <w:b w:val="false"/>
                <w:i w:val="false"/>
                <w:color w:val="000000"/>
                <w:sz w:val="20"/>
              </w:rPr>
              <w:t>
☐ другая дозировка;</w:t>
            </w:r>
            <w:r>
              <w:br/>
            </w:r>
            <w:r>
              <w:rPr>
                <w:rFonts w:ascii="Times New Roman"/>
                <w:b w:val="false"/>
                <w:i w:val="false"/>
                <w:color w:val="000000"/>
                <w:sz w:val="20"/>
              </w:rPr>
              <w:t>
☐ (количественные изменения активной фармацевтической субстанции);</w:t>
            </w:r>
            <w:r>
              <w:br/>
            </w:r>
            <w:r>
              <w:rPr>
                <w:rFonts w:ascii="Times New Roman"/>
                <w:b w:val="false"/>
                <w:i w:val="false"/>
                <w:color w:val="000000"/>
                <w:sz w:val="20"/>
              </w:rPr>
              <w:t>
☐ другой способ введения;</w:t>
            </w:r>
            <w:r>
              <w:br/>
            </w:r>
            <w:r>
              <w:rPr>
                <w:rFonts w:ascii="Times New Roman"/>
                <w:b w:val="false"/>
                <w:i w:val="false"/>
                <w:color w:val="000000"/>
                <w:sz w:val="20"/>
              </w:rPr>
              <w:t>
☐ другие отличия</w:t>
            </w:r>
            <w:r>
              <w:br/>
            </w:r>
            <w:r>
              <w:rPr>
                <w:rFonts w:ascii="Times New Roman"/>
                <w:b w:val="false"/>
                <w:i w:val="false"/>
                <w:color w:val="000000"/>
                <w:sz w:val="20"/>
              </w:rPr>
              <w:t>
___________________________________</w:t>
            </w:r>
            <w:r>
              <w:br/>
            </w:r>
            <w:r>
              <w:rPr>
                <w:rFonts w:ascii="Times New Roman"/>
                <w:b w:val="false"/>
                <w:i w:val="false"/>
                <w:color w:val="000000"/>
                <w:sz w:val="20"/>
              </w:rPr>
              <w:t>
_____________________________________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53"/>
          <w:p>
            <w:pPr>
              <w:spacing w:after="20"/>
              <w:ind w:left="20"/>
              <w:jc w:val="both"/>
            </w:pPr>
            <w:r>
              <w:rPr>
                <w:rFonts w:ascii="Times New Roman"/>
                <w:b w:val="false"/>
                <w:i w:val="false"/>
                <w:color w:val="000000"/>
                <w:sz w:val="20"/>
              </w:rPr>
              <w:t>
4)</w:t>
            </w:r>
          </w:p>
          <w:bookmarkEnd w:id="253"/>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Гибридный лекарственный препарат</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Однокомпонентный</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Многокомпонентный</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Балк-продукт</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Оригинальный лекарственный препарат:</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лекарственного препарата, дозировка, лекарственная форма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регистрационного удостоверения, дата регистрации, номер регистрационного удостоверения, государство, где зарегистрирован оригинальный лекарственный препарат</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Различия по сравнению с оригинальным лекарственным препаратом:</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изменения активной фармацевтической субстанции;</w:t>
            </w:r>
            <w:r>
              <w:br/>
            </w:r>
            <w:r>
              <w:rPr>
                <w:rFonts w:ascii="Times New Roman"/>
                <w:b w:val="false"/>
                <w:i w:val="false"/>
                <w:color w:val="000000"/>
                <w:sz w:val="20"/>
              </w:rPr>
              <w:t>
☐ другая лекарственная форма;</w:t>
            </w:r>
            <w:r>
              <w:br/>
            </w:r>
            <w:r>
              <w:rPr>
                <w:rFonts w:ascii="Times New Roman"/>
                <w:b w:val="false"/>
                <w:i w:val="false"/>
                <w:color w:val="000000"/>
                <w:sz w:val="20"/>
              </w:rPr>
              <w:t>
☐ другая(ие) дозировка(и) (количественные изменения активной фармацевтической субстанции);</w:t>
            </w:r>
            <w:r>
              <w:br/>
            </w:r>
            <w:r>
              <w:rPr>
                <w:rFonts w:ascii="Times New Roman"/>
                <w:b w:val="false"/>
                <w:i w:val="false"/>
                <w:color w:val="000000"/>
                <w:sz w:val="20"/>
              </w:rPr>
              <w:t>
☐ другой (ие) способ(ы) введения;</w:t>
            </w:r>
            <w:r>
              <w:br/>
            </w:r>
            <w:r>
              <w:rPr>
                <w:rFonts w:ascii="Times New Roman"/>
                <w:b w:val="false"/>
                <w:i w:val="false"/>
                <w:color w:val="000000"/>
                <w:sz w:val="20"/>
              </w:rPr>
              <w:t>
☐ другая фармакокинетика (включая другую биодоступность);</w:t>
            </w:r>
            <w:r>
              <w:br/>
            </w:r>
            <w:r>
              <w:rPr>
                <w:rFonts w:ascii="Times New Roman"/>
                <w:b w:val="false"/>
                <w:i w:val="false"/>
                <w:color w:val="000000"/>
                <w:sz w:val="20"/>
              </w:rPr>
              <w:t>
☐ другое показание к применению;</w:t>
            </w:r>
            <w:r>
              <w:br/>
            </w:r>
            <w:r>
              <w:rPr>
                <w:rFonts w:ascii="Times New Roman"/>
                <w:b w:val="false"/>
                <w:i w:val="false"/>
                <w:color w:val="000000"/>
                <w:sz w:val="20"/>
              </w:rPr>
              <w:t>
☐ другие отличия</w:t>
            </w:r>
            <w:r>
              <w:br/>
            </w:r>
            <w:r>
              <w:rPr>
                <w:rFonts w:ascii="Times New Roman"/>
                <w:b w:val="false"/>
                <w:i w:val="false"/>
                <w:color w:val="000000"/>
                <w:sz w:val="20"/>
              </w:rPr>
              <w:t>
____________________________________</w:t>
            </w:r>
            <w:r>
              <w:br/>
            </w:r>
            <w:r>
              <w:rPr>
                <w:rFonts w:ascii="Times New Roman"/>
                <w:b w:val="false"/>
                <w:i w:val="false"/>
                <w:color w:val="000000"/>
                <w:sz w:val="20"/>
              </w:rPr>
              <w:t>
_____________________________________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54"/>
          <w:p>
            <w:pPr>
              <w:spacing w:after="20"/>
              <w:ind w:left="20"/>
              <w:jc w:val="both"/>
            </w:pPr>
            <w:r>
              <w:rPr>
                <w:rFonts w:ascii="Times New Roman"/>
                <w:b w:val="false"/>
                <w:i w:val="false"/>
                <w:color w:val="000000"/>
                <w:sz w:val="20"/>
              </w:rPr>
              <w:t>
5)</w:t>
            </w:r>
          </w:p>
          <w:bookmarkEnd w:id="254"/>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Комбинированный лекарственный препарат</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известная комбинация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новая комбинация</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Балк-продукт</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Оригинальный лекарственный препарат (в случае известной комбинации)</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лекарственного препарата, дозировка, лекарственная форма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регистрационного удостоверения, дата регистрации, номер регистрационного удостоверения, государство, где зарегистрирован оригинальный лекарственный препарат</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55"/>
          <w:p>
            <w:pPr>
              <w:spacing w:after="20"/>
              <w:ind w:left="20"/>
              <w:jc w:val="both"/>
            </w:pPr>
            <w:r>
              <w:rPr>
                <w:rFonts w:ascii="Times New Roman"/>
                <w:b w:val="false"/>
                <w:i w:val="false"/>
                <w:color w:val="000000"/>
                <w:sz w:val="20"/>
              </w:rPr>
              <w:t>
6)</w:t>
            </w:r>
          </w:p>
          <w:bookmarkEnd w:id="255"/>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Лекарственный препарат с хорошо изученным медицинским применением</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Балк-продукт</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лекарственного препарата, дозировка, лекарственная форма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регистрационного удостоверения, дата регистрации, номер регистрационного удостоверения.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56"/>
          <w:p>
            <w:pPr>
              <w:spacing w:after="20"/>
              <w:ind w:left="20"/>
              <w:jc w:val="both"/>
            </w:pPr>
            <w:r>
              <w:rPr>
                <w:rFonts w:ascii="Times New Roman"/>
                <w:b w:val="false"/>
                <w:i w:val="false"/>
                <w:color w:val="000000"/>
                <w:sz w:val="20"/>
              </w:rPr>
              <w:t>
7)</w:t>
            </w:r>
          </w:p>
          <w:bookmarkEnd w:id="256"/>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Радиофармацевтический лекарственный препарат</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Балк-продукт</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радиофармацевтический набор</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прекурсор радионуклида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радионуклида (первичный и вторичный) (при наличии)</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57"/>
          <w:p>
            <w:pPr>
              <w:spacing w:after="20"/>
              <w:ind w:left="20"/>
              <w:jc w:val="both"/>
            </w:pPr>
            <w:r>
              <w:rPr>
                <w:rFonts w:ascii="Times New Roman"/>
                <w:b w:val="false"/>
                <w:i w:val="false"/>
                <w:color w:val="000000"/>
                <w:sz w:val="20"/>
              </w:rPr>
              <w:t>
8)</w:t>
            </w:r>
          </w:p>
          <w:bookmarkEnd w:id="257"/>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Гомеопатический лекарственный препарат</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новый гомеопатический препарат</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гомеопатический препарат, включенный в фармакопеи и монографии</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58"/>
          <w:p>
            <w:pPr>
              <w:spacing w:after="20"/>
              <w:ind w:left="20"/>
              <w:jc w:val="both"/>
            </w:pPr>
            <w:r>
              <w:rPr>
                <w:rFonts w:ascii="Times New Roman"/>
                <w:b w:val="false"/>
                <w:i w:val="false"/>
                <w:color w:val="000000"/>
                <w:sz w:val="20"/>
              </w:rPr>
              <w:t>
9)</w:t>
            </w:r>
          </w:p>
          <w:bookmarkEnd w:id="258"/>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Растительный лекарственный препарат</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биноминальное научное название растения (род, вид, разновидность)</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происхождения сырья (лабораторный код)</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производящего растения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(определение) субстанции растительного происхождения и другие названия (синонимы, указанные в Фармакопеях)</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59"/>
          <w:p>
            <w:pPr>
              <w:spacing w:after="20"/>
              <w:ind w:left="20"/>
              <w:jc w:val="both"/>
            </w:pPr>
            <w:r>
              <w:rPr>
                <w:rFonts w:ascii="Times New Roman"/>
                <w:b w:val="false"/>
                <w:i w:val="false"/>
                <w:color w:val="000000"/>
                <w:sz w:val="20"/>
              </w:rPr>
              <w:t>
10)</w:t>
            </w:r>
          </w:p>
          <w:bookmarkEnd w:id="259"/>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Орфанный декарственный препарат</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 ли лекарственному препарату статус орфанного лекарственного препарата в Республике Казахстан</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6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 Нет </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В процессе рассмотрения</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Да</w:t>
            </w:r>
          </w:p>
          <w:bookmarkEnd w:id="260"/>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регистрационного удостоверения орфанного лекарственного препарата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Отказано в присвоении статуса орфанного лекарственного препарата</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решения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Заявление на присвоение статуса отозвано: дата</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261"/>
          <w:p>
            <w:pPr>
              <w:spacing w:after="20"/>
              <w:ind w:left="20"/>
              <w:jc w:val="both"/>
            </w:pPr>
            <w:r>
              <w:rPr>
                <w:rFonts w:ascii="Times New Roman"/>
                <w:b w:val="false"/>
                <w:i w:val="false"/>
                <w:color w:val="000000"/>
                <w:sz w:val="20"/>
              </w:rPr>
              <w:t>
8.</w:t>
            </w:r>
          </w:p>
          <w:bookmarkEnd w:id="26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отпуска в стране заявителя</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рецепту врача</w:t>
            </w:r>
            <w:r>
              <w:br/>
            </w:r>
            <w:r>
              <w:rPr>
                <w:rFonts w:ascii="Times New Roman"/>
                <w:b w:val="false"/>
                <w:i w:val="false"/>
                <w:color w:val="000000"/>
                <w:sz w:val="20"/>
              </w:rPr>
              <w:t>
Без рецепта врача</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62"/>
          <w:p>
            <w:pPr>
              <w:spacing w:after="20"/>
              <w:ind w:left="20"/>
              <w:jc w:val="both"/>
            </w:pPr>
            <w:r>
              <w:rPr>
                <w:rFonts w:ascii="Times New Roman"/>
                <w:b w:val="false"/>
                <w:i w:val="false"/>
                <w:color w:val="000000"/>
                <w:sz w:val="20"/>
              </w:rPr>
              <w:t>
9.</w:t>
            </w:r>
          </w:p>
          <w:bookmarkEnd w:id="26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введения</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263"/>
          <w:p>
            <w:pPr>
              <w:spacing w:after="20"/>
              <w:ind w:left="20"/>
              <w:jc w:val="both"/>
            </w:pPr>
            <w:r>
              <w:rPr>
                <w:rFonts w:ascii="Times New Roman"/>
                <w:b w:val="false"/>
                <w:i w:val="false"/>
                <w:color w:val="000000"/>
                <w:sz w:val="20"/>
              </w:rPr>
              <w:t>
10.</w:t>
            </w:r>
          </w:p>
          <w:bookmarkEnd w:id="26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устройствам ввода</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264"/>
          <w:p>
            <w:pPr>
              <w:spacing w:after="20"/>
              <w:ind w:left="20"/>
              <w:jc w:val="both"/>
            </w:pPr>
            <w:r>
              <w:rPr>
                <w:rFonts w:ascii="Times New Roman"/>
                <w:b w:val="false"/>
                <w:i w:val="false"/>
                <w:color w:val="000000"/>
                <w:sz w:val="20"/>
              </w:rPr>
              <w:t>
11.</w:t>
            </w:r>
          </w:p>
          <w:bookmarkEnd w:id="264"/>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(заполняется список значений)</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265"/>
          <w:p>
            <w:pPr>
              <w:spacing w:after="20"/>
              <w:ind w:left="20"/>
              <w:jc w:val="both"/>
            </w:pPr>
            <w:r>
              <w:rPr>
                <w:rFonts w:ascii="Times New Roman"/>
                <w:b w:val="false"/>
                <w:i w:val="false"/>
                <w:color w:val="000000"/>
                <w:sz w:val="20"/>
              </w:rPr>
              <w:t>
№</w:t>
            </w:r>
          </w:p>
          <w:bookmarkEnd w:id="26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(первичная или вторичная)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(при наличии)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(при наличии)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единиц в упаковке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266"/>
          <w:p>
            <w:pPr>
              <w:spacing w:after="20"/>
              <w:ind w:left="20"/>
              <w:jc w:val="both"/>
            </w:pPr>
            <w:r>
              <w:rPr>
                <w:rFonts w:ascii="Times New Roman"/>
                <w:b w:val="false"/>
                <w:i w:val="false"/>
                <w:color w:val="000000"/>
                <w:sz w:val="20"/>
              </w:rPr>
              <w:t>
1.</w:t>
            </w:r>
          </w:p>
          <w:bookmarkEnd w:id="26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267"/>
          <w:p>
            <w:pPr>
              <w:spacing w:after="20"/>
              <w:ind w:left="20"/>
              <w:jc w:val="both"/>
            </w:pPr>
            <w:r>
              <w:rPr>
                <w:rFonts w:ascii="Times New Roman"/>
                <w:b w:val="false"/>
                <w:i w:val="false"/>
                <w:color w:val="000000"/>
                <w:sz w:val="20"/>
              </w:rPr>
              <w:t>
2.</w:t>
            </w:r>
          </w:p>
          <w:bookmarkEnd w:id="267"/>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268"/>
          <w:p>
            <w:pPr>
              <w:spacing w:after="20"/>
              <w:ind w:left="20"/>
              <w:jc w:val="both"/>
            </w:pPr>
            <w:r>
              <w:rPr>
                <w:rFonts w:ascii="Times New Roman"/>
                <w:b w:val="false"/>
                <w:i w:val="false"/>
                <w:color w:val="000000"/>
                <w:sz w:val="20"/>
              </w:rPr>
              <w:t>
3</w:t>
            </w:r>
          </w:p>
          <w:bookmarkEnd w:id="268"/>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Штрих-код вторичной упаковки (GTIN) (Джитин)</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штрих-код для каждой дозировки/концентрации</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269"/>
          <w:p>
            <w:pPr>
              <w:spacing w:after="20"/>
              <w:ind w:left="20"/>
              <w:jc w:val="both"/>
            </w:pPr>
            <w:r>
              <w:rPr>
                <w:rFonts w:ascii="Times New Roman"/>
                <w:b w:val="false"/>
                <w:i w:val="false"/>
                <w:color w:val="000000"/>
                <w:sz w:val="20"/>
              </w:rPr>
              <w:t>
12.</w:t>
            </w:r>
          </w:p>
          <w:bookmarkEnd w:id="269"/>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качественный и количественный состав (заполняется список значений)</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270"/>
          <w:p>
            <w:pPr>
              <w:spacing w:after="20"/>
              <w:ind w:left="20"/>
              <w:jc w:val="both"/>
            </w:pPr>
            <w:r>
              <w:rPr>
                <w:rFonts w:ascii="Times New Roman"/>
                <w:b w:val="false"/>
                <w:i w:val="false"/>
                <w:color w:val="000000"/>
                <w:sz w:val="20"/>
              </w:rPr>
              <w:t>
№</w:t>
            </w:r>
          </w:p>
          <w:bookmarkEnd w:id="270"/>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вещества (активное или вспомогательное)</w:t>
            </w: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 единицу лекарственной формы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Нормативный документ, регламентирующий качество или Фармакопея с указанием года издания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страна и адрес производственной площадки (для активных веществ)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Контролируется международным комитетом по контролю за наркотиками (отмечается при наличии)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ядовитых веществ (отмечается при наличии)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Дикорастущее или культивируемое (для лекарственного растительного сырья) и место произрастания</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человеческого или животного происхождения (отмечается при наличии)</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271"/>
          <w:p>
            <w:pPr>
              <w:spacing w:after="20"/>
              <w:ind w:left="20"/>
              <w:jc w:val="both"/>
            </w:pPr>
            <w:r>
              <w:rPr>
                <w:rFonts w:ascii="Times New Roman"/>
                <w:b w:val="false"/>
                <w:i w:val="false"/>
                <w:color w:val="000000"/>
                <w:sz w:val="20"/>
              </w:rPr>
              <w:t>
1.</w:t>
            </w:r>
          </w:p>
          <w:bookmarkEnd w:id="271"/>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Активное</w:t>
            </w: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таб.</w:t>
            </w:r>
            <w:r>
              <w:br/>
            </w:r>
            <w:r>
              <w:rPr>
                <w:rFonts w:ascii="Times New Roman"/>
                <w:b w:val="false"/>
                <w:i w:val="false"/>
                <w:color w:val="000000"/>
                <w:sz w:val="20"/>
              </w:rPr>
              <w:t>
III таб.</w:t>
            </w:r>
            <w:r>
              <w:br/>
            </w:r>
            <w:r>
              <w:rPr>
                <w:rFonts w:ascii="Times New Roman"/>
                <w:b w:val="false"/>
                <w:i w:val="false"/>
                <w:color w:val="000000"/>
                <w:sz w:val="20"/>
              </w:rPr>
              <w:t>
IV таб.</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список</w:t>
            </w:r>
            <w:r>
              <w:br/>
            </w:r>
            <w:r>
              <w:rPr>
                <w:rFonts w:ascii="Times New Roman"/>
                <w:b w:val="false"/>
                <w:i w:val="false"/>
                <w:color w:val="000000"/>
                <w:sz w:val="20"/>
              </w:rPr>
              <w:t>
2 список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272"/>
          <w:p>
            <w:pPr>
              <w:spacing w:after="20"/>
              <w:ind w:left="20"/>
              <w:jc w:val="both"/>
            </w:pPr>
            <w:r>
              <w:rPr>
                <w:rFonts w:ascii="Times New Roman"/>
                <w:b w:val="false"/>
                <w:i w:val="false"/>
                <w:color w:val="000000"/>
                <w:sz w:val="20"/>
              </w:rPr>
              <w:t>
2.</w:t>
            </w:r>
          </w:p>
          <w:bookmarkEnd w:id="272"/>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Вспомогательное</w:t>
            </w: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273"/>
          <w:p>
            <w:pPr>
              <w:spacing w:after="20"/>
              <w:ind w:left="20"/>
              <w:jc w:val="both"/>
            </w:pPr>
            <w:r>
              <w:rPr>
                <w:rFonts w:ascii="Times New Roman"/>
                <w:b w:val="false"/>
                <w:i w:val="false"/>
                <w:color w:val="000000"/>
                <w:sz w:val="20"/>
              </w:rPr>
              <w:t>
13.</w:t>
            </w:r>
          </w:p>
          <w:bookmarkEnd w:id="273"/>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активной фармацевтической субстанции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274"/>
          <w:p>
            <w:pPr>
              <w:spacing w:after="20"/>
              <w:ind w:left="20"/>
              <w:jc w:val="both"/>
            </w:pPr>
            <w:r>
              <w:rPr>
                <w:rFonts w:ascii="Times New Roman"/>
                <w:b w:val="false"/>
                <w:i w:val="false"/>
                <w:color w:val="000000"/>
                <w:sz w:val="20"/>
              </w:rPr>
              <w:t>
14.</w:t>
            </w:r>
          </w:p>
          <w:bookmarkEnd w:id="274"/>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хранения лекарственного средства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предлагаемый срок хранения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предлагаемый период применения (после первого вскрытия контейнера)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предлагаемый период применения (после растворения или разведения)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275"/>
          <w:p>
            <w:pPr>
              <w:spacing w:after="20"/>
              <w:ind w:left="20"/>
              <w:jc w:val="both"/>
            </w:pPr>
            <w:r>
              <w:rPr>
                <w:rFonts w:ascii="Times New Roman"/>
                <w:b w:val="false"/>
                <w:i w:val="false"/>
                <w:color w:val="000000"/>
                <w:sz w:val="20"/>
              </w:rPr>
              <w:t>
15.</w:t>
            </w:r>
          </w:p>
          <w:bookmarkEnd w:id="27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транспортирования</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276"/>
          <w:p>
            <w:pPr>
              <w:spacing w:after="20"/>
              <w:ind w:left="20"/>
              <w:jc w:val="both"/>
            </w:pPr>
            <w:r>
              <w:rPr>
                <w:rFonts w:ascii="Times New Roman"/>
                <w:b w:val="false"/>
                <w:i w:val="false"/>
                <w:color w:val="000000"/>
                <w:sz w:val="20"/>
              </w:rPr>
              <w:t>
16.</w:t>
            </w:r>
          </w:p>
          <w:bookmarkEnd w:id="276"/>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хранения</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предлагаемые условия хранения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предлагаемые условия хранения после первого вскрытия упаковки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277"/>
          <w:p>
            <w:pPr>
              <w:spacing w:after="20"/>
              <w:ind w:left="20"/>
              <w:jc w:val="both"/>
            </w:pPr>
            <w:r>
              <w:rPr>
                <w:rFonts w:ascii="Times New Roman"/>
                <w:b w:val="false"/>
                <w:i w:val="false"/>
                <w:color w:val="000000"/>
                <w:sz w:val="20"/>
              </w:rPr>
              <w:t>
17.</w:t>
            </w:r>
          </w:p>
          <w:bookmarkEnd w:id="277"/>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в стране-производителе и других странах</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278"/>
          <w:p>
            <w:pPr>
              <w:spacing w:after="20"/>
              <w:ind w:left="20"/>
              <w:jc w:val="both"/>
            </w:pPr>
            <w:r>
              <w:rPr>
                <w:rFonts w:ascii="Times New Roman"/>
                <w:b w:val="false"/>
                <w:i w:val="false"/>
                <w:color w:val="000000"/>
                <w:sz w:val="20"/>
              </w:rPr>
              <w:t>
1.</w:t>
            </w:r>
          </w:p>
          <w:bookmarkEnd w:id="27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страны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регистрационного удостоверения (указывается при наличии)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279"/>
          <w:p>
            <w:pPr>
              <w:spacing w:after="20"/>
              <w:ind w:left="20"/>
              <w:jc w:val="both"/>
            </w:pPr>
            <w:r>
              <w:rPr>
                <w:rFonts w:ascii="Times New Roman"/>
                <w:b w:val="false"/>
                <w:i w:val="false"/>
                <w:color w:val="000000"/>
                <w:sz w:val="20"/>
              </w:rPr>
              <w:t>
2.</w:t>
            </w:r>
          </w:p>
          <w:bookmarkEnd w:id="27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280"/>
          <w:p>
            <w:pPr>
              <w:spacing w:after="20"/>
              <w:ind w:left="20"/>
              <w:jc w:val="both"/>
            </w:pPr>
            <w:r>
              <w:rPr>
                <w:rFonts w:ascii="Times New Roman"/>
                <w:b w:val="false"/>
                <w:i w:val="false"/>
                <w:color w:val="000000"/>
                <w:sz w:val="20"/>
              </w:rPr>
              <w:t>
18.</w:t>
            </w:r>
          </w:p>
          <w:bookmarkEnd w:id="280"/>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охранного документа на изобретение или полезную модель, товарный знак</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охранного документа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охранного документа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выдачи</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281"/>
          <w:p>
            <w:pPr>
              <w:spacing w:after="20"/>
              <w:ind w:left="20"/>
              <w:jc w:val="both"/>
            </w:pPr>
            <w:r>
              <w:rPr>
                <w:rFonts w:ascii="Times New Roman"/>
                <w:b w:val="false"/>
                <w:i w:val="false"/>
                <w:color w:val="000000"/>
                <w:sz w:val="20"/>
              </w:rPr>
              <w:t>
19.</w:t>
            </w:r>
          </w:p>
          <w:bookmarkEnd w:id="28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Полностью на данном производстве</w:t>
            </w:r>
            <w:r>
              <w:br/>
            </w:r>
            <w:r>
              <w:rPr>
                <w:rFonts w:ascii="Times New Roman"/>
                <w:b w:val="false"/>
                <w:i w:val="false"/>
                <w:color w:val="000000"/>
                <w:sz w:val="20"/>
              </w:rPr>
              <w:t>
2) Частично на данном производстве</w:t>
            </w:r>
            <w:r>
              <w:br/>
            </w:r>
            <w:r>
              <w:rPr>
                <w:rFonts w:ascii="Times New Roman"/>
                <w:b w:val="false"/>
                <w:i w:val="false"/>
                <w:color w:val="000000"/>
                <w:sz w:val="20"/>
              </w:rPr>
              <w:t>
3) Полностью на другом производстве</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282"/>
          <w:p>
            <w:pPr>
              <w:spacing w:after="20"/>
              <w:ind w:left="20"/>
              <w:jc w:val="both"/>
            </w:pPr>
            <w:r>
              <w:rPr>
                <w:rFonts w:ascii="Times New Roman"/>
                <w:b w:val="false"/>
                <w:i w:val="false"/>
                <w:color w:val="000000"/>
                <w:sz w:val="20"/>
              </w:rPr>
              <w:t>
20.</w:t>
            </w:r>
          </w:p>
          <w:bookmarkEnd w:id="282"/>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(и) лекарственного препарата и участок (и) производства (включая участки производства любого компонента (в том числе растворителя лекарственной формы), который является частью лекарственного препарата)</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283"/>
          <w:p>
            <w:pPr>
              <w:spacing w:after="20"/>
              <w:ind w:left="20"/>
              <w:jc w:val="both"/>
            </w:pPr>
            <w:r>
              <w:rPr>
                <w:rFonts w:ascii="Times New Roman"/>
                <w:b w:val="false"/>
                <w:i w:val="false"/>
                <w:color w:val="000000"/>
                <w:sz w:val="20"/>
              </w:rPr>
              <w:t>
№</w:t>
            </w:r>
          </w:p>
          <w:bookmarkEnd w:id="28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производителя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страна (на казахском, русском, английском языках)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дата и срок действия разрешительного документа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e-mail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должность руководителя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должность контактного лица</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284"/>
          <w:p>
            <w:pPr>
              <w:spacing w:after="20"/>
              <w:ind w:left="20"/>
              <w:jc w:val="both"/>
            </w:pPr>
            <w:r>
              <w:rPr>
                <w:rFonts w:ascii="Times New Roman"/>
                <w:b w:val="false"/>
                <w:i w:val="false"/>
                <w:color w:val="000000"/>
                <w:sz w:val="20"/>
              </w:rPr>
              <w:t>
1)</w:t>
            </w:r>
          </w:p>
          <w:bookmarkEnd w:id="28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285"/>
          <w:p>
            <w:pPr>
              <w:spacing w:after="20"/>
              <w:ind w:left="20"/>
              <w:jc w:val="both"/>
            </w:pPr>
            <w:r>
              <w:rPr>
                <w:rFonts w:ascii="Times New Roman"/>
                <w:b w:val="false"/>
                <w:i w:val="false"/>
                <w:color w:val="000000"/>
                <w:sz w:val="20"/>
              </w:rPr>
              <w:t>
2)</w:t>
            </w:r>
          </w:p>
          <w:bookmarkEnd w:id="28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лицензии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лицензии на производство, выданная уполномоченным органом страны производителя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286"/>
          <w:p>
            <w:pPr>
              <w:spacing w:after="20"/>
              <w:ind w:left="20"/>
              <w:jc w:val="both"/>
            </w:pPr>
            <w:r>
              <w:rPr>
                <w:rFonts w:ascii="Times New Roman"/>
                <w:b w:val="false"/>
                <w:i w:val="false"/>
                <w:color w:val="000000"/>
                <w:sz w:val="20"/>
              </w:rPr>
              <w:t>
3)</w:t>
            </w:r>
          </w:p>
          <w:bookmarkEnd w:id="28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регистрационного удостоверения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287"/>
          <w:p>
            <w:pPr>
              <w:spacing w:after="20"/>
              <w:ind w:left="20"/>
              <w:jc w:val="both"/>
            </w:pPr>
            <w:r>
              <w:rPr>
                <w:rFonts w:ascii="Times New Roman"/>
                <w:b w:val="false"/>
                <w:i w:val="false"/>
                <w:color w:val="000000"/>
                <w:sz w:val="20"/>
              </w:rPr>
              <w:t>
4)</w:t>
            </w:r>
          </w:p>
          <w:bookmarkEnd w:id="28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Предприятие-упаковщик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288"/>
          <w:p>
            <w:pPr>
              <w:spacing w:after="20"/>
              <w:ind w:left="20"/>
              <w:jc w:val="both"/>
            </w:pPr>
            <w:r>
              <w:rPr>
                <w:rFonts w:ascii="Times New Roman"/>
                <w:b w:val="false"/>
                <w:i w:val="false"/>
                <w:color w:val="000000"/>
                <w:sz w:val="20"/>
              </w:rPr>
              <w:t>
5)</w:t>
            </w:r>
          </w:p>
          <w:bookmarkEnd w:id="28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 или представительство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доверенности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289"/>
          <w:p>
            <w:pPr>
              <w:spacing w:after="20"/>
              <w:ind w:left="20"/>
              <w:jc w:val="both"/>
            </w:pPr>
            <w:r>
              <w:rPr>
                <w:rFonts w:ascii="Times New Roman"/>
                <w:b w:val="false"/>
                <w:i w:val="false"/>
                <w:color w:val="000000"/>
                <w:sz w:val="20"/>
              </w:rPr>
              <w:t>
6)</w:t>
            </w:r>
          </w:p>
          <w:bookmarkEnd w:id="28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Уполномоченное лицо по осуществлению фармаконадзора в Республике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290"/>
          <w:p>
            <w:pPr>
              <w:spacing w:after="20"/>
              <w:ind w:left="20"/>
              <w:jc w:val="both"/>
            </w:pPr>
            <w:r>
              <w:rPr>
                <w:rFonts w:ascii="Times New Roman"/>
                <w:b w:val="false"/>
                <w:i w:val="false"/>
                <w:color w:val="000000"/>
                <w:sz w:val="20"/>
              </w:rPr>
              <w:t>
21.</w:t>
            </w:r>
          </w:p>
          <w:bookmarkEnd w:id="290"/>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 страны-производителя по контролю качества препаратов крови и вакцин, ответственная за контроль качества/выпуск серии</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лаборатории</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осуществления деятельности</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телефон/факс</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почта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291"/>
          <w:p>
            <w:pPr>
              <w:spacing w:after="20"/>
              <w:ind w:left="20"/>
              <w:jc w:val="both"/>
            </w:pPr>
            <w:r>
              <w:rPr>
                <w:rFonts w:ascii="Times New Roman"/>
                <w:b w:val="false"/>
                <w:i w:val="false"/>
                <w:color w:val="000000"/>
                <w:sz w:val="20"/>
              </w:rPr>
              <w:t>
22.</w:t>
            </w:r>
          </w:p>
          <w:bookmarkEnd w:id="291"/>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регистрационного удостоверения выданного в Республике Казахстан (при продлении срока действия регистрационного удостоверения)</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292"/>
          <w:p>
            <w:pPr>
              <w:spacing w:after="20"/>
              <w:ind w:left="20"/>
              <w:jc w:val="both"/>
            </w:pPr>
            <w:r>
              <w:rPr>
                <w:rFonts w:ascii="Times New Roman"/>
                <w:b w:val="false"/>
                <w:i w:val="false"/>
                <w:color w:val="000000"/>
                <w:sz w:val="20"/>
              </w:rPr>
              <w:t>
23.</w:t>
            </w:r>
          </w:p>
          <w:bookmarkEnd w:id="292"/>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вносимые в регистрационное досье лекарственного средства (указать вносимые изменения)</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293"/>
          <w:p>
            <w:pPr>
              <w:spacing w:after="20"/>
              <w:ind w:left="20"/>
              <w:jc w:val="both"/>
            </w:pPr>
            <w:r>
              <w:rPr>
                <w:rFonts w:ascii="Times New Roman"/>
                <w:b w:val="false"/>
                <w:i w:val="false"/>
                <w:color w:val="000000"/>
                <w:sz w:val="20"/>
              </w:rPr>
              <w:t>
№</w:t>
            </w:r>
          </w:p>
          <w:bookmarkEnd w:id="293"/>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изменения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Редакция до внесения изменений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Вносимые изменения</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294"/>
          <w:p>
            <w:pPr>
              <w:spacing w:after="20"/>
              <w:ind w:left="20"/>
              <w:jc w:val="both"/>
            </w:pPr>
            <w:r>
              <w:rPr>
                <w:rFonts w:ascii="Times New Roman"/>
                <w:b w:val="false"/>
                <w:i w:val="false"/>
                <w:color w:val="000000"/>
                <w:sz w:val="20"/>
              </w:rPr>
              <w:t>
24.</w:t>
            </w:r>
          </w:p>
          <w:bookmarkEnd w:id="294"/>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договору на проведение экспертизы лекарственных средств</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295"/>
          <w:p>
            <w:pPr>
              <w:spacing w:after="20"/>
              <w:ind w:left="20"/>
              <w:jc w:val="both"/>
            </w:pPr>
            <w:r>
              <w:rPr>
                <w:rFonts w:ascii="Times New Roman"/>
                <w:b w:val="false"/>
                <w:i w:val="false"/>
                <w:color w:val="000000"/>
                <w:sz w:val="20"/>
              </w:rPr>
              <w:t>
1.</w:t>
            </w:r>
          </w:p>
          <w:bookmarkEnd w:id="295"/>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договора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296"/>
          <w:p>
            <w:pPr>
              <w:spacing w:after="20"/>
              <w:ind w:left="20"/>
              <w:jc w:val="both"/>
            </w:pPr>
            <w:r>
              <w:rPr>
                <w:rFonts w:ascii="Times New Roman"/>
                <w:b w:val="false"/>
                <w:i w:val="false"/>
                <w:color w:val="000000"/>
                <w:sz w:val="20"/>
              </w:rPr>
              <w:t>
2.</w:t>
            </w:r>
          </w:p>
          <w:bookmarkEnd w:id="296"/>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297"/>
          <w:p>
            <w:pPr>
              <w:spacing w:after="20"/>
              <w:ind w:left="20"/>
              <w:jc w:val="both"/>
            </w:pPr>
            <w:r>
              <w:rPr>
                <w:rFonts w:ascii="Times New Roman"/>
                <w:b w:val="false"/>
                <w:i w:val="false"/>
                <w:color w:val="000000"/>
                <w:sz w:val="20"/>
              </w:rPr>
              <w:t>
3.</w:t>
            </w:r>
          </w:p>
          <w:bookmarkEnd w:id="297"/>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298"/>
          <w:p>
            <w:pPr>
              <w:spacing w:after="20"/>
              <w:ind w:left="20"/>
              <w:jc w:val="both"/>
            </w:pPr>
            <w:r>
              <w:rPr>
                <w:rFonts w:ascii="Times New Roman"/>
                <w:b w:val="false"/>
                <w:i w:val="false"/>
                <w:color w:val="000000"/>
                <w:sz w:val="20"/>
              </w:rPr>
              <w:t>
25.</w:t>
            </w:r>
          </w:p>
          <w:bookmarkEnd w:id="298"/>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осуществляющий оплату за проведение экспертизы</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299"/>
          <w:p>
            <w:pPr>
              <w:spacing w:after="20"/>
              <w:ind w:left="20"/>
              <w:jc w:val="both"/>
            </w:pPr>
            <w:r>
              <w:rPr>
                <w:rFonts w:ascii="Times New Roman"/>
                <w:b w:val="false"/>
                <w:i w:val="false"/>
                <w:color w:val="000000"/>
                <w:sz w:val="20"/>
              </w:rPr>
              <w:t>
1.</w:t>
            </w:r>
          </w:p>
          <w:bookmarkEnd w:id="299"/>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00"/>
          <w:p>
            <w:pPr>
              <w:spacing w:after="20"/>
              <w:ind w:left="20"/>
              <w:jc w:val="both"/>
            </w:pPr>
            <w:r>
              <w:rPr>
                <w:rFonts w:ascii="Times New Roman"/>
                <w:b w:val="false"/>
                <w:i w:val="false"/>
                <w:color w:val="000000"/>
                <w:sz w:val="20"/>
              </w:rPr>
              <w:t>
2.</w:t>
            </w:r>
          </w:p>
          <w:bookmarkEnd w:id="300"/>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01"/>
          <w:p>
            <w:pPr>
              <w:spacing w:after="20"/>
              <w:ind w:left="20"/>
              <w:jc w:val="both"/>
            </w:pPr>
            <w:r>
              <w:rPr>
                <w:rFonts w:ascii="Times New Roman"/>
                <w:b w:val="false"/>
                <w:i w:val="false"/>
                <w:color w:val="000000"/>
                <w:sz w:val="20"/>
              </w:rPr>
              <w:t>
3.</w:t>
            </w:r>
          </w:p>
          <w:bookmarkEnd w:id="301"/>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02"/>
          <w:p>
            <w:pPr>
              <w:spacing w:after="20"/>
              <w:ind w:left="20"/>
              <w:jc w:val="both"/>
            </w:pPr>
            <w:r>
              <w:rPr>
                <w:rFonts w:ascii="Times New Roman"/>
                <w:b w:val="false"/>
                <w:i w:val="false"/>
                <w:color w:val="000000"/>
                <w:sz w:val="20"/>
              </w:rPr>
              <w:t>
4.</w:t>
            </w:r>
          </w:p>
          <w:bookmarkEnd w:id="302"/>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03"/>
          <w:p>
            <w:pPr>
              <w:spacing w:after="20"/>
              <w:ind w:left="20"/>
              <w:jc w:val="both"/>
            </w:pPr>
            <w:r>
              <w:rPr>
                <w:rFonts w:ascii="Times New Roman"/>
                <w:b w:val="false"/>
                <w:i w:val="false"/>
                <w:color w:val="000000"/>
                <w:sz w:val="20"/>
              </w:rPr>
              <w:t>
5.</w:t>
            </w:r>
          </w:p>
          <w:bookmarkEnd w:id="303"/>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должность руководителя</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04"/>
          <w:p>
            <w:pPr>
              <w:spacing w:after="20"/>
              <w:ind w:left="20"/>
              <w:jc w:val="both"/>
            </w:pPr>
            <w:r>
              <w:rPr>
                <w:rFonts w:ascii="Times New Roman"/>
                <w:b w:val="false"/>
                <w:i w:val="false"/>
                <w:color w:val="000000"/>
                <w:sz w:val="20"/>
              </w:rPr>
              <w:t>
6.</w:t>
            </w:r>
          </w:p>
          <w:bookmarkEnd w:id="304"/>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05"/>
          <w:p>
            <w:pPr>
              <w:spacing w:after="20"/>
              <w:ind w:left="20"/>
              <w:jc w:val="both"/>
            </w:pPr>
            <w:r>
              <w:rPr>
                <w:rFonts w:ascii="Times New Roman"/>
                <w:b w:val="false"/>
                <w:i w:val="false"/>
                <w:color w:val="000000"/>
                <w:sz w:val="20"/>
              </w:rPr>
              <w:t>
7.</w:t>
            </w:r>
          </w:p>
          <w:bookmarkEnd w:id="305"/>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06"/>
          <w:p>
            <w:pPr>
              <w:spacing w:after="20"/>
              <w:ind w:left="20"/>
              <w:jc w:val="both"/>
            </w:pPr>
            <w:r>
              <w:rPr>
                <w:rFonts w:ascii="Times New Roman"/>
                <w:b w:val="false"/>
                <w:i w:val="false"/>
                <w:color w:val="000000"/>
                <w:sz w:val="20"/>
              </w:rPr>
              <w:t>
8.</w:t>
            </w:r>
          </w:p>
          <w:bookmarkEnd w:id="306"/>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07"/>
          <w:p>
            <w:pPr>
              <w:spacing w:after="20"/>
              <w:ind w:left="20"/>
              <w:jc w:val="both"/>
            </w:pPr>
            <w:r>
              <w:rPr>
                <w:rFonts w:ascii="Times New Roman"/>
                <w:b w:val="false"/>
                <w:i w:val="false"/>
                <w:color w:val="000000"/>
                <w:sz w:val="20"/>
              </w:rPr>
              <w:t>
9.</w:t>
            </w:r>
          </w:p>
          <w:bookmarkEnd w:id="307"/>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08"/>
          <w:p>
            <w:pPr>
              <w:spacing w:after="20"/>
              <w:ind w:left="20"/>
              <w:jc w:val="both"/>
            </w:pPr>
            <w:r>
              <w:rPr>
                <w:rFonts w:ascii="Times New Roman"/>
                <w:b w:val="false"/>
                <w:i w:val="false"/>
                <w:color w:val="000000"/>
                <w:sz w:val="20"/>
              </w:rPr>
              <w:t>
10.</w:t>
            </w:r>
          </w:p>
          <w:bookmarkEnd w:id="308"/>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09"/>
          <w:p>
            <w:pPr>
              <w:spacing w:after="20"/>
              <w:ind w:left="20"/>
              <w:jc w:val="both"/>
            </w:pPr>
            <w:r>
              <w:rPr>
                <w:rFonts w:ascii="Times New Roman"/>
                <w:b w:val="false"/>
                <w:i w:val="false"/>
                <w:color w:val="000000"/>
                <w:sz w:val="20"/>
              </w:rPr>
              <w:t>
11.</w:t>
            </w:r>
          </w:p>
          <w:bookmarkEnd w:id="309"/>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10"/>
          <w:p>
            <w:pPr>
              <w:spacing w:after="20"/>
              <w:ind w:left="20"/>
              <w:jc w:val="both"/>
            </w:pPr>
            <w:r>
              <w:rPr>
                <w:rFonts w:ascii="Times New Roman"/>
                <w:b w:val="false"/>
                <w:i w:val="false"/>
                <w:color w:val="000000"/>
                <w:sz w:val="20"/>
              </w:rPr>
              <w:t>
12.</w:t>
            </w:r>
          </w:p>
          <w:bookmarkEnd w:id="310"/>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счет</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11"/>
          <w:p>
            <w:pPr>
              <w:spacing w:after="20"/>
              <w:ind w:left="20"/>
              <w:jc w:val="both"/>
            </w:pPr>
            <w:r>
              <w:rPr>
                <w:rFonts w:ascii="Times New Roman"/>
                <w:b w:val="false"/>
                <w:i w:val="false"/>
                <w:color w:val="000000"/>
                <w:sz w:val="20"/>
              </w:rPr>
              <w:t>
13.</w:t>
            </w:r>
          </w:p>
          <w:bookmarkEnd w:id="311"/>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Валютный счет</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12"/>
          <w:p>
            <w:pPr>
              <w:spacing w:after="20"/>
              <w:ind w:left="20"/>
              <w:jc w:val="both"/>
            </w:pPr>
            <w:r>
              <w:rPr>
                <w:rFonts w:ascii="Times New Roman"/>
                <w:b w:val="false"/>
                <w:i w:val="false"/>
                <w:color w:val="000000"/>
                <w:sz w:val="20"/>
              </w:rPr>
              <w:t>
14.</w:t>
            </w:r>
          </w:p>
          <w:bookmarkEnd w:id="312"/>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13"/>
          <w:p>
            <w:pPr>
              <w:spacing w:after="20"/>
              <w:ind w:left="20"/>
              <w:jc w:val="both"/>
            </w:pPr>
            <w:r>
              <w:rPr>
                <w:rFonts w:ascii="Times New Roman"/>
                <w:b w:val="false"/>
                <w:i w:val="false"/>
                <w:color w:val="000000"/>
                <w:sz w:val="20"/>
              </w:rPr>
              <w:t>
15.</w:t>
            </w:r>
          </w:p>
          <w:bookmarkEnd w:id="313"/>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14"/>
          <w:p>
            <w:pPr>
              <w:spacing w:after="20"/>
              <w:ind w:left="20"/>
              <w:jc w:val="both"/>
            </w:pPr>
            <w:r>
              <w:rPr>
                <w:rFonts w:ascii="Times New Roman"/>
                <w:b w:val="false"/>
                <w:i w:val="false"/>
                <w:color w:val="000000"/>
                <w:sz w:val="20"/>
              </w:rPr>
              <w:t>
Дата</w:t>
            </w:r>
          </w:p>
          <w:bookmarkEnd w:id="314"/>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15"/>
          <w:p>
            <w:pPr>
              <w:spacing w:after="20"/>
              <w:ind w:left="20"/>
              <w:jc w:val="both"/>
            </w:pPr>
            <w:r>
              <w:rPr>
                <w:rFonts w:ascii="Times New Roman"/>
                <w:b w:val="false"/>
                <w:i w:val="false"/>
                <w:color w:val="000000"/>
                <w:sz w:val="20"/>
              </w:rPr>
              <w:t>
Фамилия, имя, отчество (при наличии) и должность ответственного лица Заявителя</w:t>
            </w:r>
          </w:p>
          <w:bookmarkEnd w:id="315"/>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16"/>
          <w:p>
            <w:pPr>
              <w:spacing w:after="20"/>
              <w:ind w:left="20"/>
              <w:jc w:val="both"/>
            </w:pPr>
            <w:r>
              <w:rPr>
                <w:rFonts w:ascii="Times New Roman"/>
                <w:b w:val="false"/>
                <w:i w:val="false"/>
                <w:color w:val="000000"/>
                <w:sz w:val="20"/>
              </w:rPr>
              <w:t>
Подпись, печать</w:t>
            </w:r>
          </w:p>
          <w:bookmarkEnd w:id="316"/>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0" w:id="317"/>
    <w:p>
      <w:pPr>
        <w:spacing w:after="0"/>
        <w:ind w:left="0"/>
        <w:jc w:val="both"/>
      </w:pPr>
      <w:r>
        <w:rPr>
          <w:rFonts w:ascii="Times New Roman"/>
          <w:b w:val="false"/>
          <w:i w:val="false"/>
          <w:color w:val="000000"/>
          <w:sz w:val="28"/>
        </w:rPr>
        <w:t>
      Примечание:</w:t>
      </w:r>
    </w:p>
    <w:bookmarkEnd w:id="317"/>
    <w:bookmarkStart w:name="z401" w:id="318"/>
    <w:p>
      <w:pPr>
        <w:spacing w:after="0"/>
        <w:ind w:left="0"/>
        <w:jc w:val="both"/>
      </w:pPr>
      <w:r>
        <w:rPr>
          <w:rFonts w:ascii="Times New Roman"/>
          <w:b w:val="false"/>
          <w:i w:val="false"/>
          <w:color w:val="000000"/>
          <w:sz w:val="28"/>
        </w:rPr>
        <w:t xml:space="preserve">
      * Данная форма заявления предоставляется также при продлении срока действия регистрационного удостоверения, выдаваемого уполномоченным органом в области здравоохранения Республики Казахстан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государственной регистрации, перерегистрации и внесения изменений в регистрационное досье лекарственного средства, изделий медицинского назначения и медицинской техники, утвержденными приказом Министра здравоохранения Республики Казахстан от 18 ноября 2009 года № 735 (зарегистрирован в Реестре государственной регистрации нормативных правовых актов под № 5935) и при изменениях, вносимых в регистрационное досье.</w:t>
      </w:r>
    </w:p>
    <w:bookmarkEnd w:id="3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экспертизы лекарственных средств</w:t>
            </w:r>
          </w:p>
        </w:tc>
      </w:tr>
    </w:tbl>
    <w:bookmarkStart w:name="z403" w:id="319"/>
    <w:p>
      <w:pPr>
        <w:spacing w:after="0"/>
        <w:ind w:left="0"/>
        <w:jc w:val="left"/>
      </w:pPr>
      <w:r>
        <w:rPr>
          <w:rFonts w:ascii="Times New Roman"/>
          <w:b/>
          <w:i w:val="false"/>
          <w:color w:val="000000"/>
        </w:rPr>
        <w:t xml:space="preserve"> Перечень документов, предоставляемых для экспертизы производителями Республики Казахстан</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3"/>
        <w:gridCol w:w="8977"/>
      </w:tblGrid>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20"/>
          <w:p>
            <w:pPr>
              <w:spacing w:after="20"/>
              <w:ind w:left="20"/>
              <w:jc w:val="both"/>
            </w:pPr>
            <w:r>
              <w:rPr>
                <w:rFonts w:ascii="Times New Roman"/>
                <w:b w:val="false"/>
                <w:i w:val="false"/>
                <w:color w:val="000000"/>
                <w:sz w:val="20"/>
              </w:rPr>
              <w:t>
№ п/п</w:t>
            </w:r>
          </w:p>
          <w:bookmarkEnd w:id="320"/>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документов</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21"/>
          <w:p>
            <w:pPr>
              <w:spacing w:after="20"/>
              <w:ind w:left="20"/>
              <w:jc w:val="both"/>
            </w:pPr>
            <w:r>
              <w:rPr>
                <w:rFonts w:ascii="Times New Roman"/>
                <w:b w:val="false"/>
                <w:i w:val="false"/>
                <w:color w:val="000000"/>
                <w:sz w:val="20"/>
              </w:rPr>
              <w:t>
1</w:t>
            </w:r>
          </w:p>
          <w:bookmarkEnd w:id="321"/>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І Общая документация*</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22"/>
          <w:p>
            <w:pPr>
              <w:spacing w:after="20"/>
              <w:ind w:left="20"/>
              <w:jc w:val="both"/>
            </w:pPr>
            <w:r>
              <w:rPr>
                <w:rFonts w:ascii="Times New Roman"/>
                <w:b w:val="false"/>
                <w:i w:val="false"/>
                <w:color w:val="000000"/>
                <w:sz w:val="20"/>
              </w:rPr>
              <w:t>
IA1.</w:t>
            </w:r>
          </w:p>
          <w:bookmarkEnd w:id="322"/>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GMP (с указанием даты и результатов последней инспекции нотариально засвидетельствованные) при наличии</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23"/>
          <w:p>
            <w:pPr>
              <w:spacing w:after="20"/>
              <w:ind w:left="20"/>
              <w:jc w:val="both"/>
            </w:pPr>
            <w:r>
              <w:rPr>
                <w:rFonts w:ascii="Times New Roman"/>
                <w:b w:val="false"/>
                <w:i w:val="false"/>
                <w:color w:val="000000"/>
                <w:sz w:val="20"/>
              </w:rPr>
              <w:t>
I А2.</w:t>
            </w:r>
          </w:p>
          <w:bookmarkEnd w:id="323"/>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государственной лицензии на фармацевтическую деятельность (нотариально засвидетельствованные)</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24"/>
          <w:p>
            <w:pPr>
              <w:spacing w:after="20"/>
              <w:ind w:left="20"/>
              <w:jc w:val="both"/>
            </w:pPr>
            <w:r>
              <w:rPr>
                <w:rFonts w:ascii="Times New Roman"/>
                <w:b w:val="false"/>
                <w:i w:val="false"/>
                <w:color w:val="000000"/>
                <w:sz w:val="20"/>
              </w:rPr>
              <w:t>
I А3.</w:t>
            </w:r>
          </w:p>
          <w:bookmarkEnd w:id="324"/>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к лицензии (для растительного сырья - разрешение на заготовку для отечественных производителей)</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25"/>
          <w:p>
            <w:pPr>
              <w:spacing w:after="20"/>
              <w:ind w:left="20"/>
              <w:jc w:val="both"/>
            </w:pPr>
            <w:r>
              <w:rPr>
                <w:rFonts w:ascii="Times New Roman"/>
                <w:b w:val="false"/>
                <w:i w:val="false"/>
                <w:color w:val="000000"/>
                <w:sz w:val="20"/>
              </w:rPr>
              <w:t>
I А4.</w:t>
            </w:r>
          </w:p>
          <w:bookmarkEnd w:id="325"/>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в производственном процессе участвует несколько производителей документы пунктов IА2, ІА3, ІА4 предоставляются на всех участников производства</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26"/>
          <w:p>
            <w:pPr>
              <w:spacing w:after="20"/>
              <w:ind w:left="20"/>
              <w:jc w:val="both"/>
            </w:pPr>
            <w:r>
              <w:rPr>
                <w:rFonts w:ascii="Times New Roman"/>
                <w:b w:val="false"/>
                <w:i w:val="false"/>
                <w:color w:val="000000"/>
                <w:sz w:val="20"/>
              </w:rPr>
              <w:t>
I А5.</w:t>
            </w:r>
          </w:p>
          <w:bookmarkEnd w:id="326"/>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Лицензионный договор (соглашение) на право производства (до истечения срока действия патента на оригинальный препарат)</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27"/>
          <w:p>
            <w:pPr>
              <w:spacing w:after="20"/>
              <w:ind w:left="20"/>
              <w:jc w:val="both"/>
            </w:pPr>
            <w:r>
              <w:rPr>
                <w:rFonts w:ascii="Times New Roman"/>
                <w:b w:val="false"/>
                <w:i w:val="false"/>
                <w:color w:val="000000"/>
                <w:sz w:val="20"/>
              </w:rPr>
              <w:t>
I А6-1</w:t>
            </w:r>
          </w:p>
          <w:bookmarkEnd w:id="327"/>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нотариально засвидетельствованная копия охранного документа на изобретение или полезную модель оригинального лекарственного средства (предоставляется патентообладателем охранного документа);</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28"/>
          <w:p>
            <w:pPr>
              <w:spacing w:after="20"/>
              <w:ind w:left="20"/>
              <w:jc w:val="both"/>
            </w:pPr>
            <w:r>
              <w:rPr>
                <w:rFonts w:ascii="Times New Roman"/>
                <w:b w:val="false"/>
                <w:i w:val="false"/>
                <w:color w:val="000000"/>
                <w:sz w:val="20"/>
              </w:rPr>
              <w:t>
I А6-2</w:t>
            </w:r>
          </w:p>
          <w:bookmarkEnd w:id="328"/>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гарантийное письмо о ненарушении исключительных прав третьими лицами на изобретение или полезную модель (предоставляется при экспертизе генерического лекарственного препарата)</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29"/>
          <w:p>
            <w:pPr>
              <w:spacing w:after="20"/>
              <w:ind w:left="20"/>
              <w:jc w:val="both"/>
            </w:pPr>
            <w:r>
              <w:rPr>
                <w:rFonts w:ascii="Times New Roman"/>
                <w:b w:val="false"/>
                <w:i w:val="false"/>
                <w:color w:val="000000"/>
                <w:sz w:val="20"/>
              </w:rPr>
              <w:t>
I А7.</w:t>
            </w:r>
          </w:p>
          <w:bookmarkEnd w:id="329"/>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качество активного вещества (сертификат анализа субстанции от производителя, сертификат соответствия монографии Европейской Фармакопеи, протокол анализа, аналитический паспорт)</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30"/>
          <w:p>
            <w:pPr>
              <w:spacing w:after="20"/>
              <w:ind w:left="20"/>
              <w:jc w:val="both"/>
            </w:pPr>
            <w:r>
              <w:rPr>
                <w:rFonts w:ascii="Times New Roman"/>
                <w:b w:val="false"/>
                <w:i w:val="false"/>
                <w:color w:val="000000"/>
                <w:sz w:val="20"/>
              </w:rPr>
              <w:t>
I А8.</w:t>
            </w:r>
          </w:p>
          <w:bookmarkEnd w:id="330"/>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качество готового продукта трех промышленных серий (сертификат анализа, протокол анализа), одна серия которого совпадает с серией образца лекарственного средства, поданного на регистрацию</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31"/>
          <w:p>
            <w:pPr>
              <w:spacing w:after="20"/>
              <w:ind w:left="20"/>
              <w:jc w:val="both"/>
            </w:pPr>
            <w:r>
              <w:rPr>
                <w:rFonts w:ascii="Times New Roman"/>
                <w:b w:val="false"/>
                <w:i w:val="false"/>
                <w:color w:val="000000"/>
                <w:sz w:val="20"/>
              </w:rPr>
              <w:t>
I А 9.</w:t>
            </w:r>
          </w:p>
          <w:bookmarkEnd w:id="331"/>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о прионовой безопасности на вещества животного происхождения от производителя</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32"/>
          <w:p>
            <w:pPr>
              <w:spacing w:after="20"/>
              <w:ind w:left="20"/>
              <w:jc w:val="both"/>
            </w:pPr>
            <w:r>
              <w:rPr>
                <w:rFonts w:ascii="Times New Roman"/>
                <w:b w:val="false"/>
                <w:i w:val="false"/>
                <w:color w:val="000000"/>
                <w:sz w:val="20"/>
              </w:rPr>
              <w:t>
I А 10.</w:t>
            </w:r>
          </w:p>
          <w:bookmarkEnd w:id="332"/>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 регистрационного удостоверения Республики Казахстан (при продлении срока действия регистрационного удостоверения)</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33"/>
          <w:p>
            <w:pPr>
              <w:spacing w:after="20"/>
              <w:ind w:left="20"/>
              <w:jc w:val="both"/>
            </w:pPr>
            <w:r>
              <w:rPr>
                <w:rFonts w:ascii="Times New Roman"/>
                <w:b w:val="false"/>
                <w:i w:val="false"/>
                <w:color w:val="000000"/>
                <w:sz w:val="20"/>
              </w:rPr>
              <w:t>
I.В.1.</w:t>
            </w:r>
          </w:p>
          <w:bookmarkEnd w:id="333"/>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Проект инструкции по медицинскому применению в электронном виде в формате "doc (док)"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34"/>
          <w:p>
            <w:pPr>
              <w:spacing w:after="20"/>
              <w:ind w:left="20"/>
              <w:jc w:val="both"/>
            </w:pPr>
            <w:r>
              <w:rPr>
                <w:rFonts w:ascii="Times New Roman"/>
                <w:b w:val="false"/>
                <w:i w:val="false"/>
                <w:color w:val="000000"/>
                <w:sz w:val="20"/>
              </w:rPr>
              <w:t>
1.В.2</w:t>
            </w:r>
          </w:p>
          <w:bookmarkEnd w:id="334"/>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 маркировки для первичной и вторичной упаковок, стикеров, этикеток на казахском и русском языках</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35"/>
          <w:p>
            <w:pPr>
              <w:spacing w:after="20"/>
              <w:ind w:left="20"/>
              <w:jc w:val="both"/>
            </w:pPr>
            <w:r>
              <w:rPr>
                <w:rFonts w:ascii="Times New Roman"/>
                <w:b w:val="false"/>
                <w:i w:val="false"/>
                <w:color w:val="000000"/>
                <w:sz w:val="20"/>
              </w:rPr>
              <w:t>
1.В.3</w:t>
            </w:r>
          </w:p>
          <w:bookmarkEnd w:id="335"/>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Цветные макеты потребительских упаковок, этикеток, стикеров в электронном виде в формате "jpeg (джипег)"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36"/>
          <w:p>
            <w:pPr>
              <w:spacing w:after="20"/>
              <w:ind w:left="20"/>
              <w:jc w:val="both"/>
            </w:pPr>
            <w:r>
              <w:rPr>
                <w:rFonts w:ascii="Times New Roman"/>
                <w:b w:val="false"/>
                <w:i w:val="false"/>
                <w:color w:val="000000"/>
                <w:sz w:val="20"/>
              </w:rPr>
              <w:t>
I.С</w:t>
            </w:r>
          </w:p>
          <w:bookmarkEnd w:id="336"/>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характеристика системы фармаконадзора держателя регистрационного удостоверения включает:</w:t>
            </w:r>
            <w:r>
              <w:br/>
            </w:r>
            <w:r>
              <w:rPr>
                <w:rFonts w:ascii="Times New Roman"/>
                <w:b w:val="false"/>
                <w:i w:val="false"/>
                <w:color w:val="000000"/>
                <w:sz w:val="20"/>
              </w:rPr>
              <w:t>
информацию о том, что держатель регистрационного удостоверения имеет в своем распоряжении ответственное лицо за глобальный фармаконадзор;</w:t>
            </w:r>
            <w:r>
              <w:br/>
            </w:r>
            <w:r>
              <w:rPr>
                <w:rFonts w:ascii="Times New Roman"/>
                <w:b w:val="false"/>
                <w:i w:val="false"/>
                <w:color w:val="000000"/>
                <w:sz w:val="20"/>
              </w:rPr>
              <w:t>
контактные данные ответственного лица за глобальный фармаконадзор;</w:t>
            </w:r>
            <w:r>
              <w:br/>
            </w:r>
            <w:r>
              <w:rPr>
                <w:rFonts w:ascii="Times New Roman"/>
                <w:b w:val="false"/>
                <w:i w:val="false"/>
                <w:color w:val="000000"/>
                <w:sz w:val="20"/>
              </w:rPr>
              <w:t>
декларацию, подписанную держателем регистрационного удостоверения о том, что он имеет систему фармаконадзора для выполнения задач и обязанностей по пострегистрационному контролю безопасности лекарственных средств;</w:t>
            </w:r>
            <w:r>
              <w:br/>
            </w:r>
            <w:r>
              <w:rPr>
                <w:rFonts w:ascii="Times New Roman"/>
                <w:b w:val="false"/>
                <w:i w:val="false"/>
                <w:color w:val="000000"/>
                <w:sz w:val="20"/>
              </w:rPr>
              <w:t>
ссылку на место (адрес), где хранится мастер-файл системы фармаконадзора.</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37"/>
          <w:p>
            <w:pPr>
              <w:spacing w:after="20"/>
              <w:ind w:left="20"/>
              <w:jc w:val="both"/>
            </w:pPr>
            <w:r>
              <w:rPr>
                <w:rFonts w:ascii="Times New Roman"/>
                <w:b w:val="false"/>
                <w:i w:val="false"/>
                <w:color w:val="000000"/>
                <w:sz w:val="20"/>
              </w:rPr>
              <w:t>
I.D</w:t>
            </w:r>
          </w:p>
          <w:bookmarkEnd w:id="337"/>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о наличии квалифицированного лица, ответственного за фармаконадзор для сбора и регистрации побочных реакций, выявляемых на территории Республики Казахстан</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II Химическая, фармацевтическая и биологическая документация*</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38"/>
          <w:p>
            <w:pPr>
              <w:spacing w:after="20"/>
              <w:ind w:left="20"/>
              <w:jc w:val="both"/>
            </w:pPr>
            <w:r>
              <w:rPr>
                <w:rFonts w:ascii="Times New Roman"/>
                <w:b w:val="false"/>
                <w:i w:val="false"/>
                <w:color w:val="000000"/>
                <w:sz w:val="20"/>
              </w:rPr>
              <w:t>
II</w:t>
            </w:r>
          </w:p>
          <w:bookmarkEnd w:id="338"/>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339"/>
          <w:p>
            <w:pPr>
              <w:spacing w:after="20"/>
              <w:ind w:left="20"/>
              <w:jc w:val="both"/>
            </w:pPr>
            <w:r>
              <w:rPr>
                <w:rFonts w:ascii="Times New Roman"/>
                <w:b w:val="false"/>
                <w:i w:val="false"/>
                <w:color w:val="000000"/>
                <w:sz w:val="20"/>
              </w:rPr>
              <w:t>
II А</w:t>
            </w:r>
          </w:p>
          <w:bookmarkEnd w:id="339"/>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340"/>
          <w:p>
            <w:pPr>
              <w:spacing w:after="20"/>
              <w:ind w:left="20"/>
              <w:jc w:val="both"/>
            </w:pPr>
            <w:r>
              <w:rPr>
                <w:rFonts w:ascii="Times New Roman"/>
                <w:b w:val="false"/>
                <w:i w:val="false"/>
                <w:color w:val="000000"/>
                <w:sz w:val="20"/>
              </w:rPr>
              <w:t>
II А 1</w:t>
            </w:r>
          </w:p>
          <w:bookmarkEnd w:id="340"/>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Качественный и количественный состав лекарственного препарата (активные, вспомогательные вещества, состав оболочки таблетки или корпуса капсулы)</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341"/>
          <w:p>
            <w:pPr>
              <w:spacing w:after="20"/>
              <w:ind w:left="20"/>
              <w:jc w:val="both"/>
            </w:pPr>
            <w:r>
              <w:rPr>
                <w:rFonts w:ascii="Times New Roman"/>
                <w:b w:val="false"/>
                <w:i w:val="false"/>
                <w:color w:val="000000"/>
                <w:sz w:val="20"/>
              </w:rPr>
              <w:t>
II А 2</w:t>
            </w:r>
          </w:p>
          <w:bookmarkEnd w:id="341"/>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упаковки</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342"/>
          <w:p>
            <w:pPr>
              <w:spacing w:after="20"/>
              <w:ind w:left="20"/>
              <w:jc w:val="both"/>
            </w:pPr>
            <w:r>
              <w:rPr>
                <w:rFonts w:ascii="Times New Roman"/>
                <w:b w:val="false"/>
                <w:i w:val="false"/>
                <w:color w:val="000000"/>
                <w:sz w:val="20"/>
              </w:rPr>
              <w:t>
II А 3</w:t>
            </w:r>
          </w:p>
          <w:bookmarkEnd w:id="342"/>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 разработка (обоснование выбора состава, первичной упаковки)</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343"/>
          <w:p>
            <w:pPr>
              <w:spacing w:after="20"/>
              <w:ind w:left="20"/>
              <w:jc w:val="both"/>
            </w:pPr>
            <w:r>
              <w:rPr>
                <w:rFonts w:ascii="Times New Roman"/>
                <w:b w:val="false"/>
                <w:i w:val="false"/>
                <w:color w:val="000000"/>
                <w:sz w:val="20"/>
              </w:rPr>
              <w:t>
II В</w:t>
            </w:r>
          </w:p>
          <w:bookmarkEnd w:id="343"/>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производстве:</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344"/>
          <w:p>
            <w:pPr>
              <w:spacing w:after="20"/>
              <w:ind w:left="20"/>
              <w:jc w:val="both"/>
            </w:pPr>
            <w:r>
              <w:rPr>
                <w:rFonts w:ascii="Times New Roman"/>
                <w:b w:val="false"/>
                <w:i w:val="false"/>
                <w:color w:val="000000"/>
                <w:sz w:val="20"/>
              </w:rPr>
              <w:t>
II В 1</w:t>
            </w:r>
          </w:p>
          <w:bookmarkEnd w:id="344"/>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формула</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345"/>
          <w:p>
            <w:pPr>
              <w:spacing w:after="20"/>
              <w:ind w:left="20"/>
              <w:jc w:val="both"/>
            </w:pPr>
            <w:r>
              <w:rPr>
                <w:rFonts w:ascii="Times New Roman"/>
                <w:b w:val="false"/>
                <w:i w:val="false"/>
                <w:color w:val="000000"/>
                <w:sz w:val="20"/>
              </w:rPr>
              <w:t>
II В 2</w:t>
            </w:r>
          </w:p>
          <w:bookmarkEnd w:id="345"/>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технологии производства</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346"/>
          <w:p>
            <w:pPr>
              <w:spacing w:after="20"/>
              <w:ind w:left="20"/>
              <w:jc w:val="both"/>
            </w:pPr>
            <w:r>
              <w:rPr>
                <w:rFonts w:ascii="Times New Roman"/>
                <w:b w:val="false"/>
                <w:i w:val="false"/>
                <w:color w:val="000000"/>
                <w:sz w:val="20"/>
              </w:rPr>
              <w:t>
II В 3</w:t>
            </w:r>
          </w:p>
          <w:bookmarkEnd w:id="346"/>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в процессе производства (операционный контроль)</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347"/>
          <w:p>
            <w:pPr>
              <w:spacing w:after="20"/>
              <w:ind w:left="20"/>
              <w:jc w:val="both"/>
            </w:pPr>
            <w:r>
              <w:rPr>
                <w:rFonts w:ascii="Times New Roman"/>
                <w:b w:val="false"/>
                <w:i w:val="false"/>
                <w:color w:val="000000"/>
                <w:sz w:val="20"/>
              </w:rPr>
              <w:t>
II В 4</w:t>
            </w:r>
          </w:p>
          <w:bookmarkEnd w:id="347"/>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экспертиза производственных процессов</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348"/>
          <w:p>
            <w:pPr>
              <w:spacing w:after="20"/>
              <w:ind w:left="20"/>
              <w:jc w:val="both"/>
            </w:pPr>
            <w:r>
              <w:rPr>
                <w:rFonts w:ascii="Times New Roman"/>
                <w:b w:val="false"/>
                <w:i w:val="false"/>
                <w:color w:val="000000"/>
                <w:sz w:val="20"/>
              </w:rPr>
              <w:t>
II С</w:t>
            </w:r>
          </w:p>
          <w:bookmarkEnd w:id="348"/>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контроля исходных материалов</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349"/>
          <w:p>
            <w:pPr>
              <w:spacing w:after="20"/>
              <w:ind w:left="20"/>
              <w:jc w:val="both"/>
            </w:pPr>
            <w:r>
              <w:rPr>
                <w:rFonts w:ascii="Times New Roman"/>
                <w:b w:val="false"/>
                <w:i w:val="false"/>
                <w:color w:val="000000"/>
                <w:sz w:val="20"/>
              </w:rPr>
              <w:t>
II С 1</w:t>
            </w:r>
          </w:p>
          <w:bookmarkEnd w:id="349"/>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активная субстанция</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350"/>
          <w:p>
            <w:pPr>
              <w:spacing w:after="20"/>
              <w:ind w:left="20"/>
              <w:jc w:val="both"/>
            </w:pPr>
            <w:r>
              <w:rPr>
                <w:rFonts w:ascii="Times New Roman"/>
                <w:b w:val="false"/>
                <w:i w:val="false"/>
                <w:color w:val="000000"/>
                <w:sz w:val="20"/>
              </w:rPr>
              <w:t>
II С 1.1</w:t>
            </w:r>
          </w:p>
          <w:bookmarkEnd w:id="350"/>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сертификаты качества на активные вещества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351"/>
          <w:p>
            <w:pPr>
              <w:spacing w:after="20"/>
              <w:ind w:left="20"/>
              <w:jc w:val="both"/>
            </w:pPr>
            <w:r>
              <w:rPr>
                <w:rFonts w:ascii="Times New Roman"/>
                <w:b w:val="false"/>
                <w:i w:val="false"/>
                <w:color w:val="000000"/>
                <w:sz w:val="20"/>
              </w:rPr>
              <w:t>
II С 2</w:t>
            </w:r>
          </w:p>
          <w:bookmarkEnd w:id="351"/>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вещества</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352"/>
          <w:p>
            <w:pPr>
              <w:spacing w:after="20"/>
              <w:ind w:left="20"/>
              <w:jc w:val="both"/>
            </w:pPr>
            <w:r>
              <w:rPr>
                <w:rFonts w:ascii="Times New Roman"/>
                <w:b w:val="false"/>
                <w:i w:val="false"/>
                <w:color w:val="000000"/>
                <w:sz w:val="20"/>
              </w:rPr>
              <w:t>
II С 2.1</w:t>
            </w:r>
          </w:p>
          <w:bookmarkEnd w:id="352"/>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качества на вспомогательные вещества</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353"/>
          <w:p>
            <w:pPr>
              <w:spacing w:after="20"/>
              <w:ind w:left="20"/>
              <w:jc w:val="both"/>
            </w:pPr>
            <w:r>
              <w:rPr>
                <w:rFonts w:ascii="Times New Roman"/>
                <w:b w:val="false"/>
                <w:i w:val="false"/>
                <w:color w:val="000000"/>
                <w:sz w:val="20"/>
              </w:rPr>
              <w:t>
II С 3</w:t>
            </w:r>
          </w:p>
          <w:bookmarkEnd w:id="353"/>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упаковочный материал (первичная и вторичная упаковка)</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354"/>
          <w:p>
            <w:pPr>
              <w:spacing w:after="20"/>
              <w:ind w:left="20"/>
              <w:jc w:val="both"/>
            </w:pPr>
            <w:r>
              <w:rPr>
                <w:rFonts w:ascii="Times New Roman"/>
                <w:b w:val="false"/>
                <w:i w:val="false"/>
                <w:color w:val="000000"/>
                <w:sz w:val="20"/>
              </w:rPr>
              <w:t>
II С 3.1</w:t>
            </w:r>
          </w:p>
          <w:bookmarkEnd w:id="354"/>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качества упаковочного материала с приложением документов, регламентирующих их качество</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355"/>
          <w:p>
            <w:pPr>
              <w:spacing w:after="20"/>
              <w:ind w:left="20"/>
              <w:jc w:val="both"/>
            </w:pPr>
            <w:r>
              <w:rPr>
                <w:rFonts w:ascii="Times New Roman"/>
                <w:b w:val="false"/>
                <w:i w:val="false"/>
                <w:color w:val="000000"/>
                <w:sz w:val="20"/>
              </w:rPr>
              <w:t>
II D</w:t>
            </w:r>
          </w:p>
          <w:bookmarkEnd w:id="355"/>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контроля качества промежуточных продуктов (при необходимости)</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356"/>
          <w:p>
            <w:pPr>
              <w:spacing w:after="20"/>
              <w:ind w:left="20"/>
              <w:jc w:val="both"/>
            </w:pPr>
            <w:r>
              <w:rPr>
                <w:rFonts w:ascii="Times New Roman"/>
                <w:b w:val="false"/>
                <w:i w:val="false"/>
                <w:color w:val="000000"/>
                <w:sz w:val="20"/>
              </w:rPr>
              <w:t>
II Е</w:t>
            </w:r>
          </w:p>
          <w:bookmarkEnd w:id="356"/>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cпецификация качества и методики контроля готового продукта с аутентичным переводом с языка производителя на русский язык</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357"/>
          <w:p>
            <w:pPr>
              <w:spacing w:after="20"/>
              <w:ind w:left="20"/>
              <w:jc w:val="both"/>
            </w:pPr>
            <w:r>
              <w:rPr>
                <w:rFonts w:ascii="Times New Roman"/>
                <w:b w:val="false"/>
                <w:i w:val="false"/>
                <w:color w:val="000000"/>
                <w:sz w:val="20"/>
              </w:rPr>
              <w:t>
II E 1</w:t>
            </w:r>
          </w:p>
          <w:bookmarkEnd w:id="357"/>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нормативный документ производителя по контролю качества и безопасности лекарственного средства в электронном виде в формате "doc (док)", пояснительная записка к нему</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358"/>
          <w:p>
            <w:pPr>
              <w:spacing w:after="20"/>
              <w:ind w:left="20"/>
              <w:jc w:val="both"/>
            </w:pPr>
            <w:r>
              <w:rPr>
                <w:rFonts w:ascii="Times New Roman"/>
                <w:b w:val="false"/>
                <w:i w:val="false"/>
                <w:color w:val="000000"/>
                <w:sz w:val="20"/>
              </w:rPr>
              <w:t>
II E 2</w:t>
            </w:r>
          </w:p>
          <w:bookmarkEnd w:id="358"/>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экспертиза методик испытаний лекарственного препарата (кроме фармакопейных методик) (при перерегистрации дополнительно копию нормативного документа по качеству, утвержденный в Республике Казахстан)</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359"/>
          <w:p>
            <w:pPr>
              <w:spacing w:after="20"/>
              <w:ind w:left="20"/>
              <w:jc w:val="both"/>
            </w:pPr>
            <w:r>
              <w:rPr>
                <w:rFonts w:ascii="Times New Roman"/>
                <w:b w:val="false"/>
                <w:i w:val="false"/>
                <w:color w:val="000000"/>
                <w:sz w:val="20"/>
              </w:rPr>
              <w:t>
II F</w:t>
            </w:r>
          </w:p>
          <w:bookmarkEnd w:id="359"/>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испытания стабильности не менее чем на трех промышленных или опытно-промышленных (пилотных) сериях</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360"/>
          <w:p>
            <w:pPr>
              <w:spacing w:after="20"/>
              <w:ind w:left="20"/>
              <w:jc w:val="both"/>
            </w:pPr>
            <w:r>
              <w:rPr>
                <w:rFonts w:ascii="Times New Roman"/>
                <w:b w:val="false"/>
                <w:i w:val="false"/>
                <w:color w:val="000000"/>
                <w:sz w:val="20"/>
              </w:rPr>
              <w:t>
II G</w:t>
            </w:r>
          </w:p>
          <w:bookmarkEnd w:id="360"/>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профиле растворения (для твердых дозированных лекарственных форм)</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361"/>
          <w:p>
            <w:pPr>
              <w:spacing w:after="20"/>
              <w:ind w:left="20"/>
              <w:jc w:val="both"/>
            </w:pPr>
            <w:r>
              <w:rPr>
                <w:rFonts w:ascii="Times New Roman"/>
                <w:b w:val="false"/>
                <w:i w:val="false"/>
                <w:color w:val="000000"/>
                <w:sz w:val="20"/>
              </w:rPr>
              <w:t>
II Н</w:t>
            </w:r>
          </w:p>
          <w:bookmarkEnd w:id="361"/>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контроля на животных</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362"/>
          <w:p>
            <w:pPr>
              <w:spacing w:after="20"/>
              <w:ind w:left="20"/>
              <w:jc w:val="both"/>
            </w:pPr>
            <w:r>
              <w:rPr>
                <w:rFonts w:ascii="Times New Roman"/>
                <w:b w:val="false"/>
                <w:i w:val="false"/>
                <w:color w:val="000000"/>
                <w:sz w:val="20"/>
              </w:rPr>
              <w:t>
II K</w:t>
            </w:r>
          </w:p>
          <w:bookmarkEnd w:id="362"/>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вероятной опасности для окружающей среды для препаратов, содержащих генетически измененные организмы</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363"/>
          <w:p>
            <w:pPr>
              <w:spacing w:after="20"/>
              <w:ind w:left="20"/>
              <w:jc w:val="both"/>
            </w:pPr>
            <w:r>
              <w:rPr>
                <w:rFonts w:ascii="Times New Roman"/>
                <w:b w:val="false"/>
                <w:i w:val="false"/>
                <w:color w:val="000000"/>
                <w:sz w:val="20"/>
              </w:rPr>
              <w:t>
II L</w:t>
            </w:r>
          </w:p>
          <w:bookmarkEnd w:id="363"/>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периодический обновляемый отчет по безопасности (при перерегистрации)</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364"/>
          <w:p>
            <w:pPr>
              <w:spacing w:after="20"/>
              <w:ind w:left="20"/>
              <w:jc w:val="both"/>
            </w:pPr>
            <w:r>
              <w:rPr>
                <w:rFonts w:ascii="Times New Roman"/>
                <w:b w:val="false"/>
                <w:i w:val="false"/>
                <w:color w:val="000000"/>
                <w:sz w:val="20"/>
              </w:rPr>
              <w:t>
II M.</w:t>
            </w:r>
          </w:p>
          <w:bookmarkEnd w:id="364"/>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 подтверждающая качество (при необходимости)</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III. Фармакологическая и токсикологическая документация</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365"/>
          <w:p>
            <w:pPr>
              <w:spacing w:after="20"/>
              <w:ind w:left="20"/>
              <w:jc w:val="both"/>
            </w:pPr>
            <w:r>
              <w:rPr>
                <w:rFonts w:ascii="Times New Roman"/>
                <w:b w:val="false"/>
                <w:i w:val="false"/>
                <w:color w:val="000000"/>
                <w:sz w:val="20"/>
              </w:rPr>
              <w:t>
III.</w:t>
            </w:r>
          </w:p>
          <w:bookmarkEnd w:id="365"/>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366"/>
          <w:p>
            <w:pPr>
              <w:spacing w:after="20"/>
              <w:ind w:left="20"/>
              <w:jc w:val="both"/>
            </w:pPr>
            <w:r>
              <w:rPr>
                <w:rFonts w:ascii="Times New Roman"/>
                <w:b w:val="false"/>
                <w:i w:val="false"/>
                <w:color w:val="000000"/>
                <w:sz w:val="20"/>
              </w:rPr>
              <w:t>
III А.</w:t>
            </w:r>
          </w:p>
          <w:bookmarkEnd w:id="366"/>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токсичности (острой и хронической), (медицинский иммунобиологический препарат - токсичность при однократном введении и введении повторных доз)</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367"/>
          <w:p>
            <w:pPr>
              <w:spacing w:after="20"/>
              <w:ind w:left="20"/>
              <w:jc w:val="both"/>
            </w:pPr>
            <w:r>
              <w:rPr>
                <w:rFonts w:ascii="Times New Roman"/>
                <w:b w:val="false"/>
                <w:i w:val="false"/>
                <w:color w:val="000000"/>
                <w:sz w:val="20"/>
              </w:rPr>
              <w:t>
III В.</w:t>
            </w:r>
          </w:p>
          <w:bookmarkEnd w:id="367"/>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 на репродуктивную функцию</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368"/>
          <w:p>
            <w:pPr>
              <w:spacing w:after="20"/>
              <w:ind w:left="20"/>
              <w:jc w:val="both"/>
            </w:pPr>
            <w:r>
              <w:rPr>
                <w:rFonts w:ascii="Times New Roman"/>
                <w:b w:val="false"/>
                <w:i w:val="false"/>
                <w:color w:val="000000"/>
                <w:sz w:val="20"/>
              </w:rPr>
              <w:t>
III С.</w:t>
            </w:r>
          </w:p>
          <w:bookmarkEnd w:id="368"/>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эмбриотоксичности и тератогенности</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369"/>
          <w:p>
            <w:pPr>
              <w:spacing w:after="20"/>
              <w:ind w:left="20"/>
              <w:jc w:val="both"/>
            </w:pPr>
            <w:r>
              <w:rPr>
                <w:rFonts w:ascii="Times New Roman"/>
                <w:b w:val="false"/>
                <w:i w:val="false"/>
                <w:color w:val="000000"/>
                <w:sz w:val="20"/>
              </w:rPr>
              <w:t>
III D.</w:t>
            </w:r>
          </w:p>
          <w:bookmarkEnd w:id="369"/>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мутагенности</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370"/>
          <w:p>
            <w:pPr>
              <w:spacing w:after="20"/>
              <w:ind w:left="20"/>
              <w:jc w:val="both"/>
            </w:pPr>
            <w:r>
              <w:rPr>
                <w:rFonts w:ascii="Times New Roman"/>
                <w:b w:val="false"/>
                <w:i w:val="false"/>
                <w:color w:val="000000"/>
                <w:sz w:val="20"/>
              </w:rPr>
              <w:t>
III Е.</w:t>
            </w:r>
          </w:p>
          <w:bookmarkEnd w:id="370"/>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канцерогенности</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371"/>
          <w:p>
            <w:pPr>
              <w:spacing w:after="20"/>
              <w:ind w:left="20"/>
              <w:jc w:val="both"/>
            </w:pPr>
            <w:r>
              <w:rPr>
                <w:rFonts w:ascii="Times New Roman"/>
                <w:b w:val="false"/>
                <w:i w:val="false"/>
                <w:color w:val="000000"/>
                <w:sz w:val="20"/>
              </w:rPr>
              <w:t>
III F.</w:t>
            </w:r>
          </w:p>
          <w:bookmarkEnd w:id="371"/>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Фармакодинамика (медицинский генеобиологический препарат - реактогенность)</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372"/>
          <w:p>
            <w:pPr>
              <w:spacing w:after="20"/>
              <w:ind w:left="20"/>
              <w:jc w:val="both"/>
            </w:pPr>
            <w:r>
              <w:rPr>
                <w:rFonts w:ascii="Times New Roman"/>
                <w:b w:val="false"/>
                <w:i w:val="false"/>
                <w:color w:val="000000"/>
                <w:sz w:val="20"/>
              </w:rPr>
              <w:t>
III G.</w:t>
            </w:r>
          </w:p>
          <w:bookmarkEnd w:id="372"/>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Фармакокинетика (медицинский иммунобиологический препарат - специфическая активность)</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373"/>
          <w:p>
            <w:pPr>
              <w:spacing w:after="20"/>
              <w:ind w:left="20"/>
              <w:jc w:val="both"/>
            </w:pPr>
            <w:r>
              <w:rPr>
                <w:rFonts w:ascii="Times New Roman"/>
                <w:b w:val="false"/>
                <w:i w:val="false"/>
                <w:color w:val="000000"/>
                <w:sz w:val="20"/>
              </w:rPr>
              <w:t>
III H.</w:t>
            </w:r>
          </w:p>
          <w:bookmarkEnd w:id="373"/>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местно-раздражающем действии (медицинский иммунобиологический препарат - иммуногенность для вакцин)</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374"/>
          <w:p>
            <w:pPr>
              <w:spacing w:after="20"/>
              <w:ind w:left="20"/>
              <w:jc w:val="both"/>
            </w:pPr>
            <w:r>
              <w:rPr>
                <w:rFonts w:ascii="Times New Roman"/>
                <w:b w:val="false"/>
                <w:i w:val="false"/>
                <w:color w:val="000000"/>
                <w:sz w:val="20"/>
              </w:rPr>
              <w:t>
III Q.</w:t>
            </w:r>
          </w:p>
          <w:bookmarkEnd w:id="374"/>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 подтверждающая безопасность (при необходимости)</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IV. Клиническая документация</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375"/>
          <w:p>
            <w:pPr>
              <w:spacing w:after="20"/>
              <w:ind w:left="20"/>
              <w:jc w:val="both"/>
            </w:pPr>
            <w:r>
              <w:rPr>
                <w:rFonts w:ascii="Times New Roman"/>
                <w:b w:val="false"/>
                <w:i w:val="false"/>
                <w:color w:val="000000"/>
                <w:sz w:val="20"/>
              </w:rPr>
              <w:t>
IV.</w:t>
            </w:r>
          </w:p>
          <w:bookmarkEnd w:id="375"/>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376"/>
          <w:p>
            <w:pPr>
              <w:spacing w:after="20"/>
              <w:ind w:left="20"/>
              <w:jc w:val="both"/>
            </w:pPr>
            <w:r>
              <w:rPr>
                <w:rFonts w:ascii="Times New Roman"/>
                <w:b w:val="false"/>
                <w:i w:val="false"/>
                <w:color w:val="000000"/>
                <w:sz w:val="20"/>
              </w:rPr>
              <w:t>
IV А.</w:t>
            </w:r>
          </w:p>
          <w:bookmarkEnd w:id="376"/>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клинической фармакологии (фармакодинамика, фармакокинетика), исследования биоэквивалентности для генериков</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377"/>
          <w:p>
            <w:pPr>
              <w:spacing w:after="20"/>
              <w:ind w:left="20"/>
              <w:jc w:val="both"/>
            </w:pPr>
            <w:r>
              <w:rPr>
                <w:rFonts w:ascii="Times New Roman"/>
                <w:b w:val="false"/>
                <w:i w:val="false"/>
                <w:color w:val="000000"/>
                <w:sz w:val="20"/>
              </w:rPr>
              <w:t>
IV В</w:t>
            </w:r>
          </w:p>
          <w:bookmarkEnd w:id="377"/>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иммунологическая эффективность</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378"/>
          <w:p>
            <w:pPr>
              <w:spacing w:after="20"/>
              <w:ind w:left="20"/>
              <w:jc w:val="both"/>
            </w:pPr>
            <w:r>
              <w:rPr>
                <w:rFonts w:ascii="Times New Roman"/>
                <w:b w:val="false"/>
                <w:i w:val="false"/>
                <w:color w:val="000000"/>
                <w:sz w:val="20"/>
              </w:rPr>
              <w:t>
IV С</w:t>
            </w:r>
          </w:p>
          <w:bookmarkEnd w:id="378"/>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Диагностическая эффективность</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379"/>
          <w:p>
            <w:pPr>
              <w:spacing w:after="20"/>
              <w:ind w:left="20"/>
              <w:jc w:val="both"/>
            </w:pPr>
            <w:r>
              <w:rPr>
                <w:rFonts w:ascii="Times New Roman"/>
                <w:b w:val="false"/>
                <w:i w:val="false"/>
                <w:color w:val="000000"/>
                <w:sz w:val="20"/>
              </w:rPr>
              <w:t>
IV D</w:t>
            </w:r>
          </w:p>
          <w:bookmarkEnd w:id="379"/>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клинических испытаний, научные публикации, отчеты</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380"/>
          <w:p>
            <w:pPr>
              <w:spacing w:after="20"/>
              <w:ind w:left="20"/>
              <w:jc w:val="both"/>
            </w:pPr>
            <w:r>
              <w:rPr>
                <w:rFonts w:ascii="Times New Roman"/>
                <w:b w:val="false"/>
                <w:i w:val="false"/>
                <w:color w:val="000000"/>
                <w:sz w:val="20"/>
              </w:rPr>
              <w:t>
IV D 1</w:t>
            </w:r>
          </w:p>
          <w:bookmarkEnd w:id="380"/>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пострегистрационного опыта (при наличии)</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381"/>
          <w:p>
            <w:pPr>
              <w:spacing w:after="20"/>
              <w:ind w:left="20"/>
              <w:jc w:val="both"/>
            </w:pPr>
            <w:r>
              <w:rPr>
                <w:rFonts w:ascii="Times New Roman"/>
                <w:b w:val="false"/>
                <w:i w:val="false"/>
                <w:color w:val="000000"/>
                <w:sz w:val="20"/>
              </w:rPr>
              <w:t>
IV Q</w:t>
            </w:r>
          </w:p>
          <w:bookmarkEnd w:id="381"/>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 подтверждающая эффективность</w:t>
            </w:r>
          </w:p>
        </w:tc>
      </w:tr>
    </w:tbl>
    <w:bookmarkStart w:name="z470" w:id="382"/>
    <w:p>
      <w:pPr>
        <w:spacing w:after="0"/>
        <w:ind w:left="0"/>
        <w:jc w:val="both"/>
      </w:pPr>
      <w:r>
        <w:rPr>
          <w:rFonts w:ascii="Times New Roman"/>
          <w:b w:val="false"/>
          <w:i w:val="false"/>
          <w:color w:val="000000"/>
          <w:sz w:val="28"/>
        </w:rPr>
        <w:t>
      Примечание:</w:t>
      </w:r>
    </w:p>
    <w:bookmarkEnd w:id="382"/>
    <w:bookmarkStart w:name="z471" w:id="383"/>
    <w:p>
      <w:pPr>
        <w:spacing w:after="0"/>
        <w:ind w:left="0"/>
        <w:jc w:val="both"/>
      </w:pPr>
      <w:r>
        <w:rPr>
          <w:rFonts w:ascii="Times New Roman"/>
          <w:b w:val="false"/>
          <w:i w:val="false"/>
          <w:color w:val="000000"/>
          <w:sz w:val="28"/>
        </w:rPr>
        <w:t xml:space="preserve">
      * При продлении срока действия регистрационного удостоверения, выдаваемого уполномоченным органом в области здравоохранения Республики Казахстан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государственной регистрации, перерегистрации и внесения изменений в регистрационное досье лекарственного средства, изделий медицинского назначения и медицинской техники, утвержденными приказом Министра здравоохранения Республики Казахстан от 18 ноября 2009 года № 735 (зарегистрирован в Реестре государственной регистрации нормативных правовых актов под № 5935) предоставляются части I и II данного перечня.</w:t>
      </w:r>
    </w:p>
    <w:bookmarkEnd w:id="3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проведения</w:t>
            </w:r>
            <w:r>
              <w:br/>
            </w:r>
            <w:r>
              <w:rPr>
                <w:rFonts w:ascii="Times New Roman"/>
                <w:b w:val="false"/>
                <w:i w:val="false"/>
                <w:color w:val="000000"/>
                <w:sz w:val="20"/>
              </w:rPr>
              <w:t>экспертизы лекарственных средств</w:t>
            </w:r>
          </w:p>
        </w:tc>
      </w:tr>
    </w:tbl>
    <w:bookmarkStart w:name="z473" w:id="384"/>
    <w:p>
      <w:pPr>
        <w:spacing w:after="0"/>
        <w:ind w:left="0"/>
        <w:jc w:val="left"/>
      </w:pPr>
      <w:r>
        <w:rPr>
          <w:rFonts w:ascii="Times New Roman"/>
          <w:b/>
          <w:i w:val="false"/>
          <w:color w:val="000000"/>
        </w:rPr>
        <w:t xml:space="preserve"> Перечень документов, предоставляемых для экспертизы зарубежными производителями</w:t>
      </w:r>
    </w:p>
    <w:bookmarkEnd w:id="3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9"/>
        <w:gridCol w:w="9121"/>
      </w:tblGrid>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385"/>
          <w:p>
            <w:pPr>
              <w:spacing w:after="20"/>
              <w:ind w:left="20"/>
              <w:jc w:val="both"/>
            </w:pPr>
            <w:r>
              <w:rPr>
                <w:rFonts w:ascii="Times New Roman"/>
                <w:b w:val="false"/>
                <w:i w:val="false"/>
                <w:color w:val="000000"/>
                <w:sz w:val="20"/>
              </w:rPr>
              <w:t>
№ п/п</w:t>
            </w:r>
          </w:p>
          <w:bookmarkEnd w:id="385"/>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документов</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1.*</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386"/>
          <w:p>
            <w:pPr>
              <w:spacing w:after="20"/>
              <w:ind w:left="20"/>
              <w:jc w:val="both"/>
            </w:pPr>
            <w:r>
              <w:rPr>
                <w:rFonts w:ascii="Times New Roman"/>
                <w:b w:val="false"/>
                <w:i w:val="false"/>
                <w:color w:val="000000"/>
                <w:sz w:val="20"/>
              </w:rPr>
              <w:t>
1.1.</w:t>
            </w:r>
          </w:p>
          <w:bookmarkEnd w:id="386"/>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документация</w:t>
            </w:r>
          </w:p>
        </w:tc>
      </w:tr>
      <w:tr>
        <w:trPr>
          <w:trHeight w:val="30" w:hRule="atLeast"/>
        </w:trPr>
        <w:tc>
          <w:tcPr>
            <w:tcW w:w="3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387"/>
          <w:p>
            <w:pPr>
              <w:spacing w:after="20"/>
              <w:ind w:left="20"/>
              <w:jc w:val="both"/>
            </w:pPr>
            <w:r>
              <w:rPr>
                <w:rFonts w:ascii="Times New Roman"/>
                <w:b w:val="false"/>
                <w:i w:val="false"/>
                <w:color w:val="000000"/>
                <w:sz w:val="20"/>
              </w:rPr>
              <w:t>
1.2.1</w:t>
            </w:r>
          </w:p>
          <w:bookmarkEnd w:id="387"/>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на фармацевтический продукт согласно рекомендации Всемирной организации здравоохранения (нотариально засвидетельствованный).</w:t>
            </w:r>
          </w:p>
        </w:tc>
      </w:tr>
      <w:tr>
        <w:trPr>
          <w:trHeight w:val="30" w:hRule="atLeast"/>
        </w:trPr>
        <w:tc>
          <w:tcPr>
            <w:tcW w:w="0" w:type="auto"/>
            <w:vMerge/>
            <w:tcBorders>
              <w:top w:val="nil"/>
              <w:left w:val="single" w:color="cfcfcf" w:sz="5"/>
              <w:bottom w:val="single" w:color="cfcfcf" w:sz="5"/>
              <w:right w:val="single" w:color="cfcfcf" w:sz="5"/>
            </w:tcBorders>
          </w:tcP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отсутствии предоставляются: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(регистрационное удостоверение) о регистрации в стране-производителе (нотариально засвидетельствованный)</w:t>
            </w:r>
          </w:p>
        </w:tc>
      </w:tr>
      <w:tr>
        <w:trPr>
          <w:trHeight w:val="30" w:hRule="atLeast"/>
        </w:trPr>
        <w:tc>
          <w:tcPr>
            <w:tcW w:w="0" w:type="auto"/>
            <w:vMerge/>
            <w:tcBorders>
              <w:top w:val="nil"/>
              <w:left w:val="single" w:color="cfcfcf" w:sz="5"/>
              <w:bottom w:val="single" w:color="cfcfcf" w:sz="5"/>
              <w:right w:val="single" w:color="cfcfcf" w:sz="5"/>
            </w:tcBorders>
          </w:tcP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GMP (с указанием даты и результатов последней инспекции) (нотариально засвидетельствованный)</w:t>
            </w:r>
          </w:p>
        </w:tc>
      </w:tr>
      <w:tr>
        <w:trPr>
          <w:trHeight w:val="30" w:hRule="atLeast"/>
        </w:trPr>
        <w:tc>
          <w:tcPr>
            <w:tcW w:w="0" w:type="auto"/>
            <w:vMerge/>
            <w:tcBorders>
              <w:top w:val="nil"/>
              <w:left w:val="single" w:color="cfcfcf" w:sz="5"/>
              <w:bottom w:val="single" w:color="cfcfcf" w:sz="5"/>
              <w:right w:val="single" w:color="cfcfcf" w:sz="5"/>
            </w:tcBorders>
          </w:tcP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Сертификат, разрешающий свободную продажу (экспорт)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388"/>
          <w:p>
            <w:pPr>
              <w:spacing w:after="20"/>
              <w:ind w:left="20"/>
              <w:jc w:val="both"/>
            </w:pPr>
            <w:r>
              <w:rPr>
                <w:rFonts w:ascii="Times New Roman"/>
                <w:b w:val="false"/>
                <w:i w:val="false"/>
                <w:color w:val="000000"/>
                <w:sz w:val="20"/>
              </w:rPr>
              <w:t>
1.2.2.</w:t>
            </w:r>
          </w:p>
          <w:bookmarkEnd w:id="388"/>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происхождения товара (для отечественных производителей)</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389"/>
          <w:p>
            <w:pPr>
              <w:spacing w:after="20"/>
              <w:ind w:left="20"/>
              <w:jc w:val="both"/>
            </w:pPr>
            <w:r>
              <w:rPr>
                <w:rFonts w:ascii="Times New Roman"/>
                <w:b w:val="false"/>
                <w:i w:val="false"/>
                <w:color w:val="000000"/>
                <w:sz w:val="20"/>
              </w:rPr>
              <w:t>
1.2.3.</w:t>
            </w:r>
          </w:p>
          <w:bookmarkEnd w:id="389"/>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Лицензионный договор (соглашение) на право производства (до истечения срока действия патента на оригинальный препарат)</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390"/>
          <w:p>
            <w:pPr>
              <w:spacing w:after="20"/>
              <w:ind w:left="20"/>
              <w:jc w:val="both"/>
            </w:pPr>
            <w:r>
              <w:rPr>
                <w:rFonts w:ascii="Times New Roman"/>
                <w:b w:val="false"/>
                <w:i w:val="false"/>
                <w:color w:val="000000"/>
                <w:sz w:val="20"/>
              </w:rPr>
              <w:t>
1.2.4.</w:t>
            </w:r>
          </w:p>
          <w:bookmarkEnd w:id="390"/>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регистрации лекарственного средства в других странах с указанием номера и даты регистрационного удостоверения (или копии сертификата или регистрационного удостоверения)</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391"/>
          <w:p>
            <w:pPr>
              <w:spacing w:after="20"/>
              <w:ind w:left="20"/>
              <w:jc w:val="both"/>
            </w:pPr>
            <w:r>
              <w:rPr>
                <w:rFonts w:ascii="Times New Roman"/>
                <w:b w:val="false"/>
                <w:i w:val="false"/>
                <w:color w:val="000000"/>
                <w:sz w:val="20"/>
              </w:rPr>
              <w:t>
1.3.</w:t>
            </w:r>
          </w:p>
          <w:bookmarkEnd w:id="391"/>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характеристика лекарственного препарата, маркировка (цветные макеты) и инструкция по медицинскому применению</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392"/>
          <w:p>
            <w:pPr>
              <w:spacing w:after="20"/>
              <w:ind w:left="20"/>
              <w:jc w:val="both"/>
            </w:pPr>
            <w:r>
              <w:rPr>
                <w:rFonts w:ascii="Times New Roman"/>
                <w:b w:val="false"/>
                <w:i w:val="false"/>
                <w:color w:val="000000"/>
                <w:sz w:val="20"/>
              </w:rPr>
              <w:t>
1.3.1.</w:t>
            </w:r>
          </w:p>
          <w:bookmarkEnd w:id="392"/>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характеристика лекарственного препарат с датой последнего пересмотра</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393"/>
          <w:p>
            <w:pPr>
              <w:spacing w:after="20"/>
              <w:ind w:left="20"/>
              <w:jc w:val="both"/>
            </w:pPr>
            <w:r>
              <w:rPr>
                <w:rFonts w:ascii="Times New Roman"/>
                <w:b w:val="false"/>
                <w:i w:val="false"/>
                <w:color w:val="000000"/>
                <w:sz w:val="20"/>
              </w:rPr>
              <w:t>
1.3.2.</w:t>
            </w:r>
          </w:p>
          <w:bookmarkEnd w:id="393"/>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Утвержденная инструкция по медицинскому применению лекарственного средства (для организаций-производителей стран Содружества Независимых Государств), заверенная организацией-производителем</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394"/>
          <w:p>
            <w:pPr>
              <w:spacing w:after="20"/>
              <w:ind w:left="20"/>
              <w:jc w:val="both"/>
            </w:pPr>
            <w:r>
              <w:rPr>
                <w:rFonts w:ascii="Times New Roman"/>
                <w:b w:val="false"/>
                <w:i w:val="false"/>
                <w:color w:val="000000"/>
                <w:sz w:val="20"/>
              </w:rPr>
              <w:t xml:space="preserve">
1.3.3. </w:t>
            </w:r>
          </w:p>
          <w:bookmarkEnd w:id="394"/>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Проект инструкции по медицинскому применению лекарственного средства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395"/>
          <w:p>
            <w:pPr>
              <w:spacing w:after="20"/>
              <w:ind w:left="20"/>
              <w:jc w:val="both"/>
            </w:pPr>
            <w:r>
              <w:rPr>
                <w:rFonts w:ascii="Times New Roman"/>
                <w:b w:val="false"/>
                <w:i w:val="false"/>
                <w:color w:val="000000"/>
                <w:sz w:val="20"/>
              </w:rPr>
              <w:t>
1.3.4</w:t>
            </w:r>
          </w:p>
          <w:bookmarkEnd w:id="395"/>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 маркировки первичной и вторичной упаковок, этикеток, стикеров на казахском и русском языках</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396"/>
          <w:p>
            <w:pPr>
              <w:spacing w:after="20"/>
              <w:ind w:left="20"/>
              <w:jc w:val="both"/>
            </w:pPr>
            <w:r>
              <w:rPr>
                <w:rFonts w:ascii="Times New Roman"/>
                <w:b w:val="false"/>
                <w:i w:val="false"/>
                <w:color w:val="000000"/>
                <w:sz w:val="20"/>
              </w:rPr>
              <w:t>
1.3.5.</w:t>
            </w:r>
          </w:p>
          <w:bookmarkEnd w:id="396"/>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Цветные макеты потребительских упаковок, этикеток, стикеров в электронном виде в формате jpeg (джипег) в масштабе 1:1</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397"/>
          <w:p>
            <w:pPr>
              <w:spacing w:after="20"/>
              <w:ind w:left="20"/>
              <w:jc w:val="both"/>
            </w:pPr>
            <w:r>
              <w:rPr>
                <w:rFonts w:ascii="Times New Roman"/>
                <w:b w:val="false"/>
                <w:i w:val="false"/>
                <w:color w:val="000000"/>
                <w:sz w:val="20"/>
              </w:rPr>
              <w:t>
1.4.</w:t>
            </w:r>
          </w:p>
          <w:bookmarkEnd w:id="397"/>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экспертах</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398"/>
          <w:p>
            <w:pPr>
              <w:spacing w:after="20"/>
              <w:ind w:left="20"/>
              <w:jc w:val="both"/>
            </w:pPr>
            <w:r>
              <w:rPr>
                <w:rFonts w:ascii="Times New Roman"/>
                <w:b w:val="false"/>
                <w:i w:val="false"/>
                <w:color w:val="000000"/>
                <w:sz w:val="20"/>
              </w:rPr>
              <w:t>
1.4.1.</w:t>
            </w:r>
          </w:p>
          <w:bookmarkEnd w:id="398"/>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эксперте по качеству</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399"/>
          <w:p>
            <w:pPr>
              <w:spacing w:after="20"/>
              <w:ind w:left="20"/>
              <w:jc w:val="both"/>
            </w:pPr>
            <w:r>
              <w:rPr>
                <w:rFonts w:ascii="Times New Roman"/>
                <w:b w:val="false"/>
                <w:i w:val="false"/>
                <w:color w:val="000000"/>
                <w:sz w:val="20"/>
              </w:rPr>
              <w:t>
1.4.2.</w:t>
            </w:r>
          </w:p>
          <w:bookmarkEnd w:id="399"/>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эксперте по доклиническим данным</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00"/>
          <w:p>
            <w:pPr>
              <w:spacing w:after="20"/>
              <w:ind w:left="20"/>
              <w:jc w:val="both"/>
            </w:pPr>
            <w:r>
              <w:rPr>
                <w:rFonts w:ascii="Times New Roman"/>
                <w:b w:val="false"/>
                <w:i w:val="false"/>
                <w:color w:val="000000"/>
                <w:sz w:val="20"/>
              </w:rPr>
              <w:t>
1.4.3.</w:t>
            </w:r>
          </w:p>
          <w:bookmarkEnd w:id="400"/>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эксперте по клиническим данным</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01"/>
          <w:p>
            <w:pPr>
              <w:spacing w:after="20"/>
              <w:ind w:left="20"/>
              <w:jc w:val="both"/>
            </w:pPr>
            <w:r>
              <w:rPr>
                <w:rFonts w:ascii="Times New Roman"/>
                <w:b w:val="false"/>
                <w:i w:val="false"/>
                <w:color w:val="000000"/>
                <w:sz w:val="20"/>
              </w:rPr>
              <w:t>
1.5.</w:t>
            </w:r>
          </w:p>
          <w:bookmarkEnd w:id="401"/>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требования к разным типам заявлений</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02"/>
          <w:p>
            <w:pPr>
              <w:spacing w:after="20"/>
              <w:ind w:left="20"/>
              <w:jc w:val="both"/>
            </w:pPr>
            <w:r>
              <w:rPr>
                <w:rFonts w:ascii="Times New Roman"/>
                <w:b w:val="false"/>
                <w:i w:val="false"/>
                <w:color w:val="000000"/>
                <w:sz w:val="20"/>
              </w:rPr>
              <w:t>
1.6.</w:t>
            </w:r>
          </w:p>
          <w:bookmarkEnd w:id="402"/>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Оценка потенциальной опасности для окружающей среды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03"/>
          <w:p>
            <w:pPr>
              <w:spacing w:after="20"/>
              <w:ind w:left="20"/>
              <w:jc w:val="both"/>
            </w:pPr>
            <w:r>
              <w:rPr>
                <w:rFonts w:ascii="Times New Roman"/>
                <w:b w:val="false"/>
                <w:i w:val="false"/>
                <w:color w:val="000000"/>
                <w:sz w:val="20"/>
              </w:rPr>
              <w:t>
1.6.1</w:t>
            </w:r>
          </w:p>
          <w:bookmarkEnd w:id="403"/>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препараты, содержащие или полученные из геномодифицированных организмов</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04"/>
          <w:p>
            <w:pPr>
              <w:spacing w:after="20"/>
              <w:ind w:left="20"/>
              <w:jc w:val="both"/>
            </w:pPr>
            <w:r>
              <w:rPr>
                <w:rFonts w:ascii="Times New Roman"/>
                <w:b w:val="false"/>
                <w:i w:val="false"/>
                <w:color w:val="000000"/>
                <w:sz w:val="20"/>
              </w:rPr>
              <w:t>
1.7.</w:t>
            </w:r>
          </w:p>
          <w:bookmarkEnd w:id="404"/>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относительно фармаконадзора заявителя в Республике Казахстан</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05"/>
          <w:p>
            <w:pPr>
              <w:spacing w:after="20"/>
              <w:ind w:left="20"/>
              <w:jc w:val="both"/>
            </w:pPr>
            <w:r>
              <w:rPr>
                <w:rFonts w:ascii="Times New Roman"/>
                <w:b w:val="false"/>
                <w:i w:val="false"/>
                <w:color w:val="000000"/>
                <w:sz w:val="20"/>
              </w:rPr>
              <w:t>
1.7.1</w:t>
            </w:r>
          </w:p>
          <w:bookmarkEnd w:id="405"/>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характеристика системы фармаконадзора держателя регистрационного удостоверения включает:</w:t>
            </w:r>
            <w:r>
              <w:br/>
            </w:r>
            <w:r>
              <w:rPr>
                <w:rFonts w:ascii="Times New Roman"/>
                <w:b w:val="false"/>
                <w:i w:val="false"/>
                <w:color w:val="000000"/>
                <w:sz w:val="20"/>
              </w:rPr>
              <w:t>
доказательство того, что держатель регистрационного удостоверения имеет в своем распоряжении ответственное лицо за глобальный фармаконадзор;</w:t>
            </w:r>
            <w:r>
              <w:br/>
            </w:r>
            <w:r>
              <w:rPr>
                <w:rFonts w:ascii="Times New Roman"/>
                <w:b w:val="false"/>
                <w:i w:val="false"/>
                <w:color w:val="000000"/>
                <w:sz w:val="20"/>
              </w:rPr>
              <w:t>
контактные данные ответственного лица за глобальный фармаконадзор;</w:t>
            </w:r>
            <w:r>
              <w:br/>
            </w:r>
            <w:r>
              <w:rPr>
                <w:rFonts w:ascii="Times New Roman"/>
                <w:b w:val="false"/>
                <w:i w:val="false"/>
                <w:color w:val="000000"/>
                <w:sz w:val="20"/>
              </w:rPr>
              <w:t>
декларацию, подписанную держателем регистрационного удостоверения о том, что он имеет систему фармаконадзора для выполнения задач и обязанностей по пострегистрационному контролю безопасности лекарственных средств;</w:t>
            </w:r>
            <w:r>
              <w:br/>
            </w:r>
            <w:r>
              <w:rPr>
                <w:rFonts w:ascii="Times New Roman"/>
                <w:b w:val="false"/>
                <w:i w:val="false"/>
                <w:color w:val="000000"/>
                <w:sz w:val="20"/>
              </w:rPr>
              <w:t>
ссылку на место (адрес), где хранится мастер-файл системы фармаконадзора.</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06"/>
          <w:p>
            <w:pPr>
              <w:spacing w:after="20"/>
              <w:ind w:left="20"/>
              <w:jc w:val="both"/>
            </w:pPr>
            <w:r>
              <w:rPr>
                <w:rFonts w:ascii="Times New Roman"/>
                <w:b w:val="false"/>
                <w:i w:val="false"/>
                <w:color w:val="000000"/>
                <w:sz w:val="20"/>
              </w:rPr>
              <w:t>
1.7.2</w:t>
            </w:r>
          </w:p>
          <w:bookmarkEnd w:id="406"/>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что заявитель имеет ответственное лицо за фармаконадзор на территории Республики Казахстан</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2.*</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общего технического документа</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07"/>
          <w:p>
            <w:pPr>
              <w:spacing w:after="20"/>
              <w:ind w:left="20"/>
              <w:jc w:val="both"/>
            </w:pPr>
            <w:r>
              <w:rPr>
                <w:rFonts w:ascii="Times New Roman"/>
                <w:b w:val="false"/>
                <w:i w:val="false"/>
                <w:color w:val="000000"/>
                <w:sz w:val="20"/>
              </w:rPr>
              <w:t>
2.1.</w:t>
            </w:r>
          </w:p>
          <w:bookmarkEnd w:id="407"/>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частей 2.3.4.5</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08"/>
          <w:p>
            <w:pPr>
              <w:spacing w:after="20"/>
              <w:ind w:left="20"/>
              <w:jc w:val="both"/>
            </w:pPr>
            <w:r>
              <w:rPr>
                <w:rFonts w:ascii="Times New Roman"/>
                <w:b w:val="false"/>
                <w:i w:val="false"/>
                <w:color w:val="000000"/>
                <w:sz w:val="20"/>
              </w:rPr>
              <w:t>
2.2.</w:t>
            </w:r>
          </w:p>
          <w:bookmarkEnd w:id="408"/>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общий технический документ</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09"/>
          <w:p>
            <w:pPr>
              <w:spacing w:after="20"/>
              <w:ind w:left="20"/>
              <w:jc w:val="both"/>
            </w:pPr>
            <w:r>
              <w:rPr>
                <w:rFonts w:ascii="Times New Roman"/>
                <w:b w:val="false"/>
                <w:i w:val="false"/>
                <w:color w:val="000000"/>
                <w:sz w:val="20"/>
              </w:rPr>
              <w:t>
2.3.</w:t>
            </w:r>
          </w:p>
          <w:bookmarkEnd w:id="409"/>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отчет по качеству</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10"/>
          <w:p>
            <w:pPr>
              <w:spacing w:after="20"/>
              <w:ind w:left="20"/>
              <w:jc w:val="both"/>
            </w:pPr>
            <w:r>
              <w:rPr>
                <w:rFonts w:ascii="Times New Roman"/>
                <w:b w:val="false"/>
                <w:i w:val="false"/>
                <w:color w:val="000000"/>
                <w:sz w:val="20"/>
              </w:rPr>
              <w:t>
2.4.</w:t>
            </w:r>
          </w:p>
          <w:bookmarkEnd w:id="410"/>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Обзор доклинических данных</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11"/>
          <w:p>
            <w:pPr>
              <w:spacing w:after="20"/>
              <w:ind w:left="20"/>
              <w:jc w:val="both"/>
            </w:pPr>
            <w:r>
              <w:rPr>
                <w:rFonts w:ascii="Times New Roman"/>
                <w:b w:val="false"/>
                <w:i w:val="false"/>
                <w:color w:val="000000"/>
                <w:sz w:val="20"/>
              </w:rPr>
              <w:t>
2.5.</w:t>
            </w:r>
          </w:p>
          <w:bookmarkEnd w:id="411"/>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Обзор клинических данных</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12"/>
          <w:p>
            <w:pPr>
              <w:spacing w:after="20"/>
              <w:ind w:left="20"/>
              <w:jc w:val="both"/>
            </w:pPr>
            <w:r>
              <w:rPr>
                <w:rFonts w:ascii="Times New Roman"/>
                <w:b w:val="false"/>
                <w:i w:val="false"/>
                <w:color w:val="000000"/>
                <w:sz w:val="20"/>
              </w:rPr>
              <w:t>
2.6.</w:t>
            </w:r>
          </w:p>
          <w:bookmarkEnd w:id="412"/>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 доклинических данных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13"/>
          <w:p>
            <w:pPr>
              <w:spacing w:after="20"/>
              <w:ind w:left="20"/>
              <w:jc w:val="both"/>
            </w:pPr>
            <w:r>
              <w:rPr>
                <w:rFonts w:ascii="Times New Roman"/>
                <w:b w:val="false"/>
                <w:i w:val="false"/>
                <w:color w:val="000000"/>
                <w:sz w:val="20"/>
              </w:rPr>
              <w:t>
2.6.1.</w:t>
            </w:r>
          </w:p>
          <w:bookmarkEnd w:id="413"/>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фармакологических данных в текстовом формате</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14"/>
          <w:p>
            <w:pPr>
              <w:spacing w:after="20"/>
              <w:ind w:left="20"/>
              <w:jc w:val="both"/>
            </w:pPr>
            <w:r>
              <w:rPr>
                <w:rFonts w:ascii="Times New Roman"/>
                <w:b w:val="false"/>
                <w:i w:val="false"/>
                <w:color w:val="000000"/>
                <w:sz w:val="20"/>
              </w:rPr>
              <w:t>
2.6.2.</w:t>
            </w:r>
          </w:p>
          <w:bookmarkEnd w:id="414"/>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фармакологических данных в виде таблиц</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15"/>
          <w:p>
            <w:pPr>
              <w:spacing w:after="20"/>
              <w:ind w:left="20"/>
              <w:jc w:val="both"/>
            </w:pPr>
            <w:r>
              <w:rPr>
                <w:rFonts w:ascii="Times New Roman"/>
                <w:b w:val="false"/>
                <w:i w:val="false"/>
                <w:color w:val="000000"/>
                <w:sz w:val="20"/>
              </w:rPr>
              <w:t>
2.6.3.</w:t>
            </w:r>
          </w:p>
          <w:bookmarkEnd w:id="415"/>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фармакокинетических данных в текстовом формате</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16"/>
          <w:p>
            <w:pPr>
              <w:spacing w:after="20"/>
              <w:ind w:left="20"/>
              <w:jc w:val="both"/>
            </w:pPr>
            <w:r>
              <w:rPr>
                <w:rFonts w:ascii="Times New Roman"/>
                <w:b w:val="false"/>
                <w:i w:val="false"/>
                <w:color w:val="000000"/>
                <w:sz w:val="20"/>
              </w:rPr>
              <w:t>
2.6.4.</w:t>
            </w:r>
          </w:p>
          <w:bookmarkEnd w:id="416"/>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фармакокинетических данных в виде таблиц</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17"/>
          <w:p>
            <w:pPr>
              <w:spacing w:after="20"/>
              <w:ind w:left="20"/>
              <w:jc w:val="both"/>
            </w:pPr>
            <w:r>
              <w:rPr>
                <w:rFonts w:ascii="Times New Roman"/>
                <w:b w:val="false"/>
                <w:i w:val="false"/>
                <w:color w:val="000000"/>
                <w:sz w:val="20"/>
              </w:rPr>
              <w:t>
2.6.5.</w:t>
            </w:r>
          </w:p>
          <w:bookmarkEnd w:id="417"/>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токсикологических данных в текстовом формате</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18"/>
          <w:p>
            <w:pPr>
              <w:spacing w:after="20"/>
              <w:ind w:left="20"/>
              <w:jc w:val="both"/>
            </w:pPr>
            <w:r>
              <w:rPr>
                <w:rFonts w:ascii="Times New Roman"/>
                <w:b w:val="false"/>
                <w:i w:val="false"/>
                <w:color w:val="000000"/>
                <w:sz w:val="20"/>
              </w:rPr>
              <w:t>
2.6.6.</w:t>
            </w:r>
          </w:p>
          <w:bookmarkEnd w:id="418"/>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токсикологических данных в виде таблиц</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419"/>
          <w:p>
            <w:pPr>
              <w:spacing w:after="20"/>
              <w:ind w:left="20"/>
              <w:jc w:val="both"/>
            </w:pPr>
            <w:r>
              <w:rPr>
                <w:rFonts w:ascii="Times New Roman"/>
                <w:b w:val="false"/>
                <w:i w:val="false"/>
                <w:color w:val="000000"/>
                <w:sz w:val="20"/>
              </w:rPr>
              <w:t>
2.7.</w:t>
            </w:r>
          </w:p>
          <w:bookmarkEnd w:id="419"/>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клинических данных</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420"/>
          <w:p>
            <w:pPr>
              <w:spacing w:after="20"/>
              <w:ind w:left="20"/>
              <w:jc w:val="both"/>
            </w:pPr>
            <w:r>
              <w:rPr>
                <w:rFonts w:ascii="Times New Roman"/>
                <w:b w:val="false"/>
                <w:i w:val="false"/>
                <w:color w:val="000000"/>
                <w:sz w:val="20"/>
              </w:rPr>
              <w:t>
2.7.1.</w:t>
            </w:r>
          </w:p>
          <w:bookmarkEnd w:id="420"/>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биофармацевтических исследований и связанных с ними аналитических методов</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421"/>
          <w:p>
            <w:pPr>
              <w:spacing w:after="20"/>
              <w:ind w:left="20"/>
              <w:jc w:val="both"/>
            </w:pPr>
            <w:r>
              <w:rPr>
                <w:rFonts w:ascii="Times New Roman"/>
                <w:b w:val="false"/>
                <w:i w:val="false"/>
                <w:color w:val="000000"/>
                <w:sz w:val="20"/>
              </w:rPr>
              <w:t>
2.7.2.</w:t>
            </w:r>
          </w:p>
          <w:bookmarkEnd w:id="421"/>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исследований по клинической фармакологии</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422"/>
          <w:p>
            <w:pPr>
              <w:spacing w:after="20"/>
              <w:ind w:left="20"/>
              <w:jc w:val="both"/>
            </w:pPr>
            <w:r>
              <w:rPr>
                <w:rFonts w:ascii="Times New Roman"/>
                <w:b w:val="false"/>
                <w:i w:val="false"/>
                <w:color w:val="000000"/>
                <w:sz w:val="20"/>
              </w:rPr>
              <w:t>
2.7.3.</w:t>
            </w:r>
          </w:p>
          <w:bookmarkEnd w:id="422"/>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по клинической эффективности</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423"/>
          <w:p>
            <w:pPr>
              <w:spacing w:after="20"/>
              <w:ind w:left="20"/>
              <w:jc w:val="both"/>
            </w:pPr>
            <w:r>
              <w:rPr>
                <w:rFonts w:ascii="Times New Roman"/>
                <w:b w:val="false"/>
                <w:i w:val="false"/>
                <w:color w:val="000000"/>
                <w:sz w:val="20"/>
              </w:rPr>
              <w:t>
2.7.4.</w:t>
            </w:r>
          </w:p>
          <w:bookmarkEnd w:id="423"/>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по клинической безопасности</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424"/>
          <w:p>
            <w:pPr>
              <w:spacing w:after="20"/>
              <w:ind w:left="20"/>
              <w:jc w:val="both"/>
            </w:pPr>
            <w:r>
              <w:rPr>
                <w:rFonts w:ascii="Times New Roman"/>
                <w:b w:val="false"/>
                <w:i w:val="false"/>
                <w:color w:val="000000"/>
                <w:sz w:val="20"/>
              </w:rPr>
              <w:t>
2.7.5.</w:t>
            </w:r>
          </w:p>
          <w:bookmarkEnd w:id="424"/>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использованных литературных источников</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425"/>
          <w:p>
            <w:pPr>
              <w:spacing w:after="20"/>
              <w:ind w:left="20"/>
              <w:jc w:val="both"/>
            </w:pPr>
            <w:r>
              <w:rPr>
                <w:rFonts w:ascii="Times New Roman"/>
                <w:b w:val="false"/>
                <w:i w:val="false"/>
                <w:color w:val="000000"/>
                <w:sz w:val="20"/>
              </w:rPr>
              <w:t>
2.7.6.</w:t>
            </w:r>
          </w:p>
          <w:bookmarkEnd w:id="425"/>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Короткие обзоры индивидуальных испытаний</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3. Качество*</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426"/>
          <w:p>
            <w:pPr>
              <w:spacing w:after="20"/>
              <w:ind w:left="20"/>
              <w:jc w:val="both"/>
            </w:pPr>
            <w:r>
              <w:rPr>
                <w:rFonts w:ascii="Times New Roman"/>
                <w:b w:val="false"/>
                <w:i w:val="false"/>
                <w:color w:val="000000"/>
                <w:sz w:val="20"/>
              </w:rPr>
              <w:t>
3.1.</w:t>
            </w:r>
          </w:p>
          <w:bookmarkEnd w:id="426"/>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427"/>
          <w:p>
            <w:pPr>
              <w:spacing w:after="20"/>
              <w:ind w:left="20"/>
              <w:jc w:val="both"/>
            </w:pPr>
            <w:r>
              <w:rPr>
                <w:rFonts w:ascii="Times New Roman"/>
                <w:b w:val="false"/>
                <w:i w:val="false"/>
                <w:color w:val="000000"/>
                <w:sz w:val="20"/>
              </w:rPr>
              <w:t>
3.2.</w:t>
            </w:r>
          </w:p>
          <w:bookmarkEnd w:id="427"/>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данные</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428"/>
          <w:p>
            <w:pPr>
              <w:spacing w:after="20"/>
              <w:ind w:left="20"/>
              <w:jc w:val="both"/>
            </w:pPr>
            <w:r>
              <w:rPr>
                <w:rFonts w:ascii="Times New Roman"/>
                <w:b w:val="false"/>
                <w:i w:val="false"/>
                <w:color w:val="000000"/>
                <w:sz w:val="20"/>
              </w:rPr>
              <w:t>
3.2.S.</w:t>
            </w:r>
          </w:p>
          <w:bookmarkEnd w:id="428"/>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субстанция (для лекарственных препаратов, которые содержат более одного активного вещества, информация предоставляется в полном объеме относительно каждого из них)**</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429"/>
          <w:p>
            <w:pPr>
              <w:spacing w:after="20"/>
              <w:ind w:left="20"/>
              <w:jc w:val="both"/>
            </w:pPr>
            <w:r>
              <w:rPr>
                <w:rFonts w:ascii="Times New Roman"/>
                <w:b w:val="false"/>
                <w:i w:val="false"/>
                <w:color w:val="000000"/>
                <w:sz w:val="20"/>
              </w:rPr>
              <w:t>
3.2.S.1.</w:t>
            </w:r>
          </w:p>
          <w:bookmarkEnd w:id="429"/>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информация**</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430"/>
          <w:p>
            <w:pPr>
              <w:spacing w:after="20"/>
              <w:ind w:left="20"/>
              <w:jc w:val="both"/>
            </w:pPr>
            <w:r>
              <w:rPr>
                <w:rFonts w:ascii="Times New Roman"/>
                <w:b w:val="false"/>
                <w:i w:val="false"/>
                <w:color w:val="000000"/>
                <w:sz w:val="20"/>
              </w:rPr>
              <w:t>
3.2.S.1.1.</w:t>
            </w:r>
          </w:p>
          <w:bookmarkEnd w:id="430"/>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431"/>
          <w:p>
            <w:pPr>
              <w:spacing w:after="20"/>
              <w:ind w:left="20"/>
              <w:jc w:val="both"/>
            </w:pPr>
            <w:r>
              <w:rPr>
                <w:rFonts w:ascii="Times New Roman"/>
                <w:b w:val="false"/>
                <w:i w:val="false"/>
                <w:color w:val="000000"/>
                <w:sz w:val="20"/>
              </w:rPr>
              <w:t>
3.2.S.1.2.</w:t>
            </w:r>
          </w:p>
          <w:bookmarkEnd w:id="431"/>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432"/>
          <w:p>
            <w:pPr>
              <w:spacing w:after="20"/>
              <w:ind w:left="20"/>
              <w:jc w:val="both"/>
            </w:pPr>
            <w:r>
              <w:rPr>
                <w:rFonts w:ascii="Times New Roman"/>
                <w:b w:val="false"/>
                <w:i w:val="false"/>
                <w:color w:val="000000"/>
                <w:sz w:val="20"/>
              </w:rPr>
              <w:t>
3.2.S.1.3.</w:t>
            </w:r>
          </w:p>
          <w:bookmarkEnd w:id="432"/>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свойства**</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433"/>
          <w:p>
            <w:pPr>
              <w:spacing w:after="20"/>
              <w:ind w:left="20"/>
              <w:jc w:val="both"/>
            </w:pPr>
            <w:r>
              <w:rPr>
                <w:rFonts w:ascii="Times New Roman"/>
                <w:b w:val="false"/>
                <w:i w:val="false"/>
                <w:color w:val="000000"/>
                <w:sz w:val="20"/>
              </w:rPr>
              <w:t>
3.2.S.2.</w:t>
            </w:r>
          </w:p>
          <w:bookmarkEnd w:id="433"/>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434"/>
          <w:p>
            <w:pPr>
              <w:spacing w:after="20"/>
              <w:ind w:left="20"/>
              <w:jc w:val="both"/>
            </w:pPr>
            <w:r>
              <w:rPr>
                <w:rFonts w:ascii="Times New Roman"/>
                <w:b w:val="false"/>
                <w:i w:val="false"/>
                <w:color w:val="000000"/>
                <w:sz w:val="20"/>
              </w:rPr>
              <w:t>
3.2.S.2.1.</w:t>
            </w:r>
          </w:p>
          <w:bookmarkEnd w:id="434"/>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435"/>
          <w:p>
            <w:pPr>
              <w:spacing w:after="20"/>
              <w:ind w:left="20"/>
              <w:jc w:val="both"/>
            </w:pPr>
            <w:r>
              <w:rPr>
                <w:rFonts w:ascii="Times New Roman"/>
                <w:b w:val="false"/>
                <w:i w:val="false"/>
                <w:color w:val="000000"/>
                <w:sz w:val="20"/>
              </w:rPr>
              <w:t>
3.2.S.2.2.</w:t>
            </w:r>
          </w:p>
          <w:bookmarkEnd w:id="435"/>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производственного процесса и его контроль</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436"/>
          <w:p>
            <w:pPr>
              <w:spacing w:after="20"/>
              <w:ind w:left="20"/>
              <w:jc w:val="both"/>
            </w:pPr>
            <w:r>
              <w:rPr>
                <w:rFonts w:ascii="Times New Roman"/>
                <w:b w:val="false"/>
                <w:i w:val="false"/>
                <w:color w:val="000000"/>
                <w:sz w:val="20"/>
              </w:rPr>
              <w:t>
3.2.S.2.3.</w:t>
            </w:r>
          </w:p>
          <w:bookmarkEnd w:id="436"/>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 исходных материалов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437"/>
          <w:p>
            <w:pPr>
              <w:spacing w:after="20"/>
              <w:ind w:left="20"/>
              <w:jc w:val="both"/>
            </w:pPr>
            <w:r>
              <w:rPr>
                <w:rFonts w:ascii="Times New Roman"/>
                <w:b w:val="false"/>
                <w:i w:val="false"/>
                <w:color w:val="000000"/>
                <w:sz w:val="20"/>
              </w:rPr>
              <w:t>
3.2.S.2.4.</w:t>
            </w:r>
          </w:p>
          <w:bookmarkEnd w:id="437"/>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критических этапов и промежуточной продукции</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438"/>
          <w:p>
            <w:pPr>
              <w:spacing w:after="20"/>
              <w:ind w:left="20"/>
              <w:jc w:val="both"/>
            </w:pPr>
            <w:r>
              <w:rPr>
                <w:rFonts w:ascii="Times New Roman"/>
                <w:b w:val="false"/>
                <w:i w:val="false"/>
                <w:color w:val="000000"/>
                <w:sz w:val="20"/>
              </w:rPr>
              <w:t>
3.2.S.2.5.</w:t>
            </w:r>
          </w:p>
          <w:bookmarkEnd w:id="438"/>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экспертиза процесса и/или его оценка</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439"/>
          <w:p>
            <w:pPr>
              <w:spacing w:after="20"/>
              <w:ind w:left="20"/>
              <w:jc w:val="both"/>
            </w:pPr>
            <w:r>
              <w:rPr>
                <w:rFonts w:ascii="Times New Roman"/>
                <w:b w:val="false"/>
                <w:i w:val="false"/>
                <w:color w:val="000000"/>
                <w:sz w:val="20"/>
              </w:rPr>
              <w:t>
3.2.S.2.6.</w:t>
            </w:r>
          </w:p>
          <w:bookmarkEnd w:id="439"/>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производственного процесса</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440"/>
          <w:p>
            <w:pPr>
              <w:spacing w:after="20"/>
              <w:ind w:left="20"/>
              <w:jc w:val="both"/>
            </w:pPr>
            <w:r>
              <w:rPr>
                <w:rFonts w:ascii="Times New Roman"/>
                <w:b w:val="false"/>
                <w:i w:val="false"/>
                <w:color w:val="000000"/>
                <w:sz w:val="20"/>
              </w:rPr>
              <w:t>
3.2.S.3.</w:t>
            </w:r>
          </w:p>
          <w:bookmarkEnd w:id="440"/>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441"/>
          <w:p>
            <w:pPr>
              <w:spacing w:after="20"/>
              <w:ind w:left="20"/>
              <w:jc w:val="both"/>
            </w:pPr>
            <w:r>
              <w:rPr>
                <w:rFonts w:ascii="Times New Roman"/>
                <w:b w:val="false"/>
                <w:i w:val="false"/>
                <w:color w:val="000000"/>
                <w:sz w:val="20"/>
              </w:rPr>
              <w:t>
3.2.S.3.1.</w:t>
            </w:r>
          </w:p>
          <w:bookmarkEnd w:id="441"/>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Доказательство структуры и характеристики</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442"/>
          <w:p>
            <w:pPr>
              <w:spacing w:after="20"/>
              <w:ind w:left="20"/>
              <w:jc w:val="both"/>
            </w:pPr>
            <w:r>
              <w:rPr>
                <w:rFonts w:ascii="Times New Roman"/>
                <w:b w:val="false"/>
                <w:i w:val="false"/>
                <w:color w:val="000000"/>
                <w:sz w:val="20"/>
              </w:rPr>
              <w:t>
3.2.S.3.2.</w:t>
            </w:r>
          </w:p>
          <w:bookmarkEnd w:id="442"/>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Примеси**</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443"/>
          <w:p>
            <w:pPr>
              <w:spacing w:after="20"/>
              <w:ind w:left="20"/>
              <w:jc w:val="both"/>
            </w:pPr>
            <w:r>
              <w:rPr>
                <w:rFonts w:ascii="Times New Roman"/>
                <w:b w:val="false"/>
                <w:i w:val="false"/>
                <w:color w:val="000000"/>
                <w:sz w:val="20"/>
              </w:rPr>
              <w:t>
3.2.S.4.</w:t>
            </w:r>
          </w:p>
          <w:bookmarkEnd w:id="443"/>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 активного вещества**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444"/>
          <w:p>
            <w:pPr>
              <w:spacing w:after="20"/>
              <w:ind w:left="20"/>
              <w:jc w:val="both"/>
            </w:pPr>
            <w:r>
              <w:rPr>
                <w:rFonts w:ascii="Times New Roman"/>
                <w:b w:val="false"/>
                <w:i w:val="false"/>
                <w:color w:val="000000"/>
                <w:sz w:val="20"/>
              </w:rPr>
              <w:t>
3.2.S.4.1.</w:t>
            </w:r>
          </w:p>
          <w:bookmarkEnd w:id="444"/>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Спецификация**</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445"/>
          <w:p>
            <w:pPr>
              <w:spacing w:after="20"/>
              <w:ind w:left="20"/>
              <w:jc w:val="both"/>
            </w:pPr>
            <w:r>
              <w:rPr>
                <w:rFonts w:ascii="Times New Roman"/>
                <w:b w:val="false"/>
                <w:i w:val="false"/>
                <w:color w:val="000000"/>
                <w:sz w:val="20"/>
              </w:rPr>
              <w:t>
3.2.S.4.2.</w:t>
            </w:r>
          </w:p>
          <w:bookmarkEnd w:id="445"/>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Аналитические методики**</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446"/>
          <w:p>
            <w:pPr>
              <w:spacing w:after="20"/>
              <w:ind w:left="20"/>
              <w:jc w:val="both"/>
            </w:pPr>
            <w:r>
              <w:rPr>
                <w:rFonts w:ascii="Times New Roman"/>
                <w:b w:val="false"/>
                <w:i w:val="false"/>
                <w:color w:val="000000"/>
                <w:sz w:val="20"/>
              </w:rPr>
              <w:t>
3.2.S.4.3.</w:t>
            </w:r>
          </w:p>
          <w:bookmarkEnd w:id="446"/>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экспертиза аналитических методик</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447"/>
          <w:p>
            <w:pPr>
              <w:spacing w:after="20"/>
              <w:ind w:left="20"/>
              <w:jc w:val="both"/>
            </w:pPr>
            <w:r>
              <w:rPr>
                <w:rFonts w:ascii="Times New Roman"/>
                <w:b w:val="false"/>
                <w:i w:val="false"/>
                <w:color w:val="000000"/>
                <w:sz w:val="20"/>
              </w:rPr>
              <w:t>
3.2.S.4.4.</w:t>
            </w:r>
          </w:p>
          <w:bookmarkEnd w:id="447"/>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Анализы серий**</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448"/>
          <w:p>
            <w:pPr>
              <w:spacing w:after="20"/>
              <w:ind w:left="20"/>
              <w:jc w:val="both"/>
            </w:pPr>
            <w:r>
              <w:rPr>
                <w:rFonts w:ascii="Times New Roman"/>
                <w:b w:val="false"/>
                <w:i w:val="false"/>
                <w:color w:val="000000"/>
                <w:sz w:val="20"/>
              </w:rPr>
              <w:t>
3.2.S.4.5.</w:t>
            </w:r>
          </w:p>
          <w:bookmarkEnd w:id="448"/>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спецификации</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449"/>
          <w:p>
            <w:pPr>
              <w:spacing w:after="20"/>
              <w:ind w:left="20"/>
              <w:jc w:val="both"/>
            </w:pPr>
            <w:r>
              <w:rPr>
                <w:rFonts w:ascii="Times New Roman"/>
                <w:b w:val="false"/>
                <w:i w:val="false"/>
                <w:color w:val="000000"/>
                <w:sz w:val="20"/>
              </w:rPr>
              <w:t>
3.2.S.5.</w:t>
            </w:r>
          </w:p>
          <w:bookmarkEnd w:id="449"/>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Стандартные образцы или вещества</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450"/>
          <w:p>
            <w:pPr>
              <w:spacing w:after="20"/>
              <w:ind w:left="20"/>
              <w:jc w:val="both"/>
            </w:pPr>
            <w:r>
              <w:rPr>
                <w:rFonts w:ascii="Times New Roman"/>
                <w:b w:val="false"/>
                <w:i w:val="false"/>
                <w:color w:val="000000"/>
                <w:sz w:val="20"/>
              </w:rPr>
              <w:t>
3.2.S.6.</w:t>
            </w:r>
          </w:p>
          <w:bookmarkEnd w:id="450"/>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упаковка/укупорка**</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451"/>
          <w:p>
            <w:pPr>
              <w:spacing w:after="20"/>
              <w:ind w:left="20"/>
              <w:jc w:val="both"/>
            </w:pPr>
            <w:r>
              <w:rPr>
                <w:rFonts w:ascii="Times New Roman"/>
                <w:b w:val="false"/>
                <w:i w:val="false"/>
                <w:color w:val="000000"/>
                <w:sz w:val="20"/>
              </w:rPr>
              <w:t>
3.2.S.7.</w:t>
            </w:r>
          </w:p>
          <w:bookmarkEnd w:id="451"/>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Стабильность**</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452"/>
          <w:p>
            <w:pPr>
              <w:spacing w:after="20"/>
              <w:ind w:left="20"/>
              <w:jc w:val="both"/>
            </w:pPr>
            <w:r>
              <w:rPr>
                <w:rFonts w:ascii="Times New Roman"/>
                <w:b w:val="false"/>
                <w:i w:val="false"/>
                <w:color w:val="000000"/>
                <w:sz w:val="20"/>
              </w:rPr>
              <w:t>
3.2.S.7.1.</w:t>
            </w:r>
          </w:p>
          <w:bookmarkEnd w:id="452"/>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относительно стабильности и выводы**</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453"/>
          <w:p>
            <w:pPr>
              <w:spacing w:after="20"/>
              <w:ind w:left="20"/>
              <w:jc w:val="both"/>
            </w:pPr>
            <w:r>
              <w:rPr>
                <w:rFonts w:ascii="Times New Roman"/>
                <w:b w:val="false"/>
                <w:i w:val="false"/>
                <w:color w:val="000000"/>
                <w:sz w:val="20"/>
              </w:rPr>
              <w:t>
3.2.S.7.2.</w:t>
            </w:r>
          </w:p>
          <w:bookmarkEnd w:id="453"/>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пострегистрационного изучения стабильности и обязательства относительно стабильности**</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454"/>
          <w:p>
            <w:pPr>
              <w:spacing w:after="20"/>
              <w:ind w:left="20"/>
              <w:jc w:val="both"/>
            </w:pPr>
            <w:r>
              <w:rPr>
                <w:rFonts w:ascii="Times New Roman"/>
                <w:b w:val="false"/>
                <w:i w:val="false"/>
                <w:color w:val="000000"/>
                <w:sz w:val="20"/>
              </w:rPr>
              <w:t>
3.2.S.7.3.</w:t>
            </w:r>
          </w:p>
          <w:bookmarkEnd w:id="454"/>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стабильности**</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455"/>
          <w:p>
            <w:pPr>
              <w:spacing w:after="20"/>
              <w:ind w:left="20"/>
              <w:jc w:val="both"/>
            </w:pPr>
            <w:r>
              <w:rPr>
                <w:rFonts w:ascii="Times New Roman"/>
                <w:b w:val="false"/>
                <w:i w:val="false"/>
                <w:color w:val="000000"/>
                <w:sz w:val="20"/>
              </w:rPr>
              <w:t>
3.2.Р.</w:t>
            </w:r>
          </w:p>
          <w:bookmarkEnd w:id="455"/>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Лекарственный препарат</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456"/>
          <w:p>
            <w:pPr>
              <w:spacing w:after="20"/>
              <w:ind w:left="20"/>
              <w:jc w:val="both"/>
            </w:pPr>
            <w:r>
              <w:rPr>
                <w:rFonts w:ascii="Times New Roman"/>
                <w:b w:val="false"/>
                <w:i w:val="false"/>
                <w:color w:val="000000"/>
                <w:sz w:val="20"/>
              </w:rPr>
              <w:t>
3.2.Р.1.</w:t>
            </w:r>
          </w:p>
          <w:bookmarkEnd w:id="456"/>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и состав лекарственного препарата</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457"/>
          <w:p>
            <w:pPr>
              <w:spacing w:after="20"/>
              <w:ind w:left="20"/>
              <w:jc w:val="both"/>
            </w:pPr>
            <w:r>
              <w:rPr>
                <w:rFonts w:ascii="Times New Roman"/>
                <w:b w:val="false"/>
                <w:i w:val="false"/>
                <w:color w:val="000000"/>
                <w:sz w:val="20"/>
              </w:rPr>
              <w:t>
3.2.Р.2.</w:t>
            </w:r>
          </w:p>
          <w:bookmarkEnd w:id="457"/>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 разработка</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458"/>
          <w:p>
            <w:pPr>
              <w:spacing w:after="20"/>
              <w:ind w:left="20"/>
              <w:jc w:val="both"/>
            </w:pPr>
            <w:r>
              <w:rPr>
                <w:rFonts w:ascii="Times New Roman"/>
                <w:b w:val="false"/>
                <w:i w:val="false"/>
                <w:color w:val="000000"/>
                <w:sz w:val="20"/>
              </w:rPr>
              <w:t>
3.2.Р.2.1.</w:t>
            </w:r>
          </w:p>
          <w:bookmarkEnd w:id="458"/>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Составные вещества лекарственного препарата</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459"/>
          <w:p>
            <w:pPr>
              <w:spacing w:after="20"/>
              <w:ind w:left="20"/>
              <w:jc w:val="both"/>
            </w:pPr>
            <w:r>
              <w:rPr>
                <w:rFonts w:ascii="Times New Roman"/>
                <w:b w:val="false"/>
                <w:i w:val="false"/>
                <w:color w:val="000000"/>
                <w:sz w:val="20"/>
              </w:rPr>
              <w:t>
3.2.Р.2.1.1.</w:t>
            </w:r>
          </w:p>
          <w:bookmarkEnd w:id="459"/>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субстанция</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460"/>
          <w:p>
            <w:pPr>
              <w:spacing w:after="20"/>
              <w:ind w:left="20"/>
              <w:jc w:val="both"/>
            </w:pPr>
            <w:r>
              <w:rPr>
                <w:rFonts w:ascii="Times New Roman"/>
                <w:b w:val="false"/>
                <w:i w:val="false"/>
                <w:color w:val="000000"/>
                <w:sz w:val="20"/>
              </w:rPr>
              <w:t>
3.2.Р.2.1.2.</w:t>
            </w:r>
          </w:p>
          <w:bookmarkEnd w:id="460"/>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вещества</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461"/>
          <w:p>
            <w:pPr>
              <w:spacing w:after="20"/>
              <w:ind w:left="20"/>
              <w:jc w:val="both"/>
            </w:pPr>
            <w:r>
              <w:rPr>
                <w:rFonts w:ascii="Times New Roman"/>
                <w:b w:val="false"/>
                <w:i w:val="false"/>
                <w:color w:val="000000"/>
                <w:sz w:val="20"/>
              </w:rPr>
              <w:t>
3.2.Р.2.2.</w:t>
            </w:r>
          </w:p>
          <w:bookmarkEnd w:id="461"/>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Лекарственный препарат</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462"/>
          <w:p>
            <w:pPr>
              <w:spacing w:after="20"/>
              <w:ind w:left="20"/>
              <w:jc w:val="both"/>
            </w:pPr>
            <w:r>
              <w:rPr>
                <w:rFonts w:ascii="Times New Roman"/>
                <w:b w:val="false"/>
                <w:i w:val="false"/>
                <w:color w:val="000000"/>
                <w:sz w:val="20"/>
              </w:rPr>
              <w:t>
3.2.Р.2.2.1.</w:t>
            </w:r>
          </w:p>
          <w:bookmarkEnd w:id="462"/>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состава</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463"/>
          <w:p>
            <w:pPr>
              <w:spacing w:after="20"/>
              <w:ind w:left="20"/>
              <w:jc w:val="both"/>
            </w:pPr>
            <w:r>
              <w:rPr>
                <w:rFonts w:ascii="Times New Roman"/>
                <w:b w:val="false"/>
                <w:i w:val="false"/>
                <w:color w:val="000000"/>
                <w:sz w:val="20"/>
              </w:rPr>
              <w:t>
3.2.Р.2.2.2.</w:t>
            </w:r>
          </w:p>
          <w:bookmarkEnd w:id="463"/>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Излишки</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464"/>
          <w:p>
            <w:pPr>
              <w:spacing w:after="20"/>
              <w:ind w:left="20"/>
              <w:jc w:val="both"/>
            </w:pPr>
            <w:r>
              <w:rPr>
                <w:rFonts w:ascii="Times New Roman"/>
                <w:b w:val="false"/>
                <w:i w:val="false"/>
                <w:color w:val="000000"/>
                <w:sz w:val="20"/>
              </w:rPr>
              <w:t>
3.2.Р.2.2.3.</w:t>
            </w:r>
          </w:p>
          <w:bookmarkEnd w:id="464"/>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Физико-химические и биологические свойства</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465"/>
          <w:p>
            <w:pPr>
              <w:spacing w:after="20"/>
              <w:ind w:left="20"/>
              <w:jc w:val="both"/>
            </w:pPr>
            <w:r>
              <w:rPr>
                <w:rFonts w:ascii="Times New Roman"/>
                <w:b w:val="false"/>
                <w:i w:val="false"/>
                <w:color w:val="000000"/>
                <w:sz w:val="20"/>
              </w:rPr>
              <w:t>
3.2.Р.2.3.</w:t>
            </w:r>
          </w:p>
          <w:bookmarkEnd w:id="465"/>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производственного процесса</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466"/>
          <w:p>
            <w:pPr>
              <w:spacing w:after="20"/>
              <w:ind w:left="20"/>
              <w:jc w:val="both"/>
            </w:pPr>
            <w:r>
              <w:rPr>
                <w:rFonts w:ascii="Times New Roman"/>
                <w:b w:val="false"/>
                <w:i w:val="false"/>
                <w:color w:val="000000"/>
                <w:sz w:val="20"/>
              </w:rPr>
              <w:t>
3.2.Р.2.4.</w:t>
            </w:r>
          </w:p>
          <w:bookmarkEnd w:id="466"/>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упаковка/укупорка</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467"/>
          <w:p>
            <w:pPr>
              <w:spacing w:after="20"/>
              <w:ind w:left="20"/>
              <w:jc w:val="both"/>
            </w:pPr>
            <w:r>
              <w:rPr>
                <w:rFonts w:ascii="Times New Roman"/>
                <w:b w:val="false"/>
                <w:i w:val="false"/>
                <w:color w:val="000000"/>
                <w:sz w:val="20"/>
              </w:rPr>
              <w:t>
3.2.Р.2.5.</w:t>
            </w:r>
          </w:p>
          <w:bookmarkEnd w:id="467"/>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характеристики</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468"/>
          <w:p>
            <w:pPr>
              <w:spacing w:after="20"/>
              <w:ind w:left="20"/>
              <w:jc w:val="both"/>
            </w:pPr>
            <w:r>
              <w:rPr>
                <w:rFonts w:ascii="Times New Roman"/>
                <w:b w:val="false"/>
                <w:i w:val="false"/>
                <w:color w:val="000000"/>
                <w:sz w:val="20"/>
              </w:rPr>
              <w:t>
3.2.Р.2.6.</w:t>
            </w:r>
          </w:p>
          <w:bookmarkEnd w:id="468"/>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Совместимость</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469"/>
          <w:p>
            <w:pPr>
              <w:spacing w:after="20"/>
              <w:ind w:left="20"/>
              <w:jc w:val="both"/>
            </w:pPr>
            <w:r>
              <w:rPr>
                <w:rFonts w:ascii="Times New Roman"/>
                <w:b w:val="false"/>
                <w:i w:val="false"/>
                <w:color w:val="000000"/>
                <w:sz w:val="20"/>
              </w:rPr>
              <w:t>
3.2.Р.3.</w:t>
            </w:r>
          </w:p>
          <w:bookmarkEnd w:id="469"/>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470"/>
          <w:p>
            <w:pPr>
              <w:spacing w:after="20"/>
              <w:ind w:left="20"/>
              <w:jc w:val="both"/>
            </w:pPr>
            <w:r>
              <w:rPr>
                <w:rFonts w:ascii="Times New Roman"/>
                <w:b w:val="false"/>
                <w:i w:val="false"/>
                <w:color w:val="000000"/>
                <w:sz w:val="20"/>
              </w:rPr>
              <w:t>
3.2.Р.3.1.</w:t>
            </w:r>
          </w:p>
          <w:bookmarkEnd w:id="470"/>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(и)</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471"/>
          <w:p>
            <w:pPr>
              <w:spacing w:after="20"/>
              <w:ind w:left="20"/>
              <w:jc w:val="both"/>
            </w:pPr>
            <w:r>
              <w:rPr>
                <w:rFonts w:ascii="Times New Roman"/>
                <w:b w:val="false"/>
                <w:i w:val="false"/>
                <w:color w:val="000000"/>
                <w:sz w:val="20"/>
              </w:rPr>
              <w:t>
3.2.Р.3.2.</w:t>
            </w:r>
          </w:p>
          <w:bookmarkEnd w:id="471"/>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на серию</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472"/>
          <w:p>
            <w:pPr>
              <w:spacing w:after="20"/>
              <w:ind w:left="20"/>
              <w:jc w:val="both"/>
            </w:pPr>
            <w:r>
              <w:rPr>
                <w:rFonts w:ascii="Times New Roman"/>
                <w:b w:val="false"/>
                <w:i w:val="false"/>
                <w:color w:val="000000"/>
                <w:sz w:val="20"/>
              </w:rPr>
              <w:t>
3.2.Р.3.3.</w:t>
            </w:r>
          </w:p>
          <w:bookmarkEnd w:id="472"/>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производственного процесса и контроля процесса</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473"/>
          <w:p>
            <w:pPr>
              <w:spacing w:after="20"/>
              <w:ind w:left="20"/>
              <w:jc w:val="both"/>
            </w:pPr>
            <w:r>
              <w:rPr>
                <w:rFonts w:ascii="Times New Roman"/>
                <w:b w:val="false"/>
                <w:i w:val="false"/>
                <w:color w:val="000000"/>
                <w:sz w:val="20"/>
              </w:rPr>
              <w:t>
3.2.Р.3.4.</w:t>
            </w:r>
          </w:p>
          <w:bookmarkEnd w:id="473"/>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критических этапов и промежуточной продукции</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474"/>
          <w:p>
            <w:pPr>
              <w:spacing w:after="20"/>
              <w:ind w:left="20"/>
              <w:jc w:val="both"/>
            </w:pPr>
            <w:r>
              <w:rPr>
                <w:rFonts w:ascii="Times New Roman"/>
                <w:b w:val="false"/>
                <w:i w:val="false"/>
                <w:color w:val="000000"/>
                <w:sz w:val="20"/>
              </w:rPr>
              <w:t>
3.2.Р.3.5.</w:t>
            </w:r>
          </w:p>
          <w:bookmarkEnd w:id="474"/>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экспертиза процесса и/или его оценка</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475"/>
          <w:p>
            <w:pPr>
              <w:spacing w:after="20"/>
              <w:ind w:left="20"/>
              <w:jc w:val="both"/>
            </w:pPr>
            <w:r>
              <w:rPr>
                <w:rFonts w:ascii="Times New Roman"/>
                <w:b w:val="false"/>
                <w:i w:val="false"/>
                <w:color w:val="000000"/>
                <w:sz w:val="20"/>
              </w:rPr>
              <w:t>
3.2.Р.4.</w:t>
            </w:r>
          </w:p>
          <w:bookmarkEnd w:id="475"/>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вспомогательных веществ</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476"/>
          <w:p>
            <w:pPr>
              <w:spacing w:after="20"/>
              <w:ind w:left="20"/>
              <w:jc w:val="both"/>
            </w:pPr>
            <w:r>
              <w:rPr>
                <w:rFonts w:ascii="Times New Roman"/>
                <w:b w:val="false"/>
                <w:i w:val="false"/>
                <w:color w:val="000000"/>
                <w:sz w:val="20"/>
              </w:rPr>
              <w:t>
3.2.Р.4.1.</w:t>
            </w:r>
          </w:p>
          <w:bookmarkEnd w:id="476"/>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Спецификации</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477"/>
          <w:p>
            <w:pPr>
              <w:spacing w:after="20"/>
              <w:ind w:left="20"/>
              <w:jc w:val="both"/>
            </w:pPr>
            <w:r>
              <w:rPr>
                <w:rFonts w:ascii="Times New Roman"/>
                <w:b w:val="false"/>
                <w:i w:val="false"/>
                <w:color w:val="000000"/>
                <w:sz w:val="20"/>
              </w:rPr>
              <w:t>
3.2.Р.4.2.</w:t>
            </w:r>
          </w:p>
          <w:bookmarkEnd w:id="477"/>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Аналитические методики</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478"/>
          <w:p>
            <w:pPr>
              <w:spacing w:after="20"/>
              <w:ind w:left="20"/>
              <w:jc w:val="both"/>
            </w:pPr>
            <w:r>
              <w:rPr>
                <w:rFonts w:ascii="Times New Roman"/>
                <w:b w:val="false"/>
                <w:i w:val="false"/>
                <w:color w:val="000000"/>
                <w:sz w:val="20"/>
              </w:rPr>
              <w:t>
3.2.Р.4.3.</w:t>
            </w:r>
          </w:p>
          <w:bookmarkEnd w:id="478"/>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экспертиза аналитических методик</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479"/>
          <w:p>
            <w:pPr>
              <w:spacing w:after="20"/>
              <w:ind w:left="20"/>
              <w:jc w:val="both"/>
            </w:pPr>
            <w:r>
              <w:rPr>
                <w:rFonts w:ascii="Times New Roman"/>
                <w:b w:val="false"/>
                <w:i w:val="false"/>
                <w:color w:val="000000"/>
                <w:sz w:val="20"/>
              </w:rPr>
              <w:t>
3.2.Р.4.4.</w:t>
            </w:r>
          </w:p>
          <w:bookmarkEnd w:id="479"/>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спецификаций</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480"/>
          <w:p>
            <w:pPr>
              <w:spacing w:after="20"/>
              <w:ind w:left="20"/>
              <w:jc w:val="both"/>
            </w:pPr>
            <w:r>
              <w:rPr>
                <w:rFonts w:ascii="Times New Roman"/>
                <w:b w:val="false"/>
                <w:i w:val="false"/>
                <w:color w:val="000000"/>
                <w:sz w:val="20"/>
              </w:rPr>
              <w:t>
3.2.Р.4.5.</w:t>
            </w:r>
          </w:p>
          <w:bookmarkEnd w:id="480"/>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вещества человеческого и животного происхождения</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481"/>
          <w:p>
            <w:pPr>
              <w:spacing w:after="20"/>
              <w:ind w:left="20"/>
              <w:jc w:val="both"/>
            </w:pPr>
            <w:r>
              <w:rPr>
                <w:rFonts w:ascii="Times New Roman"/>
                <w:b w:val="false"/>
                <w:i w:val="false"/>
                <w:color w:val="000000"/>
                <w:sz w:val="20"/>
              </w:rPr>
              <w:t>
3.2.Р.4.6.</w:t>
            </w:r>
          </w:p>
          <w:bookmarkEnd w:id="481"/>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вспомогательные вещества</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482"/>
          <w:p>
            <w:pPr>
              <w:spacing w:after="20"/>
              <w:ind w:left="20"/>
              <w:jc w:val="both"/>
            </w:pPr>
            <w:r>
              <w:rPr>
                <w:rFonts w:ascii="Times New Roman"/>
                <w:b w:val="false"/>
                <w:i w:val="false"/>
                <w:color w:val="000000"/>
                <w:sz w:val="20"/>
              </w:rPr>
              <w:t>
3.2.Р.5.</w:t>
            </w:r>
          </w:p>
          <w:bookmarkEnd w:id="482"/>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лекарственного препарата</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483"/>
          <w:p>
            <w:pPr>
              <w:spacing w:after="20"/>
              <w:ind w:left="20"/>
              <w:jc w:val="both"/>
            </w:pPr>
            <w:r>
              <w:rPr>
                <w:rFonts w:ascii="Times New Roman"/>
                <w:b w:val="false"/>
                <w:i w:val="false"/>
                <w:color w:val="000000"/>
                <w:sz w:val="20"/>
              </w:rPr>
              <w:t>
3.2.Р.5.1.</w:t>
            </w:r>
          </w:p>
          <w:bookmarkEnd w:id="483"/>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Спецификация (и)</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484"/>
          <w:p>
            <w:pPr>
              <w:spacing w:after="20"/>
              <w:ind w:left="20"/>
              <w:jc w:val="both"/>
            </w:pPr>
            <w:r>
              <w:rPr>
                <w:rFonts w:ascii="Times New Roman"/>
                <w:b w:val="false"/>
                <w:i w:val="false"/>
                <w:color w:val="000000"/>
                <w:sz w:val="20"/>
              </w:rPr>
              <w:t>
3.2.Р.5.2.</w:t>
            </w:r>
          </w:p>
          <w:bookmarkEnd w:id="484"/>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Аналитические методики</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нормативный документ по контролю качества и безопасности в электронном виде в формате doc (при перерегистрации дополнительно копию утвержденного нормативного документа в Республике Казахстан)</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485"/>
          <w:p>
            <w:pPr>
              <w:spacing w:after="20"/>
              <w:ind w:left="20"/>
              <w:jc w:val="both"/>
            </w:pPr>
            <w:r>
              <w:rPr>
                <w:rFonts w:ascii="Times New Roman"/>
                <w:b w:val="false"/>
                <w:i w:val="false"/>
                <w:color w:val="000000"/>
                <w:sz w:val="20"/>
              </w:rPr>
              <w:t>
3.2.Р.5.3.</w:t>
            </w:r>
          </w:p>
          <w:bookmarkEnd w:id="485"/>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экспертиза аналитических методик</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486"/>
          <w:p>
            <w:pPr>
              <w:spacing w:after="20"/>
              <w:ind w:left="20"/>
              <w:jc w:val="both"/>
            </w:pPr>
            <w:r>
              <w:rPr>
                <w:rFonts w:ascii="Times New Roman"/>
                <w:b w:val="false"/>
                <w:i w:val="false"/>
                <w:color w:val="000000"/>
                <w:sz w:val="20"/>
              </w:rPr>
              <w:t>
3.2.Р.5.4.</w:t>
            </w:r>
          </w:p>
          <w:bookmarkEnd w:id="486"/>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Анализы серий</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487"/>
          <w:p>
            <w:pPr>
              <w:spacing w:after="20"/>
              <w:ind w:left="20"/>
              <w:jc w:val="both"/>
            </w:pPr>
            <w:r>
              <w:rPr>
                <w:rFonts w:ascii="Times New Roman"/>
                <w:b w:val="false"/>
                <w:i w:val="false"/>
                <w:color w:val="000000"/>
                <w:sz w:val="20"/>
              </w:rPr>
              <w:t>
3.2.Р.5.5.</w:t>
            </w:r>
          </w:p>
          <w:bookmarkEnd w:id="487"/>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примесей</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488"/>
          <w:p>
            <w:pPr>
              <w:spacing w:after="20"/>
              <w:ind w:left="20"/>
              <w:jc w:val="both"/>
            </w:pPr>
            <w:r>
              <w:rPr>
                <w:rFonts w:ascii="Times New Roman"/>
                <w:b w:val="false"/>
                <w:i w:val="false"/>
                <w:color w:val="000000"/>
                <w:sz w:val="20"/>
              </w:rPr>
              <w:t>
3.2.Р.5.6.</w:t>
            </w:r>
          </w:p>
          <w:bookmarkEnd w:id="488"/>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Обоснования спецификации(й)</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489"/>
          <w:p>
            <w:pPr>
              <w:spacing w:after="20"/>
              <w:ind w:left="20"/>
              <w:jc w:val="both"/>
            </w:pPr>
            <w:r>
              <w:rPr>
                <w:rFonts w:ascii="Times New Roman"/>
                <w:b w:val="false"/>
                <w:i w:val="false"/>
                <w:color w:val="000000"/>
                <w:sz w:val="20"/>
              </w:rPr>
              <w:t>
3.2.Р.6.</w:t>
            </w:r>
          </w:p>
          <w:bookmarkEnd w:id="489"/>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Стандартные образцы и вещества</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490"/>
          <w:p>
            <w:pPr>
              <w:spacing w:after="20"/>
              <w:ind w:left="20"/>
              <w:jc w:val="both"/>
            </w:pPr>
            <w:r>
              <w:rPr>
                <w:rFonts w:ascii="Times New Roman"/>
                <w:b w:val="false"/>
                <w:i w:val="false"/>
                <w:color w:val="000000"/>
                <w:sz w:val="20"/>
              </w:rPr>
              <w:t>
3.2.Р.7.</w:t>
            </w:r>
          </w:p>
          <w:bookmarkEnd w:id="490"/>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упаковка/укупорка</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491"/>
          <w:p>
            <w:pPr>
              <w:spacing w:after="20"/>
              <w:ind w:left="20"/>
              <w:jc w:val="both"/>
            </w:pPr>
            <w:r>
              <w:rPr>
                <w:rFonts w:ascii="Times New Roman"/>
                <w:b w:val="false"/>
                <w:i w:val="false"/>
                <w:color w:val="000000"/>
                <w:sz w:val="20"/>
              </w:rPr>
              <w:t>
3.2.Р.8.</w:t>
            </w:r>
          </w:p>
          <w:bookmarkEnd w:id="491"/>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Стабильность</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492"/>
          <w:p>
            <w:pPr>
              <w:spacing w:after="20"/>
              <w:ind w:left="20"/>
              <w:jc w:val="both"/>
            </w:pPr>
            <w:r>
              <w:rPr>
                <w:rFonts w:ascii="Times New Roman"/>
                <w:b w:val="false"/>
                <w:i w:val="false"/>
                <w:color w:val="000000"/>
                <w:sz w:val="20"/>
              </w:rPr>
              <w:t>
3.2.Р.8.1.</w:t>
            </w:r>
          </w:p>
          <w:bookmarkEnd w:id="492"/>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и вывод о стабильности</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493"/>
          <w:p>
            <w:pPr>
              <w:spacing w:after="20"/>
              <w:ind w:left="20"/>
              <w:jc w:val="both"/>
            </w:pPr>
            <w:r>
              <w:rPr>
                <w:rFonts w:ascii="Times New Roman"/>
                <w:b w:val="false"/>
                <w:i w:val="false"/>
                <w:color w:val="000000"/>
                <w:sz w:val="20"/>
              </w:rPr>
              <w:t>
3.2.Р.8.2.</w:t>
            </w:r>
          </w:p>
          <w:bookmarkEnd w:id="493"/>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пострегистрационного изучения стабильности и обязательства относительно стабильности</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494"/>
          <w:p>
            <w:pPr>
              <w:spacing w:after="20"/>
              <w:ind w:left="20"/>
              <w:jc w:val="both"/>
            </w:pPr>
            <w:r>
              <w:rPr>
                <w:rFonts w:ascii="Times New Roman"/>
                <w:b w:val="false"/>
                <w:i w:val="false"/>
                <w:color w:val="000000"/>
                <w:sz w:val="20"/>
              </w:rPr>
              <w:t>
3.2.Р.8.3.</w:t>
            </w:r>
          </w:p>
          <w:bookmarkEnd w:id="494"/>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стабильности</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495"/>
          <w:p>
            <w:pPr>
              <w:spacing w:after="20"/>
              <w:ind w:left="20"/>
              <w:jc w:val="both"/>
            </w:pPr>
            <w:r>
              <w:rPr>
                <w:rFonts w:ascii="Times New Roman"/>
                <w:b w:val="false"/>
                <w:i w:val="false"/>
                <w:color w:val="000000"/>
                <w:sz w:val="20"/>
              </w:rPr>
              <w:t>
3.2.А.</w:t>
            </w:r>
          </w:p>
          <w:bookmarkEnd w:id="495"/>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Дополнения</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496"/>
          <w:p>
            <w:pPr>
              <w:spacing w:after="20"/>
              <w:ind w:left="20"/>
              <w:jc w:val="both"/>
            </w:pPr>
            <w:r>
              <w:rPr>
                <w:rFonts w:ascii="Times New Roman"/>
                <w:b w:val="false"/>
                <w:i w:val="false"/>
                <w:color w:val="000000"/>
                <w:sz w:val="20"/>
              </w:rPr>
              <w:t>
3.2.А.1.</w:t>
            </w:r>
          </w:p>
          <w:bookmarkEnd w:id="496"/>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средства и оборудование</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497"/>
          <w:p>
            <w:pPr>
              <w:spacing w:after="20"/>
              <w:ind w:left="20"/>
              <w:jc w:val="both"/>
            </w:pPr>
            <w:r>
              <w:rPr>
                <w:rFonts w:ascii="Times New Roman"/>
                <w:b w:val="false"/>
                <w:i w:val="false"/>
                <w:color w:val="000000"/>
                <w:sz w:val="20"/>
              </w:rPr>
              <w:t>
3.2.А.2.</w:t>
            </w:r>
          </w:p>
          <w:bookmarkEnd w:id="497"/>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безопасности относительно посторонних микроорганизмов</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498"/>
          <w:p>
            <w:pPr>
              <w:spacing w:after="20"/>
              <w:ind w:left="20"/>
              <w:jc w:val="both"/>
            </w:pPr>
            <w:r>
              <w:rPr>
                <w:rFonts w:ascii="Times New Roman"/>
                <w:b w:val="false"/>
                <w:i w:val="false"/>
                <w:color w:val="000000"/>
                <w:sz w:val="20"/>
              </w:rPr>
              <w:t>
3.2.А.3.</w:t>
            </w:r>
          </w:p>
          <w:bookmarkEnd w:id="498"/>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вспомогательные вещества</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499"/>
          <w:p>
            <w:pPr>
              <w:spacing w:after="20"/>
              <w:ind w:left="20"/>
              <w:jc w:val="both"/>
            </w:pPr>
            <w:r>
              <w:rPr>
                <w:rFonts w:ascii="Times New Roman"/>
                <w:b w:val="false"/>
                <w:i w:val="false"/>
                <w:color w:val="000000"/>
                <w:sz w:val="20"/>
              </w:rPr>
              <w:t>
3.2.R.</w:t>
            </w:r>
          </w:p>
          <w:bookmarkEnd w:id="499"/>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Региональная информация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500"/>
          <w:p>
            <w:pPr>
              <w:spacing w:after="20"/>
              <w:ind w:left="20"/>
              <w:jc w:val="both"/>
            </w:pPr>
            <w:r>
              <w:rPr>
                <w:rFonts w:ascii="Times New Roman"/>
                <w:b w:val="false"/>
                <w:i w:val="false"/>
                <w:color w:val="000000"/>
                <w:sz w:val="20"/>
              </w:rPr>
              <w:t>
3.3.</w:t>
            </w:r>
          </w:p>
          <w:bookmarkEnd w:id="500"/>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использованных литературных источников</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4. Отчеты о доклинических (неклинических) исследованиях</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501"/>
          <w:p>
            <w:pPr>
              <w:spacing w:after="20"/>
              <w:ind w:left="20"/>
              <w:jc w:val="both"/>
            </w:pPr>
            <w:r>
              <w:rPr>
                <w:rFonts w:ascii="Times New Roman"/>
                <w:b w:val="false"/>
                <w:i w:val="false"/>
                <w:color w:val="000000"/>
                <w:sz w:val="20"/>
              </w:rPr>
              <w:t>
4.1.</w:t>
            </w:r>
          </w:p>
          <w:bookmarkEnd w:id="501"/>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502"/>
          <w:p>
            <w:pPr>
              <w:spacing w:after="20"/>
              <w:ind w:left="20"/>
              <w:jc w:val="both"/>
            </w:pPr>
            <w:r>
              <w:rPr>
                <w:rFonts w:ascii="Times New Roman"/>
                <w:b w:val="false"/>
                <w:i w:val="false"/>
                <w:color w:val="000000"/>
                <w:sz w:val="20"/>
              </w:rPr>
              <w:t>
4.2.</w:t>
            </w:r>
          </w:p>
          <w:bookmarkEnd w:id="502"/>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об исследовании</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503"/>
          <w:p>
            <w:pPr>
              <w:spacing w:after="20"/>
              <w:ind w:left="20"/>
              <w:jc w:val="both"/>
            </w:pPr>
            <w:r>
              <w:rPr>
                <w:rFonts w:ascii="Times New Roman"/>
                <w:b w:val="false"/>
                <w:i w:val="false"/>
                <w:color w:val="000000"/>
                <w:sz w:val="20"/>
              </w:rPr>
              <w:t>
4.2.1.</w:t>
            </w:r>
          </w:p>
          <w:bookmarkEnd w:id="503"/>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504"/>
          <w:p>
            <w:pPr>
              <w:spacing w:after="20"/>
              <w:ind w:left="20"/>
              <w:jc w:val="both"/>
            </w:pPr>
            <w:r>
              <w:rPr>
                <w:rFonts w:ascii="Times New Roman"/>
                <w:b w:val="false"/>
                <w:i w:val="false"/>
                <w:color w:val="000000"/>
                <w:sz w:val="20"/>
              </w:rPr>
              <w:t>
4.2.1.1.</w:t>
            </w:r>
          </w:p>
          <w:bookmarkEnd w:id="504"/>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фармакодинамика</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505"/>
          <w:p>
            <w:pPr>
              <w:spacing w:after="20"/>
              <w:ind w:left="20"/>
              <w:jc w:val="both"/>
            </w:pPr>
            <w:r>
              <w:rPr>
                <w:rFonts w:ascii="Times New Roman"/>
                <w:b w:val="false"/>
                <w:i w:val="false"/>
                <w:color w:val="000000"/>
                <w:sz w:val="20"/>
              </w:rPr>
              <w:t>
4.2.1.2.</w:t>
            </w:r>
          </w:p>
          <w:bookmarkEnd w:id="505"/>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 фармакодинамика</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506"/>
          <w:p>
            <w:pPr>
              <w:spacing w:after="20"/>
              <w:ind w:left="20"/>
              <w:jc w:val="both"/>
            </w:pPr>
            <w:r>
              <w:rPr>
                <w:rFonts w:ascii="Times New Roman"/>
                <w:b w:val="false"/>
                <w:i w:val="false"/>
                <w:color w:val="000000"/>
                <w:sz w:val="20"/>
              </w:rPr>
              <w:t>
4.2.1.3.</w:t>
            </w:r>
          </w:p>
          <w:bookmarkEnd w:id="506"/>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 безопасности</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507"/>
          <w:p>
            <w:pPr>
              <w:spacing w:after="20"/>
              <w:ind w:left="20"/>
              <w:jc w:val="both"/>
            </w:pPr>
            <w:r>
              <w:rPr>
                <w:rFonts w:ascii="Times New Roman"/>
                <w:b w:val="false"/>
                <w:i w:val="false"/>
                <w:color w:val="000000"/>
                <w:sz w:val="20"/>
              </w:rPr>
              <w:t>
4.2.1.4.</w:t>
            </w:r>
          </w:p>
          <w:bookmarkEnd w:id="507"/>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Фармакодинамические лекарственные взаимодействия</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508"/>
          <w:p>
            <w:pPr>
              <w:spacing w:after="20"/>
              <w:ind w:left="20"/>
              <w:jc w:val="both"/>
            </w:pPr>
            <w:r>
              <w:rPr>
                <w:rFonts w:ascii="Times New Roman"/>
                <w:b w:val="false"/>
                <w:i w:val="false"/>
                <w:color w:val="000000"/>
                <w:sz w:val="20"/>
              </w:rPr>
              <w:t>
4.2.2.</w:t>
            </w:r>
          </w:p>
          <w:bookmarkEnd w:id="508"/>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Фармакокинетика</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509"/>
          <w:p>
            <w:pPr>
              <w:spacing w:after="20"/>
              <w:ind w:left="20"/>
              <w:jc w:val="both"/>
            </w:pPr>
            <w:r>
              <w:rPr>
                <w:rFonts w:ascii="Times New Roman"/>
                <w:b w:val="false"/>
                <w:i w:val="false"/>
                <w:color w:val="000000"/>
                <w:sz w:val="20"/>
              </w:rPr>
              <w:t>
4.2.2.1.</w:t>
            </w:r>
          </w:p>
          <w:bookmarkEnd w:id="509"/>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Аналитические методы и отчет относительно их первичной экспертизы</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510"/>
          <w:p>
            <w:pPr>
              <w:spacing w:after="20"/>
              <w:ind w:left="20"/>
              <w:jc w:val="both"/>
            </w:pPr>
            <w:r>
              <w:rPr>
                <w:rFonts w:ascii="Times New Roman"/>
                <w:b w:val="false"/>
                <w:i w:val="false"/>
                <w:color w:val="000000"/>
                <w:sz w:val="20"/>
              </w:rPr>
              <w:t>
4.2.2.2.</w:t>
            </w:r>
          </w:p>
          <w:bookmarkEnd w:id="510"/>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Всасывание</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511"/>
          <w:p>
            <w:pPr>
              <w:spacing w:after="20"/>
              <w:ind w:left="20"/>
              <w:jc w:val="both"/>
            </w:pPr>
            <w:r>
              <w:rPr>
                <w:rFonts w:ascii="Times New Roman"/>
                <w:b w:val="false"/>
                <w:i w:val="false"/>
                <w:color w:val="000000"/>
                <w:sz w:val="20"/>
              </w:rPr>
              <w:t>
4.2.2.3.</w:t>
            </w:r>
          </w:p>
          <w:bookmarkEnd w:id="511"/>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512"/>
          <w:p>
            <w:pPr>
              <w:spacing w:after="20"/>
              <w:ind w:left="20"/>
              <w:jc w:val="both"/>
            </w:pPr>
            <w:r>
              <w:rPr>
                <w:rFonts w:ascii="Times New Roman"/>
                <w:b w:val="false"/>
                <w:i w:val="false"/>
                <w:color w:val="000000"/>
                <w:sz w:val="20"/>
              </w:rPr>
              <w:t>
4.2.2.4.</w:t>
            </w:r>
          </w:p>
          <w:bookmarkEnd w:id="512"/>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Метаболизм</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513"/>
          <w:p>
            <w:pPr>
              <w:spacing w:after="20"/>
              <w:ind w:left="20"/>
              <w:jc w:val="both"/>
            </w:pPr>
            <w:r>
              <w:rPr>
                <w:rFonts w:ascii="Times New Roman"/>
                <w:b w:val="false"/>
                <w:i w:val="false"/>
                <w:color w:val="000000"/>
                <w:sz w:val="20"/>
              </w:rPr>
              <w:t>
4.2.2.5.</w:t>
            </w:r>
          </w:p>
          <w:bookmarkEnd w:id="513"/>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Выведение</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514"/>
          <w:p>
            <w:pPr>
              <w:spacing w:after="20"/>
              <w:ind w:left="20"/>
              <w:jc w:val="both"/>
            </w:pPr>
            <w:r>
              <w:rPr>
                <w:rFonts w:ascii="Times New Roman"/>
                <w:b w:val="false"/>
                <w:i w:val="false"/>
                <w:color w:val="000000"/>
                <w:sz w:val="20"/>
              </w:rPr>
              <w:t>
4.2.2.6.</w:t>
            </w:r>
          </w:p>
          <w:bookmarkEnd w:id="514"/>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Фармакокинетические лекарственные взаимодействия (доклинические)</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515"/>
          <w:p>
            <w:pPr>
              <w:spacing w:after="20"/>
              <w:ind w:left="20"/>
              <w:jc w:val="both"/>
            </w:pPr>
            <w:r>
              <w:rPr>
                <w:rFonts w:ascii="Times New Roman"/>
                <w:b w:val="false"/>
                <w:i w:val="false"/>
                <w:color w:val="000000"/>
                <w:sz w:val="20"/>
              </w:rPr>
              <w:t>
4.2.2.7.</w:t>
            </w:r>
          </w:p>
          <w:bookmarkEnd w:id="515"/>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фармакокинетические исследования</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516"/>
          <w:p>
            <w:pPr>
              <w:spacing w:after="20"/>
              <w:ind w:left="20"/>
              <w:jc w:val="both"/>
            </w:pPr>
            <w:r>
              <w:rPr>
                <w:rFonts w:ascii="Times New Roman"/>
                <w:b w:val="false"/>
                <w:i w:val="false"/>
                <w:color w:val="000000"/>
                <w:sz w:val="20"/>
              </w:rPr>
              <w:t>
4.2.3.</w:t>
            </w:r>
          </w:p>
          <w:bookmarkEnd w:id="516"/>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Токсикология</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517"/>
          <w:p>
            <w:pPr>
              <w:spacing w:after="20"/>
              <w:ind w:left="20"/>
              <w:jc w:val="both"/>
            </w:pPr>
            <w:r>
              <w:rPr>
                <w:rFonts w:ascii="Times New Roman"/>
                <w:b w:val="false"/>
                <w:i w:val="false"/>
                <w:color w:val="000000"/>
                <w:sz w:val="20"/>
              </w:rPr>
              <w:t>
4.2.3.1.</w:t>
            </w:r>
          </w:p>
          <w:bookmarkEnd w:id="517"/>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Токсичность при введении однократной дозы</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518"/>
          <w:p>
            <w:pPr>
              <w:spacing w:after="20"/>
              <w:ind w:left="20"/>
              <w:jc w:val="both"/>
            </w:pPr>
            <w:r>
              <w:rPr>
                <w:rFonts w:ascii="Times New Roman"/>
                <w:b w:val="false"/>
                <w:i w:val="false"/>
                <w:color w:val="000000"/>
                <w:sz w:val="20"/>
              </w:rPr>
              <w:t>
4.2.3.2.</w:t>
            </w:r>
          </w:p>
          <w:bookmarkEnd w:id="518"/>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Токсичность при введении повторных доз</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519"/>
          <w:p>
            <w:pPr>
              <w:spacing w:after="20"/>
              <w:ind w:left="20"/>
              <w:jc w:val="both"/>
            </w:pPr>
            <w:r>
              <w:rPr>
                <w:rFonts w:ascii="Times New Roman"/>
                <w:b w:val="false"/>
                <w:i w:val="false"/>
                <w:color w:val="000000"/>
                <w:sz w:val="20"/>
              </w:rPr>
              <w:t>
4.2.3.3.</w:t>
            </w:r>
          </w:p>
          <w:bookmarkEnd w:id="519"/>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Генотоксичность (ин-витро; ин-виво, токсикокинетическую оценку)</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520"/>
          <w:p>
            <w:pPr>
              <w:spacing w:after="20"/>
              <w:ind w:left="20"/>
              <w:jc w:val="both"/>
            </w:pPr>
            <w:r>
              <w:rPr>
                <w:rFonts w:ascii="Times New Roman"/>
                <w:b w:val="false"/>
                <w:i w:val="false"/>
                <w:color w:val="000000"/>
                <w:sz w:val="20"/>
              </w:rPr>
              <w:t>
4.2.3.4.</w:t>
            </w:r>
          </w:p>
          <w:bookmarkEnd w:id="520"/>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Канцерогенность (долгосрочные исследования; краткосрочные или среднесрочные исследования)</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521"/>
          <w:p>
            <w:pPr>
              <w:spacing w:after="20"/>
              <w:ind w:left="20"/>
              <w:jc w:val="both"/>
            </w:pPr>
            <w:r>
              <w:rPr>
                <w:rFonts w:ascii="Times New Roman"/>
                <w:b w:val="false"/>
                <w:i w:val="false"/>
                <w:color w:val="000000"/>
                <w:sz w:val="20"/>
              </w:rPr>
              <w:t>
4.2.3.5.</w:t>
            </w:r>
          </w:p>
          <w:bookmarkEnd w:id="521"/>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Репродуктивная и онтогенетическая токсичность: способность к воспроизведению потомства и раннее эмбриональное развитие; развитие зародыша плода; внутриутробное и послеродовое развитие; исследования, в которых потомкам (растущие животные) давали определенную дозу и/или оценивали в дальнейшем.</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522"/>
          <w:p>
            <w:pPr>
              <w:spacing w:after="20"/>
              <w:ind w:left="20"/>
              <w:jc w:val="both"/>
            </w:pPr>
            <w:r>
              <w:rPr>
                <w:rFonts w:ascii="Times New Roman"/>
                <w:b w:val="false"/>
                <w:i w:val="false"/>
                <w:color w:val="000000"/>
                <w:sz w:val="20"/>
              </w:rPr>
              <w:t>
4.2.3.6.</w:t>
            </w:r>
          </w:p>
          <w:bookmarkEnd w:id="522"/>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Местная переносимость</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523"/>
          <w:p>
            <w:pPr>
              <w:spacing w:after="20"/>
              <w:ind w:left="20"/>
              <w:jc w:val="both"/>
            </w:pPr>
            <w:r>
              <w:rPr>
                <w:rFonts w:ascii="Times New Roman"/>
                <w:b w:val="false"/>
                <w:i w:val="false"/>
                <w:color w:val="000000"/>
                <w:sz w:val="20"/>
              </w:rPr>
              <w:t>
4.2.3.7.</w:t>
            </w:r>
          </w:p>
          <w:bookmarkEnd w:id="523"/>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исследования токсичности: антигенность; иммунотоксичность; механические исследования; зависимость; метаболиты; примеси.</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524"/>
          <w:p>
            <w:pPr>
              <w:spacing w:after="20"/>
              <w:ind w:left="20"/>
              <w:jc w:val="both"/>
            </w:pPr>
            <w:r>
              <w:rPr>
                <w:rFonts w:ascii="Times New Roman"/>
                <w:b w:val="false"/>
                <w:i w:val="false"/>
                <w:color w:val="000000"/>
                <w:sz w:val="20"/>
              </w:rPr>
              <w:t>
4.3.</w:t>
            </w:r>
          </w:p>
          <w:bookmarkEnd w:id="524"/>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использованных литературных источников</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5. Отчеты о клинических исследованиях и (или) испытаниях</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525"/>
          <w:p>
            <w:pPr>
              <w:spacing w:after="20"/>
              <w:ind w:left="20"/>
              <w:jc w:val="both"/>
            </w:pPr>
            <w:r>
              <w:rPr>
                <w:rFonts w:ascii="Times New Roman"/>
                <w:b w:val="false"/>
                <w:i w:val="false"/>
                <w:color w:val="000000"/>
                <w:sz w:val="20"/>
              </w:rPr>
              <w:t>
5.1.</w:t>
            </w:r>
          </w:p>
          <w:bookmarkEnd w:id="525"/>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526"/>
          <w:p>
            <w:pPr>
              <w:spacing w:after="20"/>
              <w:ind w:left="20"/>
              <w:jc w:val="both"/>
            </w:pPr>
            <w:r>
              <w:rPr>
                <w:rFonts w:ascii="Times New Roman"/>
                <w:b w:val="false"/>
                <w:i w:val="false"/>
                <w:color w:val="000000"/>
                <w:sz w:val="20"/>
              </w:rPr>
              <w:t>
5.2.</w:t>
            </w:r>
          </w:p>
          <w:bookmarkEnd w:id="526"/>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всех клинических испытаний в виде таблиц</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527"/>
          <w:p>
            <w:pPr>
              <w:spacing w:after="20"/>
              <w:ind w:left="20"/>
              <w:jc w:val="both"/>
            </w:pPr>
            <w:r>
              <w:rPr>
                <w:rFonts w:ascii="Times New Roman"/>
                <w:b w:val="false"/>
                <w:i w:val="false"/>
                <w:color w:val="000000"/>
                <w:sz w:val="20"/>
              </w:rPr>
              <w:t>
5.3.</w:t>
            </w:r>
          </w:p>
          <w:bookmarkEnd w:id="527"/>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о клинических испытаниях</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528"/>
          <w:p>
            <w:pPr>
              <w:spacing w:after="20"/>
              <w:ind w:left="20"/>
              <w:jc w:val="both"/>
            </w:pPr>
            <w:r>
              <w:rPr>
                <w:rFonts w:ascii="Times New Roman"/>
                <w:b w:val="false"/>
                <w:i w:val="false"/>
                <w:color w:val="000000"/>
                <w:sz w:val="20"/>
              </w:rPr>
              <w:t>
5.3.1.</w:t>
            </w:r>
          </w:p>
          <w:bookmarkEnd w:id="528"/>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о биофармацевтических исследованиях: отчет исследований по биодоступности; отчет сравнительных исследований по биодостпуности и биоэквивалентности; отчет по корреляции исследований ин-витро ин-виво; отчет по биоаналитическим и аналитическим методам;</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529"/>
          <w:p>
            <w:pPr>
              <w:spacing w:after="20"/>
              <w:ind w:left="20"/>
              <w:jc w:val="both"/>
            </w:pPr>
            <w:r>
              <w:rPr>
                <w:rFonts w:ascii="Times New Roman"/>
                <w:b w:val="false"/>
                <w:i w:val="false"/>
                <w:color w:val="000000"/>
                <w:sz w:val="20"/>
              </w:rPr>
              <w:t>
5.3.2.</w:t>
            </w:r>
          </w:p>
          <w:bookmarkEnd w:id="529"/>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исследований по фармакокинетике при использовании биоматериалов человека: отчет исследований связывания с белками; отчет исследований печеночного метаболизма и взаимодействий; отчет по исследованиям с использованием биоматериалов человека.</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530"/>
          <w:p>
            <w:pPr>
              <w:spacing w:after="20"/>
              <w:ind w:left="20"/>
              <w:jc w:val="both"/>
            </w:pPr>
            <w:r>
              <w:rPr>
                <w:rFonts w:ascii="Times New Roman"/>
                <w:b w:val="false"/>
                <w:i w:val="false"/>
                <w:color w:val="000000"/>
                <w:sz w:val="20"/>
              </w:rPr>
              <w:t>
5.3.3.</w:t>
            </w:r>
          </w:p>
          <w:bookmarkEnd w:id="530"/>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о фармакокинетических исследованиях у человека: отчет исследований фармакокинетики у здоровых добровольцев и исследованию первичной переносимости; отчет исследований фармакокинетики у пациентов и исследованию первичной переносимости; отчет исследований внутреннего фактора фармакокинетических исследований; отчет исследований внешнего фактора фармакокинетических исследований; отчет исследований фармакокинетики в различных популяциях;</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531"/>
          <w:p>
            <w:pPr>
              <w:spacing w:after="20"/>
              <w:ind w:left="20"/>
              <w:jc w:val="both"/>
            </w:pPr>
            <w:r>
              <w:rPr>
                <w:rFonts w:ascii="Times New Roman"/>
                <w:b w:val="false"/>
                <w:i w:val="false"/>
                <w:color w:val="000000"/>
                <w:sz w:val="20"/>
              </w:rPr>
              <w:t>
5.3.4.</w:t>
            </w:r>
          </w:p>
          <w:bookmarkEnd w:id="531"/>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о фармакодинамических исследованиях у человека: отчет исследований фармакодинамики и фармакокинетики/фармакодинамики у здоровых добровольцев; отчет исследований фармакодинамики и фармакокинетики/фармакодинамики у пациентов;</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532"/>
          <w:p>
            <w:pPr>
              <w:spacing w:after="20"/>
              <w:ind w:left="20"/>
              <w:jc w:val="both"/>
            </w:pPr>
            <w:r>
              <w:rPr>
                <w:rFonts w:ascii="Times New Roman"/>
                <w:b w:val="false"/>
                <w:i w:val="false"/>
                <w:color w:val="000000"/>
                <w:sz w:val="20"/>
              </w:rPr>
              <w:t>
5.3.5.</w:t>
            </w:r>
          </w:p>
          <w:bookmarkEnd w:id="532"/>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об исследовании эффективности и безопасности: отчет контролируемых клинических исследований по заявленным показаниям; отчет неконтролируемых клинических исследований; отчеты анализа данных более чем одного исследования, включая любые формальные интегрированные анализы, метаанализы и перекрестные анализы; отчеты по другим исследованиям</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533"/>
          <w:p>
            <w:pPr>
              <w:spacing w:after="20"/>
              <w:ind w:left="20"/>
              <w:jc w:val="both"/>
            </w:pPr>
            <w:r>
              <w:rPr>
                <w:rFonts w:ascii="Times New Roman"/>
                <w:b w:val="false"/>
                <w:i w:val="false"/>
                <w:color w:val="000000"/>
                <w:sz w:val="20"/>
              </w:rPr>
              <w:t>
5.3.6.</w:t>
            </w:r>
          </w:p>
          <w:bookmarkEnd w:id="533"/>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Отчеты о пострегистрационном опыте применения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534"/>
          <w:p>
            <w:pPr>
              <w:spacing w:after="20"/>
              <w:ind w:left="20"/>
              <w:jc w:val="both"/>
            </w:pPr>
            <w:r>
              <w:rPr>
                <w:rFonts w:ascii="Times New Roman"/>
                <w:b w:val="false"/>
                <w:i w:val="false"/>
                <w:color w:val="000000"/>
                <w:sz w:val="20"/>
              </w:rPr>
              <w:t>
5.3.7.</w:t>
            </w:r>
          </w:p>
          <w:bookmarkEnd w:id="534"/>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Образцы индивидуальных регистрационных форм и индивидуальные списки пациентов</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535"/>
          <w:p>
            <w:pPr>
              <w:spacing w:after="20"/>
              <w:ind w:left="20"/>
              <w:jc w:val="both"/>
            </w:pPr>
            <w:r>
              <w:rPr>
                <w:rFonts w:ascii="Times New Roman"/>
                <w:b w:val="false"/>
                <w:i w:val="false"/>
                <w:color w:val="000000"/>
                <w:sz w:val="20"/>
              </w:rPr>
              <w:t>
5.4.</w:t>
            </w:r>
          </w:p>
          <w:bookmarkEnd w:id="535"/>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использованных литературных источников</w:t>
            </w:r>
          </w:p>
        </w:tc>
      </w:tr>
    </w:tbl>
    <w:bookmarkStart w:name="z636" w:id="536"/>
    <w:p>
      <w:pPr>
        <w:spacing w:after="0"/>
        <w:ind w:left="0"/>
        <w:jc w:val="both"/>
      </w:pPr>
      <w:r>
        <w:rPr>
          <w:rFonts w:ascii="Times New Roman"/>
          <w:b w:val="false"/>
          <w:i w:val="false"/>
          <w:color w:val="000000"/>
          <w:sz w:val="28"/>
        </w:rPr>
        <w:t>
      Примечание:</w:t>
      </w:r>
    </w:p>
    <w:bookmarkEnd w:id="536"/>
    <w:bookmarkStart w:name="z637" w:id="537"/>
    <w:p>
      <w:pPr>
        <w:spacing w:after="0"/>
        <w:ind w:left="0"/>
        <w:jc w:val="both"/>
      </w:pPr>
      <w:r>
        <w:rPr>
          <w:rFonts w:ascii="Times New Roman"/>
          <w:b w:val="false"/>
          <w:i w:val="false"/>
          <w:color w:val="000000"/>
          <w:sz w:val="28"/>
        </w:rPr>
        <w:t xml:space="preserve">
      * При продлении срока действия регистрационного удостоверения, выдаваемого уполномоченным органом в области здравоохранения Республики Казахстан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государственной регистрации, перерегистрации и внесения изменений в регистрационное досье лекарственного средства, изделий медицинского назначения и медицинской техники, утвержденными приказом Министра здравоохранения Республики Казахстан от 18 ноября 2009 года № 735 (зарегистрирован в Реестре государственной регистрации нормативных правовых актов под № 5935) предоставляются части I-III данного перечня.</w:t>
      </w:r>
    </w:p>
    <w:bookmarkEnd w:id="537"/>
    <w:bookmarkStart w:name="z638" w:id="538"/>
    <w:p>
      <w:pPr>
        <w:spacing w:after="0"/>
        <w:ind w:left="0"/>
        <w:jc w:val="both"/>
      </w:pPr>
      <w:r>
        <w:rPr>
          <w:rFonts w:ascii="Times New Roman"/>
          <w:b w:val="false"/>
          <w:i w:val="false"/>
          <w:color w:val="000000"/>
          <w:sz w:val="28"/>
        </w:rPr>
        <w:t>
      **Минимальный объем сведений, необходимый для представления в разделе 3.2.S.</w:t>
      </w:r>
    </w:p>
    <w:bookmarkEnd w:id="538"/>
    <w:bookmarkStart w:name="z639" w:id="539"/>
    <w:p>
      <w:pPr>
        <w:spacing w:after="0"/>
        <w:ind w:left="0"/>
        <w:jc w:val="both"/>
      </w:pPr>
      <w:r>
        <w:rPr>
          <w:rFonts w:ascii="Times New Roman"/>
          <w:b w:val="false"/>
          <w:i w:val="false"/>
          <w:color w:val="000000"/>
          <w:sz w:val="28"/>
        </w:rPr>
        <w:t>
      Если отдельные части документации не включены в досье, в соответствующем разделе необходимо представить обоснование.</w:t>
      </w:r>
    </w:p>
    <w:bookmarkEnd w:id="539"/>
    <w:bookmarkStart w:name="z640" w:id="540"/>
    <w:p>
      <w:pPr>
        <w:spacing w:after="0"/>
        <w:ind w:left="0"/>
        <w:jc w:val="both"/>
      </w:pPr>
      <w:r>
        <w:rPr>
          <w:rFonts w:ascii="Times New Roman"/>
          <w:b w:val="false"/>
          <w:i w:val="false"/>
          <w:color w:val="000000"/>
          <w:sz w:val="28"/>
        </w:rPr>
        <w:t>
      Для препаратов животного происхождения в разделе 3.2.S необходимо представить следующие дополнительные сведения: данные относительно вида, возраста, рациона животных, от которых получено сырье; данные о характере (категории) ткани, из которой получено сырье для производства лекарственного препарата, с точки зрения его опасности относительно содержания прионов; технологическая схема обработки сырья с указанием экстрагентов и технологических параметров; методы контроля качества сырья, включая методы выявления прионов в лекарственном препарате (при необходимости).</w:t>
      </w:r>
    </w:p>
    <w:bookmarkEnd w:id="540"/>
    <w:bookmarkStart w:name="z641" w:id="541"/>
    <w:p>
      <w:pPr>
        <w:spacing w:after="0"/>
        <w:ind w:left="0"/>
        <w:jc w:val="both"/>
      </w:pPr>
      <w:r>
        <w:rPr>
          <w:rFonts w:ascii="Times New Roman"/>
          <w:b w:val="false"/>
          <w:i w:val="false"/>
          <w:color w:val="000000"/>
          <w:sz w:val="28"/>
        </w:rPr>
        <w:t xml:space="preserve">
      Допускается предоставление документов Частей 3, 4, 5 на английском языке с переводом на казахский и русский языки следующих разделов Части 3: спецификации (3.2.P.5.1.), аналитические методики (3.2.Р.5.2.), обоснование спецификаций (3.2.Р.5.6.). </w:t>
      </w:r>
    </w:p>
    <w:bookmarkEnd w:id="5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проведения</w:t>
            </w:r>
            <w:r>
              <w:br/>
            </w:r>
            <w:r>
              <w:rPr>
                <w:rFonts w:ascii="Times New Roman"/>
                <w:b w:val="false"/>
                <w:i w:val="false"/>
                <w:color w:val="000000"/>
                <w:sz w:val="20"/>
              </w:rPr>
              <w:t>экспертизы лекарственных средств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644" w:id="542"/>
    <w:p>
      <w:pPr>
        <w:spacing w:after="0"/>
        <w:ind w:left="0"/>
        <w:jc w:val="left"/>
      </w:pPr>
      <w:r>
        <w:rPr>
          <w:rFonts w:ascii="Times New Roman"/>
          <w:b/>
          <w:i w:val="false"/>
          <w:color w:val="000000"/>
        </w:rPr>
        <w:t xml:space="preserve"> Отчет начальной экспертизы (валидации регистрационного досье) лекарственного средства</w:t>
      </w:r>
    </w:p>
    <w:bookmarkEnd w:id="5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
        <w:gridCol w:w="10311"/>
        <w:gridCol w:w="817"/>
        <w:gridCol w:w="30"/>
        <w:gridCol w:w="164"/>
        <w:gridCol w:w="47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543"/>
          <w:p>
            <w:pPr>
              <w:spacing w:after="20"/>
              <w:ind w:left="20"/>
              <w:jc w:val="both"/>
            </w:pPr>
            <w:r>
              <w:rPr>
                <w:rFonts w:ascii="Times New Roman"/>
                <w:b w:val="false"/>
                <w:i w:val="false"/>
                <w:color w:val="000000"/>
                <w:sz w:val="20"/>
              </w:rPr>
              <w:t>
 1. Проведена начальная экспертиза (валидация регистрационного досье) лекарственного средства</w:t>
            </w:r>
          </w:p>
          <w:bookmarkEnd w:id="543"/>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544"/>
          <w:p>
            <w:pPr>
              <w:spacing w:after="20"/>
              <w:ind w:left="20"/>
              <w:jc w:val="both"/>
            </w:pPr>
            <w:r>
              <w:rPr>
                <w:rFonts w:ascii="Times New Roman"/>
                <w:b w:val="false"/>
                <w:i w:val="false"/>
                <w:color w:val="000000"/>
                <w:sz w:val="20"/>
              </w:rPr>
              <w:t>
1)</w:t>
            </w:r>
          </w:p>
          <w:bookmarkEnd w:id="54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эксперта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545"/>
          <w:p>
            <w:pPr>
              <w:spacing w:after="20"/>
              <w:ind w:left="20"/>
              <w:jc w:val="both"/>
            </w:pPr>
            <w:r>
              <w:rPr>
                <w:rFonts w:ascii="Times New Roman"/>
                <w:b w:val="false"/>
                <w:i w:val="false"/>
                <w:color w:val="000000"/>
                <w:sz w:val="20"/>
              </w:rPr>
              <w:t>
2)</w:t>
            </w:r>
          </w:p>
          <w:bookmarkEnd w:id="54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эксперта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546"/>
          <w:p>
            <w:pPr>
              <w:spacing w:after="20"/>
              <w:ind w:left="20"/>
              <w:jc w:val="both"/>
            </w:pPr>
            <w:r>
              <w:rPr>
                <w:rFonts w:ascii="Times New Roman"/>
                <w:b w:val="false"/>
                <w:i w:val="false"/>
                <w:color w:val="000000"/>
                <w:sz w:val="20"/>
              </w:rPr>
              <w:t>
2. Информация о лекарственном средстве</w:t>
            </w:r>
          </w:p>
          <w:bookmarkEnd w:id="546"/>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547"/>
          <w:p>
            <w:pPr>
              <w:spacing w:after="20"/>
              <w:ind w:left="20"/>
              <w:jc w:val="both"/>
            </w:pPr>
            <w:r>
              <w:rPr>
                <w:rFonts w:ascii="Times New Roman"/>
                <w:b w:val="false"/>
                <w:i w:val="false"/>
                <w:color w:val="000000"/>
                <w:sz w:val="20"/>
              </w:rPr>
              <w:t>
1)</w:t>
            </w:r>
          </w:p>
          <w:bookmarkEnd w:id="54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заявки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548"/>
          <w:p>
            <w:pPr>
              <w:spacing w:after="20"/>
              <w:ind w:left="20"/>
              <w:jc w:val="both"/>
            </w:pPr>
            <w:r>
              <w:rPr>
                <w:rFonts w:ascii="Times New Roman"/>
                <w:b w:val="false"/>
                <w:i w:val="false"/>
                <w:color w:val="000000"/>
                <w:sz w:val="20"/>
              </w:rPr>
              <w:t>
2)</w:t>
            </w:r>
          </w:p>
          <w:bookmarkEnd w:id="54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препарата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549"/>
          <w:p>
            <w:pPr>
              <w:spacing w:after="20"/>
              <w:ind w:left="20"/>
              <w:jc w:val="both"/>
            </w:pPr>
            <w:r>
              <w:rPr>
                <w:rFonts w:ascii="Times New Roman"/>
                <w:b w:val="false"/>
                <w:i w:val="false"/>
                <w:color w:val="000000"/>
                <w:sz w:val="20"/>
              </w:rPr>
              <w:t>
3)</w:t>
            </w:r>
          </w:p>
          <w:bookmarkEnd w:id="54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название (далее – МНН)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550"/>
          <w:p>
            <w:pPr>
              <w:spacing w:after="20"/>
              <w:ind w:left="20"/>
              <w:jc w:val="both"/>
            </w:pPr>
            <w:r>
              <w:rPr>
                <w:rFonts w:ascii="Times New Roman"/>
                <w:b w:val="false"/>
                <w:i w:val="false"/>
                <w:color w:val="000000"/>
                <w:sz w:val="20"/>
              </w:rPr>
              <w:t>
4)</w:t>
            </w:r>
          </w:p>
          <w:bookmarkEnd w:id="55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551"/>
          <w:p>
            <w:pPr>
              <w:spacing w:after="20"/>
              <w:ind w:left="20"/>
              <w:jc w:val="both"/>
            </w:pPr>
            <w:r>
              <w:rPr>
                <w:rFonts w:ascii="Times New Roman"/>
                <w:b w:val="false"/>
                <w:i w:val="false"/>
                <w:color w:val="000000"/>
                <w:sz w:val="20"/>
              </w:rPr>
              <w:t>
5)</w:t>
            </w:r>
          </w:p>
          <w:bookmarkEnd w:id="55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552"/>
          <w:p>
            <w:pPr>
              <w:spacing w:after="20"/>
              <w:ind w:left="20"/>
              <w:jc w:val="both"/>
            </w:pPr>
            <w:r>
              <w:rPr>
                <w:rFonts w:ascii="Times New Roman"/>
                <w:b w:val="false"/>
                <w:i w:val="false"/>
                <w:color w:val="000000"/>
                <w:sz w:val="20"/>
              </w:rPr>
              <w:t>
6)</w:t>
            </w:r>
          </w:p>
          <w:bookmarkEnd w:id="55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553"/>
          <w:p>
            <w:pPr>
              <w:spacing w:after="20"/>
              <w:ind w:left="20"/>
              <w:jc w:val="both"/>
            </w:pPr>
            <w:r>
              <w:rPr>
                <w:rFonts w:ascii="Times New Roman"/>
                <w:b w:val="false"/>
                <w:i w:val="false"/>
                <w:color w:val="000000"/>
                <w:sz w:val="20"/>
              </w:rPr>
              <w:t>
7)</w:t>
            </w:r>
          </w:p>
          <w:bookmarkEnd w:id="55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введения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554"/>
          <w:p>
            <w:pPr>
              <w:spacing w:after="20"/>
              <w:ind w:left="20"/>
              <w:jc w:val="both"/>
            </w:pPr>
            <w:r>
              <w:rPr>
                <w:rFonts w:ascii="Times New Roman"/>
                <w:b w:val="false"/>
                <w:i w:val="false"/>
                <w:color w:val="000000"/>
                <w:sz w:val="20"/>
              </w:rPr>
              <w:t>
 3. Упаковка</w:t>
            </w:r>
          </w:p>
          <w:bookmarkEnd w:id="554"/>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555"/>
          <w:p>
            <w:pPr>
              <w:spacing w:after="20"/>
              <w:ind w:left="20"/>
              <w:jc w:val="both"/>
            </w:pPr>
            <w:r>
              <w:rPr>
                <w:rFonts w:ascii="Times New Roman"/>
                <w:b w:val="false"/>
                <w:i w:val="false"/>
                <w:color w:val="000000"/>
                <w:sz w:val="20"/>
              </w:rPr>
              <w:t>
№</w:t>
            </w:r>
          </w:p>
          <w:bookmarkEnd w:id="555"/>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упаковки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упаковки (первичная, вторичная)</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в упаковке</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556"/>
          <w:p>
            <w:pPr>
              <w:spacing w:after="20"/>
              <w:ind w:left="20"/>
              <w:jc w:val="both"/>
            </w:pPr>
            <w:r>
              <w:rPr>
                <w:rFonts w:ascii="Times New Roman"/>
                <w:b w:val="false"/>
                <w:i w:val="false"/>
                <w:color w:val="000000"/>
                <w:sz w:val="20"/>
              </w:rPr>
              <w:t>
1)</w:t>
            </w:r>
          </w:p>
          <w:bookmarkEnd w:id="556"/>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557"/>
          <w:p>
            <w:pPr>
              <w:spacing w:after="20"/>
              <w:ind w:left="20"/>
              <w:jc w:val="both"/>
            </w:pPr>
            <w:r>
              <w:rPr>
                <w:rFonts w:ascii="Times New Roman"/>
                <w:b w:val="false"/>
                <w:i w:val="false"/>
                <w:color w:val="000000"/>
                <w:sz w:val="20"/>
              </w:rPr>
              <w:t>
2)</w:t>
            </w:r>
          </w:p>
          <w:bookmarkEnd w:id="557"/>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558"/>
          <w:p>
            <w:pPr>
              <w:spacing w:after="20"/>
              <w:ind w:left="20"/>
              <w:jc w:val="both"/>
            </w:pPr>
            <w:r>
              <w:rPr>
                <w:rFonts w:ascii="Times New Roman"/>
                <w:b w:val="false"/>
                <w:i w:val="false"/>
                <w:color w:val="000000"/>
                <w:sz w:val="20"/>
              </w:rPr>
              <w:t>
4. Данные о производителе </w:t>
            </w:r>
          </w:p>
          <w:bookmarkEnd w:id="558"/>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559"/>
          <w:p>
            <w:pPr>
              <w:spacing w:after="20"/>
              <w:ind w:left="20"/>
              <w:jc w:val="both"/>
            </w:pPr>
            <w:r>
              <w:rPr>
                <w:rFonts w:ascii="Times New Roman"/>
                <w:b w:val="false"/>
                <w:i w:val="false"/>
                <w:color w:val="000000"/>
                <w:sz w:val="20"/>
              </w:rPr>
              <w:t>
№</w:t>
            </w:r>
          </w:p>
          <w:bookmarkEnd w:id="559"/>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организации или участок производства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560"/>
          <w:p>
            <w:pPr>
              <w:spacing w:after="20"/>
              <w:ind w:left="20"/>
              <w:jc w:val="both"/>
            </w:pPr>
            <w:r>
              <w:rPr>
                <w:rFonts w:ascii="Times New Roman"/>
                <w:b w:val="false"/>
                <w:i w:val="false"/>
                <w:color w:val="000000"/>
                <w:sz w:val="20"/>
              </w:rPr>
              <w:t>
1)</w:t>
            </w:r>
          </w:p>
          <w:bookmarkEnd w:id="560"/>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561"/>
          <w:p>
            <w:pPr>
              <w:spacing w:after="20"/>
              <w:ind w:left="20"/>
              <w:jc w:val="both"/>
            </w:pPr>
            <w:r>
              <w:rPr>
                <w:rFonts w:ascii="Times New Roman"/>
                <w:b w:val="false"/>
                <w:i w:val="false"/>
                <w:color w:val="000000"/>
                <w:sz w:val="20"/>
              </w:rPr>
              <w:t>
2)</w:t>
            </w:r>
          </w:p>
          <w:bookmarkEnd w:id="561"/>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562"/>
          <w:p>
            <w:pPr>
              <w:spacing w:after="20"/>
              <w:ind w:left="20"/>
              <w:jc w:val="both"/>
            </w:pPr>
            <w:r>
              <w:rPr>
                <w:rFonts w:ascii="Times New Roman"/>
                <w:b w:val="false"/>
                <w:i w:val="false"/>
                <w:color w:val="000000"/>
                <w:sz w:val="20"/>
              </w:rPr>
              <w:t>
3)</w:t>
            </w:r>
          </w:p>
          <w:bookmarkEnd w:id="562"/>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Упаковщик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563"/>
          <w:p>
            <w:pPr>
              <w:spacing w:after="20"/>
              <w:ind w:left="20"/>
              <w:jc w:val="both"/>
            </w:pPr>
            <w:r>
              <w:rPr>
                <w:rFonts w:ascii="Times New Roman"/>
                <w:b w:val="false"/>
                <w:i w:val="false"/>
                <w:color w:val="000000"/>
                <w:sz w:val="20"/>
              </w:rPr>
              <w:t>
4)</w:t>
            </w:r>
          </w:p>
          <w:bookmarkEnd w:id="563"/>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регистрационного удостоверения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564"/>
          <w:p>
            <w:pPr>
              <w:spacing w:after="20"/>
              <w:ind w:left="20"/>
              <w:jc w:val="both"/>
            </w:pPr>
            <w:r>
              <w:rPr>
                <w:rFonts w:ascii="Times New Roman"/>
                <w:b w:val="false"/>
                <w:i w:val="false"/>
                <w:color w:val="000000"/>
                <w:sz w:val="20"/>
              </w:rPr>
              <w:t>
5. Порядок отпуска </w:t>
            </w:r>
          </w:p>
          <w:bookmarkEnd w:id="564"/>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565"/>
          <w:p>
            <w:pPr>
              <w:spacing w:after="20"/>
              <w:ind w:left="20"/>
              <w:jc w:val="both"/>
            </w:pPr>
            <w:r>
              <w:rPr>
                <w:rFonts w:ascii="Times New Roman"/>
                <w:b w:val="false"/>
                <w:i w:val="false"/>
                <w:color w:val="000000"/>
                <w:sz w:val="20"/>
              </w:rPr>
              <w:t>
1)</w:t>
            </w:r>
          </w:p>
          <w:bookmarkEnd w:id="56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Условия отпуска: </w:t>
            </w:r>
            <w:r>
              <w:br/>
            </w:r>
            <w:r>
              <w:rPr>
                <w:rFonts w:ascii="Times New Roman"/>
                <w:b w:val="false"/>
                <w:i w:val="false"/>
                <w:color w:val="000000"/>
                <w:sz w:val="20"/>
              </w:rPr>
              <w:t>
(необходимое отметить)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 рецепту</w:t>
            </w:r>
            <w:r>
              <w:br/>
            </w:r>
            <w:r>
              <w:rPr>
                <w:rFonts w:ascii="Times New Roman"/>
                <w:b w:val="false"/>
                <w:i w:val="false"/>
                <w:color w:val="000000"/>
                <w:sz w:val="20"/>
              </w:rPr>
              <w:t>
☐ без рецепта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566"/>
          <w:p>
            <w:pPr>
              <w:spacing w:after="20"/>
              <w:ind w:left="20"/>
              <w:jc w:val="both"/>
            </w:pPr>
            <w:r>
              <w:rPr>
                <w:rFonts w:ascii="Times New Roman"/>
                <w:b w:val="false"/>
                <w:i w:val="false"/>
                <w:color w:val="000000"/>
                <w:sz w:val="20"/>
              </w:rPr>
              <w:t>
 6. В Республике Казахстан под указанным торговым наименованием ранее зарегистрирован другой лекарственный препарат с другим составом активных веществ </w:t>
            </w:r>
          </w:p>
          <w:bookmarkEnd w:id="566"/>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567"/>
          <w:p>
            <w:pPr>
              <w:spacing w:after="20"/>
              <w:ind w:left="20"/>
              <w:jc w:val="both"/>
            </w:pPr>
            <w:r>
              <w:rPr>
                <w:rFonts w:ascii="Times New Roman"/>
                <w:b w:val="false"/>
                <w:i w:val="false"/>
                <w:color w:val="000000"/>
                <w:sz w:val="20"/>
              </w:rPr>
              <w:t>
1)</w:t>
            </w:r>
          </w:p>
          <w:bookmarkEnd w:id="567"/>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нет ☐ 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568"/>
          <w:p>
            <w:pPr>
              <w:spacing w:after="20"/>
              <w:ind w:left="20"/>
              <w:jc w:val="both"/>
            </w:pPr>
            <w:r>
              <w:rPr>
                <w:rFonts w:ascii="Times New Roman"/>
                <w:b w:val="false"/>
                <w:i w:val="false"/>
                <w:color w:val="000000"/>
                <w:sz w:val="20"/>
              </w:rPr>
              <w:t>
 7. Оценка полноты, комплектности регистрационного досье и правильности оформления представленных документов</w:t>
            </w:r>
          </w:p>
          <w:bookmarkEnd w:id="568"/>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569"/>
          <w:p>
            <w:pPr>
              <w:spacing w:after="20"/>
              <w:ind w:left="20"/>
              <w:jc w:val="both"/>
            </w:pPr>
            <w:r>
              <w:rPr>
                <w:rFonts w:ascii="Times New Roman"/>
                <w:b w:val="false"/>
                <w:i w:val="false"/>
                <w:color w:val="000000"/>
                <w:sz w:val="20"/>
              </w:rPr>
              <w:t>
1)</w:t>
            </w:r>
          </w:p>
          <w:bookmarkEnd w:id="56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Досье сформировано по разделам, страницы пронумерованы, опись документов составлена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нет</w:t>
            </w:r>
            <w:r>
              <w:br/>
            </w:r>
            <w:r>
              <w:rPr>
                <w:rFonts w:ascii="Times New Roman"/>
                <w:b w:val="false"/>
                <w:i w:val="false"/>
                <w:color w:val="000000"/>
                <w:sz w:val="20"/>
              </w:rPr>
              <w:t>
☐ да</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570"/>
          <w:p>
            <w:pPr>
              <w:spacing w:after="20"/>
              <w:ind w:left="20"/>
              <w:jc w:val="both"/>
            </w:pPr>
            <w:r>
              <w:rPr>
                <w:rFonts w:ascii="Times New Roman"/>
                <w:b w:val="false"/>
                <w:i w:val="false"/>
                <w:color w:val="000000"/>
                <w:sz w:val="20"/>
              </w:rPr>
              <w:t>
2)</w:t>
            </w:r>
          </w:p>
          <w:bookmarkEnd w:id="57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документов соответствует утвержденному перечню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нет</w:t>
            </w:r>
            <w:r>
              <w:br/>
            </w:r>
            <w:r>
              <w:rPr>
                <w:rFonts w:ascii="Times New Roman"/>
                <w:b w:val="false"/>
                <w:i w:val="false"/>
                <w:color w:val="000000"/>
                <w:sz w:val="20"/>
              </w:rPr>
              <w:t>
☐ да</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571"/>
          <w:p>
            <w:pPr>
              <w:spacing w:after="20"/>
              <w:ind w:left="20"/>
              <w:jc w:val="both"/>
            </w:pPr>
            <w:r>
              <w:rPr>
                <w:rFonts w:ascii="Times New Roman"/>
                <w:b w:val="false"/>
                <w:i w:val="false"/>
                <w:color w:val="000000"/>
                <w:sz w:val="20"/>
              </w:rPr>
              <w:t>
3)</w:t>
            </w:r>
          </w:p>
          <w:bookmarkEnd w:id="57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цветных макетов упаковок и факт заверения их печатью заявителя, соответствие упаковки лекарственного препарата </w:t>
            </w:r>
            <w:r>
              <w:rPr>
                <w:rFonts w:ascii="Times New Roman"/>
                <w:b w:val="false"/>
                <w:i w:val="false"/>
                <w:color w:val="000000"/>
                <w:sz w:val="20"/>
              </w:rPr>
              <w:t>Правилам</w:t>
            </w:r>
            <w:r>
              <w:rPr>
                <w:rFonts w:ascii="Times New Roman"/>
                <w:b w:val="false"/>
                <w:i w:val="false"/>
                <w:color w:val="000000"/>
                <w:sz w:val="20"/>
              </w:rPr>
              <w:t xml:space="preserve"> маркировки лекарственных средств, изделий медицинского назначения и медицинской техники, утвержденным приказом Министра здравоохранения и социального развития Республики Казахстан от 16 апреля 2015 года № 227 (зарегистрирован в Реестре государственной регистрации нормативных правовых актов под № 11088) (далее – Приказ № 227)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нет</w:t>
            </w:r>
            <w:r>
              <w:br/>
            </w:r>
            <w:r>
              <w:rPr>
                <w:rFonts w:ascii="Times New Roman"/>
                <w:b w:val="false"/>
                <w:i w:val="false"/>
                <w:color w:val="000000"/>
                <w:sz w:val="20"/>
              </w:rPr>
              <w:t>
☐ да</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572"/>
          <w:p>
            <w:pPr>
              <w:spacing w:after="20"/>
              <w:ind w:left="20"/>
              <w:jc w:val="both"/>
            </w:pPr>
            <w:r>
              <w:rPr>
                <w:rFonts w:ascii="Times New Roman"/>
                <w:b w:val="false"/>
                <w:i w:val="false"/>
                <w:color w:val="000000"/>
                <w:sz w:val="20"/>
              </w:rPr>
              <w:t>
4)</w:t>
            </w:r>
          </w:p>
          <w:bookmarkEnd w:id="57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 маркировки образцов макетов упаковки, этикеток, стикеров соответствует Приказу № 227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нет</w:t>
            </w:r>
            <w:r>
              <w:br/>
            </w:r>
            <w:r>
              <w:rPr>
                <w:rFonts w:ascii="Times New Roman"/>
                <w:b w:val="false"/>
                <w:i w:val="false"/>
                <w:color w:val="000000"/>
                <w:sz w:val="20"/>
              </w:rPr>
              <w:t>
☐ 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573"/>
          <w:p>
            <w:pPr>
              <w:spacing w:after="20"/>
              <w:ind w:left="20"/>
              <w:jc w:val="both"/>
            </w:pPr>
            <w:r>
              <w:rPr>
                <w:rFonts w:ascii="Times New Roman"/>
                <w:b w:val="false"/>
                <w:i w:val="false"/>
                <w:color w:val="000000"/>
                <w:sz w:val="20"/>
              </w:rPr>
              <w:t>
 8. Оценка состава лекарственного препарата</w:t>
            </w:r>
          </w:p>
          <w:bookmarkEnd w:id="573"/>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574"/>
          <w:p>
            <w:pPr>
              <w:spacing w:after="20"/>
              <w:ind w:left="20"/>
              <w:jc w:val="both"/>
            </w:pPr>
            <w:r>
              <w:rPr>
                <w:rFonts w:ascii="Times New Roman"/>
                <w:b w:val="false"/>
                <w:i w:val="false"/>
                <w:color w:val="000000"/>
                <w:sz w:val="20"/>
              </w:rPr>
              <w:t>
1)</w:t>
            </w:r>
          </w:p>
          <w:bookmarkEnd w:id="57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составе лекарственного препарата запрещенных красителей и других вспомогательных веществ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нет</w:t>
            </w:r>
            <w:r>
              <w:br/>
            </w:r>
            <w:r>
              <w:rPr>
                <w:rFonts w:ascii="Times New Roman"/>
                <w:b w:val="false"/>
                <w:i w:val="false"/>
                <w:color w:val="000000"/>
                <w:sz w:val="20"/>
              </w:rPr>
              <w:t>
☐ да</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575"/>
          <w:p>
            <w:pPr>
              <w:spacing w:after="20"/>
              <w:ind w:left="20"/>
              <w:jc w:val="both"/>
            </w:pPr>
            <w:r>
              <w:rPr>
                <w:rFonts w:ascii="Times New Roman"/>
                <w:b w:val="false"/>
                <w:i w:val="false"/>
                <w:color w:val="000000"/>
                <w:sz w:val="20"/>
              </w:rPr>
              <w:t>
2)</w:t>
            </w:r>
          </w:p>
          <w:bookmarkEnd w:id="57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составе лекарственного препарата веществ, полученных из крови, органов и тканей человека и животных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нет</w:t>
            </w:r>
            <w:r>
              <w:br/>
            </w:r>
            <w:r>
              <w:rPr>
                <w:rFonts w:ascii="Times New Roman"/>
                <w:b w:val="false"/>
                <w:i w:val="false"/>
                <w:color w:val="000000"/>
                <w:sz w:val="20"/>
              </w:rPr>
              <w:t>
☐ да</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576"/>
          <w:p>
            <w:pPr>
              <w:spacing w:after="20"/>
              <w:ind w:left="20"/>
              <w:jc w:val="both"/>
            </w:pPr>
            <w:r>
              <w:rPr>
                <w:rFonts w:ascii="Times New Roman"/>
                <w:b w:val="false"/>
                <w:i w:val="false"/>
                <w:color w:val="000000"/>
                <w:sz w:val="20"/>
              </w:rPr>
              <w:t>
3)</w:t>
            </w:r>
          </w:p>
          <w:bookmarkEnd w:id="57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составе наркотических средств, психотропных веществ и прекурсоров (при наличии указать Таблицу, позицию)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нет</w:t>
            </w:r>
            <w:r>
              <w:br/>
            </w:r>
            <w:r>
              <w:rPr>
                <w:rFonts w:ascii="Times New Roman"/>
                <w:b w:val="false"/>
                <w:i w:val="false"/>
                <w:color w:val="000000"/>
                <w:sz w:val="20"/>
              </w:rPr>
              <w:t>
☐ 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577"/>
          <w:p>
            <w:pPr>
              <w:spacing w:after="20"/>
              <w:ind w:left="20"/>
              <w:jc w:val="both"/>
            </w:pPr>
            <w:r>
              <w:rPr>
                <w:rFonts w:ascii="Times New Roman"/>
                <w:b w:val="false"/>
                <w:i w:val="false"/>
                <w:color w:val="000000"/>
                <w:sz w:val="20"/>
              </w:rPr>
              <w:t>
9. Оценка названия лекарственного препарата на предмет отсутствия в нем: </w:t>
            </w:r>
          </w:p>
          <w:bookmarkEnd w:id="577"/>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578"/>
          <w:p>
            <w:pPr>
              <w:spacing w:after="20"/>
              <w:ind w:left="20"/>
              <w:jc w:val="both"/>
            </w:pPr>
            <w:r>
              <w:rPr>
                <w:rFonts w:ascii="Times New Roman"/>
                <w:b w:val="false"/>
                <w:i w:val="false"/>
                <w:color w:val="000000"/>
                <w:sz w:val="20"/>
              </w:rPr>
              <w:t>
1)</w:t>
            </w:r>
          </w:p>
          <w:bookmarkEnd w:id="57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сходство с ранее зарегистрированными лекарственными препаратами и слов с неблагозвучными выражениями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нет</w:t>
            </w:r>
            <w:r>
              <w:br/>
            </w:r>
            <w:r>
              <w:rPr>
                <w:rFonts w:ascii="Times New Roman"/>
                <w:b w:val="false"/>
                <w:i w:val="false"/>
                <w:color w:val="000000"/>
                <w:sz w:val="20"/>
              </w:rPr>
              <w:t>
☐ да</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579"/>
          <w:p>
            <w:pPr>
              <w:spacing w:after="20"/>
              <w:ind w:left="20"/>
              <w:jc w:val="both"/>
            </w:pPr>
            <w:r>
              <w:rPr>
                <w:rFonts w:ascii="Times New Roman"/>
                <w:b w:val="false"/>
                <w:i w:val="false"/>
                <w:color w:val="000000"/>
                <w:sz w:val="20"/>
              </w:rPr>
              <w:t>
2)</w:t>
            </w:r>
          </w:p>
          <w:bookmarkEnd w:id="57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способности ввести в заблуждение относительно истинного состава и действия препарата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нет</w:t>
            </w:r>
            <w:r>
              <w:br/>
            </w:r>
            <w:r>
              <w:rPr>
                <w:rFonts w:ascii="Times New Roman"/>
                <w:b w:val="false"/>
                <w:i w:val="false"/>
                <w:color w:val="000000"/>
                <w:sz w:val="20"/>
              </w:rPr>
              <w:t>
☐ да</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580"/>
          <w:p>
            <w:pPr>
              <w:spacing w:after="20"/>
              <w:ind w:left="20"/>
              <w:jc w:val="both"/>
            </w:pPr>
            <w:r>
              <w:rPr>
                <w:rFonts w:ascii="Times New Roman"/>
                <w:b w:val="false"/>
                <w:i w:val="false"/>
                <w:color w:val="000000"/>
                <w:sz w:val="20"/>
              </w:rPr>
              <w:t>
3)</w:t>
            </w:r>
          </w:p>
          <w:bookmarkEnd w:id="58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сходства МНН и/или сходные с ними названия для лекарственного препарата другого химического состава или действия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нет</w:t>
            </w:r>
            <w:r>
              <w:br/>
            </w:r>
            <w:r>
              <w:rPr>
                <w:rFonts w:ascii="Times New Roman"/>
                <w:b w:val="false"/>
                <w:i w:val="false"/>
                <w:color w:val="000000"/>
                <w:sz w:val="20"/>
              </w:rPr>
              <w:t>
☐ 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581"/>
          <w:p>
            <w:pPr>
              <w:spacing w:after="20"/>
              <w:ind w:left="20"/>
              <w:jc w:val="both"/>
            </w:pPr>
            <w:r>
              <w:rPr>
                <w:rFonts w:ascii="Times New Roman"/>
                <w:b w:val="false"/>
                <w:i w:val="false"/>
                <w:color w:val="000000"/>
                <w:sz w:val="20"/>
              </w:rPr>
              <w:t>
10. Оценка сведений о фармакологическом действии лекарственного препарата</w:t>
            </w:r>
          </w:p>
          <w:bookmarkEnd w:id="581"/>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582"/>
          <w:p>
            <w:pPr>
              <w:spacing w:after="20"/>
              <w:ind w:left="20"/>
              <w:jc w:val="both"/>
            </w:pPr>
            <w:r>
              <w:rPr>
                <w:rFonts w:ascii="Times New Roman"/>
                <w:b w:val="false"/>
                <w:i w:val="false"/>
                <w:color w:val="000000"/>
                <w:sz w:val="20"/>
              </w:rPr>
              <w:t>
1)</w:t>
            </w:r>
          </w:p>
          <w:bookmarkEnd w:id="58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структуры и оформления инструкции по медицинскому применению лекарственного препарата </w:t>
            </w:r>
            <w:r>
              <w:rPr>
                <w:rFonts w:ascii="Times New Roman"/>
                <w:b w:val="false"/>
                <w:i w:val="false"/>
                <w:color w:val="000000"/>
                <w:sz w:val="20"/>
              </w:rPr>
              <w:t>Правилам</w:t>
            </w:r>
            <w:r>
              <w:rPr>
                <w:rFonts w:ascii="Times New Roman"/>
                <w:b w:val="false"/>
                <w:i w:val="false"/>
                <w:color w:val="000000"/>
                <w:sz w:val="20"/>
              </w:rPr>
              <w:t xml:space="preserve"> составления и оформления инструкции по медицинскому применению лекарственных средств и изделий медицинского назначения, утвержденным приказом Министра здравоохранения и социального развития Республики Казахстан от 29 мая 2015 года № 414 (зарегистрирован в Реестре государственнной регистрации нормативных правовых актов под № 11495)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583"/>
          <w:p>
            <w:pPr>
              <w:spacing w:after="20"/>
              <w:ind w:left="20"/>
              <w:jc w:val="both"/>
            </w:pPr>
            <w:r>
              <w:rPr>
                <w:rFonts w:ascii="Times New Roman"/>
                <w:b w:val="false"/>
                <w:i w:val="false"/>
                <w:color w:val="000000"/>
                <w:sz w:val="20"/>
              </w:rPr>
              <w:t xml:space="preserve">
 11. Заключения: </w:t>
            </w:r>
          </w:p>
          <w:bookmarkEnd w:id="583"/>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584"/>
          <w:p>
            <w:pPr>
              <w:spacing w:after="20"/>
              <w:ind w:left="20"/>
              <w:jc w:val="both"/>
            </w:pPr>
            <w:r>
              <w:rPr>
                <w:rFonts w:ascii="Times New Roman"/>
                <w:b w:val="false"/>
                <w:i w:val="false"/>
                <w:color w:val="000000"/>
                <w:sz w:val="20"/>
              </w:rPr>
              <w:t>
1)</w:t>
            </w:r>
          </w:p>
          <w:bookmarkEnd w:id="58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отказать в дальнейшей экспертизе (с обоснованием)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585"/>
          <w:p>
            <w:pPr>
              <w:spacing w:after="20"/>
              <w:ind w:left="20"/>
              <w:jc w:val="both"/>
            </w:pPr>
            <w:r>
              <w:rPr>
                <w:rFonts w:ascii="Times New Roman"/>
                <w:b w:val="false"/>
                <w:i w:val="false"/>
                <w:color w:val="000000"/>
                <w:sz w:val="20"/>
              </w:rPr>
              <w:t>
2)</w:t>
            </w:r>
          </w:p>
          <w:bookmarkEnd w:id="58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продолжить экспертизу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88" w:id="586"/>
    <w:p>
      <w:pPr>
        <w:spacing w:after="0"/>
        <w:ind w:left="0"/>
        <w:jc w:val="both"/>
      </w:pPr>
      <w:r>
        <w:rPr>
          <w:rFonts w:ascii="Times New Roman"/>
          <w:b w:val="false"/>
          <w:i w:val="false"/>
          <w:color w:val="000000"/>
          <w:sz w:val="28"/>
        </w:rPr>
        <w:t>
      Руководитель структурного подразделения ____________ _______________________</w:t>
      </w:r>
      <w:r>
        <w:br/>
      </w:r>
      <w:r>
        <w:rPr>
          <w:rFonts w:ascii="Times New Roman"/>
          <w:b w:val="false"/>
          <w:i w:val="false"/>
          <w:color w:val="000000"/>
          <w:sz w:val="28"/>
        </w:rPr>
        <w:t xml:space="preserve">                                                 подпись       Фамилия, имя,</w:t>
      </w:r>
      <w:r>
        <w:br/>
      </w:r>
      <w:r>
        <w:rPr>
          <w:rFonts w:ascii="Times New Roman"/>
          <w:b w:val="false"/>
          <w:i w:val="false"/>
          <w:color w:val="000000"/>
          <w:sz w:val="28"/>
        </w:rPr>
        <w:t xml:space="preserve">                                                       отчество (при наличии)</w:t>
      </w:r>
      <w:r>
        <w:br/>
      </w:r>
      <w:r>
        <w:rPr>
          <w:rFonts w:ascii="Times New Roman"/>
          <w:b w:val="false"/>
          <w:i w:val="false"/>
          <w:color w:val="000000"/>
          <w:sz w:val="28"/>
        </w:rPr>
        <w:t>Эксперт _____________ __________________________________________________________</w:t>
      </w:r>
      <w:r>
        <w:br/>
      </w:r>
      <w:r>
        <w:rPr>
          <w:rFonts w:ascii="Times New Roman"/>
          <w:b w:val="false"/>
          <w:i w:val="false"/>
          <w:color w:val="000000"/>
          <w:sz w:val="28"/>
        </w:rPr>
        <w:t xml:space="preserve">             подпись                   Фамилия, имя, отчество (при наличии)</w:t>
      </w:r>
    </w:p>
    <w:bookmarkEnd w:id="586"/>
    <w:bookmarkStart w:name="z689" w:id="587"/>
    <w:p>
      <w:pPr>
        <w:spacing w:after="0"/>
        <w:ind w:left="0"/>
        <w:jc w:val="both"/>
      </w:pPr>
      <w:r>
        <w:rPr>
          <w:rFonts w:ascii="Times New Roman"/>
          <w:b w:val="false"/>
          <w:i w:val="false"/>
          <w:color w:val="000000"/>
          <w:sz w:val="28"/>
        </w:rPr>
        <w:t>
      Дата ______________</w:t>
      </w:r>
    </w:p>
    <w:bookmarkEnd w:id="587"/>
    <w:bookmarkStart w:name="z690" w:id="588"/>
    <w:p>
      <w:pPr>
        <w:spacing w:after="0"/>
        <w:ind w:left="0"/>
        <w:jc w:val="both"/>
      </w:pPr>
      <w:r>
        <w:rPr>
          <w:rFonts w:ascii="Times New Roman"/>
          <w:b w:val="false"/>
          <w:i w:val="false"/>
          <w:color w:val="000000"/>
          <w:sz w:val="28"/>
        </w:rPr>
        <w:t>
      Место печати</w:t>
      </w:r>
    </w:p>
    <w:bookmarkEnd w:id="5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проведения</w:t>
            </w:r>
            <w:r>
              <w:br/>
            </w:r>
            <w:r>
              <w:rPr>
                <w:rFonts w:ascii="Times New Roman"/>
                <w:b w:val="false"/>
                <w:i w:val="false"/>
                <w:color w:val="000000"/>
                <w:sz w:val="20"/>
              </w:rPr>
              <w:t>экспертизы лекарственных средств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93" w:id="589"/>
    <w:p>
      <w:pPr>
        <w:spacing w:after="0"/>
        <w:ind w:left="0"/>
        <w:jc w:val="left"/>
      </w:pPr>
      <w:r>
        <w:rPr>
          <w:rFonts w:ascii="Times New Roman"/>
          <w:b/>
          <w:i w:val="false"/>
          <w:color w:val="000000"/>
        </w:rPr>
        <w:t xml:space="preserve"> Отчет начальной экспертизы (валидации регистрационного досье) изменений, вносимых в регистрационное досье лекарственного средства</w:t>
      </w:r>
    </w:p>
    <w:bookmarkEnd w:id="5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8"/>
        <w:gridCol w:w="2724"/>
        <w:gridCol w:w="4018"/>
        <w:gridCol w:w="1191"/>
        <w:gridCol w:w="210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590"/>
          <w:p>
            <w:pPr>
              <w:spacing w:after="20"/>
              <w:ind w:left="20"/>
              <w:jc w:val="both"/>
            </w:pPr>
            <w:r>
              <w:rPr>
                <w:rFonts w:ascii="Times New Roman"/>
                <w:b w:val="false"/>
                <w:i w:val="false"/>
                <w:color w:val="000000"/>
                <w:sz w:val="20"/>
              </w:rPr>
              <w:t>
1. Проведена начальная экспертиза (валидация регистрационного досье) изменений, вносимых в регистрационное досье лекарственного средства</w:t>
            </w:r>
          </w:p>
          <w:bookmarkEnd w:id="590"/>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591"/>
          <w:p>
            <w:pPr>
              <w:spacing w:after="20"/>
              <w:ind w:left="20"/>
              <w:jc w:val="both"/>
            </w:pPr>
            <w:r>
              <w:rPr>
                <w:rFonts w:ascii="Times New Roman"/>
                <w:b w:val="false"/>
                <w:i w:val="false"/>
                <w:color w:val="000000"/>
                <w:sz w:val="20"/>
              </w:rPr>
              <w:t>
1)</w:t>
            </w:r>
          </w:p>
          <w:bookmarkEnd w:id="59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эксперта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592"/>
          <w:p>
            <w:pPr>
              <w:spacing w:after="20"/>
              <w:ind w:left="20"/>
              <w:jc w:val="both"/>
            </w:pPr>
            <w:r>
              <w:rPr>
                <w:rFonts w:ascii="Times New Roman"/>
                <w:b w:val="false"/>
                <w:i w:val="false"/>
                <w:color w:val="000000"/>
                <w:sz w:val="20"/>
              </w:rPr>
              <w:t>
2)</w:t>
            </w:r>
          </w:p>
          <w:bookmarkEnd w:id="59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эксперта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593"/>
          <w:p>
            <w:pPr>
              <w:spacing w:after="20"/>
              <w:ind w:left="20"/>
              <w:jc w:val="both"/>
            </w:pPr>
            <w:r>
              <w:rPr>
                <w:rFonts w:ascii="Times New Roman"/>
                <w:b w:val="false"/>
                <w:i w:val="false"/>
                <w:color w:val="000000"/>
                <w:sz w:val="20"/>
              </w:rPr>
              <w:t xml:space="preserve">
2. Заявленные изменения являются: </w:t>
            </w:r>
          </w:p>
          <w:bookmarkEnd w:id="593"/>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типа I: типа I А, типа I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Указать вносимые изменения </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типа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вносимые изменения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594"/>
          <w:p>
            <w:pPr>
              <w:spacing w:after="20"/>
              <w:ind w:left="20"/>
              <w:jc w:val="both"/>
            </w:pPr>
            <w:r>
              <w:rPr>
                <w:rFonts w:ascii="Times New Roman"/>
                <w:b w:val="false"/>
                <w:i w:val="false"/>
                <w:color w:val="000000"/>
                <w:sz w:val="20"/>
              </w:rPr>
              <w:t>
3. Информация о лекарственном средстве</w:t>
            </w:r>
          </w:p>
          <w:bookmarkEnd w:id="594"/>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595"/>
          <w:p>
            <w:pPr>
              <w:spacing w:after="20"/>
              <w:ind w:left="20"/>
              <w:jc w:val="both"/>
            </w:pPr>
            <w:r>
              <w:rPr>
                <w:rFonts w:ascii="Times New Roman"/>
                <w:b w:val="false"/>
                <w:i w:val="false"/>
                <w:color w:val="000000"/>
                <w:sz w:val="20"/>
              </w:rPr>
              <w:t>
1)</w:t>
            </w:r>
          </w:p>
          <w:bookmarkEnd w:id="59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заявки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596"/>
          <w:p>
            <w:pPr>
              <w:spacing w:after="20"/>
              <w:ind w:left="20"/>
              <w:jc w:val="both"/>
            </w:pPr>
            <w:r>
              <w:rPr>
                <w:rFonts w:ascii="Times New Roman"/>
                <w:b w:val="false"/>
                <w:i w:val="false"/>
                <w:color w:val="000000"/>
                <w:sz w:val="20"/>
              </w:rPr>
              <w:t>
2)</w:t>
            </w:r>
          </w:p>
          <w:bookmarkEnd w:id="59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препарата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597"/>
          <w:p>
            <w:pPr>
              <w:spacing w:after="20"/>
              <w:ind w:left="20"/>
              <w:jc w:val="both"/>
            </w:pPr>
            <w:r>
              <w:rPr>
                <w:rFonts w:ascii="Times New Roman"/>
                <w:b w:val="false"/>
                <w:i w:val="false"/>
                <w:color w:val="000000"/>
                <w:sz w:val="20"/>
              </w:rPr>
              <w:t>
3)</w:t>
            </w:r>
          </w:p>
          <w:bookmarkEnd w:id="59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Международное непатентованное название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598"/>
          <w:p>
            <w:pPr>
              <w:spacing w:after="20"/>
              <w:ind w:left="20"/>
              <w:jc w:val="both"/>
            </w:pPr>
            <w:r>
              <w:rPr>
                <w:rFonts w:ascii="Times New Roman"/>
                <w:b w:val="false"/>
                <w:i w:val="false"/>
                <w:color w:val="000000"/>
                <w:sz w:val="20"/>
              </w:rPr>
              <w:t>
4)</w:t>
            </w:r>
          </w:p>
          <w:bookmarkEnd w:id="59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599"/>
          <w:p>
            <w:pPr>
              <w:spacing w:after="20"/>
              <w:ind w:left="20"/>
              <w:jc w:val="both"/>
            </w:pPr>
            <w:r>
              <w:rPr>
                <w:rFonts w:ascii="Times New Roman"/>
                <w:b w:val="false"/>
                <w:i w:val="false"/>
                <w:color w:val="000000"/>
                <w:sz w:val="20"/>
              </w:rPr>
              <w:t>
5)</w:t>
            </w:r>
          </w:p>
          <w:bookmarkEnd w:id="59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600"/>
          <w:p>
            <w:pPr>
              <w:spacing w:after="20"/>
              <w:ind w:left="20"/>
              <w:jc w:val="both"/>
            </w:pPr>
            <w:r>
              <w:rPr>
                <w:rFonts w:ascii="Times New Roman"/>
                <w:b w:val="false"/>
                <w:i w:val="false"/>
                <w:color w:val="000000"/>
                <w:sz w:val="20"/>
              </w:rPr>
              <w:t>
6)</w:t>
            </w:r>
          </w:p>
          <w:bookmarkEnd w:id="60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601"/>
          <w:p>
            <w:pPr>
              <w:spacing w:after="20"/>
              <w:ind w:left="20"/>
              <w:jc w:val="both"/>
            </w:pPr>
            <w:r>
              <w:rPr>
                <w:rFonts w:ascii="Times New Roman"/>
                <w:b w:val="false"/>
                <w:i w:val="false"/>
                <w:color w:val="000000"/>
                <w:sz w:val="20"/>
              </w:rPr>
              <w:t>
7)</w:t>
            </w:r>
          </w:p>
          <w:bookmarkEnd w:id="60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введения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602"/>
          <w:p>
            <w:pPr>
              <w:spacing w:after="20"/>
              <w:ind w:left="20"/>
              <w:jc w:val="both"/>
            </w:pPr>
            <w:r>
              <w:rPr>
                <w:rFonts w:ascii="Times New Roman"/>
                <w:b w:val="false"/>
                <w:i w:val="false"/>
                <w:color w:val="000000"/>
                <w:sz w:val="20"/>
              </w:rPr>
              <w:t>
8)</w:t>
            </w:r>
          </w:p>
          <w:bookmarkEnd w:id="60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Организация-производитель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603"/>
          <w:p>
            <w:pPr>
              <w:spacing w:after="20"/>
              <w:ind w:left="20"/>
              <w:jc w:val="both"/>
            </w:pPr>
            <w:r>
              <w:rPr>
                <w:rFonts w:ascii="Times New Roman"/>
                <w:b w:val="false"/>
                <w:i w:val="false"/>
                <w:color w:val="000000"/>
                <w:sz w:val="20"/>
              </w:rPr>
              <w:t>
9)</w:t>
            </w:r>
          </w:p>
          <w:bookmarkEnd w:id="60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регистрационного удостоверения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604"/>
          <w:p>
            <w:pPr>
              <w:spacing w:after="20"/>
              <w:ind w:left="20"/>
              <w:jc w:val="both"/>
            </w:pPr>
            <w:r>
              <w:rPr>
                <w:rFonts w:ascii="Times New Roman"/>
                <w:b w:val="false"/>
                <w:i w:val="false"/>
                <w:color w:val="000000"/>
                <w:sz w:val="20"/>
              </w:rPr>
              <w:t>
 4. Упаковка</w:t>
            </w:r>
          </w:p>
          <w:bookmarkEnd w:id="604"/>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605"/>
          <w:p>
            <w:pPr>
              <w:spacing w:after="20"/>
              <w:ind w:left="20"/>
              <w:jc w:val="both"/>
            </w:pPr>
            <w:r>
              <w:rPr>
                <w:rFonts w:ascii="Times New Roman"/>
                <w:b w:val="false"/>
                <w:i w:val="false"/>
                <w:color w:val="000000"/>
                <w:sz w:val="20"/>
              </w:rPr>
              <w:t>
№</w:t>
            </w:r>
          </w:p>
          <w:bookmarkEnd w:id="605"/>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упаковки</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упаковки (первичная, вторичная)</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в упаковке</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606"/>
          <w:p>
            <w:pPr>
              <w:spacing w:after="20"/>
              <w:ind w:left="20"/>
              <w:jc w:val="both"/>
            </w:pPr>
            <w:r>
              <w:rPr>
                <w:rFonts w:ascii="Times New Roman"/>
                <w:b w:val="false"/>
                <w:i w:val="false"/>
                <w:color w:val="000000"/>
                <w:sz w:val="20"/>
              </w:rPr>
              <w:t>
1)</w:t>
            </w:r>
          </w:p>
          <w:bookmarkEnd w:id="606"/>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607"/>
          <w:p>
            <w:pPr>
              <w:spacing w:after="20"/>
              <w:ind w:left="20"/>
              <w:jc w:val="both"/>
            </w:pPr>
            <w:r>
              <w:rPr>
                <w:rFonts w:ascii="Times New Roman"/>
                <w:b w:val="false"/>
                <w:i w:val="false"/>
                <w:color w:val="000000"/>
                <w:sz w:val="20"/>
              </w:rPr>
              <w:t>
2)</w:t>
            </w:r>
          </w:p>
          <w:bookmarkEnd w:id="607"/>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608"/>
          <w:p>
            <w:pPr>
              <w:spacing w:after="20"/>
              <w:ind w:left="20"/>
              <w:jc w:val="both"/>
            </w:pPr>
            <w:r>
              <w:rPr>
                <w:rFonts w:ascii="Times New Roman"/>
                <w:b w:val="false"/>
                <w:i w:val="false"/>
                <w:color w:val="000000"/>
                <w:sz w:val="20"/>
              </w:rPr>
              <w:t>
5. Данные о производителе </w:t>
            </w:r>
          </w:p>
          <w:bookmarkEnd w:id="608"/>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609"/>
          <w:p>
            <w:pPr>
              <w:spacing w:after="20"/>
              <w:ind w:left="20"/>
              <w:jc w:val="both"/>
            </w:pPr>
            <w:r>
              <w:rPr>
                <w:rFonts w:ascii="Times New Roman"/>
                <w:b w:val="false"/>
                <w:i w:val="false"/>
                <w:color w:val="000000"/>
                <w:sz w:val="20"/>
              </w:rPr>
              <w:t>
№</w:t>
            </w:r>
          </w:p>
          <w:bookmarkEnd w:id="609"/>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организации или участок производства</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610"/>
          <w:p>
            <w:pPr>
              <w:spacing w:after="20"/>
              <w:ind w:left="20"/>
              <w:jc w:val="both"/>
            </w:pPr>
            <w:r>
              <w:rPr>
                <w:rFonts w:ascii="Times New Roman"/>
                <w:b w:val="false"/>
                <w:i w:val="false"/>
                <w:color w:val="000000"/>
                <w:sz w:val="20"/>
              </w:rPr>
              <w:t>
1)</w:t>
            </w:r>
          </w:p>
          <w:bookmarkEnd w:id="610"/>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611"/>
          <w:p>
            <w:pPr>
              <w:spacing w:after="20"/>
              <w:ind w:left="20"/>
              <w:jc w:val="both"/>
            </w:pPr>
            <w:r>
              <w:rPr>
                <w:rFonts w:ascii="Times New Roman"/>
                <w:b w:val="false"/>
                <w:i w:val="false"/>
                <w:color w:val="000000"/>
                <w:sz w:val="20"/>
              </w:rPr>
              <w:t>
2)</w:t>
            </w:r>
          </w:p>
          <w:bookmarkEnd w:id="611"/>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612"/>
          <w:p>
            <w:pPr>
              <w:spacing w:after="20"/>
              <w:ind w:left="20"/>
              <w:jc w:val="both"/>
            </w:pPr>
            <w:r>
              <w:rPr>
                <w:rFonts w:ascii="Times New Roman"/>
                <w:b w:val="false"/>
                <w:i w:val="false"/>
                <w:color w:val="000000"/>
                <w:sz w:val="20"/>
              </w:rPr>
              <w:t>
3)</w:t>
            </w:r>
          </w:p>
          <w:bookmarkEnd w:id="612"/>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Упаковщик</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613"/>
          <w:p>
            <w:pPr>
              <w:spacing w:after="20"/>
              <w:ind w:left="20"/>
              <w:jc w:val="both"/>
            </w:pPr>
            <w:r>
              <w:rPr>
                <w:rFonts w:ascii="Times New Roman"/>
                <w:b w:val="false"/>
                <w:i w:val="false"/>
                <w:color w:val="000000"/>
                <w:sz w:val="20"/>
              </w:rPr>
              <w:t>
6. Перечень вносимых изменений</w:t>
            </w:r>
          </w:p>
          <w:bookmarkEnd w:id="613"/>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614"/>
          <w:p>
            <w:pPr>
              <w:spacing w:after="20"/>
              <w:ind w:left="20"/>
              <w:jc w:val="both"/>
            </w:pPr>
            <w:r>
              <w:rPr>
                <w:rFonts w:ascii="Times New Roman"/>
                <w:b w:val="false"/>
                <w:i w:val="false"/>
                <w:color w:val="000000"/>
                <w:sz w:val="20"/>
              </w:rPr>
              <w:t>
1)</w:t>
            </w:r>
          </w:p>
          <w:bookmarkEnd w:id="614"/>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Старая редакция</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редакция</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615"/>
          <w:p>
            <w:pPr>
              <w:spacing w:after="20"/>
              <w:ind w:left="20"/>
              <w:jc w:val="both"/>
            </w:pPr>
            <w:r>
              <w:rPr>
                <w:rFonts w:ascii="Times New Roman"/>
                <w:b w:val="false"/>
                <w:i w:val="false"/>
                <w:color w:val="000000"/>
                <w:sz w:val="20"/>
              </w:rPr>
              <w:t>
7. Оценка полноты, комплектности регистрационного досье и правильности оформления представленных документов</w:t>
            </w:r>
          </w:p>
          <w:bookmarkEnd w:id="615"/>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616"/>
          <w:p>
            <w:pPr>
              <w:spacing w:after="20"/>
              <w:ind w:left="20"/>
              <w:jc w:val="both"/>
            </w:pPr>
            <w:r>
              <w:rPr>
                <w:rFonts w:ascii="Times New Roman"/>
                <w:b w:val="false"/>
                <w:i w:val="false"/>
                <w:color w:val="000000"/>
                <w:sz w:val="20"/>
              </w:rPr>
              <w:t>
1)</w:t>
            </w:r>
          </w:p>
          <w:bookmarkEnd w:id="61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Досье сформировано по разделам, страницы пронумерованы, опись документов составлена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нет</w:t>
            </w:r>
            <w:r>
              <w:br/>
            </w:r>
            <w:r>
              <w:rPr>
                <w:rFonts w:ascii="Times New Roman"/>
                <w:b w:val="false"/>
                <w:i w:val="false"/>
                <w:color w:val="000000"/>
                <w:sz w:val="20"/>
              </w:rPr>
              <w:t>
☐ да</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617"/>
          <w:p>
            <w:pPr>
              <w:spacing w:after="20"/>
              <w:ind w:left="20"/>
              <w:jc w:val="both"/>
            </w:pPr>
            <w:r>
              <w:rPr>
                <w:rFonts w:ascii="Times New Roman"/>
                <w:b w:val="false"/>
                <w:i w:val="false"/>
                <w:color w:val="000000"/>
                <w:sz w:val="20"/>
              </w:rPr>
              <w:t>
2)</w:t>
            </w:r>
          </w:p>
          <w:bookmarkEnd w:id="61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документов соответствует утвержденному перечню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нет</w:t>
            </w:r>
            <w:r>
              <w:br/>
            </w:r>
            <w:r>
              <w:rPr>
                <w:rFonts w:ascii="Times New Roman"/>
                <w:b w:val="false"/>
                <w:i w:val="false"/>
                <w:color w:val="000000"/>
                <w:sz w:val="20"/>
              </w:rPr>
              <w:t>
☐ 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618"/>
          <w:p>
            <w:pPr>
              <w:spacing w:after="20"/>
              <w:ind w:left="20"/>
              <w:jc w:val="both"/>
            </w:pPr>
            <w:r>
              <w:rPr>
                <w:rFonts w:ascii="Times New Roman"/>
                <w:b w:val="false"/>
                <w:i w:val="false"/>
                <w:color w:val="000000"/>
                <w:sz w:val="20"/>
              </w:rPr>
              <w:t xml:space="preserve">
8. Заключение: </w:t>
            </w:r>
          </w:p>
          <w:bookmarkEnd w:id="618"/>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619"/>
          <w:p>
            <w:pPr>
              <w:spacing w:after="20"/>
              <w:ind w:left="20"/>
              <w:jc w:val="both"/>
            </w:pPr>
            <w:r>
              <w:rPr>
                <w:rFonts w:ascii="Times New Roman"/>
                <w:b w:val="false"/>
                <w:i w:val="false"/>
                <w:color w:val="000000"/>
                <w:sz w:val="20"/>
              </w:rPr>
              <w:t>
1)</w:t>
            </w:r>
          </w:p>
          <w:bookmarkEnd w:id="61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отказать в дальнейшей экспертизе (с обоснованием)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620"/>
          <w:p>
            <w:pPr>
              <w:spacing w:after="20"/>
              <w:ind w:left="20"/>
              <w:jc w:val="both"/>
            </w:pPr>
            <w:r>
              <w:rPr>
                <w:rFonts w:ascii="Times New Roman"/>
                <w:b w:val="false"/>
                <w:i w:val="false"/>
                <w:color w:val="000000"/>
                <w:sz w:val="20"/>
              </w:rPr>
              <w:t>
2)</w:t>
            </w:r>
          </w:p>
          <w:bookmarkEnd w:id="62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продолжить экспертизу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27" w:id="621"/>
    <w:p>
      <w:pPr>
        <w:spacing w:after="0"/>
        <w:ind w:left="0"/>
        <w:jc w:val="both"/>
      </w:pPr>
      <w:r>
        <w:rPr>
          <w:rFonts w:ascii="Times New Roman"/>
          <w:b w:val="false"/>
          <w:i w:val="false"/>
          <w:color w:val="000000"/>
          <w:sz w:val="28"/>
        </w:rPr>
        <w:t>
      Руководитель структурного подразделения ____________ _______________________</w:t>
      </w:r>
      <w:r>
        <w:br/>
      </w:r>
      <w:r>
        <w:rPr>
          <w:rFonts w:ascii="Times New Roman"/>
          <w:b w:val="false"/>
          <w:i w:val="false"/>
          <w:color w:val="000000"/>
          <w:sz w:val="28"/>
        </w:rPr>
        <w:t xml:space="preserve">                                                 подпись       Фамилия, имя,</w:t>
      </w:r>
      <w:r>
        <w:br/>
      </w:r>
      <w:r>
        <w:rPr>
          <w:rFonts w:ascii="Times New Roman"/>
          <w:b w:val="false"/>
          <w:i w:val="false"/>
          <w:color w:val="000000"/>
          <w:sz w:val="28"/>
        </w:rPr>
        <w:t xml:space="preserve">                                                       отчество (при наличии)</w:t>
      </w:r>
      <w:r>
        <w:br/>
      </w:r>
      <w:r>
        <w:rPr>
          <w:rFonts w:ascii="Times New Roman"/>
          <w:b w:val="false"/>
          <w:i w:val="false"/>
          <w:color w:val="000000"/>
          <w:sz w:val="28"/>
        </w:rPr>
        <w:t>Эксперт _____________ __________________________________________________________</w:t>
      </w:r>
      <w:r>
        <w:br/>
      </w:r>
      <w:r>
        <w:rPr>
          <w:rFonts w:ascii="Times New Roman"/>
          <w:b w:val="false"/>
          <w:i w:val="false"/>
          <w:color w:val="000000"/>
          <w:sz w:val="28"/>
        </w:rPr>
        <w:t xml:space="preserve">             подпись                   Фамилия, имя, отчество (при наличии)</w:t>
      </w:r>
    </w:p>
    <w:bookmarkEnd w:id="621"/>
    <w:bookmarkStart w:name="z728" w:id="622"/>
    <w:p>
      <w:pPr>
        <w:spacing w:after="0"/>
        <w:ind w:left="0"/>
        <w:jc w:val="both"/>
      </w:pPr>
      <w:r>
        <w:rPr>
          <w:rFonts w:ascii="Times New Roman"/>
          <w:b w:val="false"/>
          <w:i w:val="false"/>
          <w:color w:val="000000"/>
          <w:sz w:val="28"/>
        </w:rPr>
        <w:t>
      Дата ______________</w:t>
      </w:r>
    </w:p>
    <w:bookmarkEnd w:id="622"/>
    <w:bookmarkStart w:name="z729" w:id="623"/>
    <w:p>
      <w:pPr>
        <w:spacing w:after="0"/>
        <w:ind w:left="0"/>
        <w:jc w:val="both"/>
      </w:pPr>
      <w:r>
        <w:rPr>
          <w:rFonts w:ascii="Times New Roman"/>
          <w:b w:val="false"/>
          <w:i w:val="false"/>
          <w:color w:val="000000"/>
          <w:sz w:val="28"/>
        </w:rPr>
        <w:t>
      Место печати</w:t>
      </w:r>
    </w:p>
    <w:bookmarkEnd w:id="6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проведения</w:t>
            </w:r>
            <w:r>
              <w:br/>
            </w:r>
            <w:r>
              <w:rPr>
                <w:rFonts w:ascii="Times New Roman"/>
                <w:b w:val="false"/>
                <w:i w:val="false"/>
                <w:color w:val="000000"/>
                <w:sz w:val="20"/>
              </w:rPr>
              <w:t>экспертизы лекарственных средств</w:t>
            </w:r>
          </w:p>
        </w:tc>
      </w:tr>
    </w:tbl>
    <w:bookmarkStart w:name="z731" w:id="624"/>
    <w:p>
      <w:pPr>
        <w:spacing w:after="0"/>
        <w:ind w:left="0"/>
        <w:jc w:val="left"/>
      </w:pPr>
      <w:r>
        <w:rPr>
          <w:rFonts w:ascii="Times New Roman"/>
          <w:b/>
          <w:i w:val="false"/>
          <w:color w:val="000000"/>
        </w:rPr>
        <w:t xml:space="preserve"> Перечень нерациональных комбинаций лекарственных средств</w:t>
      </w:r>
    </w:p>
    <w:bookmarkEnd w:id="6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0"/>
        <w:gridCol w:w="10450"/>
      </w:tblGrid>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625"/>
          <w:p>
            <w:pPr>
              <w:spacing w:after="20"/>
              <w:ind w:left="20"/>
              <w:jc w:val="both"/>
            </w:pPr>
            <w:r>
              <w:rPr>
                <w:rFonts w:ascii="Times New Roman"/>
                <w:b w:val="false"/>
                <w:i w:val="false"/>
                <w:color w:val="000000"/>
                <w:sz w:val="20"/>
              </w:rPr>
              <w:t>
№</w:t>
            </w:r>
          </w:p>
          <w:bookmarkEnd w:id="625"/>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лекарственного средства, их комбинации</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626"/>
          <w:p>
            <w:pPr>
              <w:spacing w:after="20"/>
              <w:ind w:left="20"/>
              <w:jc w:val="both"/>
            </w:pPr>
            <w:r>
              <w:rPr>
                <w:rFonts w:ascii="Times New Roman"/>
                <w:b w:val="false"/>
                <w:i w:val="false"/>
                <w:color w:val="000000"/>
                <w:sz w:val="20"/>
              </w:rPr>
              <w:t>
1.</w:t>
            </w:r>
          </w:p>
          <w:bookmarkEnd w:id="626"/>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витаминов с транквилизаторами</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627"/>
          <w:p>
            <w:pPr>
              <w:spacing w:after="20"/>
              <w:ind w:left="20"/>
              <w:jc w:val="both"/>
            </w:pPr>
            <w:r>
              <w:rPr>
                <w:rFonts w:ascii="Times New Roman"/>
                <w:b w:val="false"/>
                <w:i w:val="false"/>
                <w:color w:val="000000"/>
                <w:sz w:val="20"/>
              </w:rPr>
              <w:t>
2.</w:t>
            </w:r>
          </w:p>
          <w:bookmarkEnd w:id="627"/>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атропина/атропиноподобных лекарственных веществ с анальгетиками и антипиретиками</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628"/>
          <w:p>
            <w:pPr>
              <w:spacing w:after="20"/>
              <w:ind w:left="20"/>
              <w:jc w:val="both"/>
            </w:pPr>
            <w:r>
              <w:rPr>
                <w:rFonts w:ascii="Times New Roman"/>
                <w:b w:val="false"/>
                <w:i w:val="false"/>
                <w:color w:val="000000"/>
                <w:sz w:val="20"/>
              </w:rPr>
              <w:t>
3.</w:t>
            </w:r>
          </w:p>
          <w:bookmarkEnd w:id="628"/>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йохимбина с тестостероном и витаминами</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629"/>
          <w:p>
            <w:pPr>
              <w:spacing w:after="20"/>
              <w:ind w:left="20"/>
              <w:jc w:val="both"/>
            </w:pPr>
            <w:r>
              <w:rPr>
                <w:rFonts w:ascii="Times New Roman"/>
                <w:b w:val="false"/>
                <w:i w:val="false"/>
                <w:color w:val="000000"/>
                <w:sz w:val="20"/>
              </w:rPr>
              <w:t>
4.</w:t>
            </w:r>
          </w:p>
          <w:bookmarkEnd w:id="629"/>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железа с йохимбином</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630"/>
          <w:p>
            <w:pPr>
              <w:spacing w:after="20"/>
              <w:ind w:left="20"/>
              <w:jc w:val="both"/>
            </w:pPr>
            <w:r>
              <w:rPr>
                <w:rFonts w:ascii="Times New Roman"/>
                <w:b w:val="false"/>
                <w:i w:val="false"/>
                <w:color w:val="000000"/>
                <w:sz w:val="20"/>
              </w:rPr>
              <w:t>
5.</w:t>
            </w:r>
          </w:p>
          <w:bookmarkEnd w:id="630"/>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антигистаминных лекарственных средств с антидиарейными лекарственными средствами</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631"/>
          <w:p>
            <w:pPr>
              <w:spacing w:after="20"/>
              <w:ind w:left="20"/>
              <w:jc w:val="both"/>
            </w:pPr>
            <w:r>
              <w:rPr>
                <w:rFonts w:ascii="Times New Roman"/>
                <w:b w:val="false"/>
                <w:i w:val="false"/>
                <w:color w:val="000000"/>
                <w:sz w:val="20"/>
              </w:rPr>
              <w:t>
6.</w:t>
            </w:r>
          </w:p>
          <w:bookmarkEnd w:id="631"/>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пенициллинов с сульфонамидами</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632"/>
          <w:p>
            <w:pPr>
              <w:spacing w:after="20"/>
              <w:ind w:left="20"/>
              <w:jc w:val="both"/>
            </w:pPr>
            <w:r>
              <w:rPr>
                <w:rFonts w:ascii="Times New Roman"/>
                <w:b w:val="false"/>
                <w:i w:val="false"/>
                <w:color w:val="000000"/>
                <w:sz w:val="20"/>
              </w:rPr>
              <w:t>
7.</w:t>
            </w:r>
          </w:p>
          <w:bookmarkEnd w:id="632"/>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витаминов с анальгетиками (за исключением парацетамола с витамином С, ацетилсалициловой кислоты с витамином С)</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633"/>
          <w:p>
            <w:pPr>
              <w:spacing w:after="20"/>
              <w:ind w:left="20"/>
              <w:jc w:val="both"/>
            </w:pPr>
            <w:r>
              <w:rPr>
                <w:rFonts w:ascii="Times New Roman"/>
                <w:b w:val="false"/>
                <w:i w:val="false"/>
                <w:color w:val="000000"/>
                <w:sz w:val="20"/>
              </w:rPr>
              <w:t>
8.</w:t>
            </w:r>
          </w:p>
          <w:bookmarkEnd w:id="633"/>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хинолонов с любыми другими лекарственными средствами, за исключением препаратов для наружного применения</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634"/>
          <w:p>
            <w:pPr>
              <w:spacing w:after="20"/>
              <w:ind w:left="20"/>
              <w:jc w:val="both"/>
            </w:pPr>
            <w:r>
              <w:rPr>
                <w:rFonts w:ascii="Times New Roman"/>
                <w:b w:val="false"/>
                <w:i w:val="false"/>
                <w:color w:val="000000"/>
                <w:sz w:val="20"/>
              </w:rPr>
              <w:t>
9.</w:t>
            </w:r>
          </w:p>
          <w:bookmarkEnd w:id="634"/>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кортикостероидов с любыми другими лекарственными средствами для приема внутрь</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635"/>
          <w:p>
            <w:pPr>
              <w:spacing w:after="20"/>
              <w:ind w:left="20"/>
              <w:jc w:val="both"/>
            </w:pPr>
            <w:r>
              <w:rPr>
                <w:rFonts w:ascii="Times New Roman"/>
                <w:b w:val="false"/>
                <w:i w:val="false"/>
                <w:color w:val="000000"/>
                <w:sz w:val="20"/>
              </w:rPr>
              <w:t>
10.</w:t>
            </w:r>
          </w:p>
          <w:bookmarkEnd w:id="635"/>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хлорамфеникола с любыми другими лекарственными средствами для приема внутрь</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636"/>
          <w:p>
            <w:pPr>
              <w:spacing w:after="20"/>
              <w:ind w:left="20"/>
              <w:jc w:val="both"/>
            </w:pPr>
            <w:r>
              <w:rPr>
                <w:rFonts w:ascii="Times New Roman"/>
                <w:b w:val="false"/>
                <w:i w:val="false"/>
                <w:color w:val="000000"/>
                <w:sz w:val="20"/>
              </w:rPr>
              <w:t>
11.</w:t>
            </w:r>
          </w:p>
          <w:bookmarkEnd w:id="636"/>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витаминов с противотуберкулезными препаратами, за исключением изониазида с пиридоксин гидрохлоридом (витамином В6)</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637"/>
          <w:p>
            <w:pPr>
              <w:spacing w:after="20"/>
              <w:ind w:left="20"/>
              <w:jc w:val="both"/>
            </w:pPr>
            <w:r>
              <w:rPr>
                <w:rFonts w:ascii="Times New Roman"/>
                <w:b w:val="false"/>
                <w:i w:val="false"/>
                <w:color w:val="000000"/>
                <w:sz w:val="20"/>
              </w:rPr>
              <w:t>
12.</w:t>
            </w:r>
          </w:p>
          <w:bookmarkEnd w:id="637"/>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Комбинации стероидных анаболиков с другими лекарственными средствами</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638"/>
          <w:p>
            <w:pPr>
              <w:spacing w:after="20"/>
              <w:ind w:left="20"/>
              <w:jc w:val="both"/>
            </w:pPr>
            <w:r>
              <w:rPr>
                <w:rFonts w:ascii="Times New Roman"/>
                <w:b w:val="false"/>
                <w:i w:val="false"/>
                <w:color w:val="000000"/>
                <w:sz w:val="20"/>
              </w:rPr>
              <w:t>
13.</w:t>
            </w:r>
          </w:p>
          <w:bookmarkEnd w:id="638"/>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седативных/снотворных/анксиолитических лекарственных средств с анальгетиками-антипиретиками/ нестероидными противовоспалительными средствами</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639"/>
          <w:p>
            <w:pPr>
              <w:spacing w:after="20"/>
              <w:ind w:left="20"/>
              <w:jc w:val="both"/>
            </w:pPr>
            <w:r>
              <w:rPr>
                <w:rFonts w:ascii="Times New Roman"/>
                <w:b w:val="false"/>
                <w:i w:val="false"/>
                <w:color w:val="000000"/>
                <w:sz w:val="20"/>
              </w:rPr>
              <w:t>
14.</w:t>
            </w:r>
          </w:p>
          <w:bookmarkEnd w:id="639"/>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антагонистов Н2-гистаминорецепторов/ингибиторов протонной помпы с антацидами</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640"/>
          <w:p>
            <w:pPr>
              <w:spacing w:after="20"/>
              <w:ind w:left="20"/>
              <w:jc w:val="both"/>
            </w:pPr>
            <w:r>
              <w:rPr>
                <w:rFonts w:ascii="Times New Roman"/>
                <w:b w:val="false"/>
                <w:i w:val="false"/>
                <w:color w:val="000000"/>
                <w:sz w:val="20"/>
              </w:rPr>
              <w:t>
15.</w:t>
            </w:r>
          </w:p>
          <w:bookmarkEnd w:id="640"/>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содержащие более чем одно антигистаминное лекарственное вещество</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641"/>
          <w:p>
            <w:pPr>
              <w:spacing w:after="20"/>
              <w:ind w:left="20"/>
              <w:jc w:val="both"/>
            </w:pPr>
            <w:r>
              <w:rPr>
                <w:rFonts w:ascii="Times New Roman"/>
                <w:b w:val="false"/>
                <w:i w:val="false"/>
                <w:color w:val="000000"/>
                <w:sz w:val="20"/>
              </w:rPr>
              <w:t>
16.</w:t>
            </w:r>
          </w:p>
          <w:bookmarkEnd w:id="641"/>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антигельминтных лекарственных средств со слабительными</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642"/>
          <w:p>
            <w:pPr>
              <w:spacing w:after="20"/>
              <w:ind w:left="20"/>
              <w:jc w:val="both"/>
            </w:pPr>
            <w:r>
              <w:rPr>
                <w:rFonts w:ascii="Times New Roman"/>
                <w:b w:val="false"/>
                <w:i w:val="false"/>
                <w:color w:val="000000"/>
                <w:sz w:val="20"/>
              </w:rPr>
              <w:t>
17.</w:t>
            </w:r>
          </w:p>
          <w:bookmarkEnd w:id="642"/>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Фиксированные комбинации лекарств с бронхорасширяющим действием с противокашлевыми лекарственными средствами центрального действия и/или антигистаминными средствами </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643"/>
          <w:p>
            <w:pPr>
              <w:spacing w:after="20"/>
              <w:ind w:left="20"/>
              <w:jc w:val="both"/>
            </w:pPr>
            <w:r>
              <w:rPr>
                <w:rFonts w:ascii="Times New Roman"/>
                <w:b w:val="false"/>
                <w:i w:val="false"/>
                <w:color w:val="000000"/>
                <w:sz w:val="20"/>
              </w:rPr>
              <w:t>
18.</w:t>
            </w:r>
          </w:p>
          <w:bookmarkEnd w:id="643"/>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муколитиков/отхаркивающих средств с противокашлевыми лекарственными средствами и/или антигистаминными средствами</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644"/>
          <w:p>
            <w:pPr>
              <w:spacing w:after="20"/>
              <w:ind w:left="20"/>
              <w:jc w:val="both"/>
            </w:pPr>
            <w:r>
              <w:rPr>
                <w:rFonts w:ascii="Times New Roman"/>
                <w:b w:val="false"/>
                <w:i w:val="false"/>
                <w:color w:val="000000"/>
                <w:sz w:val="20"/>
              </w:rPr>
              <w:t>
19.</w:t>
            </w:r>
          </w:p>
          <w:bookmarkEnd w:id="644"/>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слабительных и/или спазмолитических лекарственных средств с ферментными препаратами</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645"/>
          <w:p>
            <w:pPr>
              <w:spacing w:after="20"/>
              <w:ind w:left="20"/>
              <w:jc w:val="both"/>
            </w:pPr>
            <w:r>
              <w:rPr>
                <w:rFonts w:ascii="Times New Roman"/>
                <w:b w:val="false"/>
                <w:i w:val="false"/>
                <w:color w:val="000000"/>
                <w:sz w:val="20"/>
              </w:rPr>
              <w:t>
20.</w:t>
            </w:r>
          </w:p>
          <w:bookmarkEnd w:id="645"/>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противорвотных лекарственных средств ингибиторов допаминовых рецепторов с лекарственными веществами, имеющими системную абсорбцию</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646"/>
          <w:p>
            <w:pPr>
              <w:spacing w:after="20"/>
              <w:ind w:left="20"/>
              <w:jc w:val="both"/>
            </w:pPr>
            <w:r>
              <w:rPr>
                <w:rFonts w:ascii="Times New Roman"/>
                <w:b w:val="false"/>
                <w:i w:val="false"/>
                <w:color w:val="000000"/>
                <w:sz w:val="20"/>
              </w:rPr>
              <w:t>
21.</w:t>
            </w:r>
          </w:p>
          <w:bookmarkEnd w:id="646"/>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противокашлевых лекарственных средств центрального действия с антигистаминными лекарственными средствами</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647"/>
          <w:p>
            <w:pPr>
              <w:spacing w:after="20"/>
              <w:ind w:left="20"/>
              <w:jc w:val="both"/>
            </w:pPr>
            <w:r>
              <w:rPr>
                <w:rFonts w:ascii="Times New Roman"/>
                <w:b w:val="false"/>
                <w:i w:val="false"/>
                <w:color w:val="000000"/>
                <w:sz w:val="20"/>
              </w:rPr>
              <w:t>
22.</w:t>
            </w:r>
          </w:p>
          <w:bookmarkEnd w:id="647"/>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содержащие пектин и/или каолин с любыми лекарственными веществами, которые всасываются в системный кровоток из желудочно-кишечного тракта, за исключением комбинаций пектина и/или каолина с лекарственными веществами без системной абсорбции</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648"/>
          <w:p>
            <w:pPr>
              <w:spacing w:after="20"/>
              <w:ind w:left="20"/>
              <w:jc w:val="both"/>
            </w:pPr>
            <w:r>
              <w:rPr>
                <w:rFonts w:ascii="Times New Roman"/>
                <w:b w:val="false"/>
                <w:i w:val="false"/>
                <w:color w:val="000000"/>
                <w:sz w:val="20"/>
              </w:rPr>
              <w:t>
23.</w:t>
            </w:r>
          </w:p>
          <w:bookmarkEnd w:id="648"/>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противодиарейных лекарственных средств с электролитами</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649"/>
          <w:p>
            <w:pPr>
              <w:spacing w:after="20"/>
              <w:ind w:left="20"/>
              <w:jc w:val="both"/>
            </w:pPr>
            <w:r>
              <w:rPr>
                <w:rFonts w:ascii="Times New Roman"/>
                <w:b w:val="false"/>
                <w:i w:val="false"/>
                <w:color w:val="000000"/>
                <w:sz w:val="20"/>
              </w:rPr>
              <w:t>
24</w:t>
            </w:r>
          </w:p>
          <w:bookmarkEnd w:id="649"/>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оксифенбутазона или фенилбутазона с любыми другими лекарствами</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650"/>
          <w:p>
            <w:pPr>
              <w:spacing w:after="20"/>
              <w:ind w:left="20"/>
              <w:jc w:val="both"/>
            </w:pPr>
            <w:r>
              <w:rPr>
                <w:rFonts w:ascii="Times New Roman"/>
                <w:b w:val="false"/>
                <w:i w:val="false"/>
                <w:color w:val="000000"/>
                <w:sz w:val="20"/>
              </w:rPr>
              <w:t>
25.</w:t>
            </w:r>
          </w:p>
          <w:bookmarkEnd w:id="650"/>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анальгина с любыми другими лекарственными средствами</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651"/>
          <w:p>
            <w:pPr>
              <w:spacing w:after="20"/>
              <w:ind w:left="20"/>
              <w:jc w:val="both"/>
            </w:pPr>
            <w:r>
              <w:rPr>
                <w:rFonts w:ascii="Times New Roman"/>
                <w:b w:val="false"/>
                <w:i w:val="false"/>
                <w:color w:val="000000"/>
                <w:sz w:val="20"/>
              </w:rPr>
              <w:t>
26.</w:t>
            </w:r>
          </w:p>
          <w:bookmarkEnd w:id="651"/>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Фиксированные комбинации нестероидных противовоспалительных лекарственных средств/парацетамола/анальгина с атропиноподобными лекарственными средствами/спазмолитиками </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652"/>
          <w:p>
            <w:pPr>
              <w:spacing w:after="20"/>
              <w:ind w:left="20"/>
              <w:jc w:val="both"/>
            </w:pPr>
            <w:r>
              <w:rPr>
                <w:rFonts w:ascii="Times New Roman"/>
                <w:b w:val="false"/>
                <w:i w:val="false"/>
                <w:color w:val="000000"/>
                <w:sz w:val="20"/>
              </w:rPr>
              <w:t>
27.</w:t>
            </w:r>
          </w:p>
          <w:bookmarkEnd w:id="652"/>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нестероидных противовоспалительных лекарственных средств/парацетамола/анальгина с опиодными анальгетиками/опиодными-неопиодными анальгетиками</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653"/>
          <w:p>
            <w:pPr>
              <w:spacing w:after="20"/>
              <w:ind w:left="20"/>
              <w:jc w:val="both"/>
            </w:pPr>
            <w:r>
              <w:rPr>
                <w:rFonts w:ascii="Times New Roman"/>
                <w:b w:val="false"/>
                <w:i w:val="false"/>
                <w:color w:val="000000"/>
                <w:sz w:val="20"/>
              </w:rPr>
              <w:t>
28.</w:t>
            </w:r>
          </w:p>
          <w:bookmarkEnd w:id="653"/>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двух и более нестероидных противовоспалительных лекарственных средств</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654"/>
          <w:p>
            <w:pPr>
              <w:spacing w:after="20"/>
              <w:ind w:left="20"/>
              <w:jc w:val="both"/>
            </w:pPr>
            <w:r>
              <w:rPr>
                <w:rFonts w:ascii="Times New Roman"/>
                <w:b w:val="false"/>
                <w:i w:val="false"/>
                <w:color w:val="000000"/>
                <w:sz w:val="20"/>
              </w:rPr>
              <w:t>
29.</w:t>
            </w:r>
          </w:p>
          <w:bookmarkEnd w:id="654"/>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Фиксированные комбинации парацетамола с барбитуратами, транквилизаторами и другими лекарственными средствами, индукторами ферментов цитохромной системы печени. </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655"/>
          <w:p>
            <w:pPr>
              <w:spacing w:after="20"/>
              <w:ind w:left="20"/>
              <w:jc w:val="both"/>
            </w:pPr>
            <w:r>
              <w:rPr>
                <w:rFonts w:ascii="Times New Roman"/>
                <w:b w:val="false"/>
                <w:i w:val="false"/>
                <w:color w:val="000000"/>
                <w:sz w:val="20"/>
              </w:rPr>
              <w:t>
30.</w:t>
            </w:r>
          </w:p>
          <w:bookmarkEnd w:id="655"/>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Фиксированные комбинации парацетамола (выше 200 милиграмм в разовой дозе) с нестероидными противовоспалительными лекарственными средствами, за исключением лекарственных препаратов кратковременного применения </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656"/>
          <w:p>
            <w:pPr>
              <w:spacing w:after="20"/>
              <w:ind w:left="20"/>
              <w:jc w:val="both"/>
            </w:pPr>
            <w:r>
              <w:rPr>
                <w:rFonts w:ascii="Times New Roman"/>
                <w:b w:val="false"/>
                <w:i w:val="false"/>
                <w:color w:val="000000"/>
                <w:sz w:val="20"/>
              </w:rPr>
              <w:t>
31.</w:t>
            </w:r>
          </w:p>
          <w:bookmarkEnd w:id="656"/>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пенициллинов со стрептомицином в парентеральных лекарственных формах</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657"/>
          <w:p>
            <w:pPr>
              <w:spacing w:after="20"/>
              <w:ind w:left="20"/>
              <w:jc w:val="both"/>
            </w:pPr>
            <w:r>
              <w:rPr>
                <w:rFonts w:ascii="Times New Roman"/>
                <w:b w:val="false"/>
                <w:i w:val="false"/>
                <w:color w:val="000000"/>
                <w:sz w:val="20"/>
              </w:rPr>
              <w:t>
32.</w:t>
            </w:r>
          </w:p>
          <w:bookmarkEnd w:id="657"/>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панкреатина или пакреалипазы, содержащих амилазу, протеазу и липазу, с любыми другими ферментами, в том числе бычьей желчью, гемицеллюлозой</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658"/>
          <w:p>
            <w:pPr>
              <w:spacing w:after="20"/>
              <w:ind w:left="20"/>
              <w:jc w:val="both"/>
            </w:pPr>
            <w:r>
              <w:rPr>
                <w:rFonts w:ascii="Times New Roman"/>
                <w:b w:val="false"/>
                <w:i w:val="false"/>
                <w:color w:val="000000"/>
                <w:sz w:val="20"/>
              </w:rPr>
              <w:t>
33.</w:t>
            </w:r>
          </w:p>
          <w:bookmarkEnd w:id="658"/>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нитрофурантоина и триметоприма</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659"/>
          <w:p>
            <w:pPr>
              <w:spacing w:after="20"/>
              <w:ind w:left="20"/>
              <w:jc w:val="both"/>
            </w:pPr>
            <w:r>
              <w:rPr>
                <w:rFonts w:ascii="Times New Roman"/>
                <w:b w:val="false"/>
                <w:i w:val="false"/>
                <w:color w:val="000000"/>
                <w:sz w:val="20"/>
              </w:rPr>
              <w:t>
34.</w:t>
            </w:r>
          </w:p>
          <w:bookmarkEnd w:id="659"/>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барбитуратов с другими лекарственными средствами, за исключением растительного происхождения</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660"/>
          <w:p>
            <w:pPr>
              <w:spacing w:after="20"/>
              <w:ind w:left="20"/>
              <w:jc w:val="both"/>
            </w:pPr>
            <w:r>
              <w:rPr>
                <w:rFonts w:ascii="Times New Roman"/>
                <w:b w:val="false"/>
                <w:i w:val="false"/>
                <w:color w:val="000000"/>
                <w:sz w:val="20"/>
              </w:rPr>
              <w:t>
35.</w:t>
            </w:r>
          </w:p>
          <w:bookmarkEnd w:id="660"/>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лекарственных средств, угнетающих центральную нервную систему со стимуляторами центральной нервной системы</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661"/>
          <w:p>
            <w:pPr>
              <w:spacing w:after="20"/>
              <w:ind w:left="20"/>
              <w:jc w:val="both"/>
            </w:pPr>
            <w:r>
              <w:rPr>
                <w:rFonts w:ascii="Times New Roman"/>
                <w:b w:val="false"/>
                <w:i w:val="false"/>
                <w:color w:val="000000"/>
                <w:sz w:val="20"/>
              </w:rPr>
              <w:t>
36.</w:t>
            </w:r>
          </w:p>
          <w:bookmarkEnd w:id="661"/>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барбитуратов с гиосциамином и/или гиосцином, белладонной и другими атропиноподобными лекарственными средствами</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662"/>
          <w:p>
            <w:pPr>
              <w:spacing w:after="20"/>
              <w:ind w:left="20"/>
              <w:jc w:val="both"/>
            </w:pPr>
            <w:r>
              <w:rPr>
                <w:rFonts w:ascii="Times New Roman"/>
                <w:b w:val="false"/>
                <w:i w:val="false"/>
                <w:color w:val="000000"/>
                <w:sz w:val="20"/>
              </w:rPr>
              <w:t>
37.</w:t>
            </w:r>
          </w:p>
          <w:bookmarkEnd w:id="662"/>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Фиксированные комбинации барбитуратов с эрготамином </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663"/>
          <w:p>
            <w:pPr>
              <w:spacing w:after="20"/>
              <w:ind w:left="20"/>
              <w:jc w:val="both"/>
            </w:pPr>
            <w:r>
              <w:rPr>
                <w:rFonts w:ascii="Times New Roman"/>
                <w:b w:val="false"/>
                <w:i w:val="false"/>
                <w:color w:val="000000"/>
                <w:sz w:val="20"/>
              </w:rPr>
              <w:t>
38.</w:t>
            </w:r>
          </w:p>
          <w:bookmarkEnd w:id="663"/>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галоперидола с любыми антихолинергическими лекарственными средствами</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664"/>
          <w:p>
            <w:pPr>
              <w:spacing w:after="20"/>
              <w:ind w:left="20"/>
              <w:jc w:val="both"/>
            </w:pPr>
            <w:r>
              <w:rPr>
                <w:rFonts w:ascii="Times New Roman"/>
                <w:b w:val="false"/>
                <w:i w:val="false"/>
                <w:color w:val="000000"/>
                <w:sz w:val="20"/>
              </w:rPr>
              <w:t>
39.</w:t>
            </w:r>
          </w:p>
          <w:bookmarkEnd w:id="664"/>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Фиксированные комбинации антибактериальных и антипротозойных лекарственных средств </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665"/>
          <w:p>
            <w:pPr>
              <w:spacing w:after="20"/>
              <w:ind w:left="20"/>
              <w:jc w:val="both"/>
            </w:pPr>
            <w:r>
              <w:rPr>
                <w:rFonts w:ascii="Times New Roman"/>
                <w:b w:val="false"/>
                <w:i w:val="false"/>
                <w:color w:val="000000"/>
                <w:sz w:val="20"/>
              </w:rPr>
              <w:t>
40.</w:t>
            </w:r>
          </w:p>
          <w:bookmarkEnd w:id="665"/>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лоперамида гидрохлорида с фуразолидоном</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666"/>
          <w:p>
            <w:pPr>
              <w:spacing w:after="20"/>
              <w:ind w:left="20"/>
              <w:jc w:val="both"/>
            </w:pPr>
            <w:r>
              <w:rPr>
                <w:rFonts w:ascii="Times New Roman"/>
                <w:b w:val="false"/>
                <w:i w:val="false"/>
                <w:color w:val="000000"/>
                <w:sz w:val="20"/>
              </w:rPr>
              <w:t>
41.</w:t>
            </w:r>
          </w:p>
          <w:bookmarkEnd w:id="666"/>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антибактериальных лекарственных средств и пробиотиков, пребиотиков</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667"/>
          <w:p>
            <w:pPr>
              <w:spacing w:after="20"/>
              <w:ind w:left="20"/>
              <w:jc w:val="both"/>
            </w:pPr>
            <w:r>
              <w:rPr>
                <w:rFonts w:ascii="Times New Roman"/>
                <w:b w:val="false"/>
                <w:i w:val="false"/>
                <w:color w:val="000000"/>
                <w:sz w:val="20"/>
              </w:rPr>
              <w:t xml:space="preserve">
42. </w:t>
            </w:r>
          </w:p>
          <w:bookmarkEnd w:id="667"/>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ципрогептадина с лизином или пептоном</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668"/>
          <w:p>
            <w:pPr>
              <w:spacing w:after="20"/>
              <w:ind w:left="20"/>
              <w:jc w:val="both"/>
            </w:pPr>
            <w:r>
              <w:rPr>
                <w:rFonts w:ascii="Times New Roman"/>
                <w:b w:val="false"/>
                <w:i w:val="false"/>
                <w:color w:val="000000"/>
                <w:sz w:val="20"/>
              </w:rPr>
              <w:t>
43.</w:t>
            </w:r>
          </w:p>
          <w:bookmarkEnd w:id="668"/>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нестероидных противовоспалительных средств/парацетамола/ацетилсалициловой кислоты и антацидов/H2-блокаторов/ингибиторов протонной помпы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проведения</w:t>
            </w:r>
            <w:r>
              <w:br/>
            </w:r>
            <w:r>
              <w:rPr>
                <w:rFonts w:ascii="Times New Roman"/>
                <w:b w:val="false"/>
                <w:i w:val="false"/>
                <w:color w:val="000000"/>
                <w:sz w:val="20"/>
              </w:rPr>
              <w:t>экспертизы лекарственных средств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778" w:id="669"/>
    <w:p>
      <w:pPr>
        <w:spacing w:after="0"/>
        <w:ind w:left="0"/>
        <w:jc w:val="left"/>
      </w:pPr>
      <w:r>
        <w:rPr>
          <w:rFonts w:ascii="Times New Roman"/>
          <w:b/>
          <w:i w:val="false"/>
          <w:color w:val="000000"/>
        </w:rPr>
        <w:t xml:space="preserve"> Сводный отчет экспертов по оценке лекарственного препарата</w:t>
      </w:r>
    </w:p>
    <w:bookmarkEnd w:id="669"/>
    <w:bookmarkStart w:name="z779" w:id="670"/>
    <w:p>
      <w:pPr>
        <w:spacing w:after="0"/>
        <w:ind w:left="0"/>
        <w:jc w:val="both"/>
      </w:pPr>
      <w:r>
        <w:rPr>
          <w:rFonts w:ascii="Times New Roman"/>
          <w:b w:val="false"/>
          <w:i w:val="false"/>
          <w:color w:val="000000"/>
          <w:sz w:val="28"/>
        </w:rPr>
        <w:t>
      1. Проведена экспертиза регистрационного досье лекарственного средства</w:t>
      </w:r>
    </w:p>
    <w:bookmarkEnd w:id="6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0"/>
        <w:gridCol w:w="5353"/>
        <w:gridCol w:w="5177"/>
      </w:tblGrid>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671"/>
          <w:p>
            <w:pPr>
              <w:spacing w:after="20"/>
              <w:ind w:left="20"/>
              <w:jc w:val="both"/>
            </w:pPr>
            <w:r>
              <w:rPr>
                <w:rFonts w:ascii="Times New Roman"/>
                <w:b w:val="false"/>
                <w:i w:val="false"/>
                <w:color w:val="000000"/>
                <w:sz w:val="20"/>
              </w:rPr>
              <w:t>
1.</w:t>
            </w:r>
          </w:p>
          <w:bookmarkEnd w:id="671"/>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и должность экспертов</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672"/>
          <w:p>
            <w:pPr>
              <w:spacing w:after="20"/>
              <w:ind w:left="20"/>
              <w:jc w:val="both"/>
            </w:pPr>
            <w:r>
              <w:rPr>
                <w:rFonts w:ascii="Times New Roman"/>
                <w:b w:val="false"/>
                <w:i w:val="false"/>
                <w:color w:val="000000"/>
                <w:sz w:val="20"/>
              </w:rPr>
              <w:t>
2.</w:t>
            </w:r>
          </w:p>
          <w:bookmarkEnd w:id="672"/>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Ученая степень, звание</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673"/>
          <w:p>
            <w:pPr>
              <w:spacing w:after="20"/>
              <w:ind w:left="20"/>
              <w:jc w:val="both"/>
            </w:pPr>
            <w:r>
              <w:rPr>
                <w:rFonts w:ascii="Times New Roman"/>
                <w:b w:val="false"/>
                <w:i w:val="false"/>
                <w:color w:val="000000"/>
                <w:sz w:val="20"/>
              </w:rPr>
              <w:t>
3.</w:t>
            </w:r>
          </w:p>
          <w:bookmarkEnd w:id="673"/>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заявки</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674"/>
          <w:p>
            <w:pPr>
              <w:spacing w:after="20"/>
              <w:ind w:left="20"/>
              <w:jc w:val="both"/>
            </w:pPr>
            <w:r>
              <w:rPr>
                <w:rFonts w:ascii="Times New Roman"/>
                <w:b w:val="false"/>
                <w:i w:val="false"/>
                <w:color w:val="000000"/>
                <w:sz w:val="20"/>
              </w:rPr>
              <w:t>
4.</w:t>
            </w:r>
          </w:p>
          <w:bookmarkEnd w:id="674"/>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675"/>
          <w:p>
            <w:pPr>
              <w:spacing w:after="20"/>
              <w:ind w:left="20"/>
              <w:jc w:val="both"/>
            </w:pPr>
            <w:r>
              <w:rPr>
                <w:rFonts w:ascii="Times New Roman"/>
                <w:b w:val="false"/>
                <w:i w:val="false"/>
                <w:color w:val="000000"/>
                <w:sz w:val="20"/>
              </w:rPr>
              <w:t>
5.</w:t>
            </w:r>
          </w:p>
          <w:bookmarkEnd w:id="675"/>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препарата</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676"/>
          <w:p>
            <w:pPr>
              <w:spacing w:after="20"/>
              <w:ind w:left="20"/>
              <w:jc w:val="both"/>
            </w:pPr>
            <w:r>
              <w:rPr>
                <w:rFonts w:ascii="Times New Roman"/>
                <w:b w:val="false"/>
                <w:i w:val="false"/>
                <w:color w:val="000000"/>
                <w:sz w:val="20"/>
              </w:rPr>
              <w:t>
6.</w:t>
            </w:r>
          </w:p>
          <w:bookmarkEnd w:id="676"/>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название (далее - МНН)</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677"/>
          <w:p>
            <w:pPr>
              <w:spacing w:after="20"/>
              <w:ind w:left="20"/>
              <w:jc w:val="both"/>
            </w:pPr>
            <w:r>
              <w:rPr>
                <w:rFonts w:ascii="Times New Roman"/>
                <w:b w:val="false"/>
                <w:i w:val="false"/>
                <w:color w:val="000000"/>
                <w:sz w:val="20"/>
              </w:rPr>
              <w:t>
7.</w:t>
            </w:r>
          </w:p>
          <w:bookmarkEnd w:id="677"/>
        </w:tc>
        <w:tc>
          <w:tcPr>
            <w:tcW w:w="5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Лекарственный препарат является</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Оригинальный лекарственный препарат</w:t>
            </w:r>
            <w:r>
              <w:br/>
            </w:r>
            <w:r>
              <w:rPr>
                <w:rFonts w:ascii="Times New Roman"/>
                <w:b w:val="false"/>
                <w:i w:val="false"/>
                <w:color w:val="000000"/>
                <w:sz w:val="20"/>
              </w:rPr>
              <w:t>
☐ Воспроизведенный лекарственный препарат</w:t>
            </w:r>
            <w:r>
              <w:br/>
            </w:r>
            <w:r>
              <w:rPr>
                <w:rFonts w:ascii="Times New Roman"/>
                <w:b w:val="false"/>
                <w:i w:val="false"/>
                <w:color w:val="000000"/>
                <w:sz w:val="20"/>
              </w:rPr>
              <w:t>
☐ Биоподобный лекарственный препарат (Биосимиляр)</w:t>
            </w:r>
            <w:r>
              <w:br/>
            </w:r>
            <w:r>
              <w:rPr>
                <w:rFonts w:ascii="Times New Roman"/>
                <w:b w:val="false"/>
                <w:i w:val="false"/>
                <w:color w:val="000000"/>
                <w:sz w:val="20"/>
              </w:rPr>
              <w:t>
☐ Гибридный лекарственный препарат</w:t>
            </w:r>
            <w:r>
              <w:br/>
            </w:r>
            <w:r>
              <w:rPr>
                <w:rFonts w:ascii="Times New Roman"/>
                <w:b w:val="false"/>
                <w:i w:val="false"/>
                <w:color w:val="000000"/>
                <w:sz w:val="20"/>
              </w:rPr>
              <w:t>
☐ Биологический лекарственный препарат</w:t>
            </w:r>
            <w:r>
              <w:br/>
            </w:r>
            <w:r>
              <w:rPr>
                <w:rFonts w:ascii="Times New Roman"/>
                <w:b w:val="false"/>
                <w:i w:val="false"/>
                <w:color w:val="000000"/>
                <w:sz w:val="20"/>
              </w:rPr>
              <w:t>
☐ Комбинированный лекарственный препарат</w:t>
            </w:r>
            <w:r>
              <w:br/>
            </w:r>
            <w:r>
              <w:rPr>
                <w:rFonts w:ascii="Times New Roman"/>
                <w:b w:val="false"/>
                <w:i w:val="false"/>
                <w:color w:val="000000"/>
                <w:sz w:val="20"/>
              </w:rPr>
              <w:t>
☐ Лекарственный препарат с хорошо изученным медицинским применением</w:t>
            </w:r>
            <w:r>
              <w:br/>
            </w:r>
            <w:r>
              <w:rPr>
                <w:rFonts w:ascii="Times New Roman"/>
                <w:b w:val="false"/>
                <w:i w:val="false"/>
                <w:color w:val="000000"/>
                <w:sz w:val="20"/>
              </w:rPr>
              <w:t>
☐ Радиофармацевтический лекарственный препарат или прекурсор</w:t>
            </w:r>
            <w:r>
              <w:br/>
            </w:r>
            <w:r>
              <w:rPr>
                <w:rFonts w:ascii="Times New Roman"/>
                <w:b w:val="false"/>
                <w:i w:val="false"/>
                <w:color w:val="000000"/>
                <w:sz w:val="20"/>
              </w:rPr>
              <w:t>
☐ Гомеопатический лекарственный препарат</w:t>
            </w:r>
            <w:r>
              <w:br/>
            </w:r>
            <w:r>
              <w:rPr>
                <w:rFonts w:ascii="Times New Roman"/>
                <w:b w:val="false"/>
                <w:i w:val="false"/>
                <w:color w:val="000000"/>
                <w:sz w:val="20"/>
              </w:rPr>
              <w:t>
☐ Растительный лекарственный препарат</w:t>
            </w:r>
            <w:r>
              <w:br/>
            </w:r>
            <w:r>
              <w:rPr>
                <w:rFonts w:ascii="Times New Roman"/>
                <w:b w:val="false"/>
                <w:i w:val="false"/>
                <w:color w:val="000000"/>
                <w:sz w:val="20"/>
              </w:rPr>
              <w:t>
☐ Орфанный лекарственный препарат</w:t>
            </w:r>
            <w:r>
              <w:br/>
            </w:r>
            <w:r>
              <w:rPr>
                <w:rFonts w:ascii="Times New Roman"/>
                <w:b w:val="false"/>
                <w:i w:val="false"/>
                <w:color w:val="000000"/>
                <w:sz w:val="20"/>
              </w:rPr>
              <w:t>
☐ Активная фармацевтическая субстанция, произведенная не в условиях GMP</w:t>
            </w:r>
            <w:r>
              <w:br/>
            </w:r>
            <w:r>
              <w:rPr>
                <w:rFonts w:ascii="Times New Roman"/>
                <w:b w:val="false"/>
                <w:i w:val="false"/>
                <w:color w:val="000000"/>
                <w:sz w:val="20"/>
              </w:rPr>
              <w:t>
☐ Лекарственный балк-продукт</w:t>
            </w:r>
            <w:r>
              <w:br/>
            </w:r>
            <w:r>
              <w:rPr>
                <w:rFonts w:ascii="Times New Roman"/>
                <w:b w:val="false"/>
                <w:i w:val="false"/>
                <w:color w:val="000000"/>
                <w:sz w:val="20"/>
              </w:rPr>
              <w:t>
☐ Биологический балк-продукт</w:t>
            </w:r>
            <w:r>
              <w:br/>
            </w:r>
            <w:r>
              <w:rPr>
                <w:rFonts w:ascii="Times New Roman"/>
                <w:b w:val="false"/>
                <w:i w:val="false"/>
                <w:color w:val="000000"/>
                <w:sz w:val="20"/>
              </w:rPr>
              <w:t>
☐ Лекарственное природное сырье (не фармакопейное)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Исследования водных растворов генерических препаратов ин-витро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трансфера производственных и технологических процессов</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678"/>
          <w:p>
            <w:pPr>
              <w:spacing w:after="20"/>
              <w:ind w:left="20"/>
              <w:jc w:val="both"/>
            </w:pPr>
            <w:r>
              <w:rPr>
                <w:rFonts w:ascii="Times New Roman"/>
                <w:b w:val="false"/>
                <w:i w:val="false"/>
                <w:color w:val="000000"/>
                <w:sz w:val="20"/>
              </w:rPr>
              <w:t>
8.</w:t>
            </w:r>
          </w:p>
          <w:bookmarkEnd w:id="678"/>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генерика указать название оригинального лекарственного препарата</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679"/>
          <w:p>
            <w:pPr>
              <w:spacing w:after="20"/>
              <w:ind w:left="20"/>
              <w:jc w:val="both"/>
            </w:pPr>
            <w:r>
              <w:rPr>
                <w:rFonts w:ascii="Times New Roman"/>
                <w:b w:val="false"/>
                <w:i w:val="false"/>
                <w:color w:val="000000"/>
                <w:sz w:val="20"/>
              </w:rPr>
              <w:t>
9.</w:t>
            </w:r>
          </w:p>
          <w:bookmarkEnd w:id="679"/>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680"/>
          <w:p>
            <w:pPr>
              <w:spacing w:after="20"/>
              <w:ind w:left="20"/>
              <w:jc w:val="both"/>
            </w:pPr>
            <w:r>
              <w:rPr>
                <w:rFonts w:ascii="Times New Roman"/>
                <w:b w:val="false"/>
                <w:i w:val="false"/>
                <w:color w:val="000000"/>
                <w:sz w:val="20"/>
              </w:rPr>
              <w:t>
10.</w:t>
            </w:r>
          </w:p>
          <w:bookmarkEnd w:id="680"/>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Дозировка</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681"/>
          <w:p>
            <w:pPr>
              <w:spacing w:after="20"/>
              <w:ind w:left="20"/>
              <w:jc w:val="both"/>
            </w:pPr>
            <w:r>
              <w:rPr>
                <w:rFonts w:ascii="Times New Roman"/>
                <w:b w:val="false"/>
                <w:i w:val="false"/>
                <w:color w:val="000000"/>
                <w:sz w:val="20"/>
              </w:rPr>
              <w:t>
11.</w:t>
            </w:r>
          </w:p>
          <w:bookmarkEnd w:id="681"/>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682"/>
          <w:p>
            <w:pPr>
              <w:spacing w:after="20"/>
              <w:ind w:left="20"/>
              <w:jc w:val="both"/>
            </w:pPr>
            <w:r>
              <w:rPr>
                <w:rFonts w:ascii="Times New Roman"/>
                <w:b w:val="false"/>
                <w:i w:val="false"/>
                <w:color w:val="000000"/>
                <w:sz w:val="20"/>
              </w:rPr>
              <w:t>
12.</w:t>
            </w:r>
          </w:p>
          <w:bookmarkEnd w:id="682"/>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Фармакотерапевтическая группа</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683"/>
          <w:p>
            <w:pPr>
              <w:spacing w:after="20"/>
              <w:ind w:left="20"/>
              <w:jc w:val="both"/>
            </w:pPr>
            <w:r>
              <w:rPr>
                <w:rFonts w:ascii="Times New Roman"/>
                <w:b w:val="false"/>
                <w:i w:val="false"/>
                <w:color w:val="000000"/>
                <w:sz w:val="20"/>
              </w:rPr>
              <w:t>
13.</w:t>
            </w:r>
          </w:p>
          <w:bookmarkEnd w:id="683"/>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 соответствии с анатомо-терапевтическо-химической классификацией (далее - Анатомо-терапевтическо- химическая)</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684"/>
          <w:p>
            <w:pPr>
              <w:spacing w:after="20"/>
              <w:ind w:left="20"/>
              <w:jc w:val="both"/>
            </w:pPr>
            <w:r>
              <w:rPr>
                <w:rFonts w:ascii="Times New Roman"/>
                <w:b w:val="false"/>
                <w:i w:val="false"/>
                <w:color w:val="000000"/>
                <w:sz w:val="20"/>
              </w:rPr>
              <w:t>
14.</w:t>
            </w:r>
          </w:p>
          <w:bookmarkEnd w:id="684"/>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отпуска</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 рецепту без рецепта</w:t>
            </w:r>
          </w:p>
        </w:tc>
      </w:tr>
    </w:tbl>
    <w:bookmarkStart w:name="z796" w:id="685"/>
    <w:p>
      <w:pPr>
        <w:spacing w:after="0"/>
        <w:ind w:left="0"/>
        <w:jc w:val="both"/>
      </w:pPr>
      <w:r>
        <w:rPr>
          <w:rFonts w:ascii="Times New Roman"/>
          <w:b w:val="false"/>
          <w:i w:val="false"/>
          <w:color w:val="000000"/>
          <w:sz w:val="28"/>
        </w:rPr>
        <w:t>
      2. Упаковка</w:t>
      </w:r>
    </w:p>
    <w:bookmarkEnd w:id="6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8"/>
        <w:gridCol w:w="1236"/>
        <w:gridCol w:w="3929"/>
        <w:gridCol w:w="760"/>
        <w:gridCol w:w="760"/>
        <w:gridCol w:w="2189"/>
        <w:gridCol w:w="1238"/>
      </w:tblGrid>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686"/>
          <w:p>
            <w:pPr>
              <w:spacing w:after="20"/>
              <w:ind w:left="20"/>
              <w:jc w:val="both"/>
            </w:pPr>
            <w:r>
              <w:rPr>
                <w:rFonts w:ascii="Times New Roman"/>
                <w:b w:val="false"/>
                <w:i w:val="false"/>
                <w:color w:val="000000"/>
                <w:sz w:val="20"/>
              </w:rPr>
              <w:t>
№</w:t>
            </w:r>
          </w:p>
          <w:bookmarkEnd w:id="686"/>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упаковки</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упаковки (первичная, вторичная)</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в упаковке</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687"/>
          <w:p>
            <w:pPr>
              <w:spacing w:after="20"/>
              <w:ind w:left="20"/>
              <w:jc w:val="both"/>
            </w:pPr>
            <w:r>
              <w:rPr>
                <w:rFonts w:ascii="Times New Roman"/>
                <w:b w:val="false"/>
                <w:i w:val="false"/>
                <w:color w:val="000000"/>
                <w:sz w:val="20"/>
              </w:rPr>
              <w:t>
1.</w:t>
            </w:r>
          </w:p>
          <w:bookmarkEnd w:id="687"/>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688"/>
          <w:p>
            <w:pPr>
              <w:spacing w:after="20"/>
              <w:ind w:left="20"/>
              <w:jc w:val="both"/>
            </w:pPr>
            <w:r>
              <w:rPr>
                <w:rFonts w:ascii="Times New Roman"/>
                <w:b w:val="false"/>
                <w:i w:val="false"/>
                <w:color w:val="000000"/>
                <w:sz w:val="20"/>
              </w:rPr>
              <w:t>
2.</w:t>
            </w:r>
          </w:p>
          <w:bookmarkEnd w:id="688"/>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00" w:id="689"/>
    <w:p>
      <w:pPr>
        <w:spacing w:after="0"/>
        <w:ind w:left="0"/>
        <w:jc w:val="both"/>
      </w:pPr>
      <w:r>
        <w:rPr>
          <w:rFonts w:ascii="Times New Roman"/>
          <w:b w:val="false"/>
          <w:i w:val="false"/>
          <w:color w:val="000000"/>
          <w:sz w:val="28"/>
        </w:rPr>
        <w:t>
      3. Данные о производителе</w:t>
      </w:r>
    </w:p>
    <w:bookmarkEnd w:id="6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8"/>
        <w:gridCol w:w="4053"/>
        <w:gridCol w:w="1881"/>
        <w:gridCol w:w="1156"/>
        <w:gridCol w:w="1882"/>
      </w:tblGrid>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690"/>
          <w:p>
            <w:pPr>
              <w:spacing w:after="20"/>
              <w:ind w:left="20"/>
              <w:jc w:val="both"/>
            </w:pPr>
            <w:r>
              <w:rPr>
                <w:rFonts w:ascii="Times New Roman"/>
                <w:b w:val="false"/>
                <w:i w:val="false"/>
                <w:color w:val="000000"/>
                <w:sz w:val="20"/>
              </w:rPr>
              <w:t>
№</w:t>
            </w:r>
          </w:p>
          <w:bookmarkEnd w:id="690"/>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организации или участок производства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691"/>
          <w:p>
            <w:pPr>
              <w:spacing w:after="20"/>
              <w:ind w:left="20"/>
              <w:jc w:val="both"/>
            </w:pPr>
            <w:r>
              <w:rPr>
                <w:rFonts w:ascii="Times New Roman"/>
                <w:b w:val="false"/>
                <w:i w:val="false"/>
                <w:color w:val="000000"/>
                <w:sz w:val="20"/>
              </w:rPr>
              <w:t>
1.</w:t>
            </w:r>
          </w:p>
          <w:bookmarkEnd w:id="691"/>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692"/>
          <w:p>
            <w:pPr>
              <w:spacing w:after="20"/>
              <w:ind w:left="20"/>
              <w:jc w:val="both"/>
            </w:pPr>
            <w:r>
              <w:rPr>
                <w:rFonts w:ascii="Times New Roman"/>
                <w:b w:val="false"/>
                <w:i w:val="false"/>
                <w:color w:val="000000"/>
                <w:sz w:val="20"/>
              </w:rPr>
              <w:t>
2.</w:t>
            </w:r>
          </w:p>
          <w:bookmarkEnd w:id="692"/>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693"/>
          <w:p>
            <w:pPr>
              <w:spacing w:after="20"/>
              <w:ind w:left="20"/>
              <w:jc w:val="both"/>
            </w:pPr>
            <w:r>
              <w:rPr>
                <w:rFonts w:ascii="Times New Roman"/>
                <w:b w:val="false"/>
                <w:i w:val="false"/>
                <w:color w:val="000000"/>
                <w:sz w:val="20"/>
              </w:rPr>
              <w:t>
3.</w:t>
            </w:r>
          </w:p>
          <w:bookmarkEnd w:id="693"/>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Упаковщик</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694"/>
          <w:p>
            <w:pPr>
              <w:spacing w:after="20"/>
              <w:ind w:left="20"/>
              <w:jc w:val="both"/>
            </w:pPr>
            <w:r>
              <w:rPr>
                <w:rFonts w:ascii="Times New Roman"/>
                <w:b w:val="false"/>
                <w:i w:val="false"/>
                <w:color w:val="000000"/>
                <w:sz w:val="20"/>
              </w:rPr>
              <w:t>
4.</w:t>
            </w:r>
          </w:p>
          <w:bookmarkEnd w:id="694"/>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производства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695"/>
          <w:p>
            <w:pPr>
              <w:spacing w:after="20"/>
              <w:ind w:left="20"/>
              <w:jc w:val="both"/>
            </w:pPr>
            <w:r>
              <w:rPr>
                <w:rFonts w:ascii="Times New Roman"/>
                <w:b w:val="false"/>
                <w:i w:val="false"/>
                <w:color w:val="000000"/>
                <w:sz w:val="20"/>
              </w:rPr>
              <w:t>
5.</w:t>
            </w:r>
          </w:p>
          <w:bookmarkEnd w:id="695"/>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регистрационного удостоверения</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07" w:id="696"/>
    <w:p>
      <w:pPr>
        <w:spacing w:after="0"/>
        <w:ind w:left="0"/>
        <w:jc w:val="both"/>
      </w:pPr>
      <w:r>
        <w:rPr>
          <w:rFonts w:ascii="Times New Roman"/>
          <w:b w:val="false"/>
          <w:i w:val="false"/>
          <w:color w:val="000000"/>
          <w:sz w:val="28"/>
        </w:rPr>
        <w:t>
      4. Регистрация в стране-производителе и других странах</w:t>
      </w:r>
    </w:p>
    <w:bookmarkEnd w:id="6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7"/>
        <w:gridCol w:w="1998"/>
        <w:gridCol w:w="2768"/>
        <w:gridCol w:w="1998"/>
        <w:gridCol w:w="1999"/>
      </w:tblGrid>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697"/>
          <w:p>
            <w:pPr>
              <w:spacing w:after="20"/>
              <w:ind w:left="20"/>
              <w:jc w:val="both"/>
            </w:pPr>
            <w:r>
              <w:rPr>
                <w:rFonts w:ascii="Times New Roman"/>
                <w:b w:val="false"/>
                <w:i w:val="false"/>
                <w:color w:val="000000"/>
                <w:sz w:val="20"/>
              </w:rPr>
              <w:t>
№</w:t>
            </w:r>
          </w:p>
          <w:bookmarkEnd w:id="697"/>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страны</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регистрационного удостоверения</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698"/>
          <w:p>
            <w:pPr>
              <w:spacing w:after="20"/>
              <w:ind w:left="20"/>
              <w:jc w:val="both"/>
            </w:pPr>
            <w:r>
              <w:rPr>
                <w:rFonts w:ascii="Times New Roman"/>
                <w:b w:val="false"/>
                <w:i w:val="false"/>
                <w:color w:val="000000"/>
                <w:sz w:val="20"/>
              </w:rPr>
              <w:t>
1.</w:t>
            </w:r>
          </w:p>
          <w:bookmarkEnd w:id="698"/>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699"/>
          <w:p>
            <w:pPr>
              <w:spacing w:after="20"/>
              <w:ind w:left="20"/>
              <w:jc w:val="both"/>
            </w:pPr>
            <w:r>
              <w:rPr>
                <w:rFonts w:ascii="Times New Roman"/>
                <w:b w:val="false"/>
                <w:i w:val="false"/>
                <w:color w:val="000000"/>
                <w:sz w:val="20"/>
              </w:rPr>
              <w:t>
2.</w:t>
            </w:r>
          </w:p>
          <w:bookmarkEnd w:id="699"/>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11" w:id="700"/>
    <w:p>
      <w:pPr>
        <w:spacing w:after="0"/>
        <w:ind w:left="0"/>
        <w:jc w:val="both"/>
      </w:pPr>
      <w:r>
        <w:rPr>
          <w:rFonts w:ascii="Times New Roman"/>
          <w:b w:val="false"/>
          <w:i w:val="false"/>
          <w:color w:val="000000"/>
          <w:sz w:val="28"/>
        </w:rPr>
        <w:t>
      5. В результате проведенной экспертизы установлено:</w:t>
      </w:r>
    </w:p>
    <w:bookmarkEnd w:id="700"/>
    <w:bookmarkStart w:name="z812" w:id="701"/>
    <w:p>
      <w:pPr>
        <w:spacing w:after="0"/>
        <w:ind w:left="0"/>
        <w:jc w:val="both"/>
      </w:pPr>
      <w:r>
        <w:rPr>
          <w:rFonts w:ascii="Times New Roman"/>
          <w:b w:val="false"/>
          <w:i w:val="false"/>
          <w:color w:val="000000"/>
          <w:sz w:val="28"/>
        </w:rPr>
        <w:t>
      1) Состав лекарственного средства и заключение о его рациональности и совместимости ингредиентов (указать лекарственные субстанции и вспомогательные вещества, включая консерванты, составные вещества оболочки препаратов):</w:t>
      </w:r>
    </w:p>
    <w:bookmarkEnd w:id="7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4"/>
        <w:gridCol w:w="2692"/>
        <w:gridCol w:w="1502"/>
        <w:gridCol w:w="6872"/>
      </w:tblGrid>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702"/>
          <w:p>
            <w:pPr>
              <w:spacing w:after="20"/>
              <w:ind w:left="20"/>
              <w:jc w:val="both"/>
            </w:pPr>
            <w:r>
              <w:rPr>
                <w:rFonts w:ascii="Times New Roman"/>
                <w:b w:val="false"/>
                <w:i w:val="false"/>
                <w:color w:val="000000"/>
                <w:sz w:val="20"/>
              </w:rPr>
              <w:t>
№</w:t>
            </w:r>
          </w:p>
          <w:bookmarkEnd w:id="702"/>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 единицу лекарственной формы</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Нормативный документ по контролю качества и безопасности лекарственных средств, или Государственная фармакопея Республики Казахстан, зарубежные фармакопеи, признанные действующими на территории Республики Казахстан</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703"/>
          <w:p>
            <w:pPr>
              <w:spacing w:after="20"/>
              <w:ind w:left="20"/>
              <w:jc w:val="both"/>
            </w:pPr>
            <w:r>
              <w:rPr>
                <w:rFonts w:ascii="Times New Roman"/>
                <w:b w:val="false"/>
                <w:i w:val="false"/>
                <w:color w:val="000000"/>
                <w:sz w:val="20"/>
              </w:rPr>
              <w:t>
1.</w:t>
            </w:r>
          </w:p>
          <w:bookmarkEnd w:id="703"/>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Лекарственная(ые) субстанция (и):</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704"/>
          <w:p>
            <w:pPr>
              <w:spacing w:after="20"/>
              <w:ind w:left="20"/>
              <w:jc w:val="both"/>
            </w:pPr>
            <w:r>
              <w:rPr>
                <w:rFonts w:ascii="Times New Roman"/>
                <w:b w:val="false"/>
                <w:i w:val="false"/>
                <w:color w:val="000000"/>
                <w:sz w:val="20"/>
              </w:rPr>
              <w:t>
2.</w:t>
            </w:r>
          </w:p>
          <w:bookmarkEnd w:id="704"/>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вещества:</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705"/>
          <w:p>
            <w:pPr>
              <w:spacing w:after="20"/>
              <w:ind w:left="20"/>
              <w:jc w:val="both"/>
            </w:pPr>
            <w:r>
              <w:rPr>
                <w:rFonts w:ascii="Times New Roman"/>
                <w:b w:val="false"/>
                <w:i w:val="false"/>
                <w:color w:val="000000"/>
                <w:sz w:val="20"/>
              </w:rPr>
              <w:t>
3.</w:t>
            </w:r>
          </w:p>
          <w:bookmarkEnd w:id="705"/>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оболочки таблетки или корпуса капсулы:</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17" w:id="706"/>
    <w:p>
      <w:pPr>
        <w:spacing w:after="0"/>
        <w:ind w:left="0"/>
        <w:jc w:val="both"/>
      </w:pPr>
      <w:r>
        <w:rPr>
          <w:rFonts w:ascii="Times New Roman"/>
          <w:b w:val="false"/>
          <w:i w:val="false"/>
          <w:color w:val="000000"/>
          <w:sz w:val="28"/>
        </w:rPr>
        <w:t>
      2) Для лекарственного растительного сырья</w:t>
      </w:r>
    </w:p>
    <w:bookmarkEnd w:id="7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9"/>
        <w:gridCol w:w="2567"/>
        <w:gridCol w:w="6847"/>
        <w:gridCol w:w="962"/>
        <w:gridCol w:w="695"/>
      </w:tblGrid>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707"/>
          <w:p>
            <w:pPr>
              <w:spacing w:after="20"/>
              <w:ind w:left="20"/>
              <w:jc w:val="both"/>
            </w:pPr>
            <w:r>
              <w:rPr>
                <w:rFonts w:ascii="Times New Roman"/>
                <w:b w:val="false"/>
                <w:i w:val="false"/>
                <w:color w:val="000000"/>
                <w:sz w:val="20"/>
              </w:rPr>
              <w:t>
№</w:t>
            </w:r>
          </w:p>
          <w:bookmarkEnd w:id="707"/>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Ботанические латинские названия растений, входящих в состав сбора</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Нормативный документ по контролю качества и безопасности лекарственных средств, или Государственная фармакопея Республики Казахстан и зарубежные фармакопеи, признанные действующими на территории Республики Казахстан</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Дикорастущее или культивируемое</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произрастания</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708"/>
          <w:p>
            <w:pPr>
              <w:spacing w:after="20"/>
              <w:ind w:left="20"/>
              <w:jc w:val="both"/>
            </w:pPr>
            <w:r>
              <w:rPr>
                <w:rFonts w:ascii="Times New Roman"/>
                <w:b w:val="false"/>
                <w:i w:val="false"/>
                <w:color w:val="000000"/>
                <w:sz w:val="20"/>
              </w:rPr>
              <w:t>
1.</w:t>
            </w:r>
          </w:p>
          <w:bookmarkEnd w:id="708"/>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709"/>
          <w:p>
            <w:pPr>
              <w:spacing w:after="20"/>
              <w:ind w:left="20"/>
              <w:jc w:val="both"/>
            </w:pPr>
            <w:r>
              <w:rPr>
                <w:rFonts w:ascii="Times New Roman"/>
                <w:b w:val="false"/>
                <w:i w:val="false"/>
                <w:color w:val="000000"/>
                <w:sz w:val="20"/>
              </w:rPr>
              <w:t>
2.</w:t>
            </w:r>
          </w:p>
          <w:bookmarkEnd w:id="709"/>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21" w:id="710"/>
    <w:p>
      <w:pPr>
        <w:spacing w:after="0"/>
        <w:ind w:left="0"/>
        <w:jc w:val="both"/>
      </w:pPr>
      <w:r>
        <w:rPr>
          <w:rFonts w:ascii="Times New Roman"/>
          <w:b w:val="false"/>
          <w:i w:val="false"/>
          <w:color w:val="000000"/>
          <w:sz w:val="28"/>
        </w:rPr>
        <w:t>
      6. Производители активных субстанций, входящих в состав лекарственного средства</w:t>
      </w:r>
    </w:p>
    <w:bookmarkEnd w:id="7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4"/>
        <w:gridCol w:w="3205"/>
        <w:gridCol w:w="2833"/>
        <w:gridCol w:w="1341"/>
        <w:gridCol w:w="3207"/>
      </w:tblGrid>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711"/>
          <w:p>
            <w:pPr>
              <w:spacing w:after="20"/>
              <w:ind w:left="20"/>
              <w:jc w:val="both"/>
            </w:pPr>
            <w:r>
              <w:rPr>
                <w:rFonts w:ascii="Times New Roman"/>
                <w:b w:val="false"/>
                <w:i w:val="false"/>
                <w:color w:val="000000"/>
                <w:sz w:val="20"/>
              </w:rPr>
              <w:t>
№</w:t>
            </w:r>
          </w:p>
          <w:bookmarkEnd w:id="711"/>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вещества, входящего в состав лекарственного средства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производителя на русском и английском языках</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производственной площадки на русском и английском языках</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712"/>
          <w:p>
            <w:pPr>
              <w:spacing w:after="20"/>
              <w:ind w:left="20"/>
              <w:jc w:val="both"/>
            </w:pPr>
            <w:r>
              <w:rPr>
                <w:rFonts w:ascii="Times New Roman"/>
                <w:b w:val="false"/>
                <w:i w:val="false"/>
                <w:color w:val="000000"/>
                <w:sz w:val="20"/>
              </w:rPr>
              <w:t>
1.</w:t>
            </w:r>
          </w:p>
          <w:bookmarkEnd w:id="712"/>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713"/>
          <w:p>
            <w:pPr>
              <w:spacing w:after="20"/>
              <w:ind w:left="20"/>
              <w:jc w:val="both"/>
            </w:pPr>
            <w:r>
              <w:rPr>
                <w:rFonts w:ascii="Times New Roman"/>
                <w:b w:val="false"/>
                <w:i w:val="false"/>
                <w:color w:val="000000"/>
                <w:sz w:val="20"/>
              </w:rPr>
              <w:t>
2.</w:t>
            </w:r>
          </w:p>
          <w:bookmarkEnd w:id="713"/>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25" w:id="714"/>
    <w:p>
      <w:pPr>
        <w:spacing w:after="0"/>
        <w:ind w:left="0"/>
        <w:jc w:val="both"/>
      </w:pPr>
      <w:r>
        <w:rPr>
          <w:rFonts w:ascii="Times New Roman"/>
          <w:b w:val="false"/>
          <w:i w:val="false"/>
          <w:color w:val="000000"/>
          <w:sz w:val="28"/>
        </w:rPr>
        <w:t>
      7. В случае наличия в составе лекарственного средства вещества, подлежащего контролю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10 июля 1998 года "О наркотических средствах, психотропных веществах, их аналогах и прекурсорах и мерах противодействия их незаконному обороту и злоупотреблению ими":</w:t>
      </w:r>
    </w:p>
    <w:bookmarkEnd w:id="7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
        <w:gridCol w:w="11635"/>
        <w:gridCol w:w="93"/>
      </w:tblGrid>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715"/>
          <w:p>
            <w:pPr>
              <w:spacing w:after="20"/>
              <w:ind w:left="20"/>
              <w:jc w:val="both"/>
            </w:pPr>
            <w:r>
              <w:rPr>
                <w:rFonts w:ascii="Times New Roman"/>
                <w:b w:val="false"/>
                <w:i w:val="false"/>
                <w:color w:val="000000"/>
                <w:sz w:val="20"/>
              </w:rPr>
              <w:t>
1)</w:t>
            </w:r>
          </w:p>
          <w:bookmarkEnd w:id="715"/>
        </w:tc>
        <w:tc>
          <w:tcPr>
            <w:tcW w:w="1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о принадлежности к подконтрольным веществам (на основании изучения международного непатентованного наименования, торгового названия, химического названия, структурной формулы о принадлежности к подконтрольным веществам с указанием позиции Таблиц Списка, является ли вещество стереоизомером наркотических средств Таблицы II, в тех случаях, когда существование таких изомеров возможно в рамках данного конкретного химического обозначения (если таковые определенно не исключены), солью всех наркотических средств, перечисленных в Таблице II, включая соли изомеров, как предусмотрено выше, во всех случаях, когда существование таких солей возможно;</w:t>
            </w:r>
            <w:r>
              <w:br/>
            </w:r>
            <w:r>
              <w:rPr>
                <w:rFonts w:ascii="Times New Roman"/>
                <w:b w:val="false"/>
                <w:i w:val="false"/>
                <w:color w:val="000000"/>
                <w:sz w:val="20"/>
              </w:rPr>
              <w:t>
солью психотропных веществ Таблицы II и Таблицы III, когда существование таких солей возможно</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716"/>
          <w:p>
            <w:pPr>
              <w:spacing w:after="20"/>
              <w:ind w:left="20"/>
              <w:jc w:val="both"/>
            </w:pPr>
            <w:r>
              <w:rPr>
                <w:rFonts w:ascii="Times New Roman"/>
                <w:b w:val="false"/>
                <w:i w:val="false"/>
                <w:color w:val="000000"/>
                <w:sz w:val="20"/>
              </w:rPr>
              <w:t>
2)</w:t>
            </w:r>
          </w:p>
          <w:bookmarkEnd w:id="716"/>
        </w:tc>
        <w:tc>
          <w:tcPr>
            <w:tcW w:w="1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научно-обоснованное определение степени риска злоупотребления: высокий риск злоупотребления, или риск злоупотребления отсутствует, или является незначительным;</w:t>
            </w:r>
            <w:r>
              <w:br/>
            </w:r>
            <w:r>
              <w:rPr>
                <w:rFonts w:ascii="Times New Roman"/>
                <w:b w:val="false"/>
                <w:i w:val="false"/>
                <w:color w:val="000000"/>
                <w:sz w:val="20"/>
              </w:rPr>
              <w:t>
определение максимально допустимого содержания наркотических средств, психотропных веществ и прекурсоров в лекарственных средствах;</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717"/>
          <w:p>
            <w:pPr>
              <w:spacing w:after="20"/>
              <w:ind w:left="20"/>
              <w:jc w:val="both"/>
            </w:pPr>
            <w:r>
              <w:rPr>
                <w:rFonts w:ascii="Times New Roman"/>
                <w:b w:val="false"/>
                <w:i w:val="false"/>
                <w:color w:val="000000"/>
                <w:sz w:val="20"/>
              </w:rPr>
              <w:t>
3)</w:t>
            </w:r>
          </w:p>
          <w:bookmarkEnd w:id="717"/>
        </w:tc>
        <w:tc>
          <w:tcPr>
            <w:tcW w:w="1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заключениео возможности или невозможности извлечения легкодоступным способом подконтрольного вещества в количествах, достаточных для злоупотребления</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718"/>
          <w:p>
            <w:pPr>
              <w:spacing w:after="20"/>
              <w:ind w:left="20"/>
              <w:jc w:val="both"/>
            </w:pPr>
            <w:r>
              <w:rPr>
                <w:rFonts w:ascii="Times New Roman"/>
                <w:b w:val="false"/>
                <w:i w:val="false"/>
                <w:color w:val="000000"/>
                <w:sz w:val="20"/>
              </w:rPr>
              <w:t>
4)</w:t>
            </w:r>
          </w:p>
          <w:bookmarkEnd w:id="718"/>
        </w:tc>
        <w:tc>
          <w:tcPr>
            <w:tcW w:w="1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в том, что в отношении препарата сняты некоторые меры контроля</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30" w:id="719"/>
    <w:p>
      <w:pPr>
        <w:spacing w:after="0"/>
        <w:ind w:left="0"/>
        <w:jc w:val="both"/>
      </w:pPr>
      <w:r>
        <w:rPr>
          <w:rFonts w:ascii="Times New Roman"/>
          <w:b w:val="false"/>
          <w:i w:val="false"/>
          <w:color w:val="000000"/>
          <w:sz w:val="28"/>
        </w:rPr>
        <w:t>
      8. Анализ сведений о происхождении, регистрации в Республике Казахстан, качестве и выводы о возможности использования субстанции (при отсутствии сертификата GMP)</w:t>
      </w:r>
      <w:r>
        <w:br/>
      </w:r>
      <w:r>
        <w:rPr>
          <w:rFonts w:ascii="Times New Roman"/>
          <w:b w:val="false"/>
          <w:i w:val="false"/>
          <w:color w:val="000000"/>
          <w:sz w:val="28"/>
        </w:rPr>
        <w:t>________________________________________________________________________________</w:t>
      </w:r>
    </w:p>
    <w:bookmarkEnd w:id="719"/>
    <w:bookmarkStart w:name="z831" w:id="720"/>
    <w:p>
      <w:pPr>
        <w:spacing w:after="0"/>
        <w:ind w:left="0"/>
        <w:jc w:val="both"/>
      </w:pPr>
      <w:r>
        <w:rPr>
          <w:rFonts w:ascii="Times New Roman"/>
          <w:b w:val="false"/>
          <w:i w:val="false"/>
          <w:color w:val="000000"/>
          <w:sz w:val="28"/>
        </w:rPr>
        <w:t>
      9. Анализ сведений о качестве, количестве с выводами о допустимости использования используемых вспомогательных веществ</w:t>
      </w:r>
      <w:r>
        <w:br/>
      </w:r>
      <w:r>
        <w:rPr>
          <w:rFonts w:ascii="Times New Roman"/>
          <w:b w:val="false"/>
          <w:i w:val="false"/>
          <w:color w:val="000000"/>
          <w:sz w:val="28"/>
        </w:rPr>
        <w:t>________________________________________________________________________________</w:t>
      </w:r>
    </w:p>
    <w:bookmarkEnd w:id="720"/>
    <w:bookmarkStart w:name="z832" w:id="721"/>
    <w:p>
      <w:pPr>
        <w:spacing w:after="0"/>
        <w:ind w:left="0"/>
        <w:jc w:val="both"/>
      </w:pPr>
      <w:r>
        <w:rPr>
          <w:rFonts w:ascii="Times New Roman"/>
          <w:b w:val="false"/>
          <w:i w:val="false"/>
          <w:color w:val="000000"/>
          <w:sz w:val="28"/>
        </w:rPr>
        <w:t>
      10. Заключение о производстве (производственная формула, описание технологии производства, контроль в процессе производства, первичная экспертиза производственных процессов)</w:t>
      </w:r>
      <w:r>
        <w:br/>
      </w:r>
      <w:r>
        <w:rPr>
          <w:rFonts w:ascii="Times New Roman"/>
          <w:b w:val="false"/>
          <w:i w:val="false"/>
          <w:color w:val="000000"/>
          <w:sz w:val="28"/>
        </w:rPr>
        <w:t>________________________________________________________________________________</w:t>
      </w:r>
    </w:p>
    <w:bookmarkEnd w:id="721"/>
    <w:bookmarkStart w:name="z833" w:id="722"/>
    <w:p>
      <w:pPr>
        <w:spacing w:after="0"/>
        <w:ind w:left="0"/>
        <w:jc w:val="both"/>
      </w:pPr>
      <w:r>
        <w:rPr>
          <w:rFonts w:ascii="Times New Roman"/>
          <w:b w:val="false"/>
          <w:i w:val="false"/>
          <w:color w:val="000000"/>
          <w:sz w:val="28"/>
        </w:rPr>
        <w:t>
      11. Характеристика готового продукта (соответствие представленных параметров в сертификате качества на готовую продукцию или в паспорте организации-производителя описанным методикам контроля качества в нормативной документации, соответствие серий представленных образцов сериям, указанным в сертификате)</w:t>
      </w:r>
      <w:r>
        <w:br/>
      </w:r>
      <w:r>
        <w:rPr>
          <w:rFonts w:ascii="Times New Roman"/>
          <w:b w:val="false"/>
          <w:i w:val="false"/>
          <w:color w:val="000000"/>
          <w:sz w:val="28"/>
        </w:rPr>
        <w:t>________________________________________________________________________________</w:t>
      </w:r>
    </w:p>
    <w:bookmarkEnd w:id="722"/>
    <w:bookmarkStart w:name="z834" w:id="723"/>
    <w:p>
      <w:pPr>
        <w:spacing w:after="0"/>
        <w:ind w:left="0"/>
        <w:jc w:val="both"/>
      </w:pPr>
      <w:r>
        <w:rPr>
          <w:rFonts w:ascii="Times New Roman"/>
          <w:b w:val="false"/>
          <w:i w:val="false"/>
          <w:color w:val="000000"/>
          <w:sz w:val="28"/>
        </w:rPr>
        <w:t>
      12. Заключение о маркировке и упаковке на предмет их достаточности для обеспечения сохранения качества лекарственного средства во время хранения и транспортировки, (необходимость дополнительных надписей), наличие спецификаций на первичную и вторичную упаковку. Гигиеническое заключение на упаковку (для отечественных производителей)</w:t>
      </w:r>
      <w:r>
        <w:br/>
      </w:r>
      <w:r>
        <w:rPr>
          <w:rFonts w:ascii="Times New Roman"/>
          <w:b w:val="false"/>
          <w:i w:val="false"/>
          <w:color w:val="000000"/>
          <w:sz w:val="28"/>
        </w:rPr>
        <w:t>_______________________________________________________________________________</w:t>
      </w:r>
    </w:p>
    <w:bookmarkEnd w:id="723"/>
    <w:bookmarkStart w:name="z835" w:id="724"/>
    <w:p>
      <w:pPr>
        <w:spacing w:after="0"/>
        <w:ind w:left="0"/>
        <w:jc w:val="both"/>
      </w:pPr>
      <w:r>
        <w:rPr>
          <w:rFonts w:ascii="Times New Roman"/>
          <w:b w:val="false"/>
          <w:i w:val="false"/>
          <w:color w:val="000000"/>
          <w:sz w:val="28"/>
        </w:rPr>
        <w:t>
      13. Заключение о наличии или отсутствии в названии лекарственного средства:</w:t>
      </w:r>
    </w:p>
    <w:bookmarkEnd w:id="724"/>
    <w:bookmarkStart w:name="z836" w:id="725"/>
    <w:p>
      <w:pPr>
        <w:spacing w:after="0"/>
        <w:ind w:left="0"/>
        <w:jc w:val="both"/>
      </w:pPr>
      <w:r>
        <w:rPr>
          <w:rFonts w:ascii="Times New Roman"/>
          <w:b w:val="false"/>
          <w:i w:val="false"/>
          <w:color w:val="000000"/>
          <w:sz w:val="28"/>
        </w:rPr>
        <w:t>
      1) графических сходств с ранее зарегистрированными лекарственными препаратами и слов с неблагозвучными выражениями;</w:t>
      </w:r>
    </w:p>
    <w:bookmarkEnd w:id="725"/>
    <w:bookmarkStart w:name="z837" w:id="726"/>
    <w:p>
      <w:pPr>
        <w:spacing w:after="0"/>
        <w:ind w:left="0"/>
        <w:jc w:val="both"/>
      </w:pPr>
      <w:r>
        <w:rPr>
          <w:rFonts w:ascii="Times New Roman"/>
          <w:b w:val="false"/>
          <w:i w:val="false"/>
          <w:color w:val="000000"/>
          <w:sz w:val="28"/>
        </w:rPr>
        <w:t>
      2) способности ввести в заблуждение относительно истинного состава и действия препарата;</w:t>
      </w:r>
    </w:p>
    <w:bookmarkEnd w:id="726"/>
    <w:bookmarkStart w:name="z838" w:id="727"/>
    <w:p>
      <w:pPr>
        <w:spacing w:after="0"/>
        <w:ind w:left="0"/>
        <w:jc w:val="both"/>
      </w:pPr>
      <w:r>
        <w:rPr>
          <w:rFonts w:ascii="Times New Roman"/>
          <w:b w:val="false"/>
          <w:i w:val="false"/>
          <w:color w:val="000000"/>
          <w:sz w:val="28"/>
        </w:rPr>
        <w:t>
      3) сходства МНН и/или сходные с ними названия для лекарственного средства другого химического состава или действия.</w:t>
      </w:r>
    </w:p>
    <w:bookmarkEnd w:id="727"/>
    <w:bookmarkStart w:name="z839" w:id="728"/>
    <w:p>
      <w:pPr>
        <w:spacing w:after="0"/>
        <w:ind w:left="0"/>
        <w:jc w:val="both"/>
      </w:pPr>
      <w:r>
        <w:rPr>
          <w:rFonts w:ascii="Times New Roman"/>
          <w:b w:val="false"/>
          <w:i w:val="false"/>
          <w:color w:val="000000"/>
          <w:sz w:val="28"/>
        </w:rPr>
        <w:t>
      14. Спецификация готового продукта</w:t>
      </w:r>
      <w:r>
        <w:br/>
      </w:r>
      <w:r>
        <w:rPr>
          <w:rFonts w:ascii="Times New Roman"/>
          <w:b w:val="false"/>
          <w:i w:val="false"/>
          <w:color w:val="000000"/>
          <w:sz w:val="28"/>
        </w:rPr>
        <w:t>________________________________________________________________________________</w:t>
      </w:r>
    </w:p>
    <w:bookmarkEnd w:id="728"/>
    <w:bookmarkStart w:name="z840" w:id="729"/>
    <w:p>
      <w:pPr>
        <w:spacing w:after="0"/>
        <w:ind w:left="0"/>
        <w:jc w:val="both"/>
      </w:pPr>
      <w:r>
        <w:rPr>
          <w:rFonts w:ascii="Times New Roman"/>
          <w:b w:val="false"/>
          <w:i w:val="false"/>
          <w:color w:val="000000"/>
          <w:sz w:val="28"/>
        </w:rPr>
        <w:t>
      15. Заключение о данных химической, фармацевтической и биологической (ин витро) эквивалентности, представленных фирмой на лекарственное средство</w:t>
      </w:r>
      <w:r>
        <w:br/>
      </w:r>
      <w:r>
        <w:rPr>
          <w:rFonts w:ascii="Times New Roman"/>
          <w:b w:val="false"/>
          <w:i w:val="false"/>
          <w:color w:val="000000"/>
          <w:sz w:val="28"/>
        </w:rPr>
        <w:t>________________________________________________________________________________</w:t>
      </w:r>
    </w:p>
    <w:bookmarkEnd w:id="729"/>
    <w:bookmarkStart w:name="z841" w:id="730"/>
    <w:p>
      <w:pPr>
        <w:spacing w:after="0"/>
        <w:ind w:left="0"/>
        <w:jc w:val="both"/>
      </w:pPr>
      <w:r>
        <w:rPr>
          <w:rFonts w:ascii="Times New Roman"/>
          <w:b w:val="false"/>
          <w:i w:val="false"/>
          <w:color w:val="000000"/>
          <w:sz w:val="28"/>
        </w:rPr>
        <w:t>
      16. Заключение о стабильности лекарственного средства, обоснованность заявленного срока хранения</w:t>
      </w:r>
      <w:r>
        <w:br/>
      </w:r>
      <w:r>
        <w:rPr>
          <w:rFonts w:ascii="Times New Roman"/>
          <w:b w:val="false"/>
          <w:i w:val="false"/>
          <w:color w:val="000000"/>
          <w:sz w:val="28"/>
        </w:rPr>
        <w:t>________________________________________________________________________________</w:t>
      </w:r>
    </w:p>
    <w:bookmarkEnd w:id="730"/>
    <w:bookmarkStart w:name="z842" w:id="731"/>
    <w:p>
      <w:pPr>
        <w:spacing w:after="0"/>
        <w:ind w:left="0"/>
        <w:jc w:val="both"/>
      </w:pPr>
      <w:r>
        <w:rPr>
          <w:rFonts w:ascii="Times New Roman"/>
          <w:b w:val="false"/>
          <w:i w:val="false"/>
          <w:color w:val="000000"/>
          <w:sz w:val="28"/>
        </w:rPr>
        <w:t>
      17. Анализ и оценка проектов инструкции по медицинскому применению лекарственного средства, макетов упаковок и этикеток, проверка на идентичность указаний условий хранения и транспортирования, указанных в проекте нормативного документа по контролю качества и безопасности лекарственного средства и вышеуказанных проектах</w:t>
      </w:r>
      <w:r>
        <w:br/>
      </w:r>
      <w:r>
        <w:rPr>
          <w:rFonts w:ascii="Times New Roman"/>
          <w:b w:val="false"/>
          <w:i w:val="false"/>
          <w:color w:val="000000"/>
          <w:sz w:val="28"/>
        </w:rPr>
        <w:t>_______________________________________________________________________________</w:t>
      </w:r>
    </w:p>
    <w:bookmarkEnd w:id="731"/>
    <w:bookmarkStart w:name="z843" w:id="732"/>
    <w:p>
      <w:pPr>
        <w:spacing w:after="0"/>
        <w:ind w:left="0"/>
        <w:jc w:val="both"/>
      </w:pPr>
      <w:r>
        <w:rPr>
          <w:rFonts w:ascii="Times New Roman"/>
          <w:b w:val="false"/>
          <w:i w:val="false"/>
          <w:color w:val="000000"/>
          <w:sz w:val="28"/>
        </w:rPr>
        <w:t>
      18. Заключение об условиях хранения и транспортирования лекарственного средства и необходимость введения дополнительных требований с целью обеспечения сохранения качества лекарственного средства</w:t>
      </w:r>
      <w:r>
        <w:br/>
      </w:r>
      <w:r>
        <w:rPr>
          <w:rFonts w:ascii="Times New Roman"/>
          <w:b w:val="false"/>
          <w:i w:val="false"/>
          <w:color w:val="000000"/>
          <w:sz w:val="28"/>
        </w:rPr>
        <w:t>_______________________________________________________________________________</w:t>
      </w:r>
    </w:p>
    <w:bookmarkEnd w:id="732"/>
    <w:bookmarkStart w:name="z844" w:id="733"/>
    <w:p>
      <w:pPr>
        <w:spacing w:after="0"/>
        <w:ind w:left="0"/>
        <w:jc w:val="both"/>
      </w:pPr>
      <w:r>
        <w:rPr>
          <w:rFonts w:ascii="Times New Roman"/>
          <w:b w:val="false"/>
          <w:i w:val="false"/>
          <w:color w:val="000000"/>
          <w:sz w:val="28"/>
        </w:rPr>
        <w:t xml:space="preserve">
      19. Анализ нормативного документа производителя по контролю качества и безопасности лекарственного средства и методик контроля качества готового продукта </w:t>
      </w:r>
      <w:r>
        <w:br/>
      </w:r>
      <w:r>
        <w:rPr>
          <w:rFonts w:ascii="Times New Roman"/>
          <w:b w:val="false"/>
          <w:i w:val="false"/>
          <w:color w:val="000000"/>
          <w:sz w:val="28"/>
        </w:rPr>
        <w:t>_______________________________________________________________________________</w:t>
      </w:r>
    </w:p>
    <w:bookmarkEnd w:id="733"/>
    <w:bookmarkStart w:name="z845" w:id="734"/>
    <w:p>
      <w:pPr>
        <w:spacing w:after="0"/>
        <w:ind w:left="0"/>
        <w:jc w:val="both"/>
      </w:pPr>
      <w:r>
        <w:rPr>
          <w:rFonts w:ascii="Times New Roman"/>
          <w:b w:val="false"/>
          <w:i w:val="false"/>
          <w:color w:val="000000"/>
          <w:sz w:val="28"/>
        </w:rPr>
        <w:t>
      20. Сравнение с аналогами, зарегистрированными в Республике Казахстан. Сравнительная характеристика основных показателей качества</w:t>
      </w:r>
      <w:r>
        <w:br/>
      </w:r>
      <w:r>
        <w:rPr>
          <w:rFonts w:ascii="Times New Roman"/>
          <w:b w:val="false"/>
          <w:i w:val="false"/>
          <w:color w:val="000000"/>
          <w:sz w:val="28"/>
        </w:rPr>
        <w:t>_______________________________________________________________________________</w:t>
      </w:r>
    </w:p>
    <w:bookmarkEnd w:id="734"/>
    <w:bookmarkStart w:name="z846" w:id="735"/>
    <w:p>
      <w:pPr>
        <w:spacing w:after="0"/>
        <w:ind w:left="0"/>
        <w:jc w:val="both"/>
      </w:pPr>
      <w:r>
        <w:rPr>
          <w:rFonts w:ascii="Times New Roman"/>
          <w:b w:val="false"/>
          <w:i w:val="false"/>
          <w:color w:val="000000"/>
          <w:sz w:val="28"/>
        </w:rPr>
        <w:t>
      21. Анализ достоверности качественного и количественного состава активных и вспомогательных веществ, указанных в инструкции по медицинскому применению, сравнивая с заявленным составом в заявлении, аналитическом нормативном документе и макете упаковки ________________________________________________________________</w:t>
      </w:r>
    </w:p>
    <w:bookmarkEnd w:id="735"/>
    <w:bookmarkStart w:name="z847" w:id="736"/>
    <w:p>
      <w:pPr>
        <w:spacing w:after="0"/>
        <w:ind w:left="0"/>
        <w:jc w:val="both"/>
      </w:pPr>
      <w:r>
        <w:rPr>
          <w:rFonts w:ascii="Times New Roman"/>
          <w:b w:val="false"/>
          <w:i w:val="false"/>
          <w:color w:val="000000"/>
          <w:sz w:val="28"/>
        </w:rPr>
        <w:t>
      22. Оценка фармакологической совместимости компонентов, в случае регистрации воспроизведенного лекарственного средства провести сравнение с составом оригинального препарата</w:t>
      </w:r>
      <w:r>
        <w:br/>
      </w:r>
      <w:r>
        <w:rPr>
          <w:rFonts w:ascii="Times New Roman"/>
          <w:b w:val="false"/>
          <w:i w:val="false"/>
          <w:color w:val="000000"/>
          <w:sz w:val="28"/>
        </w:rPr>
        <w:t>_______________________________________________________________________________</w:t>
      </w:r>
    </w:p>
    <w:bookmarkEnd w:id="736"/>
    <w:bookmarkStart w:name="z848" w:id="737"/>
    <w:p>
      <w:pPr>
        <w:spacing w:after="0"/>
        <w:ind w:left="0"/>
        <w:jc w:val="both"/>
      </w:pPr>
      <w:r>
        <w:rPr>
          <w:rFonts w:ascii="Times New Roman"/>
          <w:b w:val="false"/>
          <w:i w:val="false"/>
          <w:color w:val="000000"/>
          <w:sz w:val="28"/>
        </w:rPr>
        <w:t>
      23. * Анализ документации по доклиническим исследованиям: токсичности (острая, хроническая, LD50, LD100), канцерогенности, эмбриотоксичности, тератогенности, мутагенности, местно-раздражающего действия, влияния на иммунную систему, специфической фармакологической (биологической) активности.</w:t>
      </w:r>
    </w:p>
    <w:bookmarkEnd w:id="737"/>
    <w:bookmarkStart w:name="z849" w:id="738"/>
    <w:p>
      <w:pPr>
        <w:spacing w:after="0"/>
        <w:ind w:left="0"/>
        <w:jc w:val="both"/>
      </w:pPr>
      <w:r>
        <w:rPr>
          <w:rFonts w:ascii="Times New Roman"/>
          <w:b w:val="false"/>
          <w:i w:val="false"/>
          <w:color w:val="000000"/>
          <w:sz w:val="28"/>
        </w:rPr>
        <w:t>
      Примечание: при экспертизе биосимиляров указать препарат сравнения, использованный на всех этапах сравнительных исследований (от фармацевтической разработки до клинических исследований): название, активное вещество, производитель, страна-производитель, серия, срок годности __________________________________________</w:t>
      </w:r>
    </w:p>
    <w:bookmarkEnd w:id="738"/>
    <w:bookmarkStart w:name="z850" w:id="739"/>
    <w:p>
      <w:pPr>
        <w:spacing w:after="0"/>
        <w:ind w:left="0"/>
        <w:jc w:val="both"/>
      </w:pPr>
      <w:r>
        <w:rPr>
          <w:rFonts w:ascii="Times New Roman"/>
          <w:b w:val="false"/>
          <w:i w:val="false"/>
          <w:color w:val="000000"/>
          <w:sz w:val="28"/>
        </w:rPr>
        <w:t>
      24. * Анализ документации клинических исследований (фазы клинических исследований, постмаркетинговые исследования, протоколы и отчеты, заключения Этической комиссии). При этом необходимо указать место, дату, спонсора проведения исследования, цель, дизайн, длительность исследования, количество, пол возраст испытуемых, режим дозирования препарата, мониторинг побочных действий в процессе проведения клинических исследований, соответствие отчета протоколу, заключение о соотношении "польза-риск".</w:t>
      </w:r>
    </w:p>
    <w:bookmarkEnd w:id="739"/>
    <w:bookmarkStart w:name="z851" w:id="740"/>
    <w:p>
      <w:pPr>
        <w:spacing w:after="0"/>
        <w:ind w:left="0"/>
        <w:jc w:val="both"/>
      </w:pPr>
      <w:r>
        <w:rPr>
          <w:rFonts w:ascii="Times New Roman"/>
          <w:b w:val="false"/>
          <w:i w:val="false"/>
          <w:color w:val="000000"/>
          <w:sz w:val="28"/>
        </w:rPr>
        <w:t>
      Примечание: при экспертизе биосимиляров указатьпрепарат-сравнения, использованный на всех этапах сравнительных исследований (от фармацевтической разработки до клинических исследований): название, активное вещество, производитель, страна-производитель, серия, срок годности.</w:t>
      </w:r>
    </w:p>
    <w:bookmarkEnd w:id="740"/>
    <w:bookmarkStart w:name="z852" w:id="741"/>
    <w:p>
      <w:pPr>
        <w:spacing w:after="0"/>
        <w:ind w:left="0"/>
        <w:jc w:val="both"/>
      </w:pPr>
      <w:r>
        <w:rPr>
          <w:rFonts w:ascii="Times New Roman"/>
          <w:b w:val="false"/>
          <w:i w:val="false"/>
          <w:color w:val="000000"/>
          <w:sz w:val="28"/>
        </w:rPr>
        <w:t xml:space="preserve">
      25. В соответствии с требованиями настоящих Правил в регистрационном досье представлен: </w:t>
      </w:r>
    </w:p>
    <w:bookmarkEnd w:id="741"/>
    <w:bookmarkStart w:name="z853" w:id="742"/>
    <w:p>
      <w:pPr>
        <w:spacing w:after="0"/>
        <w:ind w:left="0"/>
        <w:jc w:val="both"/>
      </w:pPr>
      <w:r>
        <w:rPr>
          <w:rFonts w:ascii="Times New Roman"/>
          <w:b w:val="false"/>
          <w:i w:val="false"/>
          <w:color w:val="000000"/>
          <w:sz w:val="28"/>
        </w:rPr>
        <w:t>
      отчет сравнительных фармакокинетических исследований (исследования биоэквивалентности)</w:t>
      </w:r>
      <w:r>
        <w:br/>
      </w:r>
      <w:r>
        <w:rPr>
          <w:rFonts w:ascii="Times New Roman"/>
          <w:b w:val="false"/>
          <w:i w:val="false"/>
          <w:color w:val="000000"/>
          <w:sz w:val="28"/>
        </w:rPr>
        <w:t>_______________________________________________________________________________</w:t>
      </w:r>
    </w:p>
    <w:bookmarkEnd w:id="742"/>
    <w:bookmarkStart w:name="z854" w:id="743"/>
    <w:p>
      <w:pPr>
        <w:spacing w:after="0"/>
        <w:ind w:left="0"/>
        <w:jc w:val="both"/>
      </w:pPr>
      <w:r>
        <w:rPr>
          <w:rFonts w:ascii="Times New Roman"/>
          <w:b w:val="false"/>
          <w:i w:val="false"/>
          <w:color w:val="000000"/>
          <w:sz w:val="28"/>
        </w:rPr>
        <w:t>
      отчет сравнительных фармакодинамических клинических исследований</w:t>
      </w:r>
      <w:r>
        <w:br/>
      </w:r>
      <w:r>
        <w:rPr>
          <w:rFonts w:ascii="Times New Roman"/>
          <w:b w:val="false"/>
          <w:i w:val="false"/>
          <w:color w:val="000000"/>
          <w:sz w:val="28"/>
        </w:rPr>
        <w:t>_______________________________________________________________________________</w:t>
      </w:r>
    </w:p>
    <w:bookmarkEnd w:id="743"/>
    <w:bookmarkStart w:name="z855" w:id="744"/>
    <w:p>
      <w:pPr>
        <w:spacing w:after="0"/>
        <w:ind w:left="0"/>
        <w:jc w:val="both"/>
      </w:pPr>
      <w:r>
        <w:rPr>
          <w:rFonts w:ascii="Times New Roman"/>
          <w:b w:val="false"/>
          <w:i w:val="false"/>
          <w:color w:val="000000"/>
          <w:sz w:val="28"/>
        </w:rPr>
        <w:t>
      отчет сравнительных исследований терапевтической эквивалентности</w:t>
      </w:r>
      <w:r>
        <w:br/>
      </w:r>
      <w:r>
        <w:rPr>
          <w:rFonts w:ascii="Times New Roman"/>
          <w:b w:val="false"/>
          <w:i w:val="false"/>
          <w:color w:val="000000"/>
          <w:sz w:val="28"/>
        </w:rPr>
        <w:t>_______________________________________________________________________________</w:t>
      </w:r>
    </w:p>
    <w:bookmarkEnd w:id="744"/>
    <w:bookmarkStart w:name="z856" w:id="745"/>
    <w:p>
      <w:pPr>
        <w:spacing w:after="0"/>
        <w:ind w:left="0"/>
        <w:jc w:val="both"/>
      </w:pPr>
      <w:r>
        <w:rPr>
          <w:rFonts w:ascii="Times New Roman"/>
          <w:b w:val="false"/>
          <w:i w:val="false"/>
          <w:color w:val="000000"/>
          <w:sz w:val="28"/>
        </w:rPr>
        <w:t>
      отчет сравнительных ин-витро исследований</w:t>
      </w:r>
      <w:r>
        <w:br/>
      </w:r>
      <w:r>
        <w:rPr>
          <w:rFonts w:ascii="Times New Roman"/>
          <w:b w:val="false"/>
          <w:i w:val="false"/>
          <w:color w:val="000000"/>
          <w:sz w:val="28"/>
        </w:rPr>
        <w:t>_______________________________________________________________________________</w:t>
      </w:r>
    </w:p>
    <w:bookmarkEnd w:id="745"/>
    <w:bookmarkStart w:name="z857" w:id="746"/>
    <w:p>
      <w:pPr>
        <w:spacing w:after="0"/>
        <w:ind w:left="0"/>
        <w:jc w:val="both"/>
      </w:pPr>
      <w:r>
        <w:rPr>
          <w:rFonts w:ascii="Times New Roman"/>
          <w:b w:val="false"/>
          <w:i w:val="false"/>
          <w:color w:val="000000"/>
          <w:sz w:val="28"/>
        </w:rPr>
        <w:t>
      1) От заявителя, имеющего документ, подтверждающий соответствие производства надлежащей производственной практики стран-регионов ICH, PIC/S, Республики Казахстан, не требуется предоставление отчетов исследований эквивалентности ин-виво</w:t>
      </w:r>
      <w:r>
        <w:br/>
      </w:r>
      <w:r>
        <w:rPr>
          <w:rFonts w:ascii="Times New Roman"/>
          <w:b w:val="false"/>
          <w:i w:val="false"/>
          <w:color w:val="000000"/>
          <w:sz w:val="28"/>
        </w:rPr>
        <w:t>______________________________________________________________________________</w:t>
      </w:r>
    </w:p>
    <w:bookmarkEnd w:id="746"/>
    <w:bookmarkStart w:name="z858" w:id="747"/>
    <w:p>
      <w:pPr>
        <w:spacing w:after="0"/>
        <w:ind w:left="0"/>
        <w:jc w:val="both"/>
      </w:pPr>
      <w:r>
        <w:rPr>
          <w:rFonts w:ascii="Times New Roman"/>
          <w:b w:val="false"/>
          <w:i w:val="false"/>
          <w:color w:val="000000"/>
          <w:sz w:val="28"/>
        </w:rPr>
        <w:t>
      2) В случае различий в составе вспомогательных веществ заявитель должен доказать, что при их использовании не предполагается влияние на безопасность и/или эффективность лекарственного средства; в случае, когда заявитель не может предоставить такую информацию и не имеет доступа к соответствующим данным, он должен провести соответствующие исследования (фармацевтические или доклинические или клинические) для доказательства отсутствия влияния различных вспомогательных веществ или вспомогательных устройств на безопасность и/или эффективность лекарственного средства</w:t>
      </w:r>
      <w:r>
        <w:br/>
      </w:r>
      <w:r>
        <w:rPr>
          <w:rFonts w:ascii="Times New Roman"/>
          <w:b w:val="false"/>
          <w:i w:val="false"/>
          <w:color w:val="000000"/>
          <w:sz w:val="28"/>
        </w:rPr>
        <w:t>________________________________________________________________________________</w:t>
      </w:r>
    </w:p>
    <w:bookmarkEnd w:id="747"/>
    <w:bookmarkStart w:name="z859" w:id="748"/>
    <w:p>
      <w:pPr>
        <w:spacing w:after="0"/>
        <w:ind w:left="0"/>
        <w:jc w:val="both"/>
      </w:pPr>
      <w:r>
        <w:rPr>
          <w:rFonts w:ascii="Times New Roman"/>
          <w:b w:val="false"/>
          <w:i w:val="false"/>
          <w:color w:val="000000"/>
          <w:sz w:val="28"/>
        </w:rPr>
        <w:t>
      3) От заявителя требуется предоставление доказательства эквивалентности ин-виво в случае, когда существует риск того, что возможные различия в биодоступности приводят к терапевтической неэквивалентности генерика референтного препарату (в соответствии с требованиями настоящего приказа) _______________________________________________</w:t>
      </w:r>
    </w:p>
    <w:bookmarkEnd w:id="748"/>
    <w:bookmarkStart w:name="z860" w:id="749"/>
    <w:p>
      <w:pPr>
        <w:spacing w:after="0"/>
        <w:ind w:left="0"/>
        <w:jc w:val="both"/>
      </w:pPr>
      <w:r>
        <w:rPr>
          <w:rFonts w:ascii="Times New Roman"/>
          <w:b w:val="false"/>
          <w:i w:val="false"/>
          <w:color w:val="000000"/>
          <w:sz w:val="28"/>
        </w:rPr>
        <w:t>
      4) Для генериков в твердых лекарственных формах немедленного высвобождения для приема внутрь и концентрация активного вещества, которых может быть измерена в биологических жидкостях организма (плазма крови, моча) предоставляются данные исследований биоэквивалентности.</w:t>
      </w:r>
    </w:p>
    <w:bookmarkEnd w:id="749"/>
    <w:bookmarkStart w:name="z861" w:id="750"/>
    <w:p>
      <w:pPr>
        <w:spacing w:after="0"/>
        <w:ind w:left="0"/>
        <w:jc w:val="both"/>
      </w:pPr>
      <w:r>
        <w:rPr>
          <w:rFonts w:ascii="Times New Roman"/>
          <w:b w:val="false"/>
          <w:i w:val="false"/>
          <w:color w:val="000000"/>
          <w:sz w:val="28"/>
        </w:rPr>
        <w:t xml:space="preserve">
      Для генериков в твердых лекарственных формах немедленного высвобождения для приема внутрь, концентрацию активного вещества которых невозможно измерить в биологических жидкостях организма, предоставляются данные сравнительных фармакодинамических клинических исследований или исследований сравнительной терапевтической эквивалентности </w:t>
      </w:r>
      <w:r>
        <w:br/>
      </w:r>
      <w:r>
        <w:rPr>
          <w:rFonts w:ascii="Times New Roman"/>
          <w:b w:val="false"/>
          <w:i w:val="false"/>
          <w:color w:val="000000"/>
          <w:sz w:val="28"/>
        </w:rPr>
        <w:t>_____________________________________________________________________________</w:t>
      </w:r>
    </w:p>
    <w:bookmarkEnd w:id="750"/>
    <w:bookmarkStart w:name="z862" w:id="751"/>
    <w:p>
      <w:pPr>
        <w:spacing w:after="0"/>
        <w:ind w:left="0"/>
        <w:jc w:val="both"/>
      </w:pPr>
      <w:r>
        <w:rPr>
          <w:rFonts w:ascii="Times New Roman"/>
          <w:b w:val="false"/>
          <w:i w:val="false"/>
          <w:color w:val="000000"/>
          <w:sz w:val="28"/>
        </w:rPr>
        <w:t>
      5) Для генериков заявленных по процедуре биовейвер</w:t>
      </w:r>
      <w:r>
        <w:br/>
      </w:r>
      <w:r>
        <w:rPr>
          <w:rFonts w:ascii="Times New Roman"/>
          <w:b w:val="false"/>
          <w:i w:val="false"/>
          <w:color w:val="000000"/>
          <w:sz w:val="28"/>
        </w:rPr>
        <w:t>_____________________________________________________________________________</w:t>
      </w:r>
    </w:p>
    <w:bookmarkEnd w:id="751"/>
    <w:bookmarkStart w:name="z863" w:id="752"/>
    <w:p>
      <w:pPr>
        <w:spacing w:after="0"/>
        <w:ind w:left="0"/>
        <w:jc w:val="both"/>
      </w:pPr>
      <w:r>
        <w:rPr>
          <w:rFonts w:ascii="Times New Roman"/>
          <w:b w:val="false"/>
          <w:i w:val="false"/>
          <w:color w:val="000000"/>
          <w:sz w:val="28"/>
        </w:rPr>
        <w:t>
      6) При экспертизе препаратов-генериков, производимых отечественными производителями на основе полного переноса (трансфера) производственных и технологических процессов, в регистрационном досье представлены подтверждения того, что условия производства на производственной площадке в Республике Казахстан полностью соответствуют условиям производства площадки вне Казахстана:</w:t>
      </w:r>
    </w:p>
    <w:bookmarkEnd w:id="752"/>
    <w:bookmarkStart w:name="z864" w:id="753"/>
    <w:p>
      <w:pPr>
        <w:spacing w:after="0"/>
        <w:ind w:left="0"/>
        <w:jc w:val="both"/>
      </w:pPr>
      <w:r>
        <w:rPr>
          <w:rFonts w:ascii="Times New Roman"/>
          <w:b w:val="false"/>
          <w:i w:val="false"/>
          <w:color w:val="000000"/>
          <w:sz w:val="28"/>
        </w:rPr>
        <w:t>
      1) договор о переносе производственных и технологических процессов с правом пользования всеми документами и регистрационным досье, в том числе и данными исследований биоэквивалентности, клинических исследований между отечественным производителем и зарубежным производителем ______________________________________;</w:t>
      </w:r>
    </w:p>
    <w:bookmarkEnd w:id="753"/>
    <w:bookmarkStart w:name="z865" w:id="754"/>
    <w:p>
      <w:pPr>
        <w:spacing w:after="0"/>
        <w:ind w:left="0"/>
        <w:jc w:val="both"/>
      </w:pPr>
      <w:r>
        <w:rPr>
          <w:rFonts w:ascii="Times New Roman"/>
          <w:b w:val="false"/>
          <w:i w:val="false"/>
          <w:color w:val="000000"/>
          <w:sz w:val="28"/>
        </w:rPr>
        <w:t>
      2) результаты и периодичность аудита условий производства на отечественной производственной площадке зарубежным производителем, передающим свои производственные и технологические процессы _____________________________________;</w:t>
      </w:r>
    </w:p>
    <w:bookmarkEnd w:id="754"/>
    <w:bookmarkStart w:name="z866" w:id="755"/>
    <w:p>
      <w:pPr>
        <w:spacing w:after="0"/>
        <w:ind w:left="0"/>
        <w:jc w:val="both"/>
      </w:pPr>
      <w:r>
        <w:rPr>
          <w:rFonts w:ascii="Times New Roman"/>
          <w:b w:val="false"/>
          <w:i w:val="false"/>
          <w:color w:val="000000"/>
          <w:sz w:val="28"/>
        </w:rPr>
        <w:t>
      3) первичная экспертиза производственных процессов на отечественной производственной площадке ______________________________________________________;</w:t>
      </w:r>
    </w:p>
    <w:bookmarkEnd w:id="755"/>
    <w:bookmarkStart w:name="z867" w:id="756"/>
    <w:p>
      <w:pPr>
        <w:spacing w:after="0"/>
        <w:ind w:left="0"/>
        <w:jc w:val="both"/>
      </w:pPr>
      <w:r>
        <w:rPr>
          <w:rFonts w:ascii="Times New Roman"/>
          <w:b w:val="false"/>
          <w:i w:val="false"/>
          <w:color w:val="000000"/>
          <w:sz w:val="28"/>
        </w:rPr>
        <w:t>
      4) подтверждение того, что качество исходного сырья (активной субстанции, вспомогательных веществ и др.), используемого на отечественной площадке не влияет на процесс или готовый продукт _____________________________________________________;</w:t>
      </w:r>
    </w:p>
    <w:bookmarkEnd w:id="756"/>
    <w:bookmarkStart w:name="z868" w:id="757"/>
    <w:p>
      <w:pPr>
        <w:spacing w:after="0"/>
        <w:ind w:left="0"/>
        <w:jc w:val="both"/>
      </w:pPr>
      <w:r>
        <w:rPr>
          <w:rFonts w:ascii="Times New Roman"/>
          <w:b w:val="false"/>
          <w:i w:val="false"/>
          <w:color w:val="000000"/>
          <w:sz w:val="28"/>
        </w:rPr>
        <w:t>
      5) контроль качества препаратов, производимых на отечественной производственной площадке, и препаратов зарубежного производителя осуществляется по одной спецификации (одинаковый профиль примесей, фармакокинетический профиль растворения (для твердых лекарственных форм), и другие ин-витро исследования)</w:t>
      </w:r>
      <w:r>
        <w:br/>
      </w:r>
      <w:r>
        <w:rPr>
          <w:rFonts w:ascii="Times New Roman"/>
          <w:b w:val="false"/>
          <w:i w:val="false"/>
          <w:color w:val="000000"/>
          <w:sz w:val="28"/>
        </w:rPr>
        <w:t>_______________________________________________________________________________;</w:t>
      </w:r>
    </w:p>
    <w:bookmarkEnd w:id="757"/>
    <w:bookmarkStart w:name="z869" w:id="758"/>
    <w:p>
      <w:pPr>
        <w:spacing w:after="0"/>
        <w:ind w:left="0"/>
        <w:jc w:val="both"/>
      </w:pPr>
      <w:r>
        <w:rPr>
          <w:rFonts w:ascii="Times New Roman"/>
          <w:b w:val="false"/>
          <w:i w:val="false"/>
          <w:color w:val="000000"/>
          <w:sz w:val="28"/>
        </w:rPr>
        <w:t>
      6) отчеты исследований биоэквивалентности, клинических исследований лекарственных средств, произведенных на производственных площадках вне Казахстана;</w:t>
      </w:r>
    </w:p>
    <w:bookmarkEnd w:id="758"/>
    <w:bookmarkStart w:name="z870" w:id="759"/>
    <w:p>
      <w:pPr>
        <w:spacing w:after="0"/>
        <w:ind w:left="0"/>
        <w:jc w:val="both"/>
      </w:pPr>
      <w:r>
        <w:rPr>
          <w:rFonts w:ascii="Times New Roman"/>
          <w:b w:val="false"/>
          <w:i w:val="false"/>
          <w:color w:val="000000"/>
          <w:sz w:val="28"/>
        </w:rPr>
        <w:t>
      7) отчет инспекции уполномоченным органом отечественной производственной площадки и производственной площадки зарубежного производителя, подтверждающий условия соблюдения трансфера ____________________________________________________.</w:t>
      </w:r>
    </w:p>
    <w:bookmarkEnd w:id="759"/>
    <w:bookmarkStart w:name="z871" w:id="760"/>
    <w:p>
      <w:pPr>
        <w:spacing w:after="0"/>
        <w:ind w:left="0"/>
        <w:jc w:val="both"/>
      </w:pPr>
      <w:r>
        <w:rPr>
          <w:rFonts w:ascii="Times New Roman"/>
          <w:b w:val="false"/>
          <w:i w:val="false"/>
          <w:color w:val="000000"/>
          <w:sz w:val="28"/>
        </w:rPr>
        <w:t>
      8) * Анализ данных по эквивалентности ин-виво исследований (протоколы и отчеты, заключения Этической комиссии). При этом необходимо указать место, дату, спонсора проведения исследования, цель, длительность исследования, тест-препарат, референтный препарат, указать лекарственную форму, режим дозирования, путь введения препарата, количество испытуемых, пол, возраст, мониторинг побочных действий, соответствие отчета протоколу, биоаналитические методы исследования, внутренний стандарт, индивидуальные хроматограммы, фармакокинетические кривые, статические данные по фармакокинетическим параметрам (в виде таблиц), заключение о биоэквивалетности. Соответствие исследований биоэквивалентности требованиям Республики Казахстан.</w:t>
      </w:r>
    </w:p>
    <w:bookmarkEnd w:id="760"/>
    <w:bookmarkStart w:name="z872" w:id="761"/>
    <w:p>
      <w:pPr>
        <w:spacing w:after="0"/>
        <w:ind w:left="0"/>
        <w:jc w:val="both"/>
      </w:pPr>
      <w:r>
        <w:rPr>
          <w:rFonts w:ascii="Times New Roman"/>
          <w:b w:val="false"/>
          <w:i w:val="false"/>
          <w:color w:val="000000"/>
          <w:sz w:val="28"/>
        </w:rPr>
        <w:t xml:space="preserve">
      Примечание: при предоставлении исследований эквивалентности ин-виво (фармакодинамических или терапевтической эквивалентности): цель, дизайн, длительность исследования, количество, пол возраст испытуемых, режим дозирования препарата, мониторинг побочных действий в процессе проведения клинических исследований, соответствие отчета протоколу, заключение о сопоставимой эффективности и безопасности генерика с референтным-препаратом. </w:t>
      </w:r>
    </w:p>
    <w:bookmarkEnd w:id="761"/>
    <w:bookmarkStart w:name="z873" w:id="762"/>
    <w:p>
      <w:pPr>
        <w:spacing w:after="0"/>
        <w:ind w:left="0"/>
        <w:jc w:val="both"/>
      </w:pPr>
      <w:r>
        <w:rPr>
          <w:rFonts w:ascii="Times New Roman"/>
          <w:b w:val="false"/>
          <w:i w:val="false"/>
          <w:color w:val="000000"/>
          <w:sz w:val="28"/>
        </w:rPr>
        <w:t>
      26. * Отдельные виды лекарственных препаратов:</w:t>
      </w:r>
    </w:p>
    <w:bookmarkEnd w:id="762"/>
    <w:bookmarkStart w:name="z874" w:id="763"/>
    <w:p>
      <w:pPr>
        <w:spacing w:after="0"/>
        <w:ind w:left="0"/>
        <w:jc w:val="both"/>
      </w:pPr>
      <w:r>
        <w:rPr>
          <w:rFonts w:ascii="Times New Roman"/>
          <w:b w:val="false"/>
          <w:i w:val="false"/>
          <w:color w:val="000000"/>
          <w:sz w:val="28"/>
        </w:rPr>
        <w:t>
      1) Для экспертизы лекарственных препаратов растительного происхождения предоставляются результаты соответствующих фармакологических, токсикологических и клинических исследований. Материалы и документы по доклиническим (неклиническим) и (или) клиническим исследованиям должны включать:</w:t>
      </w:r>
    </w:p>
    <w:bookmarkEnd w:id="763"/>
    <w:bookmarkStart w:name="z875" w:id="764"/>
    <w:p>
      <w:pPr>
        <w:spacing w:after="0"/>
        <w:ind w:left="0"/>
        <w:jc w:val="both"/>
      </w:pPr>
      <w:r>
        <w:rPr>
          <w:rFonts w:ascii="Times New Roman"/>
          <w:b w:val="false"/>
          <w:i w:val="false"/>
          <w:color w:val="000000"/>
          <w:sz w:val="28"/>
        </w:rPr>
        <w:t>
      материалы доклинических (неклинических) исследований специфической активности</w:t>
      </w:r>
      <w:r>
        <w:br/>
      </w:r>
      <w:r>
        <w:rPr>
          <w:rFonts w:ascii="Times New Roman"/>
          <w:b w:val="false"/>
          <w:i w:val="false"/>
          <w:color w:val="000000"/>
          <w:sz w:val="28"/>
        </w:rPr>
        <w:t>_______________________________________________________________________________;</w:t>
      </w:r>
    </w:p>
    <w:bookmarkEnd w:id="764"/>
    <w:bookmarkStart w:name="z876" w:id="765"/>
    <w:p>
      <w:pPr>
        <w:spacing w:after="0"/>
        <w:ind w:left="0"/>
        <w:jc w:val="both"/>
      </w:pPr>
      <w:r>
        <w:rPr>
          <w:rFonts w:ascii="Times New Roman"/>
          <w:b w:val="false"/>
          <w:i w:val="false"/>
          <w:color w:val="000000"/>
          <w:sz w:val="28"/>
        </w:rPr>
        <w:t>
      материалы исследования острой и хронической токсичности</w:t>
      </w:r>
      <w:r>
        <w:br/>
      </w:r>
      <w:r>
        <w:rPr>
          <w:rFonts w:ascii="Times New Roman"/>
          <w:b w:val="false"/>
          <w:i w:val="false"/>
          <w:color w:val="000000"/>
          <w:sz w:val="28"/>
        </w:rPr>
        <w:t>_______________________________________________________________________________;</w:t>
      </w:r>
    </w:p>
    <w:bookmarkEnd w:id="765"/>
    <w:bookmarkStart w:name="z877" w:id="766"/>
    <w:p>
      <w:pPr>
        <w:spacing w:after="0"/>
        <w:ind w:left="0"/>
        <w:jc w:val="both"/>
      </w:pPr>
      <w:r>
        <w:rPr>
          <w:rFonts w:ascii="Times New Roman"/>
          <w:b w:val="false"/>
          <w:i w:val="false"/>
          <w:color w:val="000000"/>
          <w:sz w:val="28"/>
        </w:rPr>
        <w:t>
      данные о местно-раздражающем действии</w:t>
      </w:r>
      <w:r>
        <w:br/>
      </w:r>
      <w:r>
        <w:rPr>
          <w:rFonts w:ascii="Times New Roman"/>
          <w:b w:val="false"/>
          <w:i w:val="false"/>
          <w:color w:val="000000"/>
          <w:sz w:val="28"/>
        </w:rPr>
        <w:t>_______________________________________________________________________________;</w:t>
      </w:r>
    </w:p>
    <w:bookmarkEnd w:id="766"/>
    <w:bookmarkStart w:name="z878" w:id="767"/>
    <w:p>
      <w:pPr>
        <w:spacing w:after="0"/>
        <w:ind w:left="0"/>
        <w:jc w:val="both"/>
      </w:pPr>
      <w:r>
        <w:rPr>
          <w:rFonts w:ascii="Times New Roman"/>
          <w:b w:val="false"/>
          <w:i w:val="false"/>
          <w:color w:val="000000"/>
          <w:sz w:val="28"/>
        </w:rPr>
        <w:t>
      данные об аллергизирующих свойствах</w:t>
      </w:r>
      <w:r>
        <w:br/>
      </w:r>
      <w:r>
        <w:rPr>
          <w:rFonts w:ascii="Times New Roman"/>
          <w:b w:val="false"/>
          <w:i w:val="false"/>
          <w:color w:val="000000"/>
          <w:sz w:val="28"/>
        </w:rPr>
        <w:t>_______________________________________________________________________________;</w:t>
      </w:r>
    </w:p>
    <w:bookmarkEnd w:id="767"/>
    <w:bookmarkStart w:name="z879" w:id="768"/>
    <w:p>
      <w:pPr>
        <w:spacing w:after="0"/>
        <w:ind w:left="0"/>
        <w:jc w:val="both"/>
      </w:pPr>
      <w:r>
        <w:rPr>
          <w:rFonts w:ascii="Times New Roman"/>
          <w:b w:val="false"/>
          <w:i w:val="false"/>
          <w:color w:val="000000"/>
          <w:sz w:val="28"/>
        </w:rPr>
        <w:t>
      опыт клинического применения в стране-производителе или других странах.</w:t>
      </w:r>
    </w:p>
    <w:bookmarkEnd w:id="768"/>
    <w:bookmarkStart w:name="z880" w:id="769"/>
    <w:p>
      <w:pPr>
        <w:spacing w:after="0"/>
        <w:ind w:left="0"/>
        <w:jc w:val="both"/>
      </w:pPr>
      <w:r>
        <w:rPr>
          <w:rFonts w:ascii="Times New Roman"/>
          <w:b w:val="false"/>
          <w:i w:val="false"/>
          <w:color w:val="000000"/>
          <w:sz w:val="28"/>
        </w:rPr>
        <w:t>
      Для сборов лекарственного растительного сырья, фито-чаев предоставляется обзор научной литературы по лекарственным растениям, входящих в их состав.</w:t>
      </w:r>
    </w:p>
    <w:bookmarkEnd w:id="769"/>
    <w:bookmarkStart w:name="z881" w:id="770"/>
    <w:p>
      <w:pPr>
        <w:spacing w:after="0"/>
        <w:ind w:left="0"/>
        <w:jc w:val="both"/>
      </w:pPr>
      <w:r>
        <w:rPr>
          <w:rFonts w:ascii="Times New Roman"/>
          <w:b w:val="false"/>
          <w:i w:val="false"/>
          <w:color w:val="000000"/>
          <w:sz w:val="28"/>
        </w:rPr>
        <w:t>
      2) Для экспертизы лекарственных средств, содержащих витамины и (или) представляющих собой комплекс витаминов и (или) витаминов и минералов, заявитель представляет один из нижеследующих документов и материалов:</w:t>
      </w:r>
    </w:p>
    <w:bookmarkEnd w:id="770"/>
    <w:bookmarkStart w:name="z882" w:id="771"/>
    <w:p>
      <w:pPr>
        <w:spacing w:after="0"/>
        <w:ind w:left="0"/>
        <w:jc w:val="both"/>
      </w:pPr>
      <w:r>
        <w:rPr>
          <w:rFonts w:ascii="Times New Roman"/>
          <w:b w:val="false"/>
          <w:i w:val="false"/>
          <w:color w:val="000000"/>
          <w:sz w:val="28"/>
        </w:rPr>
        <w:t>
      библиографический обзор данных по безопасности лекарственных средств, вместе с отчетом эксперта, включая информацию об эксперте</w:t>
      </w:r>
      <w:r>
        <w:br/>
      </w:r>
      <w:r>
        <w:rPr>
          <w:rFonts w:ascii="Times New Roman"/>
          <w:b w:val="false"/>
          <w:i w:val="false"/>
          <w:color w:val="000000"/>
          <w:sz w:val="28"/>
        </w:rPr>
        <w:t>_______________________________________________________________________________;</w:t>
      </w:r>
    </w:p>
    <w:bookmarkEnd w:id="771"/>
    <w:bookmarkStart w:name="z883" w:id="772"/>
    <w:p>
      <w:pPr>
        <w:spacing w:after="0"/>
        <w:ind w:left="0"/>
        <w:jc w:val="both"/>
      </w:pPr>
      <w:r>
        <w:rPr>
          <w:rFonts w:ascii="Times New Roman"/>
          <w:b w:val="false"/>
          <w:i w:val="false"/>
          <w:color w:val="000000"/>
          <w:sz w:val="28"/>
        </w:rPr>
        <w:t>
      научные публикации на заявляемый препарат _________________________________;</w:t>
      </w:r>
    </w:p>
    <w:bookmarkEnd w:id="772"/>
    <w:bookmarkStart w:name="z884" w:id="773"/>
    <w:p>
      <w:pPr>
        <w:spacing w:after="0"/>
        <w:ind w:left="0"/>
        <w:jc w:val="both"/>
      </w:pPr>
      <w:r>
        <w:rPr>
          <w:rFonts w:ascii="Times New Roman"/>
          <w:b w:val="false"/>
          <w:i w:val="false"/>
          <w:color w:val="000000"/>
          <w:sz w:val="28"/>
        </w:rPr>
        <w:t>
      данные исследований острой и (или) хронической токсичности</w:t>
      </w:r>
      <w:r>
        <w:br/>
      </w:r>
      <w:r>
        <w:rPr>
          <w:rFonts w:ascii="Times New Roman"/>
          <w:b w:val="false"/>
          <w:i w:val="false"/>
          <w:color w:val="000000"/>
          <w:sz w:val="28"/>
        </w:rPr>
        <w:t>_______________________________________________________________________________.</w:t>
      </w:r>
    </w:p>
    <w:bookmarkEnd w:id="773"/>
    <w:bookmarkStart w:name="z885" w:id="774"/>
    <w:p>
      <w:pPr>
        <w:spacing w:after="0"/>
        <w:ind w:left="0"/>
        <w:jc w:val="both"/>
      </w:pPr>
      <w:r>
        <w:rPr>
          <w:rFonts w:ascii="Times New Roman"/>
          <w:b w:val="false"/>
          <w:i w:val="false"/>
          <w:color w:val="000000"/>
          <w:sz w:val="28"/>
        </w:rPr>
        <w:t>
      3) Для экспертизы гомеопатических препаратов заявитель представляет документы и материалы, включающие следующую информацию по Частям 4 и 5 или частям 3 и 4 Перечня:</w:t>
      </w:r>
    </w:p>
    <w:bookmarkEnd w:id="774"/>
    <w:bookmarkStart w:name="z886" w:id="775"/>
    <w:p>
      <w:pPr>
        <w:spacing w:after="0"/>
        <w:ind w:left="0"/>
        <w:jc w:val="both"/>
      </w:pPr>
      <w:r>
        <w:rPr>
          <w:rFonts w:ascii="Times New Roman"/>
          <w:b w:val="false"/>
          <w:i w:val="false"/>
          <w:color w:val="000000"/>
          <w:sz w:val="28"/>
        </w:rPr>
        <w:t>
       для препаратов, имеющих многолетний опыт применения: обзор данных научной литературы об эффективности и безопасности гомеопатического препарата в заявляемой области применения</w:t>
      </w:r>
      <w:r>
        <w:br/>
      </w:r>
      <w:r>
        <w:rPr>
          <w:rFonts w:ascii="Times New Roman"/>
          <w:b w:val="false"/>
          <w:i w:val="false"/>
          <w:color w:val="000000"/>
          <w:sz w:val="28"/>
        </w:rPr>
        <w:t>_______________________________________________________________________________;</w:t>
      </w:r>
    </w:p>
    <w:bookmarkEnd w:id="775"/>
    <w:bookmarkStart w:name="z887" w:id="776"/>
    <w:p>
      <w:pPr>
        <w:spacing w:after="0"/>
        <w:ind w:left="0"/>
        <w:jc w:val="both"/>
      </w:pPr>
      <w:r>
        <w:rPr>
          <w:rFonts w:ascii="Times New Roman"/>
          <w:b w:val="false"/>
          <w:i w:val="false"/>
          <w:color w:val="000000"/>
          <w:sz w:val="28"/>
        </w:rPr>
        <w:t>
      для новых гомеопатических препаратов, не упоминаемых в фармакопеях и монографиях: данные токсикологических исследований, обоснование подбора различных потенций, данные клинического опыта применения __________________________________;</w:t>
      </w:r>
    </w:p>
    <w:bookmarkEnd w:id="776"/>
    <w:bookmarkStart w:name="z888" w:id="777"/>
    <w:p>
      <w:pPr>
        <w:spacing w:after="0"/>
        <w:ind w:left="0"/>
        <w:jc w:val="both"/>
      </w:pPr>
      <w:r>
        <w:rPr>
          <w:rFonts w:ascii="Times New Roman"/>
          <w:b w:val="false"/>
          <w:i w:val="false"/>
          <w:color w:val="000000"/>
          <w:sz w:val="28"/>
        </w:rPr>
        <w:t>
       инструкцию по медицинскому применению с указанием, что лекарственное средство является гомеопатическим препаратом _____________________________________________.</w:t>
      </w:r>
    </w:p>
    <w:bookmarkEnd w:id="777"/>
    <w:bookmarkStart w:name="z889" w:id="778"/>
    <w:p>
      <w:pPr>
        <w:spacing w:after="0"/>
        <w:ind w:left="0"/>
        <w:jc w:val="both"/>
      </w:pPr>
      <w:r>
        <w:rPr>
          <w:rFonts w:ascii="Times New Roman"/>
          <w:b w:val="false"/>
          <w:i w:val="false"/>
          <w:color w:val="000000"/>
          <w:sz w:val="28"/>
        </w:rPr>
        <w:t>
      4) Для лекарственных средств, активное вещество которых хорошо изучено в медицинском применении представлены следующие данные:</w:t>
      </w:r>
    </w:p>
    <w:bookmarkEnd w:id="778"/>
    <w:bookmarkStart w:name="z890" w:id="779"/>
    <w:p>
      <w:pPr>
        <w:spacing w:after="0"/>
        <w:ind w:left="0"/>
        <w:jc w:val="both"/>
      </w:pPr>
      <w:r>
        <w:rPr>
          <w:rFonts w:ascii="Times New Roman"/>
          <w:b w:val="false"/>
          <w:i w:val="false"/>
          <w:color w:val="000000"/>
          <w:sz w:val="28"/>
        </w:rPr>
        <w:t>
      1) факторы, которые необходимо учитывать при определении хорошо изученного медицинского применения компонентов лекарственных средств:</w:t>
      </w:r>
    </w:p>
    <w:bookmarkEnd w:id="779"/>
    <w:bookmarkStart w:name="z891" w:id="780"/>
    <w:p>
      <w:pPr>
        <w:spacing w:after="0"/>
        <w:ind w:left="0"/>
        <w:jc w:val="both"/>
      </w:pPr>
      <w:r>
        <w:rPr>
          <w:rFonts w:ascii="Times New Roman"/>
          <w:b w:val="false"/>
          <w:i w:val="false"/>
          <w:color w:val="000000"/>
          <w:sz w:val="28"/>
        </w:rPr>
        <w:t>
      время, в течение которого используется активное вещество в медицинской практике</w:t>
      </w:r>
      <w:r>
        <w:br/>
      </w:r>
      <w:r>
        <w:rPr>
          <w:rFonts w:ascii="Times New Roman"/>
          <w:b w:val="false"/>
          <w:i w:val="false"/>
          <w:color w:val="000000"/>
          <w:sz w:val="28"/>
        </w:rPr>
        <w:t>________________________________________________________________________________</w:t>
      </w:r>
    </w:p>
    <w:bookmarkEnd w:id="780"/>
    <w:bookmarkStart w:name="z892" w:id="781"/>
    <w:p>
      <w:pPr>
        <w:spacing w:after="0"/>
        <w:ind w:left="0"/>
        <w:jc w:val="both"/>
      </w:pPr>
      <w:r>
        <w:rPr>
          <w:rFonts w:ascii="Times New Roman"/>
          <w:b w:val="false"/>
          <w:i w:val="false"/>
          <w:color w:val="000000"/>
          <w:sz w:val="28"/>
        </w:rPr>
        <w:t>
      количественные аспекты использования активного вещества</w:t>
      </w:r>
      <w:r>
        <w:br/>
      </w:r>
      <w:r>
        <w:rPr>
          <w:rFonts w:ascii="Times New Roman"/>
          <w:b w:val="false"/>
          <w:i w:val="false"/>
          <w:color w:val="000000"/>
          <w:sz w:val="28"/>
        </w:rPr>
        <w:t>________________________________________________________________________________</w:t>
      </w:r>
    </w:p>
    <w:bookmarkEnd w:id="781"/>
    <w:bookmarkStart w:name="z893" w:id="782"/>
    <w:p>
      <w:pPr>
        <w:spacing w:after="0"/>
        <w:ind w:left="0"/>
        <w:jc w:val="both"/>
      </w:pPr>
      <w:r>
        <w:rPr>
          <w:rFonts w:ascii="Times New Roman"/>
          <w:b w:val="false"/>
          <w:i w:val="false"/>
          <w:color w:val="000000"/>
          <w:sz w:val="28"/>
        </w:rPr>
        <w:t xml:space="preserve">
      степень научного интереса и актуальности в использовании активного вещества в последние 5 лет до подачи заявления (со ссылкой на опубликованные научные источники) </w:t>
      </w:r>
      <w:r>
        <w:br/>
      </w:r>
      <w:r>
        <w:rPr>
          <w:rFonts w:ascii="Times New Roman"/>
          <w:b w:val="false"/>
          <w:i w:val="false"/>
          <w:color w:val="000000"/>
          <w:sz w:val="28"/>
        </w:rPr>
        <w:t>________________________________________________________________________________</w:t>
      </w:r>
    </w:p>
    <w:bookmarkEnd w:id="782"/>
    <w:bookmarkStart w:name="z894" w:id="783"/>
    <w:p>
      <w:pPr>
        <w:spacing w:after="0"/>
        <w:ind w:left="0"/>
        <w:jc w:val="both"/>
      </w:pPr>
      <w:r>
        <w:rPr>
          <w:rFonts w:ascii="Times New Roman"/>
          <w:b w:val="false"/>
          <w:i w:val="false"/>
          <w:color w:val="000000"/>
          <w:sz w:val="28"/>
        </w:rPr>
        <w:t>
      последовательность научных оценок __________________________________________</w:t>
      </w:r>
    </w:p>
    <w:bookmarkEnd w:id="783"/>
    <w:bookmarkStart w:name="z895" w:id="784"/>
    <w:p>
      <w:pPr>
        <w:spacing w:after="0"/>
        <w:ind w:left="0"/>
        <w:jc w:val="both"/>
      </w:pPr>
      <w:r>
        <w:rPr>
          <w:rFonts w:ascii="Times New Roman"/>
          <w:b w:val="false"/>
          <w:i w:val="false"/>
          <w:color w:val="000000"/>
          <w:sz w:val="28"/>
        </w:rPr>
        <w:t>
      Для определения хорошо изученного применения различных активных веществ может понадобиться оценка за различные периоды времени. Период времени, необходимый для определения хорошо изученного медицинского применения активного вещества, должен быть не менее 15 лет с даты первого систематического и документированного использования этого активного вещества как лекарственного средства.</w:t>
      </w:r>
    </w:p>
    <w:bookmarkEnd w:id="784"/>
    <w:bookmarkStart w:name="z896" w:id="785"/>
    <w:p>
      <w:pPr>
        <w:spacing w:after="0"/>
        <w:ind w:left="0"/>
        <w:jc w:val="both"/>
      </w:pPr>
      <w:r>
        <w:rPr>
          <w:rFonts w:ascii="Times New Roman"/>
          <w:b w:val="false"/>
          <w:i w:val="false"/>
          <w:color w:val="000000"/>
          <w:sz w:val="28"/>
        </w:rPr>
        <w:t>
      2) материалы регистрационного досье, предоставленные заявителем, должны включать все аспекты оценки безопасности и эффективности, содержать или давать ссылку на обзор соответствующей литературы с учетом пред и послерегистрационных исследований и опубликованной научной литературы относительно результатов эпидемиологических исследований и особенно сравнительных эпидемиологических исследований, всю документацию, как положительную, так и отрицательную. "Библиографическая ссылка" на другие источники доказательств (послерегистрационные исследования, эпидемиологические исследования), кроме данных, касающихся методов контроля и испытаний, может быть доказательством безопасности и эффективности лекарственного средства при условии, что в материалах регистрационного досье четко объяснено и обосновано использование этих источников информации __________________________________________________________;</w:t>
      </w:r>
    </w:p>
    <w:bookmarkEnd w:id="785"/>
    <w:bookmarkStart w:name="z897" w:id="786"/>
    <w:p>
      <w:pPr>
        <w:spacing w:after="0"/>
        <w:ind w:left="0"/>
        <w:jc w:val="both"/>
      </w:pPr>
      <w:r>
        <w:rPr>
          <w:rFonts w:ascii="Times New Roman"/>
          <w:b w:val="false"/>
          <w:i w:val="false"/>
          <w:color w:val="000000"/>
          <w:sz w:val="28"/>
        </w:rPr>
        <w:t>
      3) необходимо обосновать, почему может считаться доказанным приемлемый уровень безопасности и/или эффективности, несмотря на отсутствие некоторых исследований</w:t>
      </w:r>
      <w:r>
        <w:br/>
      </w:r>
      <w:r>
        <w:rPr>
          <w:rFonts w:ascii="Times New Roman"/>
          <w:b w:val="false"/>
          <w:i w:val="false"/>
          <w:color w:val="000000"/>
          <w:sz w:val="28"/>
        </w:rPr>
        <w:t>_______________________________________________________________________________;</w:t>
      </w:r>
    </w:p>
    <w:bookmarkEnd w:id="786"/>
    <w:bookmarkStart w:name="z898" w:id="787"/>
    <w:p>
      <w:pPr>
        <w:spacing w:after="0"/>
        <w:ind w:left="0"/>
        <w:jc w:val="both"/>
      </w:pPr>
      <w:r>
        <w:rPr>
          <w:rFonts w:ascii="Times New Roman"/>
          <w:b w:val="false"/>
          <w:i w:val="false"/>
          <w:color w:val="000000"/>
          <w:sz w:val="28"/>
        </w:rPr>
        <w:t>
      4) в доклинических и/или клинических обзорах необходимо объяснить значимость любых представленных данных, касающихся уже зарегистрированного лекарственного средства, отличного от того, который предлагается к перерегистрации. Необходимо предоставить обоснование по поводу того, можно ли заявленное лекарственное средство считать подобным уже зарегистрированному лекарственному средству, несмотря на существующие разногласия ______________________________________________________;</w:t>
      </w:r>
    </w:p>
    <w:bookmarkEnd w:id="787"/>
    <w:bookmarkStart w:name="z899" w:id="788"/>
    <w:p>
      <w:pPr>
        <w:spacing w:after="0"/>
        <w:ind w:left="0"/>
        <w:jc w:val="both"/>
      </w:pPr>
      <w:r>
        <w:rPr>
          <w:rFonts w:ascii="Times New Roman"/>
          <w:b w:val="false"/>
          <w:i w:val="false"/>
          <w:color w:val="000000"/>
          <w:sz w:val="28"/>
        </w:rPr>
        <w:t>
      5) послерегистрационный опыт использования может содержать информацию о использовании других лекарственных средств, содержащих те же компоненты;</w:t>
      </w:r>
    </w:p>
    <w:bookmarkEnd w:id="788"/>
    <w:bookmarkStart w:name="z900" w:id="789"/>
    <w:p>
      <w:pPr>
        <w:spacing w:after="0"/>
        <w:ind w:left="0"/>
        <w:jc w:val="both"/>
      </w:pPr>
      <w:r>
        <w:rPr>
          <w:rFonts w:ascii="Times New Roman"/>
          <w:b w:val="false"/>
          <w:i w:val="false"/>
          <w:color w:val="000000"/>
          <w:sz w:val="28"/>
        </w:rPr>
        <w:t>
      6) периодический обновляемый отчет по безопасности лекарственного препарата за последние 5 лет до подачи заявления и подтверждение интенсивного применения его в стране-производителе за последние 5 лет до подачи заявления (для иностранных производителей) _________________________________________________________________</w:t>
      </w:r>
    </w:p>
    <w:bookmarkEnd w:id="789"/>
    <w:bookmarkStart w:name="z901" w:id="790"/>
    <w:p>
      <w:pPr>
        <w:spacing w:after="0"/>
        <w:ind w:left="0"/>
        <w:jc w:val="both"/>
      </w:pPr>
      <w:r>
        <w:rPr>
          <w:rFonts w:ascii="Times New Roman"/>
          <w:b w:val="false"/>
          <w:i w:val="false"/>
          <w:color w:val="000000"/>
          <w:sz w:val="28"/>
        </w:rPr>
        <w:t>
      27. Оценка источника происхождения (кровь, органы и ткани человека и животных) и специфической активности для иммунобиологических препаратов</w:t>
      </w:r>
      <w:r>
        <w:br/>
      </w:r>
      <w:r>
        <w:rPr>
          <w:rFonts w:ascii="Times New Roman"/>
          <w:b w:val="false"/>
          <w:i w:val="false"/>
          <w:color w:val="000000"/>
          <w:sz w:val="28"/>
        </w:rPr>
        <w:t>________________________________________________________________________________</w:t>
      </w:r>
    </w:p>
    <w:bookmarkEnd w:id="790"/>
    <w:bookmarkStart w:name="z902" w:id="791"/>
    <w:p>
      <w:pPr>
        <w:spacing w:after="0"/>
        <w:ind w:left="0"/>
        <w:jc w:val="both"/>
      </w:pPr>
      <w:r>
        <w:rPr>
          <w:rFonts w:ascii="Times New Roman"/>
          <w:b w:val="false"/>
          <w:i w:val="false"/>
          <w:color w:val="000000"/>
          <w:sz w:val="28"/>
        </w:rPr>
        <w:t>
      28. * Оценка безопасности и эффективности лекарственного средства по результатам клинических исследований в отношении заявленных возрастных групп больных, обоснованности выбора показаний к применению, противопоказаний, предостережений при применении препарата, профиля побочных действий</w:t>
      </w:r>
      <w:r>
        <w:br/>
      </w:r>
      <w:r>
        <w:rPr>
          <w:rFonts w:ascii="Times New Roman"/>
          <w:b w:val="false"/>
          <w:i w:val="false"/>
          <w:color w:val="000000"/>
          <w:sz w:val="28"/>
        </w:rPr>
        <w:t xml:space="preserve">________________________________________________________________________________ </w:t>
      </w:r>
    </w:p>
    <w:bookmarkEnd w:id="791"/>
    <w:bookmarkStart w:name="z903" w:id="792"/>
    <w:p>
      <w:pPr>
        <w:spacing w:after="0"/>
        <w:ind w:left="0"/>
        <w:jc w:val="both"/>
      </w:pPr>
      <w:r>
        <w:rPr>
          <w:rFonts w:ascii="Times New Roman"/>
          <w:b w:val="false"/>
          <w:i w:val="false"/>
          <w:color w:val="000000"/>
          <w:sz w:val="28"/>
        </w:rPr>
        <w:t>
      29. Заполняется только при подаче на заявления государственную перерегистрацию лекарственного препарата</w:t>
      </w:r>
      <w:r>
        <w:br/>
      </w:r>
      <w:r>
        <w:rPr>
          <w:rFonts w:ascii="Times New Roman"/>
          <w:b w:val="false"/>
          <w:i w:val="false"/>
          <w:color w:val="000000"/>
          <w:sz w:val="28"/>
        </w:rPr>
        <w:t>_______________________________________________________________________________.</w:t>
      </w:r>
    </w:p>
    <w:bookmarkEnd w:id="792"/>
    <w:bookmarkStart w:name="z904" w:id="793"/>
    <w:p>
      <w:pPr>
        <w:spacing w:after="0"/>
        <w:ind w:left="0"/>
        <w:jc w:val="both"/>
      </w:pPr>
      <w:r>
        <w:rPr>
          <w:rFonts w:ascii="Times New Roman"/>
          <w:b w:val="false"/>
          <w:i w:val="false"/>
          <w:color w:val="000000"/>
          <w:sz w:val="28"/>
        </w:rPr>
        <w:t>
      Оценка безопасности и эффективности лекарственного средства на основе данных периодически обновляемых отчетов о безопасности - анализ профиля безопасности, внесении новых побочных действий, противопоказаний в краткую характеристику лекарственного препарата и инструкцию по медицинскому применению или отказе в перерегистрации препарата, изменения в регистрационном статусе препарата в других странах, обновленные данные о мерах, принятых регуляторным органом или производителем по соображениям безопасности, изменения в информации по безопасности препарата, объем продаж, количество пациентов, получивших препарат за отчетный период, изучение описания индивидуальных случаев и перечня побочных действий и сводных таблиц, индивидуальных случаев проявления побочных действий выявленных держателем регистрационного удостоверения, характер и количество серьезных побочных действий и ранее не зарегистрированных компанией. Общая оценка безопасности на основе данных периодически обновляемых отчетов о безопасности и заключение о сохранении или изменении профиля безопасности, внесении новых побочных действий, противопоказаний в инструкцию по медицинскому применению или отказе в перерегистрации препарата.</w:t>
      </w:r>
    </w:p>
    <w:bookmarkEnd w:id="793"/>
    <w:bookmarkStart w:name="z905" w:id="794"/>
    <w:p>
      <w:pPr>
        <w:spacing w:after="0"/>
        <w:ind w:left="0"/>
        <w:jc w:val="both"/>
      </w:pPr>
      <w:r>
        <w:rPr>
          <w:rFonts w:ascii="Times New Roman"/>
          <w:b w:val="false"/>
          <w:i w:val="false"/>
          <w:color w:val="000000"/>
          <w:sz w:val="28"/>
        </w:rPr>
        <w:t>
      Примечание: проведение экспертизы препаратов-биосимиляров в соответствии с требованиями:</w:t>
      </w:r>
    </w:p>
    <w:bookmarkEnd w:id="794"/>
    <w:bookmarkStart w:name="z906" w:id="795"/>
    <w:p>
      <w:pPr>
        <w:spacing w:after="0"/>
        <w:ind w:left="0"/>
        <w:jc w:val="both"/>
      </w:pPr>
      <w:r>
        <w:rPr>
          <w:rFonts w:ascii="Times New Roman"/>
          <w:b w:val="false"/>
          <w:i w:val="false"/>
          <w:color w:val="000000"/>
          <w:sz w:val="28"/>
        </w:rPr>
        <w:t>
      На экспертизу при государственной перерегистрации биологического лекарственного средства, в том числе биосимиляра, предоставляются Части 1-3 Перечня, из Части 5:</w:t>
      </w:r>
    </w:p>
    <w:bookmarkEnd w:id="795"/>
    <w:bookmarkStart w:name="z907" w:id="796"/>
    <w:p>
      <w:pPr>
        <w:spacing w:after="0"/>
        <w:ind w:left="0"/>
        <w:jc w:val="both"/>
      </w:pPr>
      <w:r>
        <w:rPr>
          <w:rFonts w:ascii="Times New Roman"/>
          <w:b w:val="false"/>
          <w:i w:val="false"/>
          <w:color w:val="000000"/>
          <w:sz w:val="28"/>
        </w:rPr>
        <w:t>
      1) периодически обновляемый отчет по безопасности или периодический отчет</w:t>
      </w:r>
      <w:r>
        <w:br/>
      </w:r>
      <w:r>
        <w:rPr>
          <w:rFonts w:ascii="Times New Roman"/>
          <w:b w:val="false"/>
          <w:i w:val="false"/>
          <w:color w:val="000000"/>
          <w:sz w:val="28"/>
        </w:rPr>
        <w:t>________________________________________________________________________________</w:t>
      </w:r>
    </w:p>
    <w:bookmarkEnd w:id="796"/>
    <w:bookmarkStart w:name="z908" w:id="797"/>
    <w:p>
      <w:pPr>
        <w:spacing w:after="0"/>
        <w:ind w:left="0"/>
        <w:jc w:val="both"/>
      </w:pPr>
      <w:r>
        <w:rPr>
          <w:rFonts w:ascii="Times New Roman"/>
          <w:b w:val="false"/>
          <w:i w:val="false"/>
          <w:color w:val="000000"/>
          <w:sz w:val="28"/>
        </w:rPr>
        <w:t>
      2) результаты мониторинга Плана управления рисками и минимизации риска, иммуногенности, при применении биологического лекарственного средства, в том числе в Республике Казахстан, полученных в результате:</w:t>
      </w:r>
    </w:p>
    <w:bookmarkEnd w:id="797"/>
    <w:bookmarkStart w:name="z909" w:id="798"/>
    <w:p>
      <w:pPr>
        <w:spacing w:after="0"/>
        <w:ind w:left="0"/>
        <w:jc w:val="both"/>
      </w:pPr>
      <w:r>
        <w:rPr>
          <w:rFonts w:ascii="Times New Roman"/>
          <w:b w:val="false"/>
          <w:i w:val="false"/>
          <w:color w:val="000000"/>
          <w:sz w:val="28"/>
        </w:rPr>
        <w:t>
      пострегистрационных наблюдательных исследований безопасности и эффективности лекарственного средства (методом активного мониторинга, методом случай контроль или когортных ретроспективных и/или проспективных исследований)_______________________</w:t>
      </w:r>
    </w:p>
    <w:bookmarkEnd w:id="798"/>
    <w:bookmarkStart w:name="z910" w:id="799"/>
    <w:p>
      <w:pPr>
        <w:spacing w:after="0"/>
        <w:ind w:left="0"/>
        <w:jc w:val="both"/>
      </w:pPr>
      <w:r>
        <w:rPr>
          <w:rFonts w:ascii="Times New Roman"/>
          <w:b w:val="false"/>
          <w:i w:val="false"/>
          <w:color w:val="000000"/>
          <w:sz w:val="28"/>
        </w:rPr>
        <w:t>
      анализа Регистров пациентов, получающих лечение определенным биологическим лекарственным средствам</w:t>
      </w:r>
      <w:r>
        <w:br/>
      </w:r>
      <w:r>
        <w:rPr>
          <w:rFonts w:ascii="Times New Roman"/>
          <w:b w:val="false"/>
          <w:i w:val="false"/>
          <w:color w:val="000000"/>
          <w:sz w:val="28"/>
        </w:rPr>
        <w:t>________________________________________________________________________________</w:t>
      </w:r>
    </w:p>
    <w:bookmarkEnd w:id="799"/>
    <w:bookmarkStart w:name="z911" w:id="800"/>
    <w:p>
      <w:pPr>
        <w:spacing w:after="0"/>
        <w:ind w:left="0"/>
        <w:jc w:val="both"/>
      </w:pPr>
      <w:r>
        <w:rPr>
          <w:rFonts w:ascii="Times New Roman"/>
          <w:b w:val="false"/>
          <w:i w:val="false"/>
          <w:color w:val="000000"/>
          <w:sz w:val="28"/>
        </w:rPr>
        <w:t>
      постмаркетинговых клинических исследований_________________________________</w:t>
      </w:r>
    </w:p>
    <w:bookmarkEnd w:id="800"/>
    <w:bookmarkStart w:name="z912" w:id="801"/>
    <w:p>
      <w:pPr>
        <w:spacing w:after="0"/>
        <w:ind w:left="0"/>
        <w:jc w:val="both"/>
      </w:pPr>
      <w:r>
        <w:rPr>
          <w:rFonts w:ascii="Times New Roman"/>
          <w:b w:val="false"/>
          <w:i w:val="false"/>
          <w:color w:val="000000"/>
          <w:sz w:val="28"/>
        </w:rPr>
        <w:t>
      проведения обучающих мероприятий по повышению информированности врачей, фармацевтов и пациентов с целью снижения рисков, связанных с применением биологического лекарственного средства в Республике Казахстан.</w:t>
      </w:r>
    </w:p>
    <w:bookmarkEnd w:id="801"/>
    <w:bookmarkStart w:name="z913" w:id="802"/>
    <w:p>
      <w:pPr>
        <w:spacing w:after="0"/>
        <w:ind w:left="0"/>
        <w:jc w:val="both"/>
      </w:pPr>
      <w:r>
        <w:rPr>
          <w:rFonts w:ascii="Times New Roman"/>
          <w:b w:val="false"/>
          <w:i w:val="false"/>
          <w:color w:val="000000"/>
          <w:sz w:val="28"/>
        </w:rPr>
        <w:t>
      30. Оценка безопасности и эффективности лекарственного средства с учетом соотношения "польза-риск" - противопоказания, предупреждения и предостережения при применении препарата. Требуется обратить особое внимание на детский возраст, беременных и кормящих женщин, пожилой возраст, пациентов с почечной и печеночной недостаточностью</w:t>
      </w:r>
      <w:r>
        <w:br/>
      </w:r>
      <w:r>
        <w:rPr>
          <w:rFonts w:ascii="Times New Roman"/>
          <w:b w:val="false"/>
          <w:i w:val="false"/>
          <w:color w:val="000000"/>
          <w:sz w:val="28"/>
        </w:rPr>
        <w:t>________________________________________________________________________________</w:t>
      </w:r>
    </w:p>
    <w:bookmarkEnd w:id="802"/>
    <w:bookmarkStart w:name="z914" w:id="803"/>
    <w:p>
      <w:pPr>
        <w:spacing w:after="0"/>
        <w:ind w:left="0"/>
        <w:jc w:val="both"/>
      </w:pPr>
      <w:r>
        <w:rPr>
          <w:rFonts w:ascii="Times New Roman"/>
          <w:b w:val="false"/>
          <w:i w:val="false"/>
          <w:color w:val="000000"/>
          <w:sz w:val="28"/>
        </w:rPr>
        <w:t>
      31. Экспертиза инструкции по медицинскому применению проводится в сравнении с краткой характеристикой лекарственного препарата. Делается заключение о соответствии или несоответствии показаний к применению, побочных действий, противопоказаний, особых указаний, лекарственных взаимодействий, передозировки, указанных в инструкции по медицинскому применению лекарственного средства, краткой характеристике лекарственного препарата</w:t>
      </w:r>
      <w:r>
        <w:br/>
      </w:r>
      <w:r>
        <w:rPr>
          <w:rFonts w:ascii="Times New Roman"/>
          <w:b w:val="false"/>
          <w:i w:val="false"/>
          <w:color w:val="000000"/>
          <w:sz w:val="28"/>
        </w:rPr>
        <w:t>_______________________________________________________________________________</w:t>
      </w:r>
    </w:p>
    <w:bookmarkEnd w:id="803"/>
    <w:bookmarkStart w:name="z915" w:id="804"/>
    <w:p>
      <w:pPr>
        <w:spacing w:after="0"/>
        <w:ind w:left="0"/>
        <w:jc w:val="both"/>
      </w:pPr>
      <w:r>
        <w:rPr>
          <w:rFonts w:ascii="Times New Roman"/>
          <w:b w:val="false"/>
          <w:i w:val="false"/>
          <w:color w:val="000000"/>
          <w:sz w:val="28"/>
        </w:rPr>
        <w:t>
      32. Заключение о наличии или отсутствии в названии лекарственного средства:</w:t>
      </w:r>
    </w:p>
    <w:bookmarkEnd w:id="804"/>
    <w:bookmarkStart w:name="z916" w:id="805"/>
    <w:p>
      <w:pPr>
        <w:spacing w:after="0"/>
        <w:ind w:left="0"/>
        <w:jc w:val="both"/>
      </w:pPr>
      <w:r>
        <w:rPr>
          <w:rFonts w:ascii="Times New Roman"/>
          <w:b w:val="false"/>
          <w:i w:val="false"/>
          <w:color w:val="000000"/>
          <w:sz w:val="28"/>
        </w:rPr>
        <w:t>
      1) графических сходств с ранее зарегистрированными лекарственными препаратами и слов с неблагозвучными выражениями</w:t>
      </w:r>
      <w:r>
        <w:br/>
      </w:r>
      <w:r>
        <w:rPr>
          <w:rFonts w:ascii="Times New Roman"/>
          <w:b w:val="false"/>
          <w:i w:val="false"/>
          <w:color w:val="000000"/>
          <w:sz w:val="28"/>
        </w:rPr>
        <w:t>________________________________________________________________________________</w:t>
      </w:r>
    </w:p>
    <w:bookmarkEnd w:id="805"/>
    <w:bookmarkStart w:name="z917" w:id="806"/>
    <w:p>
      <w:pPr>
        <w:spacing w:after="0"/>
        <w:ind w:left="0"/>
        <w:jc w:val="both"/>
      </w:pPr>
      <w:r>
        <w:rPr>
          <w:rFonts w:ascii="Times New Roman"/>
          <w:b w:val="false"/>
          <w:i w:val="false"/>
          <w:color w:val="000000"/>
          <w:sz w:val="28"/>
        </w:rPr>
        <w:t>
      2) способности ввести в заблуждение относительно истинного состава и действия препарата_______________________________________________________________________</w:t>
      </w:r>
    </w:p>
    <w:bookmarkEnd w:id="806"/>
    <w:bookmarkStart w:name="z918" w:id="807"/>
    <w:p>
      <w:pPr>
        <w:spacing w:after="0"/>
        <w:ind w:left="0"/>
        <w:jc w:val="both"/>
      </w:pPr>
      <w:r>
        <w:rPr>
          <w:rFonts w:ascii="Times New Roman"/>
          <w:b w:val="false"/>
          <w:i w:val="false"/>
          <w:color w:val="000000"/>
          <w:sz w:val="28"/>
        </w:rPr>
        <w:t>
      3) сходства МНН и/или сходные с ними названия для лекарственного средства другого химического состава или действия</w:t>
      </w:r>
      <w:r>
        <w:br/>
      </w:r>
      <w:r>
        <w:rPr>
          <w:rFonts w:ascii="Times New Roman"/>
          <w:b w:val="false"/>
          <w:i w:val="false"/>
          <w:color w:val="000000"/>
          <w:sz w:val="28"/>
        </w:rPr>
        <w:t>________________________________________________________________________________</w:t>
      </w:r>
    </w:p>
    <w:bookmarkEnd w:id="807"/>
    <w:bookmarkStart w:name="z919" w:id="808"/>
    <w:p>
      <w:pPr>
        <w:spacing w:after="0"/>
        <w:ind w:left="0"/>
        <w:jc w:val="both"/>
      </w:pPr>
      <w:r>
        <w:rPr>
          <w:rFonts w:ascii="Times New Roman"/>
          <w:b w:val="false"/>
          <w:i w:val="false"/>
          <w:color w:val="000000"/>
          <w:sz w:val="28"/>
        </w:rPr>
        <w:t>
      33. Оценка правильности присвоения кода Анатомо-терапевтическо-химической (далее – АТХ) классификации, соответствия фармакотерапевтической группы коду АТХ классификации, фармакологическому действию, показаниям к применению. В случае неправильно заявленных АТХ кода и фармакотерапевтической группы, требуется указать рекомендуемые экспертом</w:t>
      </w:r>
      <w:r>
        <w:br/>
      </w:r>
      <w:r>
        <w:rPr>
          <w:rFonts w:ascii="Times New Roman"/>
          <w:b w:val="false"/>
          <w:i w:val="false"/>
          <w:color w:val="000000"/>
          <w:sz w:val="28"/>
        </w:rPr>
        <w:t>________________________________________________________________________________</w:t>
      </w:r>
    </w:p>
    <w:bookmarkEnd w:id="808"/>
    <w:bookmarkStart w:name="z920" w:id="809"/>
    <w:p>
      <w:pPr>
        <w:spacing w:after="0"/>
        <w:ind w:left="0"/>
        <w:jc w:val="both"/>
      </w:pPr>
      <w:r>
        <w:rPr>
          <w:rFonts w:ascii="Times New Roman"/>
          <w:b w:val="false"/>
          <w:i w:val="false"/>
          <w:color w:val="000000"/>
          <w:sz w:val="28"/>
        </w:rPr>
        <w:t>
      34. Проверка адекватности заявленных доз и режима дозирования согласно фармакокинетическим параметрам (периода полувыведения, степени связывания с белками плазмы крови, влияние на активность печеночных ферментов, время сохранения бактериостатической/бактерицидной концентрации в случае антибактериальных препаратов). Требуется обратить особое внимание на дозы, рекомендуемые детям, пожилым, больным с нарушениями функции почек и печени</w:t>
      </w:r>
      <w:r>
        <w:br/>
      </w:r>
      <w:r>
        <w:rPr>
          <w:rFonts w:ascii="Times New Roman"/>
          <w:b w:val="false"/>
          <w:i w:val="false"/>
          <w:color w:val="000000"/>
          <w:sz w:val="28"/>
        </w:rPr>
        <w:t>_______________________________________________________________________________</w:t>
      </w:r>
    </w:p>
    <w:bookmarkEnd w:id="809"/>
    <w:bookmarkStart w:name="z921" w:id="810"/>
    <w:p>
      <w:pPr>
        <w:spacing w:after="0"/>
        <w:ind w:left="0"/>
        <w:jc w:val="both"/>
      </w:pPr>
      <w:r>
        <w:rPr>
          <w:rFonts w:ascii="Times New Roman"/>
          <w:b w:val="false"/>
          <w:i w:val="false"/>
          <w:color w:val="000000"/>
          <w:sz w:val="28"/>
        </w:rPr>
        <w:t>
      35. Проверка соответствия заявленного срока хранения, указанного в заявлении, в краткой характеристике лекарственного препарата, инструкции по медицинскому применению, макетах упаковки со сроком хранения, указанным в нормативном документе</w:t>
      </w:r>
    </w:p>
    <w:bookmarkEnd w:id="810"/>
    <w:bookmarkStart w:name="z922" w:id="811"/>
    <w:p>
      <w:pPr>
        <w:spacing w:after="0"/>
        <w:ind w:left="0"/>
        <w:jc w:val="both"/>
      </w:pPr>
      <w:r>
        <w:rPr>
          <w:rFonts w:ascii="Times New Roman"/>
          <w:b w:val="false"/>
          <w:i w:val="false"/>
          <w:color w:val="000000"/>
          <w:sz w:val="28"/>
        </w:rPr>
        <w:t>
      36. Соответствие представленной инструкции по медицинскому применению действующему законодательству Республики Казахстан.</w:t>
      </w:r>
    </w:p>
    <w:bookmarkEnd w:id="811"/>
    <w:bookmarkStart w:name="z923" w:id="812"/>
    <w:p>
      <w:pPr>
        <w:spacing w:after="0"/>
        <w:ind w:left="0"/>
        <w:jc w:val="both"/>
      </w:pPr>
      <w:r>
        <w:rPr>
          <w:rFonts w:ascii="Times New Roman"/>
          <w:b w:val="false"/>
          <w:i w:val="false"/>
          <w:color w:val="000000"/>
          <w:sz w:val="28"/>
        </w:rPr>
        <w:t>
      37. Детальное описание системы фармаконадзора и управления рисками:</w:t>
      </w:r>
    </w:p>
    <w:bookmarkEnd w:id="812"/>
    <w:bookmarkStart w:name="z924" w:id="813"/>
    <w:p>
      <w:pPr>
        <w:spacing w:after="0"/>
        <w:ind w:left="0"/>
        <w:jc w:val="both"/>
      </w:pPr>
      <w:r>
        <w:rPr>
          <w:rFonts w:ascii="Times New Roman"/>
          <w:b w:val="false"/>
          <w:i w:val="false"/>
          <w:color w:val="000000"/>
          <w:sz w:val="28"/>
        </w:rPr>
        <w:t>
      1) Краткая характеристика системы фармаконадзора держателя регистрационного удостоверения должна включать следующие элементы:</w:t>
      </w:r>
    </w:p>
    <w:bookmarkEnd w:id="813"/>
    <w:bookmarkStart w:name="z925" w:id="814"/>
    <w:p>
      <w:pPr>
        <w:spacing w:after="0"/>
        <w:ind w:left="0"/>
        <w:jc w:val="both"/>
      </w:pPr>
      <w:r>
        <w:rPr>
          <w:rFonts w:ascii="Times New Roman"/>
          <w:b w:val="false"/>
          <w:i w:val="false"/>
          <w:color w:val="000000"/>
          <w:sz w:val="28"/>
        </w:rPr>
        <w:t>
      доказательство того, что держатель регистрационного удостоверения имеет в своем распоряжении ответственное лицо за глобальный фармаконадзор</w:t>
      </w:r>
      <w:r>
        <w:br/>
      </w:r>
      <w:r>
        <w:rPr>
          <w:rFonts w:ascii="Times New Roman"/>
          <w:b w:val="false"/>
          <w:i w:val="false"/>
          <w:color w:val="000000"/>
          <w:sz w:val="28"/>
        </w:rPr>
        <w:t>________________________________________________________________________________</w:t>
      </w:r>
    </w:p>
    <w:bookmarkEnd w:id="814"/>
    <w:bookmarkStart w:name="z926" w:id="815"/>
    <w:p>
      <w:pPr>
        <w:spacing w:after="0"/>
        <w:ind w:left="0"/>
        <w:jc w:val="both"/>
      </w:pPr>
      <w:r>
        <w:rPr>
          <w:rFonts w:ascii="Times New Roman"/>
          <w:b w:val="false"/>
          <w:i w:val="false"/>
          <w:color w:val="000000"/>
          <w:sz w:val="28"/>
        </w:rPr>
        <w:t>
      контактные данные ответственного лица за глобальный фармаконадзор ____________</w:t>
      </w:r>
    </w:p>
    <w:bookmarkEnd w:id="815"/>
    <w:bookmarkStart w:name="z927" w:id="816"/>
    <w:p>
      <w:pPr>
        <w:spacing w:after="0"/>
        <w:ind w:left="0"/>
        <w:jc w:val="both"/>
      </w:pPr>
      <w:r>
        <w:rPr>
          <w:rFonts w:ascii="Times New Roman"/>
          <w:b w:val="false"/>
          <w:i w:val="false"/>
          <w:color w:val="000000"/>
          <w:sz w:val="28"/>
        </w:rPr>
        <w:t>
      декларация, подписанная держателем регистрационного удостоверения о том, что он имеет систему фармаконадзора для выполнения задач и обязанностей по пострегистрационному контролю безопасности лекарственных средств __________________</w:t>
      </w:r>
    </w:p>
    <w:bookmarkEnd w:id="816"/>
    <w:bookmarkStart w:name="z928" w:id="817"/>
    <w:p>
      <w:pPr>
        <w:spacing w:after="0"/>
        <w:ind w:left="0"/>
        <w:jc w:val="both"/>
      </w:pPr>
      <w:r>
        <w:rPr>
          <w:rFonts w:ascii="Times New Roman"/>
          <w:b w:val="false"/>
          <w:i w:val="false"/>
          <w:color w:val="000000"/>
          <w:sz w:val="28"/>
        </w:rPr>
        <w:t>
      ссылка на место (адрес), где хранится мастер-файл системы фармаконадзора _______</w:t>
      </w:r>
    </w:p>
    <w:bookmarkEnd w:id="817"/>
    <w:bookmarkStart w:name="z929" w:id="818"/>
    <w:p>
      <w:pPr>
        <w:spacing w:after="0"/>
        <w:ind w:left="0"/>
        <w:jc w:val="both"/>
      </w:pPr>
      <w:r>
        <w:rPr>
          <w:rFonts w:ascii="Times New Roman"/>
          <w:b w:val="false"/>
          <w:i w:val="false"/>
          <w:color w:val="000000"/>
          <w:sz w:val="28"/>
        </w:rPr>
        <w:t>
      2) Ответственное лицо за локальный фармаконадзор в Республике Казахстан:</w:t>
      </w:r>
    </w:p>
    <w:bookmarkEnd w:id="818"/>
    <w:bookmarkStart w:name="z930" w:id="819"/>
    <w:p>
      <w:pPr>
        <w:spacing w:after="0"/>
        <w:ind w:left="0"/>
        <w:jc w:val="both"/>
      </w:pPr>
      <w:r>
        <w:rPr>
          <w:rFonts w:ascii="Times New Roman"/>
          <w:b w:val="false"/>
          <w:i w:val="false"/>
          <w:color w:val="000000"/>
          <w:sz w:val="28"/>
        </w:rPr>
        <w:t>
      документ, подтверждающий назначение ответственного лица за фармаконадзор в Республике Казахстан</w:t>
      </w:r>
      <w:r>
        <w:br/>
      </w:r>
      <w:r>
        <w:rPr>
          <w:rFonts w:ascii="Times New Roman"/>
          <w:b w:val="false"/>
          <w:i w:val="false"/>
          <w:color w:val="000000"/>
          <w:sz w:val="28"/>
        </w:rPr>
        <w:t>_______________________________________________________________________________</w:t>
      </w:r>
    </w:p>
    <w:bookmarkEnd w:id="819"/>
    <w:bookmarkStart w:name="z931" w:id="820"/>
    <w:p>
      <w:pPr>
        <w:spacing w:after="0"/>
        <w:ind w:left="0"/>
        <w:jc w:val="both"/>
      </w:pPr>
      <w:r>
        <w:rPr>
          <w:rFonts w:ascii="Times New Roman"/>
          <w:b w:val="false"/>
          <w:i w:val="false"/>
          <w:color w:val="000000"/>
          <w:sz w:val="28"/>
        </w:rPr>
        <w:t>
      контактные данные ответственного лица за фармаконадзор в Республике Казахстан</w:t>
      </w:r>
      <w:r>
        <w:br/>
      </w:r>
      <w:r>
        <w:rPr>
          <w:rFonts w:ascii="Times New Roman"/>
          <w:b w:val="false"/>
          <w:i w:val="false"/>
          <w:color w:val="000000"/>
          <w:sz w:val="28"/>
        </w:rPr>
        <w:t>________________________________________________________________________________</w:t>
      </w:r>
    </w:p>
    <w:bookmarkEnd w:id="820"/>
    <w:bookmarkStart w:name="z932" w:id="821"/>
    <w:p>
      <w:pPr>
        <w:spacing w:after="0"/>
        <w:ind w:left="0"/>
        <w:jc w:val="both"/>
      </w:pPr>
      <w:r>
        <w:rPr>
          <w:rFonts w:ascii="Times New Roman"/>
          <w:b w:val="false"/>
          <w:i w:val="false"/>
          <w:color w:val="000000"/>
          <w:sz w:val="28"/>
        </w:rPr>
        <w:t>
      3) План управления рисками при медицинском применении лекарственного средства, заявленного на регистрацию/перерегистрацию или внесение изменений (для оригинальных препаратов, биосимиляров, вакцин, препаратов крови, генерическим препаратам требующего особого контроля)</w:t>
      </w:r>
    </w:p>
    <w:bookmarkEnd w:id="8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Заключение:</w:t>
            </w:r>
            <w:r>
              <w:br/>
            </w:r>
            <w:r>
              <w:rPr>
                <w:rFonts w:ascii="Times New Roman"/>
                <w:b w:val="false"/>
                <w:i w:val="false"/>
                <w:color w:val="000000"/>
                <w:sz w:val="20"/>
              </w:rPr>
              <w:t>положительное отрицательное</w:t>
            </w:r>
            <w:r>
              <w:br/>
            </w:r>
            <w:r>
              <w:rPr>
                <w:rFonts w:ascii="Times New Roman"/>
                <w:b w:val="false"/>
                <w:i w:val="false"/>
                <w:color w:val="000000"/>
                <w:sz w:val="20"/>
              </w:rPr>
              <w:t>(с обоснованием)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Примечание: </w:t>
            </w:r>
            <w:r>
              <w:br/>
            </w:r>
            <w:r>
              <w:rPr>
                <w:rFonts w:ascii="Times New Roman"/>
                <w:b w:val="false"/>
                <w:i w:val="false"/>
                <w:color w:val="000000"/>
                <w:sz w:val="20"/>
              </w:rPr>
              <w:t>отмеченные * разделы</w:t>
            </w:r>
            <w:r>
              <w:br/>
            </w:r>
            <w:r>
              <w:rPr>
                <w:rFonts w:ascii="Times New Roman"/>
                <w:b w:val="false"/>
                <w:i w:val="false"/>
                <w:color w:val="000000"/>
                <w:sz w:val="20"/>
              </w:rPr>
              <w:t>заполняются при продлении</w:t>
            </w:r>
            <w:r>
              <w:br/>
            </w:r>
            <w:r>
              <w:rPr>
                <w:rFonts w:ascii="Times New Roman"/>
                <w:b w:val="false"/>
                <w:i w:val="false"/>
                <w:color w:val="000000"/>
                <w:sz w:val="20"/>
              </w:rPr>
              <w:t>срока действия</w:t>
            </w:r>
            <w:r>
              <w:br/>
            </w:r>
            <w:r>
              <w:rPr>
                <w:rFonts w:ascii="Times New Roman"/>
                <w:b w:val="false"/>
                <w:i w:val="false"/>
                <w:color w:val="000000"/>
                <w:sz w:val="20"/>
              </w:rPr>
              <w:t>регистрационного удостоверения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Дата поступления</w:t>
            </w:r>
            <w:r>
              <w:br/>
            </w:r>
            <w:r>
              <w:rPr>
                <w:rFonts w:ascii="Times New Roman"/>
                <w:b w:val="false"/>
                <w:i w:val="false"/>
                <w:color w:val="000000"/>
                <w:sz w:val="20"/>
              </w:rPr>
              <w:t>документов эксперту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Дата завершения экспертизы документов</w:t>
            </w:r>
          </w:p>
        </w:tc>
      </w:tr>
    </w:tbl>
    <w:bookmarkStart w:name="z937" w:id="822"/>
    <w:p>
      <w:pPr>
        <w:spacing w:after="0"/>
        <w:ind w:left="0"/>
        <w:jc w:val="both"/>
      </w:pPr>
      <w:r>
        <w:rPr>
          <w:rFonts w:ascii="Times New Roman"/>
          <w:b w:val="false"/>
          <w:i w:val="false"/>
          <w:color w:val="000000"/>
          <w:sz w:val="28"/>
        </w:rPr>
        <w:t>
      Все данные, приведенные в экспертном заключении, достоверны и соответствуют современным требованиям, что подтверждаю личной подписью.</w:t>
      </w:r>
    </w:p>
    <w:bookmarkEnd w:id="8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Фамилия, имя, отчество</w:t>
            </w:r>
            <w:r>
              <w:br/>
            </w:r>
            <w:r>
              <w:rPr>
                <w:rFonts w:ascii="Times New Roman"/>
                <w:b w:val="false"/>
                <w:i w:val="false"/>
                <w:color w:val="000000"/>
                <w:sz w:val="20"/>
              </w:rPr>
              <w:t>(при наличии), экспертов</w:t>
            </w:r>
            <w:r>
              <w:br/>
            </w:r>
            <w:r>
              <w:rPr>
                <w:rFonts w:ascii="Times New Roman"/>
                <w:b w:val="false"/>
                <w:i w:val="false"/>
                <w:color w:val="000000"/>
                <w:sz w:val="20"/>
              </w:rPr>
              <w:t>____________________________</w:t>
            </w:r>
            <w:r>
              <w:br/>
            </w:r>
            <w:r>
              <w:rPr>
                <w:rFonts w:ascii="Times New Roman"/>
                <w:b w:val="false"/>
                <w:i w:val="false"/>
                <w:color w:val="000000"/>
                <w:sz w:val="20"/>
              </w:rPr>
              <w:t>Подпись 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проведения</w:t>
            </w:r>
            <w:r>
              <w:br/>
            </w:r>
            <w:r>
              <w:rPr>
                <w:rFonts w:ascii="Times New Roman"/>
                <w:b w:val="false"/>
                <w:i w:val="false"/>
                <w:color w:val="000000"/>
                <w:sz w:val="20"/>
              </w:rPr>
              <w:t>экспертизы лекарственных средств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42" w:id="823"/>
    <w:p>
      <w:pPr>
        <w:spacing w:after="0"/>
        <w:ind w:left="0"/>
        <w:jc w:val="left"/>
      </w:pPr>
      <w:r>
        <w:rPr>
          <w:rFonts w:ascii="Times New Roman"/>
          <w:b/>
          <w:i w:val="false"/>
          <w:color w:val="000000"/>
        </w:rPr>
        <w:t xml:space="preserve"> Сводный отчет экспертов по оценке лекарственного препарата при изменениях, вносимых в регистрационное досье</w:t>
      </w:r>
    </w:p>
    <w:bookmarkEnd w:id="8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1"/>
        <w:gridCol w:w="4172"/>
        <w:gridCol w:w="6057"/>
      </w:tblGrid>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824"/>
          <w:p>
            <w:pPr>
              <w:spacing w:after="20"/>
              <w:ind w:left="20"/>
              <w:jc w:val="both"/>
            </w:pPr>
            <w:r>
              <w:rPr>
                <w:rFonts w:ascii="Times New Roman"/>
                <w:b w:val="false"/>
                <w:i w:val="false"/>
                <w:color w:val="000000"/>
                <w:sz w:val="20"/>
              </w:rPr>
              <w:t>
1.</w:t>
            </w:r>
          </w:p>
          <w:bookmarkEnd w:id="824"/>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и должность эксперта</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825"/>
          <w:p>
            <w:pPr>
              <w:spacing w:after="20"/>
              <w:ind w:left="20"/>
              <w:jc w:val="both"/>
            </w:pPr>
            <w:r>
              <w:rPr>
                <w:rFonts w:ascii="Times New Roman"/>
                <w:b w:val="false"/>
                <w:i w:val="false"/>
                <w:color w:val="000000"/>
                <w:sz w:val="20"/>
              </w:rPr>
              <w:t>
2.</w:t>
            </w:r>
          </w:p>
          <w:bookmarkEnd w:id="825"/>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Ученая степень, звание</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826"/>
          <w:p>
            <w:pPr>
              <w:spacing w:after="20"/>
              <w:ind w:left="20"/>
              <w:jc w:val="both"/>
            </w:pPr>
            <w:r>
              <w:rPr>
                <w:rFonts w:ascii="Times New Roman"/>
                <w:b w:val="false"/>
                <w:i w:val="false"/>
                <w:color w:val="000000"/>
                <w:sz w:val="20"/>
              </w:rPr>
              <w:t>
3.</w:t>
            </w:r>
          </w:p>
          <w:bookmarkEnd w:id="826"/>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заявки</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827"/>
          <w:p>
            <w:pPr>
              <w:spacing w:after="20"/>
              <w:ind w:left="20"/>
              <w:jc w:val="both"/>
            </w:pPr>
            <w:r>
              <w:rPr>
                <w:rFonts w:ascii="Times New Roman"/>
                <w:b w:val="false"/>
                <w:i w:val="false"/>
                <w:color w:val="000000"/>
                <w:sz w:val="20"/>
              </w:rPr>
              <w:t>
4.</w:t>
            </w:r>
          </w:p>
          <w:bookmarkEnd w:id="827"/>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828"/>
          <w:p>
            <w:pPr>
              <w:spacing w:after="20"/>
              <w:ind w:left="20"/>
              <w:jc w:val="both"/>
            </w:pPr>
            <w:r>
              <w:rPr>
                <w:rFonts w:ascii="Times New Roman"/>
                <w:b w:val="false"/>
                <w:i w:val="false"/>
                <w:color w:val="000000"/>
                <w:sz w:val="20"/>
              </w:rPr>
              <w:t>
5.</w:t>
            </w:r>
          </w:p>
          <w:bookmarkEnd w:id="828"/>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препарата</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829"/>
          <w:p>
            <w:pPr>
              <w:spacing w:after="20"/>
              <w:ind w:left="20"/>
              <w:jc w:val="both"/>
            </w:pPr>
            <w:r>
              <w:rPr>
                <w:rFonts w:ascii="Times New Roman"/>
                <w:b w:val="false"/>
                <w:i w:val="false"/>
                <w:color w:val="000000"/>
                <w:sz w:val="20"/>
              </w:rPr>
              <w:t>
6.</w:t>
            </w:r>
          </w:p>
          <w:bookmarkEnd w:id="829"/>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Международное непатентованное название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830"/>
          <w:p>
            <w:pPr>
              <w:spacing w:after="20"/>
              <w:ind w:left="20"/>
              <w:jc w:val="both"/>
            </w:pPr>
            <w:r>
              <w:rPr>
                <w:rFonts w:ascii="Times New Roman"/>
                <w:b w:val="false"/>
                <w:i w:val="false"/>
                <w:color w:val="000000"/>
                <w:sz w:val="20"/>
              </w:rPr>
              <w:t>
7.</w:t>
            </w:r>
          </w:p>
          <w:bookmarkEnd w:id="830"/>
        </w:tc>
        <w:tc>
          <w:tcPr>
            <w:tcW w:w="4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Лекарственный препарат</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Оригинальный лекарственный препарат</w:t>
            </w:r>
            <w:r>
              <w:br/>
            </w:r>
            <w:r>
              <w:rPr>
                <w:rFonts w:ascii="Times New Roman"/>
                <w:b w:val="false"/>
                <w:i w:val="false"/>
                <w:color w:val="000000"/>
                <w:sz w:val="20"/>
              </w:rPr>
              <w:t>
☐ Воспроизведенный лекарственный препарат</w:t>
            </w:r>
            <w:r>
              <w:br/>
            </w:r>
            <w:r>
              <w:rPr>
                <w:rFonts w:ascii="Times New Roman"/>
                <w:b w:val="false"/>
                <w:i w:val="false"/>
                <w:color w:val="000000"/>
                <w:sz w:val="20"/>
              </w:rPr>
              <w:t>
☐ Биоподобный лекарственный препарат (Биосимиляр)</w:t>
            </w:r>
            <w:r>
              <w:br/>
            </w:r>
            <w:r>
              <w:rPr>
                <w:rFonts w:ascii="Times New Roman"/>
                <w:b w:val="false"/>
                <w:i w:val="false"/>
                <w:color w:val="000000"/>
                <w:sz w:val="20"/>
              </w:rPr>
              <w:t>
☐ Гибридный лекарственный препарат</w:t>
            </w:r>
            <w:r>
              <w:br/>
            </w:r>
            <w:r>
              <w:rPr>
                <w:rFonts w:ascii="Times New Roman"/>
                <w:b w:val="false"/>
                <w:i w:val="false"/>
                <w:color w:val="000000"/>
                <w:sz w:val="20"/>
              </w:rPr>
              <w:t>
☐ Биологический лекарственный препарат</w:t>
            </w:r>
            <w:r>
              <w:br/>
            </w:r>
            <w:r>
              <w:rPr>
                <w:rFonts w:ascii="Times New Roman"/>
                <w:b w:val="false"/>
                <w:i w:val="false"/>
                <w:color w:val="000000"/>
                <w:sz w:val="20"/>
              </w:rPr>
              <w:t>
☐ Комбинированный лекарственный препарат</w:t>
            </w:r>
            <w:r>
              <w:br/>
            </w:r>
            <w:r>
              <w:rPr>
                <w:rFonts w:ascii="Times New Roman"/>
                <w:b w:val="false"/>
                <w:i w:val="false"/>
                <w:color w:val="000000"/>
                <w:sz w:val="20"/>
              </w:rPr>
              <w:t>
☐ Лекарственный препарат с хорошо изученным медицинским применением</w:t>
            </w:r>
            <w:r>
              <w:br/>
            </w:r>
            <w:r>
              <w:rPr>
                <w:rFonts w:ascii="Times New Roman"/>
                <w:b w:val="false"/>
                <w:i w:val="false"/>
                <w:color w:val="000000"/>
                <w:sz w:val="20"/>
              </w:rPr>
              <w:t>
☐ Радиофармацевтический лекарственный препарат или прекурсор</w:t>
            </w:r>
            <w:r>
              <w:br/>
            </w:r>
            <w:r>
              <w:rPr>
                <w:rFonts w:ascii="Times New Roman"/>
                <w:b w:val="false"/>
                <w:i w:val="false"/>
                <w:color w:val="000000"/>
                <w:sz w:val="20"/>
              </w:rPr>
              <w:t>
☐ Гомеопатический лекарственный препарат</w:t>
            </w:r>
            <w:r>
              <w:br/>
            </w:r>
            <w:r>
              <w:rPr>
                <w:rFonts w:ascii="Times New Roman"/>
                <w:b w:val="false"/>
                <w:i w:val="false"/>
                <w:color w:val="000000"/>
                <w:sz w:val="20"/>
              </w:rPr>
              <w:t>
☐ Растительный лекарственный препарат</w:t>
            </w:r>
            <w:r>
              <w:br/>
            </w:r>
            <w:r>
              <w:rPr>
                <w:rFonts w:ascii="Times New Roman"/>
                <w:b w:val="false"/>
                <w:i w:val="false"/>
                <w:color w:val="000000"/>
                <w:sz w:val="20"/>
              </w:rPr>
              <w:t>
☐ Орфанный лекарственный препарат</w:t>
            </w:r>
            <w:r>
              <w:br/>
            </w:r>
            <w:r>
              <w:rPr>
                <w:rFonts w:ascii="Times New Roman"/>
                <w:b w:val="false"/>
                <w:i w:val="false"/>
                <w:color w:val="000000"/>
                <w:sz w:val="20"/>
              </w:rPr>
              <w:t>
☐ Активная фармацевтическая субстанция, произведенная не в условиях GMP</w:t>
            </w:r>
            <w:r>
              <w:br/>
            </w:r>
            <w:r>
              <w:rPr>
                <w:rFonts w:ascii="Times New Roman"/>
                <w:b w:val="false"/>
                <w:i w:val="false"/>
                <w:color w:val="000000"/>
                <w:sz w:val="20"/>
              </w:rPr>
              <w:t>
☐ Лекарственный балк-продукт</w:t>
            </w:r>
            <w:r>
              <w:br/>
            </w:r>
            <w:r>
              <w:rPr>
                <w:rFonts w:ascii="Times New Roman"/>
                <w:b w:val="false"/>
                <w:i w:val="false"/>
                <w:color w:val="000000"/>
                <w:sz w:val="20"/>
              </w:rPr>
              <w:t>
☐ Биологический балк-продукт</w:t>
            </w:r>
            <w:r>
              <w:br/>
            </w:r>
            <w:r>
              <w:rPr>
                <w:rFonts w:ascii="Times New Roman"/>
                <w:b w:val="false"/>
                <w:i w:val="false"/>
                <w:color w:val="000000"/>
                <w:sz w:val="20"/>
              </w:rPr>
              <w:t>
☐ Лекарственное природное сырье (не фармакопейное)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исследования водных растворов генерических препаратов ин-витро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трансфера производственных и технологических процессов</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831"/>
          <w:p>
            <w:pPr>
              <w:spacing w:after="20"/>
              <w:ind w:left="20"/>
              <w:jc w:val="both"/>
            </w:pPr>
            <w:r>
              <w:rPr>
                <w:rFonts w:ascii="Times New Roman"/>
                <w:b w:val="false"/>
                <w:i w:val="false"/>
                <w:color w:val="000000"/>
                <w:sz w:val="20"/>
              </w:rPr>
              <w:t>
8.</w:t>
            </w:r>
          </w:p>
          <w:bookmarkEnd w:id="831"/>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воспроизведенного лекарственного препарат или биосимиляра указать название оригинального лекарственного препарата</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832"/>
          <w:p>
            <w:pPr>
              <w:spacing w:after="20"/>
              <w:ind w:left="20"/>
              <w:jc w:val="both"/>
            </w:pPr>
            <w:r>
              <w:rPr>
                <w:rFonts w:ascii="Times New Roman"/>
                <w:b w:val="false"/>
                <w:i w:val="false"/>
                <w:color w:val="000000"/>
                <w:sz w:val="20"/>
              </w:rPr>
              <w:t>
9.</w:t>
            </w:r>
          </w:p>
          <w:bookmarkEnd w:id="832"/>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833"/>
          <w:p>
            <w:pPr>
              <w:spacing w:after="20"/>
              <w:ind w:left="20"/>
              <w:jc w:val="both"/>
            </w:pPr>
            <w:r>
              <w:rPr>
                <w:rFonts w:ascii="Times New Roman"/>
                <w:b w:val="false"/>
                <w:i w:val="false"/>
                <w:color w:val="000000"/>
                <w:sz w:val="20"/>
              </w:rPr>
              <w:t>
10.</w:t>
            </w:r>
          </w:p>
          <w:bookmarkEnd w:id="833"/>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Дозировка</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834"/>
          <w:p>
            <w:pPr>
              <w:spacing w:after="20"/>
              <w:ind w:left="20"/>
              <w:jc w:val="both"/>
            </w:pPr>
            <w:r>
              <w:rPr>
                <w:rFonts w:ascii="Times New Roman"/>
                <w:b w:val="false"/>
                <w:i w:val="false"/>
                <w:color w:val="000000"/>
                <w:sz w:val="20"/>
              </w:rPr>
              <w:t>
11.</w:t>
            </w:r>
          </w:p>
          <w:bookmarkEnd w:id="834"/>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835"/>
          <w:p>
            <w:pPr>
              <w:spacing w:after="20"/>
              <w:ind w:left="20"/>
              <w:jc w:val="both"/>
            </w:pPr>
            <w:r>
              <w:rPr>
                <w:rFonts w:ascii="Times New Roman"/>
                <w:b w:val="false"/>
                <w:i w:val="false"/>
                <w:color w:val="000000"/>
                <w:sz w:val="20"/>
              </w:rPr>
              <w:t>
12.</w:t>
            </w:r>
          </w:p>
          <w:bookmarkEnd w:id="835"/>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Фармакотерапевтическая группа</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836"/>
          <w:p>
            <w:pPr>
              <w:spacing w:after="20"/>
              <w:ind w:left="20"/>
              <w:jc w:val="both"/>
            </w:pPr>
            <w:r>
              <w:rPr>
                <w:rFonts w:ascii="Times New Roman"/>
                <w:b w:val="false"/>
                <w:i w:val="false"/>
                <w:color w:val="000000"/>
                <w:sz w:val="20"/>
              </w:rPr>
              <w:t>
13.</w:t>
            </w:r>
          </w:p>
          <w:bookmarkEnd w:id="836"/>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в соответствии с анатомо-терапевтическо-химической классификацией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837"/>
          <w:p>
            <w:pPr>
              <w:spacing w:after="20"/>
              <w:ind w:left="20"/>
              <w:jc w:val="both"/>
            </w:pPr>
            <w:r>
              <w:rPr>
                <w:rFonts w:ascii="Times New Roman"/>
                <w:b w:val="false"/>
                <w:i w:val="false"/>
                <w:color w:val="000000"/>
                <w:sz w:val="20"/>
              </w:rPr>
              <w:t>
14.</w:t>
            </w:r>
          </w:p>
          <w:bookmarkEnd w:id="837"/>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отпуска</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 рецепту ☐ без рецепта</w:t>
            </w:r>
          </w:p>
        </w:tc>
      </w:tr>
    </w:tbl>
    <w:bookmarkStart w:name="z959" w:id="838"/>
    <w:p>
      <w:pPr>
        <w:spacing w:after="0"/>
        <w:ind w:left="0"/>
        <w:jc w:val="both"/>
      </w:pPr>
      <w:r>
        <w:rPr>
          <w:rFonts w:ascii="Times New Roman"/>
          <w:b w:val="false"/>
          <w:i w:val="false"/>
          <w:color w:val="000000"/>
          <w:sz w:val="28"/>
        </w:rPr>
        <w:t>
      2. Упаковка</w:t>
      </w:r>
    </w:p>
    <w:bookmarkEnd w:id="8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1374"/>
        <w:gridCol w:w="4368"/>
        <w:gridCol w:w="845"/>
        <w:gridCol w:w="845"/>
        <w:gridCol w:w="2435"/>
      </w:tblGrid>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839"/>
          <w:p>
            <w:pPr>
              <w:spacing w:after="20"/>
              <w:ind w:left="20"/>
              <w:jc w:val="both"/>
            </w:pPr>
            <w:r>
              <w:rPr>
                <w:rFonts w:ascii="Times New Roman"/>
                <w:b w:val="false"/>
                <w:i w:val="false"/>
                <w:color w:val="000000"/>
                <w:sz w:val="20"/>
              </w:rPr>
              <w:t>
№</w:t>
            </w:r>
          </w:p>
          <w:bookmarkEnd w:id="839"/>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упаковки</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упаковки (первичная, вторичная)</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в упаковке</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840"/>
          <w:p>
            <w:pPr>
              <w:spacing w:after="20"/>
              <w:ind w:left="20"/>
              <w:jc w:val="both"/>
            </w:pPr>
            <w:r>
              <w:rPr>
                <w:rFonts w:ascii="Times New Roman"/>
                <w:b w:val="false"/>
                <w:i w:val="false"/>
                <w:color w:val="000000"/>
                <w:sz w:val="20"/>
              </w:rPr>
              <w:t>
1.</w:t>
            </w:r>
          </w:p>
          <w:bookmarkEnd w:id="840"/>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62" w:id="841"/>
    <w:p>
      <w:pPr>
        <w:spacing w:after="0"/>
        <w:ind w:left="0"/>
        <w:jc w:val="both"/>
      </w:pPr>
      <w:r>
        <w:rPr>
          <w:rFonts w:ascii="Times New Roman"/>
          <w:b w:val="false"/>
          <w:i w:val="false"/>
          <w:color w:val="000000"/>
          <w:sz w:val="28"/>
        </w:rPr>
        <w:t>
      3. Данные о производителе</w:t>
      </w:r>
    </w:p>
    <w:bookmarkEnd w:id="8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8"/>
        <w:gridCol w:w="4053"/>
        <w:gridCol w:w="1881"/>
        <w:gridCol w:w="1156"/>
        <w:gridCol w:w="1882"/>
      </w:tblGrid>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842"/>
          <w:p>
            <w:pPr>
              <w:spacing w:after="20"/>
              <w:ind w:left="20"/>
              <w:jc w:val="both"/>
            </w:pPr>
            <w:r>
              <w:rPr>
                <w:rFonts w:ascii="Times New Roman"/>
                <w:b w:val="false"/>
                <w:i w:val="false"/>
                <w:color w:val="000000"/>
                <w:sz w:val="20"/>
              </w:rPr>
              <w:t>
№</w:t>
            </w:r>
          </w:p>
          <w:bookmarkEnd w:id="842"/>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организации или участок производства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843"/>
          <w:p>
            <w:pPr>
              <w:spacing w:after="20"/>
              <w:ind w:left="20"/>
              <w:jc w:val="both"/>
            </w:pPr>
            <w:r>
              <w:rPr>
                <w:rFonts w:ascii="Times New Roman"/>
                <w:b w:val="false"/>
                <w:i w:val="false"/>
                <w:color w:val="000000"/>
                <w:sz w:val="20"/>
              </w:rPr>
              <w:t>
1.</w:t>
            </w:r>
          </w:p>
          <w:bookmarkEnd w:id="843"/>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844"/>
          <w:p>
            <w:pPr>
              <w:spacing w:after="20"/>
              <w:ind w:left="20"/>
              <w:jc w:val="both"/>
            </w:pPr>
            <w:r>
              <w:rPr>
                <w:rFonts w:ascii="Times New Roman"/>
                <w:b w:val="false"/>
                <w:i w:val="false"/>
                <w:color w:val="000000"/>
                <w:sz w:val="20"/>
              </w:rPr>
              <w:t>
2.</w:t>
            </w:r>
          </w:p>
          <w:bookmarkEnd w:id="844"/>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845"/>
          <w:p>
            <w:pPr>
              <w:spacing w:after="20"/>
              <w:ind w:left="20"/>
              <w:jc w:val="both"/>
            </w:pPr>
            <w:r>
              <w:rPr>
                <w:rFonts w:ascii="Times New Roman"/>
                <w:b w:val="false"/>
                <w:i w:val="false"/>
                <w:color w:val="000000"/>
                <w:sz w:val="20"/>
              </w:rPr>
              <w:t>
3.</w:t>
            </w:r>
          </w:p>
          <w:bookmarkEnd w:id="845"/>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Упаковщик</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846"/>
          <w:p>
            <w:pPr>
              <w:spacing w:after="20"/>
              <w:ind w:left="20"/>
              <w:jc w:val="both"/>
            </w:pPr>
            <w:r>
              <w:rPr>
                <w:rFonts w:ascii="Times New Roman"/>
                <w:b w:val="false"/>
                <w:i w:val="false"/>
                <w:color w:val="000000"/>
                <w:sz w:val="20"/>
              </w:rPr>
              <w:t>
4.</w:t>
            </w:r>
          </w:p>
          <w:bookmarkEnd w:id="846"/>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производства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847"/>
          <w:p>
            <w:pPr>
              <w:spacing w:after="20"/>
              <w:ind w:left="20"/>
              <w:jc w:val="both"/>
            </w:pPr>
            <w:r>
              <w:rPr>
                <w:rFonts w:ascii="Times New Roman"/>
                <w:b w:val="false"/>
                <w:i w:val="false"/>
                <w:color w:val="000000"/>
                <w:sz w:val="20"/>
              </w:rPr>
              <w:t>
5.</w:t>
            </w:r>
          </w:p>
          <w:bookmarkEnd w:id="847"/>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регистрационного удостоверения</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69" w:id="848"/>
    <w:p>
      <w:pPr>
        <w:spacing w:after="0"/>
        <w:ind w:left="0"/>
        <w:jc w:val="both"/>
      </w:pPr>
      <w:r>
        <w:rPr>
          <w:rFonts w:ascii="Times New Roman"/>
          <w:b w:val="false"/>
          <w:i w:val="false"/>
          <w:color w:val="000000"/>
          <w:sz w:val="28"/>
        </w:rPr>
        <w:t>
      4. Регистрация в стране-производителе и других странах</w:t>
      </w:r>
    </w:p>
    <w:bookmarkEnd w:id="8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7"/>
        <w:gridCol w:w="1998"/>
        <w:gridCol w:w="2768"/>
        <w:gridCol w:w="1998"/>
        <w:gridCol w:w="1999"/>
      </w:tblGrid>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849"/>
          <w:p>
            <w:pPr>
              <w:spacing w:after="20"/>
              <w:ind w:left="20"/>
              <w:jc w:val="both"/>
            </w:pPr>
            <w:r>
              <w:rPr>
                <w:rFonts w:ascii="Times New Roman"/>
                <w:b w:val="false"/>
                <w:i w:val="false"/>
                <w:color w:val="000000"/>
                <w:sz w:val="20"/>
              </w:rPr>
              <w:t>
№</w:t>
            </w:r>
          </w:p>
          <w:bookmarkEnd w:id="849"/>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страны</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регистрационного удостоверения</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850"/>
          <w:p>
            <w:pPr>
              <w:spacing w:after="20"/>
              <w:ind w:left="20"/>
              <w:jc w:val="both"/>
            </w:pPr>
            <w:r>
              <w:rPr>
                <w:rFonts w:ascii="Times New Roman"/>
                <w:b w:val="false"/>
                <w:i w:val="false"/>
                <w:color w:val="000000"/>
                <w:sz w:val="20"/>
              </w:rPr>
              <w:t>
1.</w:t>
            </w:r>
          </w:p>
          <w:bookmarkEnd w:id="850"/>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851"/>
          <w:p>
            <w:pPr>
              <w:spacing w:after="20"/>
              <w:ind w:left="20"/>
              <w:jc w:val="both"/>
            </w:pPr>
            <w:r>
              <w:rPr>
                <w:rFonts w:ascii="Times New Roman"/>
                <w:b w:val="false"/>
                <w:i w:val="false"/>
                <w:color w:val="000000"/>
                <w:sz w:val="20"/>
              </w:rPr>
              <w:t>
2.</w:t>
            </w:r>
          </w:p>
          <w:bookmarkEnd w:id="851"/>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73" w:id="852"/>
    <w:p>
      <w:pPr>
        <w:spacing w:after="0"/>
        <w:ind w:left="0"/>
        <w:jc w:val="both"/>
      </w:pPr>
      <w:r>
        <w:rPr>
          <w:rFonts w:ascii="Times New Roman"/>
          <w:b w:val="false"/>
          <w:i w:val="false"/>
          <w:color w:val="000000"/>
          <w:sz w:val="28"/>
        </w:rPr>
        <w:t>
      5. 1) Состав лекарственного средства (указать лекарственные субстанции и вспомогательные вещества, включая консерванты, составные вещества оболочки препаратов):</w:t>
      </w:r>
    </w:p>
    <w:bookmarkEnd w:id="8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4"/>
        <w:gridCol w:w="2692"/>
        <w:gridCol w:w="1502"/>
        <w:gridCol w:w="6872"/>
      </w:tblGrid>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853"/>
          <w:p>
            <w:pPr>
              <w:spacing w:after="20"/>
              <w:ind w:left="20"/>
              <w:jc w:val="both"/>
            </w:pPr>
            <w:r>
              <w:rPr>
                <w:rFonts w:ascii="Times New Roman"/>
                <w:b w:val="false"/>
                <w:i w:val="false"/>
                <w:color w:val="000000"/>
                <w:sz w:val="20"/>
              </w:rPr>
              <w:t>
№</w:t>
            </w:r>
          </w:p>
          <w:bookmarkEnd w:id="853"/>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 единицу лекарственной формы</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Нормативный документ по контролю качества и безопасности лекарственных средств, или Государственная фармакопея Республики Казахстан, зарубежные фармакопеи, признанные действующими на территории Республики Казахстан</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854"/>
          <w:p>
            <w:pPr>
              <w:spacing w:after="20"/>
              <w:ind w:left="20"/>
              <w:jc w:val="both"/>
            </w:pPr>
            <w:r>
              <w:rPr>
                <w:rFonts w:ascii="Times New Roman"/>
                <w:b w:val="false"/>
                <w:i w:val="false"/>
                <w:color w:val="000000"/>
                <w:sz w:val="20"/>
              </w:rPr>
              <w:t>
1.</w:t>
            </w:r>
          </w:p>
          <w:bookmarkEnd w:id="854"/>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Лекарственная(ые) субстанция (и):</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855"/>
          <w:p>
            <w:pPr>
              <w:spacing w:after="20"/>
              <w:ind w:left="20"/>
              <w:jc w:val="both"/>
            </w:pPr>
            <w:r>
              <w:rPr>
                <w:rFonts w:ascii="Times New Roman"/>
                <w:b w:val="false"/>
                <w:i w:val="false"/>
                <w:color w:val="000000"/>
                <w:sz w:val="20"/>
              </w:rPr>
              <w:t>
2.</w:t>
            </w:r>
          </w:p>
          <w:bookmarkEnd w:id="855"/>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вещества:</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856"/>
          <w:p>
            <w:pPr>
              <w:spacing w:after="20"/>
              <w:ind w:left="20"/>
              <w:jc w:val="both"/>
            </w:pPr>
            <w:r>
              <w:rPr>
                <w:rFonts w:ascii="Times New Roman"/>
                <w:b w:val="false"/>
                <w:i w:val="false"/>
                <w:color w:val="000000"/>
                <w:sz w:val="20"/>
              </w:rPr>
              <w:t>
3.</w:t>
            </w:r>
          </w:p>
          <w:bookmarkEnd w:id="856"/>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оболочки таблетки или корпуса капсулы:</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78" w:id="857"/>
    <w:p>
      <w:pPr>
        <w:spacing w:after="0"/>
        <w:ind w:left="0"/>
        <w:jc w:val="both"/>
      </w:pPr>
      <w:r>
        <w:rPr>
          <w:rFonts w:ascii="Times New Roman"/>
          <w:b w:val="false"/>
          <w:i w:val="false"/>
          <w:color w:val="000000"/>
          <w:sz w:val="28"/>
        </w:rPr>
        <w:t>
      2) Для лекарственного растительного сырья</w:t>
      </w:r>
    </w:p>
    <w:bookmarkEnd w:id="8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9"/>
        <w:gridCol w:w="2567"/>
        <w:gridCol w:w="6847"/>
        <w:gridCol w:w="962"/>
        <w:gridCol w:w="695"/>
      </w:tblGrid>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858"/>
          <w:p>
            <w:pPr>
              <w:spacing w:after="20"/>
              <w:ind w:left="20"/>
              <w:jc w:val="both"/>
            </w:pPr>
            <w:r>
              <w:rPr>
                <w:rFonts w:ascii="Times New Roman"/>
                <w:b w:val="false"/>
                <w:i w:val="false"/>
                <w:color w:val="000000"/>
                <w:sz w:val="20"/>
              </w:rPr>
              <w:t>
№</w:t>
            </w:r>
          </w:p>
          <w:bookmarkEnd w:id="858"/>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Ботанические латинские названия растений, входящих в состав сбора</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Нормативный документ по контролю качества и безопасности лекарственных средств, или Государственная фармакопея Республики Казахстан и зарубежные фармакопеи, признанные действующими на территории Республики Казахстан</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Дикорастущее или культивируемое</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произрастания</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859"/>
          <w:p>
            <w:pPr>
              <w:spacing w:after="20"/>
              <w:ind w:left="20"/>
              <w:jc w:val="both"/>
            </w:pPr>
            <w:r>
              <w:rPr>
                <w:rFonts w:ascii="Times New Roman"/>
                <w:b w:val="false"/>
                <w:i w:val="false"/>
                <w:color w:val="000000"/>
                <w:sz w:val="20"/>
              </w:rPr>
              <w:t>
1.</w:t>
            </w:r>
          </w:p>
          <w:bookmarkEnd w:id="859"/>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860"/>
          <w:p>
            <w:pPr>
              <w:spacing w:after="20"/>
              <w:ind w:left="20"/>
              <w:jc w:val="both"/>
            </w:pPr>
            <w:r>
              <w:rPr>
                <w:rFonts w:ascii="Times New Roman"/>
                <w:b w:val="false"/>
                <w:i w:val="false"/>
                <w:color w:val="000000"/>
                <w:sz w:val="20"/>
              </w:rPr>
              <w:t>
2.</w:t>
            </w:r>
          </w:p>
          <w:bookmarkEnd w:id="860"/>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82" w:id="861"/>
    <w:p>
      <w:pPr>
        <w:spacing w:after="0"/>
        <w:ind w:left="0"/>
        <w:jc w:val="both"/>
      </w:pPr>
      <w:r>
        <w:rPr>
          <w:rFonts w:ascii="Times New Roman"/>
          <w:b w:val="false"/>
          <w:i w:val="false"/>
          <w:color w:val="000000"/>
          <w:sz w:val="28"/>
        </w:rPr>
        <w:t>
      6. Производители активных субстанций, входящих в состав лекарственного средства</w:t>
      </w:r>
    </w:p>
    <w:bookmarkEnd w:id="8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4"/>
        <w:gridCol w:w="3205"/>
        <w:gridCol w:w="2833"/>
        <w:gridCol w:w="1341"/>
        <w:gridCol w:w="3207"/>
      </w:tblGrid>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862"/>
          <w:p>
            <w:pPr>
              <w:spacing w:after="20"/>
              <w:ind w:left="20"/>
              <w:jc w:val="both"/>
            </w:pPr>
            <w:r>
              <w:rPr>
                <w:rFonts w:ascii="Times New Roman"/>
                <w:b w:val="false"/>
                <w:i w:val="false"/>
                <w:color w:val="000000"/>
                <w:sz w:val="20"/>
              </w:rPr>
              <w:t>
№</w:t>
            </w:r>
          </w:p>
          <w:bookmarkEnd w:id="862"/>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вещества, входящего в состав лекарственного средства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производителя на русском и английском языках</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производственной площадки на русском и английском языках</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863"/>
          <w:p>
            <w:pPr>
              <w:spacing w:after="20"/>
              <w:ind w:left="20"/>
              <w:jc w:val="both"/>
            </w:pPr>
            <w:r>
              <w:rPr>
                <w:rFonts w:ascii="Times New Roman"/>
                <w:b w:val="false"/>
                <w:i w:val="false"/>
                <w:color w:val="000000"/>
                <w:sz w:val="20"/>
              </w:rPr>
              <w:t>
1.</w:t>
            </w:r>
          </w:p>
          <w:bookmarkEnd w:id="863"/>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864"/>
          <w:p>
            <w:pPr>
              <w:spacing w:after="20"/>
              <w:ind w:left="20"/>
              <w:jc w:val="both"/>
            </w:pPr>
            <w:r>
              <w:rPr>
                <w:rFonts w:ascii="Times New Roman"/>
                <w:b w:val="false"/>
                <w:i w:val="false"/>
                <w:color w:val="000000"/>
                <w:sz w:val="20"/>
              </w:rPr>
              <w:t>
2.</w:t>
            </w:r>
          </w:p>
          <w:bookmarkEnd w:id="864"/>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86" w:id="865"/>
    <w:p>
      <w:pPr>
        <w:spacing w:after="0"/>
        <w:ind w:left="0"/>
        <w:jc w:val="both"/>
      </w:pPr>
      <w:r>
        <w:rPr>
          <w:rFonts w:ascii="Times New Roman"/>
          <w:b w:val="false"/>
          <w:i w:val="false"/>
          <w:color w:val="000000"/>
          <w:sz w:val="28"/>
        </w:rPr>
        <w:t>
      7. 1) Состав лекарственного средства (указать лекарственные субстанции и вспомогательные вещества, включая консерванты, составные вещества оболочки препаратов):</w:t>
      </w:r>
    </w:p>
    <w:bookmarkEnd w:id="8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4"/>
        <w:gridCol w:w="2692"/>
        <w:gridCol w:w="1502"/>
        <w:gridCol w:w="6872"/>
      </w:tblGrid>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866"/>
          <w:p>
            <w:pPr>
              <w:spacing w:after="20"/>
              <w:ind w:left="20"/>
              <w:jc w:val="both"/>
            </w:pPr>
            <w:r>
              <w:rPr>
                <w:rFonts w:ascii="Times New Roman"/>
                <w:b w:val="false"/>
                <w:i w:val="false"/>
                <w:color w:val="000000"/>
                <w:sz w:val="20"/>
              </w:rPr>
              <w:t>
№</w:t>
            </w:r>
          </w:p>
          <w:bookmarkEnd w:id="866"/>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 единицу лекарственной формы</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Нормативный документ по контролю качества и безопасности лекарственных средств, или Государственная фармакопея Республики Казахстан, зарубежные фармакопеи, признанные действующими на территории Республики Казахстан</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867"/>
          <w:p>
            <w:pPr>
              <w:spacing w:after="20"/>
              <w:ind w:left="20"/>
              <w:jc w:val="both"/>
            </w:pPr>
            <w:r>
              <w:rPr>
                <w:rFonts w:ascii="Times New Roman"/>
                <w:b w:val="false"/>
                <w:i w:val="false"/>
                <w:color w:val="000000"/>
                <w:sz w:val="20"/>
              </w:rPr>
              <w:t>
1.</w:t>
            </w:r>
          </w:p>
          <w:bookmarkEnd w:id="867"/>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Лекарственная(ые) субстанция (и):</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868"/>
          <w:p>
            <w:pPr>
              <w:spacing w:after="20"/>
              <w:ind w:left="20"/>
              <w:jc w:val="both"/>
            </w:pPr>
            <w:r>
              <w:rPr>
                <w:rFonts w:ascii="Times New Roman"/>
                <w:b w:val="false"/>
                <w:i w:val="false"/>
                <w:color w:val="000000"/>
                <w:sz w:val="20"/>
              </w:rPr>
              <w:t>
2.</w:t>
            </w:r>
          </w:p>
          <w:bookmarkEnd w:id="868"/>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вещества:</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869"/>
          <w:p>
            <w:pPr>
              <w:spacing w:after="20"/>
              <w:ind w:left="20"/>
              <w:jc w:val="both"/>
            </w:pPr>
            <w:r>
              <w:rPr>
                <w:rFonts w:ascii="Times New Roman"/>
                <w:b w:val="false"/>
                <w:i w:val="false"/>
                <w:color w:val="000000"/>
                <w:sz w:val="20"/>
              </w:rPr>
              <w:t>
3.</w:t>
            </w:r>
          </w:p>
          <w:bookmarkEnd w:id="869"/>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оболочки таблетки или корпуса капсулы:</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91" w:id="870"/>
    <w:p>
      <w:pPr>
        <w:spacing w:after="0"/>
        <w:ind w:left="0"/>
        <w:jc w:val="both"/>
      </w:pPr>
      <w:r>
        <w:rPr>
          <w:rFonts w:ascii="Times New Roman"/>
          <w:b w:val="false"/>
          <w:i w:val="false"/>
          <w:color w:val="000000"/>
          <w:sz w:val="28"/>
        </w:rPr>
        <w:t>
      2) Для лекарственного растительного сырья</w:t>
      </w:r>
    </w:p>
    <w:bookmarkEnd w:id="8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9"/>
        <w:gridCol w:w="2567"/>
        <w:gridCol w:w="6847"/>
        <w:gridCol w:w="962"/>
        <w:gridCol w:w="695"/>
      </w:tblGrid>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871"/>
          <w:p>
            <w:pPr>
              <w:spacing w:after="20"/>
              <w:ind w:left="20"/>
              <w:jc w:val="both"/>
            </w:pPr>
            <w:r>
              <w:rPr>
                <w:rFonts w:ascii="Times New Roman"/>
                <w:b w:val="false"/>
                <w:i w:val="false"/>
                <w:color w:val="000000"/>
                <w:sz w:val="20"/>
              </w:rPr>
              <w:t>
№</w:t>
            </w:r>
          </w:p>
          <w:bookmarkEnd w:id="871"/>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Ботанические латинские названия растений, входящих в состав сбора</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Нормативный документ по контролю качества и безопасности лекарственных средств, или Государственная фармакопея Республики Казахстан и зарубежные фармакопеи, признанные действующими на территории Республики Казахстан</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Дикорастущее или культивируемое</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произрастания</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872"/>
          <w:p>
            <w:pPr>
              <w:spacing w:after="20"/>
              <w:ind w:left="20"/>
              <w:jc w:val="both"/>
            </w:pPr>
            <w:r>
              <w:rPr>
                <w:rFonts w:ascii="Times New Roman"/>
                <w:b w:val="false"/>
                <w:i w:val="false"/>
                <w:color w:val="000000"/>
                <w:sz w:val="20"/>
              </w:rPr>
              <w:t>
1.</w:t>
            </w:r>
          </w:p>
          <w:bookmarkEnd w:id="872"/>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873"/>
          <w:p>
            <w:pPr>
              <w:spacing w:after="20"/>
              <w:ind w:left="20"/>
              <w:jc w:val="both"/>
            </w:pPr>
            <w:r>
              <w:rPr>
                <w:rFonts w:ascii="Times New Roman"/>
                <w:b w:val="false"/>
                <w:i w:val="false"/>
                <w:color w:val="000000"/>
                <w:sz w:val="20"/>
              </w:rPr>
              <w:t>
2.</w:t>
            </w:r>
          </w:p>
          <w:bookmarkEnd w:id="873"/>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95" w:id="874"/>
    <w:p>
      <w:pPr>
        <w:spacing w:after="0"/>
        <w:ind w:left="0"/>
        <w:jc w:val="both"/>
      </w:pPr>
      <w:r>
        <w:rPr>
          <w:rFonts w:ascii="Times New Roman"/>
          <w:b w:val="false"/>
          <w:i w:val="false"/>
          <w:color w:val="000000"/>
          <w:sz w:val="28"/>
        </w:rPr>
        <w:t>
      8. Производители активных субстанций, входящих в состав лекарственного средства</w:t>
      </w:r>
    </w:p>
    <w:bookmarkEnd w:id="8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4"/>
        <w:gridCol w:w="3205"/>
        <w:gridCol w:w="2833"/>
        <w:gridCol w:w="1341"/>
        <w:gridCol w:w="3207"/>
      </w:tblGrid>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875"/>
          <w:p>
            <w:pPr>
              <w:spacing w:after="20"/>
              <w:ind w:left="20"/>
              <w:jc w:val="both"/>
            </w:pPr>
            <w:r>
              <w:rPr>
                <w:rFonts w:ascii="Times New Roman"/>
                <w:b w:val="false"/>
                <w:i w:val="false"/>
                <w:color w:val="000000"/>
                <w:sz w:val="20"/>
              </w:rPr>
              <w:t>
№</w:t>
            </w:r>
          </w:p>
          <w:bookmarkEnd w:id="875"/>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вещества, входящего в состав лекарственного средства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производителя на русском и английском языках</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производственной площадки на русском и английском языках</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876"/>
          <w:p>
            <w:pPr>
              <w:spacing w:after="20"/>
              <w:ind w:left="20"/>
              <w:jc w:val="both"/>
            </w:pPr>
            <w:r>
              <w:rPr>
                <w:rFonts w:ascii="Times New Roman"/>
                <w:b w:val="false"/>
                <w:i w:val="false"/>
                <w:color w:val="000000"/>
                <w:sz w:val="20"/>
              </w:rPr>
              <w:t>
1.</w:t>
            </w:r>
          </w:p>
          <w:bookmarkEnd w:id="876"/>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877"/>
          <w:p>
            <w:pPr>
              <w:spacing w:after="20"/>
              <w:ind w:left="20"/>
              <w:jc w:val="both"/>
            </w:pPr>
            <w:r>
              <w:rPr>
                <w:rFonts w:ascii="Times New Roman"/>
                <w:b w:val="false"/>
                <w:i w:val="false"/>
                <w:color w:val="000000"/>
                <w:sz w:val="20"/>
              </w:rPr>
              <w:t>
2.</w:t>
            </w:r>
          </w:p>
          <w:bookmarkEnd w:id="877"/>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99" w:id="878"/>
    <w:p>
      <w:pPr>
        <w:spacing w:after="0"/>
        <w:ind w:left="0"/>
        <w:jc w:val="both"/>
      </w:pPr>
      <w:r>
        <w:rPr>
          <w:rFonts w:ascii="Times New Roman"/>
          <w:b w:val="false"/>
          <w:i w:val="false"/>
          <w:color w:val="000000"/>
          <w:sz w:val="28"/>
        </w:rPr>
        <w:t>
      9. Тип изменений</w:t>
      </w:r>
    </w:p>
    <w:bookmarkEnd w:id="8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6"/>
        <w:gridCol w:w="1348"/>
        <w:gridCol w:w="1348"/>
        <w:gridCol w:w="1348"/>
      </w:tblGrid>
      <w:tr>
        <w:trPr>
          <w:trHeight w:val="30" w:hRule="atLeast"/>
        </w:trPr>
        <w:tc>
          <w:tcPr>
            <w:tcW w:w="8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879"/>
          <w:p>
            <w:pPr>
              <w:spacing w:after="20"/>
              <w:ind w:left="20"/>
              <w:jc w:val="both"/>
            </w:pPr>
            <w:r>
              <w:rPr>
                <w:rFonts w:ascii="Times New Roman"/>
                <w:b w:val="false"/>
                <w:i w:val="false"/>
                <w:color w:val="000000"/>
                <w:sz w:val="20"/>
              </w:rPr>
              <w:t>
1) тип изменений в соответствии с приложением 17</w:t>
            </w:r>
          </w:p>
          <w:bookmarkEnd w:id="879"/>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вносимые изменения</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Старая редакция</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редакция</w:t>
            </w:r>
          </w:p>
        </w:tc>
      </w:tr>
    </w:tbl>
    <w:bookmarkStart w:name="z1001" w:id="880"/>
    <w:p>
      <w:pPr>
        <w:spacing w:after="0"/>
        <w:ind w:left="0"/>
        <w:jc w:val="both"/>
      </w:pPr>
      <w:r>
        <w:rPr>
          <w:rFonts w:ascii="Times New Roman"/>
          <w:b w:val="false"/>
          <w:i w:val="false"/>
          <w:color w:val="000000"/>
          <w:sz w:val="28"/>
        </w:rPr>
        <w:t>
      10. Оценка регистрационного досье по аспектам качества, безопасности и эффективности___________________________________________________________________</w:t>
      </w:r>
    </w:p>
    <w:bookmarkEnd w:id="880"/>
    <w:bookmarkStart w:name="z1002" w:id="881"/>
    <w:p>
      <w:pPr>
        <w:spacing w:after="0"/>
        <w:ind w:left="0"/>
        <w:jc w:val="both"/>
      </w:pPr>
      <w:r>
        <w:rPr>
          <w:rFonts w:ascii="Times New Roman"/>
          <w:b w:val="false"/>
          <w:i w:val="false"/>
          <w:color w:val="000000"/>
          <w:sz w:val="28"/>
        </w:rPr>
        <w:t>
      Рекомендации:</w:t>
      </w:r>
    </w:p>
    <w:bookmarkEnd w:id="8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5"/>
        <w:gridCol w:w="11087"/>
        <w:gridCol w:w="168"/>
      </w:tblGrid>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882"/>
          <w:p>
            <w:pPr>
              <w:spacing w:after="20"/>
              <w:ind w:left="20"/>
              <w:jc w:val="both"/>
            </w:pPr>
            <w:r>
              <w:rPr>
                <w:rFonts w:ascii="Times New Roman"/>
                <w:b w:val="false"/>
                <w:i w:val="false"/>
                <w:color w:val="000000"/>
                <w:sz w:val="20"/>
              </w:rPr>
              <w:t>
1)</w:t>
            </w:r>
          </w:p>
          <w:bookmarkEnd w:id="882"/>
        </w:tc>
        <w:tc>
          <w:tcPr>
            <w:tcW w:w="1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Заявленные изменения типа _______(указать тип) не оказывают влияния на качество, безопасность и эффективность лекарственных средств. Заявленное изменение может быть рекомендовано к регистрации. Соблюдены условия для внесения изменений по заявленному типу изменений.</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883"/>
          <w:p>
            <w:pPr>
              <w:spacing w:after="20"/>
              <w:ind w:left="20"/>
              <w:jc w:val="both"/>
            </w:pPr>
            <w:r>
              <w:rPr>
                <w:rFonts w:ascii="Times New Roman"/>
                <w:b w:val="false"/>
                <w:i w:val="false"/>
                <w:color w:val="000000"/>
                <w:sz w:val="20"/>
              </w:rPr>
              <w:t>
2)</w:t>
            </w:r>
          </w:p>
          <w:bookmarkEnd w:id="883"/>
        </w:tc>
        <w:tc>
          <w:tcPr>
            <w:tcW w:w="1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Заявленные изменения типа ___________ (указать тип) оказывают влияние на качество, безопасность и эффективность лекарственных средств. Заявленное изменение не может быть рекомендовано к регистрации.</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884"/>
          <w:p>
            <w:pPr>
              <w:spacing w:after="20"/>
              <w:ind w:left="20"/>
              <w:jc w:val="both"/>
            </w:pPr>
            <w:r>
              <w:rPr>
                <w:rFonts w:ascii="Times New Roman"/>
                <w:b w:val="false"/>
                <w:i w:val="false"/>
                <w:color w:val="000000"/>
                <w:sz w:val="20"/>
              </w:rPr>
              <w:t>
3)</w:t>
            </w:r>
          </w:p>
          <w:bookmarkEnd w:id="884"/>
        </w:tc>
        <w:tc>
          <w:tcPr>
            <w:tcW w:w="1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заявленными изменениями не предоставлены документы регистрационного досье в полном объеме согласно приложению 17 или не соблюдены условия для внесения изменений по заявленному типу изменений. Необходимо рассмотреть документы повторно после предоставления дополнительных материалов по запросу эксперта:</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06" w:id="885"/>
    <w:p>
      <w:pPr>
        <w:spacing w:after="0"/>
        <w:ind w:left="0"/>
        <w:jc w:val="both"/>
      </w:pPr>
      <w:r>
        <w:rPr>
          <w:rFonts w:ascii="Times New Roman"/>
          <w:b w:val="false"/>
          <w:i w:val="false"/>
          <w:color w:val="000000"/>
          <w:sz w:val="28"/>
        </w:rPr>
        <w:t>
      Дата поступления документов эксперту _______________________</w:t>
      </w:r>
    </w:p>
    <w:bookmarkEnd w:id="885"/>
    <w:bookmarkStart w:name="z1007" w:id="886"/>
    <w:p>
      <w:pPr>
        <w:spacing w:after="0"/>
        <w:ind w:left="0"/>
        <w:jc w:val="both"/>
      </w:pPr>
      <w:r>
        <w:rPr>
          <w:rFonts w:ascii="Times New Roman"/>
          <w:b w:val="false"/>
          <w:i w:val="false"/>
          <w:color w:val="000000"/>
          <w:sz w:val="28"/>
        </w:rPr>
        <w:t>
      Дата завершения экспертизы документов ______________________</w:t>
      </w:r>
    </w:p>
    <w:bookmarkEnd w:id="886"/>
    <w:bookmarkStart w:name="z1008" w:id="887"/>
    <w:p>
      <w:pPr>
        <w:spacing w:after="0"/>
        <w:ind w:left="0"/>
        <w:jc w:val="both"/>
      </w:pPr>
      <w:r>
        <w:rPr>
          <w:rFonts w:ascii="Times New Roman"/>
          <w:b w:val="false"/>
          <w:i w:val="false"/>
          <w:color w:val="000000"/>
          <w:sz w:val="28"/>
        </w:rPr>
        <w:t>
      Все данные, приведенные в экспертном заключении, достоверны и</w:t>
      </w:r>
    </w:p>
    <w:bookmarkEnd w:id="887"/>
    <w:bookmarkStart w:name="z1009" w:id="888"/>
    <w:p>
      <w:pPr>
        <w:spacing w:after="0"/>
        <w:ind w:left="0"/>
        <w:jc w:val="both"/>
      </w:pPr>
      <w:r>
        <w:rPr>
          <w:rFonts w:ascii="Times New Roman"/>
          <w:b w:val="false"/>
          <w:i w:val="false"/>
          <w:color w:val="000000"/>
          <w:sz w:val="28"/>
        </w:rPr>
        <w:t>
      соответствуют современным требованиям, что подтверждаю личной подписью.</w:t>
      </w:r>
    </w:p>
    <w:bookmarkEnd w:id="888"/>
    <w:bookmarkStart w:name="z1010" w:id="889"/>
    <w:p>
      <w:pPr>
        <w:spacing w:after="0"/>
        <w:ind w:left="0"/>
        <w:jc w:val="both"/>
      </w:pPr>
      <w:r>
        <w:rPr>
          <w:rFonts w:ascii="Times New Roman"/>
          <w:b w:val="false"/>
          <w:i w:val="false"/>
          <w:color w:val="000000"/>
          <w:sz w:val="28"/>
        </w:rPr>
        <w:t>
      Фамилия, имя, отчество (при наличии), экспертов _______________</w:t>
      </w:r>
    </w:p>
    <w:bookmarkEnd w:id="889"/>
    <w:bookmarkStart w:name="z1011" w:id="890"/>
    <w:p>
      <w:pPr>
        <w:spacing w:after="0"/>
        <w:ind w:left="0"/>
        <w:jc w:val="both"/>
      </w:pPr>
      <w:r>
        <w:rPr>
          <w:rFonts w:ascii="Times New Roman"/>
          <w:b w:val="false"/>
          <w:i w:val="false"/>
          <w:color w:val="000000"/>
          <w:sz w:val="28"/>
        </w:rPr>
        <w:t>
      Подпись _______________</w:t>
      </w:r>
    </w:p>
    <w:bookmarkEnd w:id="890"/>
    <w:bookmarkStart w:name="z1012" w:id="891"/>
    <w:p>
      <w:pPr>
        <w:spacing w:after="0"/>
        <w:ind w:left="0"/>
        <w:jc w:val="both"/>
      </w:pPr>
      <w:r>
        <w:rPr>
          <w:rFonts w:ascii="Times New Roman"/>
          <w:b w:val="false"/>
          <w:i w:val="false"/>
          <w:color w:val="000000"/>
          <w:sz w:val="28"/>
        </w:rPr>
        <w:t>
      Дата</w:t>
      </w:r>
    </w:p>
    <w:bookmarkEnd w:id="8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проведения</w:t>
            </w:r>
            <w:r>
              <w:br/>
            </w:r>
            <w:r>
              <w:rPr>
                <w:rFonts w:ascii="Times New Roman"/>
                <w:b w:val="false"/>
                <w:i w:val="false"/>
                <w:color w:val="000000"/>
                <w:sz w:val="20"/>
              </w:rPr>
              <w:t>экспертизы лекарственных средств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15" w:id="892"/>
    <w:p>
      <w:pPr>
        <w:spacing w:after="0"/>
        <w:ind w:left="0"/>
        <w:jc w:val="left"/>
      </w:pPr>
      <w:r>
        <w:rPr>
          <w:rFonts w:ascii="Times New Roman"/>
          <w:b/>
          <w:i w:val="false"/>
          <w:color w:val="000000"/>
        </w:rPr>
        <w:t xml:space="preserve"> Министерство здравоохранения Республики Казахстан</w:t>
      </w:r>
    </w:p>
    <w:bookmarkEnd w:id="892"/>
    <w:bookmarkStart w:name="z1016" w:id="893"/>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Наименование государственной экспертной организации</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xml:space="preserve">             Аттестат аккредитации испытательной лаборатории (№, срок действия)</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xml:space="preserve">       Адрес, телефон экспертной организации (испытательной лаборатории)</w:t>
      </w:r>
    </w:p>
    <w:bookmarkEnd w:id="893"/>
    <w:bookmarkStart w:name="z1017" w:id="894"/>
    <w:p>
      <w:pPr>
        <w:spacing w:after="0"/>
        <w:ind w:left="0"/>
        <w:jc w:val="left"/>
      </w:pPr>
      <w:r>
        <w:rPr>
          <w:rFonts w:ascii="Times New Roman"/>
          <w:b/>
          <w:i w:val="false"/>
          <w:color w:val="000000"/>
        </w:rPr>
        <w:t xml:space="preserve"> Протокол испытаний № ________ от "____" ____________ года</w:t>
      </w:r>
    </w:p>
    <w:bookmarkEnd w:id="8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Страница ____ /Количество листов __</w:t>
            </w:r>
          </w:p>
        </w:tc>
      </w:tr>
    </w:tbl>
    <w:bookmarkStart w:name="z1019" w:id="895"/>
    <w:p>
      <w:pPr>
        <w:spacing w:after="0"/>
        <w:ind w:left="0"/>
        <w:jc w:val="both"/>
      </w:pPr>
      <w:r>
        <w:rPr>
          <w:rFonts w:ascii="Times New Roman"/>
          <w:b w:val="false"/>
          <w:i w:val="false"/>
          <w:color w:val="000000"/>
          <w:sz w:val="28"/>
        </w:rPr>
        <w:t>
      Заявитель (наименование, адрес): ___________________________________________________</w:t>
      </w:r>
      <w:r>
        <w:br/>
      </w:r>
      <w:r>
        <w:rPr>
          <w:rFonts w:ascii="Times New Roman"/>
          <w:b w:val="false"/>
          <w:i w:val="false"/>
          <w:color w:val="000000"/>
          <w:sz w:val="28"/>
        </w:rPr>
        <w:t>Наименование продукции: _________________________________________________________</w:t>
      </w:r>
      <w:r>
        <w:br/>
      </w:r>
      <w:r>
        <w:rPr>
          <w:rFonts w:ascii="Times New Roman"/>
          <w:b w:val="false"/>
          <w:i w:val="false"/>
          <w:color w:val="000000"/>
          <w:sz w:val="28"/>
        </w:rPr>
        <w:t>Вид испытаний: __________________________________________________________________</w:t>
      </w:r>
      <w:r>
        <w:br/>
      </w:r>
      <w:r>
        <w:rPr>
          <w:rFonts w:ascii="Times New Roman"/>
          <w:b w:val="false"/>
          <w:i w:val="false"/>
          <w:color w:val="000000"/>
          <w:sz w:val="28"/>
        </w:rPr>
        <w:t>Основание: ______________________________________________________________________</w:t>
      </w:r>
      <w:r>
        <w:br/>
      </w:r>
      <w:r>
        <w:rPr>
          <w:rFonts w:ascii="Times New Roman"/>
          <w:b w:val="false"/>
          <w:i w:val="false"/>
          <w:color w:val="000000"/>
          <w:sz w:val="28"/>
        </w:rPr>
        <w:t>Фирма изготовитель/производитель, страна: _________________________________________</w:t>
      </w:r>
      <w:r>
        <w:br/>
      </w:r>
      <w:r>
        <w:rPr>
          <w:rFonts w:ascii="Times New Roman"/>
          <w:b w:val="false"/>
          <w:i w:val="false"/>
          <w:color w:val="000000"/>
          <w:sz w:val="28"/>
        </w:rPr>
        <w:t>Серия, партия: ____________ Дата производства: __________ Срок годности: _____________</w:t>
      </w:r>
      <w:r>
        <w:br/>
      </w:r>
      <w:r>
        <w:rPr>
          <w:rFonts w:ascii="Times New Roman"/>
          <w:b w:val="false"/>
          <w:i w:val="false"/>
          <w:color w:val="000000"/>
          <w:sz w:val="28"/>
        </w:rPr>
        <w:t>Дата начала и дата окончания испытаний: ___________________________________________</w:t>
      </w:r>
      <w:r>
        <w:br/>
      </w:r>
      <w:r>
        <w:rPr>
          <w:rFonts w:ascii="Times New Roman"/>
          <w:b w:val="false"/>
          <w:i w:val="false"/>
          <w:color w:val="000000"/>
          <w:sz w:val="28"/>
        </w:rPr>
        <w:t>Количество образцов: ____________________________________________________________</w:t>
      </w:r>
      <w:r>
        <w:br/>
      </w:r>
      <w:r>
        <w:rPr>
          <w:rFonts w:ascii="Times New Roman"/>
          <w:b w:val="false"/>
          <w:i w:val="false"/>
          <w:color w:val="000000"/>
          <w:sz w:val="28"/>
        </w:rPr>
        <w:t>Обозначение нормативного документа по качеству на продукцию: ______________________</w:t>
      </w:r>
      <w:r>
        <w:br/>
      </w:r>
      <w:r>
        <w:rPr>
          <w:rFonts w:ascii="Times New Roman"/>
          <w:b w:val="false"/>
          <w:i w:val="false"/>
          <w:color w:val="000000"/>
          <w:sz w:val="28"/>
        </w:rPr>
        <w:t>Обозначение нормативного документа по качеству на методы испытаний: ________________</w:t>
      </w:r>
    </w:p>
    <w:bookmarkEnd w:id="895"/>
    <w:bookmarkStart w:name="z1020" w:id="896"/>
    <w:p>
      <w:pPr>
        <w:spacing w:after="0"/>
        <w:ind w:left="0"/>
        <w:jc w:val="left"/>
      </w:pPr>
      <w:r>
        <w:rPr>
          <w:rFonts w:ascii="Times New Roman"/>
          <w:b/>
          <w:i w:val="false"/>
          <w:color w:val="000000"/>
        </w:rPr>
        <w:t xml:space="preserve"> Результаты испытаний</w:t>
      </w:r>
    </w:p>
    <w:bookmarkEnd w:id="8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3"/>
        <w:gridCol w:w="2713"/>
        <w:gridCol w:w="1743"/>
        <w:gridCol w:w="6101"/>
      </w:tblGrid>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897"/>
          <w:p>
            <w:pPr>
              <w:spacing w:after="20"/>
              <w:ind w:left="20"/>
              <w:jc w:val="both"/>
            </w:pPr>
            <w:r>
              <w:rPr>
                <w:rFonts w:ascii="Times New Roman"/>
                <w:b w:val="false"/>
                <w:i w:val="false"/>
                <w:color w:val="000000"/>
                <w:sz w:val="20"/>
              </w:rPr>
              <w:t>
Наименование показателей</w:t>
            </w:r>
          </w:p>
          <w:bookmarkEnd w:id="897"/>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нормативного документа по качеству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полученные результаты</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0С и влажность (%)</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898"/>
          <w:p>
            <w:pPr>
              <w:spacing w:after="20"/>
              <w:ind w:left="20"/>
              <w:jc w:val="both"/>
            </w:pPr>
            <w:r>
              <w:rPr>
                <w:rFonts w:ascii="Times New Roman"/>
                <w:b w:val="false"/>
                <w:i w:val="false"/>
                <w:color w:val="000000"/>
                <w:sz w:val="20"/>
              </w:rPr>
              <w:t>
1</w:t>
            </w:r>
          </w:p>
          <w:bookmarkEnd w:id="898"/>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23" w:id="899"/>
    <w:p>
      <w:pPr>
        <w:spacing w:after="0"/>
        <w:ind w:left="0"/>
        <w:jc w:val="both"/>
      </w:pPr>
      <w:r>
        <w:rPr>
          <w:rFonts w:ascii="Times New Roman"/>
          <w:b w:val="false"/>
          <w:i w:val="false"/>
          <w:color w:val="000000"/>
          <w:sz w:val="28"/>
        </w:rPr>
        <w:t>
      Заключение: Представленные образцы соответствуют/не соответствуют требованиям нормативных документов и методики воспроизводятся/не воспроизводятся (указывать при необходимости). (нужное подчеркнуть)</w:t>
      </w:r>
      <w:r>
        <w:br/>
      </w:r>
      <w:r>
        <w:rPr>
          <w:rFonts w:ascii="Times New Roman"/>
          <w:b w:val="false"/>
          <w:i w:val="false"/>
          <w:color w:val="000000"/>
          <w:sz w:val="28"/>
        </w:rPr>
        <w:t>Методики не воспроизводятся по следующим показателям _____________________________</w:t>
      </w:r>
    </w:p>
    <w:bookmarkEnd w:id="899"/>
    <w:bookmarkStart w:name="z1024" w:id="900"/>
    <w:p>
      <w:pPr>
        <w:spacing w:after="0"/>
        <w:ind w:left="0"/>
        <w:jc w:val="both"/>
      </w:pPr>
      <w:r>
        <w:rPr>
          <w:rFonts w:ascii="Times New Roman"/>
          <w:b w:val="false"/>
          <w:i w:val="false"/>
          <w:color w:val="000000"/>
          <w:sz w:val="28"/>
        </w:rPr>
        <w:t>
      Подписи уполномоченных лиц</w:t>
      </w:r>
      <w:r>
        <w:br/>
      </w:r>
      <w:r>
        <w:rPr>
          <w:rFonts w:ascii="Times New Roman"/>
          <w:b w:val="false"/>
          <w:i w:val="false"/>
          <w:color w:val="000000"/>
          <w:sz w:val="28"/>
        </w:rPr>
        <w:t>_______________ _______________ _________________________________________________</w:t>
      </w:r>
      <w:r>
        <w:br/>
      </w:r>
      <w:r>
        <w:rPr>
          <w:rFonts w:ascii="Times New Roman"/>
          <w:b w:val="false"/>
          <w:i w:val="false"/>
          <w:color w:val="000000"/>
          <w:sz w:val="28"/>
        </w:rPr>
        <w:t xml:space="preserve"> (должность)             (подпись)                   Фамилия, имя, отчество (при наличии)</w:t>
      </w:r>
      <w:r>
        <w:br/>
      </w:r>
      <w:r>
        <w:rPr>
          <w:rFonts w:ascii="Times New Roman"/>
          <w:b w:val="false"/>
          <w:i w:val="false"/>
          <w:color w:val="000000"/>
          <w:sz w:val="28"/>
        </w:rPr>
        <w:t>_______________ _______________ _________________________________________________</w:t>
      </w:r>
      <w:r>
        <w:br/>
      </w:r>
      <w:r>
        <w:rPr>
          <w:rFonts w:ascii="Times New Roman"/>
          <w:b w:val="false"/>
          <w:i w:val="false"/>
          <w:color w:val="000000"/>
          <w:sz w:val="28"/>
        </w:rPr>
        <w:t xml:space="preserve"> (должность)             (подпись)                   Фамилия, имя, отчество (при наличии)</w:t>
      </w:r>
      <w:r>
        <w:br/>
      </w:r>
      <w:r>
        <w:rPr>
          <w:rFonts w:ascii="Times New Roman"/>
          <w:b w:val="false"/>
          <w:i w:val="false"/>
          <w:color w:val="000000"/>
          <w:sz w:val="28"/>
        </w:rPr>
        <w:t>_______________ _______________ ________________________________________________</w:t>
      </w:r>
      <w:r>
        <w:br/>
      </w:r>
      <w:r>
        <w:rPr>
          <w:rFonts w:ascii="Times New Roman"/>
          <w:b w:val="false"/>
          <w:i w:val="false"/>
          <w:color w:val="000000"/>
          <w:sz w:val="28"/>
        </w:rPr>
        <w:t xml:space="preserve"> (должность)             (подпись)             Фамилия, имя, отчество (при наличии)</w:t>
      </w:r>
    </w:p>
    <w:bookmarkEnd w:id="900"/>
    <w:bookmarkStart w:name="z1025" w:id="901"/>
    <w:p>
      <w:pPr>
        <w:spacing w:after="0"/>
        <w:ind w:left="0"/>
        <w:jc w:val="both"/>
      </w:pPr>
      <w:r>
        <w:rPr>
          <w:rFonts w:ascii="Times New Roman"/>
          <w:b w:val="false"/>
          <w:i w:val="false"/>
          <w:color w:val="000000"/>
          <w:sz w:val="28"/>
        </w:rPr>
        <w:t>
      Место для печати</w:t>
      </w:r>
    </w:p>
    <w:bookmarkEnd w:id="9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проведения</w:t>
            </w:r>
            <w:r>
              <w:br/>
            </w:r>
            <w:r>
              <w:rPr>
                <w:rFonts w:ascii="Times New Roman"/>
                <w:b w:val="false"/>
                <w:i w:val="false"/>
                <w:color w:val="000000"/>
                <w:sz w:val="20"/>
              </w:rPr>
              <w:t>экспертизы лекарственных средств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28" w:id="902"/>
    <w:p>
      <w:pPr>
        <w:spacing w:after="0"/>
        <w:ind w:left="0"/>
        <w:jc w:val="left"/>
      </w:pPr>
      <w:r>
        <w:rPr>
          <w:rFonts w:ascii="Times New Roman"/>
          <w:b/>
          <w:i w:val="false"/>
          <w:color w:val="000000"/>
        </w:rPr>
        <w:t xml:space="preserve"> Отчет о результатах проведения лабораторного испытания в лаборатории контроля качества производителя или в контрактной лаборатории, используемой производителем</w:t>
      </w:r>
    </w:p>
    <w:bookmarkEnd w:id="902"/>
    <w:bookmarkStart w:name="z1029" w:id="903"/>
    <w:p>
      <w:pPr>
        <w:spacing w:after="0"/>
        <w:ind w:left="0"/>
        <w:jc w:val="both"/>
      </w:pPr>
      <w:r>
        <w:rPr>
          <w:rFonts w:ascii="Times New Roman"/>
          <w:b w:val="false"/>
          <w:i w:val="false"/>
          <w:color w:val="000000"/>
          <w:sz w:val="28"/>
        </w:rPr>
        <w:t>
      1. Резюме</w:t>
      </w:r>
    </w:p>
    <w:bookmarkEnd w:id="9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0"/>
        <w:gridCol w:w="3339"/>
        <w:gridCol w:w="401"/>
      </w:tblGrid>
      <w:tr>
        <w:trPr>
          <w:trHeight w:val="30" w:hRule="atLeast"/>
        </w:trPr>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904"/>
          <w:p>
            <w:pPr>
              <w:spacing w:after="20"/>
              <w:ind w:left="20"/>
              <w:jc w:val="both"/>
            </w:pPr>
            <w:r>
              <w:rPr>
                <w:rFonts w:ascii="Times New Roman"/>
                <w:b w:val="false"/>
                <w:i w:val="false"/>
                <w:color w:val="000000"/>
                <w:sz w:val="20"/>
              </w:rPr>
              <w:t xml:space="preserve">
Наименование лекарственного средства </w:t>
            </w:r>
          </w:p>
          <w:bookmarkEnd w:id="90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 w:id="905"/>
          <w:p>
            <w:pPr>
              <w:spacing w:after="20"/>
              <w:ind w:left="20"/>
              <w:jc w:val="both"/>
            </w:pPr>
            <w:r>
              <w:rPr>
                <w:rFonts w:ascii="Times New Roman"/>
                <w:b w:val="false"/>
                <w:i w:val="false"/>
                <w:color w:val="000000"/>
                <w:sz w:val="20"/>
              </w:rPr>
              <w:t>
Наименование, адрес реквизиты производственной площадки</w:t>
            </w:r>
          </w:p>
          <w:bookmarkEnd w:id="90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906"/>
          <w:p>
            <w:pPr>
              <w:spacing w:after="20"/>
              <w:ind w:left="20"/>
              <w:jc w:val="both"/>
            </w:pPr>
            <w:r>
              <w:rPr>
                <w:rFonts w:ascii="Times New Roman"/>
                <w:b w:val="false"/>
                <w:i w:val="false"/>
                <w:color w:val="000000"/>
                <w:sz w:val="20"/>
              </w:rPr>
              <w:t>
Наименование, адрес, реквизиты лаборатории контроля качества и/или контрактной лаборатории контроля качества</w:t>
            </w:r>
          </w:p>
          <w:bookmarkEnd w:id="90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907"/>
          <w:p>
            <w:pPr>
              <w:spacing w:after="20"/>
              <w:ind w:left="20"/>
              <w:jc w:val="both"/>
            </w:pPr>
            <w:r>
              <w:rPr>
                <w:rFonts w:ascii="Times New Roman"/>
                <w:b w:val="false"/>
                <w:i w:val="false"/>
                <w:color w:val="000000"/>
                <w:sz w:val="20"/>
              </w:rPr>
              <w:t>
Основание проведения лабораторного испытания</w:t>
            </w:r>
          </w:p>
          <w:bookmarkEnd w:id="90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908"/>
          <w:p>
            <w:pPr>
              <w:spacing w:after="20"/>
              <w:ind w:left="20"/>
              <w:jc w:val="both"/>
            </w:pPr>
            <w:r>
              <w:rPr>
                <w:rFonts w:ascii="Times New Roman"/>
                <w:b w:val="false"/>
                <w:i w:val="false"/>
                <w:color w:val="000000"/>
                <w:sz w:val="20"/>
              </w:rPr>
              <w:t>
Номера лицензии (при наличии), сертификатов, заявок на экспертизу при государственной регистрации</w:t>
            </w:r>
          </w:p>
          <w:bookmarkEnd w:id="90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909"/>
          <w:p>
            <w:pPr>
              <w:spacing w:after="20"/>
              <w:ind w:left="20"/>
              <w:jc w:val="both"/>
            </w:pPr>
            <w:r>
              <w:rPr>
                <w:rFonts w:ascii="Times New Roman"/>
                <w:b w:val="false"/>
                <w:i w:val="false"/>
                <w:color w:val="000000"/>
                <w:sz w:val="20"/>
              </w:rPr>
              <w:t>
Резюме деятельности лаборатории контроля качества</w:t>
            </w:r>
          </w:p>
          <w:bookmarkEnd w:id="909"/>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лабораторных испытаний</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в реализацию серии лекарственного средства</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(необходимо указать)</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910"/>
          <w:p>
            <w:pPr>
              <w:spacing w:after="20"/>
              <w:ind w:left="20"/>
              <w:jc w:val="both"/>
            </w:pPr>
            <w:r>
              <w:rPr>
                <w:rFonts w:ascii="Times New Roman"/>
                <w:b w:val="false"/>
                <w:i w:val="false"/>
                <w:color w:val="000000"/>
                <w:sz w:val="20"/>
              </w:rPr>
              <w:t>
Дата(ы) проведения лабораторного испытания</w:t>
            </w:r>
          </w:p>
          <w:bookmarkEnd w:id="91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911"/>
          <w:p>
            <w:pPr>
              <w:spacing w:after="20"/>
              <w:ind w:left="20"/>
              <w:jc w:val="both"/>
            </w:pPr>
            <w:r>
              <w:rPr>
                <w:rFonts w:ascii="Times New Roman"/>
                <w:b w:val="false"/>
                <w:i w:val="false"/>
                <w:color w:val="000000"/>
                <w:sz w:val="20"/>
              </w:rPr>
              <w:t>
Ф.И.О. (при наличии) экспертов (членов комиссии), должность</w:t>
            </w:r>
          </w:p>
          <w:bookmarkEnd w:id="91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40" w:id="912"/>
    <w:p>
      <w:pPr>
        <w:spacing w:after="0"/>
        <w:ind w:left="0"/>
        <w:jc w:val="both"/>
      </w:pPr>
      <w:r>
        <w:rPr>
          <w:rFonts w:ascii="Times New Roman"/>
          <w:b w:val="false"/>
          <w:i w:val="false"/>
          <w:color w:val="000000"/>
          <w:sz w:val="28"/>
        </w:rPr>
        <w:t>
      2. Вводная информация</w:t>
      </w:r>
    </w:p>
    <w:bookmarkEnd w:id="9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33"/>
        <w:gridCol w:w="467"/>
      </w:tblGrid>
      <w:tr>
        <w:trPr>
          <w:trHeight w:val="30" w:hRule="atLeast"/>
        </w:trPr>
        <w:tc>
          <w:tcPr>
            <w:tcW w:w="1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913"/>
          <w:p>
            <w:pPr>
              <w:spacing w:after="20"/>
              <w:ind w:left="20"/>
              <w:jc w:val="both"/>
            </w:pPr>
            <w:r>
              <w:rPr>
                <w:rFonts w:ascii="Times New Roman"/>
                <w:b w:val="false"/>
                <w:i w:val="false"/>
                <w:color w:val="000000"/>
                <w:sz w:val="20"/>
              </w:rPr>
              <w:t>
Краткое описание лаборатории контроля качества</w:t>
            </w:r>
          </w:p>
          <w:bookmarkEnd w:id="913"/>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914"/>
          <w:p>
            <w:pPr>
              <w:spacing w:after="20"/>
              <w:ind w:left="20"/>
              <w:jc w:val="both"/>
            </w:pPr>
            <w:r>
              <w:rPr>
                <w:rFonts w:ascii="Times New Roman"/>
                <w:b w:val="false"/>
                <w:i w:val="false"/>
                <w:color w:val="000000"/>
                <w:sz w:val="20"/>
              </w:rPr>
              <w:t>
Наличие документированных процедур проведения испытаний</w:t>
            </w:r>
          </w:p>
          <w:bookmarkEnd w:id="914"/>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 w:id="915"/>
          <w:p>
            <w:pPr>
              <w:spacing w:after="20"/>
              <w:ind w:left="20"/>
              <w:jc w:val="both"/>
            </w:pPr>
            <w:r>
              <w:rPr>
                <w:rFonts w:ascii="Times New Roman"/>
                <w:b w:val="false"/>
                <w:i w:val="false"/>
                <w:color w:val="000000"/>
                <w:sz w:val="20"/>
              </w:rPr>
              <w:t>
Выполнение требований документированных процедур проведения испытаний</w:t>
            </w:r>
          </w:p>
          <w:bookmarkEnd w:id="915"/>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 w:id="916"/>
          <w:p>
            <w:pPr>
              <w:spacing w:after="20"/>
              <w:ind w:left="20"/>
              <w:jc w:val="both"/>
            </w:pPr>
            <w:r>
              <w:rPr>
                <w:rFonts w:ascii="Times New Roman"/>
                <w:b w:val="false"/>
                <w:i w:val="false"/>
                <w:color w:val="000000"/>
                <w:sz w:val="20"/>
              </w:rPr>
              <w:t>
Цель проведения лабораторного испытания</w:t>
            </w:r>
          </w:p>
          <w:bookmarkEnd w:id="916"/>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917"/>
          <w:p>
            <w:pPr>
              <w:spacing w:after="20"/>
              <w:ind w:left="20"/>
              <w:jc w:val="both"/>
            </w:pPr>
            <w:r>
              <w:rPr>
                <w:rFonts w:ascii="Times New Roman"/>
                <w:b w:val="false"/>
                <w:i w:val="false"/>
                <w:color w:val="000000"/>
                <w:sz w:val="20"/>
              </w:rPr>
              <w:t>
Объекты испытания</w:t>
            </w:r>
          </w:p>
          <w:bookmarkEnd w:id="917"/>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 w:id="918"/>
          <w:p>
            <w:pPr>
              <w:spacing w:after="20"/>
              <w:ind w:left="20"/>
              <w:jc w:val="both"/>
            </w:pPr>
            <w:r>
              <w:rPr>
                <w:rFonts w:ascii="Times New Roman"/>
                <w:b w:val="false"/>
                <w:i w:val="false"/>
                <w:color w:val="000000"/>
                <w:sz w:val="20"/>
              </w:rPr>
              <w:t>
Персонал лаборатории контроля качества, участвующий в проведении лабораторного испытания</w:t>
            </w:r>
          </w:p>
          <w:bookmarkEnd w:id="918"/>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 w:id="919"/>
          <w:p>
            <w:pPr>
              <w:spacing w:after="20"/>
              <w:ind w:left="20"/>
              <w:jc w:val="both"/>
            </w:pPr>
            <w:r>
              <w:rPr>
                <w:rFonts w:ascii="Times New Roman"/>
                <w:b w:val="false"/>
                <w:i w:val="false"/>
                <w:color w:val="000000"/>
                <w:sz w:val="20"/>
              </w:rPr>
              <w:t>
Документы, поданные организацией-производителем и/или лабораторией контроля качества до проведения оценки условий производства и системы обеспечения качества</w:t>
            </w:r>
          </w:p>
          <w:bookmarkEnd w:id="919"/>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48" w:id="920"/>
    <w:p>
      <w:pPr>
        <w:spacing w:after="0"/>
        <w:ind w:left="0"/>
        <w:jc w:val="both"/>
      </w:pPr>
      <w:r>
        <w:rPr>
          <w:rFonts w:ascii="Times New Roman"/>
          <w:b w:val="false"/>
          <w:i w:val="false"/>
          <w:color w:val="000000"/>
          <w:sz w:val="28"/>
        </w:rPr>
        <w:t>
      3. Наблюдения и результаты проведения лабораторного испытания</w:t>
      </w:r>
    </w:p>
    <w:bookmarkEnd w:id="9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1"/>
        <w:gridCol w:w="3078"/>
        <w:gridCol w:w="2059"/>
        <w:gridCol w:w="2853"/>
        <w:gridCol w:w="294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 w:id="921"/>
          <w:p>
            <w:pPr>
              <w:spacing w:after="20"/>
              <w:ind w:left="20"/>
              <w:jc w:val="both"/>
            </w:pPr>
            <w:r>
              <w:rPr>
                <w:rFonts w:ascii="Times New Roman"/>
                <w:b w:val="false"/>
                <w:i w:val="false"/>
                <w:color w:val="000000"/>
                <w:sz w:val="20"/>
              </w:rPr>
              <w:t>
Ссылка на нормативный документ</w:t>
            </w:r>
          </w:p>
          <w:bookmarkEnd w:id="92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 w:id="922"/>
          <w:p>
            <w:pPr>
              <w:spacing w:after="20"/>
              <w:ind w:left="20"/>
              <w:jc w:val="both"/>
            </w:pPr>
            <w:r>
              <w:rPr>
                <w:rFonts w:ascii="Times New Roman"/>
                <w:b w:val="false"/>
                <w:i w:val="false"/>
                <w:color w:val="000000"/>
                <w:sz w:val="20"/>
              </w:rPr>
              <w:t>
Номер серии, дата производства</w:t>
            </w:r>
          </w:p>
          <w:bookmarkEnd w:id="92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923"/>
          <w:p>
            <w:pPr>
              <w:spacing w:after="20"/>
              <w:ind w:left="20"/>
              <w:jc w:val="both"/>
            </w:pPr>
            <w:r>
              <w:rPr>
                <w:rFonts w:ascii="Times New Roman"/>
                <w:b w:val="false"/>
                <w:i w:val="false"/>
                <w:color w:val="000000"/>
                <w:sz w:val="20"/>
              </w:rPr>
              <w:t>
Показатель</w:t>
            </w:r>
          </w:p>
          <w:bookmarkEnd w:id="923"/>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нормативного документа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результаты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влажность</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Соответствует/не соответствует</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52" w:id="924"/>
    <w:p>
      <w:pPr>
        <w:spacing w:after="0"/>
        <w:ind w:left="0"/>
        <w:jc w:val="both"/>
      </w:pPr>
      <w:r>
        <w:rPr>
          <w:rFonts w:ascii="Times New Roman"/>
          <w:b w:val="false"/>
          <w:i w:val="false"/>
          <w:color w:val="000000"/>
          <w:sz w:val="28"/>
        </w:rPr>
        <w:t>
      4. Приложения</w:t>
      </w:r>
    </w:p>
    <w:bookmarkEnd w:id="9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89"/>
        <w:gridCol w:w="511"/>
      </w:tblGrid>
      <w:tr>
        <w:trPr>
          <w:trHeight w:val="30" w:hRule="atLeast"/>
        </w:trPr>
        <w:tc>
          <w:tcPr>
            <w:tcW w:w="1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 w:id="925"/>
          <w:p>
            <w:pPr>
              <w:spacing w:after="20"/>
              <w:ind w:left="20"/>
              <w:jc w:val="both"/>
            </w:pPr>
            <w:r>
              <w:rPr>
                <w:rFonts w:ascii="Times New Roman"/>
                <w:b w:val="false"/>
                <w:i w:val="false"/>
                <w:color w:val="000000"/>
                <w:sz w:val="20"/>
              </w:rPr>
              <w:t>
Документы (первичные данные, протоколы испытаний) и образцы, отобранные в ходе проведения лабораторного испытания</w:t>
            </w:r>
          </w:p>
          <w:bookmarkEnd w:id="925"/>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54" w:id="926"/>
    <w:p>
      <w:pPr>
        <w:spacing w:after="0"/>
        <w:ind w:left="0"/>
        <w:jc w:val="both"/>
      </w:pPr>
      <w:r>
        <w:rPr>
          <w:rFonts w:ascii="Times New Roman"/>
          <w:b w:val="false"/>
          <w:i w:val="false"/>
          <w:color w:val="000000"/>
          <w:sz w:val="28"/>
        </w:rPr>
        <w:t>
      5. Рекомендации и заключения</w:t>
      </w:r>
    </w:p>
    <w:bookmarkEnd w:id="9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5"/>
        <w:gridCol w:w="4075"/>
      </w:tblGrid>
      <w:tr>
        <w:trPr>
          <w:trHeight w:val="30" w:hRule="atLeast"/>
        </w:trPr>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927"/>
          <w:p>
            <w:pPr>
              <w:spacing w:after="20"/>
              <w:ind w:left="20"/>
              <w:jc w:val="both"/>
            </w:pPr>
            <w:r>
              <w:rPr>
                <w:rFonts w:ascii="Times New Roman"/>
                <w:b w:val="false"/>
                <w:i w:val="false"/>
                <w:color w:val="000000"/>
                <w:sz w:val="20"/>
              </w:rPr>
              <w:t xml:space="preserve">
Рекомендации </w:t>
            </w:r>
          </w:p>
          <w:bookmarkEnd w:id="927"/>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 w:id="928"/>
          <w:p>
            <w:pPr>
              <w:spacing w:after="20"/>
              <w:ind w:left="20"/>
              <w:jc w:val="both"/>
            </w:pPr>
            <w:r>
              <w:rPr>
                <w:rFonts w:ascii="Times New Roman"/>
                <w:b w:val="false"/>
                <w:i w:val="false"/>
                <w:color w:val="000000"/>
                <w:sz w:val="20"/>
              </w:rPr>
              <w:t>
Заключение</w:t>
            </w:r>
          </w:p>
          <w:bookmarkEnd w:id="928"/>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57" w:id="929"/>
    <w:p>
      <w:pPr>
        <w:spacing w:after="0"/>
        <w:ind w:left="0"/>
        <w:jc w:val="both"/>
      </w:pPr>
      <w:r>
        <w:rPr>
          <w:rFonts w:ascii="Times New Roman"/>
          <w:b w:val="false"/>
          <w:i w:val="false"/>
          <w:color w:val="000000"/>
          <w:sz w:val="28"/>
        </w:rPr>
        <w:t>
      Примечание:</w:t>
      </w:r>
    </w:p>
    <w:bookmarkEnd w:id="929"/>
    <w:bookmarkStart w:name="z1058" w:id="930"/>
    <w:p>
      <w:pPr>
        <w:spacing w:after="0"/>
        <w:ind w:left="0"/>
        <w:jc w:val="both"/>
      </w:pPr>
      <w:r>
        <w:rPr>
          <w:rFonts w:ascii="Times New Roman"/>
          <w:b w:val="false"/>
          <w:i w:val="false"/>
          <w:color w:val="000000"/>
          <w:sz w:val="28"/>
        </w:rPr>
        <w:t xml:space="preserve">
      *К отчету о результатах проведения лабораторного испытания необходимо приложить копию сертификата анализа и (или) протокола испытаний на продукцию лаборатории контроля качества производителя или контрактной лаборатории, используемой производителем. Все приложения к отчету являются неотъемлемой его частью. </w:t>
      </w:r>
    </w:p>
    <w:bookmarkEnd w:id="930"/>
    <w:bookmarkStart w:name="z1059" w:id="931"/>
    <w:p>
      <w:pPr>
        <w:spacing w:after="0"/>
        <w:ind w:left="0"/>
        <w:jc w:val="both"/>
      </w:pPr>
      <w:r>
        <w:rPr>
          <w:rFonts w:ascii="Times New Roman"/>
          <w:b w:val="false"/>
          <w:i w:val="false"/>
          <w:color w:val="000000"/>
          <w:sz w:val="28"/>
        </w:rPr>
        <w:t>
      Руководитель комиссии:</w:t>
      </w:r>
      <w:r>
        <w:br/>
      </w:r>
      <w:r>
        <w:rPr>
          <w:rFonts w:ascii="Times New Roman"/>
          <w:b w:val="false"/>
          <w:i w:val="false"/>
          <w:color w:val="000000"/>
          <w:sz w:val="28"/>
        </w:rPr>
        <w:t>____________ ___________________________________________________________________</w:t>
      </w:r>
      <w:r>
        <w:br/>
      </w:r>
      <w:r>
        <w:rPr>
          <w:rFonts w:ascii="Times New Roman"/>
          <w:b w:val="false"/>
          <w:i w:val="false"/>
          <w:color w:val="000000"/>
          <w:sz w:val="28"/>
        </w:rPr>
        <w:t xml:space="preserve"> (подпись)                         Фамилия, имя, отчество (при наличии), должность</w:t>
      </w:r>
      <w:r>
        <w:br/>
      </w:r>
      <w:r>
        <w:rPr>
          <w:rFonts w:ascii="Times New Roman"/>
          <w:b w:val="false"/>
          <w:i w:val="false"/>
          <w:color w:val="000000"/>
          <w:sz w:val="28"/>
        </w:rPr>
        <w:t>члены комиссии:</w:t>
      </w:r>
      <w:r>
        <w:br/>
      </w:r>
      <w:r>
        <w:rPr>
          <w:rFonts w:ascii="Times New Roman"/>
          <w:b w:val="false"/>
          <w:i w:val="false"/>
          <w:color w:val="000000"/>
          <w:sz w:val="28"/>
        </w:rPr>
        <w:t>____________ ___________________________________________________________________</w:t>
      </w:r>
      <w:r>
        <w:br/>
      </w:r>
      <w:r>
        <w:rPr>
          <w:rFonts w:ascii="Times New Roman"/>
          <w:b w:val="false"/>
          <w:i w:val="false"/>
          <w:color w:val="000000"/>
          <w:sz w:val="28"/>
        </w:rPr>
        <w:t xml:space="preserve"> (подпись)                         Фамилия, имя, отчество (при наличии), должность</w:t>
      </w:r>
      <w:r>
        <w:br/>
      </w:r>
      <w:r>
        <w:rPr>
          <w:rFonts w:ascii="Times New Roman"/>
          <w:b w:val="false"/>
          <w:i w:val="false"/>
          <w:color w:val="000000"/>
          <w:sz w:val="28"/>
        </w:rPr>
        <w:t>____________ ___________________________________________________________________</w:t>
      </w:r>
      <w:r>
        <w:br/>
      </w:r>
      <w:r>
        <w:rPr>
          <w:rFonts w:ascii="Times New Roman"/>
          <w:b w:val="false"/>
          <w:i w:val="false"/>
          <w:color w:val="000000"/>
          <w:sz w:val="28"/>
        </w:rPr>
        <w:t xml:space="preserve"> (подпись)                         Фамилия, имя, отчество (при наличии), должность</w:t>
      </w:r>
      <w:r>
        <w:br/>
      </w:r>
      <w:r>
        <w:rPr>
          <w:rFonts w:ascii="Times New Roman"/>
          <w:b w:val="false"/>
          <w:i w:val="false"/>
          <w:color w:val="000000"/>
          <w:sz w:val="28"/>
        </w:rPr>
        <w:t>"____" _______________________20____ г.</w:t>
      </w:r>
    </w:p>
    <w:bookmarkEnd w:id="931"/>
    <w:bookmarkStart w:name="z1060" w:id="932"/>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___________ _________ ___________________________________________________________</w:t>
      </w:r>
      <w:r>
        <w:br/>
      </w:r>
      <w:r>
        <w:rPr>
          <w:rFonts w:ascii="Times New Roman"/>
          <w:b w:val="false"/>
          <w:i w:val="false"/>
          <w:color w:val="000000"/>
          <w:sz w:val="28"/>
        </w:rPr>
        <w:t xml:space="preserve"> (должность) (подпись)             Фамилия, имя, отчество (при наличии)</w:t>
      </w:r>
      <w:r>
        <w:br/>
      </w:r>
      <w:r>
        <w:rPr>
          <w:rFonts w:ascii="Times New Roman"/>
          <w:b w:val="false"/>
          <w:i w:val="false"/>
          <w:color w:val="000000"/>
          <w:sz w:val="28"/>
        </w:rPr>
        <w:t>___________ _________ ___________________________________________________________</w:t>
      </w:r>
      <w:r>
        <w:br/>
      </w:r>
      <w:r>
        <w:rPr>
          <w:rFonts w:ascii="Times New Roman"/>
          <w:b w:val="false"/>
          <w:i w:val="false"/>
          <w:color w:val="000000"/>
          <w:sz w:val="28"/>
        </w:rPr>
        <w:t xml:space="preserve"> (должность) (подпись)             Фамилия, имя, отчество (при наличии)</w:t>
      </w:r>
    </w:p>
    <w:bookmarkEnd w:id="9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проведения</w:t>
            </w:r>
            <w:r>
              <w:br/>
            </w:r>
            <w:r>
              <w:rPr>
                <w:rFonts w:ascii="Times New Roman"/>
                <w:b w:val="false"/>
                <w:i w:val="false"/>
                <w:color w:val="000000"/>
                <w:sz w:val="20"/>
              </w:rPr>
              <w:t>экспертизы лекарственных средств</w:t>
            </w:r>
          </w:p>
        </w:tc>
      </w:tr>
    </w:tbl>
    <w:bookmarkStart w:name="z1062" w:id="933"/>
    <w:p>
      <w:pPr>
        <w:spacing w:after="0"/>
        <w:ind w:left="0"/>
        <w:jc w:val="left"/>
      </w:pPr>
      <w:r>
        <w:rPr>
          <w:rFonts w:ascii="Times New Roman"/>
          <w:b/>
          <w:i w:val="false"/>
          <w:color w:val="000000"/>
        </w:rPr>
        <w:t xml:space="preserve"> Заключение о безопасности, эффективности и качестве лекарственного средства, заявленного на экспертизу</w:t>
      </w:r>
    </w:p>
    <w:bookmarkEnd w:id="933"/>
    <w:bookmarkStart w:name="z1063" w:id="934"/>
    <w:p>
      <w:pPr>
        <w:spacing w:after="0"/>
        <w:ind w:left="0"/>
        <w:jc w:val="both"/>
      </w:pPr>
      <w:r>
        <w:rPr>
          <w:rFonts w:ascii="Times New Roman"/>
          <w:b w:val="false"/>
          <w:i w:val="false"/>
          <w:color w:val="000000"/>
          <w:sz w:val="28"/>
        </w:rPr>
        <w:t>
      1. Республиканское государственное предприятие на праве хозяйственного ведения "Национальный центр экспертизы лекарственных средств, изделий медицинского назначения и медицинской техники" Министерства здравоохранения Республики Казахстан сообщает результаты экспертизы на безопасность, эффективность и качество лекарственного средства:</w:t>
      </w:r>
    </w:p>
    <w:bookmarkEnd w:id="9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68"/>
        <w:gridCol w:w="332"/>
      </w:tblGrid>
      <w:tr>
        <w:trPr>
          <w:trHeight w:val="30" w:hRule="atLeast"/>
        </w:trPr>
        <w:tc>
          <w:tcPr>
            <w:tcW w:w="1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 w:id="935"/>
          <w:p>
            <w:pPr>
              <w:spacing w:after="20"/>
              <w:ind w:left="20"/>
              <w:jc w:val="both"/>
            </w:pPr>
            <w:r>
              <w:rPr>
                <w:rFonts w:ascii="Times New Roman"/>
                <w:b w:val="false"/>
                <w:i w:val="false"/>
                <w:color w:val="000000"/>
                <w:sz w:val="20"/>
              </w:rPr>
              <w:t xml:space="preserve">
Номер и дата заявки </w:t>
            </w:r>
          </w:p>
          <w:bookmarkEnd w:id="935"/>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 w:id="936"/>
          <w:p>
            <w:pPr>
              <w:spacing w:after="20"/>
              <w:ind w:left="20"/>
              <w:jc w:val="both"/>
            </w:pPr>
            <w:r>
              <w:rPr>
                <w:rFonts w:ascii="Times New Roman"/>
                <w:b w:val="false"/>
                <w:i w:val="false"/>
                <w:color w:val="000000"/>
                <w:sz w:val="20"/>
              </w:rPr>
              <w:t>
Торговое название лекарственного средства (с указанием лекарственной формы, дозировки, концентрации и объема заполнения, количества доз в упаковке - для лекарственного препарата)</w:t>
            </w:r>
          </w:p>
          <w:bookmarkEnd w:id="936"/>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937"/>
          <w:p>
            <w:pPr>
              <w:spacing w:after="20"/>
              <w:ind w:left="20"/>
              <w:jc w:val="both"/>
            </w:pPr>
            <w:r>
              <w:rPr>
                <w:rFonts w:ascii="Times New Roman"/>
                <w:b w:val="false"/>
                <w:i w:val="false"/>
                <w:color w:val="000000"/>
                <w:sz w:val="20"/>
              </w:rPr>
              <w:t>
Организация-производитель, страна-производитель</w:t>
            </w:r>
          </w:p>
          <w:bookmarkEnd w:id="937"/>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 w:id="938"/>
          <w:p>
            <w:pPr>
              <w:spacing w:after="20"/>
              <w:ind w:left="20"/>
              <w:jc w:val="both"/>
            </w:pPr>
            <w:r>
              <w:rPr>
                <w:rFonts w:ascii="Times New Roman"/>
                <w:b w:val="false"/>
                <w:i w:val="false"/>
                <w:color w:val="000000"/>
                <w:sz w:val="20"/>
              </w:rPr>
              <w:t>
Заключение начальной экспертизы (валидация регистрационного досье) (положительное или отрицательное)</w:t>
            </w:r>
          </w:p>
          <w:bookmarkEnd w:id="938"/>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 w:id="939"/>
          <w:p>
            <w:pPr>
              <w:spacing w:after="20"/>
              <w:ind w:left="20"/>
              <w:jc w:val="both"/>
            </w:pPr>
            <w:r>
              <w:rPr>
                <w:rFonts w:ascii="Times New Roman"/>
                <w:b w:val="false"/>
                <w:i w:val="false"/>
                <w:color w:val="000000"/>
                <w:sz w:val="20"/>
              </w:rPr>
              <w:t>
Заключение испытательной лаборатории: дата и № протокола, (положительное или отрицательное)</w:t>
            </w:r>
          </w:p>
          <w:bookmarkEnd w:id="939"/>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 w:id="940"/>
          <w:p>
            <w:pPr>
              <w:spacing w:after="20"/>
              <w:ind w:left="20"/>
              <w:jc w:val="both"/>
            </w:pPr>
            <w:r>
              <w:rPr>
                <w:rFonts w:ascii="Times New Roman"/>
                <w:b w:val="false"/>
                <w:i w:val="false"/>
                <w:color w:val="000000"/>
                <w:sz w:val="20"/>
              </w:rPr>
              <w:t>
Заключение специализированной экспертизы (положительное или отрицательное)</w:t>
            </w:r>
          </w:p>
          <w:bookmarkEnd w:id="940"/>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70" w:id="941"/>
    <w:p>
      <w:pPr>
        <w:spacing w:after="0"/>
        <w:ind w:left="0"/>
        <w:jc w:val="both"/>
      </w:pPr>
      <w:r>
        <w:rPr>
          <w:rFonts w:ascii="Times New Roman"/>
          <w:b w:val="false"/>
          <w:i w:val="false"/>
          <w:color w:val="000000"/>
          <w:sz w:val="28"/>
        </w:rPr>
        <w:t>
      2. Заключение (положительное): Материалы и документы регистрационного досье на лекарственное средство (торговое название лекарственного средства с указанием лекарственной формы, дозировки, концентрации и объема заполнения, количества доз в упаковке), предоставленные для экспертизы, соответствуют установленным требованиям, безопасность, эффективность и качество лекарственного средства подтверждены соответствующими материалами и проведенными испытаниями.</w:t>
      </w:r>
    </w:p>
    <w:bookmarkEnd w:id="941"/>
    <w:bookmarkStart w:name="z1071" w:id="942"/>
    <w:p>
      <w:pPr>
        <w:spacing w:after="0"/>
        <w:ind w:left="0"/>
        <w:jc w:val="both"/>
      </w:pPr>
      <w:r>
        <w:rPr>
          <w:rFonts w:ascii="Times New Roman"/>
          <w:b w:val="false"/>
          <w:i w:val="false"/>
          <w:color w:val="000000"/>
          <w:sz w:val="28"/>
        </w:rPr>
        <w:t>
      Заключение (отрицательное): Материалы и документы регистрационного досье на лекарственное средство (торговое название лекарственного средства с указанием лекарственной формы, дозировки, концентрации и объема заполнения, количества доз в упаковке), предоставленные для экспертизы, не соответствуют установленным требованиям, безопасность, эффективность и качество лекарственного средства не подтверждены соответствующими материалами и проведенными испытаниями.</w:t>
      </w:r>
    </w:p>
    <w:bookmarkEnd w:id="942"/>
    <w:bookmarkStart w:name="z1072" w:id="943"/>
    <w:p>
      <w:pPr>
        <w:spacing w:after="0"/>
        <w:ind w:left="0"/>
        <w:jc w:val="both"/>
      </w:pPr>
      <w:r>
        <w:rPr>
          <w:rFonts w:ascii="Times New Roman"/>
          <w:b w:val="false"/>
          <w:i w:val="false"/>
          <w:color w:val="000000"/>
          <w:sz w:val="28"/>
        </w:rPr>
        <w:t>
      Руководитель государственной экспертной организации:</w:t>
      </w:r>
      <w:r>
        <w:br/>
      </w:r>
      <w:r>
        <w:rPr>
          <w:rFonts w:ascii="Times New Roman"/>
          <w:b w:val="false"/>
          <w:i w:val="false"/>
          <w:color w:val="000000"/>
          <w:sz w:val="28"/>
        </w:rPr>
        <w:t>____________ __________________________________________________________________</w:t>
      </w:r>
      <w:r>
        <w:br/>
      </w:r>
      <w:r>
        <w:rPr>
          <w:rFonts w:ascii="Times New Roman"/>
          <w:b w:val="false"/>
          <w:i w:val="false"/>
          <w:color w:val="000000"/>
          <w:sz w:val="28"/>
        </w:rPr>
        <w:t xml:space="preserve">    подпись                         Фамилия, имя, отчество (при его наличии)</w:t>
      </w:r>
      <w:r>
        <w:br/>
      </w:r>
      <w:r>
        <w:rPr>
          <w:rFonts w:ascii="Times New Roman"/>
          <w:b w:val="false"/>
          <w:i w:val="false"/>
          <w:color w:val="000000"/>
          <w:sz w:val="28"/>
        </w:rPr>
        <w:t xml:space="preserve">Дата ____________ </w:t>
      </w:r>
      <w:r>
        <w:br/>
      </w:r>
      <w:r>
        <w:rPr>
          <w:rFonts w:ascii="Times New Roman"/>
          <w:b w:val="false"/>
          <w:i w:val="false"/>
          <w:color w:val="000000"/>
          <w:sz w:val="28"/>
        </w:rPr>
        <w:t>Место печати</w:t>
      </w:r>
    </w:p>
    <w:bookmarkEnd w:id="9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проведения</w:t>
            </w:r>
            <w:r>
              <w:br/>
            </w:r>
            <w:r>
              <w:rPr>
                <w:rFonts w:ascii="Times New Roman"/>
                <w:b w:val="false"/>
                <w:i w:val="false"/>
                <w:color w:val="000000"/>
                <w:sz w:val="20"/>
              </w:rPr>
              <w:t>экспертизы лекарственных средств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75" w:id="944"/>
    <w:p>
      <w:pPr>
        <w:spacing w:after="0"/>
        <w:ind w:left="0"/>
        <w:jc w:val="left"/>
      </w:pPr>
      <w:r>
        <w:rPr>
          <w:rFonts w:ascii="Times New Roman"/>
          <w:b/>
          <w:i w:val="false"/>
          <w:color w:val="000000"/>
        </w:rPr>
        <w:t xml:space="preserve"> Заключение о безопасности эффективности и качестве лекарственного средства заявленного на экспертизу изменений, вносимых в регистрационное досье</w:t>
      </w:r>
    </w:p>
    <w:bookmarkEnd w:id="944"/>
    <w:bookmarkStart w:name="z1076" w:id="945"/>
    <w:p>
      <w:pPr>
        <w:spacing w:after="0"/>
        <w:ind w:left="0"/>
        <w:jc w:val="both"/>
      </w:pPr>
      <w:r>
        <w:rPr>
          <w:rFonts w:ascii="Times New Roman"/>
          <w:b w:val="false"/>
          <w:i w:val="false"/>
          <w:color w:val="000000"/>
          <w:sz w:val="28"/>
        </w:rPr>
        <w:t>
      1. Республиканское государственное предприятие на праве хозяйственного ведения "Национальный центр экспертизы лекарственных средств, изделий медицинского назначения и медицинской техники" Министерства здравоохранения Республики Казахстан сообщает результаты экспертизы о влиянии вносимых изменений в регистрационное досье на безопасность, эффективность и качество лекарственного средства:</w:t>
      </w:r>
    </w:p>
    <w:bookmarkEnd w:id="9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68"/>
        <w:gridCol w:w="332"/>
      </w:tblGrid>
      <w:tr>
        <w:trPr>
          <w:trHeight w:val="30" w:hRule="atLeast"/>
        </w:trPr>
        <w:tc>
          <w:tcPr>
            <w:tcW w:w="1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946"/>
          <w:p>
            <w:pPr>
              <w:spacing w:after="20"/>
              <w:ind w:left="20"/>
              <w:jc w:val="both"/>
            </w:pPr>
            <w:r>
              <w:rPr>
                <w:rFonts w:ascii="Times New Roman"/>
                <w:b w:val="false"/>
                <w:i w:val="false"/>
                <w:color w:val="000000"/>
                <w:sz w:val="20"/>
              </w:rPr>
              <w:t>
Номер и дата заявки</w:t>
            </w:r>
          </w:p>
          <w:bookmarkEnd w:id="946"/>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 w:id="947"/>
          <w:p>
            <w:pPr>
              <w:spacing w:after="20"/>
              <w:ind w:left="20"/>
              <w:jc w:val="both"/>
            </w:pPr>
            <w:r>
              <w:rPr>
                <w:rFonts w:ascii="Times New Roman"/>
                <w:b w:val="false"/>
                <w:i w:val="false"/>
                <w:color w:val="000000"/>
                <w:sz w:val="20"/>
              </w:rPr>
              <w:t>
Торговое наименование лекарственного средства (с указанием лекарственной формы, дозировки, концентрации и объема заполнения, количества доз в упаковке - для лекарственного препарата)</w:t>
            </w:r>
          </w:p>
          <w:bookmarkEnd w:id="947"/>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948"/>
          <w:p>
            <w:pPr>
              <w:spacing w:after="20"/>
              <w:ind w:left="20"/>
              <w:jc w:val="both"/>
            </w:pPr>
            <w:r>
              <w:rPr>
                <w:rFonts w:ascii="Times New Roman"/>
                <w:b w:val="false"/>
                <w:i w:val="false"/>
                <w:color w:val="000000"/>
                <w:sz w:val="20"/>
              </w:rPr>
              <w:t>
Организация производитель, страна-производитель</w:t>
            </w:r>
          </w:p>
          <w:bookmarkEnd w:id="948"/>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949"/>
          <w:p>
            <w:pPr>
              <w:spacing w:after="20"/>
              <w:ind w:left="20"/>
              <w:jc w:val="both"/>
            </w:pPr>
            <w:r>
              <w:rPr>
                <w:rFonts w:ascii="Times New Roman"/>
                <w:b w:val="false"/>
                <w:i w:val="false"/>
                <w:color w:val="000000"/>
                <w:sz w:val="20"/>
              </w:rPr>
              <w:t>
Вносимые изменения отнесены к типу І А, типу I Б, типу II</w:t>
            </w:r>
          </w:p>
          <w:bookmarkEnd w:id="949"/>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 w:id="950"/>
          <w:p>
            <w:pPr>
              <w:spacing w:after="20"/>
              <w:ind w:left="20"/>
              <w:jc w:val="both"/>
            </w:pPr>
            <w:r>
              <w:rPr>
                <w:rFonts w:ascii="Times New Roman"/>
                <w:b w:val="false"/>
                <w:i w:val="false"/>
                <w:color w:val="000000"/>
                <w:sz w:val="20"/>
              </w:rPr>
              <w:t>
Заключение начальной экспертизы (валидации регистрационного досье) лекарственного средства (положительное или отрицательное)</w:t>
            </w:r>
          </w:p>
          <w:bookmarkEnd w:id="950"/>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951"/>
          <w:p>
            <w:pPr>
              <w:spacing w:after="20"/>
              <w:ind w:left="20"/>
              <w:jc w:val="both"/>
            </w:pPr>
            <w:r>
              <w:rPr>
                <w:rFonts w:ascii="Times New Roman"/>
                <w:b w:val="false"/>
                <w:i w:val="false"/>
                <w:color w:val="000000"/>
                <w:sz w:val="20"/>
              </w:rPr>
              <w:t>
Заключение испытательной лаборатории: дата и № протокола, (положительное или отрицательное)</w:t>
            </w:r>
          </w:p>
          <w:bookmarkEnd w:id="951"/>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952"/>
          <w:p>
            <w:pPr>
              <w:spacing w:after="20"/>
              <w:ind w:left="20"/>
              <w:jc w:val="both"/>
            </w:pPr>
            <w:r>
              <w:rPr>
                <w:rFonts w:ascii="Times New Roman"/>
                <w:b w:val="false"/>
                <w:i w:val="false"/>
                <w:color w:val="000000"/>
                <w:sz w:val="20"/>
              </w:rPr>
              <w:t xml:space="preserve">
Заключение специализированной экспертизы (положительное или отрицательное) </w:t>
            </w:r>
          </w:p>
          <w:bookmarkEnd w:id="952"/>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84" w:id="953"/>
    <w:p>
      <w:pPr>
        <w:spacing w:after="0"/>
        <w:ind w:left="0"/>
        <w:jc w:val="both"/>
      </w:pPr>
      <w:r>
        <w:rPr>
          <w:rFonts w:ascii="Times New Roman"/>
          <w:b w:val="false"/>
          <w:i w:val="false"/>
          <w:color w:val="000000"/>
          <w:sz w:val="28"/>
        </w:rPr>
        <w:t>
      2. Заключение (положительное): Материалы и документы, предоставленные на экспертизу изменений, вносимых в регистрационное досье лекарственного средства, (торговое название лекарственного средства с указанием лекарственной формы, дозировки, концентрации и объема заполнения, количества доз в упаковке), соответствуют установленным требованиям, влияние на безопасность, эффективность и качество лекарственного средства подтверждены соответствующими материалами и проведенными испытаниями.</w:t>
      </w:r>
    </w:p>
    <w:bookmarkEnd w:id="953"/>
    <w:bookmarkStart w:name="z1085" w:id="954"/>
    <w:p>
      <w:pPr>
        <w:spacing w:after="0"/>
        <w:ind w:left="0"/>
        <w:jc w:val="both"/>
      </w:pPr>
      <w:r>
        <w:rPr>
          <w:rFonts w:ascii="Times New Roman"/>
          <w:b w:val="false"/>
          <w:i w:val="false"/>
          <w:color w:val="000000"/>
          <w:sz w:val="28"/>
        </w:rPr>
        <w:t>
      Заключение (отрицательное): Материалы и документы, предоставленные на экспертизу изменений, вносимых в регистрационное досье лекарственного средства, (торговое название лекарственного средства с указанием лекарственной формы, дозировки, концентрации и объема заполнения, количества доз в упаковке), не соответствуют установленным требованиям, влияние на безопасность, эффективность и качество лекарственного средства не подтверждены соответствующими материалами и проведенными испытаниями.</w:t>
      </w:r>
    </w:p>
    <w:bookmarkEnd w:id="954"/>
    <w:bookmarkStart w:name="z1086" w:id="955"/>
    <w:p>
      <w:pPr>
        <w:spacing w:after="0"/>
        <w:ind w:left="0"/>
        <w:jc w:val="both"/>
      </w:pPr>
      <w:r>
        <w:rPr>
          <w:rFonts w:ascii="Times New Roman"/>
          <w:b w:val="false"/>
          <w:i w:val="false"/>
          <w:color w:val="000000"/>
          <w:sz w:val="28"/>
        </w:rPr>
        <w:t>
      Руководитель государственной экспертной организации:</w:t>
      </w:r>
      <w:r>
        <w:br/>
      </w:r>
      <w:r>
        <w:rPr>
          <w:rFonts w:ascii="Times New Roman"/>
          <w:b w:val="false"/>
          <w:i w:val="false"/>
          <w:color w:val="000000"/>
          <w:sz w:val="28"/>
        </w:rPr>
        <w:t>____________ ___________________________________________________________________</w:t>
      </w:r>
      <w:r>
        <w:br/>
      </w:r>
      <w:r>
        <w:rPr>
          <w:rFonts w:ascii="Times New Roman"/>
          <w:b w:val="false"/>
          <w:i w:val="false"/>
          <w:color w:val="000000"/>
          <w:sz w:val="28"/>
        </w:rPr>
        <w:t xml:space="preserve">   подпись                   Фамилия, имя, отчество (при его наличии)</w:t>
      </w:r>
      <w:r>
        <w:br/>
      </w:r>
      <w:r>
        <w:rPr>
          <w:rFonts w:ascii="Times New Roman"/>
          <w:b w:val="false"/>
          <w:i w:val="false"/>
          <w:color w:val="000000"/>
          <w:sz w:val="28"/>
        </w:rPr>
        <w:t>Дата ______________</w:t>
      </w:r>
      <w:r>
        <w:br/>
      </w:r>
      <w:r>
        <w:rPr>
          <w:rFonts w:ascii="Times New Roman"/>
          <w:b w:val="false"/>
          <w:i w:val="false"/>
          <w:color w:val="000000"/>
          <w:sz w:val="28"/>
        </w:rPr>
        <w:t>Место печати</w:t>
      </w:r>
    </w:p>
    <w:bookmarkEnd w:id="9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проведения</w:t>
            </w:r>
            <w:r>
              <w:br/>
            </w:r>
            <w:r>
              <w:rPr>
                <w:rFonts w:ascii="Times New Roman"/>
                <w:b w:val="false"/>
                <w:i w:val="false"/>
                <w:color w:val="000000"/>
                <w:sz w:val="20"/>
              </w:rPr>
              <w:t>экспертизы лекарственных средств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89" w:id="956"/>
    <w:p>
      <w:pPr>
        <w:spacing w:after="0"/>
        <w:ind w:left="0"/>
        <w:jc w:val="both"/>
      </w:pPr>
      <w:r>
        <w:rPr>
          <w:rFonts w:ascii="Times New Roman"/>
          <w:b w:val="false"/>
          <w:i w:val="false"/>
          <w:color w:val="000000"/>
          <w:sz w:val="28"/>
        </w:rPr>
        <w:t>
      Дата __________ Место печати</w:t>
      </w:r>
    </w:p>
    <w:bookmarkEnd w:id="9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2"/>
        <w:gridCol w:w="149"/>
        <w:gridCol w:w="7079"/>
      </w:tblGrid>
      <w:tr>
        <w:trPr>
          <w:trHeight w:val="30" w:hRule="atLeast"/>
        </w:trPr>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957"/>
          <w:p>
            <w:pPr>
              <w:spacing w:after="20"/>
              <w:ind w:left="20"/>
              <w:jc w:val="both"/>
            </w:pPr>
            <w:r>
              <w:rPr>
                <w:rFonts w:ascii="Times New Roman"/>
                <w:b w:val="false"/>
                <w:i w:val="false"/>
                <w:color w:val="000000"/>
                <w:sz w:val="20"/>
              </w:rPr>
              <w:t>
Қазақстан Республикасы Денсаулық сақтау министрлігінің "Дәрілік заттарды, медициналық мақсаттағы бұйымдарды және медицина техникасын сараптау ұлттық орталығы" шаруашылық жүргізу құқығындағы республикалық мемлекеттік кәсіпорны</w:t>
            </w:r>
          </w:p>
          <w:bookmarkEnd w:id="957"/>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 праве хозяйственного ведения "Национальный центр экспертизы лекарственных средств, изделий медицинского назначения и медицинской техники" Министерства здравоохранения Республики Казахстан</w:t>
            </w:r>
          </w:p>
        </w:tc>
      </w:tr>
      <w:tr>
        <w:trPr>
          <w:trHeight w:val="30" w:hRule="atLeast"/>
        </w:trPr>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r>
    </w:tbl>
    <w:bookmarkStart w:name="z1092" w:id="958"/>
    <w:p>
      <w:pPr>
        <w:spacing w:after="0"/>
        <w:ind w:left="0"/>
        <w:jc w:val="left"/>
      </w:pPr>
      <w:r>
        <w:rPr>
          <w:rFonts w:ascii="Times New Roman"/>
          <w:b/>
          <w:i w:val="false"/>
          <w:color w:val="000000"/>
        </w:rPr>
        <w:t xml:space="preserve"> Сводный отчет по безопасности, эффективности и качеству лекарственного препарата</w:t>
      </w:r>
    </w:p>
    <w:bookmarkEnd w:id="958"/>
    <w:bookmarkStart w:name="z1093" w:id="959"/>
    <w:p>
      <w:pPr>
        <w:spacing w:after="0"/>
        <w:ind w:left="0"/>
        <w:jc w:val="both"/>
      </w:pPr>
      <w:r>
        <w:rPr>
          <w:rFonts w:ascii="Times New Roman"/>
          <w:b w:val="false"/>
          <w:i w:val="false"/>
          <w:color w:val="000000"/>
          <w:sz w:val="28"/>
        </w:rPr>
        <w:t>
       "Наименование препарата", производитель, страна</w:t>
      </w:r>
    </w:p>
    <w:bookmarkEnd w:id="959"/>
    <w:bookmarkStart w:name="z1094" w:id="960"/>
    <w:p>
      <w:pPr>
        <w:spacing w:after="0"/>
        <w:ind w:left="0"/>
        <w:jc w:val="both"/>
      </w:pPr>
      <w:r>
        <w:rPr>
          <w:rFonts w:ascii="Times New Roman"/>
          <w:b w:val="false"/>
          <w:i w:val="false"/>
          <w:color w:val="000000"/>
          <w:sz w:val="28"/>
        </w:rPr>
        <w:t>
      Из отчета удалена конфиденциальная информация</w:t>
      </w:r>
    </w:p>
    <w:bookmarkEnd w:id="960"/>
    <w:bookmarkStart w:name="z1095" w:id="961"/>
    <w:p>
      <w:pPr>
        <w:spacing w:after="0"/>
        <w:ind w:left="0"/>
        <w:jc w:val="both"/>
      </w:pPr>
      <w:r>
        <w:rPr>
          <w:rFonts w:ascii="Times New Roman"/>
          <w:b w:val="false"/>
          <w:i w:val="false"/>
          <w:color w:val="000000"/>
          <w:sz w:val="28"/>
        </w:rPr>
        <w:t>
      1. Справочная информация о процедуре</w:t>
      </w:r>
    </w:p>
    <w:bookmarkEnd w:id="961"/>
    <w:bookmarkStart w:name="z1096" w:id="962"/>
    <w:p>
      <w:pPr>
        <w:spacing w:after="0"/>
        <w:ind w:left="0"/>
        <w:jc w:val="both"/>
      </w:pPr>
      <w:r>
        <w:rPr>
          <w:rFonts w:ascii="Times New Roman"/>
          <w:b w:val="false"/>
          <w:i w:val="false"/>
          <w:color w:val="000000"/>
          <w:sz w:val="28"/>
        </w:rPr>
        <w:t>
      1.1. Подача регистрационного досье</w:t>
      </w:r>
    </w:p>
    <w:bookmarkEnd w:id="962"/>
    <w:bookmarkStart w:name="z1097" w:id="963"/>
    <w:p>
      <w:pPr>
        <w:spacing w:after="0"/>
        <w:ind w:left="0"/>
        <w:jc w:val="both"/>
      </w:pPr>
      <w:r>
        <w:rPr>
          <w:rFonts w:ascii="Times New Roman"/>
          <w:b w:val="false"/>
          <w:i w:val="false"/>
          <w:color w:val="000000"/>
          <w:sz w:val="28"/>
        </w:rPr>
        <w:t>
      2. Научное обсуждение</w:t>
      </w:r>
    </w:p>
    <w:bookmarkEnd w:id="963"/>
    <w:bookmarkStart w:name="z1098" w:id="964"/>
    <w:p>
      <w:pPr>
        <w:spacing w:after="0"/>
        <w:ind w:left="0"/>
        <w:jc w:val="both"/>
      </w:pPr>
      <w:r>
        <w:rPr>
          <w:rFonts w:ascii="Times New Roman"/>
          <w:b w:val="false"/>
          <w:i w:val="false"/>
          <w:color w:val="000000"/>
          <w:sz w:val="28"/>
        </w:rPr>
        <w:t>
      2.1 Аспекты качества</w:t>
      </w:r>
    </w:p>
    <w:bookmarkEnd w:id="964"/>
    <w:bookmarkStart w:name="z1099" w:id="965"/>
    <w:p>
      <w:pPr>
        <w:spacing w:after="0"/>
        <w:ind w:left="0"/>
        <w:jc w:val="both"/>
      </w:pPr>
      <w:r>
        <w:rPr>
          <w:rFonts w:ascii="Times New Roman"/>
          <w:b w:val="false"/>
          <w:i w:val="false"/>
          <w:color w:val="000000"/>
          <w:sz w:val="28"/>
        </w:rPr>
        <w:t>
      2.1.1 Активная фармацевтическая субстанция: анализ сведений о происхождении, качестве и выводы о возможности использования субстанции</w:t>
      </w:r>
    </w:p>
    <w:bookmarkEnd w:id="965"/>
    <w:bookmarkStart w:name="z1100" w:id="966"/>
    <w:p>
      <w:pPr>
        <w:spacing w:after="0"/>
        <w:ind w:left="0"/>
        <w:jc w:val="both"/>
      </w:pPr>
      <w:r>
        <w:rPr>
          <w:rFonts w:ascii="Times New Roman"/>
          <w:b w:val="false"/>
          <w:i w:val="false"/>
          <w:color w:val="000000"/>
          <w:sz w:val="28"/>
        </w:rPr>
        <w:t>
      2.1.2 . Вспомогательные вещества: анализ сведений о качестве, количестве с выводами о допустимости использования</w:t>
      </w:r>
    </w:p>
    <w:bookmarkEnd w:id="966"/>
    <w:bookmarkStart w:name="z1101" w:id="967"/>
    <w:p>
      <w:pPr>
        <w:spacing w:after="0"/>
        <w:ind w:left="0"/>
        <w:jc w:val="both"/>
      </w:pPr>
      <w:r>
        <w:rPr>
          <w:rFonts w:ascii="Times New Roman"/>
          <w:b w:val="false"/>
          <w:i w:val="false"/>
          <w:color w:val="000000"/>
          <w:sz w:val="28"/>
        </w:rPr>
        <w:t>
      2.1.3 Лекарственный препарат заключение о производстве спецификация качества стабильность</w:t>
      </w:r>
    </w:p>
    <w:bookmarkEnd w:id="967"/>
    <w:bookmarkStart w:name="z1102" w:id="968"/>
    <w:p>
      <w:pPr>
        <w:spacing w:after="0"/>
        <w:ind w:left="0"/>
        <w:jc w:val="both"/>
      </w:pPr>
      <w:r>
        <w:rPr>
          <w:rFonts w:ascii="Times New Roman"/>
          <w:b w:val="false"/>
          <w:i w:val="false"/>
          <w:color w:val="000000"/>
          <w:sz w:val="28"/>
        </w:rPr>
        <w:t>
      2.2. Доклинические аспекты</w:t>
      </w:r>
    </w:p>
    <w:bookmarkEnd w:id="968"/>
    <w:bookmarkStart w:name="z1103" w:id="969"/>
    <w:p>
      <w:pPr>
        <w:spacing w:after="0"/>
        <w:ind w:left="0"/>
        <w:jc w:val="both"/>
      </w:pPr>
      <w:r>
        <w:rPr>
          <w:rFonts w:ascii="Times New Roman"/>
          <w:b w:val="false"/>
          <w:i w:val="false"/>
          <w:color w:val="000000"/>
          <w:sz w:val="28"/>
        </w:rPr>
        <w:t>
      2.3 Клинические аспекты</w:t>
      </w:r>
    </w:p>
    <w:bookmarkEnd w:id="969"/>
    <w:bookmarkStart w:name="z1104" w:id="970"/>
    <w:p>
      <w:pPr>
        <w:spacing w:after="0"/>
        <w:ind w:left="0"/>
        <w:jc w:val="both"/>
      </w:pPr>
      <w:r>
        <w:rPr>
          <w:rFonts w:ascii="Times New Roman"/>
          <w:b w:val="false"/>
          <w:i w:val="false"/>
          <w:color w:val="000000"/>
          <w:sz w:val="28"/>
        </w:rPr>
        <w:t>
      2.4 Оценка польза-риск</w:t>
      </w:r>
    </w:p>
    <w:bookmarkEnd w:id="970"/>
    <w:bookmarkStart w:name="z1105" w:id="971"/>
    <w:p>
      <w:pPr>
        <w:spacing w:after="0"/>
        <w:ind w:left="0"/>
        <w:jc w:val="both"/>
      </w:pPr>
      <w:r>
        <w:rPr>
          <w:rFonts w:ascii="Times New Roman"/>
          <w:b w:val="false"/>
          <w:i w:val="false"/>
          <w:color w:val="000000"/>
          <w:sz w:val="28"/>
        </w:rPr>
        <w:t>
      2.5 Фармаконадзор Описание системы фармаконадзора План управления рисками</w:t>
      </w:r>
    </w:p>
    <w:bookmarkEnd w:id="971"/>
    <w:bookmarkStart w:name="z1106" w:id="972"/>
    <w:p>
      <w:pPr>
        <w:spacing w:after="0"/>
        <w:ind w:left="0"/>
        <w:jc w:val="both"/>
      </w:pPr>
      <w:r>
        <w:rPr>
          <w:rFonts w:ascii="Times New Roman"/>
          <w:b w:val="false"/>
          <w:i w:val="false"/>
          <w:color w:val="000000"/>
          <w:sz w:val="28"/>
        </w:rPr>
        <w:t>
      2.6 Условия отпуска</w:t>
      </w:r>
    </w:p>
    <w:bookmarkEnd w:id="9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 xml:space="preserve"> к Правилам проведения экспертизы </w:t>
            </w:r>
            <w:r>
              <w:br/>
            </w:r>
            <w:r>
              <w:rPr>
                <w:rFonts w:ascii="Times New Roman"/>
                <w:b w:val="false"/>
                <w:i w:val="false"/>
                <w:color w:val="000000"/>
                <w:sz w:val="20"/>
              </w:rPr>
              <w:t xml:space="preserve"> лекарственных средств</w:t>
            </w:r>
          </w:p>
        </w:tc>
      </w:tr>
    </w:tbl>
    <w:bookmarkStart w:name="z1108" w:id="973"/>
    <w:p>
      <w:pPr>
        <w:spacing w:after="0"/>
        <w:ind w:left="0"/>
        <w:jc w:val="left"/>
      </w:pPr>
      <w:r>
        <w:rPr>
          <w:rFonts w:ascii="Times New Roman"/>
          <w:b/>
          <w:i w:val="false"/>
          <w:color w:val="000000"/>
        </w:rPr>
        <w:t xml:space="preserve"> Информация о вспомогательных веществах, номинальном их содержании в лекарственных препаратах, а также ограничения применения лекарственного препарата</w:t>
      </w:r>
    </w:p>
    <w:bookmarkEnd w:id="9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6"/>
        <w:gridCol w:w="2580"/>
        <w:gridCol w:w="753"/>
        <w:gridCol w:w="2155"/>
        <w:gridCol w:w="2813"/>
        <w:gridCol w:w="3483"/>
      </w:tblGrid>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974"/>
          <w:p>
            <w:pPr>
              <w:spacing w:after="20"/>
              <w:ind w:left="20"/>
              <w:jc w:val="both"/>
            </w:pPr>
            <w:r>
              <w:rPr>
                <w:rFonts w:ascii="Times New Roman"/>
                <w:b w:val="false"/>
                <w:i w:val="false"/>
                <w:color w:val="000000"/>
                <w:sz w:val="20"/>
              </w:rPr>
              <w:t>
№ п/п</w:t>
            </w:r>
          </w:p>
          <w:bookmarkEnd w:id="974"/>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вспомогательных веществ</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Путь введения</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Допустимые пределы содержания вспомогательных веществ</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подлежащая отражению в инструкции по медицинскому применению</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Коммента-рии**</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975"/>
          <w:p>
            <w:pPr>
              <w:spacing w:after="20"/>
              <w:ind w:left="20"/>
              <w:jc w:val="both"/>
            </w:pPr>
            <w:r>
              <w:rPr>
                <w:rFonts w:ascii="Times New Roman"/>
                <w:b w:val="false"/>
                <w:i w:val="false"/>
                <w:color w:val="000000"/>
                <w:sz w:val="20"/>
              </w:rPr>
              <w:t>
1</w:t>
            </w:r>
          </w:p>
          <w:bookmarkEnd w:id="975"/>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976"/>
          <w:p>
            <w:pPr>
              <w:spacing w:after="20"/>
              <w:ind w:left="20"/>
              <w:jc w:val="both"/>
            </w:pPr>
            <w:r>
              <w:rPr>
                <w:rFonts w:ascii="Times New Roman"/>
                <w:b w:val="false"/>
                <w:i w:val="false"/>
                <w:color w:val="000000"/>
                <w:sz w:val="20"/>
              </w:rPr>
              <w:t>
1.</w:t>
            </w:r>
          </w:p>
          <w:bookmarkEnd w:id="976"/>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Апротинин</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Гиперчувствительность или серьезная аллергическая реакция</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 w:id="977"/>
          <w:p>
            <w:pPr>
              <w:spacing w:after="20"/>
              <w:ind w:left="20"/>
              <w:jc w:val="both"/>
            </w:pPr>
            <w:r>
              <w:rPr>
                <w:rFonts w:ascii="Times New Roman"/>
                <w:b w:val="false"/>
                <w:i w:val="false"/>
                <w:color w:val="000000"/>
                <w:sz w:val="20"/>
              </w:rPr>
              <w:t>
2.</w:t>
            </w:r>
          </w:p>
          <w:bookmarkEnd w:id="977"/>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Арахисовое масло</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 пероральное, парентеральное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Противопоказаны лицам с аллергической реакцией на орехи или сою</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Очищенное арахисовое масло может содержать белок</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978"/>
          <w:p>
            <w:pPr>
              <w:spacing w:after="20"/>
              <w:ind w:left="20"/>
              <w:jc w:val="both"/>
            </w:pPr>
            <w:r>
              <w:rPr>
                <w:rFonts w:ascii="Times New Roman"/>
                <w:b w:val="false"/>
                <w:i w:val="false"/>
                <w:color w:val="000000"/>
                <w:sz w:val="20"/>
              </w:rPr>
              <w:t>
3.</w:t>
            </w:r>
          </w:p>
          <w:bookmarkEnd w:id="978"/>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Аспартам (Е951)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фенилаланин, противопоказан людям с фенилкетонурией</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Может нанести вред лицам с фенилкетонурией</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 w:id="979"/>
          <w:p>
            <w:pPr>
              <w:spacing w:after="20"/>
              <w:ind w:left="20"/>
              <w:jc w:val="both"/>
            </w:pPr>
            <w:r>
              <w:rPr>
                <w:rFonts w:ascii="Times New Roman"/>
                <w:b w:val="false"/>
                <w:i w:val="false"/>
                <w:color w:val="000000"/>
                <w:sz w:val="20"/>
              </w:rPr>
              <w:t>
4.</w:t>
            </w:r>
          </w:p>
          <w:bookmarkEnd w:id="979"/>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Азокрасители:</w:t>
            </w:r>
            <w:r>
              <w:br/>
            </w:r>
            <w:r>
              <w:rPr>
                <w:rFonts w:ascii="Times New Roman"/>
                <w:b w:val="false"/>
                <w:i w:val="false"/>
                <w:color w:val="000000"/>
                <w:sz w:val="20"/>
              </w:rPr>
              <w:t>
1) Е 102 Тартразин</w:t>
            </w:r>
            <w:r>
              <w:br/>
            </w:r>
            <w:r>
              <w:rPr>
                <w:rFonts w:ascii="Times New Roman"/>
                <w:b w:val="false"/>
                <w:i w:val="false"/>
                <w:color w:val="000000"/>
                <w:sz w:val="20"/>
              </w:rPr>
              <w:t>
2) Е 110 Желтый закат (FCF)</w:t>
            </w:r>
            <w:r>
              <w:br/>
            </w:r>
            <w:r>
              <w:rPr>
                <w:rFonts w:ascii="Times New Roman"/>
                <w:b w:val="false"/>
                <w:i w:val="false"/>
                <w:color w:val="000000"/>
                <w:sz w:val="20"/>
              </w:rPr>
              <w:t>
3) Е 122 Азорубин, Кармоизин</w:t>
            </w:r>
            <w:r>
              <w:br/>
            </w:r>
            <w:r>
              <w:rPr>
                <w:rFonts w:ascii="Times New Roman"/>
                <w:b w:val="false"/>
                <w:i w:val="false"/>
                <w:color w:val="000000"/>
                <w:sz w:val="20"/>
              </w:rPr>
              <w:t>
4) Е 124 Понсо 4R (пунцовый 4R), Кошениль красная А</w:t>
            </w:r>
            <w:r>
              <w:br/>
            </w:r>
            <w:r>
              <w:rPr>
                <w:rFonts w:ascii="Times New Roman"/>
                <w:b w:val="false"/>
                <w:i w:val="false"/>
                <w:color w:val="000000"/>
                <w:sz w:val="20"/>
              </w:rPr>
              <w:t>
5) Е 151 Бриллиантовый черный BN, черный PN</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Аллергические реакции</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102, Е 110, Е 122 - запрещены к применению в лекарственных препаратах для детей</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 w:id="980"/>
          <w:p>
            <w:pPr>
              <w:spacing w:after="20"/>
              <w:ind w:left="20"/>
              <w:jc w:val="both"/>
            </w:pPr>
            <w:r>
              <w:rPr>
                <w:rFonts w:ascii="Times New Roman"/>
                <w:b w:val="false"/>
                <w:i w:val="false"/>
                <w:color w:val="000000"/>
                <w:sz w:val="20"/>
              </w:rPr>
              <w:t>
5.</w:t>
            </w:r>
          </w:p>
          <w:bookmarkEnd w:id="980"/>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Эритрозин (E127)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0 - 0,1 мг/кг</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 нельзя назначать и применять пациентам с патологией щитовидной железы</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 к применению в лекарственных препаратах для детей</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 w:id="981"/>
          <w:p>
            <w:pPr>
              <w:spacing w:after="20"/>
              <w:ind w:left="20"/>
              <w:jc w:val="both"/>
            </w:pPr>
            <w:r>
              <w:rPr>
                <w:rFonts w:ascii="Times New Roman"/>
                <w:b w:val="false"/>
                <w:i w:val="false"/>
                <w:color w:val="000000"/>
                <w:sz w:val="20"/>
              </w:rPr>
              <w:t>
6.</w:t>
            </w:r>
          </w:p>
          <w:bookmarkEnd w:id="981"/>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Перуанский бальзам</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 кожные реакции</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 w:id="982"/>
          <w:p>
            <w:pPr>
              <w:spacing w:after="20"/>
              <w:ind w:left="20"/>
              <w:jc w:val="both"/>
            </w:pPr>
            <w:r>
              <w:rPr>
                <w:rFonts w:ascii="Times New Roman"/>
                <w:b w:val="false"/>
                <w:i w:val="false"/>
                <w:color w:val="000000"/>
                <w:sz w:val="20"/>
              </w:rPr>
              <w:t>
7.</w:t>
            </w:r>
          </w:p>
          <w:bookmarkEnd w:id="982"/>
        </w:tc>
        <w:tc>
          <w:tcPr>
            <w:tcW w:w="2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Бензалкония хлорид</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Офтальмологические лекарственные формы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 ириты;</w:t>
            </w:r>
            <w:r>
              <w:br/>
            </w:r>
            <w:r>
              <w:rPr>
                <w:rFonts w:ascii="Times New Roman"/>
                <w:b w:val="false"/>
                <w:i w:val="false"/>
                <w:color w:val="000000"/>
                <w:sz w:val="20"/>
              </w:rPr>
              <w:t>
избегать контакта с мягкими контактными линзами;</w:t>
            </w:r>
            <w:r>
              <w:br/>
            </w:r>
            <w:r>
              <w:rPr>
                <w:rFonts w:ascii="Times New Roman"/>
                <w:b w:val="false"/>
                <w:i w:val="false"/>
                <w:color w:val="000000"/>
                <w:sz w:val="20"/>
              </w:rPr>
              <w:t>
удалить контактные линзы перед применением и выждать не менее 15 минут после закапывания препарата;</w:t>
            </w:r>
            <w:r>
              <w:br/>
            </w:r>
            <w:r>
              <w:rPr>
                <w:rFonts w:ascii="Times New Roman"/>
                <w:b w:val="false"/>
                <w:i w:val="false"/>
                <w:color w:val="000000"/>
                <w:sz w:val="20"/>
              </w:rPr>
              <w:t>
не применяется у детей до 8 лет</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Бензалкония хлорид обесцвечивает мягкие контактные линзы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Кожные реакции</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Ингаляционное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мкг/в 1 дозе</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Бронхоспазм</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 w:id="983"/>
          <w:p>
            <w:pPr>
              <w:spacing w:after="20"/>
              <w:ind w:left="20"/>
              <w:jc w:val="both"/>
            </w:pPr>
            <w:r>
              <w:rPr>
                <w:rFonts w:ascii="Times New Roman"/>
                <w:b w:val="false"/>
                <w:i w:val="false"/>
                <w:color w:val="000000"/>
                <w:sz w:val="20"/>
              </w:rPr>
              <w:t>
8.</w:t>
            </w:r>
          </w:p>
          <w:bookmarkEnd w:id="983"/>
        </w:tc>
        <w:tc>
          <w:tcPr>
            <w:tcW w:w="2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бензойная и бензоаты:</w:t>
            </w:r>
            <w:r>
              <w:br/>
            </w:r>
            <w:r>
              <w:rPr>
                <w:rFonts w:ascii="Times New Roman"/>
                <w:b w:val="false"/>
                <w:i w:val="false"/>
                <w:color w:val="000000"/>
                <w:sz w:val="20"/>
              </w:rPr>
              <w:t>
1) Е210 кислота бензойная</w:t>
            </w:r>
            <w:r>
              <w:br/>
            </w:r>
            <w:r>
              <w:rPr>
                <w:rFonts w:ascii="Times New Roman"/>
                <w:b w:val="false"/>
                <w:i w:val="false"/>
                <w:color w:val="000000"/>
                <w:sz w:val="20"/>
              </w:rPr>
              <w:t>
2) Е211 натрия бензоат</w:t>
            </w:r>
            <w:r>
              <w:br/>
            </w:r>
            <w:r>
              <w:rPr>
                <w:rFonts w:ascii="Times New Roman"/>
                <w:b w:val="false"/>
                <w:i w:val="false"/>
                <w:color w:val="000000"/>
                <w:sz w:val="20"/>
              </w:rPr>
              <w:t>
3) Е212 калия бензоат</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Раздражения кожи, глаз и слизистых оболочек</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Парентеральное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Противопоказано новорожденным детям</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риск развития желтухи у новорожденных</w:t>
            </w:r>
          </w:p>
        </w:tc>
      </w:tr>
      <w:tr>
        <w:trPr>
          <w:trHeight w:val="30" w:hRule="atLeast"/>
        </w:trPr>
        <w:tc>
          <w:tcPr>
            <w:tcW w:w="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 w:id="984"/>
          <w:p>
            <w:pPr>
              <w:spacing w:after="20"/>
              <w:ind w:left="20"/>
              <w:jc w:val="both"/>
            </w:pPr>
            <w:r>
              <w:rPr>
                <w:rFonts w:ascii="Times New Roman"/>
                <w:b w:val="false"/>
                <w:i w:val="false"/>
                <w:color w:val="000000"/>
                <w:sz w:val="20"/>
              </w:rPr>
              <w:t>
9.</w:t>
            </w:r>
          </w:p>
          <w:bookmarkEnd w:id="984"/>
        </w:tc>
        <w:tc>
          <w:tcPr>
            <w:tcW w:w="2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Бензиловый спирт</w:t>
            </w: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Парентеральное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дозе менее 90 мг/кг/сут</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Противопоказано недоношенным, новорожденным и детям до 3 лет;</w:t>
            </w:r>
            <w:r>
              <w:br/>
            </w:r>
            <w:r>
              <w:rPr>
                <w:rFonts w:ascii="Times New Roman"/>
                <w:b w:val="false"/>
                <w:i w:val="false"/>
                <w:color w:val="000000"/>
                <w:sz w:val="20"/>
              </w:rPr>
              <w:t>
побочное действие - анафилактоидные реакции;</w:t>
            </w:r>
            <w:r>
              <w:br/>
            </w:r>
            <w:r>
              <w:rPr>
                <w:rFonts w:ascii="Times New Roman"/>
                <w:b w:val="false"/>
                <w:i w:val="false"/>
                <w:color w:val="000000"/>
                <w:sz w:val="20"/>
              </w:rPr>
              <w:t>
количество бензилового спирта в препарате (мг/мл)</w:t>
            </w:r>
          </w:p>
        </w:tc>
        <w:tc>
          <w:tcPr>
            <w:tcW w:w="3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 случаи токсических и аллергических реакций у детей до 3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дозе 90 мг/кг/сут</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Противопоказано недоношенным, новорожденным и детям до 3 лет;</w:t>
            </w:r>
            <w:r>
              <w:br/>
            </w:r>
            <w:r>
              <w:rPr>
                <w:rFonts w:ascii="Times New Roman"/>
                <w:b w:val="false"/>
                <w:i w:val="false"/>
                <w:color w:val="000000"/>
                <w:sz w:val="20"/>
              </w:rPr>
              <w:t>
при применении бензилового спирта в дозах 90 мг/кг/сут и выше повышается риск фатальных токсических реакций</w:t>
            </w:r>
          </w:p>
        </w:tc>
        <w:tc>
          <w:tcPr>
            <w:tcW w:w="0" w:type="auto"/>
            <w:vMerge/>
            <w:tcBorders>
              <w:top w:val="nil"/>
              <w:left w:val="single" w:color="cfcfcf" w:sz="5"/>
              <w:bottom w:val="single" w:color="cfcfcf" w:sz="5"/>
              <w:right w:val="single" w:color="cfcfcf" w:sz="5"/>
            </w:tcBorders>
          </w:tcP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 w:id="985"/>
          <w:p>
            <w:pPr>
              <w:spacing w:after="20"/>
              <w:ind w:left="20"/>
              <w:jc w:val="both"/>
            </w:pPr>
            <w:r>
              <w:rPr>
                <w:rFonts w:ascii="Times New Roman"/>
                <w:b w:val="false"/>
                <w:i w:val="false"/>
                <w:color w:val="000000"/>
                <w:sz w:val="20"/>
              </w:rPr>
              <w:t>
10.</w:t>
            </w:r>
          </w:p>
          <w:bookmarkEnd w:id="985"/>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бергамота Бергаптен</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Повышается чувствительность к ультрофиолетовым лучам (как к натуральным, так и искусственным лучам)</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используется при наличии бергаптена в масле</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 w:id="986"/>
          <w:p>
            <w:pPr>
              <w:spacing w:after="20"/>
              <w:ind w:left="20"/>
              <w:jc w:val="both"/>
            </w:pPr>
            <w:r>
              <w:rPr>
                <w:rFonts w:ascii="Times New Roman"/>
                <w:b w:val="false"/>
                <w:i w:val="false"/>
                <w:color w:val="000000"/>
                <w:sz w:val="20"/>
              </w:rPr>
              <w:t>
11.</w:t>
            </w:r>
          </w:p>
          <w:bookmarkEnd w:id="986"/>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Бронопол</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кожные реакции (контактные дерматиты)</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987"/>
          <w:p>
            <w:pPr>
              <w:spacing w:after="20"/>
              <w:ind w:left="20"/>
              <w:jc w:val="both"/>
            </w:pPr>
            <w:r>
              <w:rPr>
                <w:rFonts w:ascii="Times New Roman"/>
                <w:b w:val="false"/>
                <w:i w:val="false"/>
                <w:color w:val="000000"/>
                <w:sz w:val="20"/>
              </w:rPr>
              <w:t>
12.</w:t>
            </w:r>
          </w:p>
          <w:bookmarkEnd w:id="987"/>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Бутилгидроксианизол Е320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кожные реакции (контактные дерматиты), раздражения глаз и слизистых оболочек</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 w:id="988"/>
          <w:p>
            <w:pPr>
              <w:spacing w:after="20"/>
              <w:ind w:left="20"/>
              <w:jc w:val="both"/>
            </w:pPr>
            <w:r>
              <w:rPr>
                <w:rFonts w:ascii="Times New Roman"/>
                <w:b w:val="false"/>
                <w:i w:val="false"/>
                <w:color w:val="000000"/>
                <w:sz w:val="20"/>
              </w:rPr>
              <w:t>
13.</w:t>
            </w:r>
          </w:p>
          <w:bookmarkEnd w:id="988"/>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Бутилгидрокситолуол Е321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кожные реакции (контактные дерматиты), раздражения глаз и слизистых оболочек</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 w:id="989"/>
          <w:p>
            <w:pPr>
              <w:spacing w:after="20"/>
              <w:ind w:left="20"/>
              <w:jc w:val="both"/>
            </w:pPr>
            <w:r>
              <w:rPr>
                <w:rFonts w:ascii="Times New Roman"/>
                <w:b w:val="false"/>
                <w:i w:val="false"/>
                <w:color w:val="000000"/>
                <w:sz w:val="20"/>
              </w:rPr>
              <w:t>
14.</w:t>
            </w:r>
          </w:p>
          <w:bookmarkEnd w:id="989"/>
        </w:tc>
        <w:tc>
          <w:tcPr>
            <w:tcW w:w="2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касторовое полиэтоксилированное;</w:t>
            </w:r>
            <w:r>
              <w:br/>
            </w:r>
            <w:r>
              <w:rPr>
                <w:rFonts w:ascii="Times New Roman"/>
                <w:b w:val="false"/>
                <w:i w:val="false"/>
                <w:color w:val="000000"/>
                <w:sz w:val="20"/>
              </w:rPr>
              <w:t>
масло касторовое полиэтоксилированное гидрогенизированное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Парентеральное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Серьезные аллергические реакции</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желудочно-кишечного тракта и диарея</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Кожные реакции</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 w:id="990"/>
          <w:p>
            <w:pPr>
              <w:spacing w:after="20"/>
              <w:ind w:left="20"/>
              <w:jc w:val="both"/>
            </w:pPr>
            <w:r>
              <w:rPr>
                <w:rFonts w:ascii="Times New Roman"/>
                <w:b w:val="false"/>
                <w:i w:val="false"/>
                <w:color w:val="000000"/>
                <w:sz w:val="20"/>
              </w:rPr>
              <w:t>
15.</w:t>
            </w:r>
          </w:p>
          <w:bookmarkEnd w:id="990"/>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цетостеари-ловый;</w:t>
            </w:r>
            <w:r>
              <w:br/>
            </w:r>
            <w:r>
              <w:rPr>
                <w:rFonts w:ascii="Times New Roman"/>
                <w:b w:val="false"/>
                <w:i w:val="false"/>
                <w:color w:val="000000"/>
                <w:sz w:val="20"/>
              </w:rPr>
              <w:t>
спирт цетиловый</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кожные реакции (контактные дерматиты)</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991"/>
          <w:p>
            <w:pPr>
              <w:spacing w:after="20"/>
              <w:ind w:left="20"/>
              <w:jc w:val="both"/>
            </w:pPr>
            <w:r>
              <w:rPr>
                <w:rFonts w:ascii="Times New Roman"/>
                <w:b w:val="false"/>
                <w:i w:val="false"/>
                <w:color w:val="000000"/>
                <w:sz w:val="20"/>
              </w:rPr>
              <w:t>
16.</w:t>
            </w:r>
          </w:p>
          <w:bookmarkEnd w:id="991"/>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Хлоркрезол</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 Парентеральное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Аллергические реакции</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 w:id="992"/>
          <w:p>
            <w:pPr>
              <w:spacing w:after="20"/>
              <w:ind w:left="20"/>
              <w:jc w:val="both"/>
            </w:pPr>
            <w:r>
              <w:rPr>
                <w:rFonts w:ascii="Times New Roman"/>
                <w:b w:val="false"/>
                <w:i w:val="false"/>
                <w:color w:val="000000"/>
                <w:sz w:val="20"/>
              </w:rPr>
              <w:t>
17.</w:t>
            </w:r>
          </w:p>
          <w:bookmarkEnd w:id="992"/>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Диметилсульфоксид</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Раздражения кожи</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 w:id="993"/>
          <w:p>
            <w:pPr>
              <w:spacing w:after="20"/>
              <w:ind w:left="20"/>
              <w:jc w:val="both"/>
            </w:pPr>
            <w:r>
              <w:rPr>
                <w:rFonts w:ascii="Times New Roman"/>
                <w:b w:val="false"/>
                <w:i w:val="false"/>
                <w:color w:val="000000"/>
                <w:sz w:val="20"/>
              </w:rPr>
              <w:t>
18.</w:t>
            </w:r>
          </w:p>
          <w:bookmarkEnd w:id="993"/>
        </w:tc>
        <w:tc>
          <w:tcPr>
            <w:tcW w:w="2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 и парентеральное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этанола в разовой дозе менее 100 мг</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 содержит низкий уровень этанола</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Содержащие этанола, менее 100 мг в разовой дозе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 мг до 3 г этанола в разовой дозе</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Противопоказано:</w:t>
            </w:r>
            <w:r>
              <w:br/>
            </w:r>
            <w:r>
              <w:rPr>
                <w:rFonts w:ascii="Times New Roman"/>
                <w:b w:val="false"/>
                <w:i w:val="false"/>
                <w:color w:val="000000"/>
                <w:sz w:val="20"/>
              </w:rPr>
              <w:t>
для лиц страдающих алкоголизмом, эпилепсией, детям, беременным и кормящим женщинам, больным с заболеваниями печени</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 и парентеральное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 в разовой дозе препарата</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Противопоказано:</w:t>
            </w:r>
            <w:r>
              <w:br/>
            </w:r>
            <w:r>
              <w:rPr>
                <w:rFonts w:ascii="Times New Roman"/>
                <w:b w:val="false"/>
                <w:i w:val="false"/>
                <w:color w:val="000000"/>
                <w:sz w:val="20"/>
              </w:rPr>
              <w:t>
для лиц страдающих алкоголизмом, эпилепсией, детям, беременным и кормящим женщинам и больным с заболеваниями печени; влияет на способность управления транспортными средствами или опасными механизмами; влияет и изменяет действия других лекарств</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этилового спирта в этих лекарственных препаратах может влиять и изменять действия других лекарств</w:t>
            </w:r>
          </w:p>
        </w:tc>
      </w:tr>
      <w:tr>
        <w:trPr>
          <w:trHeight w:val="30" w:hRule="atLeast"/>
        </w:trPr>
        <w:tc>
          <w:tcPr>
            <w:tcW w:w="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 w:id="994"/>
          <w:p>
            <w:pPr>
              <w:spacing w:after="20"/>
              <w:ind w:left="20"/>
              <w:jc w:val="both"/>
            </w:pPr>
            <w:r>
              <w:rPr>
                <w:rFonts w:ascii="Times New Roman"/>
                <w:b w:val="false"/>
                <w:i w:val="false"/>
                <w:color w:val="000000"/>
                <w:sz w:val="20"/>
              </w:rPr>
              <w:t>
19.</w:t>
            </w:r>
          </w:p>
          <w:bookmarkEnd w:id="994"/>
        </w:tc>
        <w:tc>
          <w:tcPr>
            <w:tcW w:w="2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 случаи местных кожных реакций (контактные дерматиты)</w:t>
            </w:r>
          </w:p>
        </w:tc>
        <w:tc>
          <w:tcPr>
            <w:tcW w:w="3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желудочно-кишечного тракта и диарея</w:t>
            </w:r>
          </w:p>
        </w:tc>
        <w:tc>
          <w:tcPr>
            <w:tcW w:w="0" w:type="auto"/>
            <w:vMerge/>
            <w:tcBorders>
              <w:top w:val="nil"/>
              <w:left w:val="single" w:color="cfcfcf" w:sz="5"/>
              <w:bottom w:val="single" w:color="cfcfcf" w:sz="5"/>
              <w:right w:val="single" w:color="cfcfcf" w:sz="5"/>
            </w:tcBorders>
          </w:tcPr>
          <w:p/>
        </w:tc>
      </w:tr>
      <w:tr>
        <w:trPr>
          <w:trHeight w:val="30" w:hRule="atLeast"/>
        </w:trPr>
        <w:tc>
          <w:tcPr>
            <w:tcW w:w="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 w:id="995"/>
          <w:p>
            <w:pPr>
              <w:spacing w:after="20"/>
              <w:ind w:left="20"/>
              <w:jc w:val="both"/>
            </w:pPr>
            <w:r>
              <w:rPr>
                <w:rFonts w:ascii="Times New Roman"/>
                <w:b w:val="false"/>
                <w:i w:val="false"/>
                <w:color w:val="000000"/>
                <w:sz w:val="20"/>
              </w:rPr>
              <w:t>
20.</w:t>
            </w:r>
          </w:p>
          <w:bookmarkEnd w:id="995"/>
        </w:tc>
        <w:tc>
          <w:tcPr>
            <w:tcW w:w="2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Фруктоза</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назначением препаратов следует установить переносимость фруктозы; противопоказано больным с наследственной непереносимостью фруктозы</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Парентеральное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фруктозы в г в разовой дозе препарата;</w:t>
            </w:r>
            <w:r>
              <w:br/>
            </w:r>
            <w:r>
              <w:rPr>
                <w:rFonts w:ascii="Times New Roman"/>
                <w:b w:val="false"/>
                <w:i w:val="false"/>
                <w:color w:val="000000"/>
                <w:sz w:val="20"/>
              </w:rPr>
              <w:t>
не назначать пациентам с сахарным диабетом</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Жидкие лекарственные формы для приема внутрь, таблетки жевательные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Наносят вред зубам</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длительном использовании в течение двух или более недель</w:t>
            </w:r>
          </w:p>
        </w:tc>
      </w:tr>
      <w:tr>
        <w:trPr>
          <w:trHeight w:val="30" w:hRule="atLeast"/>
        </w:trPr>
        <w:tc>
          <w:tcPr>
            <w:tcW w:w="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 w:id="996"/>
          <w:p>
            <w:pPr>
              <w:spacing w:after="20"/>
              <w:ind w:left="20"/>
              <w:jc w:val="both"/>
            </w:pPr>
            <w:r>
              <w:rPr>
                <w:rFonts w:ascii="Times New Roman"/>
                <w:b w:val="false"/>
                <w:i w:val="false"/>
                <w:color w:val="000000"/>
                <w:sz w:val="20"/>
              </w:rPr>
              <w:t>
21.</w:t>
            </w:r>
          </w:p>
          <w:bookmarkEnd w:id="996"/>
        </w:tc>
        <w:tc>
          <w:tcPr>
            <w:tcW w:w="2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Галактоза</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Парентеральное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Противопоказано лицам с наследственной непереносимостью галактозы, галактоземией</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Противопоказано лицам с наследственной непереносимостью галактозы, галактоземией или мальабсорбцией глюкозогалактозы</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 Парентеральное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галактозы в г в разовой дозе препарата;</w:t>
            </w:r>
            <w:r>
              <w:br/>
            </w:r>
            <w:r>
              <w:rPr>
                <w:rFonts w:ascii="Times New Roman"/>
                <w:b w:val="false"/>
                <w:i w:val="false"/>
                <w:color w:val="000000"/>
                <w:sz w:val="20"/>
              </w:rPr>
              <w:t>
осторожно назначать больным с сахарным диабетом</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5" w:id="997"/>
          <w:p>
            <w:pPr>
              <w:spacing w:after="20"/>
              <w:ind w:left="20"/>
              <w:jc w:val="both"/>
            </w:pPr>
            <w:r>
              <w:rPr>
                <w:rFonts w:ascii="Times New Roman"/>
                <w:b w:val="false"/>
                <w:i w:val="false"/>
                <w:color w:val="000000"/>
                <w:sz w:val="20"/>
              </w:rPr>
              <w:t>
22.</w:t>
            </w:r>
          </w:p>
          <w:bookmarkEnd w:id="997"/>
        </w:tc>
        <w:tc>
          <w:tcPr>
            <w:tcW w:w="2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Противопоказано лицам с мальабсорбцией глюкозы-галактозы</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 Парентеральное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глюкозы в г в разовой дозе препарата;</w:t>
            </w:r>
            <w:r>
              <w:br/>
            </w:r>
            <w:r>
              <w:rPr>
                <w:rFonts w:ascii="Times New Roman"/>
                <w:b w:val="false"/>
                <w:i w:val="false"/>
                <w:color w:val="000000"/>
                <w:sz w:val="20"/>
              </w:rPr>
              <w:t>
осторожно назначать больным с сахарным диабетом</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Растворы для приема внутрь Сосательные жевательные таблетки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Оказывает повреждающее действие на зубы</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Данная информация включается в инструкцию, при длительном применении (две и более недель)</w:t>
            </w:r>
          </w:p>
        </w:tc>
      </w:tr>
      <w:tr>
        <w:trPr>
          <w:trHeight w:val="30" w:hRule="atLeast"/>
        </w:trPr>
        <w:tc>
          <w:tcPr>
            <w:tcW w:w="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 w:id="998"/>
          <w:p>
            <w:pPr>
              <w:spacing w:after="20"/>
              <w:ind w:left="20"/>
              <w:jc w:val="both"/>
            </w:pPr>
            <w:r>
              <w:rPr>
                <w:rFonts w:ascii="Times New Roman"/>
                <w:b w:val="false"/>
                <w:i w:val="false"/>
                <w:color w:val="000000"/>
                <w:sz w:val="20"/>
              </w:rPr>
              <w:t>
23.</w:t>
            </w:r>
          </w:p>
          <w:bookmarkEnd w:id="998"/>
        </w:tc>
        <w:tc>
          <w:tcPr>
            <w:tcW w:w="2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Глицерол</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г/в 1 дозе</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Побочные реакции: головная боль, нарушения желудочно-кишечного тракта, диарея</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Ректальное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Послабляющее действие</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 w:id="999"/>
          <w:p>
            <w:pPr>
              <w:spacing w:after="20"/>
              <w:ind w:left="20"/>
              <w:jc w:val="both"/>
            </w:pPr>
            <w:r>
              <w:rPr>
                <w:rFonts w:ascii="Times New Roman"/>
                <w:b w:val="false"/>
                <w:i w:val="false"/>
                <w:color w:val="000000"/>
                <w:sz w:val="20"/>
              </w:rPr>
              <w:t>
24.</w:t>
            </w:r>
          </w:p>
          <w:bookmarkEnd w:id="999"/>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 (в качестве вспомогательного вещества)</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Парентеральное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Аллергические реакции, снижение свертываемости крови: противопоказано лицам с аллергической реакцией на гепарин</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1" w:id="1000"/>
          <w:p>
            <w:pPr>
              <w:spacing w:after="20"/>
              <w:ind w:left="20"/>
              <w:jc w:val="both"/>
            </w:pPr>
            <w:r>
              <w:rPr>
                <w:rFonts w:ascii="Times New Roman"/>
                <w:b w:val="false"/>
                <w:i w:val="false"/>
                <w:color w:val="000000"/>
                <w:sz w:val="20"/>
              </w:rPr>
              <w:t>
25.</w:t>
            </w:r>
          </w:p>
          <w:bookmarkEnd w:id="1000"/>
        </w:tc>
        <w:tc>
          <w:tcPr>
            <w:tcW w:w="2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Сироп гидрогенизированной глюкозы (или мальтит жидкий)</w:t>
            </w: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Противопоказано лицам с наследственной непереносимостью фруктозы</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Умеренное послабляющее действие; указывается калорийность гидрогенизированной глюкозы - 2,3 ккал/г</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 w:id="1001"/>
          <w:p>
            <w:pPr>
              <w:spacing w:after="20"/>
              <w:ind w:left="20"/>
              <w:jc w:val="both"/>
            </w:pPr>
            <w:r>
              <w:rPr>
                <w:rFonts w:ascii="Times New Roman"/>
                <w:b w:val="false"/>
                <w:i w:val="false"/>
                <w:color w:val="000000"/>
                <w:sz w:val="20"/>
              </w:rPr>
              <w:t>
26.</w:t>
            </w:r>
          </w:p>
          <w:bookmarkEnd w:id="1001"/>
        </w:tc>
        <w:tc>
          <w:tcPr>
            <w:tcW w:w="2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 инвертный</w:t>
            </w: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Противопоказано лицам с наследственной непереносимостью фруктозы или мальабсорбцией глюкозы-галактозы</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глюкозы и фруктозы в г в разовой дозе препарата;</w:t>
            </w:r>
            <w:r>
              <w:br/>
            </w:r>
            <w:r>
              <w:rPr>
                <w:rFonts w:ascii="Times New Roman"/>
                <w:b w:val="false"/>
                <w:i w:val="false"/>
                <w:color w:val="000000"/>
                <w:sz w:val="20"/>
              </w:rPr>
              <w:t>
осторожно назначать больным с сахарным диабетом</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Растворы для приема внутрь; сосательные жевательные таблетки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Оказывает повреждающее действие на зубы</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длительном применении (две и более недели)</w:t>
            </w:r>
          </w:p>
        </w:tc>
      </w:tr>
      <w:tr>
        <w:trPr>
          <w:trHeight w:val="30" w:hRule="atLeast"/>
        </w:trPr>
        <w:tc>
          <w:tcPr>
            <w:tcW w:w="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 w:id="1002"/>
          <w:p>
            <w:pPr>
              <w:spacing w:after="20"/>
              <w:ind w:left="20"/>
              <w:jc w:val="both"/>
            </w:pPr>
            <w:r>
              <w:rPr>
                <w:rFonts w:ascii="Times New Roman"/>
                <w:b w:val="false"/>
                <w:i w:val="false"/>
                <w:color w:val="000000"/>
                <w:sz w:val="20"/>
              </w:rPr>
              <w:t>
27.</w:t>
            </w:r>
          </w:p>
          <w:bookmarkEnd w:id="1002"/>
        </w:tc>
        <w:tc>
          <w:tcPr>
            <w:tcW w:w="2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Лактит Е 966</w:t>
            </w: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Противопоказано лицам с наследственной непереносимостью фруктозы, галактозы, галактоземией или мальабсорбцией глюкозы-галактозы</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Умеренное послабляющее действие; указывается калорийность лактита - 2,3 ккал/г</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 w:id="1003"/>
          <w:p>
            <w:pPr>
              <w:spacing w:after="20"/>
              <w:ind w:left="20"/>
              <w:jc w:val="both"/>
            </w:pPr>
            <w:r>
              <w:rPr>
                <w:rFonts w:ascii="Times New Roman"/>
                <w:b w:val="false"/>
                <w:i w:val="false"/>
                <w:color w:val="000000"/>
                <w:sz w:val="20"/>
              </w:rPr>
              <w:t>
28.</w:t>
            </w:r>
          </w:p>
          <w:bookmarkEnd w:id="1003"/>
        </w:tc>
        <w:tc>
          <w:tcPr>
            <w:tcW w:w="2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Лактоза</w:t>
            </w: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Противопоказано лицам с наследственной непереносимостью фруктозы, дефицитом фермента Lapp (ЛАПП)-лактазы, мальабсорбцией глюкозы-галактозы</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количество лактозы в г в разовой дозе препарата;</w:t>
            </w:r>
            <w:r>
              <w:br/>
            </w:r>
            <w:r>
              <w:rPr>
                <w:rFonts w:ascii="Times New Roman"/>
                <w:b w:val="false"/>
                <w:i w:val="false"/>
                <w:color w:val="000000"/>
                <w:sz w:val="20"/>
              </w:rPr>
              <w:t>
осторожно назначать больным с сахарным диабетом</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 w:id="1004"/>
          <w:p>
            <w:pPr>
              <w:spacing w:after="20"/>
              <w:ind w:left="20"/>
              <w:jc w:val="both"/>
            </w:pPr>
            <w:r>
              <w:rPr>
                <w:rFonts w:ascii="Times New Roman"/>
                <w:b w:val="false"/>
                <w:i w:val="false"/>
                <w:color w:val="000000"/>
                <w:sz w:val="20"/>
              </w:rPr>
              <w:t>
29.</w:t>
            </w:r>
          </w:p>
          <w:bookmarkEnd w:id="1004"/>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Ланолин (Шерстяной жир)</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кожные реакции (контактный дерматит)</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 w:id="1005"/>
          <w:p>
            <w:pPr>
              <w:spacing w:after="20"/>
              <w:ind w:left="20"/>
              <w:jc w:val="both"/>
            </w:pPr>
            <w:r>
              <w:rPr>
                <w:rFonts w:ascii="Times New Roman"/>
                <w:b w:val="false"/>
                <w:i w:val="false"/>
                <w:color w:val="000000"/>
                <w:sz w:val="20"/>
              </w:rPr>
              <w:t>
30.</w:t>
            </w:r>
          </w:p>
          <w:bookmarkEnd w:id="1005"/>
        </w:tc>
        <w:tc>
          <w:tcPr>
            <w:tcW w:w="2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965 Мальтит;</w:t>
            </w:r>
            <w:r>
              <w:br/>
            </w:r>
            <w:r>
              <w:rPr>
                <w:rFonts w:ascii="Times New Roman"/>
                <w:b w:val="false"/>
                <w:i w:val="false"/>
                <w:color w:val="000000"/>
                <w:sz w:val="20"/>
              </w:rPr>
              <w:t>
Е 953 Изомальтитол;</w:t>
            </w:r>
            <w:r>
              <w:br/>
            </w:r>
            <w:r>
              <w:rPr>
                <w:rFonts w:ascii="Times New Roman"/>
                <w:b w:val="false"/>
                <w:i w:val="false"/>
                <w:color w:val="000000"/>
                <w:sz w:val="20"/>
              </w:rPr>
              <w:t>
Мальтит жидкий (сироп гидрогенизированной глюкозы)</w:t>
            </w: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Противопоказано лицам с наследственной непереносимостью фруктозы</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Умеренное послабляющее действие; указывается калорийность гидрогенизированной глюкозы - 2,3 ккал/г</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 w:id="1006"/>
          <w:p>
            <w:pPr>
              <w:spacing w:after="20"/>
              <w:ind w:left="20"/>
              <w:jc w:val="both"/>
            </w:pPr>
            <w:r>
              <w:rPr>
                <w:rFonts w:ascii="Times New Roman"/>
                <w:b w:val="false"/>
                <w:i w:val="false"/>
                <w:color w:val="000000"/>
                <w:sz w:val="20"/>
              </w:rPr>
              <w:t>
31.</w:t>
            </w:r>
          </w:p>
          <w:bookmarkEnd w:id="1006"/>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 (маннит) Е421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Умеренное послабляющее действие</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 w:id="1007"/>
          <w:p>
            <w:pPr>
              <w:spacing w:after="20"/>
              <w:ind w:left="20"/>
              <w:jc w:val="both"/>
            </w:pPr>
            <w:r>
              <w:rPr>
                <w:rFonts w:ascii="Times New Roman"/>
                <w:b w:val="false"/>
                <w:i w:val="false"/>
                <w:color w:val="000000"/>
                <w:sz w:val="20"/>
              </w:rPr>
              <w:t>
32.</w:t>
            </w:r>
          </w:p>
          <w:bookmarkEnd w:id="1007"/>
        </w:tc>
        <w:tc>
          <w:tcPr>
            <w:tcW w:w="2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Органические соединения ртути:</w:t>
            </w:r>
            <w:r>
              <w:br/>
            </w:r>
            <w:r>
              <w:rPr>
                <w:rFonts w:ascii="Times New Roman"/>
                <w:b w:val="false"/>
                <w:i w:val="false"/>
                <w:color w:val="000000"/>
                <w:sz w:val="20"/>
              </w:rPr>
              <w:t>
1) тиомерсал</w:t>
            </w:r>
            <w:r>
              <w:br/>
            </w:r>
            <w:r>
              <w:rPr>
                <w:rFonts w:ascii="Times New Roman"/>
                <w:b w:val="false"/>
                <w:i w:val="false"/>
                <w:color w:val="000000"/>
                <w:sz w:val="20"/>
              </w:rPr>
              <w:t>
2) фенил-ртути нитрат</w:t>
            </w:r>
            <w:r>
              <w:br/>
            </w:r>
            <w:r>
              <w:rPr>
                <w:rFonts w:ascii="Times New Roman"/>
                <w:b w:val="false"/>
                <w:i w:val="false"/>
                <w:color w:val="000000"/>
                <w:sz w:val="20"/>
              </w:rPr>
              <w:t>
3) фенил-ртути ацетат</w:t>
            </w:r>
            <w:r>
              <w:br/>
            </w:r>
            <w:r>
              <w:rPr>
                <w:rFonts w:ascii="Times New Roman"/>
                <w:b w:val="false"/>
                <w:i w:val="false"/>
                <w:color w:val="000000"/>
                <w:sz w:val="20"/>
              </w:rPr>
              <w:t>
4) фенил-ртути борат</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Офтольмалогические лекарственные формы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Аллергические реакции</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кожные реакции (контактный дерматит), нарушение пигментации кожи</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Парентеральное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Аллергические реакции</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 w:id="1008"/>
          <w:p>
            <w:pPr>
              <w:spacing w:after="20"/>
              <w:ind w:left="20"/>
              <w:jc w:val="both"/>
            </w:pPr>
            <w:r>
              <w:rPr>
                <w:rFonts w:ascii="Times New Roman"/>
                <w:b w:val="false"/>
                <w:i w:val="false"/>
                <w:color w:val="000000"/>
                <w:sz w:val="20"/>
              </w:rPr>
              <w:t>
33.</w:t>
            </w:r>
          </w:p>
          <w:bookmarkEnd w:id="1008"/>
        </w:tc>
        <w:tc>
          <w:tcPr>
            <w:tcW w:w="2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Парагидроксибензоаты и их эфиры:</w:t>
            </w:r>
            <w:r>
              <w:br/>
            </w:r>
            <w:r>
              <w:rPr>
                <w:rFonts w:ascii="Times New Roman"/>
                <w:b w:val="false"/>
                <w:i w:val="false"/>
                <w:color w:val="000000"/>
                <w:sz w:val="20"/>
              </w:rPr>
              <w:t>
1) этилпара-гидроксибензоат (Е 214)</w:t>
            </w:r>
            <w:r>
              <w:br/>
            </w:r>
            <w:r>
              <w:rPr>
                <w:rFonts w:ascii="Times New Roman"/>
                <w:b w:val="false"/>
                <w:i w:val="false"/>
                <w:color w:val="000000"/>
                <w:sz w:val="20"/>
              </w:rPr>
              <w:t>
2) пропил-парагид- роксибензоат (Е 216)</w:t>
            </w:r>
            <w:r>
              <w:br/>
            </w:r>
            <w:r>
              <w:rPr>
                <w:rFonts w:ascii="Times New Roman"/>
                <w:b w:val="false"/>
                <w:i w:val="false"/>
                <w:color w:val="000000"/>
                <w:sz w:val="20"/>
              </w:rPr>
              <w:t>
3) натрия пропилпарагидроксибензоат (Е 217)</w:t>
            </w:r>
            <w:r>
              <w:br/>
            </w:r>
            <w:r>
              <w:rPr>
                <w:rFonts w:ascii="Times New Roman"/>
                <w:b w:val="false"/>
                <w:i w:val="false"/>
                <w:color w:val="000000"/>
                <w:sz w:val="20"/>
              </w:rPr>
              <w:t>
4) метил-парагидроксибензоат (Е 218)</w:t>
            </w:r>
            <w:r>
              <w:br/>
            </w:r>
            <w:r>
              <w:rPr>
                <w:rFonts w:ascii="Times New Roman"/>
                <w:b w:val="false"/>
                <w:i w:val="false"/>
                <w:color w:val="000000"/>
                <w:sz w:val="20"/>
              </w:rPr>
              <w:t>
5) натрия метилпарагидроксибензоат (Е 219)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 офтольмалогические лекарствен-ные формы;</w:t>
            </w:r>
            <w:r>
              <w:br/>
            </w:r>
            <w:r>
              <w:rPr>
                <w:rFonts w:ascii="Times New Roman"/>
                <w:b w:val="false"/>
                <w:i w:val="false"/>
                <w:color w:val="000000"/>
                <w:sz w:val="20"/>
              </w:rPr>
              <w:t>
местное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Аллергические реакции замедленного типа</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Парентеральное; ингалационное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Аллергические реакции замедленного типа, бронхоспазм</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 w:id="1009"/>
          <w:p>
            <w:pPr>
              <w:spacing w:after="20"/>
              <w:ind w:left="20"/>
              <w:jc w:val="both"/>
            </w:pPr>
            <w:r>
              <w:rPr>
                <w:rFonts w:ascii="Times New Roman"/>
                <w:b w:val="false"/>
                <w:i w:val="false"/>
                <w:color w:val="000000"/>
                <w:sz w:val="20"/>
              </w:rPr>
              <w:t>
34.</w:t>
            </w:r>
          </w:p>
          <w:bookmarkEnd w:id="1009"/>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Фенилаланин</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 пероральное, парентеральное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Противопоказано лицам с фенилкетонурией</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 w:id="1010"/>
          <w:p>
            <w:pPr>
              <w:spacing w:after="20"/>
              <w:ind w:left="20"/>
              <w:jc w:val="both"/>
            </w:pPr>
            <w:r>
              <w:rPr>
                <w:rFonts w:ascii="Times New Roman"/>
                <w:b w:val="false"/>
                <w:i w:val="false"/>
                <w:color w:val="000000"/>
                <w:sz w:val="20"/>
              </w:rPr>
              <w:t>
35.</w:t>
            </w:r>
          </w:p>
          <w:bookmarkEnd w:id="1010"/>
        </w:tc>
        <w:tc>
          <w:tcPr>
            <w:tcW w:w="2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Парентеральное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калия менее 1 ммоль в разовой дозе</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количество калия в ммоль (или мг) в разовой дозе препарата</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инструкции информация относительно содержания калия основывается на общем содержании калия в препарате;</w:t>
            </w:r>
            <w:r>
              <w:br/>
            </w:r>
            <w:r>
              <w:rPr>
                <w:rFonts w:ascii="Times New Roman"/>
                <w:b w:val="false"/>
                <w:i w:val="false"/>
                <w:color w:val="000000"/>
                <w:sz w:val="20"/>
              </w:rPr>
              <w:t>
менее 1 ммоль (39 мг) в разовой дозе, считаются препаратами свободными от калия; особенно важно, при применении в педиатрической практике, где назначаются препараты с низким уровнем калия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Парентеральное Пероральное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калия 1 ммоль в разовой дозе</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количество калия в ммоль (или мг) в разовой дозе препарата; осторожно назначать лицам со сниженной функцией почек или у которых контролируется поступление калия с пищей</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Внутривенное введение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ммоль/л</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 в месте инъекции</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3" w:id="1011"/>
          <w:p>
            <w:pPr>
              <w:spacing w:after="20"/>
              <w:ind w:left="20"/>
              <w:jc w:val="both"/>
            </w:pPr>
            <w:r>
              <w:rPr>
                <w:rFonts w:ascii="Times New Roman"/>
                <w:b w:val="false"/>
                <w:i w:val="false"/>
                <w:color w:val="000000"/>
                <w:sz w:val="20"/>
              </w:rPr>
              <w:t>
36.</w:t>
            </w:r>
          </w:p>
          <w:bookmarkEnd w:id="1011"/>
        </w:tc>
        <w:tc>
          <w:tcPr>
            <w:tcW w:w="2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Пропилен-гликоль и его эфиры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Раздражение кожи</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 Парентеральное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мг/кг - для взрослых 200 мг/кг - для детей</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Эффекты, подобные действию алкоголя</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 w:id="1012"/>
          <w:p>
            <w:pPr>
              <w:spacing w:after="20"/>
              <w:ind w:left="20"/>
              <w:jc w:val="both"/>
            </w:pPr>
            <w:r>
              <w:rPr>
                <w:rFonts w:ascii="Times New Roman"/>
                <w:b w:val="false"/>
                <w:i w:val="false"/>
                <w:color w:val="000000"/>
                <w:sz w:val="20"/>
              </w:rPr>
              <w:t>
37.</w:t>
            </w:r>
          </w:p>
          <w:bookmarkEnd w:id="1012"/>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кунжутное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пути введения</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Редкие случаи серьезных аллергических реакций</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 w:id="1013"/>
          <w:p>
            <w:pPr>
              <w:spacing w:after="20"/>
              <w:ind w:left="20"/>
              <w:jc w:val="both"/>
            </w:pPr>
            <w:r>
              <w:rPr>
                <w:rFonts w:ascii="Times New Roman"/>
                <w:b w:val="false"/>
                <w:i w:val="false"/>
                <w:color w:val="000000"/>
                <w:sz w:val="20"/>
              </w:rPr>
              <w:t>
38.</w:t>
            </w:r>
          </w:p>
          <w:bookmarkEnd w:id="1013"/>
        </w:tc>
        <w:tc>
          <w:tcPr>
            <w:tcW w:w="2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Парентеральное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натрия менее 1 ммоль в разовой дозе препарата</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количество натрия в ммоль (или мг) в разовой дозе препарата</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инструкции информация относительно содержания натрия основывается на общем содержании натрия в препарате;</w:t>
            </w:r>
            <w:r>
              <w:br/>
            </w:r>
            <w:r>
              <w:rPr>
                <w:rFonts w:ascii="Times New Roman"/>
                <w:b w:val="false"/>
                <w:i w:val="false"/>
                <w:color w:val="000000"/>
                <w:sz w:val="20"/>
              </w:rPr>
              <w:t>
препараты содержащие натрия менее 1 ммоль (23 мг) в разовой дозе, считаются препаратами свободными от натрия; Особенно это важно, при применении в педиатрической практике, где назначаются препараты с низким уровнем натрия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Парентеральное; пероральное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натрия 1 ммоль в разовой дозе</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количество натрия в ммоль (или мг) в разовой дозе препарата; осторожно при назначении лицам, соблюдающим бессолевую диету</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 w:id="1014"/>
          <w:p>
            <w:pPr>
              <w:spacing w:after="20"/>
              <w:ind w:left="20"/>
              <w:jc w:val="both"/>
            </w:pPr>
            <w:r>
              <w:rPr>
                <w:rFonts w:ascii="Times New Roman"/>
                <w:b w:val="false"/>
                <w:i w:val="false"/>
                <w:color w:val="000000"/>
                <w:sz w:val="20"/>
              </w:rPr>
              <w:t>
39.</w:t>
            </w:r>
          </w:p>
          <w:bookmarkEnd w:id="1014"/>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сорбиновая и ее соли</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кожные реакции (контактный дерматит)</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 w:id="1015"/>
          <w:p>
            <w:pPr>
              <w:spacing w:after="20"/>
              <w:ind w:left="20"/>
              <w:jc w:val="both"/>
            </w:pPr>
            <w:r>
              <w:rPr>
                <w:rFonts w:ascii="Times New Roman"/>
                <w:b w:val="false"/>
                <w:i w:val="false"/>
                <w:color w:val="000000"/>
                <w:sz w:val="20"/>
              </w:rPr>
              <w:t>
40.</w:t>
            </w:r>
          </w:p>
          <w:bookmarkEnd w:id="1015"/>
        </w:tc>
        <w:tc>
          <w:tcPr>
            <w:tcW w:w="2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Сорбитол Е420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 Парентеральное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Противопоказаны пациентам с наследственной непереносимостью фруктозы</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Умеренное послабляющее действие;</w:t>
            </w:r>
            <w:r>
              <w:br/>
            </w:r>
            <w:r>
              <w:rPr>
                <w:rFonts w:ascii="Times New Roman"/>
                <w:b w:val="false"/>
                <w:i w:val="false"/>
                <w:color w:val="000000"/>
                <w:sz w:val="20"/>
              </w:rPr>
              <w:t>
указывается калорийность сорбитола - 2,6 ккал/г</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 w:id="1016"/>
          <w:p>
            <w:pPr>
              <w:spacing w:after="20"/>
              <w:ind w:left="20"/>
              <w:jc w:val="both"/>
            </w:pPr>
            <w:r>
              <w:rPr>
                <w:rFonts w:ascii="Times New Roman"/>
                <w:b w:val="false"/>
                <w:i w:val="false"/>
                <w:color w:val="000000"/>
                <w:sz w:val="20"/>
              </w:rPr>
              <w:t>
41.</w:t>
            </w:r>
          </w:p>
          <w:bookmarkEnd w:id="1016"/>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соевое,</w:t>
            </w:r>
            <w:r>
              <w:br/>
            </w:r>
            <w:r>
              <w:rPr>
                <w:rFonts w:ascii="Times New Roman"/>
                <w:b w:val="false"/>
                <w:i w:val="false"/>
                <w:color w:val="000000"/>
                <w:sz w:val="20"/>
              </w:rPr>
              <w:t>
Масло соевое гидрогенизированное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пути введения</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кожные реакции (контактный дерматит)</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 w:id="1017"/>
          <w:p>
            <w:pPr>
              <w:spacing w:after="20"/>
              <w:ind w:left="20"/>
              <w:jc w:val="both"/>
            </w:pPr>
            <w:r>
              <w:rPr>
                <w:rFonts w:ascii="Times New Roman"/>
                <w:b w:val="false"/>
                <w:i w:val="false"/>
                <w:color w:val="000000"/>
                <w:sz w:val="20"/>
              </w:rPr>
              <w:t>
42.</w:t>
            </w:r>
          </w:p>
          <w:bookmarkEnd w:id="1017"/>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Стеариловый спирт</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кожные реакции (контактный дерматит)</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 w:id="1018"/>
          <w:p>
            <w:pPr>
              <w:spacing w:after="20"/>
              <w:ind w:left="20"/>
              <w:jc w:val="both"/>
            </w:pPr>
            <w:r>
              <w:rPr>
                <w:rFonts w:ascii="Times New Roman"/>
                <w:b w:val="false"/>
                <w:i w:val="false"/>
                <w:color w:val="000000"/>
                <w:sz w:val="20"/>
              </w:rPr>
              <w:t>
43.</w:t>
            </w:r>
          </w:p>
          <w:bookmarkEnd w:id="1018"/>
        </w:tc>
        <w:tc>
          <w:tcPr>
            <w:tcW w:w="2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Сукроза</w:t>
            </w: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Противопоказано лицам с наследственной непереносимостью фруктозы, мальабсорбцией глюкозы-галактозы, дефицитом фермента сукразы-изомальтазы</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количество сукразы в граммах в разовой дозе препарата;</w:t>
            </w:r>
            <w:r>
              <w:br/>
            </w:r>
            <w:r>
              <w:rPr>
                <w:rFonts w:ascii="Times New Roman"/>
                <w:b w:val="false"/>
                <w:i w:val="false"/>
                <w:color w:val="000000"/>
                <w:sz w:val="20"/>
              </w:rPr>
              <w:t>
осторожно назначать больным с сахарным диабетом</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 w:id="1019"/>
          <w:p>
            <w:pPr>
              <w:spacing w:after="20"/>
              <w:ind w:left="20"/>
              <w:jc w:val="both"/>
            </w:pPr>
            <w:r>
              <w:rPr>
                <w:rFonts w:ascii="Times New Roman"/>
                <w:b w:val="false"/>
                <w:i w:val="false"/>
                <w:color w:val="000000"/>
                <w:sz w:val="20"/>
              </w:rPr>
              <w:t>
Растворы для приема внутрь;</w:t>
            </w:r>
            <w:r>
              <w:br/>
            </w:r>
            <w:r>
              <w:rPr>
                <w:rFonts w:ascii="Times New Roman"/>
                <w:b w:val="false"/>
                <w:i w:val="false"/>
                <w:color w:val="000000"/>
                <w:sz w:val="20"/>
              </w:rPr>
              <w:t>
сосательные, жевательные таблетки</w:t>
            </w:r>
          </w:p>
          <w:bookmarkEnd w:id="1019"/>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Повреждающее действие на зубы</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Данная информация включается в инструкцию, когда лекарственный препарат предназначен для длительного применения (две и более недель)</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 w:id="1020"/>
          <w:p>
            <w:pPr>
              <w:spacing w:after="20"/>
              <w:ind w:left="20"/>
              <w:jc w:val="both"/>
            </w:pPr>
            <w:r>
              <w:rPr>
                <w:rFonts w:ascii="Times New Roman"/>
                <w:b w:val="false"/>
                <w:i w:val="false"/>
                <w:color w:val="000000"/>
                <w:sz w:val="20"/>
              </w:rPr>
              <w:t>
44.</w:t>
            </w:r>
          </w:p>
          <w:bookmarkEnd w:id="1020"/>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Сульфиты, включая метабисульфиты:</w:t>
            </w:r>
            <w:r>
              <w:br/>
            </w:r>
            <w:r>
              <w:rPr>
                <w:rFonts w:ascii="Times New Roman"/>
                <w:b w:val="false"/>
                <w:i w:val="false"/>
                <w:color w:val="000000"/>
                <w:sz w:val="20"/>
              </w:rPr>
              <w:t>
1) серы диоксид Е 220</w:t>
            </w:r>
            <w:r>
              <w:br/>
            </w:r>
            <w:r>
              <w:rPr>
                <w:rFonts w:ascii="Times New Roman"/>
                <w:b w:val="false"/>
                <w:i w:val="false"/>
                <w:color w:val="000000"/>
                <w:sz w:val="20"/>
              </w:rPr>
              <w:t>
2) натрия сульфит Е 221</w:t>
            </w:r>
            <w:r>
              <w:br/>
            </w:r>
            <w:r>
              <w:rPr>
                <w:rFonts w:ascii="Times New Roman"/>
                <w:b w:val="false"/>
                <w:i w:val="false"/>
                <w:color w:val="000000"/>
                <w:sz w:val="20"/>
              </w:rPr>
              <w:t>
3) натрия бисульфит Е 222</w:t>
            </w:r>
            <w:r>
              <w:br/>
            </w:r>
            <w:r>
              <w:rPr>
                <w:rFonts w:ascii="Times New Roman"/>
                <w:b w:val="false"/>
                <w:i w:val="false"/>
                <w:color w:val="000000"/>
                <w:sz w:val="20"/>
              </w:rPr>
              <w:t>
4) натрия метабисульфит Е 223</w:t>
            </w:r>
            <w:r>
              <w:br/>
            </w:r>
            <w:r>
              <w:rPr>
                <w:rFonts w:ascii="Times New Roman"/>
                <w:b w:val="false"/>
                <w:i w:val="false"/>
                <w:color w:val="000000"/>
                <w:sz w:val="20"/>
              </w:rPr>
              <w:t>
5) калия метабисульфит Е 224</w:t>
            </w:r>
            <w:r>
              <w:br/>
            </w:r>
            <w:r>
              <w:rPr>
                <w:rFonts w:ascii="Times New Roman"/>
                <w:b w:val="false"/>
                <w:i w:val="false"/>
                <w:color w:val="000000"/>
                <w:sz w:val="20"/>
              </w:rPr>
              <w:t>
6) калия бисульфит Е 228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r>
              <w:br/>
            </w:r>
            <w:r>
              <w:rPr>
                <w:rFonts w:ascii="Times New Roman"/>
                <w:b w:val="false"/>
                <w:i w:val="false"/>
                <w:color w:val="000000"/>
                <w:sz w:val="20"/>
              </w:rPr>
              <w:t>
парентеральное;</w:t>
            </w:r>
            <w:r>
              <w:br/>
            </w:r>
            <w:r>
              <w:rPr>
                <w:rFonts w:ascii="Times New Roman"/>
                <w:b w:val="false"/>
                <w:i w:val="false"/>
                <w:color w:val="000000"/>
                <w:sz w:val="20"/>
              </w:rPr>
              <w:t>
ингаляционное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Серьезные аллергические реакции и бронхоспазм</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 w:id="1021"/>
          <w:p>
            <w:pPr>
              <w:spacing w:after="20"/>
              <w:ind w:left="20"/>
              <w:jc w:val="both"/>
            </w:pPr>
            <w:r>
              <w:rPr>
                <w:rFonts w:ascii="Times New Roman"/>
                <w:b w:val="false"/>
                <w:i w:val="false"/>
                <w:color w:val="000000"/>
                <w:sz w:val="20"/>
              </w:rPr>
              <w:t>
45.</w:t>
            </w:r>
          </w:p>
          <w:bookmarkEnd w:id="1021"/>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Пшеничный крахмал</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 лицам с аллергическими реакциями на пшеничный крахмал</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Пшеничный крахмал может содержать Глютен (следы)</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8" w:id="1022"/>
          <w:p>
            <w:pPr>
              <w:spacing w:after="20"/>
              <w:ind w:left="20"/>
              <w:jc w:val="both"/>
            </w:pPr>
            <w:r>
              <w:rPr>
                <w:rFonts w:ascii="Times New Roman"/>
                <w:b w:val="false"/>
                <w:i w:val="false"/>
                <w:color w:val="000000"/>
                <w:sz w:val="20"/>
              </w:rPr>
              <w:t>
46.</w:t>
            </w:r>
          </w:p>
          <w:bookmarkEnd w:id="1022"/>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Ксилитол</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Умеренное послабляющее действие;</w:t>
            </w:r>
            <w:r>
              <w:br/>
            </w:r>
            <w:r>
              <w:rPr>
                <w:rFonts w:ascii="Times New Roman"/>
                <w:b w:val="false"/>
                <w:i w:val="false"/>
                <w:color w:val="000000"/>
                <w:sz w:val="20"/>
              </w:rPr>
              <w:t>
указывается калорийность ксилитола - 2,4 ккал/г</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89" w:id="1023"/>
    <w:p>
      <w:pPr>
        <w:spacing w:after="0"/>
        <w:ind w:left="0"/>
        <w:jc w:val="both"/>
      </w:pPr>
      <w:r>
        <w:rPr>
          <w:rFonts w:ascii="Times New Roman"/>
          <w:b w:val="false"/>
          <w:i w:val="false"/>
          <w:color w:val="000000"/>
          <w:sz w:val="28"/>
        </w:rPr>
        <w:t>
      Используемые сокращения:</w:t>
      </w:r>
    </w:p>
    <w:bookmarkEnd w:id="1023"/>
    <w:bookmarkStart w:name="z1190" w:id="1024"/>
    <w:p>
      <w:pPr>
        <w:spacing w:after="0"/>
        <w:ind w:left="0"/>
        <w:jc w:val="both"/>
      </w:pPr>
      <w:r>
        <w:rPr>
          <w:rFonts w:ascii="Times New Roman"/>
          <w:b w:val="false"/>
          <w:i w:val="false"/>
          <w:color w:val="000000"/>
          <w:sz w:val="28"/>
        </w:rPr>
        <w:t>
      мг – миллиграмм;</w:t>
      </w:r>
    </w:p>
    <w:bookmarkEnd w:id="1024"/>
    <w:bookmarkStart w:name="z1191" w:id="1025"/>
    <w:p>
      <w:pPr>
        <w:spacing w:after="0"/>
        <w:ind w:left="0"/>
        <w:jc w:val="both"/>
      </w:pPr>
      <w:r>
        <w:rPr>
          <w:rFonts w:ascii="Times New Roman"/>
          <w:b w:val="false"/>
          <w:i w:val="false"/>
          <w:color w:val="000000"/>
          <w:sz w:val="28"/>
        </w:rPr>
        <w:t>
      кг – килограмм;</w:t>
      </w:r>
    </w:p>
    <w:bookmarkEnd w:id="1025"/>
    <w:bookmarkStart w:name="z1192" w:id="1026"/>
    <w:p>
      <w:pPr>
        <w:spacing w:after="0"/>
        <w:ind w:left="0"/>
        <w:jc w:val="both"/>
      </w:pPr>
      <w:r>
        <w:rPr>
          <w:rFonts w:ascii="Times New Roman"/>
          <w:b w:val="false"/>
          <w:i w:val="false"/>
          <w:color w:val="000000"/>
          <w:sz w:val="28"/>
        </w:rPr>
        <w:t>
      мкг – микрограмм;</w:t>
      </w:r>
    </w:p>
    <w:bookmarkEnd w:id="1026"/>
    <w:bookmarkStart w:name="z1193" w:id="1027"/>
    <w:p>
      <w:pPr>
        <w:spacing w:after="0"/>
        <w:ind w:left="0"/>
        <w:jc w:val="both"/>
      </w:pPr>
      <w:r>
        <w:rPr>
          <w:rFonts w:ascii="Times New Roman"/>
          <w:b w:val="false"/>
          <w:i w:val="false"/>
          <w:color w:val="000000"/>
          <w:sz w:val="28"/>
        </w:rPr>
        <w:t>
      г – грамм;</w:t>
      </w:r>
    </w:p>
    <w:bookmarkEnd w:id="1027"/>
    <w:bookmarkStart w:name="z1194" w:id="1028"/>
    <w:p>
      <w:pPr>
        <w:spacing w:after="0"/>
        <w:ind w:left="0"/>
        <w:jc w:val="both"/>
      </w:pPr>
      <w:r>
        <w:rPr>
          <w:rFonts w:ascii="Times New Roman"/>
          <w:b w:val="false"/>
          <w:i w:val="false"/>
          <w:color w:val="000000"/>
          <w:sz w:val="28"/>
        </w:rPr>
        <w:t xml:space="preserve">
      ккал – килокалорий; </w:t>
      </w:r>
    </w:p>
    <w:bookmarkEnd w:id="1028"/>
    <w:bookmarkStart w:name="z1195" w:id="1029"/>
    <w:p>
      <w:pPr>
        <w:spacing w:after="0"/>
        <w:ind w:left="0"/>
        <w:jc w:val="both"/>
      </w:pPr>
      <w:r>
        <w:rPr>
          <w:rFonts w:ascii="Times New Roman"/>
          <w:b w:val="false"/>
          <w:i w:val="false"/>
          <w:color w:val="000000"/>
          <w:sz w:val="28"/>
        </w:rPr>
        <w:t>
      ммоль – милимоль;</w:t>
      </w:r>
    </w:p>
    <w:bookmarkEnd w:id="1029"/>
    <w:bookmarkStart w:name="z1196" w:id="1030"/>
    <w:p>
      <w:pPr>
        <w:spacing w:after="0"/>
        <w:ind w:left="0"/>
        <w:jc w:val="both"/>
      </w:pPr>
      <w:r>
        <w:rPr>
          <w:rFonts w:ascii="Times New Roman"/>
          <w:b w:val="false"/>
          <w:i w:val="false"/>
          <w:color w:val="000000"/>
          <w:sz w:val="28"/>
        </w:rPr>
        <w:t>
      л – литр.</w:t>
      </w:r>
    </w:p>
    <w:bookmarkEnd w:id="1030"/>
    <w:bookmarkStart w:name="z1197" w:id="1031"/>
    <w:p>
      <w:pPr>
        <w:spacing w:after="0"/>
        <w:ind w:left="0"/>
        <w:jc w:val="both"/>
      </w:pPr>
      <w:r>
        <w:rPr>
          <w:rFonts w:ascii="Times New Roman"/>
          <w:b w:val="false"/>
          <w:i w:val="false"/>
          <w:color w:val="000000"/>
          <w:sz w:val="28"/>
        </w:rPr>
        <w:t>
      Примечание:</w:t>
      </w:r>
    </w:p>
    <w:bookmarkEnd w:id="1031"/>
    <w:bookmarkStart w:name="z1198" w:id="1032"/>
    <w:p>
      <w:pPr>
        <w:spacing w:after="0"/>
        <w:ind w:left="0"/>
        <w:jc w:val="both"/>
      </w:pPr>
      <w:r>
        <w:rPr>
          <w:rFonts w:ascii="Times New Roman"/>
          <w:b w:val="false"/>
          <w:i w:val="false"/>
          <w:color w:val="000000"/>
          <w:sz w:val="28"/>
        </w:rPr>
        <w:t>
      * Независимо от количественного содержания вспомогательных веществ, информация, указанная в колонке 5, отражается в инструкции по медицинскому применению.</w:t>
      </w:r>
    </w:p>
    <w:bookmarkEnd w:id="1032"/>
    <w:bookmarkStart w:name="z1199" w:id="1033"/>
    <w:p>
      <w:pPr>
        <w:spacing w:after="0"/>
        <w:ind w:left="0"/>
        <w:jc w:val="both"/>
      </w:pPr>
      <w:r>
        <w:rPr>
          <w:rFonts w:ascii="Times New Roman"/>
          <w:b w:val="false"/>
          <w:i w:val="false"/>
          <w:color w:val="000000"/>
          <w:sz w:val="28"/>
        </w:rPr>
        <w:t>
      ** Информация, указанная в колонке 6, предназначена для экспертов при проведении специализированной экспертизы лекарственного средства.</w:t>
      </w:r>
    </w:p>
    <w:bookmarkEnd w:id="10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экспертизы</w:t>
            </w:r>
            <w:r>
              <w:br/>
            </w:r>
            <w:r>
              <w:rPr>
                <w:rFonts w:ascii="Times New Roman"/>
                <w:b w:val="false"/>
                <w:i w:val="false"/>
                <w:color w:val="000000"/>
                <w:sz w:val="20"/>
              </w:rPr>
              <w:t>лекарственных средств</w:t>
            </w:r>
          </w:p>
        </w:tc>
      </w:tr>
    </w:tbl>
    <w:bookmarkStart w:name="z1201" w:id="1034"/>
    <w:p>
      <w:pPr>
        <w:spacing w:after="0"/>
        <w:ind w:left="0"/>
        <w:jc w:val="left"/>
      </w:pPr>
      <w:r>
        <w:rPr>
          <w:rFonts w:ascii="Times New Roman"/>
          <w:b/>
          <w:i w:val="false"/>
          <w:color w:val="000000"/>
        </w:rPr>
        <w:t xml:space="preserve"> Перечень изменений, вносимых в регистрационное досье лекарственного средства</w:t>
      </w:r>
    </w:p>
    <w:bookmarkEnd w:id="1034"/>
    <w:bookmarkStart w:name="z1202" w:id="1035"/>
    <w:p>
      <w:pPr>
        <w:spacing w:after="0"/>
        <w:ind w:left="0"/>
        <w:jc w:val="both"/>
      </w:pPr>
      <w:r>
        <w:rPr>
          <w:rFonts w:ascii="Times New Roman"/>
          <w:b w:val="false"/>
          <w:i w:val="false"/>
          <w:color w:val="000000"/>
          <w:sz w:val="28"/>
        </w:rPr>
        <w:t>
      А. Административные изменения</w:t>
      </w:r>
    </w:p>
    <w:bookmarkEnd w:id="10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8"/>
        <w:gridCol w:w="8895"/>
        <w:gridCol w:w="710"/>
        <w:gridCol w:w="1084"/>
        <w:gridCol w:w="54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 w:id="1036"/>
          <w:p>
            <w:pPr>
              <w:spacing w:after="20"/>
              <w:ind w:left="20"/>
              <w:jc w:val="both"/>
            </w:pPr>
            <w:r>
              <w:rPr>
                <w:rFonts w:ascii="Times New Roman"/>
                <w:b w:val="false"/>
                <w:i w:val="false"/>
                <w:color w:val="000000"/>
                <w:sz w:val="20"/>
              </w:rPr>
              <w:t>
А.1 Изменение названия и (или) адреса держателя регистрационного удостоверения</w:t>
            </w:r>
          </w:p>
          <w:bookmarkEnd w:id="1036"/>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5" w:id="1037"/>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1. Держателем регистрационного удостоверения является юридическое лицо.</w:t>
            </w:r>
          </w:p>
          <w:bookmarkEnd w:id="1037"/>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6" w:id="1038"/>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Документ от соответствующего уполномоченного органа (например, налогового органа), в котором указано новое название или адрес.</w:t>
            </w:r>
            <w:r>
              <w:br/>
            </w:r>
            <w:r>
              <w:rPr>
                <w:rFonts w:ascii="Times New Roman"/>
                <w:b w:val="false"/>
                <w:i w:val="false"/>
                <w:color w:val="000000"/>
                <w:sz w:val="20"/>
              </w:rPr>
              <w:t>
2. Пересмотренная информация о лекарственном препарате.</w:t>
            </w:r>
          </w:p>
          <w:bookmarkEnd w:id="1038"/>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8" w:id="1039"/>
          <w:p>
            <w:pPr>
              <w:spacing w:after="20"/>
              <w:ind w:left="20"/>
              <w:jc w:val="both"/>
            </w:pPr>
            <w:r>
              <w:rPr>
                <w:rFonts w:ascii="Times New Roman"/>
                <w:b w:val="false"/>
                <w:i w:val="false"/>
                <w:color w:val="000000"/>
                <w:sz w:val="20"/>
              </w:rPr>
              <w:t>
А. 2 Изменение (торгового) наименования лекарственного препарата</w:t>
            </w:r>
          </w:p>
          <w:bookmarkEnd w:id="1039"/>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9" w:id="1040"/>
          <w:p>
            <w:pPr>
              <w:spacing w:after="20"/>
              <w:ind w:left="20"/>
              <w:jc w:val="both"/>
            </w:pPr>
            <w:r>
              <w:rPr>
                <w:rFonts w:ascii="Times New Roman"/>
                <w:b w:val="false"/>
                <w:i w:val="false"/>
                <w:color w:val="000000"/>
                <w:sz w:val="20"/>
              </w:rPr>
              <w:t xml:space="preserve">
а) Лекарственные препараты </w:t>
            </w:r>
          </w:p>
          <w:bookmarkEnd w:id="1040"/>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0" w:id="1041"/>
          <w:p>
            <w:pPr>
              <w:spacing w:after="20"/>
              <w:ind w:left="20"/>
              <w:jc w:val="both"/>
            </w:pPr>
            <w:r>
              <w:rPr>
                <w:rFonts w:ascii="Times New Roman"/>
                <w:b w:val="false"/>
                <w:i w:val="false"/>
                <w:color w:val="000000"/>
                <w:sz w:val="20"/>
              </w:rPr>
              <w:t>
Условия</w:t>
            </w:r>
          </w:p>
          <w:bookmarkEnd w:id="1041"/>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1" w:id="1042"/>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1. Пересмотренная информация о лекарственном препарате.</w:t>
            </w:r>
          </w:p>
          <w:bookmarkEnd w:id="1042"/>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2" w:id="1043"/>
          <w:p>
            <w:pPr>
              <w:spacing w:after="20"/>
              <w:ind w:left="20"/>
              <w:jc w:val="both"/>
            </w:pPr>
            <w:r>
              <w:rPr>
                <w:rFonts w:ascii="Times New Roman"/>
                <w:b w:val="false"/>
                <w:i w:val="false"/>
                <w:color w:val="000000"/>
                <w:sz w:val="20"/>
              </w:rPr>
              <w:t>
А.3 Изменение наименования активной фармацевтической субстанции или вспомогательного вещества</w:t>
            </w:r>
          </w:p>
          <w:bookmarkEnd w:id="1043"/>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4" w:id="1044"/>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1. Фармацевтическая субстанция/вспомогательное вещество не изменяется.</w:t>
            </w:r>
          </w:p>
          <w:bookmarkEnd w:id="1044"/>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5" w:id="1045"/>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Свидетельство Всемирной организации здравоохранения (далее – ВОЗ) об утверждении или копия перечня Международного непатентованного наименования. Если применимо, подтверждение того, что изменение соответствует Государственной Фармакопее Республики Казахстан. Декларация, что наименование растительных лекарственных препаратов растительного происхождения соответствует документам Республики Казахстан.</w:t>
            </w:r>
            <w:r>
              <w:br/>
            </w:r>
            <w:r>
              <w:rPr>
                <w:rFonts w:ascii="Times New Roman"/>
                <w:b w:val="false"/>
                <w:i w:val="false"/>
                <w:color w:val="000000"/>
                <w:sz w:val="20"/>
              </w:rPr>
              <w:t>
2. Пересмотренная информация о лекарственном препарате.</w:t>
            </w:r>
          </w:p>
          <w:bookmarkEnd w:id="1045"/>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 w:id="1046"/>
          <w:p>
            <w:pPr>
              <w:spacing w:after="20"/>
              <w:ind w:left="20"/>
              <w:jc w:val="both"/>
            </w:pPr>
            <w:r>
              <w:rPr>
                <w:rFonts w:ascii="Times New Roman"/>
                <w:b w:val="false"/>
                <w:i w:val="false"/>
                <w:color w:val="000000"/>
                <w:sz w:val="20"/>
              </w:rPr>
              <w:t>
А. 4 Изменение названия и (или) адреса: производителя (включая, если применимо, площадок по контролю качества), или держателя мастер- файла активной фармацевтической субстанции (далее- МФАФС), или поставщика активной фармацевтической субстанции, исходных материалов, реактивов или промежуточных продуктов, используемых в производстве активной фармацевтической субстанции (если указано в техническом досье), если в регистрационном досье отсутствуют сертификаты соответствия Ph. Eur., или производителя нового вспомогательного вещества (если указано в техническом досье)</w:t>
            </w:r>
          </w:p>
          <w:bookmarkEnd w:id="1046"/>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 w:id="1047"/>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1. Производственная площадка и ни одна из производственных операций не изменяется.</w:t>
            </w:r>
          </w:p>
          <w:bookmarkEnd w:id="1047"/>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 w:id="1048"/>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Официальный документ от уполномоченного органа (например, налогового органа), в котором указано новое название и (или) адрес.</w:t>
            </w:r>
            <w:r>
              <w:br/>
            </w:r>
            <w:r>
              <w:rPr>
                <w:rFonts w:ascii="Times New Roman"/>
                <w:b w:val="false"/>
                <w:i w:val="false"/>
                <w:color w:val="000000"/>
                <w:sz w:val="20"/>
              </w:rPr>
              <w:t>
</w:t>
            </w:r>
            <w:r>
              <w:rPr>
                <w:rFonts w:ascii="Times New Roman"/>
                <w:b w:val="false"/>
                <w:i w:val="false"/>
                <w:color w:val="000000"/>
                <w:sz w:val="20"/>
              </w:rPr>
              <w:t>2. Поправка к соответствующему(им) разделу(ам) досье.</w:t>
            </w:r>
            <w:r>
              <w:br/>
            </w:r>
            <w:r>
              <w:rPr>
                <w:rFonts w:ascii="Times New Roman"/>
                <w:b w:val="false"/>
                <w:i w:val="false"/>
                <w:color w:val="000000"/>
                <w:sz w:val="20"/>
              </w:rPr>
              <w:t>
3. При изменении названия держателя МФАФС — обновленное "разрешение на доступ".</w:t>
            </w:r>
          </w:p>
          <w:bookmarkEnd w:id="1048"/>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3" w:id="1049"/>
          <w:p>
            <w:pPr>
              <w:spacing w:after="20"/>
              <w:ind w:left="20"/>
              <w:jc w:val="both"/>
            </w:pPr>
            <w:r>
              <w:rPr>
                <w:rFonts w:ascii="Times New Roman"/>
                <w:b w:val="false"/>
                <w:i w:val="false"/>
                <w:color w:val="000000"/>
                <w:sz w:val="20"/>
              </w:rPr>
              <w:t>
А. 5 Изменение названия и (или) адреса производителя лекарственного препарата, включая выпускающие площадки и площадки по контролю качества</w:t>
            </w:r>
          </w:p>
          <w:bookmarkEnd w:id="1049"/>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 w:id="1050"/>
          <w:p>
            <w:pPr>
              <w:spacing w:after="20"/>
              <w:ind w:left="20"/>
              <w:jc w:val="both"/>
            </w:pPr>
            <w:r>
              <w:rPr>
                <w:rFonts w:ascii="Times New Roman"/>
                <w:b w:val="false"/>
                <w:i w:val="false"/>
                <w:color w:val="000000"/>
                <w:sz w:val="20"/>
              </w:rPr>
              <w:t>
а) Действия, за которые отвечает производитель/импортер, не включают выпуск серий</w:t>
            </w:r>
          </w:p>
          <w:bookmarkEnd w:id="1050"/>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5" w:id="1051"/>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1. Нет изменения в производственном процессе, фактическом месте расположения площадки, в нормативном документе по контролю качества и безопасности лекарственного средства.</w:t>
            </w:r>
          </w:p>
          <w:bookmarkEnd w:id="1051"/>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6" w:id="1052"/>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Копия исправленного разрешения на производство (при наличии) или официальный документ от соответствующего уполномоченного органа, в котором упоминается новое название и (или) адрес.</w:t>
            </w:r>
            <w:r>
              <w:br/>
            </w:r>
            <w:r>
              <w:rPr>
                <w:rFonts w:ascii="Times New Roman"/>
                <w:b w:val="false"/>
                <w:i w:val="false"/>
                <w:color w:val="000000"/>
                <w:sz w:val="20"/>
              </w:rPr>
              <w:t>
2. Если применимо, поправка к соответствующему(им) разделу(ам) досье, включая пересмотренную информацию о лекарственном препарате.</w:t>
            </w:r>
          </w:p>
          <w:bookmarkEnd w:id="1052"/>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8" w:id="1053"/>
          <w:p>
            <w:pPr>
              <w:spacing w:after="20"/>
              <w:ind w:left="20"/>
              <w:jc w:val="both"/>
            </w:pPr>
            <w:r>
              <w:rPr>
                <w:rFonts w:ascii="Times New Roman"/>
                <w:b w:val="false"/>
                <w:i w:val="false"/>
                <w:color w:val="000000"/>
                <w:sz w:val="20"/>
              </w:rPr>
              <w:t>
А. 6</w:t>
            </w:r>
          </w:p>
          <w:bookmarkEnd w:id="1053"/>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Изменение кода анатомо-терапевтическо-химической (далее - АТХ) классификации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0" w:id="1054"/>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1. Изменение вследствие утверждения или изменения ВОЗ кода АТХ.</w:t>
            </w:r>
          </w:p>
          <w:bookmarkEnd w:id="1054"/>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1" w:id="1055"/>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Свидетельство ВОЗ об утверждении или копия перечня кодов АТХ.</w:t>
            </w:r>
            <w:r>
              <w:br/>
            </w:r>
            <w:r>
              <w:rPr>
                <w:rFonts w:ascii="Times New Roman"/>
                <w:b w:val="false"/>
                <w:i w:val="false"/>
                <w:color w:val="000000"/>
                <w:sz w:val="20"/>
              </w:rPr>
              <w:t>
2. Пересмотренная информация о лекарственном препарате.</w:t>
            </w:r>
          </w:p>
          <w:bookmarkEnd w:id="1055"/>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3" w:id="1056"/>
          <w:p>
            <w:pPr>
              <w:spacing w:after="20"/>
              <w:ind w:left="20"/>
              <w:jc w:val="both"/>
            </w:pPr>
            <w:r>
              <w:rPr>
                <w:rFonts w:ascii="Times New Roman"/>
                <w:b w:val="false"/>
                <w:i w:val="false"/>
                <w:color w:val="000000"/>
                <w:sz w:val="20"/>
              </w:rPr>
              <w:t>
А. 7</w:t>
            </w:r>
          </w:p>
          <w:bookmarkEnd w:id="1056"/>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производственной площадки (в том числе для активной фармацевтической субстанции, промежуточных продуктов, лекарственного препарата, упаковщика, производителя, ответственного за выпуск серии, контроля качества серий или поставщика исходного материала, реактива или вспомогательного вещества (если указаны в досье)</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5" w:id="1057"/>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w:t>
            </w:r>
            <w:r>
              <w:rPr>
                <w:rFonts w:ascii="Times New Roman"/>
                <w:b w:val="false"/>
                <w:i w:val="false"/>
                <w:color w:val="000000"/>
                <w:sz w:val="20"/>
              </w:rPr>
              <w:t>1. Остается не менее одной ранее одобренной производственной площадки/производителя, осуществляющих те же функции, что и подлежащие исключению. Если применимо, в Республике Казахстан остается, по меньшей мере, один производитель, отвечающий за выпуск серий, способный сертифицировать испытание продукта в целях выпуска серий в Республике Казахстан.</w:t>
            </w:r>
            <w:r>
              <w:br/>
            </w:r>
            <w:r>
              <w:rPr>
                <w:rFonts w:ascii="Times New Roman"/>
                <w:b w:val="false"/>
                <w:i w:val="false"/>
                <w:color w:val="000000"/>
                <w:sz w:val="20"/>
              </w:rPr>
              <w:t>
2. Исключение не является следствием критических недостатков производства.</w:t>
            </w:r>
          </w:p>
          <w:bookmarkEnd w:id="1057"/>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7" w:id="1058"/>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В форме заявления о внесении изменений необходимо четко обозначить "текущих" и "предлагаемых" производителей, перечисленных в заявлении о регистрации.</w:t>
            </w:r>
            <w:r>
              <w:br/>
            </w:r>
            <w:r>
              <w:rPr>
                <w:rFonts w:ascii="Times New Roman"/>
                <w:b w:val="false"/>
                <w:i w:val="false"/>
                <w:color w:val="000000"/>
                <w:sz w:val="20"/>
              </w:rPr>
              <w:t>
2. Поправка к соответствующему(им) разделу(ам) досье, включая пересмотренную информацию о лекарственном препарате.</w:t>
            </w:r>
          </w:p>
          <w:bookmarkEnd w:id="1058"/>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9" w:id="1059"/>
          <w:p>
            <w:pPr>
              <w:spacing w:after="20"/>
              <w:ind w:left="20"/>
              <w:jc w:val="both"/>
            </w:pPr>
            <w:r>
              <w:rPr>
                <w:rFonts w:ascii="Times New Roman"/>
                <w:b w:val="false"/>
                <w:i w:val="false"/>
                <w:color w:val="000000"/>
                <w:sz w:val="20"/>
              </w:rPr>
              <w:t>
A. 8 Изменения даты аудита для верификации соответствия производителя активной фармацевтической субстанции правилам надлежащей производственной практики</w:t>
            </w:r>
          </w:p>
          <w:bookmarkEnd w:id="1059"/>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1" w:id="1060"/>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1. Письменное подтверждение производителя лекарственного препарата, содержащее указание о верификации соответствия производителя активной фармацевтической субстанции Правилам надлежащей производственной практики Республики Казахстан.</w:t>
            </w:r>
          </w:p>
          <w:bookmarkEnd w:id="1060"/>
        </w:tc>
      </w:tr>
    </w:tbl>
    <w:bookmarkStart w:name="z1242" w:id="1061"/>
    <w:p>
      <w:pPr>
        <w:spacing w:after="0"/>
        <w:ind w:left="0"/>
        <w:jc w:val="both"/>
      </w:pPr>
      <w:r>
        <w:rPr>
          <w:rFonts w:ascii="Times New Roman"/>
          <w:b w:val="false"/>
          <w:i w:val="false"/>
          <w:color w:val="000000"/>
          <w:sz w:val="28"/>
        </w:rPr>
        <w:t>
      Б. Изменения качества</w:t>
      </w:r>
    </w:p>
    <w:bookmarkEnd w:id="1061"/>
    <w:bookmarkStart w:name="z1243" w:id="1062"/>
    <w:p>
      <w:pPr>
        <w:spacing w:after="0"/>
        <w:ind w:left="0"/>
        <w:jc w:val="both"/>
      </w:pPr>
      <w:r>
        <w:rPr>
          <w:rFonts w:ascii="Times New Roman"/>
          <w:b w:val="false"/>
          <w:i w:val="false"/>
          <w:color w:val="000000"/>
          <w:sz w:val="28"/>
        </w:rPr>
        <w:t>
      Б.I Активная фармацевтическая субстанция</w:t>
      </w:r>
    </w:p>
    <w:bookmarkEnd w:id="1062"/>
    <w:bookmarkStart w:name="z1244" w:id="1063"/>
    <w:p>
      <w:pPr>
        <w:spacing w:after="0"/>
        <w:ind w:left="0"/>
        <w:jc w:val="both"/>
      </w:pPr>
      <w:r>
        <w:rPr>
          <w:rFonts w:ascii="Times New Roman"/>
          <w:b w:val="false"/>
          <w:i w:val="false"/>
          <w:color w:val="000000"/>
          <w:sz w:val="28"/>
        </w:rPr>
        <w:t>
      Б.I. а) Производство</w:t>
      </w:r>
    </w:p>
    <w:bookmarkEnd w:id="10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5"/>
        <w:gridCol w:w="3249"/>
        <w:gridCol w:w="2837"/>
        <w:gridCol w:w="599"/>
      </w:tblGrid>
      <w:tr>
        <w:trPr>
          <w:trHeight w:val="30"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 w:id="1064"/>
          <w:p>
            <w:pPr>
              <w:spacing w:after="20"/>
              <w:ind w:left="20"/>
              <w:jc w:val="both"/>
            </w:pPr>
            <w:r>
              <w:rPr>
                <w:rFonts w:ascii="Times New Roman"/>
                <w:b w:val="false"/>
                <w:i w:val="false"/>
                <w:color w:val="000000"/>
                <w:sz w:val="20"/>
              </w:rPr>
              <w:t>
Б.I.а.1 Изменение производителя исходного материала/реактива/промежуточного продукта, используемого в процессе производства активной фармацевтической субстанции или изменение производителя активной фармацевтической субстанции (включая, если применимо, площадки по контролю качества) активной фармацевтической субстанции, если в регистрационном досье отсутствует сертификат соответствия Европейской Фармакопи.</w:t>
            </w:r>
          </w:p>
          <w:bookmarkEnd w:id="1064"/>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6" w:id="1065"/>
          <w:p>
            <w:pPr>
              <w:spacing w:after="20"/>
              <w:ind w:left="20"/>
              <w:jc w:val="both"/>
            </w:pPr>
            <w:r>
              <w:rPr>
                <w:rFonts w:ascii="Times New Roman"/>
                <w:b w:val="false"/>
                <w:i w:val="false"/>
                <w:color w:val="000000"/>
                <w:sz w:val="20"/>
              </w:rPr>
              <w:t>
а) Предлагаемый производитель принадлежит к той же фармацевтической группе, что и одобренный производитель</w:t>
            </w:r>
          </w:p>
          <w:bookmarkEnd w:id="1065"/>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7" w:id="1066"/>
          <w:p>
            <w:pPr>
              <w:spacing w:after="20"/>
              <w:ind w:left="20"/>
              <w:jc w:val="both"/>
            </w:pPr>
            <w:r>
              <w:rPr>
                <w:rFonts w:ascii="Times New Roman"/>
                <w:b w:val="false"/>
                <w:i w:val="false"/>
                <w:color w:val="000000"/>
                <w:sz w:val="20"/>
              </w:rPr>
              <w:t>
б) Внесение нового производителя активной фармацевтической субстанции, обоснованной МФАФС</w:t>
            </w:r>
          </w:p>
          <w:bookmarkEnd w:id="1066"/>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8" w:id="1067"/>
          <w:p>
            <w:pPr>
              <w:spacing w:after="20"/>
              <w:ind w:left="20"/>
              <w:jc w:val="both"/>
            </w:pPr>
            <w:r>
              <w:rPr>
                <w:rFonts w:ascii="Times New Roman"/>
                <w:b w:val="false"/>
                <w:i w:val="false"/>
                <w:color w:val="000000"/>
                <w:sz w:val="20"/>
              </w:rPr>
              <w:t>
в) Предлагаемый производитель использует резко отличающийся способ синтеза или условия производства, которые меняют важные показатели качества активной фармацевтической субстанции, такие как качественный и (или) количественный профиль примесей, требующий квалификации, или физико-химические свойства, влияющие на биодоступность</w:t>
            </w:r>
          </w:p>
          <w:bookmarkEnd w:id="1067"/>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9" w:id="1068"/>
          <w:p>
            <w:pPr>
              <w:spacing w:after="20"/>
              <w:ind w:left="20"/>
              <w:jc w:val="both"/>
            </w:pPr>
            <w:r>
              <w:rPr>
                <w:rFonts w:ascii="Times New Roman"/>
                <w:b w:val="false"/>
                <w:i w:val="false"/>
                <w:color w:val="000000"/>
                <w:sz w:val="20"/>
              </w:rPr>
              <w:t>
г) Новый производитель материала, требующего оценки вирусной безопасности и (или) риска Трансмиссивной губчатой энцефалопатии (далее – ТГЭ)</w:t>
            </w:r>
          </w:p>
          <w:bookmarkEnd w:id="1068"/>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0" w:id="1069"/>
          <w:p>
            <w:pPr>
              <w:spacing w:after="20"/>
              <w:ind w:left="20"/>
              <w:jc w:val="both"/>
            </w:pPr>
            <w:r>
              <w:rPr>
                <w:rFonts w:ascii="Times New Roman"/>
                <w:b w:val="false"/>
                <w:i w:val="false"/>
                <w:color w:val="000000"/>
                <w:sz w:val="20"/>
              </w:rPr>
              <w:t>
д) Изменение затрагивает биологическую активную фармацевтическую субстанцию или исходный материал/реактив/промежуточный продукт, использующийся в производстве биологического/иммунологического лекарственного препарата</w:t>
            </w:r>
          </w:p>
          <w:bookmarkEnd w:id="1069"/>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1" w:id="1070"/>
          <w:p>
            <w:pPr>
              <w:spacing w:after="20"/>
              <w:ind w:left="20"/>
              <w:jc w:val="both"/>
            </w:pPr>
            <w:r>
              <w:rPr>
                <w:rFonts w:ascii="Times New Roman"/>
                <w:b w:val="false"/>
                <w:i w:val="false"/>
                <w:color w:val="000000"/>
                <w:sz w:val="20"/>
              </w:rPr>
              <w:t>
е) Изменение порядка контроля качества активной фармацевтической субстанции: смена или добавление площадки, на которой осуществляется контроль/испытание серий</w:t>
            </w:r>
          </w:p>
          <w:bookmarkEnd w:id="1070"/>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2" w:id="1071"/>
          <w:p>
            <w:pPr>
              <w:spacing w:after="20"/>
              <w:ind w:left="20"/>
              <w:jc w:val="both"/>
            </w:pPr>
            <w:r>
              <w:rPr>
                <w:rFonts w:ascii="Times New Roman"/>
                <w:b w:val="false"/>
                <w:i w:val="false"/>
                <w:color w:val="000000"/>
                <w:sz w:val="20"/>
              </w:rPr>
              <w:t>
ж) Внесение нового производителя активной фармацевтической субстанции, не имеющей МФАФС и требующей существенного обновления соответствующего раздела досье по активной фармацевтической субстанции</w:t>
            </w:r>
          </w:p>
          <w:bookmarkEnd w:id="1071"/>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3" w:id="1072"/>
          <w:p>
            <w:pPr>
              <w:spacing w:after="20"/>
              <w:ind w:left="20"/>
              <w:jc w:val="both"/>
            </w:pPr>
            <w:r>
              <w:rPr>
                <w:rFonts w:ascii="Times New Roman"/>
                <w:b w:val="false"/>
                <w:i w:val="false"/>
                <w:color w:val="000000"/>
                <w:sz w:val="20"/>
              </w:rPr>
              <w:t>
з) Включение альтернативной площадки по стерилизации активной фармацевтической субстанции с использованием метода Государственной Фармакопеи Республики Казахстан</w:t>
            </w:r>
          </w:p>
          <w:bookmarkEnd w:id="1072"/>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1, 2, 4, 5, 8</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4" w:id="1073"/>
          <w:p>
            <w:pPr>
              <w:spacing w:after="20"/>
              <w:ind w:left="20"/>
              <w:jc w:val="both"/>
            </w:pPr>
            <w:r>
              <w:rPr>
                <w:rFonts w:ascii="Times New Roman"/>
                <w:b w:val="false"/>
                <w:i w:val="false"/>
                <w:color w:val="000000"/>
                <w:sz w:val="20"/>
              </w:rPr>
              <w:t>
и) Внесение новой площадки по микронизации</w:t>
            </w:r>
          </w:p>
          <w:bookmarkEnd w:id="1073"/>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1, 4, 5, 6</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5" w:id="1074"/>
          <w:p>
            <w:pPr>
              <w:spacing w:after="20"/>
              <w:ind w:left="20"/>
              <w:jc w:val="both"/>
            </w:pPr>
            <w:r>
              <w:rPr>
                <w:rFonts w:ascii="Times New Roman"/>
                <w:b w:val="false"/>
                <w:i w:val="false"/>
                <w:color w:val="000000"/>
                <w:sz w:val="20"/>
              </w:rPr>
              <w:t>
к) Изменения соглашений по испытаниям по контролю качества биологической активной фармацевтической субстанции: замена или включение площадки, на которой осуществляется контроль/испытания серий, включая биологический/ иммунологический/ иммуно-химический метод</w:t>
            </w:r>
          </w:p>
          <w:bookmarkEnd w:id="1074"/>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6" w:id="1075"/>
          <w:p>
            <w:pPr>
              <w:spacing w:after="20"/>
              <w:ind w:left="20"/>
              <w:jc w:val="both"/>
            </w:pPr>
            <w:r>
              <w:rPr>
                <w:rFonts w:ascii="Times New Roman"/>
                <w:b w:val="false"/>
                <w:i w:val="false"/>
                <w:color w:val="000000"/>
                <w:sz w:val="20"/>
              </w:rPr>
              <w:t>
л) Новая площадка по хранению главного банка клеток и (или) рабочих банков клеток</w:t>
            </w:r>
          </w:p>
          <w:bookmarkEnd w:id="1075"/>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7" w:id="1076"/>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w:t>
            </w:r>
            <w:r>
              <w:rPr>
                <w:rFonts w:ascii="Times New Roman"/>
                <w:b w:val="false"/>
                <w:i w:val="false"/>
                <w:color w:val="000000"/>
                <w:sz w:val="20"/>
              </w:rPr>
              <w:t>1. Спецификации исходных материалов и реактивов (включая внутрипроизводственные контроли, методы анализа всех материалов) идентичны ранее одобренным. Спецификации (включая внутрипроизводственный контроль, методы анализа всех материалов), способы приготовления (включая размер серии) и подробный способ синтеза промежуточных продуктов и активных фармацевтических субстанций идентичны ранее одобренным.</w:t>
            </w:r>
            <w:r>
              <w:br/>
            </w:r>
            <w:r>
              <w:rPr>
                <w:rFonts w:ascii="Times New Roman"/>
                <w:b w:val="false"/>
                <w:i w:val="false"/>
                <w:color w:val="000000"/>
                <w:sz w:val="20"/>
              </w:rPr>
              <w:t>
</w:t>
            </w:r>
            <w:r>
              <w:rPr>
                <w:rFonts w:ascii="Times New Roman"/>
                <w:b w:val="false"/>
                <w:i w:val="false"/>
                <w:color w:val="000000"/>
                <w:sz w:val="20"/>
              </w:rPr>
              <w:t>2. Активная фармацевтическая субстанция не является биологической/ иммунологической или стерильной.</w:t>
            </w:r>
            <w:r>
              <w:br/>
            </w:r>
            <w:r>
              <w:rPr>
                <w:rFonts w:ascii="Times New Roman"/>
                <w:b w:val="false"/>
                <w:i w:val="false"/>
                <w:color w:val="000000"/>
                <w:sz w:val="20"/>
              </w:rPr>
              <w:t>
</w:t>
            </w:r>
            <w:r>
              <w:rPr>
                <w:rFonts w:ascii="Times New Roman"/>
                <w:b w:val="false"/>
                <w:i w:val="false"/>
                <w:color w:val="000000"/>
                <w:sz w:val="20"/>
              </w:rPr>
              <w:t>3. Если в процессе производства используются материалы человеческого или животного происхождения, производитель не использует нового поставщика, в отношении которого требуется оценка вирусной безопасности и соответствие Государственной Фармакопее Республики Казахстан по минимизации риска передачи агентов губчатой энцефалопатии животных посредством лекарственных препаратов для медицинского и ветеринарного применения.</w:t>
            </w:r>
            <w:r>
              <w:br/>
            </w:r>
            <w:r>
              <w:rPr>
                <w:rFonts w:ascii="Times New Roman"/>
                <w:b w:val="false"/>
                <w:i w:val="false"/>
                <w:color w:val="000000"/>
                <w:sz w:val="20"/>
              </w:rPr>
              <w:t>
</w:t>
            </w:r>
            <w:r>
              <w:rPr>
                <w:rFonts w:ascii="Times New Roman"/>
                <w:b w:val="false"/>
                <w:i w:val="false"/>
                <w:color w:val="000000"/>
                <w:sz w:val="20"/>
              </w:rPr>
              <w:t>4. Трансфер метода со старой на новую площадку произведен успешно.</w:t>
            </w:r>
            <w:r>
              <w:br/>
            </w:r>
            <w:r>
              <w:rPr>
                <w:rFonts w:ascii="Times New Roman"/>
                <w:b w:val="false"/>
                <w:i w:val="false"/>
                <w:color w:val="000000"/>
                <w:sz w:val="20"/>
              </w:rPr>
              <w:t>
5. Спецификация на размер частиц активной фармацевтической субстанции и соответствующий аналитический метод не изменяются.</w:t>
            </w:r>
          </w:p>
          <w:bookmarkEnd w:id="1076"/>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2" w:id="1077"/>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Если применимо, поправка к соответствующему(им) разделу(ам) досье.</w:t>
            </w:r>
            <w:r>
              <w:br/>
            </w:r>
            <w:r>
              <w:rPr>
                <w:rFonts w:ascii="Times New Roman"/>
                <w:b w:val="false"/>
                <w:i w:val="false"/>
                <w:color w:val="000000"/>
                <w:sz w:val="20"/>
              </w:rPr>
              <w:t>
</w:t>
            </w:r>
            <w:r>
              <w:rPr>
                <w:rFonts w:ascii="Times New Roman"/>
                <w:b w:val="false"/>
                <w:i w:val="false"/>
                <w:color w:val="000000"/>
                <w:sz w:val="20"/>
              </w:rPr>
              <w:t>2. Декларация держателя регистрационного удостоверения или держателя МФАФС соответственно, что процедуры контроля качества способа синтеза (или для растительных лекарственных препаратов (соответственно): метода приготовления, географического источника, производства растительной фармацевтической субстанции и процесса производства) и спецификации активной фармацевтической субстанции и исходного материала/реактива/промежуточного продукта в процессе производства активной фармацевтической субстанции (если применимо) не отличаются от ранее одобренных.</w:t>
            </w:r>
            <w:r>
              <w:br/>
            </w:r>
            <w:r>
              <w:rPr>
                <w:rFonts w:ascii="Times New Roman"/>
                <w:b w:val="false"/>
                <w:i w:val="false"/>
                <w:color w:val="000000"/>
                <w:sz w:val="20"/>
              </w:rPr>
              <w:t>
</w:t>
            </w:r>
            <w:r>
              <w:rPr>
                <w:rFonts w:ascii="Times New Roman"/>
                <w:b w:val="false"/>
                <w:i w:val="false"/>
                <w:color w:val="000000"/>
                <w:sz w:val="20"/>
              </w:rPr>
              <w:t>3. Либо сертификат соответствия Европейской Фармакопеи по ТГЭ для любого нового источника материала, либо (если применимо) документальное подтверждение того, что источник материала, подверженный риску ТГЭ, ранее исследовался уполномоченным органом; и было подтверждено его соответствие Государственной Фармакопее Республики Казахстан по минимизации риска передачи агентов губчатой энцефалопатии животных посредством лекарственных препаратов для медицинского и ветеринарного применения. Необходимо представить следующие сведения: название производителя; вид животных и ткани, из которых получен материал; страна происхождения животных, его использование и приемлемость в прошлом.</w:t>
            </w:r>
            <w:r>
              <w:br/>
            </w:r>
            <w:r>
              <w:rPr>
                <w:rFonts w:ascii="Times New Roman"/>
                <w:b w:val="false"/>
                <w:i w:val="false"/>
                <w:color w:val="000000"/>
                <w:sz w:val="20"/>
              </w:rPr>
              <w:t>
</w:t>
            </w:r>
            <w:r>
              <w:rPr>
                <w:rFonts w:ascii="Times New Roman"/>
                <w:b w:val="false"/>
                <w:i w:val="false"/>
                <w:color w:val="000000"/>
                <w:sz w:val="20"/>
              </w:rPr>
              <w:t>4. Данные анализа серий (в формате сравнительной таблицы), по меньшей мере, двух серий (по меньшей мере, опытно-промышленных) активной фармацевтической субстанции от текущих и предлагаемых производителей/площадок.</w:t>
            </w:r>
            <w:r>
              <w:br/>
            </w:r>
            <w:r>
              <w:rPr>
                <w:rFonts w:ascii="Times New Roman"/>
                <w:b w:val="false"/>
                <w:i w:val="false"/>
                <w:color w:val="000000"/>
                <w:sz w:val="20"/>
              </w:rPr>
              <w:t>
</w:t>
            </w:r>
            <w:r>
              <w:rPr>
                <w:rFonts w:ascii="Times New Roman"/>
                <w:b w:val="false"/>
                <w:i w:val="false"/>
                <w:color w:val="000000"/>
                <w:sz w:val="20"/>
              </w:rPr>
              <w:t>5. В форме заявления о внесении изменений необходимо четко обозначить "текущих" и "предлагаемых" производителей, как указано в разделе 2.5 формы заявления.</w:t>
            </w:r>
            <w:r>
              <w:br/>
            </w:r>
            <w:r>
              <w:rPr>
                <w:rFonts w:ascii="Times New Roman"/>
                <w:b w:val="false"/>
                <w:i w:val="false"/>
                <w:color w:val="000000"/>
                <w:sz w:val="20"/>
              </w:rPr>
              <w:t>
</w:t>
            </w:r>
            <w:r>
              <w:rPr>
                <w:rFonts w:ascii="Times New Roman"/>
                <w:b w:val="false"/>
                <w:i w:val="false"/>
                <w:color w:val="000000"/>
                <w:sz w:val="20"/>
              </w:rPr>
              <w:t>6. Если активная фармацевтическая субстанция используется в качестве исходного материала, декларация квалифицированного лица каждого держателя лицензии на производство, указанного в заявлении, и квалифицированного лица каждого держателя лицензии на производство, указанного в заявлении в качестве ответственного за выпуск серий. В декларациях необходимо указать, что производитель(и) активной фармацевтической субстанции, указанный(е) в заявлении, осуществляет(ют) свою деятельность в соответствии с Правилами надлежащей производственной практики Республики Казахстан в отношении исходных материалов. При определенных обстоятельствах допускается представлять одну декларацию (см. примечание к изменению Б.II.б.1).</w:t>
            </w:r>
            <w:r>
              <w:br/>
            </w:r>
            <w:r>
              <w:rPr>
                <w:rFonts w:ascii="Times New Roman"/>
                <w:b w:val="false"/>
                <w:i w:val="false"/>
                <w:color w:val="000000"/>
                <w:sz w:val="20"/>
              </w:rPr>
              <w:t>
</w:t>
            </w:r>
            <w:r>
              <w:rPr>
                <w:rFonts w:ascii="Times New Roman"/>
                <w:b w:val="false"/>
                <w:i w:val="false"/>
                <w:color w:val="000000"/>
                <w:sz w:val="20"/>
              </w:rPr>
              <w:t>7. Гарантийное письмо (при необходимости) производителя активной фармацевтической субстанции оповещать держателя регистрационного удостоверения о любых изменениях процесса производства, спецификаций и аналитических методик активной фармацевтической субстанции.</w:t>
            </w:r>
            <w:r>
              <w:br/>
            </w:r>
            <w:r>
              <w:rPr>
                <w:rFonts w:ascii="Times New Roman"/>
                <w:b w:val="false"/>
                <w:i w:val="false"/>
                <w:color w:val="000000"/>
                <w:sz w:val="20"/>
              </w:rPr>
              <w:t>
8. Подтверждение того, что предлагаемая площадка должным образом лицензирована в отношении рассматриваемой лекарственной формы, лекарственного препарата или производственной операции.</w:t>
            </w:r>
          </w:p>
          <w:bookmarkEnd w:id="1077"/>
        </w:tc>
      </w:tr>
      <w:tr>
        <w:trPr>
          <w:trHeight w:val="30"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0" w:id="1078"/>
          <w:p>
            <w:pPr>
              <w:spacing w:after="20"/>
              <w:ind w:left="20"/>
              <w:jc w:val="both"/>
            </w:pPr>
            <w:r>
              <w:rPr>
                <w:rFonts w:ascii="Times New Roman"/>
                <w:b w:val="false"/>
                <w:i w:val="false"/>
                <w:color w:val="000000"/>
                <w:sz w:val="20"/>
              </w:rPr>
              <w:t>
Б.I.а.2 Изменения процесса производства активной фармацевтической субстанции</w:t>
            </w:r>
          </w:p>
          <w:bookmarkEnd w:id="1078"/>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1" w:id="1079"/>
          <w:p>
            <w:pPr>
              <w:spacing w:after="20"/>
              <w:ind w:left="20"/>
              <w:jc w:val="both"/>
            </w:pPr>
            <w:r>
              <w:rPr>
                <w:rFonts w:ascii="Times New Roman"/>
                <w:b w:val="false"/>
                <w:i w:val="false"/>
                <w:color w:val="000000"/>
                <w:sz w:val="20"/>
              </w:rPr>
              <w:t>
а) Незначимое изменение процесса производства активной фармацевтической субстанции</w:t>
            </w:r>
          </w:p>
          <w:bookmarkEnd w:id="1079"/>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 w:id="1080"/>
          <w:p>
            <w:pPr>
              <w:spacing w:after="20"/>
              <w:ind w:left="20"/>
              <w:jc w:val="both"/>
            </w:pPr>
            <w:r>
              <w:rPr>
                <w:rFonts w:ascii="Times New Roman"/>
                <w:b w:val="false"/>
                <w:i w:val="false"/>
                <w:color w:val="000000"/>
                <w:sz w:val="20"/>
              </w:rPr>
              <w:t>
б) Значимое изменение процесса производства активной фармацевтической субстанции, которое может оказать существенное влияние на качество, безопасность или эффективность лекарственного препарата</w:t>
            </w:r>
          </w:p>
          <w:bookmarkEnd w:id="1080"/>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3" w:id="1081"/>
          <w:p>
            <w:pPr>
              <w:spacing w:after="20"/>
              <w:ind w:left="20"/>
              <w:jc w:val="both"/>
            </w:pPr>
            <w:r>
              <w:rPr>
                <w:rFonts w:ascii="Times New Roman"/>
                <w:b w:val="false"/>
                <w:i w:val="false"/>
                <w:color w:val="000000"/>
                <w:sz w:val="20"/>
              </w:rPr>
              <w:t>
в) Изменение затрагивает биологическую/ иммунологическую субстанцию или использование другого вещества, полученного путем химического синтеза, при производстве биологического/иммунологического лекарственного препарата, которое может оказать существенное влияние на качество, безопасность или эффективность лекарственного препарата и не связано с протоколом</w:t>
            </w:r>
          </w:p>
          <w:bookmarkEnd w:id="1081"/>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4" w:id="1082"/>
          <w:p>
            <w:pPr>
              <w:spacing w:after="20"/>
              <w:ind w:left="20"/>
              <w:jc w:val="both"/>
            </w:pPr>
            <w:r>
              <w:rPr>
                <w:rFonts w:ascii="Times New Roman"/>
                <w:b w:val="false"/>
                <w:i w:val="false"/>
                <w:color w:val="000000"/>
                <w:sz w:val="20"/>
              </w:rPr>
              <w:t>
г) Изменение затрагивает растительный лекарственный препарат, а именно: географический источник, способ производства или приготовления</w:t>
            </w:r>
          </w:p>
          <w:bookmarkEnd w:id="1082"/>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5" w:id="1083"/>
          <w:p>
            <w:pPr>
              <w:spacing w:after="20"/>
              <w:ind w:left="20"/>
              <w:jc w:val="both"/>
            </w:pPr>
            <w:r>
              <w:rPr>
                <w:rFonts w:ascii="Times New Roman"/>
                <w:b w:val="false"/>
                <w:i w:val="false"/>
                <w:color w:val="000000"/>
                <w:sz w:val="20"/>
              </w:rPr>
              <w:t>
д) Незначимое изменение закрытой части МФАФС</w:t>
            </w:r>
          </w:p>
          <w:bookmarkEnd w:id="1083"/>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6" w:id="1084"/>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w:t>
            </w:r>
            <w:r>
              <w:rPr>
                <w:rFonts w:ascii="Times New Roman"/>
                <w:b w:val="false"/>
                <w:i w:val="false"/>
                <w:color w:val="000000"/>
                <w:sz w:val="20"/>
              </w:rPr>
              <w:t>1. Нежелательное изменение качественного или количественного профиля примесей или физико-химических свойств отсутствует.</w:t>
            </w:r>
            <w:r>
              <w:br/>
            </w:r>
            <w:r>
              <w:rPr>
                <w:rFonts w:ascii="Times New Roman"/>
                <w:b w:val="false"/>
                <w:i w:val="false"/>
                <w:color w:val="000000"/>
                <w:sz w:val="20"/>
              </w:rPr>
              <w:t>
</w:t>
            </w:r>
            <w:r>
              <w:rPr>
                <w:rFonts w:ascii="Times New Roman"/>
                <w:b w:val="false"/>
                <w:i w:val="false"/>
                <w:color w:val="000000"/>
                <w:sz w:val="20"/>
              </w:rPr>
              <w:t>2. Способ синтеза остается тем же, то есть промежуточные продукты не изменяются и в процесс не вводятся новые реактивы, катализаторы или растворители. Географический источник, приготовление растительного сырья и способ производства лекарственных растительных препаратов не изменяются.</w:t>
            </w:r>
            <w:r>
              <w:br/>
            </w:r>
            <w:r>
              <w:rPr>
                <w:rFonts w:ascii="Times New Roman"/>
                <w:b w:val="false"/>
                <w:i w:val="false"/>
                <w:color w:val="000000"/>
                <w:sz w:val="20"/>
              </w:rPr>
              <w:t>
</w:t>
            </w:r>
            <w:r>
              <w:rPr>
                <w:rFonts w:ascii="Times New Roman"/>
                <w:b w:val="false"/>
                <w:i w:val="false"/>
                <w:color w:val="000000"/>
                <w:sz w:val="20"/>
              </w:rPr>
              <w:t>3. Спецификации активной фармацевтической субстанции и промежуточных продуктов не изменяются.</w:t>
            </w:r>
            <w:r>
              <w:br/>
            </w:r>
            <w:r>
              <w:rPr>
                <w:rFonts w:ascii="Times New Roman"/>
                <w:b w:val="false"/>
                <w:i w:val="false"/>
                <w:color w:val="000000"/>
                <w:sz w:val="20"/>
              </w:rPr>
              <w:t>
</w:t>
            </w:r>
            <w:r>
              <w:rPr>
                <w:rFonts w:ascii="Times New Roman"/>
                <w:b w:val="false"/>
                <w:i w:val="false"/>
                <w:color w:val="000000"/>
                <w:sz w:val="20"/>
              </w:rPr>
              <w:t>4. Изменение полностью описывается в открытой части (части "заявителя") МФАФС (если применимо).</w:t>
            </w:r>
            <w:r>
              <w:br/>
            </w:r>
            <w:r>
              <w:rPr>
                <w:rFonts w:ascii="Times New Roman"/>
                <w:b w:val="false"/>
                <w:i w:val="false"/>
                <w:color w:val="000000"/>
                <w:sz w:val="20"/>
              </w:rPr>
              <w:t>
</w:t>
            </w:r>
            <w:r>
              <w:rPr>
                <w:rFonts w:ascii="Times New Roman"/>
                <w:b w:val="false"/>
                <w:i w:val="false"/>
                <w:color w:val="000000"/>
                <w:sz w:val="20"/>
              </w:rPr>
              <w:t>5. Активная фармацевтическая субстанция не является биологической/ иммунологической субстанцией.</w:t>
            </w:r>
            <w:r>
              <w:br/>
            </w:r>
            <w:r>
              <w:rPr>
                <w:rFonts w:ascii="Times New Roman"/>
                <w:b w:val="false"/>
                <w:i w:val="false"/>
                <w:color w:val="000000"/>
                <w:sz w:val="20"/>
              </w:rPr>
              <w:t>
</w:t>
            </w:r>
            <w:r>
              <w:rPr>
                <w:rFonts w:ascii="Times New Roman"/>
                <w:b w:val="false"/>
                <w:i w:val="false"/>
                <w:color w:val="000000"/>
                <w:sz w:val="20"/>
              </w:rPr>
              <w:t>6. Изменение не затрагивает географический источник, способ производства или приготовления лекарственного растительного препарата.</w:t>
            </w:r>
            <w:r>
              <w:br/>
            </w:r>
            <w:r>
              <w:rPr>
                <w:rFonts w:ascii="Times New Roman"/>
                <w:b w:val="false"/>
                <w:i w:val="false"/>
                <w:color w:val="000000"/>
                <w:sz w:val="20"/>
              </w:rPr>
              <w:t>
7. Изменение не затрагивает закрытой части МФАФС.</w:t>
            </w:r>
          </w:p>
          <w:bookmarkEnd w:id="1084"/>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3" w:id="1085"/>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Поправка к соответствующему(им) разделу(ам) досье, включая прямое сравнение текущего и нового процессов.</w:t>
            </w:r>
            <w:r>
              <w:br/>
            </w:r>
            <w:r>
              <w:rPr>
                <w:rFonts w:ascii="Times New Roman"/>
                <w:b w:val="false"/>
                <w:i w:val="false"/>
                <w:color w:val="000000"/>
                <w:sz w:val="20"/>
              </w:rPr>
              <w:t>
</w:t>
            </w:r>
            <w:r>
              <w:rPr>
                <w:rFonts w:ascii="Times New Roman"/>
                <w:b w:val="false"/>
                <w:i w:val="false"/>
                <w:color w:val="000000"/>
                <w:sz w:val="20"/>
              </w:rPr>
              <w:t>2. Данные анализа серий (в формате сравнительной таблицы), по меньшей мере, двух серий (по меньшей мере, опытно-промышленных), произведенных с помощью одобренного и предлагаемого процессов.</w:t>
            </w:r>
            <w:r>
              <w:br/>
            </w:r>
            <w:r>
              <w:rPr>
                <w:rFonts w:ascii="Times New Roman"/>
                <w:b w:val="false"/>
                <w:i w:val="false"/>
                <w:color w:val="000000"/>
                <w:sz w:val="20"/>
              </w:rPr>
              <w:t>
</w:t>
            </w:r>
            <w:r>
              <w:rPr>
                <w:rFonts w:ascii="Times New Roman"/>
                <w:b w:val="false"/>
                <w:i w:val="false"/>
                <w:color w:val="000000"/>
                <w:sz w:val="20"/>
              </w:rPr>
              <w:t>3. Копии утвержденных спецификаций активной фармацевтической субстанции.</w:t>
            </w:r>
            <w:r>
              <w:br/>
            </w:r>
            <w:r>
              <w:rPr>
                <w:rFonts w:ascii="Times New Roman"/>
                <w:b w:val="false"/>
                <w:i w:val="false"/>
                <w:color w:val="000000"/>
                <w:sz w:val="20"/>
              </w:rPr>
              <w:t>
4. Декларация держателя регистрационного удостоверения или держателя МФАФС соответственно, что изменение качественного и количественного профиля примесей или физико-химических свойств отсутствует, способ синтеза, спецификации активной фармацевтической субстанции и промежуточных продуктов не изменяются.</w:t>
            </w:r>
          </w:p>
          <w:bookmarkEnd w:id="1085"/>
        </w:tc>
      </w:tr>
      <w:tr>
        <w:trPr>
          <w:trHeight w:val="30"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7" w:id="1086"/>
          <w:p>
            <w:pPr>
              <w:spacing w:after="20"/>
              <w:ind w:left="20"/>
              <w:jc w:val="both"/>
            </w:pPr>
            <w:r>
              <w:rPr>
                <w:rFonts w:ascii="Times New Roman"/>
                <w:b w:val="false"/>
                <w:i w:val="false"/>
                <w:color w:val="000000"/>
                <w:sz w:val="20"/>
              </w:rPr>
              <w:t>
Примечание</w:t>
            </w:r>
          </w:p>
          <w:bookmarkEnd w:id="108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Б.I.а.2.б) Под значительными изменениями активных фармацевтических субстанций, полученных путем химического синтеза, подразумеваются изменения способа синтеза или условий производства, которые способны изменить важные показатели качества активной фармацевтической субстанции, такие как качественный и (или) количественный профиль примесей, требующий квалификации, или физико-химические свойства, влияющие на биодоступность.</w:t>
            </w:r>
          </w:p>
        </w:tc>
      </w:tr>
      <w:tr>
        <w:trPr>
          <w:trHeight w:val="30"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8" w:id="1087"/>
          <w:p>
            <w:pPr>
              <w:spacing w:after="20"/>
              <w:ind w:left="20"/>
              <w:jc w:val="both"/>
            </w:pPr>
            <w:r>
              <w:rPr>
                <w:rFonts w:ascii="Times New Roman"/>
                <w:b w:val="false"/>
                <w:i w:val="false"/>
                <w:color w:val="000000"/>
                <w:sz w:val="20"/>
              </w:rPr>
              <w:t>
Б.I.а.3 Изменение размера серии (включая диапазоны размера серии) активной фармацевтической субстанции или промежуточного продукта, используемого в процессе производства активной фармацевтической субстанции</w:t>
            </w:r>
          </w:p>
          <w:bookmarkEnd w:id="1087"/>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9" w:id="1088"/>
          <w:p>
            <w:pPr>
              <w:spacing w:after="20"/>
              <w:ind w:left="20"/>
              <w:jc w:val="both"/>
            </w:pPr>
            <w:r>
              <w:rPr>
                <w:rFonts w:ascii="Times New Roman"/>
                <w:b w:val="false"/>
                <w:i w:val="false"/>
                <w:color w:val="000000"/>
                <w:sz w:val="20"/>
              </w:rPr>
              <w:t>
а) Увеличение размера серии вплоть до 10 раз по сравнению с зарегистрированным размером</w:t>
            </w:r>
          </w:p>
          <w:bookmarkEnd w:id="1088"/>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0" w:id="1089"/>
          <w:p>
            <w:pPr>
              <w:spacing w:after="20"/>
              <w:ind w:left="20"/>
              <w:jc w:val="both"/>
            </w:pPr>
            <w:r>
              <w:rPr>
                <w:rFonts w:ascii="Times New Roman"/>
                <w:b w:val="false"/>
                <w:i w:val="false"/>
                <w:color w:val="000000"/>
                <w:sz w:val="20"/>
              </w:rPr>
              <w:t>
б) 10-кратное разукрупнение</w:t>
            </w:r>
          </w:p>
          <w:bookmarkEnd w:id="1089"/>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1" w:id="1090"/>
          <w:p>
            <w:pPr>
              <w:spacing w:after="20"/>
              <w:ind w:left="20"/>
              <w:jc w:val="both"/>
            </w:pPr>
            <w:r>
              <w:rPr>
                <w:rFonts w:ascii="Times New Roman"/>
                <w:b w:val="false"/>
                <w:i w:val="false"/>
                <w:color w:val="000000"/>
                <w:sz w:val="20"/>
              </w:rPr>
              <w:t>
в) Изменение требует анализа сопоставимости биологической/иммунологической активной фармацевтической субстанции</w:t>
            </w:r>
          </w:p>
          <w:bookmarkEnd w:id="1090"/>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2" w:id="1091"/>
          <w:p>
            <w:pPr>
              <w:spacing w:after="20"/>
              <w:ind w:left="20"/>
              <w:jc w:val="both"/>
            </w:pPr>
            <w:r>
              <w:rPr>
                <w:rFonts w:ascii="Times New Roman"/>
                <w:b w:val="false"/>
                <w:i w:val="false"/>
                <w:color w:val="000000"/>
                <w:sz w:val="20"/>
              </w:rPr>
              <w:t>
г) Увеличение размера серии более 10 раз по сравнению с зарегистрированным размером</w:t>
            </w:r>
          </w:p>
          <w:bookmarkEnd w:id="1091"/>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3" w:id="1092"/>
          <w:p>
            <w:pPr>
              <w:spacing w:after="20"/>
              <w:ind w:left="20"/>
              <w:jc w:val="both"/>
            </w:pPr>
            <w:r>
              <w:rPr>
                <w:rFonts w:ascii="Times New Roman"/>
                <w:b w:val="false"/>
                <w:i w:val="false"/>
                <w:color w:val="000000"/>
                <w:sz w:val="20"/>
              </w:rPr>
              <w:t>
д) Увеличение/уменьшение масштаба производства биологической/иммунологической активной фармацевтической субстанции без изменения процесса производства (например, дублирование линии)</w:t>
            </w:r>
          </w:p>
          <w:bookmarkEnd w:id="1092"/>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4" w:id="1093"/>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w:t>
            </w:r>
            <w:r>
              <w:rPr>
                <w:rFonts w:ascii="Times New Roman"/>
                <w:b w:val="false"/>
                <w:i w:val="false"/>
                <w:color w:val="000000"/>
                <w:sz w:val="20"/>
              </w:rPr>
              <w:t>1. Все изменения методов производства затрагивают лишь необходимые для укрупнения или разукрупнения, например, использование оборудование другого размера.</w:t>
            </w:r>
            <w:r>
              <w:br/>
            </w:r>
            <w:r>
              <w:rPr>
                <w:rFonts w:ascii="Times New Roman"/>
                <w:b w:val="false"/>
                <w:i w:val="false"/>
                <w:color w:val="000000"/>
                <w:sz w:val="20"/>
              </w:rPr>
              <w:t>
</w:t>
            </w:r>
            <w:r>
              <w:rPr>
                <w:rFonts w:ascii="Times New Roman"/>
                <w:b w:val="false"/>
                <w:i w:val="false"/>
                <w:color w:val="000000"/>
                <w:sz w:val="20"/>
              </w:rPr>
              <w:t>2. Необходимо представить результаты испытаний согласно спецификациям не менее двух серий предлагаемого размера серии.</w:t>
            </w:r>
            <w:r>
              <w:br/>
            </w:r>
            <w:r>
              <w:rPr>
                <w:rFonts w:ascii="Times New Roman"/>
                <w:b w:val="false"/>
                <w:i w:val="false"/>
                <w:color w:val="000000"/>
                <w:sz w:val="20"/>
              </w:rPr>
              <w:t>
</w:t>
            </w:r>
            <w:r>
              <w:rPr>
                <w:rFonts w:ascii="Times New Roman"/>
                <w:b w:val="false"/>
                <w:i w:val="false"/>
                <w:color w:val="000000"/>
                <w:sz w:val="20"/>
              </w:rPr>
              <w:t>3. Рассматриваемый лекарственный препарат не является биологическим/иммунологическим лекарственным препаратом.</w:t>
            </w:r>
            <w:r>
              <w:br/>
            </w:r>
            <w:r>
              <w:rPr>
                <w:rFonts w:ascii="Times New Roman"/>
                <w:b w:val="false"/>
                <w:i w:val="false"/>
                <w:color w:val="000000"/>
                <w:sz w:val="20"/>
              </w:rPr>
              <w:t>
</w:t>
            </w:r>
            <w:r>
              <w:rPr>
                <w:rFonts w:ascii="Times New Roman"/>
                <w:b w:val="false"/>
                <w:i w:val="false"/>
                <w:color w:val="000000"/>
                <w:sz w:val="20"/>
              </w:rPr>
              <w:t>4. Изменение не влияет нежелательным образом на воспроизводимость процесса.</w:t>
            </w:r>
            <w:r>
              <w:br/>
            </w:r>
            <w:r>
              <w:rPr>
                <w:rFonts w:ascii="Times New Roman"/>
                <w:b w:val="false"/>
                <w:i w:val="false"/>
                <w:color w:val="000000"/>
                <w:sz w:val="20"/>
              </w:rPr>
              <w:t>
</w:t>
            </w:r>
            <w:r>
              <w:rPr>
                <w:rFonts w:ascii="Times New Roman"/>
                <w:b w:val="false"/>
                <w:i w:val="false"/>
                <w:color w:val="000000"/>
                <w:sz w:val="20"/>
              </w:rPr>
              <w:t>5. Изменение не должно быть следствием непредвиденных ситуаций, возникших в ходе производства, или нарушения стабильности.</w:t>
            </w:r>
            <w:r>
              <w:br/>
            </w:r>
            <w:r>
              <w:rPr>
                <w:rFonts w:ascii="Times New Roman"/>
                <w:b w:val="false"/>
                <w:i w:val="false"/>
                <w:color w:val="000000"/>
                <w:sz w:val="20"/>
              </w:rPr>
              <w:t>
</w:t>
            </w:r>
            <w:r>
              <w:rPr>
                <w:rFonts w:ascii="Times New Roman"/>
                <w:b w:val="false"/>
                <w:i w:val="false"/>
                <w:color w:val="000000"/>
                <w:sz w:val="20"/>
              </w:rPr>
              <w:t>6. Спецификации активной фармацевтической субстанции/промежуточных продуктов не изменяются.</w:t>
            </w:r>
            <w:r>
              <w:br/>
            </w:r>
            <w:r>
              <w:rPr>
                <w:rFonts w:ascii="Times New Roman"/>
                <w:b w:val="false"/>
                <w:i w:val="false"/>
                <w:color w:val="000000"/>
                <w:sz w:val="20"/>
              </w:rPr>
              <w:t>
</w:t>
            </w:r>
            <w:r>
              <w:rPr>
                <w:rFonts w:ascii="Times New Roman"/>
                <w:b w:val="false"/>
                <w:i w:val="false"/>
                <w:color w:val="000000"/>
                <w:sz w:val="20"/>
              </w:rPr>
              <w:t>7. Активная фармацевтическая субстанция не является стерильной.</w:t>
            </w:r>
            <w:r>
              <w:br/>
            </w:r>
            <w:r>
              <w:rPr>
                <w:rFonts w:ascii="Times New Roman"/>
                <w:b w:val="false"/>
                <w:i w:val="false"/>
                <w:color w:val="000000"/>
                <w:sz w:val="20"/>
              </w:rPr>
              <w:t>
8. Размер серии находятся в пределе 10-кратного диапазона размера серии, предусмотренного при регистрации или после последующего изменения, не являвшегося изменением IA типа.</w:t>
            </w:r>
          </w:p>
          <w:bookmarkEnd w:id="1093"/>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2" w:id="1094"/>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Поправка к соответствующему(им) разделу(ам) досье.</w:t>
            </w:r>
            <w:r>
              <w:br/>
            </w:r>
            <w:r>
              <w:rPr>
                <w:rFonts w:ascii="Times New Roman"/>
                <w:b w:val="false"/>
                <w:i w:val="false"/>
                <w:color w:val="000000"/>
                <w:sz w:val="20"/>
              </w:rPr>
              <w:t>
</w:t>
            </w:r>
            <w:r>
              <w:rPr>
                <w:rFonts w:ascii="Times New Roman"/>
                <w:b w:val="false"/>
                <w:i w:val="false"/>
                <w:color w:val="000000"/>
                <w:sz w:val="20"/>
              </w:rPr>
              <w:t>2. Номера серий испытанных серий имеют предлагаемый размер серии.</w:t>
            </w:r>
            <w:r>
              <w:br/>
            </w:r>
            <w:r>
              <w:rPr>
                <w:rFonts w:ascii="Times New Roman"/>
                <w:b w:val="false"/>
                <w:i w:val="false"/>
                <w:color w:val="000000"/>
                <w:sz w:val="20"/>
              </w:rPr>
              <w:t>
</w:t>
            </w:r>
            <w:r>
              <w:rPr>
                <w:rFonts w:ascii="Times New Roman"/>
                <w:b w:val="false"/>
                <w:i w:val="false"/>
                <w:color w:val="000000"/>
                <w:sz w:val="20"/>
              </w:rPr>
              <w:t>3. Данные анализа серий (в формате сравнительной таблицы), по меньшей мере, одной промышленной серии активной фармацевтической субстанции или промежуточного продукта соответственно, произведенной в утвержденном и предлагаемом размере. По запросу необходимо представить данные по следующим двум полным промышленным сериям; держатель обязан сообщить, если результаты анализа не укладываются в спецификацию и предложить план действий.</w:t>
            </w:r>
            <w:r>
              <w:br/>
            </w:r>
            <w:r>
              <w:rPr>
                <w:rFonts w:ascii="Times New Roman"/>
                <w:b w:val="false"/>
                <w:i w:val="false"/>
                <w:color w:val="000000"/>
                <w:sz w:val="20"/>
              </w:rPr>
              <w:t>
</w:t>
            </w:r>
            <w:r>
              <w:rPr>
                <w:rFonts w:ascii="Times New Roman"/>
                <w:b w:val="false"/>
                <w:i w:val="false"/>
                <w:color w:val="000000"/>
                <w:sz w:val="20"/>
              </w:rPr>
              <w:t>4. Копии одобренных спецификаций активной фармацевтической субстанции (и промежуточных продуктов, если применимо).</w:t>
            </w:r>
            <w:r>
              <w:br/>
            </w:r>
            <w:r>
              <w:rPr>
                <w:rFonts w:ascii="Times New Roman"/>
                <w:b w:val="false"/>
                <w:i w:val="false"/>
                <w:color w:val="000000"/>
                <w:sz w:val="20"/>
              </w:rPr>
              <w:t>
5. Декларация держателя регистрационного удостоверения или держателя МФАФС соответственно, что все изменения методов производства затрагивают лишь необходимые для укрупнения или разукрупнения, например, использование оборудование другого размера; изменение не влияет нежелательным образом на воспроизводимость процесса; изменение не является следствием непредвиденных ситуаций, возникших в ходе производства, или нарушения стабильности; спецификации активной фармацевтической субстанции/промежуточных продуктов не изменяются.</w:t>
            </w:r>
          </w:p>
          <w:bookmarkEnd w:id="1094"/>
        </w:tc>
      </w:tr>
      <w:tr>
        <w:trPr>
          <w:trHeight w:val="30"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7" w:id="1095"/>
          <w:p>
            <w:pPr>
              <w:spacing w:after="20"/>
              <w:ind w:left="20"/>
              <w:jc w:val="both"/>
            </w:pPr>
            <w:r>
              <w:rPr>
                <w:rFonts w:ascii="Times New Roman"/>
                <w:b w:val="false"/>
                <w:i w:val="false"/>
                <w:color w:val="000000"/>
                <w:sz w:val="20"/>
              </w:rPr>
              <w:t>
Б.I.а.4 Изменение внутрипроизводственных испытаний или критериев приемлемости, использующихся при производстве активной фармацевтической субстанции</w:t>
            </w:r>
          </w:p>
          <w:bookmarkEnd w:id="1095"/>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8" w:id="1096"/>
          <w:p>
            <w:pPr>
              <w:spacing w:after="20"/>
              <w:ind w:left="20"/>
              <w:jc w:val="both"/>
            </w:pPr>
            <w:r>
              <w:rPr>
                <w:rFonts w:ascii="Times New Roman"/>
                <w:b w:val="false"/>
                <w:i w:val="false"/>
                <w:color w:val="000000"/>
                <w:sz w:val="20"/>
              </w:rPr>
              <w:t>
а) Ужесточение внутрипроизводственных критериев приемлемости</w:t>
            </w:r>
          </w:p>
          <w:bookmarkEnd w:id="1096"/>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9" w:id="1097"/>
          <w:p>
            <w:pPr>
              <w:spacing w:after="20"/>
              <w:ind w:left="20"/>
              <w:jc w:val="both"/>
            </w:pPr>
            <w:r>
              <w:rPr>
                <w:rFonts w:ascii="Times New Roman"/>
                <w:b w:val="false"/>
                <w:i w:val="false"/>
                <w:color w:val="000000"/>
                <w:sz w:val="20"/>
              </w:rPr>
              <w:t>
б) Добавление новых внутрипроизводственных испытаний или критериев приемлемости</w:t>
            </w:r>
          </w:p>
          <w:bookmarkEnd w:id="1097"/>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0" w:id="1098"/>
          <w:p>
            <w:pPr>
              <w:spacing w:after="20"/>
              <w:ind w:left="20"/>
              <w:jc w:val="both"/>
            </w:pPr>
            <w:r>
              <w:rPr>
                <w:rFonts w:ascii="Times New Roman"/>
                <w:b w:val="false"/>
                <w:i w:val="false"/>
                <w:color w:val="000000"/>
                <w:sz w:val="20"/>
              </w:rPr>
              <w:t>
в) Исключение незначимого внутрипроизводственного испытания</w:t>
            </w:r>
          </w:p>
          <w:bookmarkEnd w:id="1098"/>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1, 2, 7</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1" w:id="1099"/>
          <w:p>
            <w:pPr>
              <w:spacing w:after="20"/>
              <w:ind w:left="20"/>
              <w:jc w:val="both"/>
            </w:pPr>
            <w:r>
              <w:rPr>
                <w:rFonts w:ascii="Times New Roman"/>
                <w:b w:val="false"/>
                <w:i w:val="false"/>
                <w:color w:val="000000"/>
                <w:sz w:val="20"/>
              </w:rPr>
              <w:t>
г) Расширение одобренных внутрипроизводственных критериев приемлемости, которые существенно влияют на совокупное качество активное фармацевтической субстанции</w:t>
            </w:r>
          </w:p>
          <w:bookmarkEnd w:id="1099"/>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2" w:id="1100"/>
          <w:p>
            <w:pPr>
              <w:spacing w:after="20"/>
              <w:ind w:left="20"/>
              <w:jc w:val="both"/>
            </w:pPr>
            <w:r>
              <w:rPr>
                <w:rFonts w:ascii="Times New Roman"/>
                <w:b w:val="false"/>
                <w:i w:val="false"/>
                <w:color w:val="000000"/>
                <w:sz w:val="20"/>
              </w:rPr>
              <w:t>
д) Исключение внутрипроизводственного испытания, которое может существенно повлиять на совокупное качество активной фармацевтической субстанции</w:t>
            </w:r>
          </w:p>
          <w:bookmarkEnd w:id="1100"/>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3" w:id="1101"/>
          <w:p>
            <w:pPr>
              <w:spacing w:after="20"/>
              <w:ind w:left="20"/>
              <w:jc w:val="both"/>
            </w:pPr>
            <w:r>
              <w:rPr>
                <w:rFonts w:ascii="Times New Roman"/>
                <w:b w:val="false"/>
                <w:i w:val="false"/>
                <w:color w:val="000000"/>
                <w:sz w:val="20"/>
              </w:rPr>
              <w:t>
е) Добавление или замена внутрипроизводственного испытания из соображений безопасности или качества</w:t>
            </w:r>
          </w:p>
          <w:bookmarkEnd w:id="1101"/>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4" w:id="1102"/>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w:t>
            </w:r>
            <w:r>
              <w:rPr>
                <w:rFonts w:ascii="Times New Roman"/>
                <w:b w:val="false"/>
                <w:i w:val="false"/>
                <w:color w:val="000000"/>
                <w:sz w:val="20"/>
              </w:rPr>
              <w:t>1. Изменение не является следствием какого-либо обязательства, принятого по результатам ранее проведенных экспертиз с целью анализа критериев приемлемости спецификации (например, в ходе регистрации или внесения изменений II типа).</w:t>
            </w:r>
            <w:r>
              <w:br/>
            </w:r>
            <w:r>
              <w:rPr>
                <w:rFonts w:ascii="Times New Roman"/>
                <w:b w:val="false"/>
                <w:i w:val="false"/>
                <w:color w:val="000000"/>
                <w:sz w:val="20"/>
              </w:rPr>
              <w:t>
</w:t>
            </w:r>
            <w:r>
              <w:rPr>
                <w:rFonts w:ascii="Times New Roman"/>
                <w:b w:val="false"/>
                <w:i w:val="false"/>
                <w:color w:val="000000"/>
                <w:sz w:val="20"/>
              </w:rPr>
              <w:t>2. Изменение не является следствием непредвиденных ситуаций, возникших в ходе производства, например, новая неквалифицированная примесь, изменение пределов содержания суммы примесей.</w:t>
            </w:r>
            <w:r>
              <w:br/>
            </w:r>
            <w:r>
              <w:rPr>
                <w:rFonts w:ascii="Times New Roman"/>
                <w:b w:val="false"/>
                <w:i w:val="false"/>
                <w:color w:val="000000"/>
                <w:sz w:val="20"/>
              </w:rPr>
              <w:t>
</w:t>
            </w:r>
            <w:r>
              <w:rPr>
                <w:rFonts w:ascii="Times New Roman"/>
                <w:b w:val="false"/>
                <w:i w:val="false"/>
                <w:color w:val="000000"/>
                <w:sz w:val="20"/>
              </w:rPr>
              <w:t>3. Любое изменение должно укладываться в диапазон действующих одобренных критериев приемлемости.</w:t>
            </w:r>
            <w:r>
              <w:br/>
            </w:r>
            <w:r>
              <w:rPr>
                <w:rFonts w:ascii="Times New Roman"/>
                <w:b w:val="false"/>
                <w:i w:val="false"/>
                <w:color w:val="000000"/>
                <w:sz w:val="20"/>
              </w:rPr>
              <w:t>
</w:t>
            </w:r>
            <w:r>
              <w:rPr>
                <w:rFonts w:ascii="Times New Roman"/>
                <w:b w:val="false"/>
                <w:i w:val="false"/>
                <w:color w:val="000000"/>
                <w:sz w:val="20"/>
              </w:rPr>
              <w:t>4. Аналитическая методика не изменяется или изменяется незначительно.</w:t>
            </w:r>
            <w:r>
              <w:br/>
            </w:r>
            <w:r>
              <w:rPr>
                <w:rFonts w:ascii="Times New Roman"/>
                <w:b w:val="false"/>
                <w:i w:val="false"/>
                <w:color w:val="000000"/>
                <w:sz w:val="20"/>
              </w:rPr>
              <w:t>
</w:t>
            </w:r>
            <w:r>
              <w:rPr>
                <w:rFonts w:ascii="Times New Roman"/>
                <w:b w:val="false"/>
                <w:i w:val="false"/>
                <w:color w:val="000000"/>
                <w:sz w:val="20"/>
              </w:rPr>
              <w:t>5. Ни один новый метод испытания не основан на новой нестандартной методологии или стандартной методологии, используемой по-новому.</w:t>
            </w:r>
            <w:r>
              <w:br/>
            </w:r>
            <w:r>
              <w:rPr>
                <w:rFonts w:ascii="Times New Roman"/>
                <w:b w:val="false"/>
                <w:i w:val="false"/>
                <w:color w:val="000000"/>
                <w:sz w:val="20"/>
              </w:rPr>
              <w:t>
</w:t>
            </w:r>
            <w:r>
              <w:rPr>
                <w:rFonts w:ascii="Times New Roman"/>
                <w:b w:val="false"/>
                <w:i w:val="false"/>
                <w:color w:val="000000"/>
                <w:sz w:val="20"/>
              </w:rPr>
              <w:t>6. Новый метод испытания не является биологическим/иммунологическим/иммунохимическим или методом, в котором используется биологический реактив для биологической активной фармацевтической субстанции (за исключением стандартных фармакопейных микробиологических методов).</w:t>
            </w:r>
            <w:r>
              <w:br/>
            </w:r>
            <w:r>
              <w:rPr>
                <w:rFonts w:ascii="Times New Roman"/>
                <w:b w:val="false"/>
                <w:i w:val="false"/>
                <w:color w:val="000000"/>
                <w:sz w:val="20"/>
              </w:rPr>
              <w:t>
7. Параметр спецификации не затрагивает критический параметр, например, любой из следующих: количественное определение, примеси (если только определенный растворитель однозначно не используется в производстве активной фармацевтической субстанции), любая критическая физическая характеристика, например, размер частиц, насыпная плотность до и после уплотнения, испытание на подлинность, вода, любой запрос на изменение частоты испытаний.</w:t>
            </w:r>
          </w:p>
          <w:bookmarkEnd w:id="1102"/>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1" w:id="1103"/>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Поправка к соответствующему(им) разделу(ам) досье.</w:t>
            </w:r>
            <w:r>
              <w:br/>
            </w:r>
            <w:r>
              <w:rPr>
                <w:rFonts w:ascii="Times New Roman"/>
                <w:b w:val="false"/>
                <w:i w:val="false"/>
                <w:color w:val="000000"/>
                <w:sz w:val="20"/>
              </w:rPr>
              <w:t>
</w:t>
            </w:r>
            <w:r>
              <w:rPr>
                <w:rFonts w:ascii="Times New Roman"/>
                <w:b w:val="false"/>
                <w:i w:val="false"/>
                <w:color w:val="000000"/>
                <w:sz w:val="20"/>
              </w:rPr>
              <w:t>2. Сравнительная таблица текущих и предлагаемых внутрипроизводственных испытаний.</w:t>
            </w:r>
            <w:r>
              <w:br/>
            </w:r>
            <w:r>
              <w:rPr>
                <w:rFonts w:ascii="Times New Roman"/>
                <w:b w:val="false"/>
                <w:i w:val="false"/>
                <w:color w:val="000000"/>
                <w:sz w:val="20"/>
              </w:rPr>
              <w:t>
</w:t>
            </w:r>
            <w:r>
              <w:rPr>
                <w:rFonts w:ascii="Times New Roman"/>
                <w:b w:val="false"/>
                <w:i w:val="false"/>
                <w:color w:val="000000"/>
                <w:sz w:val="20"/>
              </w:rPr>
              <w:t>3. Подробное описание нового нефармакопейной аналитической методики и данные первичной экспертизы(в соответствующих случаях).</w:t>
            </w:r>
            <w:r>
              <w:br/>
            </w:r>
            <w:r>
              <w:rPr>
                <w:rFonts w:ascii="Times New Roman"/>
                <w:b w:val="false"/>
                <w:i w:val="false"/>
                <w:color w:val="000000"/>
                <w:sz w:val="20"/>
              </w:rPr>
              <w:t>
</w:t>
            </w:r>
            <w:r>
              <w:rPr>
                <w:rFonts w:ascii="Times New Roman"/>
                <w:b w:val="false"/>
                <w:i w:val="false"/>
                <w:color w:val="000000"/>
                <w:sz w:val="20"/>
              </w:rPr>
              <w:t>4. Данные анализа двух промышленных серий (для биологических активных фармацевтических субстанций, в отсутствие должных обоснований, — три промышленные серии) активной фармацевтической субстанции по всем параметрам спецификации.</w:t>
            </w:r>
            <w:r>
              <w:br/>
            </w:r>
            <w:r>
              <w:rPr>
                <w:rFonts w:ascii="Times New Roman"/>
                <w:b w:val="false"/>
                <w:i w:val="false"/>
                <w:color w:val="000000"/>
                <w:sz w:val="20"/>
              </w:rPr>
              <w:t>
</w:t>
            </w:r>
            <w:r>
              <w:rPr>
                <w:rFonts w:ascii="Times New Roman"/>
                <w:b w:val="false"/>
                <w:i w:val="false"/>
                <w:color w:val="000000"/>
                <w:sz w:val="20"/>
              </w:rPr>
              <w:t>5. Обоснование/оценка рисков со стороны держателя регистрационного удостоверения или держателя МФАФС соответственно, подтверждающие, что внутрипроизводственные параметры являются незначимыми или устаревшими.</w:t>
            </w:r>
            <w:r>
              <w:br/>
            </w:r>
            <w:r>
              <w:rPr>
                <w:rFonts w:ascii="Times New Roman"/>
                <w:b w:val="false"/>
                <w:i w:val="false"/>
                <w:color w:val="000000"/>
                <w:sz w:val="20"/>
              </w:rPr>
              <w:t>
6. Обоснование со стороны держателя регистрационного удостоверения или держателя МФАФС соответственно новых внутрипроизводственных испытаний и пределов.</w:t>
            </w:r>
          </w:p>
          <w:bookmarkEnd w:id="1103"/>
        </w:tc>
      </w:tr>
      <w:tr>
        <w:trPr>
          <w:trHeight w:val="30"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7" w:id="1104"/>
          <w:p>
            <w:pPr>
              <w:spacing w:after="20"/>
              <w:ind w:left="20"/>
              <w:jc w:val="both"/>
            </w:pPr>
            <w:r>
              <w:rPr>
                <w:rFonts w:ascii="Times New Roman"/>
                <w:b w:val="false"/>
                <w:i w:val="false"/>
                <w:color w:val="000000"/>
                <w:sz w:val="20"/>
              </w:rPr>
              <w:t>
Б.I.а.5 Изменение активной фармацевтической субстанции сезонной, препандемической или пандемической вакцины для профилактики гриппа</w:t>
            </w:r>
          </w:p>
          <w:bookmarkEnd w:id="1104"/>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8" w:id="1105"/>
          <w:p>
            <w:pPr>
              <w:spacing w:after="20"/>
              <w:ind w:left="20"/>
              <w:jc w:val="both"/>
            </w:pPr>
            <w:r>
              <w:rPr>
                <w:rFonts w:ascii="Times New Roman"/>
                <w:b w:val="false"/>
                <w:i w:val="false"/>
                <w:color w:val="000000"/>
                <w:sz w:val="20"/>
              </w:rPr>
              <w:t>
а) Замена штамма(ов) сезонной, препандемической или пандемической вакцины для профилактики гриппа</w:t>
            </w:r>
          </w:p>
          <w:bookmarkEnd w:id="1105"/>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bl>
    <w:bookmarkStart w:name="z1329" w:id="1106"/>
    <w:p>
      <w:pPr>
        <w:spacing w:after="0"/>
        <w:ind w:left="0"/>
        <w:jc w:val="both"/>
      </w:pPr>
      <w:r>
        <w:rPr>
          <w:rFonts w:ascii="Times New Roman"/>
          <w:b w:val="false"/>
          <w:i w:val="false"/>
          <w:color w:val="000000"/>
          <w:sz w:val="28"/>
        </w:rPr>
        <w:t>
      Б.I. б) Контроль качества активной фармацевтической субстанции</w:t>
      </w:r>
    </w:p>
    <w:bookmarkEnd w:id="1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7"/>
        <w:gridCol w:w="2876"/>
        <w:gridCol w:w="3464"/>
        <w:gridCol w:w="853"/>
      </w:tblGrid>
      <w:tr>
        <w:trPr>
          <w:trHeight w:val="30" w:hRule="atLeast"/>
        </w:trPr>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0" w:id="1107"/>
          <w:p>
            <w:pPr>
              <w:spacing w:after="20"/>
              <w:ind w:left="20"/>
              <w:jc w:val="both"/>
            </w:pPr>
            <w:r>
              <w:rPr>
                <w:rFonts w:ascii="Times New Roman"/>
                <w:b w:val="false"/>
                <w:i w:val="false"/>
                <w:color w:val="000000"/>
                <w:sz w:val="20"/>
              </w:rPr>
              <w:t>
Б.I.б.1 Изменение параметров спецификации и (или) критериев приемлемости активной фармацевтической субстанции, исходного материала/промежуточного продукта/реактива, используемых в процессе производства активной фармацевтической субстанции</w:t>
            </w:r>
          </w:p>
          <w:bookmarkEnd w:id="1107"/>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1" w:id="1108"/>
          <w:p>
            <w:pPr>
              <w:spacing w:after="20"/>
              <w:ind w:left="20"/>
              <w:jc w:val="both"/>
            </w:pPr>
            <w:r>
              <w:rPr>
                <w:rFonts w:ascii="Times New Roman"/>
                <w:b w:val="false"/>
                <w:i w:val="false"/>
                <w:color w:val="000000"/>
                <w:sz w:val="20"/>
              </w:rPr>
              <w:t>
а) Ужесточение критериев приемлемости спецификации лекарственных препаратов, подлежащих выпуску серий официальным контрольным органом</w:t>
            </w:r>
          </w:p>
          <w:bookmarkEnd w:id="1108"/>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IAНУ</w:t>
            </w:r>
          </w:p>
        </w:tc>
      </w:tr>
      <w:tr>
        <w:trPr>
          <w:trHeight w:val="30" w:hRule="atLeast"/>
        </w:trPr>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2" w:id="1109"/>
          <w:p>
            <w:pPr>
              <w:spacing w:after="20"/>
              <w:ind w:left="20"/>
              <w:jc w:val="both"/>
            </w:pPr>
            <w:r>
              <w:rPr>
                <w:rFonts w:ascii="Times New Roman"/>
                <w:b w:val="false"/>
                <w:i w:val="false"/>
                <w:color w:val="000000"/>
                <w:sz w:val="20"/>
              </w:rPr>
              <w:t>
б) Ужесточение критериев приемлемости спецификации</w:t>
            </w:r>
          </w:p>
          <w:bookmarkEnd w:id="1109"/>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3" w:id="1110"/>
          <w:p>
            <w:pPr>
              <w:spacing w:after="20"/>
              <w:ind w:left="20"/>
              <w:jc w:val="both"/>
            </w:pPr>
            <w:r>
              <w:rPr>
                <w:rFonts w:ascii="Times New Roman"/>
                <w:b w:val="false"/>
                <w:i w:val="false"/>
                <w:color w:val="000000"/>
                <w:sz w:val="20"/>
              </w:rPr>
              <w:t>
в) Добавление в спецификацию нового параметра и соответствующего ему метода испытания</w:t>
            </w:r>
          </w:p>
          <w:bookmarkEnd w:id="1110"/>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1, 2, 5, 6, 7</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4" w:id="1111"/>
          <w:p>
            <w:pPr>
              <w:spacing w:after="20"/>
              <w:ind w:left="20"/>
              <w:jc w:val="both"/>
            </w:pPr>
            <w:r>
              <w:rPr>
                <w:rFonts w:ascii="Times New Roman"/>
                <w:b w:val="false"/>
                <w:i w:val="false"/>
                <w:color w:val="000000"/>
                <w:sz w:val="20"/>
              </w:rPr>
              <w:t>
г) Исключение незначительного параметра спецификации (например, исключение устаревшего параметра)</w:t>
            </w:r>
          </w:p>
          <w:bookmarkEnd w:id="1111"/>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1, 2, 8</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5" w:id="1112"/>
          <w:p>
            <w:pPr>
              <w:spacing w:after="20"/>
              <w:ind w:left="20"/>
              <w:jc w:val="both"/>
            </w:pPr>
            <w:r>
              <w:rPr>
                <w:rFonts w:ascii="Times New Roman"/>
                <w:b w:val="false"/>
                <w:i w:val="false"/>
                <w:color w:val="000000"/>
                <w:sz w:val="20"/>
              </w:rPr>
              <w:t>
д) Исключение параметра спецификации, который может существенно повлиять на совокупное качество активной фармацевтической субстанции и (или) лекарственного препарата</w:t>
            </w:r>
          </w:p>
          <w:bookmarkEnd w:id="1112"/>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6" w:id="1113"/>
          <w:p>
            <w:pPr>
              <w:spacing w:after="20"/>
              <w:ind w:left="20"/>
              <w:jc w:val="both"/>
            </w:pPr>
            <w:r>
              <w:rPr>
                <w:rFonts w:ascii="Times New Roman"/>
                <w:b w:val="false"/>
                <w:i w:val="false"/>
                <w:color w:val="000000"/>
                <w:sz w:val="20"/>
              </w:rPr>
              <w:t>
е) Изменение, выходящее за одобренный диапазон критериев приемлемости спецификаций активной фармацевтической субстанции</w:t>
            </w:r>
          </w:p>
          <w:bookmarkEnd w:id="1113"/>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7" w:id="1114"/>
          <w:p>
            <w:pPr>
              <w:spacing w:after="20"/>
              <w:ind w:left="20"/>
              <w:jc w:val="both"/>
            </w:pPr>
            <w:r>
              <w:rPr>
                <w:rFonts w:ascii="Times New Roman"/>
                <w:b w:val="false"/>
                <w:i w:val="false"/>
                <w:color w:val="000000"/>
                <w:sz w:val="20"/>
              </w:rPr>
              <w:t>
g) Расширение одобренных критериев приемлемости спецификации на исходные материалы/промежуточные продукты, которые существенно влияют на совокупное качество активной фармацевтической субстанции и (или) лекарственного препарата</w:t>
            </w:r>
          </w:p>
          <w:bookmarkEnd w:id="1114"/>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8" w:id="1115"/>
          <w:p>
            <w:pPr>
              <w:spacing w:after="20"/>
              <w:ind w:left="20"/>
              <w:jc w:val="both"/>
            </w:pPr>
            <w:r>
              <w:rPr>
                <w:rFonts w:ascii="Times New Roman"/>
                <w:b w:val="false"/>
                <w:i w:val="false"/>
                <w:color w:val="000000"/>
                <w:sz w:val="20"/>
              </w:rPr>
              <w:t>
h) Добавление или замена (исключая биологическую и иммунологическую субстанцию) параметра спецификации и соответствующего ему метода испытания из соображений безопасности или качества</w:t>
            </w:r>
          </w:p>
          <w:bookmarkEnd w:id="1115"/>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9" w:id="1116"/>
          <w:p>
            <w:pPr>
              <w:spacing w:after="20"/>
              <w:ind w:left="20"/>
              <w:jc w:val="both"/>
            </w:pPr>
            <w:r>
              <w:rPr>
                <w:rFonts w:ascii="Times New Roman"/>
                <w:b w:val="false"/>
                <w:i w:val="false"/>
                <w:color w:val="000000"/>
                <w:sz w:val="20"/>
              </w:rPr>
              <w:t>
i) Если на активную фармацевтическую субстанцию отсутствует статья Государственной Фармакопее Республики Казахстан, изменение собственных данных спецификации на данные неофициальной фармакопеи или фармакопеи третьей страны</w:t>
            </w:r>
          </w:p>
          <w:bookmarkEnd w:id="1116"/>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0" w:id="1117"/>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w:t>
            </w:r>
            <w:r>
              <w:rPr>
                <w:rFonts w:ascii="Times New Roman"/>
                <w:b w:val="false"/>
                <w:i w:val="false"/>
                <w:color w:val="000000"/>
                <w:sz w:val="20"/>
              </w:rPr>
              <w:t>1. Изменение не является следствием любого обязательства, принятого по результатам ранее проведенных экспертиз с целью пересмотра критериев приемлемости спецификации (например, в ходе регистрации лекарственного препарата или внесении изменений II типа).</w:t>
            </w:r>
            <w:r>
              <w:br/>
            </w:r>
            <w:r>
              <w:rPr>
                <w:rFonts w:ascii="Times New Roman"/>
                <w:b w:val="false"/>
                <w:i w:val="false"/>
                <w:color w:val="000000"/>
                <w:sz w:val="20"/>
              </w:rPr>
              <w:t>
</w:t>
            </w:r>
            <w:r>
              <w:rPr>
                <w:rFonts w:ascii="Times New Roman"/>
                <w:b w:val="false"/>
                <w:i w:val="false"/>
                <w:color w:val="000000"/>
                <w:sz w:val="20"/>
              </w:rPr>
              <w:t>2. Изменение не является следствием непредвиденных ситуаций, возникших в ходе производства, например, новой неквалифицированной примеси, изменения пределов содержания суммы примесей.</w:t>
            </w:r>
            <w:r>
              <w:br/>
            </w:r>
            <w:r>
              <w:rPr>
                <w:rFonts w:ascii="Times New Roman"/>
                <w:b w:val="false"/>
                <w:i w:val="false"/>
                <w:color w:val="000000"/>
                <w:sz w:val="20"/>
              </w:rPr>
              <w:t>
</w:t>
            </w:r>
            <w:r>
              <w:rPr>
                <w:rFonts w:ascii="Times New Roman"/>
                <w:b w:val="false"/>
                <w:i w:val="false"/>
                <w:color w:val="000000"/>
                <w:sz w:val="20"/>
              </w:rPr>
              <w:t>3. Любое изменение должно укладываться в диапазон текущих одобренных критериев приемлемости.</w:t>
            </w:r>
            <w:r>
              <w:br/>
            </w:r>
            <w:r>
              <w:rPr>
                <w:rFonts w:ascii="Times New Roman"/>
                <w:b w:val="false"/>
                <w:i w:val="false"/>
                <w:color w:val="000000"/>
                <w:sz w:val="20"/>
              </w:rPr>
              <w:t>
</w:t>
            </w:r>
            <w:r>
              <w:rPr>
                <w:rFonts w:ascii="Times New Roman"/>
                <w:b w:val="false"/>
                <w:i w:val="false"/>
                <w:color w:val="000000"/>
                <w:sz w:val="20"/>
              </w:rPr>
              <w:t>4. Аналитическая методика не изменяется или изменяется незначительно.</w:t>
            </w:r>
            <w:r>
              <w:br/>
            </w:r>
            <w:r>
              <w:rPr>
                <w:rFonts w:ascii="Times New Roman"/>
                <w:b w:val="false"/>
                <w:i w:val="false"/>
                <w:color w:val="000000"/>
                <w:sz w:val="20"/>
              </w:rPr>
              <w:t>
</w:t>
            </w:r>
            <w:r>
              <w:rPr>
                <w:rFonts w:ascii="Times New Roman"/>
                <w:b w:val="false"/>
                <w:i w:val="false"/>
                <w:color w:val="000000"/>
                <w:sz w:val="20"/>
              </w:rPr>
              <w:t>5. Ни один новый метод испытания не основан на новой нестандартной методологии или стандартной методологии, используемой по-новому.</w:t>
            </w:r>
            <w:r>
              <w:br/>
            </w:r>
            <w:r>
              <w:rPr>
                <w:rFonts w:ascii="Times New Roman"/>
                <w:b w:val="false"/>
                <w:i w:val="false"/>
                <w:color w:val="000000"/>
                <w:sz w:val="20"/>
              </w:rPr>
              <w:t>
</w:t>
            </w:r>
            <w:r>
              <w:rPr>
                <w:rFonts w:ascii="Times New Roman"/>
                <w:b w:val="false"/>
                <w:i w:val="false"/>
                <w:color w:val="000000"/>
                <w:sz w:val="20"/>
              </w:rPr>
              <w:t>6. Новый метод испытания не является биологическим/ иммунологическим/ иммунохимическим или методом, в котором используется биологический реактив для биологической активной фармацевтической субстанции (за исключением стандартных фармакопейных микробиологических методов).</w:t>
            </w:r>
            <w:r>
              <w:br/>
            </w:r>
            <w:r>
              <w:rPr>
                <w:rFonts w:ascii="Times New Roman"/>
                <w:b w:val="false"/>
                <w:i w:val="false"/>
                <w:color w:val="000000"/>
                <w:sz w:val="20"/>
              </w:rPr>
              <w:t>
</w:t>
            </w:r>
            <w:r>
              <w:rPr>
                <w:rFonts w:ascii="Times New Roman"/>
                <w:b w:val="false"/>
                <w:i w:val="false"/>
                <w:color w:val="000000"/>
                <w:sz w:val="20"/>
              </w:rPr>
              <w:t>7. Изменение любого материала не затрагивает генотоксичную примесь. Если вовлечена активная фармацевтическая субстанция, за исключением остаточных растворителей, которые должны соответствовать пределам соответствующей статье Государственной Фармакопее Республики Казахстан, контроль любой новой примеси должен соответствовать Государственной Фармакопее Республики Казахстан.</w:t>
            </w:r>
            <w:r>
              <w:br/>
            </w:r>
            <w:r>
              <w:rPr>
                <w:rFonts w:ascii="Times New Roman"/>
                <w:b w:val="false"/>
                <w:i w:val="false"/>
                <w:color w:val="000000"/>
                <w:sz w:val="20"/>
              </w:rPr>
              <w:t>
8. Параметр спецификации не затрагивает критический параметр, например, любой из следующих: количественное определение, примеси (если только определенный растворитель однозначно не используется в производстве активной фармацевтической субстанции), любая критическая физическая характеристика, например, размер частиц, насыпная плотность до и после уплотнения, испытание на подлинность, вода, любой запрос на пропуск испытания.</w:t>
            </w:r>
          </w:p>
          <w:bookmarkEnd w:id="1117"/>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8" w:id="1118"/>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Поправка к соответствующему(им) разделу(ам) досье.</w:t>
            </w:r>
            <w:r>
              <w:br/>
            </w:r>
            <w:r>
              <w:rPr>
                <w:rFonts w:ascii="Times New Roman"/>
                <w:b w:val="false"/>
                <w:i w:val="false"/>
                <w:color w:val="000000"/>
                <w:sz w:val="20"/>
              </w:rPr>
              <w:t>
</w:t>
            </w:r>
            <w:r>
              <w:rPr>
                <w:rFonts w:ascii="Times New Roman"/>
                <w:b w:val="false"/>
                <w:i w:val="false"/>
                <w:color w:val="000000"/>
                <w:sz w:val="20"/>
              </w:rPr>
              <w:t>2. Сравнительная таблица текущих и предлагаемых спецификаций.</w:t>
            </w:r>
            <w:r>
              <w:br/>
            </w:r>
            <w:r>
              <w:rPr>
                <w:rFonts w:ascii="Times New Roman"/>
                <w:b w:val="false"/>
                <w:i w:val="false"/>
                <w:color w:val="000000"/>
                <w:sz w:val="20"/>
              </w:rPr>
              <w:t>
</w:t>
            </w:r>
            <w:r>
              <w:rPr>
                <w:rFonts w:ascii="Times New Roman"/>
                <w:b w:val="false"/>
                <w:i w:val="false"/>
                <w:color w:val="000000"/>
                <w:sz w:val="20"/>
              </w:rPr>
              <w:t>3. Подробное описание любой новой аналитической методики и данные первичной экспертизы (в соответствующих случаях).</w:t>
            </w:r>
            <w:r>
              <w:br/>
            </w:r>
            <w:r>
              <w:rPr>
                <w:rFonts w:ascii="Times New Roman"/>
                <w:b w:val="false"/>
                <w:i w:val="false"/>
                <w:color w:val="000000"/>
                <w:sz w:val="20"/>
              </w:rPr>
              <w:t>
</w:t>
            </w:r>
            <w:r>
              <w:rPr>
                <w:rFonts w:ascii="Times New Roman"/>
                <w:b w:val="false"/>
                <w:i w:val="false"/>
                <w:color w:val="000000"/>
                <w:sz w:val="20"/>
              </w:rPr>
              <w:t>4. Данные анализа двух промышленных серий (в отсутствие обоснования обратного для биологических активной фармацевтических субстанций — три серии) соответствующей активной фармацевтической субстанции по всем параметрам спецификации.</w:t>
            </w:r>
            <w:r>
              <w:br/>
            </w:r>
            <w:r>
              <w:rPr>
                <w:rFonts w:ascii="Times New Roman"/>
                <w:b w:val="false"/>
                <w:i w:val="false"/>
                <w:color w:val="000000"/>
                <w:sz w:val="20"/>
              </w:rPr>
              <w:t>
</w:t>
            </w:r>
            <w:r>
              <w:rPr>
                <w:rFonts w:ascii="Times New Roman"/>
                <w:b w:val="false"/>
                <w:i w:val="false"/>
                <w:color w:val="000000"/>
                <w:sz w:val="20"/>
              </w:rPr>
              <w:t>5. В соответствующих случаях данные теста сравнительной кинетики растворения лекарственного препарата, содержащего активную фармацевтическую субстанцию, по меньшей мере, из опытно-промышленной серии, соответствующую действующим и предлагаемым спецификациям. В отношении лекарственных растительных препаратов достаточны данные сравнительной распадаемости.</w:t>
            </w:r>
            <w:r>
              <w:br/>
            </w:r>
            <w:r>
              <w:rPr>
                <w:rFonts w:ascii="Times New Roman"/>
                <w:b w:val="false"/>
                <w:i w:val="false"/>
                <w:color w:val="000000"/>
                <w:sz w:val="20"/>
              </w:rPr>
              <w:t>
</w:t>
            </w:r>
            <w:r>
              <w:rPr>
                <w:rFonts w:ascii="Times New Roman"/>
                <w:b w:val="false"/>
                <w:i w:val="false"/>
                <w:color w:val="000000"/>
                <w:sz w:val="20"/>
              </w:rPr>
              <w:t>6. Обоснование/оценка рисков со стороны держателя регистрационного удостоверения или держателя МФАФС соответственно, подтверждающие, что внутрипроизводственный параметр является незначимым или устаревшим.</w:t>
            </w:r>
            <w:r>
              <w:br/>
            </w:r>
            <w:r>
              <w:rPr>
                <w:rFonts w:ascii="Times New Roman"/>
                <w:b w:val="false"/>
                <w:i w:val="false"/>
                <w:color w:val="000000"/>
                <w:sz w:val="20"/>
              </w:rPr>
              <w:t>
7. Обоснование со стороны держателя регистрационного удостоверения или держателя МФАФС соответственно новых параметра спецификации и критериев приемлемости.</w:t>
            </w:r>
          </w:p>
          <w:bookmarkEnd w:id="1118"/>
        </w:tc>
      </w:tr>
      <w:tr>
        <w:trPr>
          <w:trHeight w:val="30" w:hRule="atLeast"/>
        </w:trPr>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5" w:id="1119"/>
          <w:p>
            <w:pPr>
              <w:spacing w:after="20"/>
              <w:ind w:left="20"/>
              <w:jc w:val="both"/>
            </w:pPr>
            <w:r>
              <w:rPr>
                <w:rFonts w:ascii="Times New Roman"/>
                <w:b w:val="false"/>
                <w:i w:val="false"/>
                <w:color w:val="000000"/>
                <w:sz w:val="20"/>
              </w:rPr>
              <w:t>
Б.I.б.2 Изменение аналитической методики активной фармацевтической субстанции или исходного материала/промежуточного продукта/ реактива, используемых в процессе производства активной фармацевтической субстанции</w:t>
            </w:r>
          </w:p>
          <w:bookmarkEnd w:id="1119"/>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6" w:id="1120"/>
          <w:p>
            <w:pPr>
              <w:spacing w:after="20"/>
              <w:ind w:left="20"/>
              <w:jc w:val="both"/>
            </w:pPr>
            <w:r>
              <w:rPr>
                <w:rFonts w:ascii="Times New Roman"/>
                <w:b w:val="false"/>
                <w:i w:val="false"/>
                <w:color w:val="000000"/>
                <w:sz w:val="20"/>
              </w:rPr>
              <w:t>
а) Незначимые изменения одобренной аналитической методики</w:t>
            </w:r>
          </w:p>
          <w:bookmarkEnd w:id="1120"/>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7" w:id="1121"/>
          <w:p>
            <w:pPr>
              <w:spacing w:after="20"/>
              <w:ind w:left="20"/>
              <w:jc w:val="both"/>
            </w:pPr>
            <w:r>
              <w:rPr>
                <w:rFonts w:ascii="Times New Roman"/>
                <w:b w:val="false"/>
                <w:i w:val="false"/>
                <w:color w:val="000000"/>
                <w:sz w:val="20"/>
              </w:rPr>
              <w:t>
б) Исключение аналитической методики активной фармацевтической субстанции или исходного материала/промежуточного продукта/ реактива, если альтернативная ей аналитическая методика уже одобрена</w:t>
            </w:r>
          </w:p>
          <w:bookmarkEnd w:id="1121"/>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8" w:id="1122"/>
          <w:p>
            <w:pPr>
              <w:spacing w:after="20"/>
              <w:ind w:left="20"/>
              <w:jc w:val="both"/>
            </w:pPr>
            <w:r>
              <w:rPr>
                <w:rFonts w:ascii="Times New Roman"/>
                <w:b w:val="false"/>
                <w:i w:val="false"/>
                <w:color w:val="000000"/>
                <w:sz w:val="20"/>
              </w:rPr>
              <w:t>
в) Прочие изменения аналитической методики (включая замену или добавление) реактива, которая не оказывает значимого влияния на совокупное качество активной фармацевтической субстанции</w:t>
            </w:r>
          </w:p>
          <w:bookmarkEnd w:id="1122"/>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1, 2, 3, 5, 6</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9" w:id="1123"/>
          <w:p>
            <w:pPr>
              <w:spacing w:after="20"/>
              <w:ind w:left="20"/>
              <w:jc w:val="both"/>
            </w:pPr>
            <w:r>
              <w:rPr>
                <w:rFonts w:ascii="Times New Roman"/>
                <w:b w:val="false"/>
                <w:i w:val="false"/>
                <w:color w:val="000000"/>
                <w:sz w:val="20"/>
              </w:rPr>
              <w:t>
г) Существенное изменение или замена биологического/иммунологического/иммунохимического метода испытания или метода, в котором используется биологический реактив для биологической активной фармацевтической субстанции</w:t>
            </w:r>
          </w:p>
          <w:bookmarkEnd w:id="1123"/>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0" w:id="1124"/>
          <w:p>
            <w:pPr>
              <w:spacing w:after="20"/>
              <w:ind w:left="20"/>
              <w:jc w:val="both"/>
            </w:pPr>
            <w:r>
              <w:rPr>
                <w:rFonts w:ascii="Times New Roman"/>
                <w:b w:val="false"/>
                <w:i w:val="false"/>
                <w:color w:val="000000"/>
                <w:sz w:val="20"/>
              </w:rPr>
              <w:t>
д) Прочие изменения аналитической методики (включая добавление или замену) активной фармацевтической субстанции или исходного материала/промежуточного продукта</w:t>
            </w:r>
          </w:p>
          <w:bookmarkEnd w:id="1124"/>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1" w:id="1125"/>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w:t>
            </w:r>
            <w:r>
              <w:rPr>
                <w:rFonts w:ascii="Times New Roman"/>
                <w:b w:val="false"/>
                <w:i w:val="false"/>
                <w:color w:val="000000"/>
                <w:sz w:val="20"/>
              </w:rPr>
              <w:t>1. Проведена необходимая первичная экспертиза, подтверждающая то, что обновленная аналитическая методика, по меньшей мере, эквивалентна предыдущей.</w:t>
            </w:r>
            <w:r>
              <w:br/>
            </w:r>
            <w:r>
              <w:rPr>
                <w:rFonts w:ascii="Times New Roman"/>
                <w:b w:val="false"/>
                <w:i w:val="false"/>
                <w:color w:val="000000"/>
                <w:sz w:val="20"/>
              </w:rPr>
              <w:t>
</w:t>
            </w:r>
            <w:r>
              <w:rPr>
                <w:rFonts w:ascii="Times New Roman"/>
                <w:b w:val="false"/>
                <w:i w:val="false"/>
                <w:color w:val="000000"/>
                <w:sz w:val="20"/>
              </w:rPr>
              <w:t>2. Пределы содержания суммы примесей не изменились, новые неквалифицированные примеси не обнаружены.</w:t>
            </w:r>
            <w:r>
              <w:br/>
            </w:r>
            <w:r>
              <w:rPr>
                <w:rFonts w:ascii="Times New Roman"/>
                <w:b w:val="false"/>
                <w:i w:val="false"/>
                <w:color w:val="000000"/>
                <w:sz w:val="20"/>
              </w:rPr>
              <w:t>
</w:t>
            </w:r>
            <w:r>
              <w:rPr>
                <w:rFonts w:ascii="Times New Roman"/>
                <w:b w:val="false"/>
                <w:i w:val="false"/>
                <w:color w:val="000000"/>
                <w:sz w:val="20"/>
              </w:rPr>
              <w:t>3. Метод анализа не изменился (например, изменение длины колонки или температуры, но не другой вид колонки или метод).</w:t>
            </w:r>
            <w:r>
              <w:br/>
            </w:r>
            <w:r>
              <w:rPr>
                <w:rFonts w:ascii="Times New Roman"/>
                <w:b w:val="false"/>
                <w:i w:val="false"/>
                <w:color w:val="000000"/>
                <w:sz w:val="20"/>
              </w:rPr>
              <w:t>
</w:t>
            </w:r>
            <w:r>
              <w:rPr>
                <w:rFonts w:ascii="Times New Roman"/>
                <w:b w:val="false"/>
                <w:i w:val="false"/>
                <w:color w:val="000000"/>
                <w:sz w:val="20"/>
              </w:rPr>
              <w:t>4. Метод испытания не является биологическим/иммунологическим/иммунохимическим или методом, в котором используется биологический реактив для биологической активной фармацевтической субстанции (за исключением стандартных фармакопейных микробиологических методов).</w:t>
            </w:r>
            <w:r>
              <w:br/>
            </w:r>
            <w:r>
              <w:rPr>
                <w:rFonts w:ascii="Times New Roman"/>
                <w:b w:val="false"/>
                <w:i w:val="false"/>
                <w:color w:val="000000"/>
                <w:sz w:val="20"/>
              </w:rPr>
              <w:t>
</w:t>
            </w:r>
            <w:r>
              <w:rPr>
                <w:rFonts w:ascii="Times New Roman"/>
                <w:b w:val="false"/>
                <w:i w:val="false"/>
                <w:color w:val="000000"/>
                <w:sz w:val="20"/>
              </w:rPr>
              <w:t>5. Ни один новый метод испытания не основан на новых нестандартных методах или стандартных методах, используемых по-новому.</w:t>
            </w:r>
            <w:r>
              <w:br/>
            </w:r>
            <w:r>
              <w:rPr>
                <w:rFonts w:ascii="Times New Roman"/>
                <w:b w:val="false"/>
                <w:i w:val="false"/>
                <w:color w:val="000000"/>
                <w:sz w:val="20"/>
              </w:rPr>
              <w:t>
</w:t>
            </w:r>
            <w:r>
              <w:rPr>
                <w:rFonts w:ascii="Times New Roman"/>
                <w:b w:val="false"/>
                <w:i w:val="false"/>
                <w:color w:val="000000"/>
                <w:sz w:val="20"/>
              </w:rPr>
              <w:t>6. Активная фармацевтическая субстанция не является биологической/ иммунологической.</w:t>
            </w:r>
            <w:r>
              <w:br/>
            </w:r>
            <w:r>
              <w:rPr>
                <w:rFonts w:ascii="Times New Roman"/>
                <w:b w:val="false"/>
                <w:i w:val="false"/>
                <w:color w:val="000000"/>
                <w:sz w:val="20"/>
              </w:rPr>
              <w:t>
7. Альтернативная аналитическая методика для параметра спецификации уже одобрена, при этом такая методика не была включена посредством IA-уведомления.</w:t>
            </w:r>
          </w:p>
          <w:bookmarkEnd w:id="1125"/>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8" w:id="1126"/>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Поправка к соответствующему(им) разделу(ам) досье, включая описание аналитической методологии, резюме данных первичной экспертизы, пересмотренные спецификации на примеси (если применимо).</w:t>
            </w:r>
            <w:r>
              <w:br/>
            </w:r>
            <w:r>
              <w:rPr>
                <w:rFonts w:ascii="Times New Roman"/>
                <w:b w:val="false"/>
                <w:i w:val="false"/>
                <w:color w:val="000000"/>
                <w:sz w:val="20"/>
              </w:rPr>
              <w:t>
2. Сравнительные результаты первичной экспертизы или, при наличии обоснования, сравнительные результаты анализа, подтверждающие, что текущее и предлагаемое испытание эквивалентны. Настоящее требование не применяется, если добавляется новая аналитическая методика.</w:t>
            </w:r>
          </w:p>
          <w:bookmarkEnd w:id="1126"/>
        </w:tc>
      </w:tr>
    </w:tbl>
    <w:bookmarkStart w:name="z1370" w:id="1127"/>
    <w:p>
      <w:pPr>
        <w:spacing w:after="0"/>
        <w:ind w:left="0"/>
        <w:jc w:val="both"/>
      </w:pPr>
      <w:r>
        <w:rPr>
          <w:rFonts w:ascii="Times New Roman"/>
          <w:b w:val="false"/>
          <w:i w:val="false"/>
          <w:color w:val="000000"/>
          <w:sz w:val="28"/>
        </w:rPr>
        <w:t>
      Б.I. в) Упаковочно-укупорочная система</w:t>
      </w:r>
    </w:p>
    <w:bookmarkEnd w:id="1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0"/>
        <w:gridCol w:w="2970"/>
        <w:gridCol w:w="3733"/>
        <w:gridCol w:w="1107"/>
      </w:tblGrid>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1" w:id="1128"/>
          <w:p>
            <w:pPr>
              <w:spacing w:after="20"/>
              <w:ind w:left="20"/>
              <w:jc w:val="both"/>
            </w:pPr>
            <w:r>
              <w:rPr>
                <w:rFonts w:ascii="Times New Roman"/>
                <w:b w:val="false"/>
                <w:i w:val="false"/>
                <w:color w:val="000000"/>
                <w:sz w:val="20"/>
              </w:rPr>
              <w:t>
Б.I.в.1 Изменение первичной упаковки активной фармацевтической субстанции</w:t>
            </w:r>
          </w:p>
          <w:bookmarkEnd w:id="1128"/>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2" w:id="1129"/>
          <w:p>
            <w:pPr>
              <w:spacing w:after="20"/>
              <w:ind w:left="20"/>
              <w:jc w:val="both"/>
            </w:pPr>
            <w:r>
              <w:rPr>
                <w:rFonts w:ascii="Times New Roman"/>
                <w:b w:val="false"/>
                <w:i w:val="false"/>
                <w:color w:val="000000"/>
                <w:sz w:val="20"/>
              </w:rPr>
              <w:t>
а) Качественный и (или) количественный состав</w:t>
            </w:r>
          </w:p>
          <w:bookmarkEnd w:id="1129"/>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3" w:id="1130"/>
          <w:p>
            <w:pPr>
              <w:spacing w:after="20"/>
              <w:ind w:left="20"/>
              <w:jc w:val="both"/>
            </w:pPr>
            <w:r>
              <w:rPr>
                <w:rFonts w:ascii="Times New Roman"/>
                <w:b w:val="false"/>
                <w:i w:val="false"/>
                <w:color w:val="000000"/>
                <w:sz w:val="20"/>
              </w:rPr>
              <w:t>
б) Качественный и (или) количественный состав для стерильных или незамороженных биологических/иммунологических активных фармацевтических субстанций</w:t>
            </w:r>
          </w:p>
          <w:bookmarkEnd w:id="1130"/>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4" w:id="1131"/>
          <w:p>
            <w:pPr>
              <w:spacing w:after="20"/>
              <w:ind w:left="20"/>
              <w:jc w:val="both"/>
            </w:pPr>
            <w:r>
              <w:rPr>
                <w:rFonts w:ascii="Times New Roman"/>
                <w:b w:val="false"/>
                <w:i w:val="false"/>
                <w:color w:val="000000"/>
                <w:sz w:val="20"/>
              </w:rPr>
              <w:t>
в) Жидкие активные фармацевтические субстанции (нестерильные)</w:t>
            </w:r>
          </w:p>
          <w:bookmarkEnd w:id="1131"/>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5" w:id="1132"/>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w:t>
            </w:r>
            <w:r>
              <w:rPr>
                <w:rFonts w:ascii="Times New Roman"/>
                <w:b w:val="false"/>
                <w:i w:val="false"/>
                <w:color w:val="000000"/>
                <w:sz w:val="20"/>
              </w:rPr>
              <w:t>1. По соответствующим свойствам предлагаемый упаковочный материал должен, по меньшей мере, быть эквивалентным одобренному.</w:t>
            </w:r>
            <w:r>
              <w:br/>
            </w:r>
            <w:r>
              <w:rPr>
                <w:rFonts w:ascii="Times New Roman"/>
                <w:b w:val="false"/>
                <w:i w:val="false"/>
                <w:color w:val="000000"/>
                <w:sz w:val="20"/>
              </w:rPr>
              <w:t>
</w:t>
            </w:r>
            <w:r>
              <w:rPr>
                <w:rFonts w:ascii="Times New Roman"/>
                <w:b w:val="false"/>
                <w:i w:val="false"/>
                <w:color w:val="000000"/>
                <w:sz w:val="20"/>
              </w:rPr>
              <w:t>2. Начаты соответствующие исследования стабильности в соответствии с установленными требованиями и заявителем на момент введения изменений проанализированы соответствующие параметры стабильности не менее чем на двух опытно-промышленных или промышленных сериях, в его распоряжении находятся удовлетворительные результаты, по меньшей мере, 3-месячного изучения стабильности. Однако, если предлагаемая упаковка более устойчива по сравнению с зарегистрированной, то трехмесячные данные по стабильности не требуются. По завершении таких исследований, если результаты не укладываются в спецификации или потенциально не укладываются в спецификации на конец срока годности/периода повторного испытания, их необходимо немедленно представить уполномоченному органу наряду с предлагаемым планом действий.</w:t>
            </w:r>
            <w:r>
              <w:br/>
            </w:r>
            <w:r>
              <w:rPr>
                <w:rFonts w:ascii="Times New Roman"/>
                <w:b w:val="false"/>
                <w:i w:val="false"/>
                <w:color w:val="000000"/>
                <w:sz w:val="20"/>
              </w:rPr>
              <w:t>
3. Исключая стерильные, жидкие и биологические/иммунологические активные фармацевтические субстанции.</w:t>
            </w:r>
          </w:p>
          <w:bookmarkEnd w:id="1132"/>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8" w:id="1133"/>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Поправка к соответствующему(им) разделу(ам) досье.</w:t>
            </w:r>
            <w:r>
              <w:br/>
            </w:r>
            <w:r>
              <w:rPr>
                <w:rFonts w:ascii="Times New Roman"/>
                <w:b w:val="false"/>
                <w:i w:val="false"/>
                <w:color w:val="000000"/>
                <w:sz w:val="20"/>
              </w:rPr>
              <w:t>
</w:t>
            </w:r>
            <w:r>
              <w:rPr>
                <w:rFonts w:ascii="Times New Roman"/>
                <w:b w:val="false"/>
                <w:i w:val="false"/>
                <w:color w:val="000000"/>
                <w:sz w:val="20"/>
              </w:rPr>
              <w:t>2. Необходимые данные о новой упаковке (например, сравнительные данные по проницаемости, например, для O2, CO2, влаги и т.д.), включая подтверждение того, что материал соответствует соответствующим фармакопейным требованиям о пластических материалах и объектах, контактирующих с пищевыми продуктами.</w:t>
            </w:r>
            <w:r>
              <w:br/>
            </w:r>
            <w:r>
              <w:rPr>
                <w:rFonts w:ascii="Times New Roman"/>
                <w:b w:val="false"/>
                <w:i w:val="false"/>
                <w:color w:val="000000"/>
                <w:sz w:val="20"/>
              </w:rPr>
              <w:t>
</w:t>
            </w:r>
            <w:r>
              <w:rPr>
                <w:rFonts w:ascii="Times New Roman"/>
                <w:b w:val="false"/>
                <w:i w:val="false"/>
                <w:color w:val="000000"/>
                <w:sz w:val="20"/>
              </w:rPr>
              <w:t>3. В соответствующих случаях необходимо представить подтверждение того, что взаимодействие между содержимым и упаковочным материалом не происходит (например, отсутствует перемещение компонентов предлагаемого материала в его содержимое, компоненты лекарственного препарата не переходят в упаковку), включая подтверждение того, что материал соответствует соответствующим фармакопейным требованиям о пластических материалах и объектах, контактирующих с пищевыми продуктами.</w:t>
            </w:r>
            <w:r>
              <w:br/>
            </w:r>
            <w:r>
              <w:rPr>
                <w:rFonts w:ascii="Times New Roman"/>
                <w:b w:val="false"/>
                <w:i w:val="false"/>
                <w:color w:val="000000"/>
                <w:sz w:val="20"/>
              </w:rPr>
              <w:t>
</w:t>
            </w:r>
            <w:r>
              <w:rPr>
                <w:rFonts w:ascii="Times New Roman"/>
                <w:b w:val="false"/>
                <w:i w:val="false"/>
                <w:color w:val="000000"/>
                <w:sz w:val="20"/>
              </w:rPr>
              <w:t>4. Декларация держателя регистрационного удостоверения или держателя МФАФС, что требуемые исследования стабильности начаты в соответствии с установленными требованиями (с указанием номеров серий); и что (в соответствующих случаях) на момент введения изменений в его распоряжении находились требуемые минимальные удовлетворительные данные по стабильности; и что имеющиеся данные не свидетельствовали о какой-либо проблеме. Необходимо также представить подтверждение того, что исследования будут завершены, и что если результаты не будут укладываться в спецификации или потенциально не укладываться в спецификации на конец срока годности/периода повторного испытания, их немедленно представят уполномоченному органу наряду с предлагаемым планом действий.</w:t>
            </w:r>
            <w:r>
              <w:br/>
            </w:r>
            <w:r>
              <w:rPr>
                <w:rFonts w:ascii="Times New Roman"/>
                <w:b w:val="false"/>
                <w:i w:val="false"/>
                <w:color w:val="000000"/>
                <w:sz w:val="20"/>
              </w:rPr>
              <w:t>
</w:t>
            </w:r>
            <w:r>
              <w:rPr>
                <w:rFonts w:ascii="Times New Roman"/>
                <w:b w:val="false"/>
                <w:i w:val="false"/>
                <w:color w:val="000000"/>
                <w:sz w:val="20"/>
              </w:rPr>
              <w:t>5. Результаты исследований стабильности, проведенных в соответствии с установленными требованиями, по значимым параметрам стабильности не менее чем на двух опытно-промышленных или промышленных сериях, охватывающих не менее трех месяцев, и подтверждение того, что указанные исследования будут завершены, и если результаты не будут укладываться в спецификации или потенциально не укладываться в спецификации на конец срока годности/периода повторного испытания, их немедленно представят уполномоченному органу наряду с предлагаемым планом действий.</w:t>
            </w:r>
            <w:r>
              <w:br/>
            </w:r>
            <w:r>
              <w:rPr>
                <w:rFonts w:ascii="Times New Roman"/>
                <w:b w:val="false"/>
                <w:i w:val="false"/>
                <w:color w:val="000000"/>
                <w:sz w:val="20"/>
              </w:rPr>
              <w:t>
6. Сравнение действующих и предлагаемых спецификаций первичной упаковки (если применимо).</w:t>
            </w:r>
          </w:p>
          <w:bookmarkEnd w:id="1133"/>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4" w:id="1134"/>
          <w:p>
            <w:pPr>
              <w:spacing w:after="20"/>
              <w:ind w:left="20"/>
              <w:jc w:val="both"/>
            </w:pPr>
            <w:r>
              <w:rPr>
                <w:rFonts w:ascii="Times New Roman"/>
                <w:b w:val="false"/>
                <w:i w:val="false"/>
                <w:color w:val="000000"/>
                <w:sz w:val="20"/>
              </w:rPr>
              <w:t>
Б.I.в. 2 Изменение параметров спецификации и (или) критериев приемлемости первичной упаковки активной фармацевтической субстанции</w:t>
            </w:r>
          </w:p>
          <w:bookmarkEnd w:id="1134"/>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5" w:id="1135"/>
          <w:p>
            <w:pPr>
              <w:spacing w:after="20"/>
              <w:ind w:left="20"/>
              <w:jc w:val="both"/>
            </w:pPr>
            <w:r>
              <w:rPr>
                <w:rFonts w:ascii="Times New Roman"/>
                <w:b w:val="false"/>
                <w:i w:val="false"/>
                <w:color w:val="000000"/>
                <w:sz w:val="20"/>
              </w:rPr>
              <w:t>
а) Ужесточение критериев приемлемости спецификации</w:t>
            </w:r>
          </w:p>
          <w:bookmarkEnd w:id="1135"/>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6" w:id="1136"/>
          <w:p>
            <w:pPr>
              <w:spacing w:after="20"/>
              <w:ind w:left="20"/>
              <w:jc w:val="both"/>
            </w:pPr>
            <w:r>
              <w:rPr>
                <w:rFonts w:ascii="Times New Roman"/>
                <w:b w:val="false"/>
                <w:i w:val="false"/>
                <w:color w:val="000000"/>
                <w:sz w:val="20"/>
              </w:rPr>
              <w:t>
б) Добавление в спецификацию нового параметра и соответствующему ему метода испытаний</w:t>
            </w:r>
          </w:p>
          <w:bookmarkEnd w:id="1136"/>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7" w:id="1137"/>
          <w:p>
            <w:pPr>
              <w:spacing w:after="20"/>
              <w:ind w:left="20"/>
              <w:jc w:val="both"/>
            </w:pPr>
            <w:r>
              <w:rPr>
                <w:rFonts w:ascii="Times New Roman"/>
                <w:b w:val="false"/>
                <w:i w:val="false"/>
                <w:color w:val="000000"/>
                <w:sz w:val="20"/>
              </w:rPr>
              <w:t>
в) Исключение несущественного параметра спецификации (например, исключение устаревшего параметра)</w:t>
            </w:r>
          </w:p>
          <w:bookmarkEnd w:id="1137"/>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8" w:id="1138"/>
          <w:p>
            <w:pPr>
              <w:spacing w:after="20"/>
              <w:ind w:left="20"/>
              <w:jc w:val="both"/>
            </w:pPr>
            <w:r>
              <w:rPr>
                <w:rFonts w:ascii="Times New Roman"/>
                <w:b w:val="false"/>
                <w:i w:val="false"/>
                <w:color w:val="000000"/>
                <w:sz w:val="20"/>
              </w:rPr>
              <w:t>
г) Добавление или замена параметра спецификации из соображений безопасности или качества</w:t>
            </w:r>
          </w:p>
          <w:bookmarkEnd w:id="1138"/>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9" w:id="1139"/>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w:t>
            </w:r>
            <w:r>
              <w:rPr>
                <w:rFonts w:ascii="Times New Roman"/>
                <w:b w:val="false"/>
                <w:i w:val="false"/>
                <w:color w:val="000000"/>
                <w:sz w:val="20"/>
              </w:rPr>
              <w:t>1. Изменение не является следствием какого-либо обязательства, принятого по результатам ранее проведенных экспертиз с целью анализа критериев приемлемости спецификации (например, в ходе регистрации лекарственного препарата или внесения изменений II типа), если только оно ранее не рассмотрено и одобрено в качестве меры последующего наблюдения.</w:t>
            </w:r>
            <w:r>
              <w:br/>
            </w:r>
            <w:r>
              <w:rPr>
                <w:rFonts w:ascii="Times New Roman"/>
                <w:b w:val="false"/>
                <w:i w:val="false"/>
                <w:color w:val="000000"/>
                <w:sz w:val="20"/>
              </w:rPr>
              <w:t>
</w:t>
            </w:r>
            <w:r>
              <w:rPr>
                <w:rFonts w:ascii="Times New Roman"/>
                <w:b w:val="false"/>
                <w:i w:val="false"/>
                <w:color w:val="000000"/>
                <w:sz w:val="20"/>
              </w:rPr>
              <w:t>2. Изменение не является следствием непредвиденных ситуаций, возникших в ходе производства упаковочного материала или при хранении активной фармацевтической субстанции.</w:t>
            </w:r>
            <w:r>
              <w:br/>
            </w:r>
            <w:r>
              <w:rPr>
                <w:rFonts w:ascii="Times New Roman"/>
                <w:b w:val="false"/>
                <w:i w:val="false"/>
                <w:color w:val="000000"/>
                <w:sz w:val="20"/>
              </w:rPr>
              <w:t>
</w:t>
            </w:r>
            <w:r>
              <w:rPr>
                <w:rFonts w:ascii="Times New Roman"/>
                <w:b w:val="false"/>
                <w:i w:val="false"/>
                <w:color w:val="000000"/>
                <w:sz w:val="20"/>
              </w:rPr>
              <w:t>3. Любое изменение должно укладываться в диапазон текущих одобренных критериев приемлемости.</w:t>
            </w:r>
            <w:r>
              <w:br/>
            </w:r>
            <w:r>
              <w:rPr>
                <w:rFonts w:ascii="Times New Roman"/>
                <w:b w:val="false"/>
                <w:i w:val="false"/>
                <w:color w:val="000000"/>
                <w:sz w:val="20"/>
              </w:rPr>
              <w:t>
</w:t>
            </w:r>
            <w:r>
              <w:rPr>
                <w:rFonts w:ascii="Times New Roman"/>
                <w:b w:val="false"/>
                <w:i w:val="false"/>
                <w:color w:val="000000"/>
                <w:sz w:val="20"/>
              </w:rPr>
              <w:t>4. Аналитическая методика не изменяется или изменяется незначительно.</w:t>
            </w:r>
            <w:r>
              <w:br/>
            </w:r>
            <w:r>
              <w:rPr>
                <w:rFonts w:ascii="Times New Roman"/>
                <w:b w:val="false"/>
                <w:i w:val="false"/>
                <w:color w:val="000000"/>
                <w:sz w:val="20"/>
              </w:rPr>
              <w:t>
5. Ни один новый метод испытания не основан на новой нестандартной методологии или стандартной методологии, используемой по-новому.</w:t>
            </w:r>
          </w:p>
          <w:bookmarkEnd w:id="1139"/>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4" w:id="1140"/>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Поправка к соответствующему(им) разделу(ам) досье.</w:t>
            </w:r>
            <w:r>
              <w:br/>
            </w:r>
            <w:r>
              <w:rPr>
                <w:rFonts w:ascii="Times New Roman"/>
                <w:b w:val="false"/>
                <w:i w:val="false"/>
                <w:color w:val="000000"/>
                <w:sz w:val="20"/>
              </w:rPr>
              <w:t>
</w:t>
            </w:r>
            <w:r>
              <w:rPr>
                <w:rFonts w:ascii="Times New Roman"/>
                <w:b w:val="false"/>
                <w:i w:val="false"/>
                <w:color w:val="000000"/>
                <w:sz w:val="20"/>
              </w:rPr>
              <w:t>2. Сравнительная таблица текущих и предлагаемых спецификаций.</w:t>
            </w:r>
            <w:r>
              <w:br/>
            </w:r>
            <w:r>
              <w:rPr>
                <w:rFonts w:ascii="Times New Roman"/>
                <w:b w:val="false"/>
                <w:i w:val="false"/>
                <w:color w:val="000000"/>
                <w:sz w:val="20"/>
              </w:rPr>
              <w:t>
</w:t>
            </w:r>
            <w:r>
              <w:rPr>
                <w:rFonts w:ascii="Times New Roman"/>
                <w:b w:val="false"/>
                <w:i w:val="false"/>
                <w:color w:val="000000"/>
                <w:sz w:val="20"/>
              </w:rPr>
              <w:t>3. Подробное описание любой новой аналитической методики и данные первичной экспертизы (в соответствующих случаях).</w:t>
            </w:r>
            <w:r>
              <w:br/>
            </w:r>
            <w:r>
              <w:rPr>
                <w:rFonts w:ascii="Times New Roman"/>
                <w:b w:val="false"/>
                <w:i w:val="false"/>
                <w:color w:val="000000"/>
                <w:sz w:val="20"/>
              </w:rPr>
              <w:t>
</w:t>
            </w:r>
            <w:r>
              <w:rPr>
                <w:rFonts w:ascii="Times New Roman"/>
                <w:b w:val="false"/>
                <w:i w:val="false"/>
                <w:color w:val="000000"/>
                <w:sz w:val="20"/>
              </w:rPr>
              <w:t>4. Данные анализа двух серий упаковочного материала по всем параметрам спецификации.</w:t>
            </w:r>
            <w:r>
              <w:br/>
            </w:r>
            <w:r>
              <w:rPr>
                <w:rFonts w:ascii="Times New Roman"/>
                <w:b w:val="false"/>
                <w:i w:val="false"/>
                <w:color w:val="000000"/>
                <w:sz w:val="20"/>
              </w:rPr>
              <w:t>
</w:t>
            </w:r>
            <w:r>
              <w:rPr>
                <w:rFonts w:ascii="Times New Roman"/>
                <w:b w:val="false"/>
                <w:i w:val="false"/>
                <w:color w:val="000000"/>
                <w:sz w:val="20"/>
              </w:rPr>
              <w:t>5. Обоснование/оценка рисков со стороны держателя регистрационного удостоверения или держателя МФАФС соответственно, подтверждающие, что внутрипроизводственный параметр является незначимым или устаревшим.</w:t>
            </w:r>
            <w:r>
              <w:br/>
            </w:r>
            <w:r>
              <w:rPr>
                <w:rFonts w:ascii="Times New Roman"/>
                <w:b w:val="false"/>
                <w:i w:val="false"/>
                <w:color w:val="000000"/>
                <w:sz w:val="20"/>
              </w:rPr>
              <w:t>
6. Обоснование со стороны держателя РУ или держателя МФАФС соответственно новых параметра спецификации и критериев приемлемости.</w:t>
            </w:r>
          </w:p>
          <w:bookmarkEnd w:id="1140"/>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0" w:id="1141"/>
          <w:p>
            <w:pPr>
              <w:spacing w:after="20"/>
              <w:ind w:left="20"/>
              <w:jc w:val="both"/>
            </w:pPr>
            <w:r>
              <w:rPr>
                <w:rFonts w:ascii="Times New Roman"/>
                <w:b w:val="false"/>
                <w:i w:val="false"/>
                <w:color w:val="000000"/>
                <w:sz w:val="20"/>
              </w:rPr>
              <w:t>
Б.I.в. 3 Изменение аналитической методики испытания первичной упаковки активной фармацевтической субстанции</w:t>
            </w:r>
          </w:p>
          <w:bookmarkEnd w:id="1141"/>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1" w:id="1142"/>
          <w:p>
            <w:pPr>
              <w:spacing w:after="20"/>
              <w:ind w:left="20"/>
              <w:jc w:val="both"/>
            </w:pPr>
            <w:r>
              <w:rPr>
                <w:rFonts w:ascii="Times New Roman"/>
                <w:b w:val="false"/>
                <w:i w:val="false"/>
                <w:color w:val="000000"/>
                <w:sz w:val="20"/>
              </w:rPr>
              <w:t>
а) Незначительные изменения утвержденной аналитической методики</w:t>
            </w:r>
          </w:p>
          <w:bookmarkEnd w:id="1142"/>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2" w:id="1143"/>
          <w:p>
            <w:pPr>
              <w:spacing w:after="20"/>
              <w:ind w:left="20"/>
              <w:jc w:val="both"/>
            </w:pPr>
            <w:r>
              <w:rPr>
                <w:rFonts w:ascii="Times New Roman"/>
                <w:b w:val="false"/>
                <w:i w:val="false"/>
                <w:color w:val="000000"/>
                <w:sz w:val="20"/>
              </w:rPr>
              <w:t>
б) Прочие изменения аналитической методики (включая добавление или замену)</w:t>
            </w:r>
          </w:p>
          <w:bookmarkEnd w:id="1143"/>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1, 3, 4</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3" w:id="1144"/>
          <w:p>
            <w:pPr>
              <w:spacing w:after="20"/>
              <w:ind w:left="20"/>
              <w:jc w:val="both"/>
            </w:pPr>
            <w:r>
              <w:rPr>
                <w:rFonts w:ascii="Times New Roman"/>
                <w:b w:val="false"/>
                <w:i w:val="false"/>
                <w:color w:val="000000"/>
                <w:sz w:val="20"/>
              </w:rPr>
              <w:t>
в) Исключение аналитической методики, если альтернативная ей методика уже утверждена</w:t>
            </w:r>
          </w:p>
          <w:bookmarkEnd w:id="1144"/>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4" w:id="1145"/>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w:t>
            </w:r>
            <w:r>
              <w:rPr>
                <w:rFonts w:ascii="Times New Roman"/>
                <w:b w:val="false"/>
                <w:i w:val="false"/>
                <w:color w:val="000000"/>
                <w:sz w:val="20"/>
              </w:rPr>
              <w:t>1. Согласно соответствующим документам Республики Казахстан, проведена необходимая первичная экспертиза, подтверждающая то, что обновленная аналитическая методика, по меньшей мере, эквивалентна предыдущей.</w:t>
            </w:r>
            <w:r>
              <w:br/>
            </w:r>
            <w:r>
              <w:rPr>
                <w:rFonts w:ascii="Times New Roman"/>
                <w:b w:val="false"/>
                <w:i w:val="false"/>
                <w:color w:val="000000"/>
                <w:sz w:val="20"/>
              </w:rPr>
              <w:t>
</w:t>
            </w:r>
            <w:r>
              <w:rPr>
                <w:rFonts w:ascii="Times New Roman"/>
                <w:b w:val="false"/>
                <w:i w:val="false"/>
                <w:color w:val="000000"/>
                <w:sz w:val="20"/>
              </w:rPr>
              <w:t>2. Метод анализа не изменился (например, изменение длины колонки или температуры, но не другой вид колонки или метод).</w:t>
            </w:r>
            <w:r>
              <w:br/>
            </w:r>
            <w:r>
              <w:rPr>
                <w:rFonts w:ascii="Times New Roman"/>
                <w:b w:val="false"/>
                <w:i w:val="false"/>
                <w:color w:val="000000"/>
                <w:sz w:val="20"/>
              </w:rPr>
              <w:t>
</w:t>
            </w:r>
            <w:r>
              <w:rPr>
                <w:rFonts w:ascii="Times New Roman"/>
                <w:b w:val="false"/>
                <w:i w:val="false"/>
                <w:color w:val="000000"/>
                <w:sz w:val="20"/>
              </w:rPr>
              <w:t>3. Ни один новый метод испытаний не основан на новых нестандартных методах или стандартных методах, используемых по-новому.</w:t>
            </w:r>
            <w:r>
              <w:br/>
            </w:r>
            <w:r>
              <w:rPr>
                <w:rFonts w:ascii="Times New Roman"/>
                <w:b w:val="false"/>
                <w:i w:val="false"/>
                <w:color w:val="000000"/>
                <w:sz w:val="20"/>
              </w:rPr>
              <w:t>
</w:t>
            </w:r>
            <w:r>
              <w:rPr>
                <w:rFonts w:ascii="Times New Roman"/>
                <w:b w:val="false"/>
                <w:i w:val="false"/>
                <w:color w:val="000000"/>
                <w:sz w:val="20"/>
              </w:rPr>
              <w:t>4. Активная фармацевтическая субстанция/лекарственный препарат не являются биологическими/иммунологическими.</w:t>
            </w:r>
            <w:r>
              <w:br/>
            </w:r>
            <w:r>
              <w:rPr>
                <w:rFonts w:ascii="Times New Roman"/>
                <w:b w:val="false"/>
                <w:i w:val="false"/>
                <w:color w:val="000000"/>
                <w:sz w:val="20"/>
              </w:rPr>
              <w:t>
5. В отношении параметра спецификации сохраняется аналитическая методика, при этом такая методика не была добавлена посредством IA/уведомления.</w:t>
            </w:r>
          </w:p>
          <w:bookmarkEnd w:id="1145"/>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9" w:id="1146"/>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Поправка к соответствующему(им) разделу(ам) досье, включая описание аналитической методологии, резюме данных первичной экспертизы.</w:t>
            </w:r>
            <w:r>
              <w:br/>
            </w:r>
            <w:r>
              <w:rPr>
                <w:rFonts w:ascii="Times New Roman"/>
                <w:b w:val="false"/>
                <w:i w:val="false"/>
                <w:color w:val="000000"/>
                <w:sz w:val="20"/>
              </w:rPr>
              <w:t>
2. Сравнительные результаты первичной экспертизы или, при наличии обоснования, сравнительные результаты анализа, подтверждающие то, что текущее и предлагаемое испытание эквивалентны. Настоящее требование не применяется, если добавляется новая аналитическая методика.</w:t>
            </w:r>
          </w:p>
          <w:bookmarkEnd w:id="1146"/>
        </w:tc>
      </w:tr>
    </w:tbl>
    <w:bookmarkStart w:name="z1411" w:id="1147"/>
    <w:p>
      <w:pPr>
        <w:spacing w:after="0"/>
        <w:ind w:left="0"/>
        <w:jc w:val="both"/>
      </w:pPr>
      <w:r>
        <w:rPr>
          <w:rFonts w:ascii="Times New Roman"/>
          <w:b w:val="false"/>
          <w:i w:val="false"/>
          <w:color w:val="000000"/>
          <w:sz w:val="28"/>
        </w:rPr>
        <w:t>
      Б.I. г) Стабильность</w:t>
      </w:r>
    </w:p>
    <w:bookmarkEnd w:id="1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2"/>
        <w:gridCol w:w="1530"/>
        <w:gridCol w:w="2335"/>
        <w:gridCol w:w="1173"/>
      </w:tblGrid>
      <w:tr>
        <w:trPr>
          <w:trHeight w:val="30" w:hRule="atLeast"/>
        </w:trPr>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2" w:id="1148"/>
          <w:p>
            <w:pPr>
              <w:spacing w:after="20"/>
              <w:ind w:left="20"/>
              <w:jc w:val="both"/>
            </w:pPr>
            <w:r>
              <w:rPr>
                <w:rFonts w:ascii="Times New Roman"/>
                <w:b w:val="false"/>
                <w:i w:val="false"/>
                <w:color w:val="000000"/>
                <w:sz w:val="20"/>
              </w:rPr>
              <w:t>
Б.I.г. 1 Изменение периода повторного испытания/периода хранения или условий хранения активной фармацевтической субстанции, если в регистрационном досье отсутствует сертификат соответствия Европейской Фармакопеи, охватывающий период повторного испытания</w:t>
            </w:r>
          </w:p>
          <w:bookmarkEnd w:id="1148"/>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3" w:id="1149"/>
          <w:p>
            <w:pPr>
              <w:spacing w:after="20"/>
              <w:ind w:left="20"/>
              <w:jc w:val="both"/>
            </w:pPr>
            <w:r>
              <w:rPr>
                <w:rFonts w:ascii="Times New Roman"/>
                <w:b w:val="false"/>
                <w:i w:val="false"/>
                <w:color w:val="000000"/>
                <w:sz w:val="20"/>
              </w:rPr>
              <w:t>
а) Период повторного испытания/период хранения</w:t>
            </w:r>
            <w:r>
              <w:br/>
            </w:r>
            <w:r>
              <w:rPr>
                <w:rFonts w:ascii="Times New Roman"/>
                <w:b w:val="false"/>
                <w:i w:val="false"/>
                <w:color w:val="000000"/>
                <w:sz w:val="20"/>
              </w:rPr>
              <w:t>
1. Сокращение</w:t>
            </w:r>
          </w:p>
          <w:bookmarkEnd w:id="1149"/>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4" w:id="1150"/>
          <w:p>
            <w:pPr>
              <w:spacing w:after="20"/>
              <w:ind w:left="20"/>
              <w:jc w:val="both"/>
            </w:pPr>
            <w:r>
              <w:rPr>
                <w:rFonts w:ascii="Times New Roman"/>
                <w:b w:val="false"/>
                <w:i w:val="false"/>
                <w:color w:val="000000"/>
                <w:sz w:val="20"/>
              </w:rPr>
              <w:t>
2. Увеличение периода повторного испытания путем экстраполяции данных по стабильности, не соответствующей документам Республики Казахстан (*)</w:t>
            </w:r>
          </w:p>
          <w:bookmarkEnd w:id="1150"/>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5" w:id="1151"/>
          <w:p>
            <w:pPr>
              <w:spacing w:after="20"/>
              <w:ind w:left="20"/>
              <w:jc w:val="both"/>
            </w:pPr>
            <w:r>
              <w:rPr>
                <w:rFonts w:ascii="Times New Roman"/>
                <w:b w:val="false"/>
                <w:i w:val="false"/>
                <w:color w:val="000000"/>
                <w:sz w:val="20"/>
              </w:rPr>
              <w:t>
3. Увеличение периода хранения биологической/иммунологической активной фармацевтической субстанции, не соответствующие одобренной программе изучения стабильности</w:t>
            </w:r>
          </w:p>
          <w:bookmarkEnd w:id="1151"/>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6" w:id="1152"/>
          <w:p>
            <w:pPr>
              <w:spacing w:after="20"/>
              <w:ind w:left="20"/>
              <w:jc w:val="both"/>
            </w:pPr>
            <w:r>
              <w:rPr>
                <w:rFonts w:ascii="Times New Roman"/>
                <w:b w:val="false"/>
                <w:i w:val="false"/>
                <w:color w:val="000000"/>
                <w:sz w:val="20"/>
              </w:rPr>
              <w:t>
4. Увеличение или введение периода повторного испытания/периода хранения, подтвержденного данными естественного хранения</w:t>
            </w:r>
          </w:p>
          <w:bookmarkEnd w:id="1152"/>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7" w:id="1153"/>
          <w:p>
            <w:pPr>
              <w:spacing w:after="20"/>
              <w:ind w:left="20"/>
              <w:jc w:val="both"/>
            </w:pPr>
            <w:r>
              <w:rPr>
                <w:rFonts w:ascii="Times New Roman"/>
                <w:b w:val="false"/>
                <w:i w:val="false"/>
                <w:color w:val="000000"/>
                <w:sz w:val="20"/>
              </w:rPr>
              <w:t>
б) Условия хранения</w:t>
            </w:r>
          </w:p>
          <w:bookmarkEnd w:id="1153"/>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8" w:id="1154"/>
          <w:p>
            <w:pPr>
              <w:spacing w:after="20"/>
              <w:ind w:left="20"/>
              <w:jc w:val="both"/>
            </w:pPr>
            <w:r>
              <w:rPr>
                <w:rFonts w:ascii="Times New Roman"/>
                <w:b w:val="false"/>
                <w:i w:val="false"/>
                <w:color w:val="000000"/>
                <w:sz w:val="20"/>
              </w:rPr>
              <w:t>
1. Изменение условий хранения активное фармацевтической субстанции на более строгие</w:t>
            </w:r>
          </w:p>
          <w:bookmarkEnd w:id="1154"/>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9" w:id="1155"/>
          <w:p>
            <w:pPr>
              <w:spacing w:after="20"/>
              <w:ind w:left="20"/>
              <w:jc w:val="both"/>
            </w:pPr>
            <w:r>
              <w:rPr>
                <w:rFonts w:ascii="Times New Roman"/>
                <w:b w:val="false"/>
                <w:i w:val="false"/>
                <w:color w:val="000000"/>
                <w:sz w:val="20"/>
              </w:rPr>
              <w:t>
2. Изменение условий хранения биологических/иммунологических активных фармацевтических субстанций, если исследования стабильности проведены не в соответствии с текущим утвержденным протоколом стабильности</w:t>
            </w:r>
          </w:p>
          <w:bookmarkEnd w:id="1155"/>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0" w:id="1156"/>
          <w:p>
            <w:pPr>
              <w:spacing w:after="20"/>
              <w:ind w:left="20"/>
              <w:jc w:val="both"/>
            </w:pPr>
            <w:r>
              <w:rPr>
                <w:rFonts w:ascii="Times New Roman"/>
                <w:b w:val="false"/>
                <w:i w:val="false"/>
                <w:color w:val="000000"/>
                <w:sz w:val="20"/>
              </w:rPr>
              <w:t>
3. Изменение условий хранения активной фармацевтической субстанции</w:t>
            </w:r>
          </w:p>
          <w:bookmarkEnd w:id="1156"/>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1" w:id="1157"/>
          <w:p>
            <w:pPr>
              <w:spacing w:after="20"/>
              <w:ind w:left="20"/>
              <w:jc w:val="both"/>
            </w:pPr>
            <w:r>
              <w:rPr>
                <w:rFonts w:ascii="Times New Roman"/>
                <w:b w:val="false"/>
                <w:i w:val="false"/>
                <w:color w:val="000000"/>
                <w:sz w:val="20"/>
              </w:rPr>
              <w:t>
в) Изменение утвержденной программы изучения стабильности</w:t>
            </w:r>
          </w:p>
          <w:bookmarkEnd w:id="1157"/>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2" w:id="1158"/>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w:t>
            </w:r>
            <w:r>
              <w:rPr>
                <w:rFonts w:ascii="Times New Roman"/>
                <w:b w:val="false"/>
                <w:i w:val="false"/>
                <w:color w:val="000000"/>
                <w:sz w:val="20"/>
              </w:rPr>
              <w:t>1. Изменение не являются следствием непредвиденных ситуаций, возникших в ходе производства, или изменения стабильности.</w:t>
            </w:r>
            <w:r>
              <w:br/>
            </w:r>
            <w:r>
              <w:rPr>
                <w:rFonts w:ascii="Times New Roman"/>
                <w:b w:val="false"/>
                <w:i w:val="false"/>
                <w:color w:val="000000"/>
                <w:sz w:val="20"/>
              </w:rPr>
              <w:t>
2. Изменения не приводят к расширению критериев приемлемости испытуемых параметров, исключению параметра стабильности или снижению частоты испытаний.</w:t>
            </w:r>
          </w:p>
          <w:bookmarkEnd w:id="1158"/>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4" w:id="1159"/>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Поправка к соответствующему(им) разделу(ам) досье. Необходимо представить результаты соответствующих исследований стабильности в реальном времени, проведенных в соответствии с соответствующими руководствами по стабильности не менее чем на двух (для биологических лекарственных препаратов — трех) опытно-промышленных или промышленных сериях активной фармацевтической субстанции, упакованной с помощью зарегистрированного упаковочного материала, и охватывающих весь предлагаемый период повторного испытания или предлагаемые условия хранения.</w:t>
            </w:r>
            <w:r>
              <w:br/>
            </w:r>
            <w:r>
              <w:rPr>
                <w:rFonts w:ascii="Times New Roman"/>
                <w:b w:val="false"/>
                <w:i w:val="false"/>
                <w:color w:val="000000"/>
                <w:sz w:val="20"/>
              </w:rPr>
              <w:t>
</w:t>
            </w:r>
            <w:r>
              <w:rPr>
                <w:rFonts w:ascii="Times New Roman"/>
                <w:b w:val="false"/>
                <w:i w:val="false"/>
                <w:color w:val="000000"/>
                <w:sz w:val="20"/>
              </w:rPr>
              <w:t>2. Подтверждение того, что исследования стабильности проведены в соответствии с текущей одобренной программой. Результаты исследования должны подтверждать, что соответствующие одобренные спецификации продолжают соблюдаться.</w:t>
            </w:r>
            <w:r>
              <w:br/>
            </w:r>
            <w:r>
              <w:rPr>
                <w:rFonts w:ascii="Times New Roman"/>
                <w:b w:val="false"/>
                <w:i w:val="false"/>
                <w:color w:val="000000"/>
                <w:sz w:val="20"/>
              </w:rPr>
              <w:t>
</w:t>
            </w:r>
            <w:r>
              <w:rPr>
                <w:rFonts w:ascii="Times New Roman"/>
                <w:b w:val="false"/>
                <w:i w:val="false"/>
                <w:color w:val="000000"/>
                <w:sz w:val="20"/>
              </w:rPr>
              <w:t>3. Копии утвержденных спецификаций на активную фармацевтическую субстанцию.</w:t>
            </w:r>
            <w:r>
              <w:br/>
            </w:r>
            <w:r>
              <w:rPr>
                <w:rFonts w:ascii="Times New Roman"/>
                <w:b w:val="false"/>
                <w:i w:val="false"/>
                <w:color w:val="000000"/>
                <w:sz w:val="20"/>
              </w:rPr>
              <w:t>
4. Обоснование предлагаемых изменений.</w:t>
            </w:r>
          </w:p>
          <w:bookmarkEnd w:id="1159"/>
        </w:tc>
      </w:tr>
      <w:tr>
        <w:trPr>
          <w:trHeight w:val="30" w:hRule="atLeast"/>
        </w:trPr>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8" w:id="1160"/>
          <w:p>
            <w:pPr>
              <w:spacing w:after="20"/>
              <w:ind w:left="20"/>
              <w:jc w:val="both"/>
            </w:pPr>
            <w:r>
              <w:rPr>
                <w:rFonts w:ascii="Times New Roman"/>
                <w:b w:val="false"/>
                <w:i w:val="false"/>
                <w:color w:val="000000"/>
                <w:sz w:val="20"/>
              </w:rPr>
              <w:t>
(*) Примечание</w:t>
            </w:r>
          </w:p>
          <w:bookmarkEnd w:id="116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повторного испытания не применим к биологическим/иммунологическим активным фармацевтическим субстанциям</w:t>
            </w:r>
          </w:p>
        </w:tc>
      </w:tr>
    </w:tbl>
    <w:bookmarkStart w:name="z1429" w:id="1161"/>
    <w:p>
      <w:pPr>
        <w:spacing w:after="0"/>
        <w:ind w:left="0"/>
        <w:jc w:val="both"/>
      </w:pPr>
      <w:r>
        <w:rPr>
          <w:rFonts w:ascii="Times New Roman"/>
          <w:b w:val="false"/>
          <w:i w:val="false"/>
          <w:color w:val="000000"/>
          <w:sz w:val="28"/>
        </w:rPr>
        <w:t>
      Б.I. д) Проектное поле и протокол пострегистрационных изменений</w:t>
      </w:r>
    </w:p>
    <w:bookmarkEnd w:id="1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3"/>
        <w:gridCol w:w="856"/>
        <w:gridCol w:w="4675"/>
        <w:gridCol w:w="1386"/>
      </w:tblGrid>
      <w:tr>
        <w:trPr>
          <w:trHeight w:val="30" w:hRule="atLeast"/>
        </w:trPr>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0" w:id="1162"/>
          <w:p>
            <w:pPr>
              <w:spacing w:after="20"/>
              <w:ind w:left="20"/>
              <w:jc w:val="both"/>
            </w:pPr>
            <w:r>
              <w:rPr>
                <w:rFonts w:ascii="Times New Roman"/>
                <w:b w:val="false"/>
                <w:i w:val="false"/>
                <w:color w:val="000000"/>
                <w:sz w:val="20"/>
              </w:rPr>
              <w:t>
Б.I.д.1 Введение нового проектного поля или расширение одобренного проектного поля активной фармацевтической субстанции, затрагивающее</w:t>
            </w:r>
          </w:p>
          <w:bookmarkEnd w:id="1162"/>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1" w:id="1163"/>
          <w:p>
            <w:pPr>
              <w:spacing w:after="20"/>
              <w:ind w:left="20"/>
              <w:jc w:val="both"/>
            </w:pPr>
            <w:r>
              <w:rPr>
                <w:rFonts w:ascii="Times New Roman"/>
                <w:b w:val="false"/>
                <w:i w:val="false"/>
                <w:color w:val="000000"/>
                <w:sz w:val="20"/>
              </w:rPr>
              <w:t>
а) одну операционную единицу процесса производства активной фармацевтической субстанции, включая соответствующие внутрипроизводственные контроли и (или) аналитические методики</w:t>
            </w:r>
          </w:p>
          <w:bookmarkEnd w:id="1163"/>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2" w:id="1164"/>
          <w:p>
            <w:pPr>
              <w:spacing w:after="20"/>
              <w:ind w:left="20"/>
              <w:jc w:val="both"/>
            </w:pPr>
            <w:r>
              <w:rPr>
                <w:rFonts w:ascii="Times New Roman"/>
                <w:b w:val="false"/>
                <w:i w:val="false"/>
                <w:color w:val="000000"/>
                <w:sz w:val="20"/>
              </w:rPr>
              <w:t>
б) аналитические методики исходных материалов/промежуточных продуктов и (или) активной фармацевтической субстанции</w:t>
            </w:r>
          </w:p>
          <w:bookmarkEnd w:id="1164"/>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3" w:id="1165"/>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Проектное поле было разработано на основании соответствующих установленных требований и международных научных руководств. Результаты исследований разработки продукта, процесса и аналитической методологии (например, взаимодействие различных параметров, формирующих подлежащее изучению проектное поле, включая оценку рисков и многомерные исследования соответственно), в соответствующих случаях подтверждающие то, что достигнуто целостное механистическое понимание показателей качества материалов и параметров процесса на критические показатели качества активной фармацевтической субстанции.</w:t>
            </w:r>
            <w:r>
              <w:br/>
            </w:r>
            <w:r>
              <w:rPr>
                <w:rFonts w:ascii="Times New Roman"/>
                <w:b w:val="false"/>
                <w:i w:val="false"/>
                <w:color w:val="000000"/>
                <w:sz w:val="20"/>
              </w:rPr>
              <w:t>
</w:t>
            </w:r>
            <w:r>
              <w:rPr>
                <w:rFonts w:ascii="Times New Roman"/>
                <w:b w:val="false"/>
                <w:i w:val="false"/>
                <w:color w:val="000000"/>
                <w:sz w:val="20"/>
              </w:rPr>
              <w:t>2. Описание проектного поля в табличном виде, включая переменные (свойства материалов и параметры процесса производства) и их предлагаемые диапазоны.</w:t>
            </w:r>
            <w:r>
              <w:br/>
            </w:r>
            <w:r>
              <w:rPr>
                <w:rFonts w:ascii="Times New Roman"/>
                <w:b w:val="false"/>
                <w:i w:val="false"/>
                <w:color w:val="000000"/>
                <w:sz w:val="20"/>
              </w:rPr>
              <w:t>
3. Поправка к соответствующему(им) разделу(ам) досье.</w:t>
            </w:r>
          </w:p>
          <w:bookmarkEnd w:id="1165"/>
        </w:tc>
      </w:tr>
      <w:tr>
        <w:trPr>
          <w:trHeight w:val="30" w:hRule="atLeast"/>
        </w:trPr>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6" w:id="1166"/>
          <w:p>
            <w:pPr>
              <w:spacing w:after="20"/>
              <w:ind w:left="20"/>
              <w:jc w:val="both"/>
            </w:pPr>
            <w:r>
              <w:rPr>
                <w:rFonts w:ascii="Times New Roman"/>
                <w:b w:val="false"/>
                <w:i w:val="false"/>
                <w:color w:val="000000"/>
                <w:sz w:val="20"/>
              </w:rPr>
              <w:t>
Б.I.д.2 Введение пострегистрационного протокола управления изменениями, затрагивающими активную фармацевтическую субстанцию</w:t>
            </w:r>
          </w:p>
          <w:bookmarkEnd w:id="1166"/>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8" w:id="1167"/>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Подробное описание предлагаемого изменения.</w:t>
            </w:r>
            <w:r>
              <w:br/>
            </w:r>
            <w:r>
              <w:rPr>
                <w:rFonts w:ascii="Times New Roman"/>
                <w:b w:val="false"/>
                <w:i w:val="false"/>
                <w:color w:val="000000"/>
                <w:sz w:val="20"/>
              </w:rPr>
              <w:t>
</w:t>
            </w:r>
            <w:r>
              <w:rPr>
                <w:rFonts w:ascii="Times New Roman"/>
                <w:b w:val="false"/>
                <w:i w:val="false"/>
                <w:color w:val="000000"/>
                <w:sz w:val="20"/>
              </w:rPr>
              <w:t>2. Протокол управления изменениями, затрагивающими активную фармацевтическую субстанцию.</w:t>
            </w:r>
            <w:r>
              <w:br/>
            </w:r>
            <w:r>
              <w:rPr>
                <w:rFonts w:ascii="Times New Roman"/>
                <w:b w:val="false"/>
                <w:i w:val="false"/>
                <w:color w:val="000000"/>
                <w:sz w:val="20"/>
              </w:rPr>
              <w:t>
3. Поправка к соответствующему(им) разделу(ам) досье.</w:t>
            </w:r>
          </w:p>
          <w:bookmarkEnd w:id="1167"/>
        </w:tc>
      </w:tr>
      <w:tr>
        <w:trPr>
          <w:trHeight w:val="30" w:hRule="atLeast"/>
        </w:trPr>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1" w:id="1168"/>
          <w:p>
            <w:pPr>
              <w:spacing w:after="20"/>
              <w:ind w:left="20"/>
              <w:jc w:val="both"/>
            </w:pPr>
            <w:r>
              <w:rPr>
                <w:rFonts w:ascii="Times New Roman"/>
                <w:b w:val="false"/>
                <w:i w:val="false"/>
                <w:color w:val="000000"/>
                <w:sz w:val="20"/>
              </w:rPr>
              <w:t>
Б.I.д. 3 Исключение пострегистрационного протокола управления изменениями, затрагивающими активную фармацевтическую субстанцию</w:t>
            </w:r>
          </w:p>
          <w:bookmarkEnd w:id="1168"/>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3" w:id="1169"/>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1. Исключение пострегистрационного протокола управления изменениями, затрагивающими активную фармацевтическую субстанцию, не является следствием непредвиденных ситуаций или несоответствия спецификации в ходе введения изменений, описанных в протоколе, и никак не влияет на утвержденные сведения, включенные в регистрационное досье.</w:t>
            </w:r>
          </w:p>
          <w:bookmarkEnd w:id="1169"/>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4" w:id="1170"/>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Обоснование предлагаемого исключения.</w:t>
            </w:r>
            <w:r>
              <w:br/>
            </w:r>
            <w:r>
              <w:rPr>
                <w:rFonts w:ascii="Times New Roman"/>
                <w:b w:val="false"/>
                <w:i w:val="false"/>
                <w:color w:val="000000"/>
                <w:sz w:val="20"/>
              </w:rPr>
              <w:t>
2. Поправка к соответствующему(им) разделу(ам) досье.</w:t>
            </w:r>
          </w:p>
          <w:bookmarkEnd w:id="1170"/>
        </w:tc>
      </w:tr>
      <w:tr>
        <w:trPr>
          <w:trHeight w:val="30" w:hRule="atLeast"/>
        </w:trPr>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6" w:id="1171"/>
          <w:p>
            <w:pPr>
              <w:spacing w:after="20"/>
              <w:ind w:left="20"/>
              <w:jc w:val="both"/>
            </w:pPr>
            <w:r>
              <w:rPr>
                <w:rFonts w:ascii="Times New Roman"/>
                <w:b w:val="false"/>
                <w:i w:val="false"/>
                <w:color w:val="000000"/>
                <w:sz w:val="20"/>
              </w:rPr>
              <w:t>
Б.I.д. 4 Изменения утвержденного протокола управления изменениями</w:t>
            </w:r>
          </w:p>
          <w:bookmarkEnd w:id="1171"/>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7" w:id="1172"/>
          <w:p>
            <w:pPr>
              <w:spacing w:after="20"/>
              <w:ind w:left="20"/>
              <w:jc w:val="both"/>
            </w:pPr>
            <w:r>
              <w:rPr>
                <w:rFonts w:ascii="Times New Roman"/>
                <w:b w:val="false"/>
                <w:i w:val="false"/>
                <w:color w:val="000000"/>
                <w:sz w:val="20"/>
              </w:rPr>
              <w:t>
а) Значимые изменения протокола управления изменениями</w:t>
            </w:r>
          </w:p>
          <w:bookmarkEnd w:id="1172"/>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8" w:id="1173"/>
          <w:p>
            <w:pPr>
              <w:spacing w:after="20"/>
              <w:ind w:left="20"/>
              <w:jc w:val="both"/>
            </w:pPr>
            <w:r>
              <w:rPr>
                <w:rFonts w:ascii="Times New Roman"/>
                <w:b w:val="false"/>
                <w:i w:val="false"/>
                <w:color w:val="000000"/>
                <w:sz w:val="20"/>
              </w:rPr>
              <w:t>
б) Незначимые изменения протокола управления изменениями, которые не изменяют стратегию, описанную в протоколе</w:t>
            </w:r>
          </w:p>
          <w:bookmarkEnd w:id="1173"/>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9" w:id="1174"/>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1. Декларация, что любое изменение должно укладываться в диапазон действующих утвержденных критериев приемлемости. Помимо этого, декларация того, что в отношении биологических/иммунологических лекарственных препаратов не требуется оценка сопоставимости.</w:t>
            </w:r>
          </w:p>
          <w:bookmarkEnd w:id="1174"/>
        </w:tc>
      </w:tr>
      <w:tr>
        <w:trPr>
          <w:trHeight w:val="30" w:hRule="atLeast"/>
        </w:trPr>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0" w:id="1175"/>
          <w:p>
            <w:pPr>
              <w:spacing w:after="20"/>
              <w:ind w:left="20"/>
              <w:jc w:val="both"/>
            </w:pPr>
            <w:r>
              <w:rPr>
                <w:rFonts w:ascii="Times New Roman"/>
                <w:b w:val="false"/>
                <w:i w:val="false"/>
                <w:color w:val="000000"/>
                <w:sz w:val="20"/>
              </w:rPr>
              <w:t>
Б.I.д. 5 Реализация изменений, предусмотренных утвержденным протоколом управления изменениями</w:t>
            </w:r>
          </w:p>
          <w:bookmarkEnd w:id="1175"/>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1" w:id="1176"/>
          <w:p>
            <w:pPr>
              <w:spacing w:after="20"/>
              <w:ind w:left="20"/>
              <w:jc w:val="both"/>
            </w:pPr>
            <w:r>
              <w:rPr>
                <w:rFonts w:ascii="Times New Roman"/>
                <w:b w:val="false"/>
                <w:i w:val="false"/>
                <w:color w:val="000000"/>
                <w:sz w:val="20"/>
              </w:rPr>
              <w:t>
а) Реализация изменения не требует дополнительных вспомогательных данных</w:t>
            </w:r>
          </w:p>
          <w:bookmarkEnd w:id="1176"/>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2" w:id="1177"/>
          <w:p>
            <w:pPr>
              <w:spacing w:after="20"/>
              <w:ind w:left="20"/>
              <w:jc w:val="both"/>
            </w:pPr>
            <w:r>
              <w:rPr>
                <w:rFonts w:ascii="Times New Roman"/>
                <w:b w:val="false"/>
                <w:i w:val="false"/>
                <w:color w:val="000000"/>
                <w:sz w:val="20"/>
              </w:rPr>
              <w:t>
б) Реализация изменения требует дополнительных вспомогательных данных</w:t>
            </w:r>
          </w:p>
          <w:bookmarkEnd w:id="1177"/>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3" w:id="1178"/>
          <w:p>
            <w:pPr>
              <w:spacing w:after="20"/>
              <w:ind w:left="20"/>
              <w:jc w:val="both"/>
            </w:pPr>
            <w:r>
              <w:rPr>
                <w:rFonts w:ascii="Times New Roman"/>
                <w:b w:val="false"/>
                <w:i w:val="false"/>
                <w:color w:val="000000"/>
                <w:sz w:val="20"/>
              </w:rPr>
              <w:t>
в) Реализация изменения биологического/ иммунологического лекарственного препарата</w:t>
            </w:r>
          </w:p>
          <w:bookmarkEnd w:id="1178"/>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4" w:id="1179"/>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1. Предложенное изменение осуществлено в полном соответствии с утвержденным протоколом управления изменениями.</w:t>
            </w:r>
          </w:p>
          <w:bookmarkEnd w:id="1179"/>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5" w:id="1180"/>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Ссылка на утвержденный протокол управления изменениями.</w:t>
            </w:r>
            <w:r>
              <w:br/>
            </w:r>
            <w:r>
              <w:rPr>
                <w:rFonts w:ascii="Times New Roman"/>
                <w:b w:val="false"/>
                <w:i w:val="false"/>
                <w:color w:val="000000"/>
                <w:sz w:val="20"/>
              </w:rPr>
              <w:t>
</w:t>
            </w:r>
            <w:r>
              <w:rPr>
                <w:rFonts w:ascii="Times New Roman"/>
                <w:b w:val="false"/>
                <w:i w:val="false"/>
                <w:color w:val="000000"/>
                <w:sz w:val="20"/>
              </w:rPr>
              <w:t>2. Декларация, что изменение соответствует утвержденному протоколу управления изменениями и что результаты исследования удовлетворяют критериям приемлемости, оговоренные в протоколе. Помимо этого, декларация того, что в отношении биологических/иммунологических лекарственных препаратов не требуется оценка сопоставимости.</w:t>
            </w:r>
            <w:r>
              <w:br/>
            </w:r>
            <w:r>
              <w:rPr>
                <w:rFonts w:ascii="Times New Roman"/>
                <w:b w:val="false"/>
                <w:i w:val="false"/>
                <w:color w:val="000000"/>
                <w:sz w:val="20"/>
              </w:rPr>
              <w:t>
</w:t>
            </w:r>
            <w:r>
              <w:rPr>
                <w:rFonts w:ascii="Times New Roman"/>
                <w:b w:val="false"/>
                <w:i w:val="false"/>
                <w:color w:val="000000"/>
                <w:sz w:val="20"/>
              </w:rPr>
              <w:t>3. Результаты исследований, проведенных в соответствии с утвержденным протоколом управления изменениями.</w:t>
            </w:r>
            <w:r>
              <w:br/>
            </w:r>
            <w:r>
              <w:rPr>
                <w:rFonts w:ascii="Times New Roman"/>
                <w:b w:val="false"/>
                <w:i w:val="false"/>
                <w:color w:val="000000"/>
                <w:sz w:val="20"/>
              </w:rPr>
              <w:t>
</w:t>
            </w:r>
            <w:r>
              <w:rPr>
                <w:rFonts w:ascii="Times New Roman"/>
                <w:b w:val="false"/>
                <w:i w:val="false"/>
                <w:color w:val="000000"/>
                <w:sz w:val="20"/>
              </w:rPr>
              <w:t>4. Поправка к соответствующему(им) разделу(ам) досье.</w:t>
            </w:r>
            <w:r>
              <w:br/>
            </w:r>
            <w:r>
              <w:rPr>
                <w:rFonts w:ascii="Times New Roman"/>
                <w:b w:val="false"/>
                <w:i w:val="false"/>
                <w:color w:val="000000"/>
                <w:sz w:val="20"/>
              </w:rPr>
              <w:t>
5. Копия утвержденных спецификаций на активную фармацевтическую субстанцию.</w:t>
            </w:r>
          </w:p>
          <w:bookmarkEnd w:id="1180"/>
        </w:tc>
      </w:tr>
    </w:tbl>
    <w:bookmarkStart w:name="z1460" w:id="1181"/>
    <w:p>
      <w:pPr>
        <w:spacing w:after="0"/>
        <w:ind w:left="0"/>
        <w:jc w:val="both"/>
      </w:pPr>
      <w:r>
        <w:rPr>
          <w:rFonts w:ascii="Times New Roman"/>
          <w:b w:val="false"/>
          <w:i w:val="false"/>
          <w:color w:val="000000"/>
          <w:sz w:val="28"/>
        </w:rPr>
        <w:t>
      Б.II Лекарственный препарат</w:t>
      </w:r>
    </w:p>
    <w:bookmarkEnd w:id="1181"/>
    <w:bookmarkStart w:name="z1461" w:id="1182"/>
    <w:p>
      <w:pPr>
        <w:spacing w:after="0"/>
        <w:ind w:left="0"/>
        <w:jc w:val="both"/>
      </w:pPr>
      <w:r>
        <w:rPr>
          <w:rFonts w:ascii="Times New Roman"/>
          <w:b w:val="false"/>
          <w:i w:val="false"/>
          <w:color w:val="000000"/>
          <w:sz w:val="28"/>
        </w:rPr>
        <w:t>
      Б.II. а) Внешний вид и состав</w:t>
      </w:r>
    </w:p>
    <w:bookmarkEnd w:id="1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2"/>
        <w:gridCol w:w="3739"/>
        <w:gridCol w:w="3740"/>
        <w:gridCol w:w="689"/>
      </w:tblGrid>
      <w:tr>
        <w:trPr>
          <w:trHeight w:val="3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2" w:id="1183"/>
          <w:p>
            <w:pPr>
              <w:spacing w:after="20"/>
              <w:ind w:left="20"/>
              <w:jc w:val="both"/>
            </w:pPr>
            <w:r>
              <w:rPr>
                <w:rFonts w:ascii="Times New Roman"/>
                <w:b w:val="false"/>
                <w:i w:val="false"/>
                <w:color w:val="000000"/>
                <w:sz w:val="20"/>
              </w:rPr>
              <w:t>
Б.II.а. 1 Изменение или добавление оттисков, гравировки или иных знаков, включая замену или добавление чернил, используемых при производстве лекарственного препарата</w:t>
            </w:r>
          </w:p>
          <w:bookmarkEnd w:id="1183"/>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3" w:id="1184"/>
          <w:p>
            <w:pPr>
              <w:spacing w:after="20"/>
              <w:ind w:left="20"/>
              <w:jc w:val="both"/>
            </w:pPr>
            <w:r>
              <w:rPr>
                <w:rFonts w:ascii="Times New Roman"/>
                <w:b w:val="false"/>
                <w:i w:val="false"/>
                <w:color w:val="000000"/>
                <w:sz w:val="20"/>
              </w:rPr>
              <w:t>
а) Изменения оттисков, гравировки или иных знаков</w:t>
            </w:r>
          </w:p>
          <w:bookmarkEnd w:id="1184"/>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4" w:id="1185"/>
          <w:p>
            <w:pPr>
              <w:spacing w:after="20"/>
              <w:ind w:left="20"/>
              <w:jc w:val="both"/>
            </w:pPr>
            <w:r>
              <w:rPr>
                <w:rFonts w:ascii="Times New Roman"/>
                <w:b w:val="false"/>
                <w:i w:val="false"/>
                <w:color w:val="000000"/>
                <w:sz w:val="20"/>
              </w:rPr>
              <w:t>
б) Изменение рисок/линий разлома, предназначенных для разделения на равные дозы</w:t>
            </w:r>
          </w:p>
          <w:bookmarkEnd w:id="1185"/>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5" w:id="1186"/>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w:t>
            </w:r>
            <w:r>
              <w:rPr>
                <w:rFonts w:ascii="Times New Roman"/>
                <w:b w:val="false"/>
                <w:i w:val="false"/>
                <w:color w:val="000000"/>
                <w:sz w:val="20"/>
              </w:rPr>
              <w:t>1. Спецификации лекарственного препарата на выпуск и на конец срока годности не изменяются (за исключением внешнего вида).</w:t>
            </w:r>
            <w:r>
              <w:br/>
            </w:r>
            <w:r>
              <w:rPr>
                <w:rFonts w:ascii="Times New Roman"/>
                <w:b w:val="false"/>
                <w:i w:val="false"/>
                <w:color w:val="000000"/>
                <w:sz w:val="20"/>
              </w:rPr>
              <w:t>
</w:t>
            </w:r>
            <w:r>
              <w:rPr>
                <w:rFonts w:ascii="Times New Roman"/>
                <w:b w:val="false"/>
                <w:i w:val="false"/>
                <w:color w:val="000000"/>
                <w:sz w:val="20"/>
              </w:rPr>
              <w:t>2. Все чернила должны соответствовать действующему фармацевтическому законодательству.</w:t>
            </w:r>
            <w:r>
              <w:br/>
            </w:r>
            <w:r>
              <w:rPr>
                <w:rFonts w:ascii="Times New Roman"/>
                <w:b w:val="false"/>
                <w:i w:val="false"/>
                <w:color w:val="000000"/>
                <w:sz w:val="20"/>
              </w:rPr>
              <w:t>
</w:t>
            </w:r>
            <w:r>
              <w:rPr>
                <w:rFonts w:ascii="Times New Roman"/>
                <w:b w:val="false"/>
                <w:i w:val="false"/>
                <w:color w:val="000000"/>
                <w:sz w:val="20"/>
              </w:rPr>
              <w:t>3. Риски/линии разлома, не предназначены на разделение на равные дозы.</w:t>
            </w:r>
            <w:r>
              <w:br/>
            </w:r>
            <w:r>
              <w:rPr>
                <w:rFonts w:ascii="Times New Roman"/>
                <w:b w:val="false"/>
                <w:i w:val="false"/>
                <w:color w:val="000000"/>
                <w:sz w:val="20"/>
              </w:rPr>
              <w:t>
4. Знаки лекарственного препарата, используемые для различения дозировок, полностью не удалены.</w:t>
            </w:r>
          </w:p>
          <w:bookmarkEnd w:id="1186"/>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9" w:id="1187"/>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Поправка к соответствующему(им) разделу(ам) досье, включая подробное графическое или повествовательное описание текущего и нового внешнего вида, а также соответствующий пересмотр информации о лекарственном препарате.</w:t>
            </w:r>
            <w:r>
              <w:br/>
            </w:r>
            <w:r>
              <w:rPr>
                <w:rFonts w:ascii="Times New Roman"/>
                <w:b w:val="false"/>
                <w:i w:val="false"/>
                <w:color w:val="000000"/>
                <w:sz w:val="20"/>
              </w:rPr>
              <w:t>
</w:t>
            </w:r>
            <w:r>
              <w:rPr>
                <w:rFonts w:ascii="Times New Roman"/>
                <w:b w:val="false"/>
                <w:i w:val="false"/>
                <w:color w:val="000000"/>
                <w:sz w:val="20"/>
              </w:rPr>
              <w:t>2. В соответствующих случаях образцы лекарственного препарата.</w:t>
            </w:r>
            <w:r>
              <w:br/>
            </w:r>
            <w:r>
              <w:rPr>
                <w:rFonts w:ascii="Times New Roman"/>
                <w:b w:val="false"/>
                <w:i w:val="false"/>
                <w:color w:val="000000"/>
                <w:sz w:val="20"/>
              </w:rPr>
              <w:t>
3. Результаты соответствующих испытаний по Государственной Фармакопее Республики Казахстан, подтверждающие эквивалентность свойств/правильность дозирования.</w:t>
            </w:r>
          </w:p>
          <w:bookmarkEnd w:id="1187"/>
        </w:tc>
      </w:tr>
      <w:tr>
        <w:trPr>
          <w:trHeight w:val="3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2" w:id="1188"/>
          <w:p>
            <w:pPr>
              <w:spacing w:after="20"/>
              <w:ind w:left="20"/>
              <w:jc w:val="both"/>
            </w:pPr>
            <w:r>
              <w:rPr>
                <w:rFonts w:ascii="Times New Roman"/>
                <w:b w:val="false"/>
                <w:i w:val="false"/>
                <w:color w:val="000000"/>
                <w:sz w:val="20"/>
              </w:rPr>
              <w:t>
Б.II.а. 2 Изменение формы или размеров лекарственной формы</w:t>
            </w:r>
          </w:p>
          <w:bookmarkEnd w:id="1188"/>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3" w:id="1189"/>
          <w:p>
            <w:pPr>
              <w:spacing w:after="20"/>
              <w:ind w:left="20"/>
              <w:jc w:val="both"/>
            </w:pPr>
            <w:r>
              <w:rPr>
                <w:rFonts w:ascii="Times New Roman"/>
                <w:b w:val="false"/>
                <w:i w:val="false"/>
                <w:color w:val="000000"/>
                <w:sz w:val="20"/>
              </w:rPr>
              <w:t>
а) Таблетки, капсулы, суппозитории и пессарии с немедленным высвобождением</w:t>
            </w:r>
          </w:p>
          <w:bookmarkEnd w:id="1189"/>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4" w:id="1190"/>
          <w:p>
            <w:pPr>
              <w:spacing w:after="20"/>
              <w:ind w:left="20"/>
              <w:jc w:val="both"/>
            </w:pPr>
            <w:r>
              <w:rPr>
                <w:rFonts w:ascii="Times New Roman"/>
                <w:b w:val="false"/>
                <w:i w:val="false"/>
                <w:color w:val="000000"/>
                <w:sz w:val="20"/>
              </w:rPr>
              <w:t>
б) Лекарственные формы с отсроченным, модифицированным или пролонгированным высвобождением и таблетки с риской, предназначенной для разделения на равные дозы</w:t>
            </w:r>
          </w:p>
          <w:bookmarkEnd w:id="1190"/>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5" w:id="1191"/>
          <w:p>
            <w:pPr>
              <w:spacing w:after="20"/>
              <w:ind w:left="20"/>
              <w:jc w:val="both"/>
            </w:pPr>
            <w:r>
              <w:rPr>
                <w:rFonts w:ascii="Times New Roman"/>
                <w:b w:val="false"/>
                <w:i w:val="false"/>
                <w:color w:val="000000"/>
                <w:sz w:val="20"/>
              </w:rPr>
              <w:t>
в) Добавление нового набора для радиофармацевтического лекарственного препарата с другим объемом заполнения</w:t>
            </w:r>
          </w:p>
          <w:bookmarkEnd w:id="1191"/>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6" w:id="1192"/>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w:t>
            </w:r>
            <w:r>
              <w:rPr>
                <w:rFonts w:ascii="Times New Roman"/>
                <w:b w:val="false"/>
                <w:i w:val="false"/>
                <w:color w:val="000000"/>
                <w:sz w:val="20"/>
              </w:rPr>
              <w:t>1. Профиль растворения измененного лекарственного препарата сопоставим со старым, если применимо. При невозможности проведения испытания растворения время распадаемости нового лекарственного препарата в сравнении со неизмененным.</w:t>
            </w:r>
            <w:r>
              <w:br/>
            </w:r>
            <w:r>
              <w:rPr>
                <w:rFonts w:ascii="Times New Roman"/>
                <w:b w:val="false"/>
                <w:i w:val="false"/>
                <w:color w:val="000000"/>
                <w:sz w:val="20"/>
              </w:rPr>
              <w:t>
</w:t>
            </w:r>
            <w:r>
              <w:rPr>
                <w:rFonts w:ascii="Times New Roman"/>
                <w:b w:val="false"/>
                <w:i w:val="false"/>
                <w:color w:val="000000"/>
                <w:sz w:val="20"/>
              </w:rPr>
              <w:t>2. Спецификации лекарственного препарата на выпуск и на конец срока годности не изменились (за исключением размеров лекарственной формы).</w:t>
            </w:r>
            <w:r>
              <w:br/>
            </w:r>
            <w:r>
              <w:rPr>
                <w:rFonts w:ascii="Times New Roman"/>
                <w:b w:val="false"/>
                <w:i w:val="false"/>
                <w:color w:val="000000"/>
                <w:sz w:val="20"/>
              </w:rPr>
              <w:t>
</w:t>
            </w:r>
            <w:r>
              <w:rPr>
                <w:rFonts w:ascii="Times New Roman"/>
                <w:b w:val="false"/>
                <w:i w:val="false"/>
                <w:color w:val="000000"/>
                <w:sz w:val="20"/>
              </w:rPr>
              <w:t>3. Качественный и количественный состав и средняя масса не изменились.</w:t>
            </w:r>
            <w:r>
              <w:br/>
            </w:r>
            <w:r>
              <w:rPr>
                <w:rFonts w:ascii="Times New Roman"/>
                <w:b w:val="false"/>
                <w:i w:val="false"/>
                <w:color w:val="000000"/>
                <w:sz w:val="20"/>
              </w:rPr>
              <w:t>
4. Изменение не затрагивает таблетки с риской, предназначенной для разделения лекарственной формы на равные дозы.</w:t>
            </w:r>
          </w:p>
          <w:bookmarkEnd w:id="1192"/>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0" w:id="1193"/>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Поправка к соответствующему(им) разделу(ам) досье, включая подробное графическое отображение текущего и предлагаемого положения, а также пересмотр информации о лекарственном препарате соответственно.</w:t>
            </w:r>
            <w:r>
              <w:br/>
            </w:r>
            <w:r>
              <w:rPr>
                <w:rFonts w:ascii="Times New Roman"/>
                <w:b w:val="false"/>
                <w:i w:val="false"/>
                <w:color w:val="000000"/>
                <w:sz w:val="20"/>
              </w:rPr>
              <w:t>
</w:t>
            </w:r>
            <w:r>
              <w:rPr>
                <w:rFonts w:ascii="Times New Roman"/>
                <w:b w:val="false"/>
                <w:i w:val="false"/>
                <w:color w:val="000000"/>
                <w:sz w:val="20"/>
              </w:rPr>
              <w:t>2. Сравнительные данные растворения не менее чем одной опытно-промышленной серии с текущими и предлагаемыми размерами (отсутствие значительных различий с точки зрения сопоставимости — см. Правила проведения исследований биоэквивалентности лекарственных препаратов (далее — Правила проведения исследований биоэквивалентности). В отношении лекарственных растительных препаратов приемлемы данные сравнительной распадаемости.</w:t>
            </w:r>
            <w:r>
              <w:br/>
            </w:r>
            <w:r>
              <w:rPr>
                <w:rFonts w:ascii="Times New Roman"/>
                <w:b w:val="false"/>
                <w:i w:val="false"/>
                <w:color w:val="000000"/>
                <w:sz w:val="20"/>
              </w:rPr>
              <w:t>
</w:t>
            </w:r>
            <w:r>
              <w:rPr>
                <w:rFonts w:ascii="Times New Roman"/>
                <w:b w:val="false"/>
                <w:i w:val="false"/>
                <w:color w:val="000000"/>
                <w:sz w:val="20"/>
              </w:rPr>
              <w:t>3. Обоснования непредставления результатов нового исследования биоэквивалентности согласно Правилам проведения исследований биоэквивалентности.</w:t>
            </w:r>
            <w:r>
              <w:br/>
            </w:r>
            <w:r>
              <w:rPr>
                <w:rFonts w:ascii="Times New Roman"/>
                <w:b w:val="false"/>
                <w:i w:val="false"/>
                <w:color w:val="000000"/>
                <w:sz w:val="20"/>
              </w:rPr>
              <w:t>
</w:t>
            </w:r>
            <w:r>
              <w:rPr>
                <w:rFonts w:ascii="Times New Roman"/>
                <w:b w:val="false"/>
                <w:i w:val="false"/>
                <w:color w:val="000000"/>
                <w:sz w:val="20"/>
              </w:rPr>
              <w:t>4. В соответствующих случаях образцы лекарственного препарата.</w:t>
            </w:r>
            <w:r>
              <w:br/>
            </w:r>
            <w:r>
              <w:rPr>
                <w:rFonts w:ascii="Times New Roman"/>
                <w:b w:val="false"/>
                <w:i w:val="false"/>
                <w:color w:val="000000"/>
                <w:sz w:val="20"/>
              </w:rPr>
              <w:t>
5. Результаты соответствующих испытаний по Государственной Фармакопее Республики Казахстан, подтверждающие эквивалентность свойств/правильность дозирования.</w:t>
            </w:r>
          </w:p>
          <w:bookmarkEnd w:id="1193"/>
        </w:tc>
      </w:tr>
      <w:tr>
        <w:trPr>
          <w:trHeight w:val="3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5" w:id="1194"/>
          <w:p>
            <w:pPr>
              <w:spacing w:after="20"/>
              <w:ind w:left="20"/>
              <w:jc w:val="both"/>
            </w:pPr>
            <w:r>
              <w:rPr>
                <w:rFonts w:ascii="Times New Roman"/>
                <w:b w:val="false"/>
                <w:i w:val="false"/>
                <w:color w:val="000000"/>
                <w:sz w:val="20"/>
              </w:rPr>
              <w:t>
(*) Примечание</w:t>
            </w:r>
          </w:p>
          <w:bookmarkEnd w:id="119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Б.II.а. 2.в), любое изменение "дозировки" лекарственного препарата требует подачи заявления о расширении регистрации.</w:t>
            </w:r>
          </w:p>
        </w:tc>
      </w:tr>
      <w:tr>
        <w:trPr>
          <w:trHeight w:val="3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6" w:id="1195"/>
          <w:p>
            <w:pPr>
              <w:spacing w:after="20"/>
              <w:ind w:left="20"/>
              <w:jc w:val="both"/>
            </w:pPr>
            <w:r>
              <w:rPr>
                <w:rFonts w:ascii="Times New Roman"/>
                <w:b w:val="false"/>
                <w:i w:val="false"/>
                <w:color w:val="000000"/>
                <w:sz w:val="20"/>
              </w:rPr>
              <w:t>
Б.II.а. 3 Изменение состава (вспомогательных веществ) лекарственного препарата</w:t>
            </w:r>
          </w:p>
          <w:bookmarkEnd w:id="1195"/>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7" w:id="1196"/>
          <w:p>
            <w:pPr>
              <w:spacing w:after="20"/>
              <w:ind w:left="20"/>
              <w:jc w:val="both"/>
            </w:pPr>
            <w:r>
              <w:rPr>
                <w:rFonts w:ascii="Times New Roman"/>
                <w:b w:val="false"/>
                <w:i w:val="false"/>
                <w:color w:val="000000"/>
                <w:sz w:val="20"/>
              </w:rPr>
              <w:t>
а) Изменение состава вкусовых добавок (ароматизаторов) или красителей</w:t>
            </w:r>
          </w:p>
          <w:bookmarkEnd w:id="1196"/>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8" w:id="1197"/>
          <w:p>
            <w:pPr>
              <w:spacing w:after="20"/>
              <w:ind w:left="20"/>
              <w:jc w:val="both"/>
            </w:pPr>
            <w:r>
              <w:rPr>
                <w:rFonts w:ascii="Times New Roman"/>
                <w:b w:val="false"/>
                <w:i w:val="false"/>
                <w:color w:val="000000"/>
                <w:sz w:val="20"/>
              </w:rPr>
              <w:t>
1. Добавление, исключение или замена</w:t>
            </w:r>
          </w:p>
          <w:bookmarkEnd w:id="1197"/>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1, 2, 3, 4, 5, 6, 7, 9</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1, 2, 4, 5, 6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9" w:id="1198"/>
          <w:p>
            <w:pPr>
              <w:spacing w:after="20"/>
              <w:ind w:left="20"/>
              <w:jc w:val="both"/>
            </w:pPr>
            <w:r>
              <w:rPr>
                <w:rFonts w:ascii="Times New Roman"/>
                <w:b w:val="false"/>
                <w:i w:val="false"/>
                <w:color w:val="000000"/>
                <w:sz w:val="20"/>
              </w:rPr>
              <w:t>
2. Увеличение или уменьшение содержания</w:t>
            </w:r>
          </w:p>
          <w:bookmarkEnd w:id="1198"/>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0" w:id="1199"/>
          <w:p>
            <w:pPr>
              <w:spacing w:after="20"/>
              <w:ind w:left="20"/>
              <w:jc w:val="both"/>
            </w:pPr>
            <w:r>
              <w:rPr>
                <w:rFonts w:ascii="Times New Roman"/>
                <w:b w:val="false"/>
                <w:i w:val="false"/>
                <w:color w:val="000000"/>
                <w:sz w:val="20"/>
              </w:rPr>
              <w:t>
б) Прочие вспомогательные вещества</w:t>
            </w:r>
          </w:p>
          <w:bookmarkEnd w:id="1199"/>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1" w:id="1200"/>
          <w:p>
            <w:pPr>
              <w:spacing w:after="20"/>
              <w:ind w:left="20"/>
              <w:jc w:val="both"/>
            </w:pPr>
            <w:r>
              <w:rPr>
                <w:rFonts w:ascii="Times New Roman"/>
                <w:b w:val="false"/>
                <w:i w:val="false"/>
                <w:color w:val="000000"/>
                <w:sz w:val="20"/>
              </w:rPr>
              <w:t>
1. Любая незначительная коррекция количественного состава вспомогательных веществ лекарственного препарата</w:t>
            </w:r>
          </w:p>
          <w:bookmarkEnd w:id="1200"/>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1, 2, 4, 8, 9, 10</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2" w:id="1201"/>
          <w:p>
            <w:pPr>
              <w:spacing w:after="20"/>
              <w:ind w:left="20"/>
              <w:jc w:val="both"/>
            </w:pPr>
            <w:r>
              <w:rPr>
                <w:rFonts w:ascii="Times New Roman"/>
                <w:b w:val="false"/>
                <w:i w:val="false"/>
                <w:color w:val="000000"/>
                <w:sz w:val="20"/>
              </w:rPr>
              <w:t>
2. Качественные или количественные изменения одного или более вспомогательных веществ, существенно влияющие на качество, безопасность или эффективность лекарственного препарата</w:t>
            </w:r>
          </w:p>
          <w:bookmarkEnd w:id="1201"/>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3" w:id="1202"/>
          <w:p>
            <w:pPr>
              <w:spacing w:after="20"/>
              <w:ind w:left="20"/>
              <w:jc w:val="both"/>
            </w:pPr>
            <w:r>
              <w:rPr>
                <w:rFonts w:ascii="Times New Roman"/>
                <w:b w:val="false"/>
                <w:i w:val="false"/>
                <w:color w:val="000000"/>
                <w:sz w:val="20"/>
              </w:rPr>
              <w:t>
3. Изменение, затрагивающее биологический/ иммунологический препарат</w:t>
            </w:r>
          </w:p>
          <w:bookmarkEnd w:id="1202"/>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4" w:id="1203"/>
          <w:p>
            <w:pPr>
              <w:spacing w:after="20"/>
              <w:ind w:left="20"/>
              <w:jc w:val="both"/>
            </w:pPr>
            <w:r>
              <w:rPr>
                <w:rFonts w:ascii="Times New Roman"/>
                <w:b w:val="false"/>
                <w:i w:val="false"/>
                <w:color w:val="000000"/>
                <w:sz w:val="20"/>
              </w:rPr>
              <w:t>
4. Любое новое вспомогательное вещество, предполагающее использование материалов человеческого или животного происхождения, требующих оценки данных вирусной безопасности и (или) риска ТГЭ</w:t>
            </w:r>
          </w:p>
          <w:bookmarkEnd w:id="1203"/>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5" w:id="1204"/>
          <w:p>
            <w:pPr>
              <w:spacing w:after="20"/>
              <w:ind w:left="20"/>
              <w:jc w:val="both"/>
            </w:pPr>
            <w:r>
              <w:rPr>
                <w:rFonts w:ascii="Times New Roman"/>
                <w:b w:val="false"/>
                <w:i w:val="false"/>
                <w:color w:val="000000"/>
                <w:sz w:val="20"/>
              </w:rPr>
              <w:t>
5. Изменение, обоснованное результатами исследования биоэквивалентности</w:t>
            </w:r>
          </w:p>
          <w:bookmarkEnd w:id="1204"/>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6" w:id="1205"/>
          <w:p>
            <w:pPr>
              <w:spacing w:after="20"/>
              <w:ind w:left="20"/>
              <w:jc w:val="both"/>
            </w:pPr>
            <w:r>
              <w:rPr>
                <w:rFonts w:ascii="Times New Roman"/>
                <w:b w:val="false"/>
                <w:i w:val="false"/>
                <w:color w:val="000000"/>
                <w:sz w:val="20"/>
              </w:rPr>
              <w:t>
6. Замена одного вспомогательного вещества сходным вспомогательным веществом с теми же функциональными характеристиками в аналогичном количестве</w:t>
            </w:r>
          </w:p>
          <w:bookmarkEnd w:id="1205"/>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1, 3, 4, 5, 6, 7, 8, 9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7" w:id="1206"/>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w:t>
            </w:r>
            <w:r>
              <w:rPr>
                <w:rFonts w:ascii="Times New Roman"/>
                <w:b w:val="false"/>
                <w:i w:val="false"/>
                <w:color w:val="000000"/>
                <w:sz w:val="20"/>
              </w:rPr>
              <w:t>1. Изменения функциональных характеристик лекарственной формы, например, времени распадаемости, профиля растворения отсутствуют.</w:t>
            </w:r>
            <w:r>
              <w:br/>
            </w:r>
            <w:r>
              <w:rPr>
                <w:rFonts w:ascii="Times New Roman"/>
                <w:b w:val="false"/>
                <w:i w:val="false"/>
                <w:color w:val="000000"/>
                <w:sz w:val="20"/>
              </w:rPr>
              <w:t>
</w:t>
            </w:r>
            <w:r>
              <w:rPr>
                <w:rFonts w:ascii="Times New Roman"/>
                <w:b w:val="false"/>
                <w:i w:val="false"/>
                <w:color w:val="000000"/>
                <w:sz w:val="20"/>
              </w:rPr>
              <w:t>2. Всякую незначительную коррекцию состава для поддержания общей массы необходимо осуществлять вспомогательным веществом, составляющим в настоящее время основную часть лекарственного препарата.</w:t>
            </w:r>
            <w:r>
              <w:br/>
            </w:r>
            <w:r>
              <w:rPr>
                <w:rFonts w:ascii="Times New Roman"/>
                <w:b w:val="false"/>
                <w:i w:val="false"/>
                <w:color w:val="000000"/>
                <w:sz w:val="20"/>
              </w:rPr>
              <w:t>
</w:t>
            </w:r>
            <w:r>
              <w:rPr>
                <w:rFonts w:ascii="Times New Roman"/>
                <w:b w:val="false"/>
                <w:i w:val="false"/>
                <w:color w:val="000000"/>
                <w:sz w:val="20"/>
              </w:rPr>
              <w:t>3. Спецификация лекарственного препарата обновлена в части внешнего вида/запаха/вкуса и, при необходимости, исключено испытание на подлинность.</w:t>
            </w:r>
            <w:r>
              <w:br/>
            </w:r>
            <w:r>
              <w:rPr>
                <w:rFonts w:ascii="Times New Roman"/>
                <w:b w:val="false"/>
                <w:i w:val="false"/>
                <w:color w:val="000000"/>
                <w:sz w:val="20"/>
              </w:rPr>
              <w:t>
</w:t>
            </w:r>
            <w:r>
              <w:rPr>
                <w:rFonts w:ascii="Times New Roman"/>
                <w:b w:val="false"/>
                <w:i w:val="false"/>
                <w:color w:val="000000"/>
                <w:sz w:val="20"/>
              </w:rPr>
              <w:t>4. Начаты соответствующие исследования стабильности в соответствии с установленными требованиями (с указанием номеров серий); проанализированы соответствующие параметры стабильности не менее чем на двух опытно-промышленных или промышленных сериях; в распоряжении заявителя находятся удовлетворительные результаты, по меньшей мере, 3-месячного изучения стабильности (на момент введения изменений IA типа и уведомления об изменениях IB типа); профиль стабильности схож с утвержденным в настоящее время профилем. Подтверждение того, что исследования будут завершены, и что если результаты на конец срока годности не будут укладываться в спецификации или потенциально не укладываться в спецификации, их немедленно представят уполномоченному органу наряду с предлагаемым планом действий. Кроме того, в соответствующих случаях необходимо провести испытание фотостабильности.</w:t>
            </w:r>
            <w:r>
              <w:br/>
            </w:r>
            <w:r>
              <w:rPr>
                <w:rFonts w:ascii="Times New Roman"/>
                <w:b w:val="false"/>
                <w:i w:val="false"/>
                <w:color w:val="000000"/>
                <w:sz w:val="20"/>
              </w:rPr>
              <w:t>
</w:t>
            </w:r>
            <w:r>
              <w:rPr>
                <w:rFonts w:ascii="Times New Roman"/>
                <w:b w:val="false"/>
                <w:i w:val="false"/>
                <w:color w:val="000000"/>
                <w:sz w:val="20"/>
              </w:rPr>
              <w:t>5. Все новые компоненты должны удовлетворять требованиям соответствующих документов Республики Казахстан, касающихся красителей, используемых в пищевой промышленности, и вкусовых добавок.</w:t>
            </w:r>
            <w:r>
              <w:br/>
            </w:r>
            <w:r>
              <w:rPr>
                <w:rFonts w:ascii="Times New Roman"/>
                <w:b w:val="false"/>
                <w:i w:val="false"/>
                <w:color w:val="000000"/>
                <w:sz w:val="20"/>
              </w:rPr>
              <w:t>
</w:t>
            </w:r>
            <w:r>
              <w:rPr>
                <w:rFonts w:ascii="Times New Roman"/>
                <w:b w:val="false"/>
                <w:i w:val="false"/>
                <w:color w:val="000000"/>
                <w:sz w:val="20"/>
              </w:rPr>
              <w:t>6. Ни один новый компонент не предполагает использование материалов человеческого или животного происхождения, требующих оценки данных вирусной безопасности или соответствия действующим требованиям Государственной Фармакопее Республики Казахстан по минимизации риска передачи агентов губчатой энцефалопатии животных посредством лекарственных препаратов для медицинского и ветеринарного применения.</w:t>
            </w:r>
            <w:r>
              <w:br/>
            </w:r>
            <w:r>
              <w:rPr>
                <w:rFonts w:ascii="Times New Roman"/>
                <w:b w:val="false"/>
                <w:i w:val="false"/>
                <w:color w:val="000000"/>
                <w:sz w:val="20"/>
              </w:rPr>
              <w:t>
</w:t>
            </w:r>
            <w:r>
              <w:rPr>
                <w:rFonts w:ascii="Times New Roman"/>
                <w:b w:val="false"/>
                <w:i w:val="false"/>
                <w:color w:val="000000"/>
                <w:sz w:val="20"/>
              </w:rPr>
              <w:t>7. В соответствующих случаях изменения не влияют на различия между дозировками и не оказывают негативного влияния на вкусовые свойства лекарственных препаратов, предназначенных для детей.</w:t>
            </w:r>
            <w:r>
              <w:br/>
            </w:r>
            <w:r>
              <w:rPr>
                <w:rFonts w:ascii="Times New Roman"/>
                <w:b w:val="false"/>
                <w:i w:val="false"/>
                <w:color w:val="000000"/>
                <w:sz w:val="20"/>
              </w:rPr>
              <w:t>
</w:t>
            </w:r>
            <w:r>
              <w:rPr>
                <w:rFonts w:ascii="Times New Roman"/>
                <w:b w:val="false"/>
                <w:i w:val="false"/>
                <w:color w:val="000000"/>
                <w:sz w:val="20"/>
              </w:rPr>
              <w:t>8. Профиль растворения не менее чем двух опытно-промышленных серий нового лекарственного препарата сопоставим со неизмененным (отсутствие значительных различий с точки зрения сопоставимости — см. Правила проведения исследований биоэквивалентности). При невозможности проведения испытания растворения с лекарственными растительными препаратами время распадаемости нового лекарственного препарата сопоставимо со неизмененным.</w:t>
            </w:r>
            <w:r>
              <w:br/>
            </w:r>
            <w:r>
              <w:rPr>
                <w:rFonts w:ascii="Times New Roman"/>
                <w:b w:val="false"/>
                <w:i w:val="false"/>
                <w:color w:val="000000"/>
                <w:sz w:val="20"/>
              </w:rPr>
              <w:t>
</w:t>
            </w:r>
            <w:r>
              <w:rPr>
                <w:rFonts w:ascii="Times New Roman"/>
                <w:b w:val="false"/>
                <w:i w:val="false"/>
                <w:color w:val="000000"/>
                <w:sz w:val="20"/>
              </w:rPr>
              <w:t>9. Изменение не является следствием нестабильности и (или) не должно сказываться на безопасности, т.е. различиях между дозировками.</w:t>
            </w:r>
            <w:r>
              <w:br/>
            </w:r>
            <w:r>
              <w:rPr>
                <w:rFonts w:ascii="Times New Roman"/>
                <w:b w:val="false"/>
                <w:i w:val="false"/>
                <w:color w:val="000000"/>
                <w:sz w:val="20"/>
              </w:rPr>
              <w:t>
10. Рассматриваемый лекарственный препарат не является биологическим/иммунологическим лекарственным препаратом.</w:t>
            </w:r>
          </w:p>
          <w:bookmarkEnd w:id="1206"/>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7" w:id="1207"/>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Поправка к соответствующему(им) разделу(ам) досье, включая методы испытания на подлинность всех новых красителей (если применимо), а также пересмотр информации о лекарственном препарате соответственно.</w:t>
            </w:r>
            <w:r>
              <w:br/>
            </w:r>
            <w:r>
              <w:rPr>
                <w:rFonts w:ascii="Times New Roman"/>
                <w:b w:val="false"/>
                <w:i w:val="false"/>
                <w:color w:val="000000"/>
                <w:sz w:val="20"/>
              </w:rPr>
              <w:t>
</w:t>
            </w:r>
            <w:r>
              <w:rPr>
                <w:rFonts w:ascii="Times New Roman"/>
                <w:b w:val="false"/>
                <w:i w:val="false"/>
                <w:color w:val="000000"/>
                <w:sz w:val="20"/>
              </w:rPr>
              <w:t>2. Декларация, что начаты требуемые исследования стабильности в соответствии с установленными требованиями (с указанием номеров серий); и что (в соответствующих случаях) на момент введения изменений в его распоряжении находились требуемые минимальные удовлетворительные данные по стабильности; и что имеющиеся данные не свидетельствовали о какой-либо проблеме. Необходимо также представить подтверждение того, что исследования будут завершены, и что если результаты не будут укладываться в спецификации или потенциально не укладываться в спецификации на конец срока годности, их немедленно представят уполномоченному органу наряду с предлагаемым планом действий.</w:t>
            </w:r>
            <w:r>
              <w:br/>
            </w:r>
            <w:r>
              <w:rPr>
                <w:rFonts w:ascii="Times New Roman"/>
                <w:b w:val="false"/>
                <w:i w:val="false"/>
                <w:color w:val="000000"/>
                <w:sz w:val="20"/>
              </w:rPr>
              <w:t>
</w:t>
            </w:r>
            <w:r>
              <w:rPr>
                <w:rFonts w:ascii="Times New Roman"/>
                <w:b w:val="false"/>
                <w:i w:val="false"/>
                <w:color w:val="000000"/>
                <w:sz w:val="20"/>
              </w:rPr>
              <w:t>3. Результаты исследований стабильности, проведенных в соответствии с установленными требованиями, по значимым параметрам стабильности не менее чем на двух опытно-промышленных или промышленных сериях, охватывающих не менее 3 месяцев, и подтверждение того, что указанные исследования будут завершены, и если результаты не будут укладываться в спецификации или потенциально не укладываться в спецификации на конец срока годности, их немедленно представят уполномоченному органу наряду с предлагаемым планом действий.</w:t>
            </w:r>
            <w:r>
              <w:br/>
            </w:r>
            <w:r>
              <w:rPr>
                <w:rFonts w:ascii="Times New Roman"/>
                <w:b w:val="false"/>
                <w:i w:val="false"/>
                <w:color w:val="000000"/>
                <w:sz w:val="20"/>
              </w:rPr>
              <w:t>
</w:t>
            </w:r>
            <w:r>
              <w:rPr>
                <w:rFonts w:ascii="Times New Roman"/>
                <w:b w:val="false"/>
                <w:i w:val="false"/>
                <w:color w:val="000000"/>
                <w:sz w:val="20"/>
              </w:rPr>
              <w:t>4. В соответствующих случаях образцы нового лекарственного препарата.</w:t>
            </w:r>
            <w:r>
              <w:br/>
            </w:r>
            <w:r>
              <w:rPr>
                <w:rFonts w:ascii="Times New Roman"/>
                <w:b w:val="false"/>
                <w:i w:val="false"/>
                <w:color w:val="000000"/>
                <w:sz w:val="20"/>
              </w:rPr>
              <w:t>
</w:t>
            </w:r>
            <w:r>
              <w:rPr>
                <w:rFonts w:ascii="Times New Roman"/>
                <w:b w:val="false"/>
                <w:i w:val="false"/>
                <w:color w:val="000000"/>
                <w:sz w:val="20"/>
              </w:rPr>
              <w:t>5. Либо сертификат соответствия Европейской Фармакопеи по ТГЭ на любой новый источник материала, либо (если применимо) документальное подтверждение того, что источник материала, подверженный риску ТГЭ, ранее проверен уполномоченным органом; и было подтверждено его соответствие действующей статье Государственной Фармакопее Республики Казахстан по минимизации риска передачи агентов губчатой энцефалопатии животных посредством лекарственных препаратов для медицинского и ветеринарного применения. Для каждого такого рода материала необходимо представить следующие сведения: название производителя; вид животных и ткани, из которых получен материал; страна происхождения животных и его использование.</w:t>
            </w:r>
            <w:r>
              <w:br/>
            </w:r>
            <w:r>
              <w:rPr>
                <w:rFonts w:ascii="Times New Roman"/>
                <w:b w:val="false"/>
                <w:i w:val="false"/>
                <w:color w:val="000000"/>
                <w:sz w:val="20"/>
              </w:rPr>
              <w:t>
</w:t>
            </w:r>
            <w:r>
              <w:rPr>
                <w:rFonts w:ascii="Times New Roman"/>
                <w:b w:val="false"/>
                <w:i w:val="false"/>
                <w:color w:val="000000"/>
                <w:sz w:val="20"/>
              </w:rPr>
              <w:t>6. В соответствующих случаях данные, подтверждающие то, что новое вспомогательное вещество не взаимодействует с аналитическими методиками спецификации лекарственного препарата.</w:t>
            </w:r>
            <w:r>
              <w:br/>
            </w:r>
            <w:r>
              <w:rPr>
                <w:rFonts w:ascii="Times New Roman"/>
                <w:b w:val="false"/>
                <w:i w:val="false"/>
                <w:color w:val="000000"/>
                <w:sz w:val="20"/>
              </w:rPr>
              <w:t>
</w:t>
            </w:r>
            <w:r>
              <w:rPr>
                <w:rFonts w:ascii="Times New Roman"/>
                <w:b w:val="false"/>
                <w:i w:val="false"/>
                <w:color w:val="000000"/>
                <w:sz w:val="20"/>
              </w:rPr>
              <w:t>7. Необходимо посредством надлежащей фармацевтической разработки (включая вопросы стабильности и противомикробного консервирования, если применимо) представить обоснование смены/выбора вспомогательных веществ и т.д.</w:t>
            </w:r>
            <w:r>
              <w:br/>
            </w:r>
            <w:r>
              <w:rPr>
                <w:rFonts w:ascii="Times New Roman"/>
                <w:b w:val="false"/>
                <w:i w:val="false"/>
                <w:color w:val="000000"/>
                <w:sz w:val="20"/>
              </w:rPr>
              <w:t>
</w:t>
            </w:r>
            <w:r>
              <w:rPr>
                <w:rFonts w:ascii="Times New Roman"/>
                <w:b w:val="false"/>
                <w:i w:val="false"/>
                <w:color w:val="000000"/>
                <w:sz w:val="20"/>
              </w:rPr>
              <w:t>8. Сравнительные данные профиля растворения твердых лекарственных форм не менее чем на двух опытно-промышленных сериях лекарственного препарата нового и старого составов. В отношении лекарственных растительных препаратов достаточны данные сравнительной распадаемости.</w:t>
            </w:r>
            <w:r>
              <w:br/>
            </w:r>
            <w:r>
              <w:rPr>
                <w:rFonts w:ascii="Times New Roman"/>
                <w:b w:val="false"/>
                <w:i w:val="false"/>
                <w:color w:val="000000"/>
                <w:sz w:val="20"/>
              </w:rPr>
              <w:t>
9. Обоснования непредставления результатов нового исследования биоэквивалентности в соответствии с Правилами проведения исследований биоэквивалентности.</w:t>
            </w:r>
          </w:p>
          <w:bookmarkEnd w:id="1207"/>
        </w:tc>
      </w:tr>
      <w:tr>
        <w:trPr>
          <w:trHeight w:val="3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6" w:id="1208"/>
          <w:p>
            <w:pPr>
              <w:spacing w:after="20"/>
              <w:ind w:left="20"/>
              <w:jc w:val="both"/>
            </w:pPr>
            <w:r>
              <w:rPr>
                <w:rFonts w:ascii="Times New Roman"/>
                <w:b w:val="false"/>
                <w:i w:val="false"/>
                <w:color w:val="000000"/>
                <w:sz w:val="20"/>
              </w:rPr>
              <w:t>
Б.II.а. 4 Изменение массы оболочки лекарственных форм для приема внутрь или изменение массы оболочки капсулы</w:t>
            </w:r>
          </w:p>
          <w:bookmarkEnd w:id="1208"/>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7" w:id="1209"/>
          <w:p>
            <w:pPr>
              <w:spacing w:after="20"/>
              <w:ind w:left="20"/>
              <w:jc w:val="both"/>
            </w:pPr>
            <w:r>
              <w:rPr>
                <w:rFonts w:ascii="Times New Roman"/>
                <w:b w:val="false"/>
                <w:i w:val="false"/>
                <w:color w:val="000000"/>
                <w:sz w:val="20"/>
              </w:rPr>
              <w:t>
а) Твердые лекарственные формы для приема внутрь</w:t>
            </w:r>
          </w:p>
          <w:bookmarkEnd w:id="1209"/>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8" w:id="1210"/>
          <w:p>
            <w:pPr>
              <w:spacing w:after="20"/>
              <w:ind w:left="20"/>
              <w:jc w:val="both"/>
            </w:pPr>
            <w:r>
              <w:rPr>
                <w:rFonts w:ascii="Times New Roman"/>
                <w:b w:val="false"/>
                <w:i w:val="false"/>
                <w:color w:val="000000"/>
                <w:sz w:val="20"/>
              </w:rPr>
              <w:t>
б) Лекарственные формы с отсроченным, модифицированным или пролонгированным высвобождением, в которых оболочка является ключевым фактором высвобождения</w:t>
            </w:r>
          </w:p>
          <w:bookmarkEnd w:id="1210"/>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9" w:id="1211"/>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w:t>
            </w:r>
            <w:r>
              <w:rPr>
                <w:rFonts w:ascii="Times New Roman"/>
                <w:b w:val="false"/>
                <w:i w:val="false"/>
                <w:color w:val="000000"/>
                <w:sz w:val="20"/>
              </w:rPr>
              <w:t>1. Профиль растворения не менее чем двух опытно-промышленных серий нового лекарственного препарата сопоставим со старым. При невозможности проведения испытания растворения с лекарственными растительными препаратами время распадаемости нового лекарственного препарата в сравнении со старым.</w:t>
            </w:r>
            <w:r>
              <w:br/>
            </w:r>
            <w:r>
              <w:rPr>
                <w:rFonts w:ascii="Times New Roman"/>
                <w:b w:val="false"/>
                <w:i w:val="false"/>
                <w:color w:val="000000"/>
                <w:sz w:val="20"/>
              </w:rPr>
              <w:t>
</w:t>
            </w:r>
            <w:r>
              <w:rPr>
                <w:rFonts w:ascii="Times New Roman"/>
                <w:b w:val="false"/>
                <w:i w:val="false"/>
                <w:color w:val="000000"/>
                <w:sz w:val="20"/>
              </w:rPr>
              <w:t>2. Оболочка не является ключевым фактором механизма высвобождения.</w:t>
            </w:r>
            <w:r>
              <w:br/>
            </w:r>
            <w:r>
              <w:rPr>
                <w:rFonts w:ascii="Times New Roman"/>
                <w:b w:val="false"/>
                <w:i w:val="false"/>
                <w:color w:val="000000"/>
                <w:sz w:val="20"/>
              </w:rPr>
              <w:t>
</w:t>
            </w:r>
            <w:r>
              <w:rPr>
                <w:rFonts w:ascii="Times New Roman"/>
                <w:b w:val="false"/>
                <w:i w:val="false"/>
                <w:color w:val="000000"/>
                <w:sz w:val="20"/>
              </w:rPr>
              <w:t>3. Спецификация лекарственного препарата обновлена лишь в части массы и размеров (если применимо).</w:t>
            </w:r>
            <w:r>
              <w:br/>
            </w:r>
            <w:r>
              <w:rPr>
                <w:rFonts w:ascii="Times New Roman"/>
                <w:b w:val="false"/>
                <w:i w:val="false"/>
                <w:color w:val="000000"/>
                <w:sz w:val="20"/>
              </w:rPr>
              <w:t>
4. Начаты соответствующие исследования стабильности в соответствии с установленными требованиями не менее чем на двух опытно-промышленных или промышленных сериях; в распоряжении заявителя на момент введения изменений находятся удовлетворительные, по меньшей мере, 3-месячные данные по стабильности; подтверждение того, что исследования будут завершены. Если результаты не укладываются в спецификации или потенциально не укладываться в спецификации на конец срока годности, их немедленно представят уполномоченному органу наряду с предлагаемым планом действий.</w:t>
            </w:r>
          </w:p>
          <w:bookmarkEnd w:id="1211"/>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3" w:id="1212"/>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Поправка к соответствующему(им) разделу(ам) досье.</w:t>
            </w:r>
            <w:r>
              <w:br/>
            </w:r>
            <w:r>
              <w:rPr>
                <w:rFonts w:ascii="Times New Roman"/>
                <w:b w:val="false"/>
                <w:i w:val="false"/>
                <w:color w:val="000000"/>
                <w:sz w:val="20"/>
              </w:rPr>
              <w:t>
2. Декларация, что начаты требуемые исследования стабильности в соответствии с установленными требованиями (с указанием номеров серий); и что (в соответствующих случаях) на момент введения изменений в его распоряжении находились требуемые минимальные удовлетворительные данные по стабильности; и что имеющиеся данные не свидетельствовали о какой-либо проблеме. Необходимо также представить подтверждение того, что исследования будут завершены, и что если результаты не будут укладываться в спецификации или потенциально не укладываться в спецификации на конец срока годности, их немедленно представят уполномоченному органу наряду с предлагаемым планом действий. Кроме того, в соответствующих случаях необходимо провести испытание фотостабильности.</w:t>
            </w:r>
          </w:p>
          <w:bookmarkEnd w:id="1212"/>
        </w:tc>
      </w:tr>
      <w:tr>
        <w:trPr>
          <w:trHeight w:val="3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5" w:id="1213"/>
          <w:p>
            <w:pPr>
              <w:spacing w:after="20"/>
              <w:ind w:left="20"/>
              <w:jc w:val="both"/>
            </w:pPr>
            <w:r>
              <w:rPr>
                <w:rFonts w:ascii="Times New Roman"/>
                <w:b w:val="false"/>
                <w:i w:val="false"/>
                <w:color w:val="000000"/>
                <w:sz w:val="20"/>
              </w:rPr>
              <w:t>
Б.II.а. 5 Изменение концентрации однодозного, полностью вводимого парентерального лекарственного препарата при неизменности содержания активной фармацевтической субстанции на единицу дозы (т.е. дозировки)</w:t>
            </w:r>
          </w:p>
          <w:bookmarkEnd w:id="1213"/>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7" w:id="1214"/>
          <w:p>
            <w:pPr>
              <w:spacing w:after="20"/>
              <w:ind w:left="20"/>
              <w:jc w:val="both"/>
            </w:pPr>
            <w:r>
              <w:rPr>
                <w:rFonts w:ascii="Times New Roman"/>
                <w:b w:val="false"/>
                <w:i w:val="false"/>
                <w:color w:val="000000"/>
                <w:sz w:val="20"/>
              </w:rPr>
              <w:t>
Б.II.а. 6 Исключение контейнера с растворителем/разбавителем из упаковки</w:t>
            </w:r>
          </w:p>
          <w:bookmarkEnd w:id="1214"/>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9" w:id="1215"/>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Обоснование исключения, включая указание на альтернативные способы получения растворителя/разбавителя в целях безопасного и эффективного применения лекарственного препарата.</w:t>
            </w:r>
            <w:r>
              <w:br/>
            </w:r>
            <w:r>
              <w:rPr>
                <w:rFonts w:ascii="Times New Roman"/>
                <w:b w:val="false"/>
                <w:i w:val="false"/>
                <w:color w:val="000000"/>
                <w:sz w:val="20"/>
              </w:rPr>
              <w:t>
2. Пересмотренная информация о лекарственном препарате.</w:t>
            </w:r>
          </w:p>
          <w:bookmarkEnd w:id="1215"/>
        </w:tc>
      </w:tr>
    </w:tbl>
    <w:bookmarkStart w:name="z1531" w:id="1216"/>
    <w:p>
      <w:pPr>
        <w:spacing w:after="0"/>
        <w:ind w:left="0"/>
        <w:jc w:val="both"/>
      </w:pPr>
      <w:r>
        <w:rPr>
          <w:rFonts w:ascii="Times New Roman"/>
          <w:b w:val="false"/>
          <w:i w:val="false"/>
          <w:color w:val="000000"/>
          <w:sz w:val="28"/>
        </w:rPr>
        <w:t>
      Б.II. б) Производство</w:t>
      </w:r>
    </w:p>
    <w:bookmarkEnd w:id="1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3"/>
        <w:gridCol w:w="3565"/>
        <w:gridCol w:w="4600"/>
        <w:gridCol w:w="752"/>
      </w:tblGrid>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2" w:id="1217"/>
          <w:p>
            <w:pPr>
              <w:spacing w:after="20"/>
              <w:ind w:left="20"/>
              <w:jc w:val="both"/>
            </w:pPr>
            <w:r>
              <w:rPr>
                <w:rFonts w:ascii="Times New Roman"/>
                <w:b w:val="false"/>
                <w:i w:val="false"/>
                <w:color w:val="000000"/>
                <w:sz w:val="20"/>
              </w:rPr>
              <w:t>
Б.II.б. 1 Замена производственной площадки для части или всех процессов производства лекарственного препарата</w:t>
            </w:r>
          </w:p>
          <w:bookmarkEnd w:id="1217"/>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3" w:id="1218"/>
          <w:p>
            <w:pPr>
              <w:spacing w:after="20"/>
              <w:ind w:left="20"/>
              <w:jc w:val="both"/>
            </w:pPr>
            <w:r>
              <w:rPr>
                <w:rFonts w:ascii="Times New Roman"/>
                <w:b w:val="false"/>
                <w:i w:val="false"/>
                <w:color w:val="000000"/>
                <w:sz w:val="20"/>
              </w:rPr>
              <w:t>
а) Площадка по вторичной упаковке</w:t>
            </w:r>
          </w:p>
          <w:bookmarkEnd w:id="1218"/>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4" w:id="1219"/>
          <w:p>
            <w:pPr>
              <w:spacing w:after="20"/>
              <w:ind w:left="20"/>
              <w:jc w:val="both"/>
            </w:pPr>
            <w:r>
              <w:rPr>
                <w:rFonts w:ascii="Times New Roman"/>
                <w:b w:val="false"/>
                <w:i w:val="false"/>
                <w:color w:val="000000"/>
                <w:sz w:val="20"/>
              </w:rPr>
              <w:t>
б) Площадка по первичной упаковке</w:t>
            </w:r>
          </w:p>
          <w:bookmarkEnd w:id="1219"/>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1, 2, 3, 4, 8, 9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5" w:id="1220"/>
          <w:p>
            <w:pPr>
              <w:spacing w:after="20"/>
              <w:ind w:left="20"/>
              <w:jc w:val="both"/>
            </w:pPr>
            <w:r>
              <w:rPr>
                <w:rFonts w:ascii="Times New Roman"/>
                <w:b w:val="false"/>
                <w:i w:val="false"/>
                <w:color w:val="000000"/>
                <w:sz w:val="20"/>
              </w:rPr>
              <w:t>
в) Площадка, на которой осуществляются производственные операции для биологических/иммунологических лекарственных препаратов или лекарственных форм, произведенных с помощью сложных производственных процессов, за исключением выпуска серий, контроля качества серий и вторичной упаковки</w:t>
            </w:r>
          </w:p>
          <w:bookmarkEnd w:id="1220"/>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6" w:id="1221"/>
          <w:p>
            <w:pPr>
              <w:spacing w:after="20"/>
              <w:ind w:left="20"/>
              <w:jc w:val="both"/>
            </w:pPr>
            <w:r>
              <w:rPr>
                <w:rFonts w:ascii="Times New Roman"/>
                <w:b w:val="false"/>
                <w:i w:val="false"/>
                <w:color w:val="000000"/>
                <w:sz w:val="20"/>
              </w:rPr>
              <w:t>
г) Площадка, требующая проведения первичной или продукт специфичной инспекции</w:t>
            </w:r>
          </w:p>
          <w:bookmarkEnd w:id="1221"/>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7" w:id="1222"/>
          <w:p>
            <w:pPr>
              <w:spacing w:after="20"/>
              <w:ind w:left="20"/>
              <w:jc w:val="both"/>
            </w:pPr>
            <w:r>
              <w:rPr>
                <w:rFonts w:ascii="Times New Roman"/>
                <w:b w:val="false"/>
                <w:i w:val="false"/>
                <w:color w:val="000000"/>
                <w:sz w:val="20"/>
              </w:rPr>
              <w:t>
д) Площадка, на которой осуществляются любые производственные операции для нестерильных лекарственных препаратов, за исключением выпуска серий, контроля серий, первичной и вторичной упаковки</w:t>
            </w:r>
          </w:p>
          <w:bookmarkEnd w:id="1222"/>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8" w:id="1223"/>
          <w:p>
            <w:pPr>
              <w:spacing w:after="20"/>
              <w:ind w:left="20"/>
              <w:jc w:val="both"/>
            </w:pPr>
            <w:r>
              <w:rPr>
                <w:rFonts w:ascii="Times New Roman"/>
                <w:b w:val="false"/>
                <w:i w:val="false"/>
                <w:color w:val="000000"/>
                <w:sz w:val="20"/>
              </w:rPr>
              <w:t>
е) Площадка, на которой осуществляются любые производственные операции со стерильными лекарственными препаратами, производящимися с использованием асептических методов (исключая биологические/ иммунологические лекарственные препараты), за исключением выпуска серий, контроля качества серий и вторичной упаковки</w:t>
            </w:r>
          </w:p>
          <w:bookmarkEnd w:id="1223"/>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1, 2, 3, 4, 5, 7, 8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9" w:id="1224"/>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w:t>
            </w:r>
            <w:r>
              <w:rPr>
                <w:rFonts w:ascii="Times New Roman"/>
                <w:b w:val="false"/>
                <w:i w:val="false"/>
                <w:color w:val="000000"/>
                <w:sz w:val="20"/>
              </w:rPr>
              <w:t>1. Наличие сертификата надлежащей производственной практики (GMP) производственной площадки передающей и принимающей стороны.</w:t>
            </w:r>
            <w:r>
              <w:br/>
            </w:r>
            <w:r>
              <w:rPr>
                <w:rFonts w:ascii="Times New Roman"/>
                <w:b w:val="false"/>
                <w:i w:val="false"/>
                <w:color w:val="000000"/>
                <w:sz w:val="20"/>
              </w:rPr>
              <w:t>
</w:t>
            </w:r>
            <w:r>
              <w:rPr>
                <w:rFonts w:ascii="Times New Roman"/>
                <w:b w:val="false"/>
                <w:i w:val="false"/>
                <w:color w:val="000000"/>
                <w:sz w:val="20"/>
              </w:rPr>
              <w:t>2. Площадка лицензирована в установленном порядке (для производства рассматриваемой лекарственной формы или лекарственного препарата).</w:t>
            </w:r>
            <w:r>
              <w:br/>
            </w:r>
            <w:r>
              <w:rPr>
                <w:rFonts w:ascii="Times New Roman"/>
                <w:b w:val="false"/>
                <w:i w:val="false"/>
                <w:color w:val="000000"/>
                <w:sz w:val="20"/>
              </w:rPr>
              <w:t>
</w:t>
            </w:r>
            <w:r>
              <w:rPr>
                <w:rFonts w:ascii="Times New Roman"/>
                <w:b w:val="false"/>
                <w:i w:val="false"/>
                <w:color w:val="000000"/>
                <w:sz w:val="20"/>
              </w:rPr>
              <w:t>3. Рассматриваемый лекарственный препарат не является стерильным.</w:t>
            </w:r>
            <w:r>
              <w:br/>
            </w:r>
            <w:r>
              <w:rPr>
                <w:rFonts w:ascii="Times New Roman"/>
                <w:b w:val="false"/>
                <w:i w:val="false"/>
                <w:color w:val="000000"/>
                <w:sz w:val="20"/>
              </w:rPr>
              <w:t>
</w:t>
            </w:r>
            <w:r>
              <w:rPr>
                <w:rFonts w:ascii="Times New Roman"/>
                <w:b w:val="false"/>
                <w:i w:val="false"/>
                <w:color w:val="000000"/>
                <w:sz w:val="20"/>
              </w:rPr>
              <w:t>4. В соответствующих случаях, например, в отношении суспензий или эмульсий, имеется схема первичной экспертизы или в соответствии с текущим протоколом успешно проведена первичная экспертиза новой площадки с не менее чем тремя промышленными сериями.</w:t>
            </w:r>
            <w:r>
              <w:br/>
            </w:r>
            <w:r>
              <w:rPr>
                <w:rFonts w:ascii="Times New Roman"/>
                <w:b w:val="false"/>
                <w:i w:val="false"/>
                <w:color w:val="000000"/>
                <w:sz w:val="20"/>
              </w:rPr>
              <w:t>
5. Рассматриваемый лекарственный препарат не является биологическим/ иммунологическим.</w:t>
            </w:r>
          </w:p>
          <w:bookmarkEnd w:id="1224"/>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4" w:id="1225"/>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Подтверждение того, что предлагаемая площадка лицензирована в установленном порядке для производства лекарственной формы или рассматриваемого лекарственного препарата.</w:t>
            </w:r>
            <w:r>
              <w:br/>
            </w:r>
            <w:r>
              <w:rPr>
                <w:rFonts w:ascii="Times New Roman"/>
                <w:b w:val="false"/>
                <w:i w:val="false"/>
                <w:color w:val="000000"/>
                <w:sz w:val="20"/>
              </w:rPr>
              <w:t>
</w:t>
            </w:r>
            <w:r>
              <w:rPr>
                <w:rFonts w:ascii="Times New Roman"/>
                <w:b w:val="false"/>
                <w:i w:val="false"/>
                <w:color w:val="000000"/>
                <w:sz w:val="20"/>
              </w:rPr>
              <w:t>2. В соответствующих случаях необходимо указать номера серий, соответствующие размер серии и дату производства серий (3), использованные в валидационном исследовании, и представить данные первичной экспертизы или протокол (схему) первичной экспертизы, подлежащий подаче.</w:t>
            </w:r>
            <w:r>
              <w:br/>
            </w:r>
            <w:r>
              <w:rPr>
                <w:rFonts w:ascii="Times New Roman"/>
                <w:b w:val="false"/>
                <w:i w:val="false"/>
                <w:color w:val="000000"/>
                <w:sz w:val="20"/>
              </w:rPr>
              <w:t>
</w:t>
            </w:r>
            <w:r>
              <w:rPr>
                <w:rFonts w:ascii="Times New Roman"/>
                <w:b w:val="false"/>
                <w:i w:val="false"/>
                <w:color w:val="000000"/>
                <w:sz w:val="20"/>
              </w:rPr>
              <w:t>3. В форме заявления о внесении изменений необходимо четко указать "текущих" и "предлагаемых" производителей лекарственного препарата (согласно разделу 2.5 формы заявления).</w:t>
            </w:r>
            <w:r>
              <w:br/>
            </w:r>
            <w:r>
              <w:rPr>
                <w:rFonts w:ascii="Times New Roman"/>
                <w:b w:val="false"/>
                <w:i w:val="false"/>
                <w:color w:val="000000"/>
                <w:sz w:val="20"/>
              </w:rPr>
              <w:t>
</w:t>
            </w:r>
            <w:r>
              <w:rPr>
                <w:rFonts w:ascii="Times New Roman"/>
                <w:b w:val="false"/>
                <w:i w:val="false"/>
                <w:color w:val="000000"/>
                <w:sz w:val="20"/>
              </w:rPr>
              <w:t>4. Копии утвержденных спецификаций на выпуск и конец срока годности (если применимо).</w:t>
            </w:r>
            <w:r>
              <w:br/>
            </w:r>
            <w:r>
              <w:rPr>
                <w:rFonts w:ascii="Times New Roman"/>
                <w:b w:val="false"/>
                <w:i w:val="false"/>
                <w:color w:val="000000"/>
                <w:sz w:val="20"/>
              </w:rPr>
              <w:t>
</w:t>
            </w:r>
            <w:r>
              <w:rPr>
                <w:rFonts w:ascii="Times New Roman"/>
                <w:b w:val="false"/>
                <w:i w:val="false"/>
                <w:color w:val="000000"/>
                <w:sz w:val="20"/>
              </w:rPr>
              <w:t>5. Данные анализа одной промышленной серии и двух опытно-промышленных серий, имитирующих процесс производства (или две промышленные серии) и сравнительные данные с тремя сериями, произведенными на предыдущей производственной площадке. По запросу необходимо представить данные по следующим двум полным промышленным сериям; необходимо сообщить, если результаты анализа не укладываются в спецификацию, и предложить план действий.</w:t>
            </w:r>
            <w:r>
              <w:br/>
            </w:r>
            <w:r>
              <w:rPr>
                <w:rFonts w:ascii="Times New Roman"/>
                <w:b w:val="false"/>
                <w:i w:val="false"/>
                <w:color w:val="000000"/>
                <w:sz w:val="20"/>
              </w:rPr>
              <w:t>
</w:t>
            </w:r>
            <w:r>
              <w:rPr>
                <w:rFonts w:ascii="Times New Roman"/>
                <w:b w:val="false"/>
                <w:i w:val="false"/>
                <w:color w:val="000000"/>
                <w:sz w:val="20"/>
              </w:rPr>
              <w:t>6. Соответствующие данные первичной экспертизы, включая результаты микроскопии распределения по размерам частиц и их морфологии мягких и жидких лекарственных форм, в которых фармацевтическая субстанция находится в нерастворенном состоянии.</w:t>
            </w:r>
            <w:r>
              <w:br/>
            </w:r>
            <w:r>
              <w:rPr>
                <w:rFonts w:ascii="Times New Roman"/>
                <w:b w:val="false"/>
                <w:i w:val="false"/>
                <w:color w:val="000000"/>
                <w:sz w:val="20"/>
              </w:rPr>
              <w:t>
</w:t>
            </w:r>
            <w:r>
              <w:rPr>
                <w:rFonts w:ascii="Times New Roman"/>
                <w:b w:val="false"/>
                <w:i w:val="false"/>
                <w:color w:val="000000"/>
                <w:sz w:val="20"/>
              </w:rPr>
              <w:t>7. Если на новой производственной площадки в качестве исходного материала используется активная фармацевтическая субстанция, — декларация уполномоченного лица площадки, ответственного за выпуск серий, что активная фармацевтическая субстанция произведена в соответствии с Правилами надлежащей производственной практике Республики Казахстан для исходных материалов.</w:t>
            </w:r>
            <w:r>
              <w:br/>
            </w:r>
            <w:r>
              <w:rPr>
                <w:rFonts w:ascii="Times New Roman"/>
                <w:b w:val="false"/>
                <w:i w:val="false"/>
                <w:color w:val="000000"/>
                <w:sz w:val="20"/>
              </w:rPr>
              <w:t>
</w:t>
            </w:r>
            <w:r>
              <w:rPr>
                <w:rFonts w:ascii="Times New Roman"/>
                <w:b w:val="false"/>
                <w:i w:val="false"/>
                <w:color w:val="000000"/>
                <w:sz w:val="20"/>
              </w:rPr>
              <w:t>8. Поправка к соответствующему(им) разделу(ам) досье.</w:t>
            </w:r>
            <w:r>
              <w:br/>
            </w:r>
            <w:r>
              <w:rPr>
                <w:rFonts w:ascii="Times New Roman"/>
                <w:b w:val="false"/>
                <w:i w:val="false"/>
                <w:color w:val="000000"/>
                <w:sz w:val="20"/>
              </w:rPr>
              <w:t>
9. Если производственная площадка и площадка, на которой осуществляется первичная упаковка, различаются, необходимо описать и валидировать условия транспортировки и хранения нерасфасованного препарата (bulk).</w:t>
            </w:r>
          </w:p>
          <w:bookmarkEnd w:id="1225"/>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3" w:id="1226"/>
          <w:p>
            <w:pPr>
              <w:spacing w:after="20"/>
              <w:ind w:left="20"/>
              <w:jc w:val="both"/>
            </w:pPr>
            <w:r>
              <w:rPr>
                <w:rFonts w:ascii="Times New Roman"/>
                <w:b w:val="false"/>
                <w:i w:val="false"/>
                <w:color w:val="000000"/>
                <w:sz w:val="20"/>
              </w:rPr>
              <w:t>
Примечания:</w:t>
            </w:r>
          </w:p>
          <w:bookmarkEnd w:id="122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изменении или новой производственной площадке в стране за пределами Республики К, с которой не заключено соглашение о взаимном признании GMP, держателям до подачи уведомления рекомендуется проконсультироваться с уполномоченным органом и представить сведения о всех предыдущих инспекциях за последние 2–3 года и (или) всех запланированных инспекциях, включая даты инспекций, категории инспектируемых продуктов, надзорное ведомство и прочие сведения. Декларации уполномоченного лица, затрагивающие активную фармацевтическую субстанцию.</w:t>
            </w:r>
            <w:r>
              <w:br/>
            </w:r>
            <w:r>
              <w:rPr>
                <w:rFonts w:ascii="Times New Roman"/>
                <w:b w:val="false"/>
                <w:i w:val="false"/>
                <w:color w:val="000000"/>
                <w:sz w:val="20"/>
              </w:rPr>
              <w:t>
Держатели лицензий на производство обязаны в качестве исходных материалов использовать исключительно активные фармацевтические субстанции, произведенные в соответствии с GMP, поэтому каждый держатель лицензии на производство обязан продекларировать, что он в качестве исходного материала использует активную фармацевтическую субстанцию, произведенную в соответствии с GMP. Кроме того, поскольку уполномоченное лицо, ответственное за сертификацию серии, берет на себя общую ответственность за каждую серию, если площадка, выпускающая серию, отличается от указанной выше, уполномоченное лицо, ответственное за сертификацию серии, должно представить дополнительную декларацию.</w:t>
            </w:r>
            <w:r>
              <w:br/>
            </w:r>
            <w:r>
              <w:rPr>
                <w:rFonts w:ascii="Times New Roman"/>
                <w:b w:val="false"/>
                <w:i w:val="false"/>
                <w:color w:val="000000"/>
                <w:sz w:val="20"/>
              </w:rPr>
              <w:t>
Во многих случаях вовлечен лишь один держатель лицензии на производство, поэтому потребуется лишь одна декларация. Однако, если вовлечены несколько владельцев лицензий на производство, вместо подачи нескольких деклараций допускается подать одну декларацию, подписанную одним уполномоченным лицом. Это допустимо при условии того, что:</w:t>
            </w:r>
            <w:r>
              <w:br/>
            </w:r>
            <w:r>
              <w:rPr>
                <w:rFonts w:ascii="Times New Roman"/>
                <w:b w:val="false"/>
                <w:i w:val="false"/>
                <w:color w:val="000000"/>
                <w:sz w:val="20"/>
              </w:rPr>
              <w:t>
в декларации четко указано, что она подписана от лица всех вовлеченных уполномоченных лиц.</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4" w:id="1227"/>
          <w:p>
            <w:pPr>
              <w:spacing w:after="20"/>
              <w:ind w:left="20"/>
              <w:jc w:val="both"/>
            </w:pPr>
            <w:r>
              <w:rPr>
                <w:rFonts w:ascii="Times New Roman"/>
                <w:b w:val="false"/>
                <w:i w:val="false"/>
                <w:color w:val="000000"/>
                <w:sz w:val="20"/>
              </w:rPr>
              <w:t>
Б.II.б.2 Изменение импортера, соглашений о выпуске серий и испытаний по контролю качества лекарственного препарата</w:t>
            </w:r>
          </w:p>
          <w:bookmarkEnd w:id="1227"/>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5" w:id="1228"/>
          <w:p>
            <w:pPr>
              <w:spacing w:after="20"/>
              <w:ind w:left="20"/>
              <w:jc w:val="both"/>
            </w:pPr>
            <w:r>
              <w:rPr>
                <w:rFonts w:ascii="Times New Roman"/>
                <w:b w:val="false"/>
                <w:i w:val="false"/>
                <w:color w:val="000000"/>
                <w:sz w:val="20"/>
              </w:rPr>
              <w:t>
а) Замена или добавление площадки, на которой осуществляется контроль качества/испытание серий</w:t>
            </w:r>
          </w:p>
          <w:bookmarkEnd w:id="1228"/>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6" w:id="1229"/>
          <w:p>
            <w:pPr>
              <w:spacing w:after="20"/>
              <w:ind w:left="20"/>
              <w:jc w:val="both"/>
            </w:pPr>
            <w:r>
              <w:rPr>
                <w:rFonts w:ascii="Times New Roman"/>
                <w:b w:val="false"/>
                <w:i w:val="false"/>
                <w:color w:val="000000"/>
                <w:sz w:val="20"/>
              </w:rPr>
              <w:t>
б) Замена или добавление производителя, ответственного за выпуск серий биологического/ иммунологического лекарственного препарата и любых методов испытаний, осуществляемых на площадке, являющихся биологическим/ иммунологическим методом</w:t>
            </w:r>
          </w:p>
          <w:bookmarkEnd w:id="1229"/>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7" w:id="1230"/>
          <w:p>
            <w:pPr>
              <w:spacing w:after="20"/>
              <w:ind w:left="20"/>
              <w:jc w:val="both"/>
            </w:pPr>
            <w:r>
              <w:rPr>
                <w:rFonts w:ascii="Times New Roman"/>
                <w:b w:val="false"/>
                <w:i w:val="false"/>
                <w:color w:val="000000"/>
                <w:sz w:val="20"/>
              </w:rPr>
              <w:t>
в) Замена или добавление производителя, ответственного за выпуск серий</w:t>
            </w:r>
          </w:p>
          <w:bookmarkEnd w:id="1230"/>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8" w:id="1231"/>
          <w:p>
            <w:pPr>
              <w:spacing w:after="20"/>
              <w:ind w:left="20"/>
              <w:jc w:val="both"/>
            </w:pPr>
            <w:r>
              <w:rPr>
                <w:rFonts w:ascii="Times New Roman"/>
                <w:b w:val="false"/>
                <w:i w:val="false"/>
                <w:color w:val="000000"/>
                <w:sz w:val="20"/>
              </w:rPr>
              <w:t>
1. За исключением контроля качества/ испытание серий</w:t>
            </w:r>
          </w:p>
          <w:bookmarkEnd w:id="1231"/>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9" w:id="1232"/>
          <w:p>
            <w:pPr>
              <w:spacing w:after="20"/>
              <w:ind w:left="20"/>
              <w:jc w:val="both"/>
            </w:pPr>
            <w:r>
              <w:rPr>
                <w:rFonts w:ascii="Times New Roman"/>
                <w:b w:val="false"/>
                <w:i w:val="false"/>
                <w:color w:val="000000"/>
                <w:sz w:val="20"/>
              </w:rPr>
              <w:t>
2. Включая контроль качества/испытание серий</w:t>
            </w:r>
          </w:p>
          <w:bookmarkEnd w:id="1232"/>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1, 2, 3,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0" w:id="1233"/>
          <w:p>
            <w:pPr>
              <w:spacing w:after="20"/>
              <w:ind w:left="20"/>
              <w:jc w:val="both"/>
            </w:pPr>
            <w:r>
              <w:rPr>
                <w:rFonts w:ascii="Times New Roman"/>
                <w:b w:val="false"/>
                <w:i w:val="false"/>
                <w:color w:val="000000"/>
                <w:sz w:val="20"/>
              </w:rPr>
              <w:t>
3. Включая контроль качества/испытание биологического/иммунологического лекарственного препарата и один из методов испытаний, осуществляемый на площадке является биологическим/ иммунологическим/ иммунохимическим</w:t>
            </w:r>
          </w:p>
          <w:bookmarkEnd w:id="1233"/>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1" w:id="1234"/>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w:t>
            </w:r>
            <w:r>
              <w:rPr>
                <w:rFonts w:ascii="Times New Roman"/>
                <w:b w:val="false"/>
                <w:i w:val="false"/>
                <w:color w:val="000000"/>
                <w:sz w:val="20"/>
              </w:rPr>
              <w:t>1. Площадка лицензирована в установленном порядке.</w:t>
            </w:r>
            <w:r>
              <w:br/>
            </w:r>
            <w:r>
              <w:rPr>
                <w:rFonts w:ascii="Times New Roman"/>
                <w:b w:val="false"/>
                <w:i w:val="false"/>
                <w:color w:val="000000"/>
                <w:sz w:val="20"/>
              </w:rPr>
              <w:t>
</w:t>
            </w:r>
            <w:r>
              <w:rPr>
                <w:rFonts w:ascii="Times New Roman"/>
                <w:b w:val="false"/>
                <w:i w:val="false"/>
                <w:color w:val="000000"/>
                <w:sz w:val="20"/>
              </w:rPr>
              <w:t>2. Лекарственный препарат не является биологическим/иммунологическим лекарственным препаратом.</w:t>
            </w:r>
            <w:r>
              <w:br/>
            </w:r>
            <w:r>
              <w:rPr>
                <w:rFonts w:ascii="Times New Roman"/>
                <w:b w:val="false"/>
                <w:i w:val="false"/>
                <w:color w:val="000000"/>
                <w:sz w:val="20"/>
              </w:rPr>
              <w:t>
3. Трансфер технологи со старой на новую площадку или новую испытательную лабораторию произведен успешно.</w:t>
            </w:r>
          </w:p>
          <w:bookmarkEnd w:id="1234"/>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4" w:id="1235"/>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Копия лицензий на производство или в их отсутствие — сертификат GMP, выданный в течение трех последних лет соответствующим уполномоченным органом.</w:t>
            </w:r>
            <w:r>
              <w:br/>
            </w:r>
            <w:r>
              <w:rPr>
                <w:rFonts w:ascii="Times New Roman"/>
                <w:b w:val="false"/>
                <w:i w:val="false"/>
                <w:color w:val="000000"/>
                <w:sz w:val="20"/>
              </w:rPr>
              <w:t>
</w:t>
            </w:r>
            <w:r>
              <w:rPr>
                <w:rFonts w:ascii="Times New Roman"/>
                <w:b w:val="false"/>
                <w:i w:val="false"/>
                <w:color w:val="000000"/>
                <w:sz w:val="20"/>
              </w:rPr>
              <w:t>2. В форме заявления о внесении изменений необходимо указать "текущих" и "предлагаемых" производителей лекарственного препарата (согласно разделу 2.5 формы заявления).</w:t>
            </w:r>
            <w:r>
              <w:br/>
            </w:r>
            <w:r>
              <w:rPr>
                <w:rFonts w:ascii="Times New Roman"/>
                <w:b w:val="false"/>
                <w:i w:val="false"/>
                <w:color w:val="000000"/>
                <w:sz w:val="20"/>
              </w:rPr>
              <w:t>
</w:t>
            </w:r>
            <w:r>
              <w:rPr>
                <w:rFonts w:ascii="Times New Roman"/>
                <w:b w:val="false"/>
                <w:i w:val="false"/>
                <w:color w:val="000000"/>
                <w:sz w:val="20"/>
              </w:rPr>
              <w:t>3. Декларация уполномоченного лица, ответственного за сертификацию серии, в которой указывается, что производитель(и) активной фармацевтической субстанции, указанной в регистрационном досье, работает в соответствии с Правилами надлежащей производственной практики Республики Казахстан для исходных материалов. При определенных обстоятельствах допускается представлять одну декларацию (см. примечание к изменению Б.II.б.1).</w:t>
            </w:r>
            <w:r>
              <w:br/>
            </w:r>
            <w:r>
              <w:rPr>
                <w:rFonts w:ascii="Times New Roman"/>
                <w:b w:val="false"/>
                <w:i w:val="false"/>
                <w:color w:val="000000"/>
                <w:sz w:val="20"/>
              </w:rPr>
              <w:t>
4. Поправка к соответствующему(им) разделу(ам) досье, включая информации о лекарственном препарате.</w:t>
            </w:r>
          </w:p>
          <w:bookmarkEnd w:id="1235"/>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8" w:id="1236"/>
          <w:p>
            <w:pPr>
              <w:spacing w:after="20"/>
              <w:ind w:left="20"/>
              <w:jc w:val="both"/>
            </w:pPr>
            <w:r>
              <w:rPr>
                <w:rFonts w:ascii="Times New Roman"/>
                <w:b w:val="false"/>
                <w:i w:val="false"/>
                <w:color w:val="000000"/>
                <w:sz w:val="20"/>
              </w:rPr>
              <w:t>
Б.II.б.3 Изменение процесса производства лекарственного препарата, включая промежуточный продукт, используемый в производстве лекарственного препарата</w:t>
            </w:r>
          </w:p>
          <w:bookmarkEnd w:id="1236"/>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9" w:id="1237"/>
          <w:p>
            <w:pPr>
              <w:spacing w:after="20"/>
              <w:ind w:left="20"/>
              <w:jc w:val="both"/>
            </w:pPr>
            <w:r>
              <w:rPr>
                <w:rFonts w:ascii="Times New Roman"/>
                <w:b w:val="false"/>
                <w:i w:val="false"/>
                <w:color w:val="000000"/>
                <w:sz w:val="20"/>
              </w:rPr>
              <w:t>
а) Незначимые изменения процесса производства</w:t>
            </w:r>
          </w:p>
          <w:bookmarkEnd w:id="1237"/>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1, 3, 4, 5, 6, 7, 8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0" w:id="1238"/>
          <w:p>
            <w:pPr>
              <w:spacing w:after="20"/>
              <w:ind w:left="20"/>
              <w:jc w:val="both"/>
            </w:pPr>
            <w:r>
              <w:rPr>
                <w:rFonts w:ascii="Times New Roman"/>
                <w:b w:val="false"/>
                <w:i w:val="false"/>
                <w:color w:val="000000"/>
                <w:sz w:val="20"/>
              </w:rPr>
              <w:t>
б) Значимые изменения процесса производства, оказывающие существенное влияние на качество, безопасность и эффективность лекарственного препарата</w:t>
            </w:r>
          </w:p>
          <w:bookmarkEnd w:id="1238"/>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1" w:id="1239"/>
          <w:p>
            <w:pPr>
              <w:spacing w:after="20"/>
              <w:ind w:left="20"/>
              <w:jc w:val="both"/>
            </w:pPr>
            <w:r>
              <w:rPr>
                <w:rFonts w:ascii="Times New Roman"/>
                <w:b w:val="false"/>
                <w:i w:val="false"/>
                <w:color w:val="000000"/>
                <w:sz w:val="20"/>
              </w:rPr>
              <w:t>
в) Лекарственный препарат является биологическим/иммунологическим, и изменение требует оценки сопоставимости</w:t>
            </w:r>
          </w:p>
          <w:bookmarkEnd w:id="1239"/>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2" w:id="1240"/>
          <w:p>
            <w:pPr>
              <w:spacing w:after="20"/>
              <w:ind w:left="20"/>
              <w:jc w:val="both"/>
            </w:pPr>
            <w:r>
              <w:rPr>
                <w:rFonts w:ascii="Times New Roman"/>
                <w:b w:val="false"/>
                <w:i w:val="false"/>
                <w:color w:val="000000"/>
                <w:sz w:val="20"/>
              </w:rPr>
              <w:t>
г) Введение нестандартного терминального метода стерилизации</w:t>
            </w:r>
          </w:p>
          <w:bookmarkEnd w:id="1240"/>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3" w:id="1241"/>
          <w:p>
            <w:pPr>
              <w:spacing w:after="20"/>
              <w:ind w:left="20"/>
              <w:jc w:val="both"/>
            </w:pPr>
            <w:r>
              <w:rPr>
                <w:rFonts w:ascii="Times New Roman"/>
                <w:b w:val="false"/>
                <w:i w:val="false"/>
                <w:color w:val="000000"/>
                <w:sz w:val="20"/>
              </w:rPr>
              <w:t>
д) Введение или увеличение избытка, используемого в отношении активной фармацевтической субстанции</w:t>
            </w:r>
          </w:p>
          <w:bookmarkEnd w:id="1241"/>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4" w:id="1242"/>
          <w:p>
            <w:pPr>
              <w:spacing w:after="20"/>
              <w:ind w:left="20"/>
              <w:jc w:val="both"/>
            </w:pPr>
            <w:r>
              <w:rPr>
                <w:rFonts w:ascii="Times New Roman"/>
                <w:b w:val="false"/>
                <w:i w:val="false"/>
                <w:color w:val="000000"/>
                <w:sz w:val="20"/>
              </w:rPr>
              <w:t>
е) Незначимое изменение процесса производства водной суспензии для приема внутрь</w:t>
            </w:r>
          </w:p>
          <w:bookmarkEnd w:id="1242"/>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1, 2, 4, 6, 7, 8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5" w:id="1243"/>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w:t>
            </w:r>
            <w:r>
              <w:rPr>
                <w:rFonts w:ascii="Times New Roman"/>
                <w:b w:val="false"/>
                <w:i w:val="false"/>
                <w:color w:val="000000"/>
                <w:sz w:val="20"/>
              </w:rPr>
              <w:t>1. Изменения качественного или количественного профиля примесей или физико-химических свойств отсутствуют.</w:t>
            </w:r>
            <w:r>
              <w:br/>
            </w:r>
            <w:r>
              <w:rPr>
                <w:rFonts w:ascii="Times New Roman"/>
                <w:b w:val="false"/>
                <w:i w:val="false"/>
                <w:color w:val="000000"/>
                <w:sz w:val="20"/>
              </w:rPr>
              <w:t>
</w:t>
            </w:r>
            <w:r>
              <w:rPr>
                <w:rFonts w:ascii="Times New Roman"/>
                <w:b w:val="false"/>
                <w:i w:val="false"/>
                <w:color w:val="000000"/>
                <w:sz w:val="20"/>
              </w:rPr>
              <w:t>2. Изменение касается твердой лекарственной формы для приема внутрь/раствора для приема внутрь с немедленным высвобождением и рассматриваемый лекарственный препарат не является биологическим/иммунологическим или растительным.</w:t>
            </w:r>
            <w:r>
              <w:br/>
            </w:r>
            <w:r>
              <w:rPr>
                <w:rFonts w:ascii="Times New Roman"/>
                <w:b w:val="false"/>
                <w:i w:val="false"/>
                <w:color w:val="000000"/>
                <w:sz w:val="20"/>
              </w:rPr>
              <w:t>
</w:t>
            </w:r>
            <w:r>
              <w:rPr>
                <w:rFonts w:ascii="Times New Roman"/>
                <w:b w:val="false"/>
                <w:i w:val="false"/>
                <w:color w:val="000000"/>
                <w:sz w:val="20"/>
              </w:rPr>
              <w:t>3. Принцип производства, включая отдельные его этапы, не изменяются, например, обработка промежуточных продуктов, отсутствуют изменения каких-либо растворителей, используемых в процессе производства.</w:t>
            </w:r>
            <w:r>
              <w:br/>
            </w:r>
            <w:r>
              <w:rPr>
                <w:rFonts w:ascii="Times New Roman"/>
                <w:b w:val="false"/>
                <w:i w:val="false"/>
                <w:color w:val="000000"/>
                <w:sz w:val="20"/>
              </w:rPr>
              <w:t>
</w:t>
            </w:r>
            <w:r>
              <w:rPr>
                <w:rFonts w:ascii="Times New Roman"/>
                <w:b w:val="false"/>
                <w:i w:val="false"/>
                <w:color w:val="000000"/>
                <w:sz w:val="20"/>
              </w:rPr>
              <w:t>4. Зарегистрированный в настоящее время процесс производства контролируется внутрипроизводственными контролями, и изменение таких контролей (расширение или исключение критериев приемлемости) не требуется.</w:t>
            </w:r>
            <w:r>
              <w:br/>
            </w:r>
            <w:r>
              <w:rPr>
                <w:rFonts w:ascii="Times New Roman"/>
                <w:b w:val="false"/>
                <w:i w:val="false"/>
                <w:color w:val="000000"/>
                <w:sz w:val="20"/>
              </w:rPr>
              <w:t>
</w:t>
            </w:r>
            <w:r>
              <w:rPr>
                <w:rFonts w:ascii="Times New Roman"/>
                <w:b w:val="false"/>
                <w:i w:val="false"/>
                <w:color w:val="000000"/>
                <w:sz w:val="20"/>
              </w:rPr>
              <w:t>5. Спецификации лекарственного препарата или промежуточных продуктов не изменяются.</w:t>
            </w:r>
            <w:r>
              <w:br/>
            </w:r>
            <w:r>
              <w:rPr>
                <w:rFonts w:ascii="Times New Roman"/>
                <w:b w:val="false"/>
                <w:i w:val="false"/>
                <w:color w:val="000000"/>
                <w:sz w:val="20"/>
              </w:rPr>
              <w:t>
</w:t>
            </w:r>
            <w:r>
              <w:rPr>
                <w:rFonts w:ascii="Times New Roman"/>
                <w:b w:val="false"/>
                <w:i w:val="false"/>
                <w:color w:val="000000"/>
                <w:sz w:val="20"/>
              </w:rPr>
              <w:t>6. По результатам нового процесса должен образовываться идентичный с точки зрения всех аспектов качества, безопасности и эффективности лекарственного препарата.</w:t>
            </w:r>
            <w:r>
              <w:br/>
            </w:r>
            <w:r>
              <w:rPr>
                <w:rFonts w:ascii="Times New Roman"/>
                <w:b w:val="false"/>
                <w:i w:val="false"/>
                <w:color w:val="000000"/>
                <w:sz w:val="20"/>
              </w:rPr>
              <w:t>
7. Согласно соответствующим документам Республики Казахстан начаты соответствующие исследования стабильности не менее чем на одной опытной или промышленной серии; в распоряжении заявителя находятся удовлетворительные результаты, по меньшей мере, 3-месячного изучения стабильности. Подтверждение того, что исследования будут завершены, и если результаты не будут укладываться в спецификации или потенциально не укладываться в спецификации на конец срока годности, их немедленно представят уполномоченному органу наряду с предлагаемым планом действий.</w:t>
            </w:r>
          </w:p>
          <w:bookmarkEnd w:id="1243"/>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2" w:id="1244"/>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Поправка к соответствующему(им) разделу(ам) досье.</w:t>
            </w:r>
            <w:r>
              <w:br/>
            </w:r>
            <w:r>
              <w:rPr>
                <w:rFonts w:ascii="Times New Roman"/>
                <w:b w:val="false"/>
                <w:i w:val="false"/>
                <w:color w:val="000000"/>
                <w:sz w:val="20"/>
              </w:rPr>
              <w:t>
</w:t>
            </w:r>
            <w:r>
              <w:rPr>
                <w:rFonts w:ascii="Times New Roman"/>
                <w:b w:val="false"/>
                <w:i w:val="false"/>
                <w:color w:val="000000"/>
                <w:sz w:val="20"/>
              </w:rPr>
              <w:t>2. В отношении мягких и жидких лекарственных форм, в которых активная фармацевтическая субстанция находится в нерастворенном состоянии: надлежащая первичная экспертиза изменения, включая микроскопию частиц в целях проверки видимых изменений морфологии; сравнительные данные о распределении по размеру частиц (дисперсности), полученные надлежащим способом.</w:t>
            </w:r>
            <w:r>
              <w:br/>
            </w:r>
            <w:r>
              <w:rPr>
                <w:rFonts w:ascii="Times New Roman"/>
                <w:b w:val="false"/>
                <w:i w:val="false"/>
                <w:color w:val="000000"/>
                <w:sz w:val="20"/>
              </w:rPr>
              <w:t>
</w:t>
            </w:r>
            <w:r>
              <w:rPr>
                <w:rFonts w:ascii="Times New Roman"/>
                <w:b w:val="false"/>
                <w:i w:val="false"/>
                <w:color w:val="000000"/>
                <w:sz w:val="20"/>
              </w:rPr>
              <w:t>3. В отношении твердых лекарственных форм: данные профиля растворения одной репрезентативной промышленной серии и сравнительные данные трех последних серий, произведенных с помощью предыдущего процесса. По запросу необходимо представить данные по следующим двум полным промышленным сериям или сообщить, если результаты не укладываются в спецификацию и предложить план действий. В отношении лекарственных растительных препаратов достаточны данные сравнительной распадаемости.</w:t>
            </w:r>
            <w:r>
              <w:br/>
            </w:r>
            <w:r>
              <w:rPr>
                <w:rFonts w:ascii="Times New Roman"/>
                <w:b w:val="false"/>
                <w:i w:val="false"/>
                <w:color w:val="000000"/>
                <w:sz w:val="20"/>
              </w:rPr>
              <w:t>
</w:t>
            </w:r>
            <w:r>
              <w:rPr>
                <w:rFonts w:ascii="Times New Roman"/>
                <w:b w:val="false"/>
                <w:i w:val="false"/>
                <w:color w:val="000000"/>
                <w:sz w:val="20"/>
              </w:rPr>
              <w:t>4. Обоснования непредставления результатов нового исследования биоэквивалентности в соответствии с Правилами проведения исследований биоэквивалентности РК.</w:t>
            </w:r>
            <w:r>
              <w:br/>
            </w:r>
            <w:r>
              <w:rPr>
                <w:rFonts w:ascii="Times New Roman"/>
                <w:b w:val="false"/>
                <w:i w:val="false"/>
                <w:color w:val="000000"/>
                <w:sz w:val="20"/>
              </w:rPr>
              <w:t>
</w:t>
            </w:r>
            <w:r>
              <w:rPr>
                <w:rFonts w:ascii="Times New Roman"/>
                <w:b w:val="false"/>
                <w:i w:val="false"/>
                <w:color w:val="000000"/>
                <w:sz w:val="20"/>
              </w:rPr>
              <w:t>5. При изменении параметра(ов) процесса, которые считаются не оказывающими влияние на качество лекарственного препарата, декларация, что это достигнуто в ходе ранее проведенной одобренной оценки рисков.</w:t>
            </w:r>
            <w:r>
              <w:br/>
            </w:r>
            <w:r>
              <w:rPr>
                <w:rFonts w:ascii="Times New Roman"/>
                <w:b w:val="false"/>
                <w:i w:val="false"/>
                <w:color w:val="000000"/>
                <w:sz w:val="20"/>
              </w:rPr>
              <w:t>
</w:t>
            </w:r>
            <w:r>
              <w:rPr>
                <w:rFonts w:ascii="Times New Roman"/>
                <w:b w:val="false"/>
                <w:i w:val="false"/>
                <w:color w:val="000000"/>
                <w:sz w:val="20"/>
              </w:rPr>
              <w:t>6. Копии спецификаций на выпуск и конец срока годности.</w:t>
            </w:r>
            <w:r>
              <w:br/>
            </w:r>
            <w:r>
              <w:rPr>
                <w:rFonts w:ascii="Times New Roman"/>
                <w:b w:val="false"/>
                <w:i w:val="false"/>
                <w:color w:val="000000"/>
                <w:sz w:val="20"/>
              </w:rPr>
              <w:t>
</w:t>
            </w:r>
            <w:r>
              <w:rPr>
                <w:rFonts w:ascii="Times New Roman"/>
                <w:b w:val="false"/>
                <w:i w:val="false"/>
                <w:color w:val="000000"/>
                <w:sz w:val="20"/>
              </w:rPr>
              <w:t>7. Данные анализа серий (в формате сравнительной таблицы), по меньшей мере, одной серии, произведенной с помощью одобренного и предлагаемого процесса. По запросу необходимо представить данные по следующим двум полным промышленным сериям; следует сообщить, если результаты анализа не укладываются в спецификацию и предложить план действий.</w:t>
            </w:r>
            <w:r>
              <w:br/>
            </w:r>
            <w:r>
              <w:rPr>
                <w:rFonts w:ascii="Times New Roman"/>
                <w:b w:val="false"/>
                <w:i w:val="false"/>
                <w:color w:val="000000"/>
                <w:sz w:val="20"/>
              </w:rPr>
              <w:t>
8. Декларация, что начаты соответствующие исследования стабильности в соответствии с документами Республики Казахстан (с указанием номеров серий) и изучены необходимые параметры стабильности, по меньшей мере, на одной опытно-промышленной или промышленной серии и на момент уведомления в распоряжении заявителя находились удовлетворительные результаты, по меньшей мере, 3-месячного изучения стабильности; и профиль стабильности аналогичен текущей зарегистрированной ситуации. Представлено подтверждение того, что исследования будут завершены, и что если результаты не будут укладываться в спецификации или потенциально не укладываться в спецификации на конец срока годности, их немедленно представят уполномоченному органу наряду с предлагаемым планом действий.</w:t>
            </w:r>
          </w:p>
          <w:bookmarkEnd w:id="1244"/>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0" w:id="1245"/>
          <w:p>
            <w:pPr>
              <w:spacing w:after="20"/>
              <w:ind w:left="20"/>
              <w:jc w:val="both"/>
            </w:pPr>
            <w:r>
              <w:rPr>
                <w:rFonts w:ascii="Times New Roman"/>
                <w:b w:val="false"/>
                <w:i w:val="false"/>
                <w:color w:val="000000"/>
                <w:sz w:val="20"/>
              </w:rPr>
              <w:t>
Б.II.б.4 Изменение размера серии (включая диапазоны размера серии) лекарственного препарата</w:t>
            </w:r>
          </w:p>
          <w:bookmarkEnd w:id="1245"/>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1" w:id="1246"/>
          <w:p>
            <w:pPr>
              <w:spacing w:after="20"/>
              <w:ind w:left="20"/>
              <w:jc w:val="both"/>
            </w:pPr>
            <w:r>
              <w:rPr>
                <w:rFonts w:ascii="Times New Roman"/>
                <w:b w:val="false"/>
                <w:i w:val="false"/>
                <w:color w:val="000000"/>
                <w:sz w:val="20"/>
              </w:rPr>
              <w:t>
а) Укрупнение вплоть до 10 раз по сравнению с одобренным</w:t>
            </w:r>
          </w:p>
          <w:bookmarkEnd w:id="1246"/>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2" w:id="1247"/>
          <w:p>
            <w:pPr>
              <w:spacing w:after="20"/>
              <w:ind w:left="20"/>
              <w:jc w:val="both"/>
            </w:pPr>
            <w:r>
              <w:rPr>
                <w:rFonts w:ascii="Times New Roman"/>
                <w:b w:val="false"/>
                <w:i w:val="false"/>
                <w:color w:val="000000"/>
                <w:sz w:val="20"/>
              </w:rPr>
              <w:t>
б) Разукрупнение до 10 раз</w:t>
            </w:r>
          </w:p>
          <w:bookmarkEnd w:id="1247"/>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3" w:id="1248"/>
          <w:p>
            <w:pPr>
              <w:spacing w:after="20"/>
              <w:ind w:left="20"/>
              <w:jc w:val="both"/>
            </w:pPr>
            <w:r>
              <w:rPr>
                <w:rFonts w:ascii="Times New Roman"/>
                <w:b w:val="false"/>
                <w:i w:val="false"/>
                <w:color w:val="000000"/>
                <w:sz w:val="20"/>
              </w:rPr>
              <w:t>
в) Изменение требует анализа сопоставимости биологического/иммунологического лекарственного препарата или изменение размера серии требует нового исследования биоэквивалентности</w:t>
            </w:r>
          </w:p>
          <w:bookmarkEnd w:id="1248"/>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4" w:id="1249"/>
          <w:p>
            <w:pPr>
              <w:spacing w:after="20"/>
              <w:ind w:left="20"/>
              <w:jc w:val="both"/>
            </w:pPr>
            <w:r>
              <w:rPr>
                <w:rFonts w:ascii="Times New Roman"/>
                <w:b w:val="false"/>
                <w:i w:val="false"/>
                <w:color w:val="000000"/>
                <w:sz w:val="20"/>
              </w:rPr>
              <w:t>
г) Изменение затрагивает все остальные лекарственные формы, производящиеся с помощью комплексных процессов производства</w:t>
            </w:r>
          </w:p>
          <w:bookmarkEnd w:id="1249"/>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5" w:id="1250"/>
          <w:p>
            <w:pPr>
              <w:spacing w:after="20"/>
              <w:ind w:left="20"/>
              <w:jc w:val="both"/>
            </w:pPr>
            <w:r>
              <w:rPr>
                <w:rFonts w:ascii="Times New Roman"/>
                <w:b w:val="false"/>
                <w:i w:val="false"/>
                <w:color w:val="000000"/>
                <w:sz w:val="20"/>
              </w:rPr>
              <w:t>
г) Укрупнение более 10 раз по сравнению с одобренным размером серии лекарственных форм с немедленным высвобождением (для приема внутрь)</w:t>
            </w:r>
          </w:p>
          <w:bookmarkEnd w:id="1250"/>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6" w:id="1251"/>
          <w:p>
            <w:pPr>
              <w:spacing w:after="20"/>
              <w:ind w:left="20"/>
              <w:jc w:val="both"/>
            </w:pPr>
            <w:r>
              <w:rPr>
                <w:rFonts w:ascii="Times New Roman"/>
                <w:b w:val="false"/>
                <w:i w:val="false"/>
                <w:color w:val="000000"/>
                <w:sz w:val="20"/>
              </w:rPr>
              <w:t>
д) Масштаб производства биологического/ иммунологического лекарственного препарата увеличился/уменьшился без изменения процесса производства (например, дублирование линии)</w:t>
            </w:r>
          </w:p>
          <w:bookmarkEnd w:id="1251"/>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7" w:id="1252"/>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w:t>
            </w:r>
            <w:r>
              <w:rPr>
                <w:rFonts w:ascii="Times New Roman"/>
                <w:b w:val="false"/>
                <w:i w:val="false"/>
                <w:color w:val="000000"/>
                <w:sz w:val="20"/>
              </w:rPr>
              <w:t>1. Изменение не влияет на воспроизводимость и (или) постоянство качества лекарственного препарата.</w:t>
            </w:r>
            <w:r>
              <w:br/>
            </w:r>
            <w:r>
              <w:rPr>
                <w:rFonts w:ascii="Times New Roman"/>
                <w:b w:val="false"/>
                <w:i w:val="false"/>
                <w:color w:val="000000"/>
                <w:sz w:val="20"/>
              </w:rPr>
              <w:t>
</w:t>
            </w:r>
            <w:r>
              <w:rPr>
                <w:rFonts w:ascii="Times New Roman"/>
                <w:b w:val="false"/>
                <w:i w:val="false"/>
                <w:color w:val="000000"/>
                <w:sz w:val="20"/>
              </w:rPr>
              <w:t>2. Изменение затрагивает стандартные лекарственные формы для приема внутрь с немедленным высвобождением или нестерильные жидкие лекарственные формы.</w:t>
            </w:r>
            <w:r>
              <w:br/>
            </w:r>
            <w:r>
              <w:rPr>
                <w:rFonts w:ascii="Times New Roman"/>
                <w:b w:val="false"/>
                <w:i w:val="false"/>
                <w:color w:val="000000"/>
                <w:sz w:val="20"/>
              </w:rPr>
              <w:t>
</w:t>
            </w:r>
            <w:r>
              <w:rPr>
                <w:rFonts w:ascii="Times New Roman"/>
                <w:b w:val="false"/>
                <w:i w:val="false"/>
                <w:color w:val="000000"/>
                <w:sz w:val="20"/>
              </w:rPr>
              <w:t>3. Любые изменения методов производства и (или) внутрипроизводственных контролей необходимы лишь для изменения размера серии, например, использование оборудование другого размера.</w:t>
            </w:r>
            <w:r>
              <w:br/>
            </w:r>
            <w:r>
              <w:rPr>
                <w:rFonts w:ascii="Times New Roman"/>
                <w:b w:val="false"/>
                <w:i w:val="false"/>
                <w:color w:val="000000"/>
                <w:sz w:val="20"/>
              </w:rPr>
              <w:t>
</w:t>
            </w:r>
            <w:r>
              <w:rPr>
                <w:rFonts w:ascii="Times New Roman"/>
                <w:b w:val="false"/>
                <w:i w:val="false"/>
                <w:color w:val="000000"/>
                <w:sz w:val="20"/>
              </w:rPr>
              <w:t>4. Имеется схема первичной экспертизы или в соответствии с текущим протоколом успешно проведена первичная экспертиза производства не менее чем на трех промышленных сериях с новым размером в соответствии с применимыми требованиями.</w:t>
            </w:r>
            <w:r>
              <w:br/>
            </w:r>
            <w:r>
              <w:rPr>
                <w:rFonts w:ascii="Times New Roman"/>
                <w:b w:val="false"/>
                <w:i w:val="false"/>
                <w:color w:val="000000"/>
                <w:sz w:val="20"/>
              </w:rPr>
              <w:t>
</w:t>
            </w:r>
            <w:r>
              <w:rPr>
                <w:rFonts w:ascii="Times New Roman"/>
                <w:b w:val="false"/>
                <w:i w:val="false"/>
                <w:color w:val="000000"/>
                <w:sz w:val="20"/>
              </w:rPr>
              <w:t>5. Рассматриваемый лекарственный препарат не является биологическим/ иммунологическим.</w:t>
            </w:r>
            <w:r>
              <w:br/>
            </w:r>
            <w:r>
              <w:rPr>
                <w:rFonts w:ascii="Times New Roman"/>
                <w:b w:val="false"/>
                <w:i w:val="false"/>
                <w:color w:val="000000"/>
                <w:sz w:val="20"/>
              </w:rPr>
              <w:t>
</w:t>
            </w:r>
            <w:r>
              <w:rPr>
                <w:rFonts w:ascii="Times New Roman"/>
                <w:b w:val="false"/>
                <w:i w:val="false"/>
                <w:color w:val="000000"/>
                <w:sz w:val="20"/>
              </w:rPr>
              <w:t>6. Изменение не должно быть следствием непредвиденных ситуаций, возникших в ходе производства, или изменения стабильности.</w:t>
            </w:r>
            <w:r>
              <w:br/>
            </w:r>
            <w:r>
              <w:rPr>
                <w:rFonts w:ascii="Times New Roman"/>
                <w:b w:val="false"/>
                <w:i w:val="false"/>
                <w:color w:val="000000"/>
                <w:sz w:val="20"/>
              </w:rPr>
              <w:t>
7. Размер серии укладывается в 10-кратный диапазон, предусмотренный при регистрации, или после последующего изменения, не являвшегося изменением IA типа.</w:t>
            </w:r>
          </w:p>
          <w:bookmarkEnd w:id="1252"/>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4" w:id="1253"/>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Поправка к соответствующему(им) разделу(ам) досье.</w:t>
            </w:r>
            <w:r>
              <w:br/>
            </w:r>
            <w:r>
              <w:rPr>
                <w:rFonts w:ascii="Times New Roman"/>
                <w:b w:val="false"/>
                <w:i w:val="false"/>
                <w:color w:val="000000"/>
                <w:sz w:val="20"/>
              </w:rPr>
              <w:t>
</w:t>
            </w:r>
            <w:r>
              <w:rPr>
                <w:rFonts w:ascii="Times New Roman"/>
                <w:b w:val="false"/>
                <w:i w:val="false"/>
                <w:color w:val="000000"/>
                <w:sz w:val="20"/>
              </w:rPr>
              <w:t>2. Данные анализа серий (в формате сравнительной таблицы), по меньшей мере, одной промышленной серии, произведенной в зарегистрированном и предлагаемом размерах. По запросу необходимо представить данные по следующим двум полным промышленным сериям; держатель РУ обязан сообщить, если результаты анализа не укладываются в спецификацию, и предложить план действий.</w:t>
            </w:r>
            <w:r>
              <w:br/>
            </w:r>
            <w:r>
              <w:rPr>
                <w:rFonts w:ascii="Times New Roman"/>
                <w:b w:val="false"/>
                <w:i w:val="false"/>
                <w:color w:val="000000"/>
                <w:sz w:val="20"/>
              </w:rPr>
              <w:t>
</w:t>
            </w:r>
            <w:r>
              <w:rPr>
                <w:rFonts w:ascii="Times New Roman"/>
                <w:b w:val="false"/>
                <w:i w:val="false"/>
                <w:color w:val="000000"/>
                <w:sz w:val="20"/>
              </w:rPr>
              <w:t>3. Копии одобренных спецификаций на выпуск и конец срока годности.</w:t>
            </w:r>
            <w:r>
              <w:br/>
            </w:r>
            <w:r>
              <w:rPr>
                <w:rFonts w:ascii="Times New Roman"/>
                <w:b w:val="false"/>
                <w:i w:val="false"/>
                <w:color w:val="000000"/>
                <w:sz w:val="20"/>
              </w:rPr>
              <w:t>
</w:t>
            </w:r>
            <w:r>
              <w:rPr>
                <w:rFonts w:ascii="Times New Roman"/>
                <w:b w:val="false"/>
                <w:i w:val="false"/>
                <w:color w:val="000000"/>
                <w:sz w:val="20"/>
              </w:rPr>
              <w:t>4. В соответствующих случаях необходимо указать номера серий, соответствующие размеру серии и дате их производства (3), использованных в валидационном исследовании, или представить протокол (схему) первичной экспертизы.</w:t>
            </w:r>
            <w:r>
              <w:br/>
            </w:r>
            <w:r>
              <w:rPr>
                <w:rFonts w:ascii="Times New Roman"/>
                <w:b w:val="false"/>
                <w:i w:val="false"/>
                <w:color w:val="000000"/>
                <w:sz w:val="20"/>
              </w:rPr>
              <w:t>
</w:t>
            </w:r>
            <w:r>
              <w:rPr>
                <w:rFonts w:ascii="Times New Roman"/>
                <w:b w:val="false"/>
                <w:i w:val="false"/>
                <w:color w:val="000000"/>
                <w:sz w:val="20"/>
              </w:rPr>
              <w:t>5. Необходимо представить результаты первичной экспертизы.</w:t>
            </w:r>
            <w:r>
              <w:br/>
            </w:r>
            <w:r>
              <w:rPr>
                <w:rFonts w:ascii="Times New Roman"/>
                <w:b w:val="false"/>
                <w:i w:val="false"/>
                <w:color w:val="000000"/>
                <w:sz w:val="20"/>
              </w:rPr>
              <w:t>
6. Результаты исследований стабильности, проведенные в соответствии с документами РК, по значимым параметрам стабильности, по меньшей мере, на одной опытной или промышленной серии, охватывающей, по меньшей мере, три месяца; подтверждение того, что такие исследования будут завершены, и что если результаты не будут укладываться в спецификации или потенциально не укладываться в спецификации на конец срока годности, их немедленно представят уполномоченному органу наряду с предлагаемым планом действий. В отношении биологических/иммунологических средств: декларация, что оценка сопоставимости не требуется.</w:t>
            </w:r>
          </w:p>
          <w:bookmarkEnd w:id="1253"/>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0" w:id="1254"/>
          <w:p>
            <w:pPr>
              <w:spacing w:after="20"/>
              <w:ind w:left="20"/>
              <w:jc w:val="both"/>
            </w:pPr>
            <w:r>
              <w:rPr>
                <w:rFonts w:ascii="Times New Roman"/>
                <w:b w:val="false"/>
                <w:i w:val="false"/>
                <w:color w:val="000000"/>
                <w:sz w:val="20"/>
              </w:rPr>
              <w:t>
Б.II.б. 5 Изменение внутрипроизводственных испытаний или критериев приемлемости, использующихся при производстве лекарственного препарата</w:t>
            </w:r>
          </w:p>
          <w:bookmarkEnd w:id="1254"/>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1" w:id="1255"/>
          <w:p>
            <w:pPr>
              <w:spacing w:after="20"/>
              <w:ind w:left="20"/>
              <w:jc w:val="both"/>
            </w:pPr>
            <w:r>
              <w:rPr>
                <w:rFonts w:ascii="Times New Roman"/>
                <w:b w:val="false"/>
                <w:i w:val="false"/>
                <w:color w:val="000000"/>
                <w:sz w:val="20"/>
              </w:rPr>
              <w:t>
а) Ужесточение внутрипроизводственных критериев приемлемости</w:t>
            </w:r>
          </w:p>
          <w:bookmarkEnd w:id="1255"/>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2" w:id="1256"/>
          <w:p>
            <w:pPr>
              <w:spacing w:after="20"/>
              <w:ind w:left="20"/>
              <w:jc w:val="both"/>
            </w:pPr>
            <w:r>
              <w:rPr>
                <w:rFonts w:ascii="Times New Roman"/>
                <w:b w:val="false"/>
                <w:i w:val="false"/>
                <w:color w:val="000000"/>
                <w:sz w:val="20"/>
              </w:rPr>
              <w:t>
б) Добавление новых испытаний или критериев приемлемости</w:t>
            </w:r>
          </w:p>
          <w:bookmarkEnd w:id="1256"/>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3" w:id="1257"/>
          <w:p>
            <w:pPr>
              <w:spacing w:after="20"/>
              <w:ind w:left="20"/>
              <w:jc w:val="both"/>
            </w:pPr>
            <w:r>
              <w:rPr>
                <w:rFonts w:ascii="Times New Roman"/>
                <w:b w:val="false"/>
                <w:i w:val="false"/>
                <w:color w:val="000000"/>
                <w:sz w:val="20"/>
              </w:rPr>
              <w:t>
в) Исключение несущественного внутрипроизводственного испытания</w:t>
            </w:r>
          </w:p>
          <w:bookmarkEnd w:id="1257"/>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1, 2, 7</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1, 2, 6</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4" w:id="1258"/>
          <w:p>
            <w:pPr>
              <w:spacing w:after="20"/>
              <w:ind w:left="20"/>
              <w:jc w:val="both"/>
            </w:pPr>
            <w:r>
              <w:rPr>
                <w:rFonts w:ascii="Times New Roman"/>
                <w:b w:val="false"/>
                <w:i w:val="false"/>
                <w:color w:val="000000"/>
                <w:sz w:val="20"/>
              </w:rPr>
              <w:t>
г) Исключение внутрипроизводственного испытания, которое может существенно повлиять на совокупное качество лекарственного препарата</w:t>
            </w:r>
          </w:p>
          <w:bookmarkEnd w:id="1258"/>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5" w:id="1259"/>
          <w:p>
            <w:pPr>
              <w:spacing w:after="20"/>
              <w:ind w:left="20"/>
              <w:jc w:val="both"/>
            </w:pPr>
            <w:r>
              <w:rPr>
                <w:rFonts w:ascii="Times New Roman"/>
                <w:b w:val="false"/>
                <w:i w:val="false"/>
                <w:color w:val="000000"/>
                <w:sz w:val="20"/>
              </w:rPr>
              <w:t>
д) Расширение одобренных внутрипроизводственных критериев приемлемости, которые существенно влияют на совокупное качество лекарственного препарата</w:t>
            </w:r>
          </w:p>
          <w:bookmarkEnd w:id="1259"/>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6" w:id="1260"/>
          <w:p>
            <w:pPr>
              <w:spacing w:after="20"/>
              <w:ind w:left="20"/>
              <w:jc w:val="both"/>
            </w:pPr>
            <w:r>
              <w:rPr>
                <w:rFonts w:ascii="Times New Roman"/>
                <w:b w:val="false"/>
                <w:i w:val="false"/>
                <w:color w:val="000000"/>
                <w:sz w:val="20"/>
              </w:rPr>
              <w:t>
е) Добавление или замена внутрипроизводственного испытания из соображений безопасности или качества</w:t>
            </w:r>
          </w:p>
          <w:bookmarkEnd w:id="1260"/>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7" w:id="1261"/>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w:t>
            </w:r>
            <w:r>
              <w:rPr>
                <w:rFonts w:ascii="Times New Roman"/>
                <w:b w:val="false"/>
                <w:i w:val="false"/>
                <w:color w:val="000000"/>
                <w:sz w:val="20"/>
              </w:rPr>
              <w:t>1. Изменение не является следствием какого-либо обязательства, принятого по результатам ранее проведенных экспертиз с целью анализа критериев приемлемости спецификации (например, в ходе регистрации или внесения изменений II типа).</w:t>
            </w:r>
            <w:r>
              <w:br/>
            </w:r>
            <w:r>
              <w:rPr>
                <w:rFonts w:ascii="Times New Roman"/>
                <w:b w:val="false"/>
                <w:i w:val="false"/>
                <w:color w:val="000000"/>
                <w:sz w:val="20"/>
              </w:rPr>
              <w:t>
</w:t>
            </w:r>
            <w:r>
              <w:rPr>
                <w:rFonts w:ascii="Times New Roman"/>
                <w:b w:val="false"/>
                <w:i w:val="false"/>
                <w:color w:val="000000"/>
                <w:sz w:val="20"/>
              </w:rPr>
              <w:t>2. Изменение не является следствием непредвиденных ситуаций, возникших в ходе производства, например, новая неквалифицированная примесь, изменение пределов содержания суммы примесей.</w:t>
            </w:r>
            <w:r>
              <w:br/>
            </w:r>
            <w:r>
              <w:rPr>
                <w:rFonts w:ascii="Times New Roman"/>
                <w:b w:val="false"/>
                <w:i w:val="false"/>
                <w:color w:val="000000"/>
                <w:sz w:val="20"/>
              </w:rPr>
              <w:t>
</w:t>
            </w:r>
            <w:r>
              <w:rPr>
                <w:rFonts w:ascii="Times New Roman"/>
                <w:b w:val="false"/>
                <w:i w:val="false"/>
                <w:color w:val="000000"/>
                <w:sz w:val="20"/>
              </w:rPr>
              <w:t>3. Любое изменение должно укладываться в диапазон текущих одобренных критериев приемлемости.</w:t>
            </w:r>
            <w:r>
              <w:br/>
            </w:r>
            <w:r>
              <w:rPr>
                <w:rFonts w:ascii="Times New Roman"/>
                <w:b w:val="false"/>
                <w:i w:val="false"/>
                <w:color w:val="000000"/>
                <w:sz w:val="20"/>
              </w:rPr>
              <w:t>
</w:t>
            </w:r>
            <w:r>
              <w:rPr>
                <w:rFonts w:ascii="Times New Roman"/>
                <w:b w:val="false"/>
                <w:i w:val="false"/>
                <w:color w:val="000000"/>
                <w:sz w:val="20"/>
              </w:rPr>
              <w:t>4. Аналитическая методика не изменяется или изменяется незначительно.</w:t>
            </w:r>
            <w:r>
              <w:br/>
            </w:r>
            <w:r>
              <w:rPr>
                <w:rFonts w:ascii="Times New Roman"/>
                <w:b w:val="false"/>
                <w:i w:val="false"/>
                <w:color w:val="000000"/>
                <w:sz w:val="20"/>
              </w:rPr>
              <w:t>
</w:t>
            </w:r>
            <w:r>
              <w:rPr>
                <w:rFonts w:ascii="Times New Roman"/>
                <w:b w:val="false"/>
                <w:i w:val="false"/>
                <w:color w:val="000000"/>
                <w:sz w:val="20"/>
              </w:rPr>
              <w:t>5. Ни один новый метод испытания не основан на новой нестандартной методологии или стандартной методологии, используемой по-новому.</w:t>
            </w:r>
            <w:r>
              <w:br/>
            </w:r>
            <w:r>
              <w:rPr>
                <w:rFonts w:ascii="Times New Roman"/>
                <w:b w:val="false"/>
                <w:i w:val="false"/>
                <w:color w:val="000000"/>
                <w:sz w:val="20"/>
              </w:rPr>
              <w:t>
</w:t>
            </w:r>
            <w:r>
              <w:rPr>
                <w:rFonts w:ascii="Times New Roman"/>
                <w:b w:val="false"/>
                <w:i w:val="false"/>
                <w:color w:val="000000"/>
                <w:sz w:val="20"/>
              </w:rPr>
              <w:t>6. Новый метод испытания не является биологическим/ иммунологическим/ иммунохимическим или методом, в котором используется биологический реактив для биологической активной фармацевтической субстанции (за исключением стандартных фармакопейных микробиологических методов).</w:t>
            </w:r>
            <w:r>
              <w:br/>
            </w:r>
            <w:r>
              <w:rPr>
                <w:rFonts w:ascii="Times New Roman"/>
                <w:b w:val="false"/>
                <w:i w:val="false"/>
                <w:color w:val="000000"/>
                <w:sz w:val="20"/>
              </w:rPr>
              <w:t>
</w:t>
            </w:r>
            <w:r>
              <w:rPr>
                <w:rFonts w:ascii="Times New Roman"/>
                <w:b w:val="false"/>
                <w:i w:val="false"/>
                <w:color w:val="000000"/>
                <w:sz w:val="20"/>
              </w:rPr>
              <w:t>7. Внутрипроизводственное испытание не затрагивает контроль критического параметра, например:</w:t>
            </w:r>
            <w:r>
              <w:br/>
            </w:r>
            <w:r>
              <w:rPr>
                <w:rFonts w:ascii="Times New Roman"/>
                <w:b w:val="false"/>
                <w:i w:val="false"/>
                <w:color w:val="000000"/>
                <w:sz w:val="20"/>
              </w:rPr>
              <w:t>
</w:t>
            </w:r>
            <w:r>
              <w:rPr>
                <w:rFonts w:ascii="Times New Roman"/>
                <w:b w:val="false"/>
                <w:i w:val="false"/>
                <w:color w:val="000000"/>
                <w:sz w:val="20"/>
              </w:rPr>
              <w:t>количественное определение</w:t>
            </w:r>
            <w:r>
              <w:br/>
            </w:r>
            <w:r>
              <w:rPr>
                <w:rFonts w:ascii="Times New Roman"/>
                <w:b w:val="false"/>
                <w:i w:val="false"/>
                <w:color w:val="000000"/>
                <w:sz w:val="20"/>
              </w:rPr>
              <w:t>
</w:t>
            </w:r>
            <w:r>
              <w:rPr>
                <w:rFonts w:ascii="Times New Roman"/>
                <w:b w:val="false"/>
                <w:i w:val="false"/>
                <w:color w:val="000000"/>
                <w:sz w:val="20"/>
              </w:rPr>
              <w:t>примеси (если только определенный растворитель однозначно не используется в производстве)</w:t>
            </w:r>
            <w:r>
              <w:br/>
            </w:r>
            <w:r>
              <w:rPr>
                <w:rFonts w:ascii="Times New Roman"/>
                <w:b w:val="false"/>
                <w:i w:val="false"/>
                <w:color w:val="000000"/>
                <w:sz w:val="20"/>
              </w:rPr>
              <w:t>
</w:t>
            </w:r>
            <w:r>
              <w:rPr>
                <w:rFonts w:ascii="Times New Roman"/>
                <w:b w:val="false"/>
                <w:i w:val="false"/>
                <w:color w:val="000000"/>
                <w:sz w:val="20"/>
              </w:rPr>
              <w:t>любую критическую физическую характеристику (размер частиц, насыпную плотностью до и после уплотнения)</w:t>
            </w:r>
            <w:r>
              <w:br/>
            </w:r>
            <w:r>
              <w:rPr>
                <w:rFonts w:ascii="Times New Roman"/>
                <w:b w:val="false"/>
                <w:i w:val="false"/>
                <w:color w:val="000000"/>
                <w:sz w:val="20"/>
              </w:rPr>
              <w:t>
</w:t>
            </w:r>
            <w:r>
              <w:rPr>
                <w:rFonts w:ascii="Times New Roman"/>
                <w:b w:val="false"/>
                <w:i w:val="false"/>
                <w:color w:val="000000"/>
                <w:sz w:val="20"/>
              </w:rPr>
              <w:t>испытание на подлинность (в отсутствие подходящего альтернативного контроля)</w:t>
            </w:r>
            <w:r>
              <w:br/>
            </w:r>
            <w:r>
              <w:rPr>
                <w:rFonts w:ascii="Times New Roman"/>
                <w:b w:val="false"/>
                <w:i w:val="false"/>
                <w:color w:val="000000"/>
                <w:sz w:val="20"/>
              </w:rPr>
              <w:t>
микробиологический контроль (если только он не требуется в отношении определенной лекарственной формы)</w:t>
            </w:r>
          </w:p>
          <w:bookmarkEnd w:id="1261"/>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9" w:id="1262"/>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Поправка к соответствующему(им) разделу(ам) досье.</w:t>
            </w:r>
            <w:r>
              <w:br/>
            </w:r>
            <w:r>
              <w:rPr>
                <w:rFonts w:ascii="Times New Roman"/>
                <w:b w:val="false"/>
                <w:i w:val="false"/>
                <w:color w:val="000000"/>
                <w:sz w:val="20"/>
              </w:rPr>
              <w:t>
</w:t>
            </w:r>
            <w:r>
              <w:rPr>
                <w:rFonts w:ascii="Times New Roman"/>
                <w:b w:val="false"/>
                <w:i w:val="false"/>
                <w:color w:val="000000"/>
                <w:sz w:val="20"/>
              </w:rPr>
              <w:t>2. Сравнительная таблица текущих и предлагаемых внутрипроизводственных испытаний и критериев приемлемости.</w:t>
            </w:r>
            <w:r>
              <w:br/>
            </w:r>
            <w:r>
              <w:rPr>
                <w:rFonts w:ascii="Times New Roman"/>
                <w:b w:val="false"/>
                <w:i w:val="false"/>
                <w:color w:val="000000"/>
                <w:sz w:val="20"/>
              </w:rPr>
              <w:t>
</w:t>
            </w:r>
            <w:r>
              <w:rPr>
                <w:rFonts w:ascii="Times New Roman"/>
                <w:b w:val="false"/>
                <w:i w:val="false"/>
                <w:color w:val="000000"/>
                <w:sz w:val="20"/>
              </w:rPr>
              <w:t>3. Подробное описание новой аналитической методики и данные первичной экспертизы(в соответствующих случаях).</w:t>
            </w:r>
            <w:r>
              <w:br/>
            </w:r>
            <w:r>
              <w:rPr>
                <w:rFonts w:ascii="Times New Roman"/>
                <w:b w:val="false"/>
                <w:i w:val="false"/>
                <w:color w:val="000000"/>
                <w:sz w:val="20"/>
              </w:rPr>
              <w:t>
</w:t>
            </w:r>
            <w:r>
              <w:rPr>
                <w:rFonts w:ascii="Times New Roman"/>
                <w:b w:val="false"/>
                <w:i w:val="false"/>
                <w:color w:val="000000"/>
                <w:sz w:val="20"/>
              </w:rPr>
              <w:t>4. Данные анализа двух промышленных серий (в отсутствие должных обоснований для биологических активных фармацевтических субстанций — три серии) лекарственного препарата по всем параметрам спецификации.</w:t>
            </w:r>
            <w:r>
              <w:br/>
            </w:r>
            <w:r>
              <w:rPr>
                <w:rFonts w:ascii="Times New Roman"/>
                <w:b w:val="false"/>
                <w:i w:val="false"/>
                <w:color w:val="000000"/>
                <w:sz w:val="20"/>
              </w:rPr>
              <w:t>
</w:t>
            </w:r>
            <w:r>
              <w:rPr>
                <w:rFonts w:ascii="Times New Roman"/>
                <w:b w:val="false"/>
                <w:i w:val="false"/>
                <w:color w:val="000000"/>
                <w:sz w:val="20"/>
              </w:rPr>
              <w:t>5. В соответствующих случаях сравнительные данные профиля растворения лекарственного препарата не менее чем на одной опытно-промышленной серии, произведенной с использованием текущих и новых внутрипроизводственных испытаний. В отношении лекарственных растительных препаратов достаточны данные сравнительной распадаемости.</w:t>
            </w:r>
            <w:r>
              <w:br/>
            </w:r>
            <w:r>
              <w:rPr>
                <w:rFonts w:ascii="Times New Roman"/>
                <w:b w:val="false"/>
                <w:i w:val="false"/>
                <w:color w:val="000000"/>
                <w:sz w:val="20"/>
              </w:rPr>
              <w:t>
</w:t>
            </w:r>
            <w:r>
              <w:rPr>
                <w:rFonts w:ascii="Times New Roman"/>
                <w:b w:val="false"/>
                <w:i w:val="false"/>
                <w:color w:val="000000"/>
                <w:sz w:val="20"/>
              </w:rPr>
              <w:t>6. Обоснование/оценка рисков, подтверждающие, что внутрипроизводственное испытание является несущественным или устарело.</w:t>
            </w:r>
            <w:r>
              <w:br/>
            </w:r>
            <w:r>
              <w:rPr>
                <w:rFonts w:ascii="Times New Roman"/>
                <w:b w:val="false"/>
                <w:i w:val="false"/>
                <w:color w:val="000000"/>
                <w:sz w:val="20"/>
              </w:rPr>
              <w:t>
7. Обоснование нового внутрипроизводственного испытания и критериев приемлемости.</w:t>
            </w:r>
          </w:p>
          <w:bookmarkEnd w:id="1262"/>
        </w:tc>
      </w:tr>
    </w:tbl>
    <w:bookmarkStart w:name="z1636" w:id="1263"/>
    <w:p>
      <w:pPr>
        <w:spacing w:after="0"/>
        <w:ind w:left="0"/>
        <w:jc w:val="both"/>
      </w:pPr>
      <w:r>
        <w:rPr>
          <w:rFonts w:ascii="Times New Roman"/>
          <w:b w:val="false"/>
          <w:i w:val="false"/>
          <w:color w:val="000000"/>
          <w:sz w:val="28"/>
        </w:rPr>
        <w:t>
      Б.II. в) Контроль качества вспомогательных веществ</w:t>
      </w:r>
    </w:p>
    <w:bookmarkEnd w:id="1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2"/>
        <w:gridCol w:w="2942"/>
        <w:gridCol w:w="4144"/>
        <w:gridCol w:w="872"/>
      </w:tblGrid>
      <w:tr>
        <w:trPr>
          <w:trHeight w:val="30" w:hRule="atLeast"/>
        </w:trPr>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7" w:id="1264"/>
          <w:p>
            <w:pPr>
              <w:spacing w:after="20"/>
              <w:ind w:left="20"/>
              <w:jc w:val="both"/>
            </w:pPr>
            <w:r>
              <w:rPr>
                <w:rFonts w:ascii="Times New Roman"/>
                <w:b w:val="false"/>
                <w:i w:val="false"/>
                <w:color w:val="000000"/>
                <w:sz w:val="20"/>
              </w:rPr>
              <w:t>
Б.II.в.1 Изменение параметров спецификации и (или) критериев приемлемости вспомогательного вещества</w:t>
            </w:r>
          </w:p>
          <w:bookmarkEnd w:id="1264"/>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8" w:id="1265"/>
          <w:p>
            <w:pPr>
              <w:spacing w:after="20"/>
              <w:ind w:left="20"/>
              <w:jc w:val="both"/>
            </w:pPr>
            <w:r>
              <w:rPr>
                <w:rFonts w:ascii="Times New Roman"/>
                <w:b w:val="false"/>
                <w:i w:val="false"/>
                <w:color w:val="000000"/>
                <w:sz w:val="20"/>
              </w:rPr>
              <w:t>
а) Ужесточение критериев приемлемости спецификации</w:t>
            </w:r>
          </w:p>
          <w:bookmarkEnd w:id="1265"/>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9" w:id="1266"/>
          <w:p>
            <w:pPr>
              <w:spacing w:after="20"/>
              <w:ind w:left="20"/>
              <w:jc w:val="both"/>
            </w:pPr>
            <w:r>
              <w:rPr>
                <w:rFonts w:ascii="Times New Roman"/>
                <w:b w:val="false"/>
                <w:i w:val="false"/>
                <w:color w:val="000000"/>
                <w:sz w:val="20"/>
              </w:rPr>
              <w:t>
б) Добавление в спецификацию нового параметра спецификации и соответствующего ему метода испытаний</w:t>
            </w:r>
          </w:p>
          <w:bookmarkEnd w:id="1266"/>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1, 2, 5, 6, 7</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1, 2, 3, 4, 6, 8</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0" w:id="1267"/>
          <w:p>
            <w:pPr>
              <w:spacing w:after="20"/>
              <w:ind w:left="20"/>
              <w:jc w:val="both"/>
            </w:pPr>
            <w:r>
              <w:rPr>
                <w:rFonts w:ascii="Times New Roman"/>
                <w:b w:val="false"/>
                <w:i w:val="false"/>
                <w:color w:val="000000"/>
                <w:sz w:val="20"/>
              </w:rPr>
              <w:t>
в) Исключение несущественного параметра спецификации (например, исключение устаревшего параметра)</w:t>
            </w:r>
          </w:p>
          <w:bookmarkEnd w:id="1267"/>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1, 2, 7</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1" w:id="1268"/>
          <w:p>
            <w:pPr>
              <w:spacing w:after="20"/>
              <w:ind w:left="20"/>
              <w:jc w:val="both"/>
            </w:pPr>
            <w:r>
              <w:rPr>
                <w:rFonts w:ascii="Times New Roman"/>
                <w:b w:val="false"/>
                <w:i w:val="false"/>
                <w:color w:val="000000"/>
                <w:sz w:val="20"/>
              </w:rPr>
              <w:t>
г) Изменение, выходящее за одобренные критерии приемлемости спецификаций</w:t>
            </w:r>
          </w:p>
          <w:bookmarkEnd w:id="1268"/>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2" w:id="1269"/>
          <w:p>
            <w:pPr>
              <w:spacing w:after="20"/>
              <w:ind w:left="20"/>
              <w:jc w:val="both"/>
            </w:pPr>
            <w:r>
              <w:rPr>
                <w:rFonts w:ascii="Times New Roman"/>
                <w:b w:val="false"/>
                <w:i w:val="false"/>
                <w:color w:val="000000"/>
                <w:sz w:val="20"/>
              </w:rPr>
              <w:t>
д) Исключение параметра спецификации, который может существенно повлиять на совокупное качество лекарственного препарата</w:t>
            </w:r>
          </w:p>
          <w:bookmarkEnd w:id="1269"/>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3" w:id="1270"/>
          <w:p>
            <w:pPr>
              <w:spacing w:after="20"/>
              <w:ind w:left="20"/>
              <w:jc w:val="both"/>
            </w:pPr>
            <w:r>
              <w:rPr>
                <w:rFonts w:ascii="Times New Roman"/>
                <w:b w:val="false"/>
                <w:i w:val="false"/>
                <w:color w:val="000000"/>
                <w:sz w:val="20"/>
              </w:rPr>
              <w:t>
е) Добавление или замена (исключая биологический и иммунологический препарат) параметра спецификации и соответствующего ему метода испытаний из соображений безопасности или качества</w:t>
            </w:r>
          </w:p>
          <w:bookmarkEnd w:id="1270"/>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1, 2, 3, 4, 5, 6, 8</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4" w:id="1271"/>
          <w:p>
            <w:pPr>
              <w:spacing w:after="20"/>
              <w:ind w:left="20"/>
              <w:jc w:val="both"/>
            </w:pPr>
            <w:r>
              <w:rPr>
                <w:rFonts w:ascii="Times New Roman"/>
                <w:b w:val="false"/>
                <w:i w:val="false"/>
                <w:color w:val="000000"/>
                <w:sz w:val="20"/>
              </w:rPr>
              <w:t>
g) Если на вспомогательное вещество отсутствует статья Государственной Фармакопее РК, изменение в собственных данных спецификации на неофициальную фармакопею или фармакопею третьей страны</w:t>
            </w:r>
          </w:p>
          <w:bookmarkEnd w:id="1271"/>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1, 2, 3, 4, 5, 6, 8</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5" w:id="1272"/>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w:t>
            </w:r>
            <w:r>
              <w:rPr>
                <w:rFonts w:ascii="Times New Roman"/>
                <w:b w:val="false"/>
                <w:i w:val="false"/>
                <w:color w:val="000000"/>
                <w:sz w:val="20"/>
              </w:rPr>
              <w:t>1. Изменение не является следствием какого-либо обязательства, принятого по результатам ранее проведенных экспертиз с целью анализа критериев приемлемости спецификации (например, в ходе регистрации лекарственного препарата или внесении изменений II типа).</w:t>
            </w:r>
            <w:r>
              <w:br/>
            </w:r>
            <w:r>
              <w:rPr>
                <w:rFonts w:ascii="Times New Roman"/>
                <w:b w:val="false"/>
                <w:i w:val="false"/>
                <w:color w:val="000000"/>
                <w:sz w:val="20"/>
              </w:rPr>
              <w:t>
</w:t>
            </w:r>
            <w:r>
              <w:rPr>
                <w:rFonts w:ascii="Times New Roman"/>
                <w:b w:val="false"/>
                <w:i w:val="false"/>
                <w:color w:val="000000"/>
                <w:sz w:val="20"/>
              </w:rPr>
              <w:t>2. Изменение не является следствием непредвиденных ситуаций, возникших в ходе производства, например, новой неквалифицированной примеси, изменения пределов содержания суммы примесей.</w:t>
            </w:r>
            <w:r>
              <w:br/>
            </w:r>
            <w:r>
              <w:rPr>
                <w:rFonts w:ascii="Times New Roman"/>
                <w:b w:val="false"/>
                <w:i w:val="false"/>
                <w:color w:val="000000"/>
                <w:sz w:val="20"/>
              </w:rPr>
              <w:t>
</w:t>
            </w:r>
            <w:r>
              <w:rPr>
                <w:rFonts w:ascii="Times New Roman"/>
                <w:b w:val="false"/>
                <w:i w:val="false"/>
                <w:color w:val="000000"/>
                <w:sz w:val="20"/>
              </w:rPr>
              <w:t>3. Любое изменение должно укладываться в диапазон текущих одобренных критериев приемлемости.</w:t>
            </w:r>
            <w:r>
              <w:br/>
            </w:r>
            <w:r>
              <w:rPr>
                <w:rFonts w:ascii="Times New Roman"/>
                <w:b w:val="false"/>
                <w:i w:val="false"/>
                <w:color w:val="000000"/>
                <w:sz w:val="20"/>
              </w:rPr>
              <w:t>
</w:t>
            </w:r>
            <w:r>
              <w:rPr>
                <w:rFonts w:ascii="Times New Roman"/>
                <w:b w:val="false"/>
                <w:i w:val="false"/>
                <w:color w:val="000000"/>
                <w:sz w:val="20"/>
              </w:rPr>
              <w:t>4. Аналитическая методика не изменяется или изменяется незначительно.</w:t>
            </w:r>
            <w:r>
              <w:br/>
            </w:r>
            <w:r>
              <w:rPr>
                <w:rFonts w:ascii="Times New Roman"/>
                <w:b w:val="false"/>
                <w:i w:val="false"/>
                <w:color w:val="000000"/>
                <w:sz w:val="20"/>
              </w:rPr>
              <w:t>
</w:t>
            </w:r>
            <w:r>
              <w:rPr>
                <w:rFonts w:ascii="Times New Roman"/>
                <w:b w:val="false"/>
                <w:i w:val="false"/>
                <w:color w:val="000000"/>
                <w:sz w:val="20"/>
              </w:rPr>
              <w:t>5. Ни один новый метод испытания не основан на новой нестандартной методологии или стандартной методологии, используемой по-новому.</w:t>
            </w:r>
            <w:r>
              <w:br/>
            </w:r>
            <w:r>
              <w:rPr>
                <w:rFonts w:ascii="Times New Roman"/>
                <w:b w:val="false"/>
                <w:i w:val="false"/>
                <w:color w:val="000000"/>
                <w:sz w:val="20"/>
              </w:rPr>
              <w:t>
</w:t>
            </w:r>
            <w:r>
              <w:rPr>
                <w:rFonts w:ascii="Times New Roman"/>
                <w:b w:val="false"/>
                <w:i w:val="false"/>
                <w:color w:val="000000"/>
                <w:sz w:val="20"/>
              </w:rPr>
              <w:t>6. Новый метод испытания не является биологическим/ иммунологическим/ иммунохимическим или методом, в котором используется биологический реактив для биологической активной фармацевтической субстанции (за исключением стандартных фармакопейных микробиологических методов).</w:t>
            </w:r>
            <w:r>
              <w:br/>
            </w:r>
            <w:r>
              <w:rPr>
                <w:rFonts w:ascii="Times New Roman"/>
                <w:b w:val="false"/>
                <w:i w:val="false"/>
                <w:color w:val="000000"/>
                <w:sz w:val="20"/>
              </w:rPr>
              <w:t>
7. Изменение не касается генотоксичной примеси.</w:t>
            </w:r>
          </w:p>
          <w:bookmarkEnd w:id="1272"/>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2" w:id="1273"/>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Поправка к соответствующему(им) разделу(ам) досье.</w:t>
            </w:r>
            <w:r>
              <w:br/>
            </w:r>
            <w:r>
              <w:rPr>
                <w:rFonts w:ascii="Times New Roman"/>
                <w:b w:val="false"/>
                <w:i w:val="false"/>
                <w:color w:val="000000"/>
                <w:sz w:val="20"/>
              </w:rPr>
              <w:t>
</w:t>
            </w:r>
            <w:r>
              <w:rPr>
                <w:rFonts w:ascii="Times New Roman"/>
                <w:b w:val="false"/>
                <w:i w:val="false"/>
                <w:color w:val="000000"/>
                <w:sz w:val="20"/>
              </w:rPr>
              <w:t>2. Сравнительная таблица текущих и предлагаемых спецификаций.</w:t>
            </w:r>
            <w:r>
              <w:br/>
            </w:r>
            <w:r>
              <w:rPr>
                <w:rFonts w:ascii="Times New Roman"/>
                <w:b w:val="false"/>
                <w:i w:val="false"/>
                <w:color w:val="000000"/>
                <w:sz w:val="20"/>
              </w:rPr>
              <w:t>
</w:t>
            </w:r>
            <w:r>
              <w:rPr>
                <w:rFonts w:ascii="Times New Roman"/>
                <w:b w:val="false"/>
                <w:i w:val="false"/>
                <w:color w:val="000000"/>
                <w:sz w:val="20"/>
              </w:rPr>
              <w:t>3. Подробное описание любого новой аналитической методики и данные первичной экспертизы (в соответствующих случаях).</w:t>
            </w:r>
            <w:r>
              <w:br/>
            </w:r>
            <w:r>
              <w:rPr>
                <w:rFonts w:ascii="Times New Roman"/>
                <w:b w:val="false"/>
                <w:i w:val="false"/>
                <w:color w:val="000000"/>
                <w:sz w:val="20"/>
              </w:rPr>
              <w:t>
</w:t>
            </w:r>
            <w:r>
              <w:rPr>
                <w:rFonts w:ascii="Times New Roman"/>
                <w:b w:val="false"/>
                <w:i w:val="false"/>
                <w:color w:val="000000"/>
                <w:sz w:val="20"/>
              </w:rPr>
              <w:t>4. Данные анализа двух промышленных серий (в отсутствие должных обоснований для биологических активных фармацевтических субстанций — три серии) вспомогательного вещества по всем параметрам спецификации.</w:t>
            </w:r>
            <w:r>
              <w:br/>
            </w:r>
            <w:r>
              <w:rPr>
                <w:rFonts w:ascii="Times New Roman"/>
                <w:b w:val="false"/>
                <w:i w:val="false"/>
                <w:color w:val="000000"/>
                <w:sz w:val="20"/>
              </w:rPr>
              <w:t>
</w:t>
            </w:r>
            <w:r>
              <w:rPr>
                <w:rFonts w:ascii="Times New Roman"/>
                <w:b w:val="false"/>
                <w:i w:val="false"/>
                <w:color w:val="000000"/>
                <w:sz w:val="20"/>
              </w:rPr>
              <w:t>5. В соответствующих случаях данные теста сравнительной кинетики растворения лекарственного препарата, по меньшей мере, одной опытно-промышленной серии, содержащей вспомогательное вещество, соответствующего текущей и предлагаемой спецификациям. В отношении лекарственных растительных препаратов достаточны данные сравнительной распадаемости.</w:t>
            </w:r>
            <w:r>
              <w:br/>
            </w:r>
            <w:r>
              <w:rPr>
                <w:rFonts w:ascii="Times New Roman"/>
                <w:b w:val="false"/>
                <w:i w:val="false"/>
                <w:color w:val="000000"/>
                <w:sz w:val="20"/>
              </w:rPr>
              <w:t>
</w:t>
            </w:r>
            <w:r>
              <w:rPr>
                <w:rFonts w:ascii="Times New Roman"/>
                <w:b w:val="false"/>
                <w:i w:val="false"/>
                <w:color w:val="000000"/>
                <w:sz w:val="20"/>
              </w:rPr>
              <w:t>6. Обоснования непредставления результатов нового исследования биоэквивалентности в соответствии с Правилами проведения исследований биоэквивалентности РК.</w:t>
            </w:r>
            <w:r>
              <w:br/>
            </w:r>
            <w:r>
              <w:rPr>
                <w:rFonts w:ascii="Times New Roman"/>
                <w:b w:val="false"/>
                <w:i w:val="false"/>
                <w:color w:val="000000"/>
                <w:sz w:val="20"/>
              </w:rPr>
              <w:t>
</w:t>
            </w:r>
            <w:r>
              <w:rPr>
                <w:rFonts w:ascii="Times New Roman"/>
                <w:b w:val="false"/>
                <w:i w:val="false"/>
                <w:color w:val="000000"/>
                <w:sz w:val="20"/>
              </w:rPr>
              <w:t>7. Обоснование/оценка рисков, подтверждающие то, что параметр является несущественным или устарел.</w:t>
            </w:r>
            <w:r>
              <w:br/>
            </w:r>
            <w:r>
              <w:rPr>
                <w:rFonts w:ascii="Times New Roman"/>
                <w:b w:val="false"/>
                <w:i w:val="false"/>
                <w:color w:val="000000"/>
                <w:sz w:val="20"/>
              </w:rPr>
              <w:t>
8. Обоснование нового параметра спецификации и критериев приемлемости.</w:t>
            </w:r>
          </w:p>
          <w:bookmarkEnd w:id="1273"/>
        </w:tc>
      </w:tr>
      <w:tr>
        <w:trPr>
          <w:trHeight w:val="30" w:hRule="atLeast"/>
        </w:trPr>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0" w:id="1274"/>
          <w:p>
            <w:pPr>
              <w:spacing w:after="20"/>
              <w:ind w:left="20"/>
              <w:jc w:val="both"/>
            </w:pPr>
            <w:r>
              <w:rPr>
                <w:rFonts w:ascii="Times New Roman"/>
                <w:b w:val="false"/>
                <w:i w:val="false"/>
                <w:color w:val="000000"/>
                <w:sz w:val="20"/>
              </w:rPr>
              <w:t>
Б.II.в. 2 Изменение аналитической методики для вспомогательного вещества</w:t>
            </w:r>
          </w:p>
          <w:bookmarkEnd w:id="1274"/>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1" w:id="1275"/>
          <w:p>
            <w:pPr>
              <w:spacing w:after="20"/>
              <w:ind w:left="20"/>
              <w:jc w:val="both"/>
            </w:pPr>
            <w:r>
              <w:rPr>
                <w:rFonts w:ascii="Times New Roman"/>
                <w:b w:val="false"/>
                <w:i w:val="false"/>
                <w:color w:val="000000"/>
                <w:sz w:val="20"/>
              </w:rPr>
              <w:t>
а) Незначимые изменения одобренной аналитической методики</w:t>
            </w:r>
          </w:p>
          <w:bookmarkEnd w:id="1275"/>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2" w:id="1276"/>
          <w:p>
            <w:pPr>
              <w:spacing w:after="20"/>
              <w:ind w:left="20"/>
              <w:jc w:val="both"/>
            </w:pPr>
            <w:r>
              <w:rPr>
                <w:rFonts w:ascii="Times New Roman"/>
                <w:b w:val="false"/>
                <w:i w:val="false"/>
                <w:color w:val="000000"/>
                <w:sz w:val="20"/>
              </w:rPr>
              <w:t>
б) Исключение аналитической методики, если альтернативная ей методика уже одобрена</w:t>
            </w:r>
          </w:p>
          <w:bookmarkEnd w:id="1276"/>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3" w:id="1277"/>
          <w:p>
            <w:pPr>
              <w:spacing w:after="20"/>
              <w:ind w:left="20"/>
              <w:jc w:val="both"/>
            </w:pPr>
            <w:r>
              <w:rPr>
                <w:rFonts w:ascii="Times New Roman"/>
                <w:b w:val="false"/>
                <w:i w:val="false"/>
                <w:color w:val="000000"/>
                <w:sz w:val="20"/>
              </w:rPr>
              <w:t>
в) Замена биологического/иммунологического/ иммунохимического метода испытаний или метода, в котором используется биологический реактив</w:t>
            </w:r>
          </w:p>
          <w:bookmarkEnd w:id="1277"/>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4" w:id="1278"/>
          <w:p>
            <w:pPr>
              <w:spacing w:after="20"/>
              <w:ind w:left="20"/>
              <w:jc w:val="both"/>
            </w:pPr>
            <w:r>
              <w:rPr>
                <w:rFonts w:ascii="Times New Roman"/>
                <w:b w:val="false"/>
                <w:i w:val="false"/>
                <w:color w:val="000000"/>
                <w:sz w:val="20"/>
              </w:rPr>
              <w:t>
г) Прочие изменения аналитической методики (включая добавление или замену)</w:t>
            </w:r>
          </w:p>
          <w:bookmarkEnd w:id="1278"/>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5" w:id="1279"/>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w:t>
            </w:r>
            <w:r>
              <w:rPr>
                <w:rFonts w:ascii="Times New Roman"/>
                <w:b w:val="false"/>
                <w:i w:val="false"/>
                <w:color w:val="000000"/>
                <w:sz w:val="20"/>
              </w:rPr>
              <w:t>1. Согласно соответствующим документам, проведены необходимые валидационные исследования, подтверждающие то, что обновленная аналитическая методика, по меньшей мере, эквивалентна предыдущей.</w:t>
            </w:r>
            <w:r>
              <w:br/>
            </w:r>
            <w:r>
              <w:rPr>
                <w:rFonts w:ascii="Times New Roman"/>
                <w:b w:val="false"/>
                <w:i w:val="false"/>
                <w:color w:val="000000"/>
                <w:sz w:val="20"/>
              </w:rPr>
              <w:t>
</w:t>
            </w:r>
            <w:r>
              <w:rPr>
                <w:rFonts w:ascii="Times New Roman"/>
                <w:b w:val="false"/>
                <w:i w:val="false"/>
                <w:color w:val="000000"/>
                <w:sz w:val="20"/>
              </w:rPr>
              <w:t>2. Пределы содержания суммы примесей не изменились, новые неквалифицированные примеси не обнаружены.</w:t>
            </w:r>
            <w:r>
              <w:br/>
            </w:r>
            <w:r>
              <w:rPr>
                <w:rFonts w:ascii="Times New Roman"/>
                <w:b w:val="false"/>
                <w:i w:val="false"/>
                <w:color w:val="000000"/>
                <w:sz w:val="20"/>
              </w:rPr>
              <w:t>
</w:t>
            </w:r>
            <w:r>
              <w:rPr>
                <w:rFonts w:ascii="Times New Roman"/>
                <w:b w:val="false"/>
                <w:i w:val="false"/>
                <w:color w:val="000000"/>
                <w:sz w:val="20"/>
              </w:rPr>
              <w:t>3. Метод анализа не изменился (например, изменение длины колонки или температуры, но не другой вид колонки или метод).</w:t>
            </w:r>
            <w:r>
              <w:br/>
            </w:r>
            <w:r>
              <w:rPr>
                <w:rFonts w:ascii="Times New Roman"/>
                <w:b w:val="false"/>
                <w:i w:val="false"/>
                <w:color w:val="000000"/>
                <w:sz w:val="20"/>
              </w:rPr>
              <w:t>
</w:t>
            </w:r>
            <w:r>
              <w:rPr>
                <w:rFonts w:ascii="Times New Roman"/>
                <w:b w:val="false"/>
                <w:i w:val="false"/>
                <w:color w:val="000000"/>
                <w:sz w:val="20"/>
              </w:rPr>
              <w:t>4. Новый метод испытания не является биологическим/ иммунологическим/ иммунохимическим или методом, в котором используется биологический реактив (за исключением стандартных фармакопейных микробиологических методов).</w:t>
            </w:r>
            <w:r>
              <w:br/>
            </w:r>
            <w:r>
              <w:rPr>
                <w:rFonts w:ascii="Times New Roman"/>
                <w:b w:val="false"/>
                <w:i w:val="false"/>
                <w:color w:val="000000"/>
                <w:sz w:val="20"/>
              </w:rPr>
              <w:t>
5. Альтернативная аналитическая методика для параметра спецификации уже одобрена, при этом такая методика была включена не с помощью IA/-уведомления.</w:t>
            </w:r>
          </w:p>
          <w:bookmarkEnd w:id="1279"/>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0" w:id="1280"/>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Поправка к соответствующему(им) разделу(ам) досье, включая описание аналитической методологии, резюме данных первичной экспертизы, пересмотренные спецификации на примеси (если применимо).</w:t>
            </w:r>
            <w:r>
              <w:br/>
            </w:r>
            <w:r>
              <w:rPr>
                <w:rFonts w:ascii="Times New Roman"/>
                <w:b w:val="false"/>
                <w:i w:val="false"/>
                <w:color w:val="000000"/>
                <w:sz w:val="20"/>
              </w:rPr>
              <w:t>
2. Сравнительные результаты первичной экспертизы или, при наличии обоснования, сравнительные результаты анализа, подтверждающие то, что текущее и предлагаемое испытание эквивалентны. Данное требование не применяется, если добавляется новая аналитическая методика.</w:t>
            </w:r>
          </w:p>
          <w:bookmarkEnd w:id="1280"/>
        </w:tc>
      </w:tr>
      <w:tr>
        <w:trPr>
          <w:trHeight w:val="30" w:hRule="atLeast"/>
        </w:trPr>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2" w:id="1281"/>
          <w:p>
            <w:pPr>
              <w:spacing w:after="20"/>
              <w:ind w:left="20"/>
              <w:jc w:val="both"/>
            </w:pPr>
            <w:r>
              <w:rPr>
                <w:rFonts w:ascii="Times New Roman"/>
                <w:b w:val="false"/>
                <w:i w:val="false"/>
                <w:color w:val="000000"/>
                <w:sz w:val="20"/>
              </w:rPr>
              <w:t>
Б.II.в. 3 Изменение источника получения вспомогательного вещества или реактива с риском ТГЭ</w:t>
            </w:r>
          </w:p>
          <w:bookmarkEnd w:id="1281"/>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3" w:id="1282"/>
          <w:p>
            <w:pPr>
              <w:spacing w:after="20"/>
              <w:ind w:left="20"/>
              <w:jc w:val="both"/>
            </w:pPr>
            <w:r>
              <w:rPr>
                <w:rFonts w:ascii="Times New Roman"/>
                <w:b w:val="false"/>
                <w:i w:val="false"/>
                <w:color w:val="000000"/>
                <w:sz w:val="20"/>
              </w:rPr>
              <w:t>
а) Из материала с риском ТГЭ на материал растительного или синтетического происхождения</w:t>
            </w:r>
          </w:p>
          <w:bookmarkEnd w:id="1282"/>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4" w:id="1283"/>
          <w:p>
            <w:pPr>
              <w:spacing w:after="20"/>
              <w:ind w:left="20"/>
              <w:jc w:val="both"/>
            </w:pPr>
            <w:r>
              <w:rPr>
                <w:rFonts w:ascii="Times New Roman"/>
                <w:b w:val="false"/>
                <w:i w:val="false"/>
                <w:color w:val="000000"/>
                <w:sz w:val="20"/>
              </w:rPr>
              <w:t>
1. Для вспомогательных веществ или реактивов, не используемых в производстве биологической/иммунологической активной фармацевтической субстанции или биологического/иммунологического лекарственного препарата</w:t>
            </w:r>
          </w:p>
          <w:bookmarkEnd w:id="1283"/>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5" w:id="1284"/>
          <w:p>
            <w:pPr>
              <w:spacing w:after="20"/>
              <w:ind w:left="20"/>
              <w:jc w:val="both"/>
            </w:pPr>
            <w:r>
              <w:rPr>
                <w:rFonts w:ascii="Times New Roman"/>
                <w:b w:val="false"/>
                <w:i w:val="false"/>
                <w:color w:val="000000"/>
                <w:sz w:val="20"/>
              </w:rPr>
              <w:t>
2. Для вспомогательных веществ или реактивов, используемых в производстве биологической/иммунологической активной фармацевтической субстанции или биологического/иммунологического лекарственного препарата</w:t>
            </w:r>
          </w:p>
          <w:bookmarkEnd w:id="1284"/>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6" w:id="1285"/>
          <w:p>
            <w:pPr>
              <w:spacing w:after="20"/>
              <w:ind w:left="20"/>
              <w:jc w:val="both"/>
            </w:pPr>
            <w:r>
              <w:rPr>
                <w:rFonts w:ascii="Times New Roman"/>
                <w:b w:val="false"/>
                <w:i w:val="false"/>
                <w:color w:val="000000"/>
                <w:sz w:val="20"/>
              </w:rPr>
              <w:t>
б) Изменение или введение материала с риском ТГЭ или замена материала с риском ТГЭ на другой материал с риском ТГЭ, не имеющий сертификат соответствия по ТГЭ</w:t>
            </w:r>
          </w:p>
          <w:bookmarkEnd w:id="1285"/>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7" w:id="1286"/>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1. Спецификации на выпуск и конец срока годности вспомогательного вещества и лекарственного препарата не изменяются.</w:t>
            </w:r>
          </w:p>
          <w:bookmarkEnd w:id="1286"/>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8" w:id="1287"/>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Декларация производителя или держателя регистрационного удостоверения материала, что они полностью растительного или синтетического происхождения.</w:t>
            </w:r>
            <w:r>
              <w:br/>
            </w:r>
            <w:r>
              <w:rPr>
                <w:rFonts w:ascii="Times New Roman"/>
                <w:b w:val="false"/>
                <w:i w:val="false"/>
                <w:color w:val="000000"/>
                <w:sz w:val="20"/>
              </w:rPr>
              <w:t>
2. Исследование эквивалентности материалов и влияние на производство готового материала и влияние на характеристики (например, характеристики растворения) лекарственного препарата.</w:t>
            </w:r>
          </w:p>
          <w:bookmarkEnd w:id="1287"/>
        </w:tc>
      </w:tr>
      <w:tr>
        <w:trPr>
          <w:trHeight w:val="30" w:hRule="atLeast"/>
        </w:trPr>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0" w:id="1288"/>
          <w:p>
            <w:pPr>
              <w:spacing w:after="20"/>
              <w:ind w:left="20"/>
              <w:jc w:val="both"/>
            </w:pPr>
            <w:r>
              <w:rPr>
                <w:rFonts w:ascii="Times New Roman"/>
                <w:b w:val="false"/>
                <w:i w:val="false"/>
                <w:color w:val="000000"/>
                <w:sz w:val="20"/>
              </w:rPr>
              <w:t>
Б.II.в. 4 Изменение синтеза или получения нефармакопейного вспомогательного вещества (если описан в регистрационном досье) или нового вспомогательного вещества</w:t>
            </w:r>
          </w:p>
          <w:bookmarkEnd w:id="1288"/>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1" w:id="1289"/>
          <w:p>
            <w:pPr>
              <w:spacing w:after="20"/>
              <w:ind w:left="20"/>
              <w:jc w:val="both"/>
            </w:pPr>
            <w:r>
              <w:rPr>
                <w:rFonts w:ascii="Times New Roman"/>
                <w:b w:val="false"/>
                <w:i w:val="false"/>
                <w:color w:val="000000"/>
                <w:sz w:val="20"/>
              </w:rPr>
              <w:t>
а) Незначимое изменение синтеза или получения нефармакопейного вспомогательного вещества или нового вспомогательного вещества</w:t>
            </w:r>
          </w:p>
          <w:bookmarkEnd w:id="1289"/>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2" w:id="1290"/>
          <w:p>
            <w:pPr>
              <w:spacing w:after="20"/>
              <w:ind w:left="20"/>
              <w:jc w:val="both"/>
            </w:pPr>
            <w:r>
              <w:rPr>
                <w:rFonts w:ascii="Times New Roman"/>
                <w:b w:val="false"/>
                <w:i w:val="false"/>
                <w:color w:val="000000"/>
                <w:sz w:val="20"/>
              </w:rPr>
              <w:t>
б) Изменяются спецификации или имеется изменение физико-химических свойств вспомогательного вещества, которые влияют на качество лекарственного препарата</w:t>
            </w:r>
          </w:p>
          <w:bookmarkEnd w:id="1290"/>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3" w:id="1291"/>
          <w:p>
            <w:pPr>
              <w:spacing w:after="20"/>
              <w:ind w:left="20"/>
              <w:jc w:val="both"/>
            </w:pPr>
            <w:r>
              <w:rPr>
                <w:rFonts w:ascii="Times New Roman"/>
                <w:b w:val="false"/>
                <w:i w:val="false"/>
                <w:color w:val="000000"/>
                <w:sz w:val="20"/>
              </w:rPr>
              <w:t>
в) Вспомогательное вещество — биологическое/иммунологическое вещество</w:t>
            </w:r>
          </w:p>
          <w:bookmarkEnd w:id="1291"/>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4" w:id="1292"/>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w:t>
            </w:r>
            <w:r>
              <w:rPr>
                <w:rFonts w:ascii="Times New Roman"/>
                <w:b w:val="false"/>
                <w:i w:val="false"/>
                <w:color w:val="000000"/>
                <w:sz w:val="20"/>
              </w:rPr>
              <w:t>1. Способ синтеза и спецификации идентичны и отсутствуют качественные и количественные изменения профиля примесей (исключая остаточные растворители, при условии того, что их контроль осуществляется в соответствии с предельным содержанием, указанным в документах РК) или физико-химических свойств.</w:t>
            </w:r>
            <w:r>
              <w:br/>
            </w:r>
            <w:r>
              <w:rPr>
                <w:rFonts w:ascii="Times New Roman"/>
                <w:b w:val="false"/>
                <w:i w:val="false"/>
                <w:color w:val="000000"/>
                <w:sz w:val="20"/>
              </w:rPr>
              <w:t>
2. Исключая адъюванты.</w:t>
            </w:r>
          </w:p>
          <w:bookmarkEnd w:id="1292"/>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6" w:id="1293"/>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Поправка к соответствующему(им) разделу(ам) досье.</w:t>
            </w:r>
            <w:r>
              <w:br/>
            </w:r>
            <w:r>
              <w:rPr>
                <w:rFonts w:ascii="Times New Roman"/>
                <w:b w:val="false"/>
                <w:i w:val="false"/>
                <w:color w:val="000000"/>
                <w:sz w:val="20"/>
              </w:rPr>
              <w:t>
</w:t>
            </w:r>
            <w:r>
              <w:rPr>
                <w:rFonts w:ascii="Times New Roman"/>
                <w:b w:val="false"/>
                <w:i w:val="false"/>
                <w:color w:val="000000"/>
                <w:sz w:val="20"/>
              </w:rPr>
              <w:t>2. Данные анализа серий (в формате сравнительной таблицы), по меньшей мере, двух серий (по меньшей мере, опытно-промышленных) вспомогательного вещества, произведенных с помощью старого и нового процессов.</w:t>
            </w:r>
            <w:r>
              <w:br/>
            </w:r>
            <w:r>
              <w:rPr>
                <w:rFonts w:ascii="Times New Roman"/>
                <w:b w:val="false"/>
                <w:i w:val="false"/>
                <w:color w:val="000000"/>
                <w:sz w:val="20"/>
              </w:rPr>
              <w:t>
</w:t>
            </w:r>
            <w:r>
              <w:rPr>
                <w:rFonts w:ascii="Times New Roman"/>
                <w:b w:val="false"/>
                <w:i w:val="false"/>
                <w:color w:val="000000"/>
                <w:sz w:val="20"/>
              </w:rPr>
              <w:t>3. В соответствующих случаях данные теста сравнительной кинетики растворения лекарственного препарата, по меньшей мере, двух серий (по меньшей мере, опытно-промышленных). В отношении лекарственных растительных препаратов достаточны данные сравнительной распадаемости.</w:t>
            </w:r>
            <w:r>
              <w:br/>
            </w:r>
            <w:r>
              <w:rPr>
                <w:rFonts w:ascii="Times New Roman"/>
                <w:b w:val="false"/>
                <w:i w:val="false"/>
                <w:color w:val="000000"/>
                <w:sz w:val="20"/>
              </w:rPr>
              <w:t>
4. Копия одобренной и новой (если применимо) спецификаций вспомогательного вещества.</w:t>
            </w:r>
          </w:p>
          <w:bookmarkEnd w:id="1293"/>
        </w:tc>
      </w:tr>
    </w:tbl>
    <w:bookmarkStart w:name="z1690" w:id="1294"/>
    <w:p>
      <w:pPr>
        <w:spacing w:after="0"/>
        <w:ind w:left="0"/>
        <w:jc w:val="both"/>
      </w:pPr>
      <w:r>
        <w:rPr>
          <w:rFonts w:ascii="Times New Roman"/>
          <w:b w:val="false"/>
          <w:i w:val="false"/>
          <w:color w:val="000000"/>
          <w:sz w:val="28"/>
        </w:rPr>
        <w:t>
      Б.II. г) Контроль качества лекарственного препарата</w:t>
      </w:r>
    </w:p>
    <w:bookmarkEnd w:id="1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66"/>
        <w:gridCol w:w="3131"/>
        <w:gridCol w:w="3132"/>
        <w:gridCol w:w="771"/>
      </w:tblGrid>
      <w:tr>
        <w:trPr>
          <w:trHeight w:val="30" w:hRule="atLeast"/>
        </w:trPr>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1" w:id="1295"/>
          <w:p>
            <w:pPr>
              <w:spacing w:after="20"/>
              <w:ind w:left="20"/>
              <w:jc w:val="both"/>
            </w:pPr>
            <w:r>
              <w:rPr>
                <w:rFonts w:ascii="Times New Roman"/>
                <w:b w:val="false"/>
                <w:i w:val="false"/>
                <w:color w:val="000000"/>
                <w:sz w:val="20"/>
              </w:rPr>
              <w:t>
Б.II.г. 1 Изменение параметров спецификации и (или) критериев приемлемости лекарственного препарата</w:t>
            </w:r>
          </w:p>
          <w:bookmarkEnd w:id="1295"/>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2" w:id="1296"/>
          <w:p>
            <w:pPr>
              <w:spacing w:after="20"/>
              <w:ind w:left="20"/>
              <w:jc w:val="both"/>
            </w:pPr>
            <w:r>
              <w:rPr>
                <w:rFonts w:ascii="Times New Roman"/>
                <w:b w:val="false"/>
                <w:i w:val="false"/>
                <w:color w:val="000000"/>
                <w:sz w:val="20"/>
              </w:rPr>
              <w:t>
а) Ужесточение критериев приемлемости спецификации</w:t>
            </w:r>
          </w:p>
          <w:bookmarkEnd w:id="1296"/>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3" w:id="1297"/>
          <w:p>
            <w:pPr>
              <w:spacing w:after="20"/>
              <w:ind w:left="20"/>
              <w:jc w:val="both"/>
            </w:pPr>
            <w:r>
              <w:rPr>
                <w:rFonts w:ascii="Times New Roman"/>
                <w:b w:val="false"/>
                <w:i w:val="false"/>
                <w:color w:val="000000"/>
                <w:sz w:val="20"/>
              </w:rPr>
              <w:t>
б) Ужесточение критериев приемлемости спецификации лекарственных препаратов, подлежащих выпуску серий официальным контрольным органом</w:t>
            </w:r>
          </w:p>
          <w:bookmarkEnd w:id="1297"/>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4" w:id="1298"/>
          <w:p>
            <w:pPr>
              <w:spacing w:after="20"/>
              <w:ind w:left="20"/>
              <w:jc w:val="both"/>
            </w:pPr>
            <w:r>
              <w:rPr>
                <w:rFonts w:ascii="Times New Roman"/>
                <w:b w:val="false"/>
                <w:i w:val="false"/>
                <w:color w:val="000000"/>
                <w:sz w:val="20"/>
              </w:rPr>
              <w:t>
в) Добавление в спецификацию нового параметра и соответствующего ему метода испытаний</w:t>
            </w:r>
          </w:p>
          <w:bookmarkEnd w:id="1298"/>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1, 2, 5, 6, 7</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5" w:id="1299"/>
          <w:p>
            <w:pPr>
              <w:spacing w:after="20"/>
              <w:ind w:left="20"/>
              <w:jc w:val="both"/>
            </w:pPr>
            <w:r>
              <w:rPr>
                <w:rFonts w:ascii="Times New Roman"/>
                <w:b w:val="false"/>
                <w:i w:val="false"/>
                <w:color w:val="000000"/>
                <w:sz w:val="20"/>
              </w:rPr>
              <w:t>
г) Исключение несущественного параметра спецификации (например, исключение устаревшего параметра)</w:t>
            </w:r>
          </w:p>
          <w:bookmarkEnd w:id="1299"/>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6" w:id="1300"/>
          <w:p>
            <w:pPr>
              <w:spacing w:after="20"/>
              <w:ind w:left="20"/>
              <w:jc w:val="both"/>
            </w:pPr>
            <w:r>
              <w:rPr>
                <w:rFonts w:ascii="Times New Roman"/>
                <w:b w:val="false"/>
                <w:i w:val="false"/>
                <w:color w:val="000000"/>
                <w:sz w:val="20"/>
              </w:rPr>
              <w:t>
д) Изменение, выходящее за одобренные критерии приемлемости спецификаций</w:t>
            </w:r>
          </w:p>
          <w:bookmarkEnd w:id="1300"/>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7" w:id="1301"/>
          <w:p>
            <w:pPr>
              <w:spacing w:after="20"/>
              <w:ind w:left="20"/>
              <w:jc w:val="both"/>
            </w:pPr>
            <w:r>
              <w:rPr>
                <w:rFonts w:ascii="Times New Roman"/>
                <w:b w:val="false"/>
                <w:i w:val="false"/>
                <w:color w:val="000000"/>
                <w:sz w:val="20"/>
              </w:rPr>
              <w:t>
е) Исключение параметра спецификации, который может существенно повлиять на совокупное качество лекарственного препарата</w:t>
            </w:r>
          </w:p>
          <w:bookmarkEnd w:id="1301"/>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8" w:id="1302"/>
          <w:p>
            <w:pPr>
              <w:spacing w:after="20"/>
              <w:ind w:left="20"/>
              <w:jc w:val="both"/>
            </w:pPr>
            <w:r>
              <w:rPr>
                <w:rFonts w:ascii="Times New Roman"/>
                <w:b w:val="false"/>
                <w:i w:val="false"/>
                <w:color w:val="000000"/>
                <w:sz w:val="20"/>
              </w:rPr>
              <w:t>
ж) Добавление или замена (исключая биологический и иммунологический препарат) параметра спецификации и соответствующего ему метода испытаний из соображений безопасности или качества</w:t>
            </w:r>
          </w:p>
          <w:bookmarkEnd w:id="1302"/>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9" w:id="1303"/>
          <w:p>
            <w:pPr>
              <w:spacing w:after="20"/>
              <w:ind w:left="20"/>
              <w:jc w:val="both"/>
            </w:pPr>
            <w:r>
              <w:rPr>
                <w:rFonts w:ascii="Times New Roman"/>
                <w:b w:val="false"/>
                <w:i w:val="false"/>
                <w:color w:val="000000"/>
                <w:sz w:val="20"/>
              </w:rPr>
              <w:t>
з) Обновление досье с целью соответствия положениям обновленной общей статьи Государственной Фармакопее Республики Казахстан на лекарственный препарат (*)</w:t>
            </w:r>
          </w:p>
          <w:bookmarkEnd w:id="1303"/>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1, 2, 3, 4, 7, 8</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0" w:id="1304"/>
          <w:p>
            <w:pPr>
              <w:spacing w:after="20"/>
              <w:ind w:left="20"/>
              <w:jc w:val="both"/>
            </w:pPr>
            <w:r>
              <w:rPr>
                <w:rFonts w:ascii="Times New Roman"/>
                <w:b w:val="false"/>
                <w:i w:val="false"/>
                <w:color w:val="000000"/>
                <w:sz w:val="20"/>
              </w:rPr>
              <w:t>
и) Вводится статья Государственной Фармакопеи Республики Казахстан "Однородность дозирования" в целях замены текущего зарегистрированного метода, либо статья Государственной Фармакопеи Республики Казахстан "Однородность массы", либо "Однородность содержимого"</w:t>
            </w:r>
          </w:p>
          <w:bookmarkEnd w:id="1304"/>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1, 2, 10</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1" w:id="1305"/>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w:t>
            </w:r>
            <w:r>
              <w:rPr>
                <w:rFonts w:ascii="Times New Roman"/>
                <w:b w:val="false"/>
                <w:i w:val="false"/>
                <w:color w:val="000000"/>
                <w:sz w:val="20"/>
              </w:rPr>
              <w:t>1. Изменение не является следствием какого-либо обязательства, принятого по результатам ранее проведенных экспертиз с целью пересмотра критериев приемлемости спецификации (например, в ходе регистрации лекарственного препарата или внесении изменений II типа), если только обосновывающая документация не была ранее проверена и утверждена в рамках другой процедуры.</w:t>
            </w:r>
            <w:r>
              <w:br/>
            </w:r>
            <w:r>
              <w:rPr>
                <w:rFonts w:ascii="Times New Roman"/>
                <w:b w:val="false"/>
                <w:i w:val="false"/>
                <w:color w:val="000000"/>
                <w:sz w:val="20"/>
              </w:rPr>
              <w:t>
</w:t>
            </w:r>
            <w:r>
              <w:rPr>
                <w:rFonts w:ascii="Times New Roman"/>
                <w:b w:val="false"/>
                <w:i w:val="false"/>
                <w:color w:val="000000"/>
                <w:sz w:val="20"/>
              </w:rPr>
              <w:t>2. Изменение не является следствием непредвиденных ситуаций, возникших в ходе производства, например, новой неквалифицированной примеси, изменения пределов содержания суммы примесей.</w:t>
            </w:r>
            <w:r>
              <w:br/>
            </w:r>
            <w:r>
              <w:rPr>
                <w:rFonts w:ascii="Times New Roman"/>
                <w:b w:val="false"/>
                <w:i w:val="false"/>
                <w:color w:val="000000"/>
                <w:sz w:val="20"/>
              </w:rPr>
              <w:t>
</w:t>
            </w:r>
            <w:r>
              <w:rPr>
                <w:rFonts w:ascii="Times New Roman"/>
                <w:b w:val="false"/>
                <w:i w:val="false"/>
                <w:color w:val="000000"/>
                <w:sz w:val="20"/>
              </w:rPr>
              <w:t>3. Любое изменение должно укладываться в диапазон текущих одобренных критериев приемлемости.</w:t>
            </w:r>
            <w:r>
              <w:br/>
            </w:r>
            <w:r>
              <w:rPr>
                <w:rFonts w:ascii="Times New Roman"/>
                <w:b w:val="false"/>
                <w:i w:val="false"/>
                <w:color w:val="000000"/>
                <w:sz w:val="20"/>
              </w:rPr>
              <w:t>
</w:t>
            </w:r>
            <w:r>
              <w:rPr>
                <w:rFonts w:ascii="Times New Roman"/>
                <w:b w:val="false"/>
                <w:i w:val="false"/>
                <w:color w:val="000000"/>
                <w:sz w:val="20"/>
              </w:rPr>
              <w:t>4. Аналитическая методика не изменяется или изменяется незначительно.</w:t>
            </w:r>
            <w:r>
              <w:br/>
            </w:r>
            <w:r>
              <w:rPr>
                <w:rFonts w:ascii="Times New Roman"/>
                <w:b w:val="false"/>
                <w:i w:val="false"/>
                <w:color w:val="000000"/>
                <w:sz w:val="20"/>
              </w:rPr>
              <w:t>
</w:t>
            </w:r>
            <w:r>
              <w:rPr>
                <w:rFonts w:ascii="Times New Roman"/>
                <w:b w:val="false"/>
                <w:i w:val="false"/>
                <w:color w:val="000000"/>
                <w:sz w:val="20"/>
              </w:rPr>
              <w:t>5. Ни один новый метод испытания не основан на новой нестандартной методологии или стандартной методологии, используемой по-новому.</w:t>
            </w:r>
            <w:r>
              <w:br/>
            </w:r>
            <w:r>
              <w:rPr>
                <w:rFonts w:ascii="Times New Roman"/>
                <w:b w:val="false"/>
                <w:i w:val="false"/>
                <w:color w:val="000000"/>
                <w:sz w:val="20"/>
              </w:rPr>
              <w:t>
</w:t>
            </w:r>
            <w:r>
              <w:rPr>
                <w:rFonts w:ascii="Times New Roman"/>
                <w:b w:val="false"/>
                <w:i w:val="false"/>
                <w:color w:val="000000"/>
                <w:sz w:val="20"/>
              </w:rPr>
              <w:t>6. Новый метод испытания не является биологическим/ иммунологическим/ иммунохимическим или методом, в котором используется биологический реактив для биологической активной фармацевтической субстанции (за исключением стандартных фармакопейных микробиологических методов).</w:t>
            </w:r>
            <w:r>
              <w:br/>
            </w:r>
            <w:r>
              <w:rPr>
                <w:rFonts w:ascii="Times New Roman"/>
                <w:b w:val="false"/>
                <w:i w:val="false"/>
                <w:color w:val="000000"/>
                <w:sz w:val="20"/>
              </w:rPr>
              <w:t>
</w:t>
            </w:r>
            <w:r>
              <w:rPr>
                <w:rFonts w:ascii="Times New Roman"/>
                <w:b w:val="false"/>
                <w:i w:val="false"/>
                <w:color w:val="000000"/>
                <w:sz w:val="20"/>
              </w:rPr>
              <w:t>7. Изменение не затрагивает какие-либо примеси (включая генотоксичные) или растворение.</w:t>
            </w:r>
            <w:r>
              <w:br/>
            </w:r>
            <w:r>
              <w:rPr>
                <w:rFonts w:ascii="Times New Roman"/>
                <w:b w:val="false"/>
                <w:i w:val="false"/>
                <w:color w:val="000000"/>
                <w:sz w:val="20"/>
              </w:rPr>
              <w:t>
</w:t>
            </w:r>
            <w:r>
              <w:rPr>
                <w:rFonts w:ascii="Times New Roman"/>
                <w:b w:val="false"/>
                <w:i w:val="false"/>
                <w:color w:val="000000"/>
                <w:sz w:val="20"/>
              </w:rPr>
              <w:t>8. Изменение затрагивает обновление критериев приемлемости микробиологических контролей в целях соответствия действующей Фармакопее, а зарегистрированные ныне критерии приемлемости микробиологических контролей не включают какие-либо дополнительные контроли, включенные в спецификацию, помимо фармакопейных требований в отношении определенной лекарственной формы</w:t>
            </w:r>
            <w:r>
              <w:br/>
            </w:r>
            <w:r>
              <w:rPr>
                <w:rFonts w:ascii="Times New Roman"/>
                <w:b w:val="false"/>
                <w:i w:val="false"/>
                <w:color w:val="000000"/>
                <w:sz w:val="20"/>
              </w:rPr>
              <w:t>
</w:t>
            </w:r>
            <w:r>
              <w:rPr>
                <w:rFonts w:ascii="Times New Roman"/>
                <w:b w:val="false"/>
                <w:i w:val="false"/>
                <w:color w:val="000000"/>
                <w:sz w:val="20"/>
              </w:rPr>
              <w:t>9. Параметр спецификации не затрагивает критический параметр, например:</w:t>
            </w:r>
            <w:r>
              <w:br/>
            </w:r>
            <w:r>
              <w:rPr>
                <w:rFonts w:ascii="Times New Roman"/>
                <w:b w:val="false"/>
                <w:i w:val="false"/>
                <w:color w:val="000000"/>
                <w:sz w:val="20"/>
              </w:rPr>
              <w:t>
</w:t>
            </w:r>
            <w:r>
              <w:rPr>
                <w:rFonts w:ascii="Times New Roman"/>
                <w:b w:val="false"/>
                <w:i w:val="false"/>
                <w:color w:val="000000"/>
                <w:sz w:val="20"/>
              </w:rPr>
              <w:t>количественное определение</w:t>
            </w:r>
            <w:r>
              <w:br/>
            </w:r>
            <w:r>
              <w:rPr>
                <w:rFonts w:ascii="Times New Roman"/>
                <w:b w:val="false"/>
                <w:i w:val="false"/>
                <w:color w:val="000000"/>
                <w:sz w:val="20"/>
              </w:rPr>
              <w:t>
</w:t>
            </w:r>
            <w:r>
              <w:rPr>
                <w:rFonts w:ascii="Times New Roman"/>
                <w:b w:val="false"/>
                <w:i w:val="false"/>
                <w:color w:val="000000"/>
                <w:sz w:val="20"/>
              </w:rPr>
              <w:t>примеси (если только определенный растворитель однозначно не используется в производстве лекарственного препарата)</w:t>
            </w:r>
            <w:r>
              <w:br/>
            </w:r>
            <w:r>
              <w:rPr>
                <w:rFonts w:ascii="Times New Roman"/>
                <w:b w:val="false"/>
                <w:i w:val="false"/>
                <w:color w:val="000000"/>
                <w:sz w:val="20"/>
              </w:rPr>
              <w:t>
</w:t>
            </w:r>
            <w:r>
              <w:rPr>
                <w:rFonts w:ascii="Times New Roman"/>
                <w:b w:val="false"/>
                <w:i w:val="false"/>
                <w:color w:val="000000"/>
                <w:sz w:val="20"/>
              </w:rPr>
              <w:t>любую критическую физическую характеристику (прочность или хрупкость таблеток, не покрытых оболочкой, размеры)</w:t>
            </w:r>
            <w:r>
              <w:br/>
            </w:r>
            <w:r>
              <w:rPr>
                <w:rFonts w:ascii="Times New Roman"/>
                <w:b w:val="false"/>
                <w:i w:val="false"/>
                <w:color w:val="000000"/>
                <w:sz w:val="20"/>
              </w:rPr>
              <w:t>
</w:t>
            </w:r>
            <w:r>
              <w:rPr>
                <w:rFonts w:ascii="Times New Roman"/>
                <w:b w:val="false"/>
                <w:i w:val="false"/>
                <w:color w:val="000000"/>
                <w:sz w:val="20"/>
              </w:rPr>
              <w:t>любой запрос на пропуск испытания</w:t>
            </w:r>
            <w:r>
              <w:br/>
            </w:r>
            <w:r>
              <w:rPr>
                <w:rFonts w:ascii="Times New Roman"/>
                <w:b w:val="false"/>
                <w:i w:val="false"/>
                <w:color w:val="000000"/>
                <w:sz w:val="20"/>
              </w:rPr>
              <w:t>
10. Предлагаемый контроль полностью соответствует таблице статьи Государственной Фармакопее Республики Казахстан и не включает альтернативные предложения испытания однородности дозирования с помощью вариации массы или однородности содержания, если последние указаны в статье.</w:t>
            </w:r>
          </w:p>
          <w:bookmarkEnd w:id="1305"/>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5" w:id="1306"/>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Поправка к соответствующему(им) разделу(ам) досье.</w:t>
            </w:r>
            <w:r>
              <w:br/>
            </w:r>
            <w:r>
              <w:rPr>
                <w:rFonts w:ascii="Times New Roman"/>
                <w:b w:val="false"/>
                <w:i w:val="false"/>
                <w:color w:val="000000"/>
                <w:sz w:val="20"/>
              </w:rPr>
              <w:t>
</w:t>
            </w:r>
            <w:r>
              <w:rPr>
                <w:rFonts w:ascii="Times New Roman"/>
                <w:b w:val="false"/>
                <w:i w:val="false"/>
                <w:color w:val="000000"/>
                <w:sz w:val="20"/>
              </w:rPr>
              <w:t>2. Сравнительная таблица текущих и предлагаемых спецификаций.</w:t>
            </w:r>
            <w:r>
              <w:br/>
            </w:r>
            <w:r>
              <w:rPr>
                <w:rFonts w:ascii="Times New Roman"/>
                <w:b w:val="false"/>
                <w:i w:val="false"/>
                <w:color w:val="000000"/>
                <w:sz w:val="20"/>
              </w:rPr>
              <w:t>
</w:t>
            </w:r>
            <w:r>
              <w:rPr>
                <w:rFonts w:ascii="Times New Roman"/>
                <w:b w:val="false"/>
                <w:i w:val="false"/>
                <w:color w:val="000000"/>
                <w:sz w:val="20"/>
              </w:rPr>
              <w:t>3. Подробное описание любого новой аналитической методики и данные первичной экспертизы (в соответствующих случаях).</w:t>
            </w:r>
            <w:r>
              <w:br/>
            </w:r>
            <w:r>
              <w:rPr>
                <w:rFonts w:ascii="Times New Roman"/>
                <w:b w:val="false"/>
                <w:i w:val="false"/>
                <w:color w:val="000000"/>
                <w:sz w:val="20"/>
              </w:rPr>
              <w:t>
</w:t>
            </w:r>
            <w:r>
              <w:rPr>
                <w:rFonts w:ascii="Times New Roman"/>
                <w:b w:val="false"/>
                <w:i w:val="false"/>
                <w:color w:val="000000"/>
                <w:sz w:val="20"/>
              </w:rPr>
              <w:t>4. Данные анализа двух промышленных серий (в отсутствие должных обоснований для биологических активных фармацевтических субстанций — три серии) лекарственного препарата по всем параметрам спецификации.</w:t>
            </w:r>
            <w:r>
              <w:br/>
            </w:r>
            <w:r>
              <w:rPr>
                <w:rFonts w:ascii="Times New Roman"/>
                <w:b w:val="false"/>
                <w:i w:val="false"/>
                <w:color w:val="000000"/>
                <w:sz w:val="20"/>
              </w:rPr>
              <w:t>
</w:t>
            </w:r>
            <w:r>
              <w:rPr>
                <w:rFonts w:ascii="Times New Roman"/>
                <w:b w:val="false"/>
                <w:i w:val="false"/>
                <w:color w:val="000000"/>
                <w:sz w:val="20"/>
              </w:rPr>
              <w:t>5. В соответствующих случаях данные теста сравнительной кинетики растворения лекарственного препарата, по меньшей мере, одной опытно-промышленной серии, соответствующие текущей и предлагаемой спецификациям. В отношении лекарственных растительных препаратов достаточны данные сравнительной распадаемости.</w:t>
            </w:r>
            <w:r>
              <w:br/>
            </w:r>
            <w:r>
              <w:rPr>
                <w:rFonts w:ascii="Times New Roman"/>
                <w:b w:val="false"/>
                <w:i w:val="false"/>
                <w:color w:val="000000"/>
                <w:sz w:val="20"/>
              </w:rPr>
              <w:t>
</w:t>
            </w:r>
            <w:r>
              <w:rPr>
                <w:rFonts w:ascii="Times New Roman"/>
                <w:b w:val="false"/>
                <w:i w:val="false"/>
                <w:color w:val="000000"/>
                <w:sz w:val="20"/>
              </w:rPr>
              <w:t>6. Обоснование/оценка рисков, подтверждающие, что параметр является незначимым.</w:t>
            </w:r>
            <w:r>
              <w:br/>
            </w:r>
            <w:r>
              <w:rPr>
                <w:rFonts w:ascii="Times New Roman"/>
                <w:b w:val="false"/>
                <w:i w:val="false"/>
                <w:color w:val="000000"/>
                <w:sz w:val="20"/>
              </w:rPr>
              <w:t>
7. Обоснование нового параметра спецификации и критериев приемлемости.</w:t>
            </w:r>
          </w:p>
          <w:bookmarkEnd w:id="1306"/>
        </w:tc>
      </w:tr>
      <w:tr>
        <w:trPr>
          <w:trHeight w:val="30" w:hRule="atLeast"/>
        </w:trPr>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2" w:id="1307"/>
          <w:p>
            <w:pPr>
              <w:spacing w:after="20"/>
              <w:ind w:left="20"/>
              <w:jc w:val="both"/>
            </w:pPr>
            <w:r>
              <w:rPr>
                <w:rFonts w:ascii="Times New Roman"/>
                <w:b w:val="false"/>
                <w:i w:val="false"/>
                <w:color w:val="000000"/>
                <w:sz w:val="20"/>
              </w:rPr>
              <w:t>
(*) Примечание</w:t>
            </w:r>
          </w:p>
          <w:bookmarkEnd w:id="130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в досье зарегистрированного лекарственного препарата упоминается "текущее издание" необходимость в уведомлении уполномоченных органов об обновленной статье Государственной Фармакопее РК. В связи с этим такое изменение применяется при отсутствии упоминания обновленной фармакопейной статьи в техническом досье, а изменение осуществляется в целях включения упоминания обновленной версии.</w:t>
            </w:r>
          </w:p>
        </w:tc>
      </w:tr>
      <w:tr>
        <w:trPr>
          <w:trHeight w:val="30" w:hRule="atLeast"/>
        </w:trPr>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3" w:id="1308"/>
          <w:p>
            <w:pPr>
              <w:spacing w:after="20"/>
              <w:ind w:left="20"/>
              <w:jc w:val="both"/>
            </w:pPr>
            <w:r>
              <w:rPr>
                <w:rFonts w:ascii="Times New Roman"/>
                <w:b w:val="false"/>
                <w:i w:val="false"/>
                <w:color w:val="000000"/>
                <w:sz w:val="20"/>
              </w:rPr>
              <w:t>
Б.II.г.2 Изменение аналитической методики лекарственного препарата</w:t>
            </w:r>
          </w:p>
          <w:bookmarkEnd w:id="1308"/>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4" w:id="1309"/>
          <w:p>
            <w:pPr>
              <w:spacing w:after="20"/>
              <w:ind w:left="20"/>
              <w:jc w:val="both"/>
            </w:pPr>
            <w:r>
              <w:rPr>
                <w:rFonts w:ascii="Times New Roman"/>
                <w:b w:val="false"/>
                <w:i w:val="false"/>
                <w:color w:val="000000"/>
                <w:sz w:val="20"/>
              </w:rPr>
              <w:t>
а) Незначительные изменения утвержденной аналитической методики</w:t>
            </w:r>
          </w:p>
          <w:bookmarkEnd w:id="1309"/>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5" w:id="1310"/>
          <w:p>
            <w:pPr>
              <w:spacing w:after="20"/>
              <w:ind w:left="20"/>
              <w:jc w:val="both"/>
            </w:pPr>
            <w:r>
              <w:rPr>
                <w:rFonts w:ascii="Times New Roman"/>
                <w:b w:val="false"/>
                <w:i w:val="false"/>
                <w:color w:val="000000"/>
                <w:sz w:val="20"/>
              </w:rPr>
              <w:t>
б) Исключение аналитической методики, если альтернативная ей методика уже одобрена</w:t>
            </w:r>
          </w:p>
          <w:bookmarkEnd w:id="1310"/>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6" w:id="1311"/>
          <w:p>
            <w:pPr>
              <w:spacing w:after="20"/>
              <w:ind w:left="20"/>
              <w:jc w:val="both"/>
            </w:pPr>
            <w:r>
              <w:rPr>
                <w:rFonts w:ascii="Times New Roman"/>
                <w:b w:val="false"/>
                <w:i w:val="false"/>
                <w:color w:val="000000"/>
                <w:sz w:val="20"/>
              </w:rPr>
              <w:t>
в) Изменение (замена) биологического/ иммунологического/ иммунохимического испытания или метода, в котором используется биологический реактив, или замена биологического препарата сравнения, не охваченного утвержденным протоколом</w:t>
            </w:r>
          </w:p>
          <w:bookmarkEnd w:id="1311"/>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7" w:id="1312"/>
          <w:p>
            <w:pPr>
              <w:spacing w:after="20"/>
              <w:ind w:left="20"/>
              <w:jc w:val="both"/>
            </w:pPr>
            <w:r>
              <w:rPr>
                <w:rFonts w:ascii="Times New Roman"/>
                <w:b w:val="false"/>
                <w:i w:val="false"/>
                <w:color w:val="000000"/>
                <w:sz w:val="20"/>
              </w:rPr>
              <w:t>
г) Прочие изменения аналитической методики (включая добавление или замену)</w:t>
            </w:r>
          </w:p>
          <w:bookmarkEnd w:id="1312"/>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8" w:id="1313"/>
          <w:p>
            <w:pPr>
              <w:spacing w:after="20"/>
              <w:ind w:left="20"/>
              <w:jc w:val="both"/>
            </w:pPr>
            <w:r>
              <w:rPr>
                <w:rFonts w:ascii="Times New Roman"/>
                <w:b w:val="false"/>
                <w:i w:val="false"/>
                <w:color w:val="000000"/>
                <w:sz w:val="20"/>
              </w:rPr>
              <w:t>
д) Обновление аналитической методики в целях соответствия обновленной общей статье Государственной Фармакопее Республики Казахстан</w:t>
            </w:r>
          </w:p>
          <w:bookmarkEnd w:id="1313"/>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2, 3, 4, 5</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9" w:id="1314"/>
          <w:p>
            <w:pPr>
              <w:spacing w:after="20"/>
              <w:ind w:left="20"/>
              <w:jc w:val="both"/>
            </w:pPr>
            <w:r>
              <w:rPr>
                <w:rFonts w:ascii="Times New Roman"/>
                <w:b w:val="false"/>
                <w:i w:val="false"/>
                <w:color w:val="000000"/>
                <w:sz w:val="20"/>
              </w:rPr>
              <w:t>
е) В целях отражения соответствия Государственной Фармакопее Республики Казахстан и исключения упоминания устаревшей собственной аналитической методики и ее номера (*)</w:t>
            </w:r>
          </w:p>
          <w:bookmarkEnd w:id="1314"/>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2, 3, 4, 5</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0" w:id="1315"/>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w:t>
            </w:r>
            <w:r>
              <w:rPr>
                <w:rFonts w:ascii="Times New Roman"/>
                <w:b w:val="false"/>
                <w:i w:val="false"/>
                <w:color w:val="000000"/>
                <w:sz w:val="20"/>
              </w:rPr>
              <w:t>1. Согласно соответствующим документам, проведены необходимые валидационные исследования, подтверждающие, что обновленная аналитическая методика, по меньшей мере, эквивалентна предыдущей.</w:t>
            </w:r>
            <w:r>
              <w:br/>
            </w:r>
            <w:r>
              <w:rPr>
                <w:rFonts w:ascii="Times New Roman"/>
                <w:b w:val="false"/>
                <w:i w:val="false"/>
                <w:color w:val="000000"/>
                <w:sz w:val="20"/>
              </w:rPr>
              <w:t>
</w:t>
            </w:r>
            <w:r>
              <w:rPr>
                <w:rFonts w:ascii="Times New Roman"/>
                <w:b w:val="false"/>
                <w:i w:val="false"/>
                <w:color w:val="000000"/>
                <w:sz w:val="20"/>
              </w:rPr>
              <w:t>2. Пределы содержания суммы примесей не изменились, новые неквалифицированные примеси не обнаружены.</w:t>
            </w:r>
            <w:r>
              <w:br/>
            </w:r>
            <w:r>
              <w:rPr>
                <w:rFonts w:ascii="Times New Roman"/>
                <w:b w:val="false"/>
                <w:i w:val="false"/>
                <w:color w:val="000000"/>
                <w:sz w:val="20"/>
              </w:rPr>
              <w:t>
</w:t>
            </w:r>
            <w:r>
              <w:rPr>
                <w:rFonts w:ascii="Times New Roman"/>
                <w:b w:val="false"/>
                <w:i w:val="false"/>
                <w:color w:val="000000"/>
                <w:sz w:val="20"/>
              </w:rPr>
              <w:t>3. Метод анализа не изменился (например, изменение длины колонки или температуры, но не другой вид колонки или метод).</w:t>
            </w:r>
            <w:r>
              <w:br/>
            </w:r>
            <w:r>
              <w:rPr>
                <w:rFonts w:ascii="Times New Roman"/>
                <w:b w:val="false"/>
                <w:i w:val="false"/>
                <w:color w:val="000000"/>
                <w:sz w:val="20"/>
              </w:rPr>
              <w:t>
</w:t>
            </w:r>
            <w:r>
              <w:rPr>
                <w:rFonts w:ascii="Times New Roman"/>
                <w:b w:val="false"/>
                <w:i w:val="false"/>
                <w:color w:val="000000"/>
                <w:sz w:val="20"/>
              </w:rPr>
              <w:t>4. Новый метод испытания не является биологическим/ иммунологическим/ иммунохимическим или методом, в котором используется биологический реактив (за исключением стандартных фармакопейных микробиологических методов).</w:t>
            </w:r>
            <w:r>
              <w:br/>
            </w:r>
            <w:r>
              <w:rPr>
                <w:rFonts w:ascii="Times New Roman"/>
                <w:b w:val="false"/>
                <w:i w:val="false"/>
                <w:color w:val="000000"/>
                <w:sz w:val="20"/>
              </w:rPr>
              <w:t>
5. Зарегистрированная аналитическая методика уже ссылается на общую статью Государственной Фармакопее РК, а любые изменения являются незначимыми и требуют обновления технического досье.</w:t>
            </w:r>
          </w:p>
          <w:bookmarkEnd w:id="1315"/>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5" w:id="1316"/>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Поправка к соответствующему(им) разделу(ам) досье, включая описание аналитической методологии, резюме данных первичной экспертизы, пересмотренные спецификации на примеси (если применимо).</w:t>
            </w:r>
            <w:r>
              <w:br/>
            </w:r>
            <w:r>
              <w:rPr>
                <w:rFonts w:ascii="Times New Roman"/>
                <w:b w:val="false"/>
                <w:i w:val="false"/>
                <w:color w:val="000000"/>
                <w:sz w:val="20"/>
              </w:rPr>
              <w:t>
2. Сравнительные результаты первичной экспертизы или, при наличии обоснования, сравнительные результаты анализа, подтверждающие то, что текущее и предлагаемое испытание эквивалентны. Настоящее требование не применяется, если добавляется новая аналитическая методика.</w:t>
            </w:r>
          </w:p>
          <w:bookmarkEnd w:id="1316"/>
        </w:tc>
      </w:tr>
      <w:tr>
        <w:trPr>
          <w:trHeight w:val="30" w:hRule="atLeast"/>
        </w:trPr>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7" w:id="1317"/>
          <w:p>
            <w:pPr>
              <w:spacing w:after="20"/>
              <w:ind w:left="20"/>
              <w:jc w:val="both"/>
            </w:pPr>
            <w:r>
              <w:rPr>
                <w:rFonts w:ascii="Times New Roman"/>
                <w:b w:val="false"/>
                <w:i w:val="false"/>
                <w:color w:val="000000"/>
                <w:sz w:val="20"/>
              </w:rPr>
              <w:t>
(*) Примечание</w:t>
            </w:r>
          </w:p>
          <w:bookmarkEnd w:id="131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в досье зарегистрированного лекарственного препарата упоминается "текущее издание" необходимость в уведомлении уполномоченных органов об обновленной статье Государственной Фармакопее Республики Казахстан отсутствует.</w:t>
            </w:r>
          </w:p>
        </w:tc>
      </w:tr>
      <w:tr>
        <w:trPr>
          <w:trHeight w:val="30" w:hRule="atLeast"/>
        </w:trPr>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8" w:id="1318"/>
          <w:p>
            <w:pPr>
              <w:spacing w:after="20"/>
              <w:ind w:left="20"/>
              <w:jc w:val="both"/>
            </w:pPr>
            <w:r>
              <w:rPr>
                <w:rFonts w:ascii="Times New Roman"/>
                <w:b w:val="false"/>
                <w:i w:val="false"/>
                <w:color w:val="000000"/>
                <w:sz w:val="20"/>
              </w:rPr>
              <w:t>
Б.II.г.3 Изменение, затрагивающее введение выпуска в реальном времени или выпуска по параметрам при производстве лекарственного препарата</w:t>
            </w:r>
          </w:p>
          <w:bookmarkEnd w:id="1318"/>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bl>
    <w:bookmarkStart w:name="z1740" w:id="1319"/>
    <w:p>
      <w:pPr>
        <w:spacing w:after="0"/>
        <w:ind w:left="0"/>
        <w:jc w:val="both"/>
      </w:pPr>
      <w:r>
        <w:rPr>
          <w:rFonts w:ascii="Times New Roman"/>
          <w:b w:val="false"/>
          <w:i w:val="false"/>
          <w:color w:val="000000"/>
          <w:sz w:val="28"/>
        </w:rPr>
        <w:t>
      Б.II. д) Упаковочно-укупорочная система</w:t>
      </w:r>
    </w:p>
    <w:bookmarkEnd w:id="1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6"/>
        <w:gridCol w:w="1985"/>
        <w:gridCol w:w="3005"/>
        <w:gridCol w:w="744"/>
      </w:tblGrid>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1" w:id="1320"/>
          <w:p>
            <w:pPr>
              <w:spacing w:after="20"/>
              <w:ind w:left="20"/>
              <w:jc w:val="both"/>
            </w:pPr>
            <w:r>
              <w:rPr>
                <w:rFonts w:ascii="Times New Roman"/>
                <w:b w:val="false"/>
                <w:i w:val="false"/>
                <w:color w:val="000000"/>
                <w:sz w:val="20"/>
              </w:rPr>
              <w:t>
Б.II.д.1 Изменение первичной упаковки лекарственного препарата</w:t>
            </w:r>
          </w:p>
          <w:bookmarkEnd w:id="1320"/>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2" w:id="1321"/>
          <w:p>
            <w:pPr>
              <w:spacing w:after="20"/>
              <w:ind w:left="20"/>
              <w:jc w:val="both"/>
            </w:pPr>
            <w:r>
              <w:rPr>
                <w:rFonts w:ascii="Times New Roman"/>
                <w:b w:val="false"/>
                <w:i w:val="false"/>
                <w:color w:val="000000"/>
                <w:sz w:val="20"/>
              </w:rPr>
              <w:t>
а) Качественный и количественный состав</w:t>
            </w:r>
          </w:p>
          <w:bookmarkEnd w:id="1321"/>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3" w:id="1322"/>
          <w:p>
            <w:pPr>
              <w:spacing w:after="20"/>
              <w:ind w:left="20"/>
              <w:jc w:val="both"/>
            </w:pPr>
            <w:r>
              <w:rPr>
                <w:rFonts w:ascii="Times New Roman"/>
                <w:b w:val="false"/>
                <w:i w:val="false"/>
                <w:color w:val="000000"/>
                <w:sz w:val="20"/>
              </w:rPr>
              <w:t>
1. Твердые лекарственные формы</w:t>
            </w:r>
          </w:p>
          <w:bookmarkEnd w:id="1322"/>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4" w:id="1323"/>
          <w:p>
            <w:pPr>
              <w:spacing w:after="20"/>
              <w:ind w:left="20"/>
              <w:jc w:val="both"/>
            </w:pPr>
            <w:r>
              <w:rPr>
                <w:rFonts w:ascii="Times New Roman"/>
                <w:b w:val="false"/>
                <w:i w:val="false"/>
                <w:color w:val="000000"/>
                <w:sz w:val="20"/>
              </w:rPr>
              <w:t>
2. Мягкие и нестерильные жидкие лекарственные формы</w:t>
            </w:r>
          </w:p>
          <w:bookmarkEnd w:id="1323"/>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5" w:id="1324"/>
          <w:p>
            <w:pPr>
              <w:spacing w:after="20"/>
              <w:ind w:left="20"/>
              <w:jc w:val="both"/>
            </w:pPr>
            <w:r>
              <w:rPr>
                <w:rFonts w:ascii="Times New Roman"/>
                <w:b w:val="false"/>
                <w:i w:val="false"/>
                <w:color w:val="000000"/>
                <w:sz w:val="20"/>
              </w:rPr>
              <w:t>
3. Стерильные лекарственные препараты и биологические/иммунологические лекарственные препараты</w:t>
            </w:r>
          </w:p>
          <w:bookmarkEnd w:id="1324"/>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6" w:id="1325"/>
          <w:p>
            <w:pPr>
              <w:spacing w:after="20"/>
              <w:ind w:left="20"/>
              <w:jc w:val="both"/>
            </w:pPr>
            <w:r>
              <w:rPr>
                <w:rFonts w:ascii="Times New Roman"/>
                <w:b w:val="false"/>
                <w:i w:val="false"/>
                <w:color w:val="000000"/>
                <w:sz w:val="20"/>
              </w:rPr>
              <w:t>
4. Изменение затрагивает упаковку, обладающую меньшими защитными свойствам при одновременных изменениях условий хранения и (или) сокращении срока годности</w:t>
            </w:r>
          </w:p>
          <w:bookmarkEnd w:id="1325"/>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7" w:id="1326"/>
          <w:p>
            <w:pPr>
              <w:spacing w:after="20"/>
              <w:ind w:left="20"/>
              <w:jc w:val="both"/>
            </w:pPr>
            <w:r>
              <w:rPr>
                <w:rFonts w:ascii="Times New Roman"/>
                <w:b w:val="false"/>
                <w:i w:val="false"/>
                <w:color w:val="000000"/>
                <w:sz w:val="20"/>
              </w:rPr>
              <w:t>
б) Изменение вида контейнера или добавление нового контейнера</w:t>
            </w:r>
          </w:p>
          <w:bookmarkEnd w:id="1326"/>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8" w:id="1327"/>
          <w:p>
            <w:pPr>
              <w:spacing w:after="20"/>
              <w:ind w:left="20"/>
              <w:jc w:val="both"/>
            </w:pPr>
            <w:r>
              <w:rPr>
                <w:rFonts w:ascii="Times New Roman"/>
                <w:b w:val="false"/>
                <w:i w:val="false"/>
                <w:color w:val="000000"/>
                <w:sz w:val="20"/>
              </w:rPr>
              <w:t>
1. Твердые, мягкие и нестерильные жидкие лекарственные формы</w:t>
            </w:r>
          </w:p>
          <w:bookmarkEnd w:id="1327"/>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1, 2, 3, 5, 6, 7</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9" w:id="1328"/>
          <w:p>
            <w:pPr>
              <w:spacing w:after="20"/>
              <w:ind w:left="20"/>
              <w:jc w:val="both"/>
            </w:pPr>
            <w:r>
              <w:rPr>
                <w:rFonts w:ascii="Times New Roman"/>
                <w:b w:val="false"/>
                <w:i w:val="false"/>
                <w:color w:val="000000"/>
                <w:sz w:val="20"/>
              </w:rPr>
              <w:t>
2. Стерильные лекарственные препараты и биологические/иммунологические лекарственные препараты</w:t>
            </w:r>
          </w:p>
          <w:bookmarkEnd w:id="1328"/>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0" w:id="1329"/>
          <w:p>
            <w:pPr>
              <w:spacing w:after="20"/>
              <w:ind w:left="20"/>
              <w:jc w:val="both"/>
            </w:pPr>
            <w:r>
              <w:rPr>
                <w:rFonts w:ascii="Times New Roman"/>
                <w:b w:val="false"/>
                <w:i w:val="false"/>
                <w:color w:val="000000"/>
                <w:sz w:val="20"/>
              </w:rPr>
              <w:t>
3. Исключение контейнера первичной упаковки, которое не приводит к полному исключению дозировки или лекарственной формы</w:t>
            </w:r>
          </w:p>
          <w:bookmarkEnd w:id="1329"/>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1" w:id="1330"/>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w:t>
            </w:r>
            <w:r>
              <w:rPr>
                <w:rFonts w:ascii="Times New Roman"/>
                <w:b w:val="false"/>
                <w:i w:val="false"/>
                <w:color w:val="000000"/>
                <w:sz w:val="20"/>
              </w:rPr>
              <w:t>1. Изменение затрагивает только один и тот же вид упаковки/контейнера (например, блистер на блистер).</w:t>
            </w:r>
            <w:r>
              <w:br/>
            </w:r>
            <w:r>
              <w:rPr>
                <w:rFonts w:ascii="Times New Roman"/>
                <w:b w:val="false"/>
                <w:i w:val="false"/>
                <w:color w:val="000000"/>
                <w:sz w:val="20"/>
              </w:rPr>
              <w:t>
</w:t>
            </w:r>
            <w:r>
              <w:rPr>
                <w:rFonts w:ascii="Times New Roman"/>
                <w:b w:val="false"/>
                <w:i w:val="false"/>
                <w:color w:val="000000"/>
                <w:sz w:val="20"/>
              </w:rPr>
              <w:t>2. По значимым свойствам предлагаемый упаковочный материал по меньшей мере эквивалентен одобренному.</w:t>
            </w:r>
            <w:r>
              <w:br/>
            </w:r>
            <w:r>
              <w:rPr>
                <w:rFonts w:ascii="Times New Roman"/>
                <w:b w:val="false"/>
                <w:i w:val="false"/>
                <w:color w:val="000000"/>
                <w:sz w:val="20"/>
              </w:rPr>
              <w:t>
</w:t>
            </w:r>
            <w:r>
              <w:rPr>
                <w:rFonts w:ascii="Times New Roman"/>
                <w:b w:val="false"/>
                <w:i w:val="false"/>
                <w:color w:val="000000"/>
                <w:sz w:val="20"/>
              </w:rPr>
              <w:t>3. Начаты соответствующие исследования стабильности в соответствии с установленными требованиями и заявителем на момент введения изменений проанализированы соответствующие параметры стабильности не менее чем на двух опытно-промышленных или промышленных сериях, в его распоряжении находятся удовлетворительные результаты, по меньшей мере, 3-месячного изучения стабильности. Однако, если предлагаемая упаковка более устойчива по сравнению с одобренной, то трехмесячные данные по стабильности не требуются. Исследования завершаются, если их результаты не укладываются в спецификации или потенциально не укладываться в спецификации на конец срока годности, их необходимо немедленно представить уполномоченному органу наряду с предлагаемым планом действий.</w:t>
            </w:r>
            <w:r>
              <w:br/>
            </w:r>
            <w:r>
              <w:rPr>
                <w:rFonts w:ascii="Times New Roman"/>
                <w:b w:val="false"/>
                <w:i w:val="false"/>
                <w:color w:val="000000"/>
                <w:sz w:val="20"/>
              </w:rPr>
              <w:t>
4. Оставшая(ие)ся форма(ы) выпуска лекарственного препарата должна(ы) быть достаточна(ы) для выполнения рекомендаций по дозированию и продолжительности лечения, указанных в общей характеристике лекарственного препарата.</w:t>
            </w:r>
          </w:p>
          <w:bookmarkEnd w:id="1330"/>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5" w:id="1331"/>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Поправка к соответствующему(им) разделу(ам) досье.</w:t>
            </w:r>
            <w:r>
              <w:br/>
            </w:r>
            <w:r>
              <w:rPr>
                <w:rFonts w:ascii="Times New Roman"/>
                <w:b w:val="false"/>
                <w:i w:val="false"/>
                <w:color w:val="000000"/>
                <w:sz w:val="20"/>
              </w:rPr>
              <w:t>
</w:t>
            </w:r>
            <w:r>
              <w:rPr>
                <w:rFonts w:ascii="Times New Roman"/>
                <w:b w:val="false"/>
                <w:i w:val="false"/>
                <w:color w:val="000000"/>
                <w:sz w:val="20"/>
              </w:rPr>
              <w:t>2. Необходимые данные о новой упаковке (например, сравнительные данные по проницаемости, например, для O2, CO2, влаги и т.д.).</w:t>
            </w:r>
            <w:r>
              <w:br/>
            </w:r>
            <w:r>
              <w:rPr>
                <w:rFonts w:ascii="Times New Roman"/>
                <w:b w:val="false"/>
                <w:i w:val="false"/>
                <w:color w:val="000000"/>
                <w:sz w:val="20"/>
              </w:rPr>
              <w:t>
</w:t>
            </w:r>
            <w:r>
              <w:rPr>
                <w:rFonts w:ascii="Times New Roman"/>
                <w:b w:val="false"/>
                <w:i w:val="false"/>
                <w:color w:val="000000"/>
                <w:sz w:val="20"/>
              </w:rPr>
              <w:t>3. В соответствующих случаях необходимо представить подтверждение того, что взаимодействие между содержимым и упаковочным материалом не происходит (например, отсутствует перемещение компонентов предлагаемого материала в его содержимое, компоненты лекарственного препарата не переходят в упаковку), включая подтверждение того, что материал соответствует соответствующим фармакопейным требованиям или законодательству Республики Казахстан о пластических материалах и объектам, контактирующим с пищевыми продуктами.</w:t>
            </w:r>
            <w:r>
              <w:br/>
            </w:r>
            <w:r>
              <w:rPr>
                <w:rFonts w:ascii="Times New Roman"/>
                <w:b w:val="false"/>
                <w:i w:val="false"/>
                <w:color w:val="000000"/>
                <w:sz w:val="20"/>
              </w:rPr>
              <w:t>
</w:t>
            </w:r>
            <w:r>
              <w:rPr>
                <w:rFonts w:ascii="Times New Roman"/>
                <w:b w:val="false"/>
                <w:i w:val="false"/>
                <w:color w:val="000000"/>
                <w:sz w:val="20"/>
              </w:rPr>
              <w:t>4. Декларация, что начаты требуемые исследования стабильности в соответствии с установленными требованиями (с указанием номеров серий); и что (в соответствующих случаях) на момент введения изменений в распоряжении заявителя находились требуемые минимальные удовлетворительные данные по стабильности; и что имеющиеся данные не свидетельствовали о какой-либо проблеме. Необходимо также представить подтверждение того, что исследования будут завершены, и что если результаты не будут укладываться в спецификации или потенциально не укладываться в спецификации на конец срока годности, их немедленно представят уполномоченному органу наряду с предлагаемым планом действий.</w:t>
            </w:r>
            <w:r>
              <w:br/>
            </w:r>
            <w:r>
              <w:rPr>
                <w:rFonts w:ascii="Times New Roman"/>
                <w:b w:val="false"/>
                <w:i w:val="false"/>
                <w:color w:val="000000"/>
                <w:sz w:val="20"/>
              </w:rPr>
              <w:t>
</w:t>
            </w:r>
            <w:r>
              <w:rPr>
                <w:rFonts w:ascii="Times New Roman"/>
                <w:b w:val="false"/>
                <w:i w:val="false"/>
                <w:color w:val="000000"/>
                <w:sz w:val="20"/>
              </w:rPr>
              <w:t>5. Результаты исследований стабильности, проведенных в соответствии с установленными требованиями, по значимым параметрам стабильности не менее чем на двух опытно-промышленных или промышленных сериях, охватывающих не менее 3 месяцев, и подтверждение того, что указанные исследования будут завершены, и если результаты не будут укладываться в спецификации или потенциально не укладываться в спецификации на конец срока годности, их немедленно представят уполномоченному органу наряду с предлагаемым планом действий.</w:t>
            </w:r>
            <w:r>
              <w:br/>
            </w:r>
            <w:r>
              <w:rPr>
                <w:rFonts w:ascii="Times New Roman"/>
                <w:b w:val="false"/>
                <w:i w:val="false"/>
                <w:color w:val="000000"/>
                <w:sz w:val="20"/>
              </w:rPr>
              <w:t>
</w:t>
            </w:r>
            <w:r>
              <w:rPr>
                <w:rFonts w:ascii="Times New Roman"/>
                <w:b w:val="false"/>
                <w:i w:val="false"/>
                <w:color w:val="000000"/>
                <w:sz w:val="20"/>
              </w:rPr>
              <w:t>6. Сравнение текущих и предлагаемых спецификаций первичной упаковки (если применимо).</w:t>
            </w:r>
            <w:r>
              <w:br/>
            </w:r>
            <w:r>
              <w:rPr>
                <w:rFonts w:ascii="Times New Roman"/>
                <w:b w:val="false"/>
                <w:i w:val="false"/>
                <w:color w:val="000000"/>
                <w:sz w:val="20"/>
              </w:rPr>
              <w:t>
</w:t>
            </w:r>
            <w:r>
              <w:rPr>
                <w:rFonts w:ascii="Times New Roman"/>
                <w:b w:val="false"/>
                <w:i w:val="false"/>
                <w:color w:val="000000"/>
                <w:sz w:val="20"/>
              </w:rPr>
              <w:t>7. В соответствующих случаях образцы нового контейнера/укупорки.</w:t>
            </w:r>
            <w:r>
              <w:br/>
            </w:r>
            <w:r>
              <w:rPr>
                <w:rFonts w:ascii="Times New Roman"/>
                <w:b w:val="false"/>
                <w:i w:val="false"/>
                <w:color w:val="000000"/>
                <w:sz w:val="20"/>
              </w:rPr>
              <w:t>
8. Декларация, что оставший(е)ся размер(ы) упаковки соответствуе(ю)т режиму дозирования и продолжительности лечения и достаточны для выполнения рекомендаций по дозированию, приведенных в общей характеристике лекарственного препарата.</w:t>
            </w:r>
          </w:p>
          <w:bookmarkEnd w:id="1331"/>
        </w:tc>
      </w:tr>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3" w:id="1332"/>
          <w:p>
            <w:pPr>
              <w:spacing w:after="20"/>
              <w:ind w:left="20"/>
              <w:jc w:val="both"/>
            </w:pPr>
            <w:r>
              <w:rPr>
                <w:rFonts w:ascii="Times New Roman"/>
                <w:b w:val="false"/>
                <w:i w:val="false"/>
                <w:color w:val="000000"/>
                <w:sz w:val="20"/>
              </w:rPr>
              <w:t>
Примечание</w:t>
            </w:r>
          </w:p>
          <w:bookmarkEnd w:id="133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Б.II.Д.1.б) — если изменение приводит к "образованию новой лекарственной формы", то такое изменение требует подачи заявления о расширении регистрации.</w:t>
            </w:r>
          </w:p>
        </w:tc>
      </w:tr>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4" w:id="1333"/>
          <w:p>
            <w:pPr>
              <w:spacing w:after="20"/>
              <w:ind w:left="20"/>
              <w:jc w:val="both"/>
            </w:pPr>
            <w:r>
              <w:rPr>
                <w:rFonts w:ascii="Times New Roman"/>
                <w:b w:val="false"/>
                <w:i w:val="false"/>
                <w:color w:val="000000"/>
                <w:sz w:val="20"/>
              </w:rPr>
              <w:t>
Б.II.д.2 Изменение параметров спецификации и (или) критериев приемлемости первичной упаковки лекарственного препарата</w:t>
            </w:r>
          </w:p>
          <w:bookmarkEnd w:id="1333"/>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5" w:id="1334"/>
          <w:p>
            <w:pPr>
              <w:spacing w:after="20"/>
              <w:ind w:left="20"/>
              <w:jc w:val="both"/>
            </w:pPr>
            <w:r>
              <w:rPr>
                <w:rFonts w:ascii="Times New Roman"/>
                <w:b w:val="false"/>
                <w:i w:val="false"/>
                <w:color w:val="000000"/>
                <w:sz w:val="20"/>
              </w:rPr>
              <w:t>
а) Ужесточение критериев приемлемости спецификации</w:t>
            </w:r>
          </w:p>
          <w:bookmarkEnd w:id="1334"/>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6" w:id="1335"/>
          <w:p>
            <w:pPr>
              <w:spacing w:after="20"/>
              <w:ind w:left="20"/>
              <w:jc w:val="both"/>
            </w:pPr>
            <w:r>
              <w:rPr>
                <w:rFonts w:ascii="Times New Roman"/>
                <w:b w:val="false"/>
                <w:i w:val="false"/>
                <w:color w:val="000000"/>
                <w:sz w:val="20"/>
              </w:rPr>
              <w:t>
б) Добавление в спецификацию нового параметра и соответствующей ему аналитической методики</w:t>
            </w:r>
          </w:p>
          <w:bookmarkEnd w:id="1335"/>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7" w:id="1336"/>
          <w:p>
            <w:pPr>
              <w:spacing w:after="20"/>
              <w:ind w:left="20"/>
              <w:jc w:val="both"/>
            </w:pPr>
            <w:r>
              <w:rPr>
                <w:rFonts w:ascii="Times New Roman"/>
                <w:b w:val="false"/>
                <w:i w:val="false"/>
                <w:color w:val="000000"/>
                <w:sz w:val="20"/>
              </w:rPr>
              <w:t>
в) Исключение несущественного параметра спецификации (например, исключение устаревшего параметра)</w:t>
            </w:r>
          </w:p>
          <w:bookmarkEnd w:id="1336"/>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8" w:id="1337"/>
          <w:p>
            <w:pPr>
              <w:spacing w:after="20"/>
              <w:ind w:left="20"/>
              <w:jc w:val="both"/>
            </w:pPr>
            <w:r>
              <w:rPr>
                <w:rFonts w:ascii="Times New Roman"/>
                <w:b w:val="false"/>
                <w:i w:val="false"/>
                <w:color w:val="000000"/>
                <w:sz w:val="20"/>
              </w:rPr>
              <w:t>
г) Добавление или замена параметра спецификации из соображений безопасности или качества</w:t>
            </w:r>
          </w:p>
          <w:bookmarkEnd w:id="1337"/>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9" w:id="1338"/>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w:t>
            </w:r>
            <w:r>
              <w:rPr>
                <w:rFonts w:ascii="Times New Roman"/>
                <w:b w:val="false"/>
                <w:i w:val="false"/>
                <w:color w:val="000000"/>
                <w:sz w:val="20"/>
              </w:rPr>
              <w:t>1. Изменение не является следствием какого-либо обязательства, принятого по результатам ранее проведенных экспертиз с целью анализа критериев приемлемости спецификации (например, в ходе регистрации лекарственного препарата или внесении изменений II типа).</w:t>
            </w:r>
            <w:r>
              <w:br/>
            </w:r>
            <w:r>
              <w:rPr>
                <w:rFonts w:ascii="Times New Roman"/>
                <w:b w:val="false"/>
                <w:i w:val="false"/>
                <w:color w:val="000000"/>
                <w:sz w:val="20"/>
              </w:rPr>
              <w:t>
</w:t>
            </w:r>
            <w:r>
              <w:rPr>
                <w:rFonts w:ascii="Times New Roman"/>
                <w:b w:val="false"/>
                <w:i w:val="false"/>
                <w:color w:val="000000"/>
                <w:sz w:val="20"/>
              </w:rPr>
              <w:t>2. Изменение не является следствием непредвиденных ситуаций, возникших в ходе производства.</w:t>
            </w:r>
            <w:r>
              <w:br/>
            </w:r>
            <w:r>
              <w:rPr>
                <w:rFonts w:ascii="Times New Roman"/>
                <w:b w:val="false"/>
                <w:i w:val="false"/>
                <w:color w:val="000000"/>
                <w:sz w:val="20"/>
              </w:rPr>
              <w:t>
</w:t>
            </w:r>
            <w:r>
              <w:rPr>
                <w:rFonts w:ascii="Times New Roman"/>
                <w:b w:val="false"/>
                <w:i w:val="false"/>
                <w:color w:val="000000"/>
                <w:sz w:val="20"/>
              </w:rPr>
              <w:t>3. Любое изменение должно укладываться в диапазон текущих одобренных критериев приемлемости.</w:t>
            </w:r>
            <w:r>
              <w:br/>
            </w:r>
            <w:r>
              <w:rPr>
                <w:rFonts w:ascii="Times New Roman"/>
                <w:b w:val="false"/>
                <w:i w:val="false"/>
                <w:color w:val="000000"/>
                <w:sz w:val="20"/>
              </w:rPr>
              <w:t>
</w:t>
            </w:r>
            <w:r>
              <w:rPr>
                <w:rFonts w:ascii="Times New Roman"/>
                <w:b w:val="false"/>
                <w:i w:val="false"/>
                <w:color w:val="000000"/>
                <w:sz w:val="20"/>
              </w:rPr>
              <w:t>4. Аналитическая методика не изменяется или изменяется незначительно.</w:t>
            </w:r>
            <w:r>
              <w:br/>
            </w:r>
            <w:r>
              <w:rPr>
                <w:rFonts w:ascii="Times New Roman"/>
                <w:b w:val="false"/>
                <w:i w:val="false"/>
                <w:color w:val="000000"/>
                <w:sz w:val="20"/>
              </w:rPr>
              <w:t>
5. Ни один новый метод испытания не основан на новой нестандартной методологии или стандартной методологии, используемой по-новому.</w:t>
            </w:r>
          </w:p>
          <w:bookmarkEnd w:id="1338"/>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4" w:id="1339"/>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Поправка к соответствующему(им) разделу(ам) досье.</w:t>
            </w:r>
            <w:r>
              <w:br/>
            </w:r>
            <w:r>
              <w:rPr>
                <w:rFonts w:ascii="Times New Roman"/>
                <w:b w:val="false"/>
                <w:i w:val="false"/>
                <w:color w:val="000000"/>
                <w:sz w:val="20"/>
              </w:rPr>
              <w:t>
</w:t>
            </w:r>
            <w:r>
              <w:rPr>
                <w:rFonts w:ascii="Times New Roman"/>
                <w:b w:val="false"/>
                <w:i w:val="false"/>
                <w:color w:val="000000"/>
                <w:sz w:val="20"/>
              </w:rPr>
              <w:t>2. Сравнительная таблица текущих и предлагаемых спецификаций.</w:t>
            </w:r>
            <w:r>
              <w:br/>
            </w:r>
            <w:r>
              <w:rPr>
                <w:rFonts w:ascii="Times New Roman"/>
                <w:b w:val="false"/>
                <w:i w:val="false"/>
                <w:color w:val="000000"/>
                <w:sz w:val="20"/>
              </w:rPr>
              <w:t>
</w:t>
            </w:r>
            <w:r>
              <w:rPr>
                <w:rFonts w:ascii="Times New Roman"/>
                <w:b w:val="false"/>
                <w:i w:val="false"/>
                <w:color w:val="000000"/>
                <w:sz w:val="20"/>
              </w:rPr>
              <w:t>3. Подробное описание новой аналитической методики и данные первичной экспертизы(в соответствующих случаях).</w:t>
            </w:r>
            <w:r>
              <w:br/>
            </w:r>
            <w:r>
              <w:rPr>
                <w:rFonts w:ascii="Times New Roman"/>
                <w:b w:val="false"/>
                <w:i w:val="false"/>
                <w:color w:val="000000"/>
                <w:sz w:val="20"/>
              </w:rPr>
              <w:t>
</w:t>
            </w:r>
            <w:r>
              <w:rPr>
                <w:rFonts w:ascii="Times New Roman"/>
                <w:b w:val="false"/>
                <w:i w:val="false"/>
                <w:color w:val="000000"/>
                <w:sz w:val="20"/>
              </w:rPr>
              <w:t>4. Данные анализа двух серий упаковочного материала по всем параметрам (показателям) спецификации.</w:t>
            </w:r>
            <w:r>
              <w:br/>
            </w:r>
            <w:r>
              <w:rPr>
                <w:rFonts w:ascii="Times New Roman"/>
                <w:b w:val="false"/>
                <w:i w:val="false"/>
                <w:color w:val="000000"/>
                <w:sz w:val="20"/>
              </w:rPr>
              <w:t>
</w:t>
            </w:r>
            <w:r>
              <w:rPr>
                <w:rFonts w:ascii="Times New Roman"/>
                <w:b w:val="false"/>
                <w:i w:val="false"/>
                <w:color w:val="000000"/>
                <w:sz w:val="20"/>
              </w:rPr>
              <w:t>5. Обоснование/оценка рисков, подтверждающие, что параметр является незначимым.</w:t>
            </w:r>
            <w:r>
              <w:br/>
            </w:r>
            <w:r>
              <w:rPr>
                <w:rFonts w:ascii="Times New Roman"/>
                <w:b w:val="false"/>
                <w:i w:val="false"/>
                <w:color w:val="000000"/>
                <w:sz w:val="20"/>
              </w:rPr>
              <w:t>
6. Обоснование нового параметра спецификации и критериев приемлемости.</w:t>
            </w:r>
          </w:p>
          <w:bookmarkEnd w:id="1339"/>
        </w:tc>
      </w:tr>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0" w:id="1340"/>
          <w:p>
            <w:pPr>
              <w:spacing w:after="20"/>
              <w:ind w:left="20"/>
              <w:jc w:val="both"/>
            </w:pPr>
            <w:r>
              <w:rPr>
                <w:rFonts w:ascii="Times New Roman"/>
                <w:b w:val="false"/>
                <w:i w:val="false"/>
                <w:color w:val="000000"/>
                <w:sz w:val="20"/>
              </w:rPr>
              <w:t>
Б.II.д.3 Изменение аналитической методики для первичной упаковки лекарственного препарата</w:t>
            </w:r>
          </w:p>
          <w:bookmarkEnd w:id="1340"/>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1" w:id="1341"/>
          <w:p>
            <w:pPr>
              <w:spacing w:after="20"/>
              <w:ind w:left="20"/>
              <w:jc w:val="both"/>
            </w:pPr>
            <w:r>
              <w:rPr>
                <w:rFonts w:ascii="Times New Roman"/>
                <w:b w:val="false"/>
                <w:i w:val="false"/>
                <w:color w:val="000000"/>
                <w:sz w:val="20"/>
              </w:rPr>
              <w:t>
а) Незначимые изменения одобренной аналитической методики</w:t>
            </w:r>
          </w:p>
          <w:bookmarkEnd w:id="1341"/>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2" w:id="1342"/>
          <w:p>
            <w:pPr>
              <w:spacing w:after="20"/>
              <w:ind w:left="20"/>
              <w:jc w:val="both"/>
            </w:pPr>
            <w:r>
              <w:rPr>
                <w:rFonts w:ascii="Times New Roman"/>
                <w:b w:val="false"/>
                <w:i w:val="false"/>
                <w:color w:val="000000"/>
                <w:sz w:val="20"/>
              </w:rPr>
              <w:t>
б) Прочие изменения аналитической методики (включая замену или добавление)</w:t>
            </w:r>
          </w:p>
          <w:bookmarkEnd w:id="1342"/>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1, 3, 4</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3" w:id="1343"/>
          <w:p>
            <w:pPr>
              <w:spacing w:after="20"/>
              <w:ind w:left="20"/>
              <w:jc w:val="both"/>
            </w:pPr>
            <w:r>
              <w:rPr>
                <w:rFonts w:ascii="Times New Roman"/>
                <w:b w:val="false"/>
                <w:i w:val="false"/>
                <w:color w:val="000000"/>
                <w:sz w:val="20"/>
              </w:rPr>
              <w:t>
в) Исключение аналитической методики, если альтернативная ей методика уже одобрена</w:t>
            </w:r>
          </w:p>
          <w:bookmarkEnd w:id="1343"/>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4" w:id="1344"/>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w:t>
            </w:r>
            <w:r>
              <w:rPr>
                <w:rFonts w:ascii="Times New Roman"/>
                <w:b w:val="false"/>
                <w:i w:val="false"/>
                <w:color w:val="000000"/>
                <w:sz w:val="20"/>
              </w:rPr>
              <w:t>1. Согласно соответствующим документам, проведенная необходимая первичная экспертиза, подтверждающая то, что обновленная аналитическая методика, по меньшей мере, эквивалентна предыдущей.</w:t>
            </w:r>
            <w:r>
              <w:br/>
            </w:r>
            <w:r>
              <w:rPr>
                <w:rFonts w:ascii="Times New Roman"/>
                <w:b w:val="false"/>
                <w:i w:val="false"/>
                <w:color w:val="000000"/>
                <w:sz w:val="20"/>
              </w:rPr>
              <w:t>
</w:t>
            </w:r>
            <w:r>
              <w:rPr>
                <w:rFonts w:ascii="Times New Roman"/>
                <w:b w:val="false"/>
                <w:i w:val="false"/>
                <w:color w:val="000000"/>
                <w:sz w:val="20"/>
              </w:rPr>
              <w:t>2. Метод анализа не изменился (например, изменение длины колонки или температуры, но не другая колонка или метод).</w:t>
            </w:r>
            <w:r>
              <w:br/>
            </w:r>
            <w:r>
              <w:rPr>
                <w:rFonts w:ascii="Times New Roman"/>
                <w:b w:val="false"/>
                <w:i w:val="false"/>
                <w:color w:val="000000"/>
                <w:sz w:val="20"/>
              </w:rPr>
              <w:t>
</w:t>
            </w:r>
            <w:r>
              <w:rPr>
                <w:rFonts w:ascii="Times New Roman"/>
                <w:b w:val="false"/>
                <w:i w:val="false"/>
                <w:color w:val="000000"/>
                <w:sz w:val="20"/>
              </w:rPr>
              <w:t>3. Ни один новый метод испытания не основан на новой нестандартной методологии или стандартной методологии, используемой по-новому.</w:t>
            </w:r>
            <w:r>
              <w:br/>
            </w:r>
            <w:r>
              <w:rPr>
                <w:rFonts w:ascii="Times New Roman"/>
                <w:b w:val="false"/>
                <w:i w:val="false"/>
                <w:color w:val="000000"/>
                <w:sz w:val="20"/>
              </w:rPr>
              <w:t>
</w:t>
            </w:r>
            <w:r>
              <w:rPr>
                <w:rFonts w:ascii="Times New Roman"/>
                <w:b w:val="false"/>
                <w:i w:val="false"/>
                <w:color w:val="000000"/>
                <w:sz w:val="20"/>
              </w:rPr>
              <w:t>4. Активная фармацевтическая субстанция/лекарственный препарат не являются биологическими/иммунологическими.</w:t>
            </w:r>
            <w:r>
              <w:br/>
            </w:r>
            <w:r>
              <w:rPr>
                <w:rFonts w:ascii="Times New Roman"/>
                <w:b w:val="false"/>
                <w:i w:val="false"/>
                <w:color w:val="000000"/>
                <w:sz w:val="20"/>
              </w:rPr>
              <w:t>
5. Альтернативная аналитическая методика для параметра спецификации уже одобрена, при этом такая методика была включена не с помощью IA/-уведомления.</w:t>
            </w:r>
          </w:p>
          <w:bookmarkEnd w:id="1344"/>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9" w:id="1345"/>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Поправка к соответствующему(им) разделу(ам) досье.</w:t>
            </w:r>
            <w:r>
              <w:br/>
            </w:r>
            <w:r>
              <w:rPr>
                <w:rFonts w:ascii="Times New Roman"/>
                <w:b w:val="false"/>
                <w:i w:val="false"/>
                <w:color w:val="000000"/>
                <w:sz w:val="20"/>
              </w:rPr>
              <w:t>
2. Сравнительные результаты первичной экспертизы или, при наличии обоснования, сравнительные результаты анализа, подтверждающие то, что текущее и предлагаемое испытание эквивалентны. Настоящее требование не применяется, если добавляется новая аналитическая методика.</w:t>
            </w:r>
          </w:p>
          <w:bookmarkEnd w:id="1345"/>
        </w:tc>
      </w:tr>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1" w:id="1346"/>
          <w:p>
            <w:pPr>
              <w:spacing w:after="20"/>
              <w:ind w:left="20"/>
              <w:jc w:val="both"/>
            </w:pPr>
            <w:r>
              <w:rPr>
                <w:rFonts w:ascii="Times New Roman"/>
                <w:b w:val="false"/>
                <w:i w:val="false"/>
                <w:color w:val="000000"/>
                <w:sz w:val="20"/>
              </w:rPr>
              <w:t>
Б.II.д. 4 Изменение формы или размеров первичной упаковки или укупорки (первичной упаковки)</w:t>
            </w:r>
          </w:p>
          <w:bookmarkEnd w:id="1346"/>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2" w:id="1347"/>
          <w:p>
            <w:pPr>
              <w:spacing w:after="20"/>
              <w:ind w:left="20"/>
              <w:jc w:val="both"/>
            </w:pPr>
            <w:r>
              <w:rPr>
                <w:rFonts w:ascii="Times New Roman"/>
                <w:b w:val="false"/>
                <w:i w:val="false"/>
                <w:color w:val="000000"/>
                <w:sz w:val="20"/>
              </w:rPr>
              <w:t>
а) Нестерильные лекарственные препараты</w:t>
            </w:r>
          </w:p>
          <w:bookmarkEnd w:id="1347"/>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3" w:id="1348"/>
          <w:p>
            <w:pPr>
              <w:spacing w:after="20"/>
              <w:ind w:left="20"/>
              <w:jc w:val="both"/>
            </w:pPr>
            <w:r>
              <w:rPr>
                <w:rFonts w:ascii="Times New Roman"/>
                <w:b w:val="false"/>
                <w:i w:val="false"/>
                <w:color w:val="000000"/>
                <w:sz w:val="20"/>
              </w:rPr>
              <w:t>
б) Изменение формы или размеров затрагивает ключевые показатели упаковочного материала, которые существенно влияют на доставку, применение, безопасность или стабильность лекарственного препарата</w:t>
            </w:r>
          </w:p>
          <w:bookmarkEnd w:id="1348"/>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4" w:id="1349"/>
          <w:p>
            <w:pPr>
              <w:spacing w:after="20"/>
              <w:ind w:left="20"/>
              <w:jc w:val="both"/>
            </w:pPr>
            <w:r>
              <w:rPr>
                <w:rFonts w:ascii="Times New Roman"/>
                <w:b w:val="false"/>
                <w:i w:val="false"/>
                <w:color w:val="000000"/>
                <w:sz w:val="20"/>
              </w:rPr>
              <w:t>
в) Стерильные лекарственные препараты</w:t>
            </w:r>
          </w:p>
          <w:bookmarkEnd w:id="1349"/>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5" w:id="1350"/>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w:t>
            </w:r>
            <w:r>
              <w:rPr>
                <w:rFonts w:ascii="Times New Roman"/>
                <w:b w:val="false"/>
                <w:i w:val="false"/>
                <w:color w:val="000000"/>
                <w:sz w:val="20"/>
              </w:rPr>
              <w:t>1. Качественный и количественный состав первичной упаковки не изменился.</w:t>
            </w:r>
            <w:r>
              <w:br/>
            </w:r>
            <w:r>
              <w:rPr>
                <w:rFonts w:ascii="Times New Roman"/>
                <w:b w:val="false"/>
                <w:i w:val="false"/>
                <w:color w:val="000000"/>
                <w:sz w:val="20"/>
              </w:rPr>
              <w:t>
</w:t>
            </w:r>
            <w:r>
              <w:rPr>
                <w:rFonts w:ascii="Times New Roman"/>
                <w:b w:val="false"/>
                <w:i w:val="false"/>
                <w:color w:val="000000"/>
                <w:sz w:val="20"/>
              </w:rPr>
              <w:t>2. Изменение не затрагивает ключевые показатели качества упаковочного материала, которые влияют на доставку, применение, безопасность или стабильность лекарственного препарата.</w:t>
            </w:r>
            <w:r>
              <w:br/>
            </w:r>
            <w:r>
              <w:rPr>
                <w:rFonts w:ascii="Times New Roman"/>
                <w:b w:val="false"/>
                <w:i w:val="false"/>
                <w:color w:val="000000"/>
                <w:sz w:val="20"/>
              </w:rPr>
              <w:t>
3. При изменении свободного пространства или отношения поверхность/объем согласно соответствующим документам Республики Казахстан по стабильности начаты соответствующие исследования стабильности; проанализированы соответствующие параметры стабильности не менее чем на двух опытно-промышленных (для биологических/иммунологических лекарственных препаратов — трех сериях) или промышленных сериях; в распоряжении заявителя находятся удовлетворительные результаты, по меньшей мере, 3-месячного изучения стабильности (для биологических/иммунологических лекарственных препаратов — шестимесячного). Подтверждение того, что исследования будут завершены, и что если результаты не будут укладываться в спецификации или потенциально не укладываться в спецификации на конец срока годности, их немедленно представят уполномоченному органу наряду с предлагаемым планом действий.</w:t>
            </w:r>
          </w:p>
          <w:bookmarkEnd w:id="1350"/>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8" w:id="1351"/>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Поправка к соответствующему(им) разделу(ам) досье, включая описание, подробный чертеж и состав материала контейнера или укупорки, а также пересмотр информации о лекарственном препарате.</w:t>
            </w:r>
            <w:r>
              <w:br/>
            </w:r>
            <w:r>
              <w:rPr>
                <w:rFonts w:ascii="Times New Roman"/>
                <w:b w:val="false"/>
                <w:i w:val="false"/>
                <w:color w:val="000000"/>
                <w:sz w:val="20"/>
              </w:rPr>
              <w:t>
</w:t>
            </w:r>
            <w:r>
              <w:rPr>
                <w:rFonts w:ascii="Times New Roman"/>
                <w:b w:val="false"/>
                <w:i w:val="false"/>
                <w:color w:val="000000"/>
                <w:sz w:val="20"/>
              </w:rPr>
              <w:t>2. В соответствующих случаях образцы нового контейнера/укупорки.</w:t>
            </w:r>
            <w:r>
              <w:br/>
            </w:r>
            <w:r>
              <w:rPr>
                <w:rFonts w:ascii="Times New Roman"/>
                <w:b w:val="false"/>
                <w:i w:val="false"/>
                <w:color w:val="000000"/>
                <w:sz w:val="20"/>
              </w:rPr>
              <w:t>
</w:t>
            </w:r>
            <w:r>
              <w:rPr>
                <w:rFonts w:ascii="Times New Roman"/>
                <w:b w:val="false"/>
                <w:i w:val="false"/>
                <w:color w:val="000000"/>
                <w:sz w:val="20"/>
              </w:rPr>
              <w:t>3. Проведены повторные валидационные исследования стерильных препаратов, подвергающихся терминальной стерилизации. В соответствующих случаях необходимо указать номера серий, использованных в валидационных исследованиях.</w:t>
            </w:r>
            <w:r>
              <w:br/>
            </w:r>
            <w:r>
              <w:rPr>
                <w:rFonts w:ascii="Times New Roman"/>
                <w:b w:val="false"/>
                <w:i w:val="false"/>
                <w:color w:val="000000"/>
                <w:sz w:val="20"/>
              </w:rPr>
              <w:t>
4. При изменении свободного пространства или отношения поверхности к объему декларация, что начаты требуемые исследования стабильности в соответствии с установленными требованиями (с указанием номеров серий); и что (в соответствующих случаях) на момент реализации уведомления об изменении IA типа и подачи уведомления об изменении IB типа в его распоряжении находятся удовлетворительные результаты изучения стабильности; и что имеющиеся данные не указывают на какие-либо проблемы. Необходимо также представить подтверждение того, что исследования будут завершены, и что если результаты не будут укладываться в спецификации или потенциально не укладываться в спецификации на конец срока годности, их немедленно представят уполномоченному органу наряду с предлагаемым планом действий.</w:t>
            </w:r>
          </w:p>
          <w:bookmarkEnd w:id="1351"/>
        </w:tc>
      </w:tr>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2" w:id="1352"/>
          <w:p>
            <w:pPr>
              <w:spacing w:after="20"/>
              <w:ind w:left="20"/>
              <w:jc w:val="both"/>
            </w:pPr>
            <w:r>
              <w:rPr>
                <w:rFonts w:ascii="Times New Roman"/>
                <w:b w:val="false"/>
                <w:i w:val="false"/>
                <w:color w:val="000000"/>
                <w:sz w:val="20"/>
              </w:rPr>
              <w:t>
Б.II.д.5 Изменение размера упаковки лекарственного препарата</w:t>
            </w:r>
          </w:p>
          <w:bookmarkEnd w:id="1352"/>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3" w:id="1353"/>
          <w:p>
            <w:pPr>
              <w:spacing w:after="20"/>
              <w:ind w:left="20"/>
              <w:jc w:val="both"/>
            </w:pPr>
            <w:r>
              <w:rPr>
                <w:rFonts w:ascii="Times New Roman"/>
                <w:b w:val="false"/>
                <w:i w:val="false"/>
                <w:color w:val="000000"/>
                <w:sz w:val="20"/>
              </w:rPr>
              <w:t>
а) Изменение количества единиц лекарственной формы (например, таблеток, ампул и т.д.) в упаковке</w:t>
            </w:r>
          </w:p>
          <w:bookmarkEnd w:id="1353"/>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4" w:id="1354"/>
          <w:p>
            <w:pPr>
              <w:spacing w:after="20"/>
              <w:ind w:left="20"/>
              <w:jc w:val="both"/>
            </w:pPr>
            <w:r>
              <w:rPr>
                <w:rFonts w:ascii="Times New Roman"/>
                <w:b w:val="false"/>
                <w:i w:val="false"/>
                <w:color w:val="000000"/>
                <w:sz w:val="20"/>
              </w:rPr>
              <w:t>
1. Изменение укладывается в одобренный диапазон размеров упаковок</w:t>
            </w:r>
          </w:p>
          <w:bookmarkEnd w:id="1354"/>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5" w:id="1355"/>
          <w:p>
            <w:pPr>
              <w:spacing w:after="20"/>
              <w:ind w:left="20"/>
              <w:jc w:val="both"/>
            </w:pPr>
            <w:r>
              <w:rPr>
                <w:rFonts w:ascii="Times New Roman"/>
                <w:b w:val="false"/>
                <w:i w:val="false"/>
                <w:color w:val="000000"/>
                <w:sz w:val="20"/>
              </w:rPr>
              <w:t>
2. Изменение не укладывается в одобренный диапазон размеров упаковок</w:t>
            </w:r>
          </w:p>
          <w:bookmarkEnd w:id="1355"/>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6" w:id="1356"/>
          <w:p>
            <w:pPr>
              <w:spacing w:after="20"/>
              <w:ind w:left="20"/>
              <w:jc w:val="both"/>
            </w:pPr>
            <w:r>
              <w:rPr>
                <w:rFonts w:ascii="Times New Roman"/>
                <w:b w:val="false"/>
                <w:i w:val="false"/>
                <w:color w:val="000000"/>
                <w:sz w:val="20"/>
              </w:rPr>
              <w:t>
б) Изменение размера(ов) упаковки(ок)</w:t>
            </w:r>
          </w:p>
          <w:bookmarkEnd w:id="1356"/>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7" w:id="1357"/>
          <w:p>
            <w:pPr>
              <w:spacing w:after="20"/>
              <w:ind w:left="20"/>
              <w:jc w:val="both"/>
            </w:pPr>
            <w:r>
              <w:rPr>
                <w:rFonts w:ascii="Times New Roman"/>
                <w:b w:val="false"/>
                <w:i w:val="false"/>
                <w:color w:val="000000"/>
                <w:sz w:val="20"/>
              </w:rPr>
              <w:t>
в) Изменение номинальной массы/номинального объема стерильных многодозных (или однодозных с частичным извлечением) парентеральных лекарственных препаратов и биологических/иммунологических многодозных парентеральных лекарственных препаратов</w:t>
            </w:r>
          </w:p>
          <w:bookmarkEnd w:id="1357"/>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8" w:id="1358"/>
          <w:p>
            <w:pPr>
              <w:spacing w:after="20"/>
              <w:ind w:left="20"/>
              <w:jc w:val="both"/>
            </w:pPr>
            <w:r>
              <w:rPr>
                <w:rFonts w:ascii="Times New Roman"/>
                <w:b w:val="false"/>
                <w:i w:val="false"/>
                <w:color w:val="000000"/>
                <w:sz w:val="20"/>
              </w:rPr>
              <w:t>
г) Изменение номинальной массы/номинального объема непарентеральных многодозных (или однодозных с частичным извлечением) лекарственных препаратов</w:t>
            </w:r>
          </w:p>
          <w:bookmarkEnd w:id="1358"/>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9" w:id="1359"/>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w:t>
            </w:r>
            <w:r>
              <w:rPr>
                <w:rFonts w:ascii="Times New Roman"/>
                <w:b w:val="false"/>
                <w:i w:val="false"/>
                <w:color w:val="000000"/>
                <w:sz w:val="20"/>
              </w:rPr>
              <w:t>1. Новый размер упаковки должен соответствовать режиму дозирования и продолжительности лечения, указанным в общей характеристике лекарственного препарата.</w:t>
            </w:r>
            <w:r>
              <w:br/>
            </w:r>
            <w:r>
              <w:rPr>
                <w:rFonts w:ascii="Times New Roman"/>
                <w:b w:val="false"/>
                <w:i w:val="false"/>
                <w:color w:val="000000"/>
                <w:sz w:val="20"/>
              </w:rPr>
              <w:t>
</w:t>
            </w:r>
            <w:r>
              <w:rPr>
                <w:rFonts w:ascii="Times New Roman"/>
                <w:b w:val="false"/>
                <w:i w:val="false"/>
                <w:color w:val="000000"/>
                <w:sz w:val="20"/>
              </w:rPr>
              <w:t>2. Материал первичной упаковки не изменяется.</w:t>
            </w:r>
            <w:r>
              <w:br/>
            </w:r>
            <w:r>
              <w:rPr>
                <w:rFonts w:ascii="Times New Roman"/>
                <w:b w:val="false"/>
                <w:i w:val="false"/>
                <w:color w:val="000000"/>
                <w:sz w:val="20"/>
              </w:rPr>
              <w:t>
3. Оставшиеся формы выпуска позволяют выполнить рекомендации по дозированию и длительности лечения, указанные в общей характеристике лекарственного препарата.</w:t>
            </w:r>
          </w:p>
          <w:bookmarkEnd w:id="1359"/>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2" w:id="1360"/>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Поправка к соответствующему(им) разделу(ам) досье, включая пересмотр информации о лекарственном препарате.</w:t>
            </w:r>
            <w:r>
              <w:br/>
            </w:r>
            <w:r>
              <w:rPr>
                <w:rFonts w:ascii="Times New Roman"/>
                <w:b w:val="false"/>
                <w:i w:val="false"/>
                <w:color w:val="000000"/>
                <w:sz w:val="20"/>
              </w:rPr>
              <w:t>
</w:t>
            </w:r>
            <w:r>
              <w:rPr>
                <w:rFonts w:ascii="Times New Roman"/>
                <w:b w:val="false"/>
                <w:i w:val="false"/>
                <w:color w:val="000000"/>
                <w:sz w:val="20"/>
              </w:rPr>
              <w:t>2. Обоснование, что новая/остающиеся размеры упаковок соответствуют режиму дозирования и продолжительности лечения, указанным в общей характеристике лекарственного препарата.</w:t>
            </w:r>
            <w:r>
              <w:br/>
            </w:r>
            <w:r>
              <w:rPr>
                <w:rFonts w:ascii="Times New Roman"/>
                <w:b w:val="false"/>
                <w:i w:val="false"/>
                <w:color w:val="000000"/>
                <w:sz w:val="20"/>
              </w:rPr>
              <w:t>
3. Декларация, что если ожидается влияние на стабильность, согласно соответствующим установленным требованиям будут начаты исследования стабильности. Данные необходимо представить (с предлагаемым планом действий), лишь если они не укладываются в спецификации.</w:t>
            </w:r>
          </w:p>
          <w:bookmarkEnd w:id="1360"/>
        </w:tc>
      </w:tr>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5" w:id="1361"/>
          <w:p>
            <w:pPr>
              <w:spacing w:after="20"/>
              <w:ind w:left="20"/>
              <w:jc w:val="both"/>
            </w:pPr>
            <w:r>
              <w:rPr>
                <w:rFonts w:ascii="Times New Roman"/>
                <w:b w:val="false"/>
                <w:i w:val="false"/>
                <w:color w:val="000000"/>
                <w:sz w:val="20"/>
              </w:rPr>
              <w:t>
Примечание:</w:t>
            </w:r>
          </w:p>
          <w:bookmarkEnd w:id="136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Б.II.д.5.в) и г) — если изменение приводит к изменению "дозировки" лекарственного препарата, то такое изменение требует подачи заявления о расширении.</w:t>
            </w:r>
          </w:p>
        </w:tc>
      </w:tr>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6" w:id="1362"/>
          <w:p>
            <w:pPr>
              <w:spacing w:after="20"/>
              <w:ind w:left="20"/>
              <w:jc w:val="both"/>
            </w:pPr>
            <w:r>
              <w:rPr>
                <w:rFonts w:ascii="Times New Roman"/>
                <w:b w:val="false"/>
                <w:i w:val="false"/>
                <w:color w:val="000000"/>
                <w:sz w:val="20"/>
              </w:rPr>
              <w:t>
Б.II.д. 6 Изменение какой-либо составляющей (первичной) упаковки, непосредственно не соприкасающейся с лекарственным препаратом (например, цвет съемных колпачков, цветные кодовые кольца на ампулах, изменение колпачка, защищающего иглу (использование другого пластика))</w:t>
            </w:r>
          </w:p>
          <w:bookmarkEnd w:id="1362"/>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7" w:id="1363"/>
          <w:p>
            <w:pPr>
              <w:spacing w:after="20"/>
              <w:ind w:left="20"/>
              <w:jc w:val="both"/>
            </w:pPr>
            <w:r>
              <w:rPr>
                <w:rFonts w:ascii="Times New Roman"/>
                <w:b w:val="false"/>
                <w:i w:val="false"/>
                <w:color w:val="000000"/>
                <w:sz w:val="20"/>
              </w:rPr>
              <w:t>
а) Изменение, затрагивающее информацию о лекарственном препарате</w:t>
            </w:r>
          </w:p>
          <w:bookmarkEnd w:id="1363"/>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8" w:id="1364"/>
          <w:p>
            <w:pPr>
              <w:spacing w:after="20"/>
              <w:ind w:left="20"/>
              <w:jc w:val="both"/>
            </w:pPr>
            <w:r>
              <w:rPr>
                <w:rFonts w:ascii="Times New Roman"/>
                <w:b w:val="false"/>
                <w:i w:val="false"/>
                <w:color w:val="000000"/>
                <w:sz w:val="20"/>
              </w:rPr>
              <w:t>
б) Изменение, не затрагивающее информацию о лекарственном препарате</w:t>
            </w:r>
          </w:p>
          <w:bookmarkEnd w:id="1364"/>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9" w:id="1365"/>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1. Изменение не затрагивает части упаковочного материала, которые влияют на доставку, применение, безопасность или стабильность лекарственного препарата.</w:t>
            </w:r>
          </w:p>
          <w:bookmarkEnd w:id="1365"/>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0" w:id="1366"/>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1. Поправка к соответствующему(им) разделу(ам) досье, включая пересмотр информации о лекарственном препарате.</w:t>
            </w:r>
          </w:p>
          <w:bookmarkEnd w:id="1366"/>
        </w:tc>
      </w:tr>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1" w:id="1367"/>
          <w:p>
            <w:pPr>
              <w:spacing w:after="20"/>
              <w:ind w:left="20"/>
              <w:jc w:val="both"/>
            </w:pPr>
            <w:r>
              <w:rPr>
                <w:rFonts w:ascii="Times New Roman"/>
                <w:b w:val="false"/>
                <w:i w:val="false"/>
                <w:color w:val="000000"/>
                <w:sz w:val="20"/>
              </w:rPr>
              <w:t>
Б.II.д.7 Изменение поставщика компонентов упаковки или устройства (если указано в досье)</w:t>
            </w:r>
          </w:p>
          <w:bookmarkEnd w:id="1367"/>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2" w:id="1368"/>
          <w:p>
            <w:pPr>
              <w:spacing w:after="20"/>
              <w:ind w:left="20"/>
              <w:jc w:val="both"/>
            </w:pPr>
            <w:r>
              <w:rPr>
                <w:rFonts w:ascii="Times New Roman"/>
                <w:b w:val="false"/>
                <w:i w:val="false"/>
                <w:color w:val="000000"/>
                <w:sz w:val="20"/>
              </w:rPr>
              <w:t>
а) Исключение поставщика</w:t>
            </w:r>
          </w:p>
          <w:bookmarkEnd w:id="1368"/>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3" w:id="1369"/>
          <w:p>
            <w:pPr>
              <w:spacing w:after="20"/>
              <w:ind w:left="20"/>
              <w:jc w:val="both"/>
            </w:pPr>
            <w:r>
              <w:rPr>
                <w:rFonts w:ascii="Times New Roman"/>
                <w:b w:val="false"/>
                <w:i w:val="false"/>
                <w:color w:val="000000"/>
                <w:sz w:val="20"/>
              </w:rPr>
              <w:t>
б) Замена или добавление поставщика</w:t>
            </w:r>
          </w:p>
          <w:bookmarkEnd w:id="1369"/>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4" w:id="1370"/>
          <w:p>
            <w:pPr>
              <w:spacing w:after="20"/>
              <w:ind w:left="20"/>
              <w:jc w:val="both"/>
            </w:pPr>
            <w:r>
              <w:rPr>
                <w:rFonts w:ascii="Times New Roman"/>
                <w:b w:val="false"/>
                <w:i w:val="false"/>
                <w:color w:val="000000"/>
                <w:sz w:val="20"/>
              </w:rPr>
              <w:t>
в) Любое изменение поставщиков спейсеров дозированных ингаляторов</w:t>
            </w:r>
          </w:p>
          <w:bookmarkEnd w:id="1370"/>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5" w:id="1371"/>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w:t>
            </w:r>
            <w:r>
              <w:rPr>
                <w:rFonts w:ascii="Times New Roman"/>
                <w:b w:val="false"/>
                <w:i w:val="false"/>
                <w:color w:val="000000"/>
                <w:sz w:val="20"/>
              </w:rPr>
              <w:t>1. Исключение компонента упаковки или изделия не происходит.</w:t>
            </w:r>
            <w:r>
              <w:br/>
            </w:r>
            <w:r>
              <w:rPr>
                <w:rFonts w:ascii="Times New Roman"/>
                <w:b w:val="false"/>
                <w:i w:val="false"/>
                <w:color w:val="000000"/>
                <w:sz w:val="20"/>
              </w:rPr>
              <w:t>
</w:t>
            </w:r>
            <w:r>
              <w:rPr>
                <w:rFonts w:ascii="Times New Roman"/>
                <w:b w:val="false"/>
                <w:i w:val="false"/>
                <w:color w:val="000000"/>
                <w:sz w:val="20"/>
              </w:rPr>
              <w:t>2. Качественный и количественный состав компонентов упаковки/ изделия и спецификации эскиза не изменяются.</w:t>
            </w:r>
            <w:r>
              <w:br/>
            </w:r>
            <w:r>
              <w:rPr>
                <w:rFonts w:ascii="Times New Roman"/>
                <w:b w:val="false"/>
                <w:i w:val="false"/>
                <w:color w:val="000000"/>
                <w:sz w:val="20"/>
              </w:rPr>
              <w:t>
</w:t>
            </w:r>
            <w:r>
              <w:rPr>
                <w:rFonts w:ascii="Times New Roman"/>
                <w:b w:val="false"/>
                <w:i w:val="false"/>
                <w:color w:val="000000"/>
                <w:sz w:val="20"/>
              </w:rPr>
              <w:t>3. Спецификации и методы контроля качества, по меньшей мере, эквивалентны.</w:t>
            </w:r>
            <w:r>
              <w:br/>
            </w:r>
            <w:r>
              <w:rPr>
                <w:rFonts w:ascii="Times New Roman"/>
                <w:b w:val="false"/>
                <w:i w:val="false"/>
                <w:color w:val="000000"/>
                <w:sz w:val="20"/>
              </w:rPr>
              <w:t>
4. Метод стерилизации и ее условия не изменяются (если применимо).</w:t>
            </w:r>
          </w:p>
          <w:bookmarkEnd w:id="1371"/>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9" w:id="1372"/>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Поправка к соответствующему(им) разделу(ам) досье.</w:t>
            </w:r>
            <w:r>
              <w:br/>
            </w:r>
            <w:r>
              <w:rPr>
                <w:rFonts w:ascii="Times New Roman"/>
                <w:b w:val="false"/>
                <w:i w:val="false"/>
                <w:color w:val="000000"/>
                <w:sz w:val="20"/>
              </w:rPr>
              <w:t>
</w:t>
            </w:r>
            <w:r>
              <w:rPr>
                <w:rFonts w:ascii="Times New Roman"/>
                <w:b w:val="false"/>
                <w:i w:val="false"/>
                <w:color w:val="000000"/>
                <w:sz w:val="20"/>
              </w:rPr>
              <w:t>2. Подтверждение регистрации медицинского изделия в Республике Казахстан в отношении медицинских изделий, прилагаемых к лекарственному препарату.</w:t>
            </w:r>
            <w:r>
              <w:br/>
            </w:r>
            <w:r>
              <w:rPr>
                <w:rFonts w:ascii="Times New Roman"/>
                <w:b w:val="false"/>
                <w:i w:val="false"/>
                <w:color w:val="000000"/>
                <w:sz w:val="20"/>
              </w:rPr>
              <w:t>
3. Сравнительная таблица текущих и предлагаемых спецификаций (если применимо).</w:t>
            </w:r>
          </w:p>
          <w:bookmarkEnd w:id="1372"/>
        </w:tc>
      </w:tr>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2" w:id="1373"/>
          <w:p>
            <w:pPr>
              <w:spacing w:after="20"/>
              <w:ind w:left="20"/>
              <w:jc w:val="both"/>
            </w:pPr>
            <w:r>
              <w:rPr>
                <w:rFonts w:ascii="Times New Roman"/>
                <w:b w:val="false"/>
                <w:i w:val="false"/>
                <w:color w:val="000000"/>
                <w:sz w:val="20"/>
              </w:rPr>
              <w:t>
Б.II.д. 8 Изменение дизайна маркировки первичной и вторичной упаковки</w:t>
            </w:r>
          </w:p>
          <w:bookmarkEnd w:id="1373"/>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4" w:id="1374"/>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1.Качественный и количественный состав компонентов упаковки/ изделия и спецификации эскиза не изменяются.</w:t>
            </w:r>
          </w:p>
          <w:bookmarkEnd w:id="1374"/>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5" w:id="1375"/>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Поправка к соответствующему(им) разделу(ам) досье.</w:t>
            </w:r>
            <w:r>
              <w:br/>
            </w:r>
            <w:r>
              <w:rPr>
                <w:rFonts w:ascii="Times New Roman"/>
                <w:b w:val="false"/>
                <w:i w:val="false"/>
                <w:color w:val="000000"/>
                <w:sz w:val="20"/>
              </w:rPr>
              <w:t>
2. Макеты упаковок в старом дизайне.</w:t>
            </w:r>
          </w:p>
          <w:bookmarkEnd w:id="1375"/>
        </w:tc>
      </w:tr>
    </w:tbl>
    <w:bookmarkStart w:name="z1837" w:id="1376"/>
    <w:p>
      <w:pPr>
        <w:spacing w:after="0"/>
        <w:ind w:left="0"/>
        <w:jc w:val="both"/>
      </w:pPr>
      <w:r>
        <w:rPr>
          <w:rFonts w:ascii="Times New Roman"/>
          <w:b w:val="false"/>
          <w:i w:val="false"/>
          <w:color w:val="000000"/>
          <w:sz w:val="28"/>
        </w:rPr>
        <w:t>
      Б.II. е) Стабильность</w:t>
      </w:r>
    </w:p>
    <w:bookmarkEnd w:id="13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4"/>
        <w:gridCol w:w="1896"/>
        <w:gridCol w:w="2897"/>
        <w:gridCol w:w="1453"/>
      </w:tblGrid>
      <w:tr>
        <w:trPr>
          <w:trHeight w:val="30" w:hRule="atLeast"/>
        </w:trPr>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8" w:id="1377"/>
          <w:p>
            <w:pPr>
              <w:spacing w:after="20"/>
              <w:ind w:left="20"/>
              <w:jc w:val="both"/>
            </w:pPr>
            <w:r>
              <w:rPr>
                <w:rFonts w:ascii="Times New Roman"/>
                <w:b w:val="false"/>
                <w:i w:val="false"/>
                <w:color w:val="000000"/>
                <w:sz w:val="20"/>
              </w:rPr>
              <w:t>
Б.II.е. 1 Изменение срока годности или условий хранения лекарственного препарата</w:t>
            </w:r>
          </w:p>
          <w:bookmarkEnd w:id="1377"/>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9" w:id="1378"/>
          <w:p>
            <w:pPr>
              <w:spacing w:after="20"/>
              <w:ind w:left="20"/>
              <w:jc w:val="both"/>
            </w:pPr>
            <w:r>
              <w:rPr>
                <w:rFonts w:ascii="Times New Roman"/>
                <w:b w:val="false"/>
                <w:i w:val="false"/>
                <w:color w:val="000000"/>
                <w:sz w:val="20"/>
              </w:rPr>
              <w:t>
а) Сокращение срока годности лекарственного препарата</w:t>
            </w:r>
          </w:p>
          <w:bookmarkEnd w:id="1378"/>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0" w:id="1379"/>
          <w:p>
            <w:pPr>
              <w:spacing w:after="20"/>
              <w:ind w:left="20"/>
              <w:jc w:val="both"/>
            </w:pPr>
            <w:r>
              <w:rPr>
                <w:rFonts w:ascii="Times New Roman"/>
                <w:b w:val="false"/>
                <w:i w:val="false"/>
                <w:color w:val="000000"/>
                <w:sz w:val="20"/>
              </w:rPr>
              <w:t>
1. Упакованного в коммерческую упаковку</w:t>
            </w:r>
          </w:p>
          <w:bookmarkEnd w:id="1379"/>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1" w:id="1380"/>
          <w:p>
            <w:pPr>
              <w:spacing w:after="20"/>
              <w:ind w:left="20"/>
              <w:jc w:val="both"/>
            </w:pPr>
            <w:r>
              <w:rPr>
                <w:rFonts w:ascii="Times New Roman"/>
                <w:b w:val="false"/>
                <w:i w:val="false"/>
                <w:color w:val="000000"/>
                <w:sz w:val="20"/>
              </w:rPr>
              <w:t>
2. После первого вскрытия</w:t>
            </w:r>
          </w:p>
          <w:bookmarkEnd w:id="1380"/>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2" w:id="1381"/>
          <w:p>
            <w:pPr>
              <w:spacing w:after="20"/>
              <w:ind w:left="20"/>
              <w:jc w:val="both"/>
            </w:pPr>
            <w:r>
              <w:rPr>
                <w:rFonts w:ascii="Times New Roman"/>
                <w:b w:val="false"/>
                <w:i w:val="false"/>
                <w:color w:val="000000"/>
                <w:sz w:val="20"/>
              </w:rPr>
              <w:t>
3. После разведения или восстановления</w:t>
            </w:r>
          </w:p>
          <w:bookmarkEnd w:id="1381"/>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3" w:id="1382"/>
          <w:p>
            <w:pPr>
              <w:spacing w:after="20"/>
              <w:ind w:left="20"/>
              <w:jc w:val="both"/>
            </w:pPr>
            <w:r>
              <w:rPr>
                <w:rFonts w:ascii="Times New Roman"/>
                <w:b w:val="false"/>
                <w:i w:val="false"/>
                <w:color w:val="000000"/>
                <w:sz w:val="20"/>
              </w:rPr>
              <w:t>
б) Увеличение срока годности лекарственного препарата</w:t>
            </w:r>
          </w:p>
          <w:bookmarkEnd w:id="1382"/>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4" w:id="1383"/>
          <w:p>
            <w:pPr>
              <w:spacing w:after="20"/>
              <w:ind w:left="20"/>
              <w:jc w:val="both"/>
            </w:pPr>
            <w:r>
              <w:rPr>
                <w:rFonts w:ascii="Times New Roman"/>
                <w:b w:val="false"/>
                <w:i w:val="false"/>
                <w:color w:val="000000"/>
                <w:sz w:val="20"/>
              </w:rPr>
              <w:t>
1. Упакованного в коммерческую упаковку (подтвержденное данными в реальном времени)</w:t>
            </w:r>
          </w:p>
          <w:bookmarkEnd w:id="1383"/>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5" w:id="1384"/>
          <w:p>
            <w:pPr>
              <w:spacing w:after="20"/>
              <w:ind w:left="20"/>
              <w:jc w:val="both"/>
            </w:pPr>
            <w:r>
              <w:rPr>
                <w:rFonts w:ascii="Times New Roman"/>
                <w:b w:val="false"/>
                <w:i w:val="false"/>
                <w:color w:val="000000"/>
                <w:sz w:val="20"/>
              </w:rPr>
              <w:t>
2. После первого вскрытия (подтвержденное данными в реальном времени)</w:t>
            </w:r>
          </w:p>
          <w:bookmarkEnd w:id="1384"/>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6" w:id="1385"/>
          <w:p>
            <w:pPr>
              <w:spacing w:after="20"/>
              <w:ind w:left="20"/>
              <w:jc w:val="both"/>
            </w:pPr>
            <w:r>
              <w:rPr>
                <w:rFonts w:ascii="Times New Roman"/>
                <w:b w:val="false"/>
                <w:i w:val="false"/>
                <w:color w:val="000000"/>
                <w:sz w:val="20"/>
              </w:rPr>
              <w:t>
3. После разведения или восстановления (подтвержденное данными в реальном времени)</w:t>
            </w:r>
          </w:p>
          <w:bookmarkEnd w:id="1385"/>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7" w:id="1386"/>
          <w:p>
            <w:pPr>
              <w:spacing w:after="20"/>
              <w:ind w:left="20"/>
              <w:jc w:val="both"/>
            </w:pPr>
            <w:r>
              <w:rPr>
                <w:rFonts w:ascii="Times New Roman"/>
                <w:b w:val="false"/>
                <w:i w:val="false"/>
                <w:color w:val="000000"/>
                <w:sz w:val="20"/>
              </w:rPr>
              <w:t>
4. Увеличение срока годности путем экстраполяции данных по стабильности, не соответствующей документам Республики Казахстан (*)</w:t>
            </w:r>
          </w:p>
          <w:bookmarkEnd w:id="1386"/>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8" w:id="1387"/>
          <w:p>
            <w:pPr>
              <w:spacing w:after="20"/>
              <w:ind w:left="20"/>
              <w:jc w:val="both"/>
            </w:pPr>
            <w:r>
              <w:rPr>
                <w:rFonts w:ascii="Times New Roman"/>
                <w:b w:val="false"/>
                <w:i w:val="false"/>
                <w:color w:val="000000"/>
                <w:sz w:val="20"/>
              </w:rPr>
              <w:t>
5. Увеличение периода хранения биологического/иммунологического лекарственного препарата в соответствии с одобренной программой изучения стабильности</w:t>
            </w:r>
          </w:p>
          <w:bookmarkEnd w:id="1387"/>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9" w:id="1388"/>
          <w:p>
            <w:pPr>
              <w:spacing w:after="20"/>
              <w:ind w:left="20"/>
              <w:jc w:val="both"/>
            </w:pPr>
            <w:r>
              <w:rPr>
                <w:rFonts w:ascii="Times New Roman"/>
                <w:b w:val="false"/>
                <w:i w:val="false"/>
                <w:color w:val="000000"/>
                <w:sz w:val="20"/>
              </w:rPr>
              <w:t>
в) Изменение условий хранения биологических/иммунологических лекарственных препаратов, если исследования стабильности проведены не в соответствии с текущей одобренной программой изучения стабильности</w:t>
            </w:r>
          </w:p>
          <w:bookmarkEnd w:id="1388"/>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0" w:id="1389"/>
          <w:p>
            <w:pPr>
              <w:spacing w:after="20"/>
              <w:ind w:left="20"/>
              <w:jc w:val="both"/>
            </w:pPr>
            <w:r>
              <w:rPr>
                <w:rFonts w:ascii="Times New Roman"/>
                <w:b w:val="false"/>
                <w:i w:val="false"/>
                <w:color w:val="000000"/>
                <w:sz w:val="20"/>
              </w:rPr>
              <w:t>
г) Изменение условий хранения лекарственного препарата или лекарственного препарата после разведения/восстановления</w:t>
            </w:r>
          </w:p>
          <w:bookmarkEnd w:id="1389"/>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1" w:id="1390"/>
          <w:p>
            <w:pPr>
              <w:spacing w:after="20"/>
              <w:ind w:left="20"/>
              <w:jc w:val="both"/>
            </w:pPr>
            <w:r>
              <w:rPr>
                <w:rFonts w:ascii="Times New Roman"/>
                <w:b w:val="false"/>
                <w:i w:val="false"/>
                <w:color w:val="000000"/>
                <w:sz w:val="20"/>
              </w:rPr>
              <w:t>
д) Изменение одобренного протокола стабильности</w:t>
            </w:r>
          </w:p>
          <w:bookmarkEnd w:id="1390"/>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2" w:id="1391"/>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w:t>
            </w:r>
            <w:r>
              <w:rPr>
                <w:rFonts w:ascii="Times New Roman"/>
                <w:b w:val="false"/>
                <w:i w:val="false"/>
                <w:color w:val="000000"/>
                <w:sz w:val="20"/>
              </w:rPr>
              <w:t>1. Изменение не должно быть следствием непредвиденных ситуаций, возникших в ходе производства, или изменения стабильности.</w:t>
            </w:r>
            <w:r>
              <w:br/>
            </w:r>
            <w:r>
              <w:rPr>
                <w:rFonts w:ascii="Times New Roman"/>
                <w:b w:val="false"/>
                <w:i w:val="false"/>
                <w:color w:val="000000"/>
                <w:sz w:val="20"/>
              </w:rPr>
              <w:t>
2. Изменения не приводят к расширению критериев приемлемости испытуемых параметров, исключению параметра стабильности, или снижению частоты испытаний.</w:t>
            </w:r>
          </w:p>
          <w:bookmarkEnd w:id="1391"/>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4" w:id="1392"/>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Поправка к соответствующему(им) разделу(ам) досье. Она должна содержать результаты соответствующих исследований стабильности в реальном времени (охватывающих весь срок годности), проведенных согласно соответствующим документам РК, по меньшей мере, на двух опытно-промышленных сериях(1) лекарственного препарата, упакованного с помощью зарегистрированного упаковочного материала и (или) соответственно после первого вскрытия или разведения; в соответствующих случаях необходимо представить результаты микробиологических испытаний.</w:t>
            </w:r>
            <w:r>
              <w:br/>
            </w:r>
            <w:r>
              <w:rPr>
                <w:rFonts w:ascii="Times New Roman"/>
                <w:b w:val="false"/>
                <w:i w:val="false"/>
                <w:color w:val="000000"/>
                <w:sz w:val="20"/>
              </w:rPr>
              <w:t>
</w:t>
            </w:r>
            <w:r>
              <w:rPr>
                <w:rFonts w:ascii="Times New Roman"/>
                <w:b w:val="false"/>
                <w:i w:val="false"/>
                <w:color w:val="000000"/>
                <w:sz w:val="20"/>
              </w:rPr>
              <w:t>2. Пересмотренная информация о лекарственном препарате.</w:t>
            </w:r>
            <w:r>
              <w:br/>
            </w:r>
            <w:r>
              <w:rPr>
                <w:rFonts w:ascii="Times New Roman"/>
                <w:b w:val="false"/>
                <w:i w:val="false"/>
                <w:color w:val="000000"/>
                <w:sz w:val="20"/>
              </w:rPr>
              <w:t>
</w:t>
            </w:r>
            <w:r>
              <w:rPr>
                <w:rFonts w:ascii="Times New Roman"/>
                <w:b w:val="false"/>
                <w:i w:val="false"/>
                <w:color w:val="000000"/>
                <w:sz w:val="20"/>
              </w:rPr>
              <w:t>3. Копии утвержденных спецификаций на конец срока годности и, если применимо, спецификации после разведения/восстановления или после первого вскрытия.</w:t>
            </w:r>
            <w:r>
              <w:br/>
            </w:r>
            <w:r>
              <w:rPr>
                <w:rFonts w:ascii="Times New Roman"/>
                <w:b w:val="false"/>
                <w:i w:val="false"/>
                <w:color w:val="000000"/>
                <w:sz w:val="20"/>
              </w:rPr>
              <w:t>
4. Обоснование предлагаемых изменений.</w:t>
            </w:r>
          </w:p>
          <w:bookmarkEnd w:id="1392"/>
        </w:tc>
      </w:tr>
      <w:tr>
        <w:trPr>
          <w:trHeight w:val="30" w:hRule="atLeast"/>
        </w:trPr>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8" w:id="1393"/>
          <w:p>
            <w:pPr>
              <w:spacing w:after="20"/>
              <w:ind w:left="20"/>
              <w:jc w:val="both"/>
            </w:pPr>
            <w:r>
              <w:rPr>
                <w:rFonts w:ascii="Times New Roman"/>
                <w:b w:val="false"/>
                <w:i w:val="false"/>
                <w:color w:val="000000"/>
                <w:sz w:val="20"/>
              </w:rPr>
              <w:t>
(*) Примечание:</w:t>
            </w:r>
          </w:p>
          <w:bookmarkEnd w:id="139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отношении биологического/иммунологического лекарственного препарата экстраполяция неприменима.</w:t>
            </w:r>
          </w:p>
        </w:tc>
      </w:tr>
      <w:tr>
        <w:trPr>
          <w:trHeight w:val="30" w:hRule="atLeast"/>
        </w:trPr>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9" w:id="1394"/>
          <w:p>
            <w:pPr>
              <w:spacing w:after="20"/>
              <w:ind w:left="20"/>
              <w:jc w:val="both"/>
            </w:pPr>
            <w:r>
              <w:rPr>
                <w:rFonts w:ascii="Times New Roman"/>
                <w:b w:val="false"/>
                <w:i w:val="false"/>
                <w:color w:val="000000"/>
                <w:sz w:val="20"/>
              </w:rPr>
              <w:t>
(1)</w:t>
            </w:r>
          </w:p>
          <w:bookmarkEnd w:id="139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обязательства проверить срок годности на промышленных сериях допустимы опытно-промышленные серии.</w:t>
            </w:r>
          </w:p>
        </w:tc>
      </w:tr>
    </w:tbl>
    <w:bookmarkStart w:name="z1860" w:id="1395"/>
    <w:p>
      <w:pPr>
        <w:spacing w:after="0"/>
        <w:ind w:left="0"/>
        <w:jc w:val="both"/>
      </w:pPr>
      <w:r>
        <w:rPr>
          <w:rFonts w:ascii="Times New Roman"/>
          <w:b w:val="false"/>
          <w:i w:val="false"/>
          <w:color w:val="000000"/>
          <w:sz w:val="28"/>
        </w:rPr>
        <w:t>
      Б.II. ж) Проектное поле и протокол пострегистрационных изменений</w:t>
      </w:r>
    </w:p>
    <w:bookmarkEnd w:id="13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7"/>
        <w:gridCol w:w="749"/>
        <w:gridCol w:w="4084"/>
        <w:gridCol w:w="1210"/>
      </w:tblGrid>
      <w:tr>
        <w:trPr>
          <w:trHeight w:val="30" w:hRule="atLeast"/>
        </w:trPr>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1" w:id="1396"/>
          <w:p>
            <w:pPr>
              <w:spacing w:after="20"/>
              <w:ind w:left="20"/>
              <w:jc w:val="both"/>
            </w:pPr>
            <w:r>
              <w:rPr>
                <w:rFonts w:ascii="Times New Roman"/>
                <w:b w:val="false"/>
                <w:i w:val="false"/>
                <w:color w:val="000000"/>
                <w:sz w:val="20"/>
              </w:rPr>
              <w:t>
Б.II.ж. 1 Введение нового проектного поля или расширение одобренного проектного поля лекарственного препарата (за исключением биологического), затрагивающее:</w:t>
            </w:r>
          </w:p>
          <w:bookmarkEnd w:id="1396"/>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2" w:id="1397"/>
          <w:p>
            <w:pPr>
              <w:spacing w:after="20"/>
              <w:ind w:left="20"/>
              <w:jc w:val="both"/>
            </w:pPr>
            <w:r>
              <w:rPr>
                <w:rFonts w:ascii="Times New Roman"/>
                <w:b w:val="false"/>
                <w:i w:val="false"/>
                <w:color w:val="000000"/>
                <w:sz w:val="20"/>
              </w:rPr>
              <w:t>
а) Одну или более отдельные операции процесса производства лекарственного препарата, включая соответствующие внутрипроизводственные контроли и (или) аналитические методики</w:t>
            </w:r>
          </w:p>
          <w:bookmarkEnd w:id="1397"/>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3" w:id="1398"/>
          <w:p>
            <w:pPr>
              <w:spacing w:after="20"/>
              <w:ind w:left="20"/>
              <w:jc w:val="both"/>
            </w:pPr>
            <w:r>
              <w:rPr>
                <w:rFonts w:ascii="Times New Roman"/>
                <w:b w:val="false"/>
                <w:i w:val="false"/>
                <w:color w:val="000000"/>
                <w:sz w:val="20"/>
              </w:rPr>
              <w:t>
б) Аналитические методики для вспомогательных веществ/промежуточных продуктов и (или) лекарственного препарата</w:t>
            </w:r>
          </w:p>
          <w:bookmarkEnd w:id="1398"/>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4" w:id="1399"/>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Результаты исследований разработки препарата и процесса (включая оценку рисков и многомерные исследования соответственно), подтверждающие то, что достигнуто целостное механистическое понимание показателей качества материалов и параметров процесса на критические параметры качества лекарственного препарата.</w:t>
            </w:r>
            <w:r>
              <w:br/>
            </w:r>
            <w:r>
              <w:rPr>
                <w:rFonts w:ascii="Times New Roman"/>
                <w:b w:val="false"/>
                <w:i w:val="false"/>
                <w:color w:val="000000"/>
                <w:sz w:val="20"/>
              </w:rPr>
              <w:t>
</w:t>
            </w:r>
            <w:r>
              <w:rPr>
                <w:rFonts w:ascii="Times New Roman"/>
                <w:b w:val="false"/>
                <w:i w:val="false"/>
                <w:color w:val="000000"/>
                <w:sz w:val="20"/>
              </w:rPr>
              <w:t>2. Описание проектного поля в табличном виде, включая переменные (свойства материалов и параметры процесса производства) и их предлагаемые диапазоны.</w:t>
            </w:r>
            <w:r>
              <w:br/>
            </w:r>
            <w:r>
              <w:rPr>
                <w:rFonts w:ascii="Times New Roman"/>
                <w:b w:val="false"/>
                <w:i w:val="false"/>
                <w:color w:val="000000"/>
                <w:sz w:val="20"/>
              </w:rPr>
              <w:t>
3. Поправка к соответствующему(им) разделу(ам) досье.</w:t>
            </w:r>
          </w:p>
          <w:bookmarkEnd w:id="1399"/>
        </w:tc>
      </w:tr>
      <w:tr>
        <w:trPr>
          <w:trHeight w:val="30" w:hRule="atLeast"/>
        </w:trPr>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7" w:id="1400"/>
          <w:p>
            <w:pPr>
              <w:spacing w:after="20"/>
              <w:ind w:left="20"/>
              <w:jc w:val="both"/>
            </w:pPr>
            <w:r>
              <w:rPr>
                <w:rFonts w:ascii="Times New Roman"/>
                <w:b w:val="false"/>
                <w:i w:val="false"/>
                <w:color w:val="000000"/>
                <w:sz w:val="20"/>
              </w:rPr>
              <w:t>
Б.II.ж. 2 Введение пострегистрационного протокола управления изменениями, затрагивающими лекарственный препарат</w:t>
            </w:r>
          </w:p>
          <w:bookmarkEnd w:id="1400"/>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9" w:id="1401"/>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Подробное описание предлагаемого изменения.</w:t>
            </w:r>
            <w:r>
              <w:br/>
            </w:r>
            <w:r>
              <w:rPr>
                <w:rFonts w:ascii="Times New Roman"/>
                <w:b w:val="false"/>
                <w:i w:val="false"/>
                <w:color w:val="000000"/>
                <w:sz w:val="20"/>
              </w:rPr>
              <w:t>
</w:t>
            </w:r>
            <w:r>
              <w:rPr>
                <w:rFonts w:ascii="Times New Roman"/>
                <w:b w:val="false"/>
                <w:i w:val="false"/>
                <w:color w:val="000000"/>
                <w:sz w:val="20"/>
              </w:rPr>
              <w:t>2. Протокол управления изменениями, затрагивающими лекарственный препарат.</w:t>
            </w:r>
            <w:r>
              <w:br/>
            </w:r>
            <w:r>
              <w:rPr>
                <w:rFonts w:ascii="Times New Roman"/>
                <w:b w:val="false"/>
                <w:i w:val="false"/>
                <w:color w:val="000000"/>
                <w:sz w:val="20"/>
              </w:rPr>
              <w:t>
3. Поправка к соответствующему(им) разделу(ам) досье.</w:t>
            </w:r>
          </w:p>
          <w:bookmarkEnd w:id="1401"/>
        </w:tc>
      </w:tr>
      <w:tr>
        <w:trPr>
          <w:trHeight w:val="30" w:hRule="atLeast"/>
        </w:trPr>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2" w:id="1402"/>
          <w:p>
            <w:pPr>
              <w:spacing w:after="20"/>
              <w:ind w:left="20"/>
              <w:jc w:val="both"/>
            </w:pPr>
            <w:r>
              <w:rPr>
                <w:rFonts w:ascii="Times New Roman"/>
                <w:b w:val="false"/>
                <w:i w:val="false"/>
                <w:color w:val="000000"/>
                <w:sz w:val="20"/>
              </w:rPr>
              <w:t>
Б.II.ж. 3 Исключение утвержденного протокола управления изменениями, затрагивающими лекарственный препарат</w:t>
            </w:r>
          </w:p>
          <w:bookmarkEnd w:id="1402"/>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4" w:id="1403"/>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1. Исключение пострегистрационного протокола управления изменениями, затрагивающими лекарственный препарат, не является следствием непредвиденных ситуаций или несоответствия спецификации в ходе введения изменений, описанных в протоколе, и никак не влияет на утвержденные сведения, включенные в досье.</w:t>
            </w:r>
          </w:p>
          <w:bookmarkEnd w:id="1403"/>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5" w:id="1404"/>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Обоснование предлагаемого исключения.</w:t>
            </w:r>
            <w:r>
              <w:br/>
            </w:r>
            <w:r>
              <w:rPr>
                <w:rFonts w:ascii="Times New Roman"/>
                <w:b w:val="false"/>
                <w:i w:val="false"/>
                <w:color w:val="000000"/>
                <w:sz w:val="20"/>
              </w:rPr>
              <w:t>
2.</w:t>
            </w:r>
          </w:p>
          <w:bookmarkEnd w:id="1404"/>
        </w:tc>
      </w:tr>
      <w:tr>
        <w:trPr>
          <w:trHeight w:val="30" w:hRule="atLeast"/>
        </w:trPr>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7" w:id="1405"/>
          <w:p>
            <w:pPr>
              <w:spacing w:after="20"/>
              <w:ind w:left="20"/>
              <w:jc w:val="both"/>
            </w:pPr>
            <w:r>
              <w:rPr>
                <w:rFonts w:ascii="Times New Roman"/>
                <w:b w:val="false"/>
                <w:i w:val="false"/>
                <w:color w:val="000000"/>
                <w:sz w:val="20"/>
              </w:rPr>
              <w:t>
Б.II.ж. 4 Изменения утвержденного протокола управления изменениями</w:t>
            </w:r>
          </w:p>
          <w:bookmarkEnd w:id="1405"/>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8" w:id="1406"/>
          <w:p>
            <w:pPr>
              <w:spacing w:after="20"/>
              <w:ind w:left="20"/>
              <w:jc w:val="both"/>
            </w:pPr>
            <w:r>
              <w:rPr>
                <w:rFonts w:ascii="Times New Roman"/>
                <w:b w:val="false"/>
                <w:i w:val="false"/>
                <w:color w:val="000000"/>
                <w:sz w:val="20"/>
              </w:rPr>
              <w:t>
а) Значимые изменения протокола управления изменениями</w:t>
            </w:r>
          </w:p>
          <w:bookmarkEnd w:id="1406"/>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9" w:id="1407"/>
          <w:p>
            <w:pPr>
              <w:spacing w:after="20"/>
              <w:ind w:left="20"/>
              <w:jc w:val="both"/>
            </w:pPr>
            <w:r>
              <w:rPr>
                <w:rFonts w:ascii="Times New Roman"/>
                <w:b w:val="false"/>
                <w:i w:val="false"/>
                <w:color w:val="000000"/>
                <w:sz w:val="20"/>
              </w:rPr>
              <w:t>
б) Незначимые изменения протокола управления изменениями, которые не изменяют стратегию, описанную в протоколе</w:t>
            </w:r>
          </w:p>
          <w:bookmarkEnd w:id="1407"/>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0" w:id="1408"/>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1. Декларация, что любое изменение должно укладываться в диапазон действующих утвержденных критериев приемлемости. Помимо этого, декларация, что в отношении биологических/иммунологических лекарственных препаратов не требуется оценка сопоставимости.</w:t>
            </w:r>
          </w:p>
          <w:bookmarkEnd w:id="1408"/>
        </w:tc>
      </w:tr>
      <w:tr>
        <w:trPr>
          <w:trHeight w:val="30" w:hRule="atLeast"/>
        </w:trPr>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1" w:id="1409"/>
          <w:p>
            <w:pPr>
              <w:spacing w:after="20"/>
              <w:ind w:left="20"/>
              <w:jc w:val="both"/>
            </w:pPr>
            <w:r>
              <w:rPr>
                <w:rFonts w:ascii="Times New Roman"/>
                <w:b w:val="false"/>
                <w:i w:val="false"/>
                <w:color w:val="000000"/>
                <w:sz w:val="20"/>
              </w:rPr>
              <w:t>
Б.II.ж. 5 Реализация изменений, предусмотренных утвержденным протоколом управления изменениями</w:t>
            </w:r>
          </w:p>
          <w:bookmarkEnd w:id="1409"/>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2" w:id="1410"/>
          <w:p>
            <w:pPr>
              <w:spacing w:after="20"/>
              <w:ind w:left="20"/>
              <w:jc w:val="both"/>
            </w:pPr>
            <w:r>
              <w:rPr>
                <w:rFonts w:ascii="Times New Roman"/>
                <w:b w:val="false"/>
                <w:i w:val="false"/>
                <w:color w:val="000000"/>
                <w:sz w:val="20"/>
              </w:rPr>
              <w:t>
а) Реализация изменения не требует дополнительных вспомогательных данных</w:t>
            </w:r>
          </w:p>
          <w:bookmarkEnd w:id="1410"/>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3" w:id="1411"/>
          <w:p>
            <w:pPr>
              <w:spacing w:after="20"/>
              <w:ind w:left="20"/>
              <w:jc w:val="both"/>
            </w:pPr>
            <w:r>
              <w:rPr>
                <w:rFonts w:ascii="Times New Roman"/>
                <w:b w:val="false"/>
                <w:i w:val="false"/>
                <w:color w:val="000000"/>
                <w:sz w:val="20"/>
              </w:rPr>
              <w:t>
б) Реализация изменения требует дополнительных вспомогательных данных</w:t>
            </w:r>
          </w:p>
          <w:bookmarkEnd w:id="1411"/>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4" w:id="1412"/>
          <w:p>
            <w:pPr>
              <w:spacing w:after="20"/>
              <w:ind w:left="20"/>
              <w:jc w:val="both"/>
            </w:pPr>
            <w:r>
              <w:rPr>
                <w:rFonts w:ascii="Times New Roman"/>
                <w:b w:val="false"/>
                <w:i w:val="false"/>
                <w:color w:val="000000"/>
                <w:sz w:val="20"/>
              </w:rPr>
              <w:t>
в) Реализация изменения биологического/ иммунологического лекарственного препарата</w:t>
            </w:r>
          </w:p>
          <w:bookmarkEnd w:id="1412"/>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5" w:id="1413"/>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1. Предложенное изменение осуществлено в полном соответствии с утвержденным протоколом управления изменениями, требующее немедленного уведомления после его реализации.</w:t>
            </w:r>
          </w:p>
          <w:bookmarkEnd w:id="1413"/>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6" w:id="1414"/>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Ссылка на утвержденный протокол управления изменениями.</w:t>
            </w:r>
            <w:r>
              <w:br/>
            </w:r>
            <w:r>
              <w:rPr>
                <w:rFonts w:ascii="Times New Roman"/>
                <w:b w:val="false"/>
                <w:i w:val="false"/>
                <w:color w:val="000000"/>
                <w:sz w:val="20"/>
              </w:rPr>
              <w:t>
</w:t>
            </w:r>
            <w:r>
              <w:rPr>
                <w:rFonts w:ascii="Times New Roman"/>
                <w:b w:val="false"/>
                <w:i w:val="false"/>
                <w:color w:val="000000"/>
                <w:sz w:val="20"/>
              </w:rPr>
              <w:t>2. Декларация, что изменение соответствует утвержденному протоколу управления изменениями и что результаты исследования удовлетворяют критериям приемлемости, оговоренные в протоколе. Помимо этого, декларация того, что в отношении биологических/иммунологических лекарственных препаратов не требуется оценка сопоставимости.</w:t>
            </w:r>
            <w:r>
              <w:br/>
            </w:r>
            <w:r>
              <w:rPr>
                <w:rFonts w:ascii="Times New Roman"/>
                <w:b w:val="false"/>
                <w:i w:val="false"/>
                <w:color w:val="000000"/>
                <w:sz w:val="20"/>
              </w:rPr>
              <w:t>
</w:t>
            </w:r>
            <w:r>
              <w:rPr>
                <w:rFonts w:ascii="Times New Roman"/>
                <w:b w:val="false"/>
                <w:i w:val="false"/>
                <w:color w:val="000000"/>
                <w:sz w:val="20"/>
              </w:rPr>
              <w:t>3. Результаты исследований, проведенных в соответствии с утвержденным протоколом управления изменениями.</w:t>
            </w:r>
            <w:r>
              <w:br/>
            </w:r>
            <w:r>
              <w:rPr>
                <w:rFonts w:ascii="Times New Roman"/>
                <w:b w:val="false"/>
                <w:i w:val="false"/>
                <w:color w:val="000000"/>
                <w:sz w:val="20"/>
              </w:rPr>
              <w:t>
</w:t>
            </w:r>
            <w:r>
              <w:rPr>
                <w:rFonts w:ascii="Times New Roman"/>
                <w:b w:val="false"/>
                <w:i w:val="false"/>
                <w:color w:val="000000"/>
                <w:sz w:val="20"/>
              </w:rPr>
              <w:t>4. Поправка к соответствующему(им) разделу(ам) досье.</w:t>
            </w:r>
            <w:r>
              <w:br/>
            </w:r>
            <w:r>
              <w:rPr>
                <w:rFonts w:ascii="Times New Roman"/>
                <w:b w:val="false"/>
                <w:i w:val="false"/>
                <w:color w:val="000000"/>
                <w:sz w:val="20"/>
              </w:rPr>
              <w:t>
5. Копия утвержденных спецификаций на лекарственный препарат.</w:t>
            </w:r>
          </w:p>
          <w:bookmarkEnd w:id="1414"/>
        </w:tc>
      </w:tr>
    </w:tbl>
    <w:bookmarkStart w:name="z1891" w:id="1415"/>
    <w:p>
      <w:pPr>
        <w:spacing w:after="0"/>
        <w:ind w:left="0"/>
        <w:jc w:val="both"/>
      </w:pPr>
      <w:r>
        <w:rPr>
          <w:rFonts w:ascii="Times New Roman"/>
          <w:b w:val="false"/>
          <w:i w:val="false"/>
          <w:color w:val="000000"/>
          <w:sz w:val="28"/>
        </w:rPr>
        <w:t>
      Б.II. з Безопасность в отношении посторонних агентов</w:t>
      </w:r>
    </w:p>
    <w:bookmarkEnd w:id="14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32"/>
        <w:gridCol w:w="346"/>
        <w:gridCol w:w="2512"/>
        <w:gridCol w:w="1210"/>
      </w:tblGrid>
      <w:tr>
        <w:trPr>
          <w:trHeight w:val="30" w:hRule="atLeast"/>
        </w:trPr>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2" w:id="1416"/>
          <w:p>
            <w:pPr>
              <w:spacing w:after="20"/>
              <w:ind w:left="20"/>
              <w:jc w:val="both"/>
            </w:pPr>
            <w:r>
              <w:rPr>
                <w:rFonts w:ascii="Times New Roman"/>
                <w:b w:val="false"/>
                <w:i w:val="false"/>
                <w:color w:val="000000"/>
                <w:sz w:val="20"/>
              </w:rPr>
              <w:t>
Б.II.з.1 Обновление информации "Оценка безопасности относительно посторонних агентов" (раздел 3.2.A.2 регистрационного досье)</w:t>
            </w:r>
          </w:p>
          <w:bookmarkEnd w:id="1416"/>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3" w:id="1417"/>
          <w:p>
            <w:pPr>
              <w:spacing w:after="20"/>
              <w:ind w:left="20"/>
              <w:jc w:val="both"/>
            </w:pPr>
            <w:r>
              <w:rPr>
                <w:rFonts w:ascii="Times New Roman"/>
                <w:b w:val="false"/>
                <w:i w:val="false"/>
                <w:color w:val="000000"/>
                <w:sz w:val="20"/>
              </w:rPr>
              <w:t>
а) Исследования, затрагивающие производственные этапы, изученные впервые на предмет одного или более посторонних агентов</w:t>
            </w:r>
          </w:p>
          <w:bookmarkEnd w:id="1417"/>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4" w:id="1418"/>
          <w:p>
            <w:pPr>
              <w:spacing w:after="20"/>
              <w:ind w:left="20"/>
              <w:jc w:val="both"/>
            </w:pPr>
            <w:r>
              <w:rPr>
                <w:rFonts w:ascii="Times New Roman"/>
                <w:b w:val="false"/>
                <w:i w:val="false"/>
                <w:color w:val="000000"/>
                <w:sz w:val="20"/>
              </w:rPr>
              <w:t>
б) Замена устаревших исследований, затрагивающих производственные этапы и посторонние агенты, ранее включенные в досье</w:t>
            </w:r>
          </w:p>
          <w:bookmarkEnd w:id="1418"/>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5" w:id="1419"/>
          <w:p>
            <w:pPr>
              <w:spacing w:after="20"/>
              <w:ind w:left="20"/>
              <w:jc w:val="both"/>
            </w:pPr>
            <w:r>
              <w:rPr>
                <w:rFonts w:ascii="Times New Roman"/>
                <w:b w:val="false"/>
                <w:i w:val="false"/>
                <w:color w:val="000000"/>
                <w:sz w:val="20"/>
              </w:rPr>
              <w:t>
1. с изменением оценки рисков</w:t>
            </w:r>
          </w:p>
          <w:bookmarkEnd w:id="1419"/>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6" w:id="1420"/>
          <w:p>
            <w:pPr>
              <w:spacing w:after="20"/>
              <w:ind w:left="20"/>
              <w:jc w:val="both"/>
            </w:pPr>
            <w:r>
              <w:rPr>
                <w:rFonts w:ascii="Times New Roman"/>
                <w:b w:val="false"/>
                <w:i w:val="false"/>
                <w:color w:val="000000"/>
                <w:sz w:val="20"/>
              </w:rPr>
              <w:t>
2. без изменения оценки рисков</w:t>
            </w:r>
          </w:p>
          <w:bookmarkEnd w:id="1420"/>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7" w:id="1421"/>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Поправка к соответствующему(им) разделу(ам) досье, включая введение новых исследований, направленных на изучение способности производственных этапов инактивировать/элиминировать посторонние агенты.</w:t>
            </w:r>
            <w:r>
              <w:br/>
            </w:r>
            <w:r>
              <w:rPr>
                <w:rFonts w:ascii="Times New Roman"/>
                <w:b w:val="false"/>
                <w:i w:val="false"/>
                <w:color w:val="000000"/>
                <w:sz w:val="20"/>
              </w:rPr>
              <w:t>
</w:t>
            </w:r>
            <w:r>
              <w:rPr>
                <w:rFonts w:ascii="Times New Roman"/>
                <w:b w:val="false"/>
                <w:i w:val="false"/>
                <w:color w:val="000000"/>
                <w:sz w:val="20"/>
              </w:rPr>
              <w:t>2. Обоснование того, что исследования не изменяют оценку рисков.</w:t>
            </w:r>
            <w:r>
              <w:br/>
            </w:r>
            <w:r>
              <w:rPr>
                <w:rFonts w:ascii="Times New Roman"/>
                <w:b w:val="false"/>
                <w:i w:val="false"/>
                <w:color w:val="000000"/>
                <w:sz w:val="20"/>
              </w:rPr>
              <w:t>
3. Поправка к информации о лекарственном препарате (если применимо).</w:t>
            </w:r>
          </w:p>
          <w:bookmarkEnd w:id="1421"/>
        </w:tc>
      </w:tr>
    </w:tbl>
    <w:bookmarkStart w:name="z1900" w:id="1422"/>
    <w:p>
      <w:pPr>
        <w:spacing w:after="0"/>
        <w:ind w:left="0"/>
        <w:jc w:val="both"/>
      </w:pPr>
      <w:r>
        <w:rPr>
          <w:rFonts w:ascii="Times New Roman"/>
          <w:b w:val="false"/>
          <w:i w:val="false"/>
          <w:color w:val="000000"/>
          <w:sz w:val="28"/>
        </w:rPr>
        <w:t>
      Б.III Сертификат соответствия Европейской Фармакопее (CEP) (при наличии)/ТГЭ/статьи</w:t>
      </w:r>
    </w:p>
    <w:bookmarkEnd w:id="14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2"/>
        <w:gridCol w:w="3747"/>
        <w:gridCol w:w="2661"/>
        <w:gridCol w:w="790"/>
      </w:tblGrid>
      <w:tr>
        <w:trPr>
          <w:trHeight w:val="30" w:hRule="atLeast"/>
        </w:trPr>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1" w:id="1423"/>
          <w:p>
            <w:pPr>
              <w:spacing w:after="20"/>
              <w:ind w:left="20"/>
              <w:jc w:val="both"/>
            </w:pPr>
            <w:r>
              <w:rPr>
                <w:rFonts w:ascii="Times New Roman"/>
                <w:b w:val="false"/>
                <w:i w:val="false"/>
                <w:color w:val="000000"/>
                <w:sz w:val="20"/>
              </w:rPr>
              <w:t>
Б.III.1 Подача нового или обновленного сертификата соответствия Европейской Фармакопее или исключение сертификата соответствия Европейской Фармакопее</w:t>
            </w:r>
          </w:p>
          <w:bookmarkEnd w:id="1423"/>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2" w:id="1424"/>
          <w:p>
            <w:pPr>
              <w:spacing w:after="20"/>
              <w:ind w:left="20"/>
              <w:jc w:val="both"/>
            </w:pPr>
            <w:r>
              <w:rPr>
                <w:rFonts w:ascii="Times New Roman"/>
                <w:b w:val="false"/>
                <w:i w:val="false"/>
                <w:color w:val="000000"/>
                <w:sz w:val="20"/>
              </w:rPr>
              <w:t>
На фармацевтическую субстанцию</w:t>
            </w:r>
            <w:r>
              <w:br/>
            </w:r>
            <w:r>
              <w:rPr>
                <w:rFonts w:ascii="Times New Roman"/>
                <w:b w:val="false"/>
                <w:i w:val="false"/>
                <w:color w:val="000000"/>
                <w:sz w:val="20"/>
              </w:rPr>
              <w:t>
</w:t>
            </w:r>
            <w:r>
              <w:rPr>
                <w:rFonts w:ascii="Times New Roman"/>
                <w:b w:val="false"/>
                <w:i w:val="false"/>
                <w:color w:val="000000"/>
                <w:sz w:val="20"/>
              </w:rPr>
              <w:t>На исходный материал/реактив/промежуточный продукт, используемый в процесс производства фармацевтической субстанции</w:t>
            </w:r>
            <w:r>
              <w:br/>
            </w:r>
            <w:r>
              <w:rPr>
                <w:rFonts w:ascii="Times New Roman"/>
                <w:b w:val="false"/>
                <w:i w:val="false"/>
                <w:color w:val="000000"/>
                <w:sz w:val="20"/>
              </w:rPr>
              <w:t>
На вспомогательное вещество</w:t>
            </w:r>
          </w:p>
          <w:bookmarkEnd w:id="1424"/>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4" w:id="1425"/>
          <w:p>
            <w:pPr>
              <w:spacing w:after="20"/>
              <w:ind w:left="20"/>
              <w:jc w:val="both"/>
            </w:pPr>
            <w:r>
              <w:rPr>
                <w:rFonts w:ascii="Times New Roman"/>
                <w:b w:val="false"/>
                <w:i w:val="false"/>
                <w:color w:val="000000"/>
                <w:sz w:val="20"/>
              </w:rPr>
              <w:t>
а) Сертификат соответствия Европейской Фармакопее соответствующей статье Европейской Фармакопеи</w:t>
            </w:r>
          </w:p>
          <w:bookmarkEnd w:id="1425"/>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5" w:id="1426"/>
          <w:p>
            <w:pPr>
              <w:spacing w:after="20"/>
              <w:ind w:left="20"/>
              <w:jc w:val="both"/>
            </w:pPr>
            <w:r>
              <w:rPr>
                <w:rFonts w:ascii="Times New Roman"/>
                <w:b w:val="false"/>
                <w:i w:val="false"/>
                <w:color w:val="000000"/>
                <w:sz w:val="20"/>
              </w:rPr>
              <w:t>
1. Новый сертификат от ранее одобренного производителя</w:t>
            </w:r>
          </w:p>
          <w:bookmarkEnd w:id="1426"/>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1, 2, 3, 4, 5, 6, 9</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6" w:id="1427"/>
          <w:p>
            <w:pPr>
              <w:spacing w:after="20"/>
              <w:ind w:left="20"/>
              <w:jc w:val="both"/>
            </w:pPr>
            <w:r>
              <w:rPr>
                <w:rFonts w:ascii="Times New Roman"/>
                <w:b w:val="false"/>
                <w:i w:val="false"/>
                <w:color w:val="000000"/>
                <w:sz w:val="20"/>
              </w:rPr>
              <w:t>
2. Обновленный сертификат от ранее одобренного производителя</w:t>
            </w:r>
          </w:p>
          <w:bookmarkEnd w:id="1427"/>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7" w:id="1428"/>
          <w:p>
            <w:pPr>
              <w:spacing w:after="20"/>
              <w:ind w:left="20"/>
              <w:jc w:val="both"/>
            </w:pPr>
            <w:r>
              <w:rPr>
                <w:rFonts w:ascii="Times New Roman"/>
                <w:b w:val="false"/>
                <w:i w:val="false"/>
                <w:color w:val="000000"/>
                <w:sz w:val="20"/>
              </w:rPr>
              <w:t>
3. Новый сертификат от нового производителя (замена или добавление)</w:t>
            </w:r>
          </w:p>
          <w:bookmarkEnd w:id="1428"/>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1, 2, 3, 4, 5, 6, 9</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8" w:id="1429"/>
          <w:p>
            <w:pPr>
              <w:spacing w:after="20"/>
              <w:ind w:left="20"/>
              <w:jc w:val="both"/>
            </w:pPr>
            <w:r>
              <w:rPr>
                <w:rFonts w:ascii="Times New Roman"/>
                <w:b w:val="false"/>
                <w:i w:val="false"/>
                <w:color w:val="000000"/>
                <w:sz w:val="20"/>
              </w:rPr>
              <w:t>
4. Исключение сертификатов (если к материалу прилагались несколько сертификатов)</w:t>
            </w:r>
          </w:p>
          <w:bookmarkEnd w:id="1429"/>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9" w:id="1430"/>
          <w:p>
            <w:pPr>
              <w:spacing w:after="20"/>
              <w:ind w:left="20"/>
              <w:jc w:val="both"/>
            </w:pPr>
            <w:r>
              <w:rPr>
                <w:rFonts w:ascii="Times New Roman"/>
                <w:b w:val="false"/>
                <w:i w:val="false"/>
                <w:color w:val="000000"/>
                <w:sz w:val="20"/>
              </w:rPr>
              <w:t>
5. Новый сертификат на нестерильную активную фармацевтическую субстанцию, подлежащую использованию в стерильном лекарственном препарате, при использовании воды на последнем этапе синтеза, а в отношении материала не заявлено отсутствие в нем эндотоксинов</w:t>
            </w:r>
          </w:p>
          <w:bookmarkEnd w:id="1430"/>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0" w:id="1431"/>
          <w:p>
            <w:pPr>
              <w:spacing w:after="20"/>
              <w:ind w:left="20"/>
              <w:jc w:val="both"/>
            </w:pPr>
            <w:r>
              <w:rPr>
                <w:rFonts w:ascii="Times New Roman"/>
                <w:b w:val="false"/>
                <w:i w:val="false"/>
                <w:color w:val="000000"/>
                <w:sz w:val="20"/>
              </w:rPr>
              <w:t>
б) Сертификат соответствия Европейской Фармакопеи по ТГЭ на активную фармацевтическую субстанцию/исходный материал/реактив/промежуточный продукт/ вспомогательное вещество</w:t>
            </w:r>
          </w:p>
          <w:bookmarkEnd w:id="1431"/>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1" w:id="1432"/>
          <w:p>
            <w:pPr>
              <w:spacing w:after="20"/>
              <w:ind w:left="20"/>
              <w:jc w:val="both"/>
            </w:pPr>
            <w:r>
              <w:rPr>
                <w:rFonts w:ascii="Times New Roman"/>
                <w:b w:val="false"/>
                <w:i w:val="false"/>
                <w:color w:val="000000"/>
                <w:sz w:val="20"/>
              </w:rPr>
              <w:t>
1. Новый сертификат на активную фармацевтическую субстанцию от нового или ранее одобренного производителя</w:t>
            </w:r>
          </w:p>
          <w:bookmarkEnd w:id="1432"/>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3, 5, 9</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2" w:id="1433"/>
          <w:p>
            <w:pPr>
              <w:spacing w:after="20"/>
              <w:ind w:left="20"/>
              <w:jc w:val="both"/>
            </w:pPr>
            <w:r>
              <w:rPr>
                <w:rFonts w:ascii="Times New Roman"/>
                <w:b w:val="false"/>
                <w:i w:val="false"/>
                <w:color w:val="000000"/>
                <w:sz w:val="20"/>
              </w:rPr>
              <w:t>
2. Новый сертификат на фармацевтическую субстанцию/исходный материал/реактив/ промежуточный продукт/вспомогательное вещество от нового или ранее одобренного производителя</w:t>
            </w:r>
          </w:p>
          <w:bookmarkEnd w:id="1433"/>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3, 6, 7</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3" w:id="1434"/>
          <w:p>
            <w:pPr>
              <w:spacing w:after="20"/>
              <w:ind w:left="20"/>
              <w:jc w:val="both"/>
            </w:pPr>
            <w:r>
              <w:rPr>
                <w:rFonts w:ascii="Times New Roman"/>
                <w:b w:val="false"/>
                <w:i w:val="false"/>
                <w:color w:val="000000"/>
                <w:sz w:val="20"/>
              </w:rPr>
              <w:t>
3. Обновленный сертификат от ранее одобренного производителя</w:t>
            </w:r>
          </w:p>
          <w:bookmarkEnd w:id="1434"/>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4" w:id="1435"/>
          <w:p>
            <w:pPr>
              <w:spacing w:after="20"/>
              <w:ind w:left="20"/>
              <w:jc w:val="both"/>
            </w:pPr>
            <w:r>
              <w:rPr>
                <w:rFonts w:ascii="Times New Roman"/>
                <w:b w:val="false"/>
                <w:i w:val="false"/>
                <w:color w:val="000000"/>
                <w:sz w:val="20"/>
              </w:rPr>
              <w:t>
4. Исключение сертификатов (если к материалу прилагались несколько сертификатов)</w:t>
            </w:r>
          </w:p>
          <w:bookmarkEnd w:id="1435"/>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5" w:id="1436"/>
          <w:p>
            <w:pPr>
              <w:spacing w:after="20"/>
              <w:ind w:left="20"/>
              <w:jc w:val="both"/>
            </w:pPr>
            <w:r>
              <w:rPr>
                <w:rFonts w:ascii="Times New Roman"/>
                <w:b w:val="false"/>
                <w:i w:val="false"/>
                <w:color w:val="000000"/>
                <w:sz w:val="20"/>
              </w:rPr>
              <w:t>
5. Новый/обновленный сертификат от ранее одобренного/нового производителя, использующего материалы человеческого или животного происхождения, в отношении которых требуется оценка на предмет риска потенциальной контаминации посторонними агентами</w:t>
            </w:r>
          </w:p>
          <w:bookmarkEnd w:id="1436"/>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6" w:id="1437"/>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w:t>
            </w:r>
            <w:r>
              <w:rPr>
                <w:rFonts w:ascii="Times New Roman"/>
                <w:b w:val="false"/>
                <w:i w:val="false"/>
                <w:color w:val="000000"/>
                <w:sz w:val="20"/>
              </w:rPr>
              <w:t>1. Спецификации на выпуск и на конец срока годности лекарственного препарата не изменяются.</w:t>
            </w:r>
            <w:r>
              <w:br/>
            </w:r>
            <w:r>
              <w:rPr>
                <w:rFonts w:ascii="Times New Roman"/>
                <w:b w:val="false"/>
                <w:i w:val="false"/>
                <w:color w:val="000000"/>
                <w:sz w:val="20"/>
              </w:rPr>
              <w:t>
</w:t>
            </w:r>
            <w:r>
              <w:rPr>
                <w:rFonts w:ascii="Times New Roman"/>
                <w:b w:val="false"/>
                <w:i w:val="false"/>
                <w:color w:val="000000"/>
                <w:sz w:val="20"/>
              </w:rPr>
              <w:t>2. Неизмененные (исключая ужесточение) дополнительные (к Государственной Фармакопее Республики Казахстан) спецификации на примеси (исключая остаточные растворители, при условии их соответствия требованиям Республики Казахстан) продукт-специфичные требования (например, профили размеров частиц, полиморфные формы), если применимо.</w:t>
            </w:r>
            <w:r>
              <w:br/>
            </w:r>
            <w:r>
              <w:rPr>
                <w:rFonts w:ascii="Times New Roman"/>
                <w:b w:val="false"/>
                <w:i w:val="false"/>
                <w:color w:val="000000"/>
                <w:sz w:val="20"/>
              </w:rPr>
              <w:t>
</w:t>
            </w:r>
            <w:r>
              <w:rPr>
                <w:rFonts w:ascii="Times New Roman"/>
                <w:b w:val="false"/>
                <w:i w:val="false"/>
                <w:color w:val="000000"/>
                <w:sz w:val="20"/>
              </w:rPr>
              <w:t>3. Процесс производства активной фармацевтической субстанции, исходного материала/ реактива/промежуточного продукта не включает использование материалов человеческого или животного происхождения, для которых требуется проанализировать данные о вирусной безопасности.</w:t>
            </w:r>
            <w:r>
              <w:br/>
            </w:r>
            <w:r>
              <w:rPr>
                <w:rFonts w:ascii="Times New Roman"/>
                <w:b w:val="false"/>
                <w:i w:val="false"/>
                <w:color w:val="000000"/>
                <w:sz w:val="20"/>
              </w:rPr>
              <w:t>
</w:t>
            </w:r>
            <w:r>
              <w:rPr>
                <w:rFonts w:ascii="Times New Roman"/>
                <w:b w:val="false"/>
                <w:i w:val="false"/>
                <w:color w:val="000000"/>
                <w:sz w:val="20"/>
              </w:rPr>
              <w:t>4. Исключительно для активной фармацевтической субстанции: она будет испытана непосредственно перед использованием, если период повторного испытания не включен в сертификат соответствия Европейской Фармакопее или данные, обосновывающие период повторного испытания, уже не включены в досье.</w:t>
            </w:r>
            <w:r>
              <w:br/>
            </w:r>
            <w:r>
              <w:rPr>
                <w:rFonts w:ascii="Times New Roman"/>
                <w:b w:val="false"/>
                <w:i w:val="false"/>
                <w:color w:val="000000"/>
                <w:sz w:val="20"/>
              </w:rPr>
              <w:t>
</w:t>
            </w:r>
            <w:r>
              <w:rPr>
                <w:rFonts w:ascii="Times New Roman"/>
                <w:b w:val="false"/>
                <w:i w:val="false"/>
                <w:color w:val="000000"/>
                <w:sz w:val="20"/>
              </w:rPr>
              <w:t>5. Активная фармацевтическая субстанция/исходный материал/реактив/промежуточный продукт/вспомогательное вещество нестерильны.</w:t>
            </w:r>
            <w:r>
              <w:br/>
            </w:r>
            <w:r>
              <w:rPr>
                <w:rFonts w:ascii="Times New Roman"/>
                <w:b w:val="false"/>
                <w:i w:val="false"/>
                <w:color w:val="000000"/>
                <w:sz w:val="20"/>
              </w:rPr>
              <w:t>
</w:t>
            </w:r>
            <w:r>
              <w:rPr>
                <w:rFonts w:ascii="Times New Roman"/>
                <w:b w:val="false"/>
                <w:i w:val="false"/>
                <w:color w:val="000000"/>
                <w:sz w:val="20"/>
              </w:rPr>
              <w:t>6. Растительные фармацевтические субстанции: способ производства, физическое состояние, экстрагирующий растворитель и коэффициент экстракции лекарственного средства не изменяются.</w:t>
            </w:r>
            <w:r>
              <w:br/>
            </w:r>
            <w:r>
              <w:rPr>
                <w:rFonts w:ascii="Times New Roman"/>
                <w:b w:val="false"/>
                <w:i w:val="false"/>
                <w:color w:val="000000"/>
                <w:sz w:val="20"/>
              </w:rPr>
              <w:t>
</w:t>
            </w:r>
            <w:r>
              <w:rPr>
                <w:rFonts w:ascii="Times New Roman"/>
                <w:b w:val="false"/>
                <w:i w:val="false"/>
                <w:color w:val="000000"/>
                <w:sz w:val="20"/>
              </w:rPr>
              <w:t>7. Если составе лекарственного препарата для парентерального введения используется желатин, произведенный из костей, его производство должно осуществляться исключительно в соответствии с требованиями соответствующей страны.</w:t>
            </w:r>
            <w:r>
              <w:br/>
            </w:r>
            <w:r>
              <w:rPr>
                <w:rFonts w:ascii="Times New Roman"/>
                <w:b w:val="false"/>
                <w:i w:val="false"/>
                <w:color w:val="000000"/>
                <w:sz w:val="20"/>
              </w:rPr>
              <w:t>
</w:t>
            </w:r>
            <w:r>
              <w:rPr>
                <w:rFonts w:ascii="Times New Roman"/>
                <w:b w:val="false"/>
                <w:i w:val="false"/>
                <w:color w:val="000000"/>
                <w:sz w:val="20"/>
              </w:rPr>
              <w:t>8. В досье остается, по меньшей мере, один производитель этой субстанции.</w:t>
            </w:r>
            <w:r>
              <w:br/>
            </w:r>
            <w:r>
              <w:rPr>
                <w:rFonts w:ascii="Times New Roman"/>
                <w:b w:val="false"/>
                <w:i w:val="false"/>
                <w:color w:val="000000"/>
                <w:sz w:val="20"/>
              </w:rPr>
              <w:t>
9. Если активная фармацевтическая субстанция нестерильна, но будет использоваться в составе стерильного лекарственного препарата, тогда, в соответствии с CEP, на последнем этапе синтеза нельзя использовать воду или, если такое происходит, необходимо обеспечить отсутствие бактериальных эндотоксинов в активной фармацевтической субстанции.</w:t>
            </w:r>
          </w:p>
          <w:bookmarkEnd w:id="1437"/>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5" w:id="1438"/>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Копия действующего (обновленного) сертификата соответствия Европейской Фармакопее.</w:t>
            </w:r>
            <w:r>
              <w:br/>
            </w:r>
            <w:r>
              <w:rPr>
                <w:rFonts w:ascii="Times New Roman"/>
                <w:b w:val="false"/>
                <w:i w:val="false"/>
                <w:color w:val="000000"/>
                <w:sz w:val="20"/>
              </w:rPr>
              <w:t>
</w:t>
            </w:r>
            <w:r>
              <w:rPr>
                <w:rFonts w:ascii="Times New Roman"/>
                <w:b w:val="false"/>
                <w:i w:val="false"/>
                <w:color w:val="000000"/>
                <w:sz w:val="20"/>
              </w:rPr>
              <w:t>2. При добавлении производственной площадки — в форме заявления о внесении изменений необходимо четко обозначить "зарегистрированных" и "предлагаемых" производителей, как указано в разделе 2.5 формы заявления.</w:t>
            </w:r>
            <w:r>
              <w:br/>
            </w:r>
            <w:r>
              <w:rPr>
                <w:rFonts w:ascii="Times New Roman"/>
                <w:b w:val="false"/>
                <w:i w:val="false"/>
                <w:color w:val="000000"/>
                <w:sz w:val="20"/>
              </w:rPr>
              <w:t>
</w:t>
            </w:r>
            <w:r>
              <w:rPr>
                <w:rFonts w:ascii="Times New Roman"/>
                <w:b w:val="false"/>
                <w:i w:val="false"/>
                <w:color w:val="000000"/>
                <w:sz w:val="20"/>
              </w:rPr>
              <w:t>3. Поправка к соответствующему(им) разделу(ам) досье.</w:t>
            </w:r>
            <w:r>
              <w:br/>
            </w:r>
            <w:r>
              <w:rPr>
                <w:rFonts w:ascii="Times New Roman"/>
                <w:b w:val="false"/>
                <w:i w:val="false"/>
                <w:color w:val="000000"/>
                <w:sz w:val="20"/>
              </w:rPr>
              <w:t>
</w:t>
            </w:r>
            <w:r>
              <w:rPr>
                <w:rFonts w:ascii="Times New Roman"/>
                <w:b w:val="false"/>
                <w:i w:val="false"/>
                <w:color w:val="000000"/>
                <w:sz w:val="20"/>
              </w:rPr>
              <w:t>4. Если применимо, документ, содержащий сведения о всех материалах, входящих в сферу применения статьи Государственной Фармакопее Республики Казахстан по минимизации риска передачи агентов губчатой энцефалопатии животных посредством лекарственных препаратов для медицинского и ветеринарного применения, включая используемые в производстве активные фармацевтической субстанции/вспомогательного вещества. Для каждого такого рода материала необходимо представить следующие сведения: название производителя; вид животных и ткани, из которых получен материал; страна происхождения животных и его использование.</w:t>
            </w:r>
            <w:r>
              <w:br/>
            </w:r>
            <w:r>
              <w:rPr>
                <w:rFonts w:ascii="Times New Roman"/>
                <w:b w:val="false"/>
                <w:i w:val="false"/>
                <w:color w:val="000000"/>
                <w:sz w:val="20"/>
              </w:rPr>
              <w:t>
5. В отношении активной фармацевтической субстанции: декларация уполномоченного лица каждого лицензированного производителя, указанного в заявлении, использующего активную фармацевтическую субстанцию в качестве исходного материала, и уполномоченного лица каждого лицензированного производителя, указанного в заявлении в качестве ответственного за выпуск серий. В декларациях необходимо указать, что производитель(и) активной фармацевтической субстанции, указанный(е) в заявлении, осуществляет(ют) свою деятельность в соответствии с Правилами надлежащей производственной практики Республики Казахстан в отношении исходных материалов. При определенных обстоятельствах допускается представлять одну декларацию (см. примечание к изменению Б.II.б.1). Если затрагиваются какие-либо обновления сертификатов на активные фармацевтические субстанции и промежуточные продукты, от производителей промежуточных продуктов также требуется декларация уполномоченного лица; декларация уполномоченного лица нужна, лишь если по сравнению с ранее зарегистрированной версией сертификата имеется изменение действующих, включенных в перечень производственных площадок.</w:t>
            </w:r>
          </w:p>
          <w:bookmarkEnd w:id="1438"/>
        </w:tc>
      </w:tr>
      <w:tr>
        <w:trPr>
          <w:trHeight w:val="30" w:hRule="atLeast"/>
        </w:trPr>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0" w:id="1439"/>
          <w:p>
            <w:pPr>
              <w:spacing w:after="20"/>
              <w:ind w:left="20"/>
              <w:jc w:val="both"/>
            </w:pPr>
            <w:r>
              <w:rPr>
                <w:rFonts w:ascii="Times New Roman"/>
                <w:b w:val="false"/>
                <w:i w:val="false"/>
                <w:color w:val="000000"/>
                <w:sz w:val="20"/>
              </w:rPr>
              <w:t>
Б.III.2 Изменения в целях соответствия Государственной Фармакопее Республики Казахстан</w:t>
            </w:r>
          </w:p>
          <w:bookmarkEnd w:id="1439"/>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1" w:id="1440"/>
          <w:p>
            <w:pPr>
              <w:spacing w:after="20"/>
              <w:ind w:left="20"/>
              <w:jc w:val="both"/>
            </w:pPr>
            <w:r>
              <w:rPr>
                <w:rFonts w:ascii="Times New Roman"/>
                <w:b w:val="false"/>
                <w:i w:val="false"/>
                <w:color w:val="000000"/>
                <w:sz w:val="20"/>
              </w:rPr>
              <w:t>
а) Изменение спецификации(й) ранее нефармакопейной субстанции в целях соответствия Государственной Фармакопее Республики Казахстан</w:t>
            </w:r>
          </w:p>
          <w:bookmarkEnd w:id="1440"/>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2" w:id="1441"/>
          <w:p>
            <w:pPr>
              <w:spacing w:after="20"/>
              <w:ind w:left="20"/>
              <w:jc w:val="both"/>
            </w:pPr>
            <w:r>
              <w:rPr>
                <w:rFonts w:ascii="Times New Roman"/>
                <w:b w:val="false"/>
                <w:i w:val="false"/>
                <w:color w:val="000000"/>
                <w:sz w:val="20"/>
              </w:rPr>
              <w:t>
1. Активной фармацевтической субстанции</w:t>
            </w:r>
          </w:p>
          <w:bookmarkEnd w:id="1441"/>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3" w:id="1442"/>
          <w:p>
            <w:pPr>
              <w:spacing w:after="20"/>
              <w:ind w:left="20"/>
              <w:jc w:val="both"/>
            </w:pPr>
            <w:r>
              <w:rPr>
                <w:rFonts w:ascii="Times New Roman"/>
                <w:b w:val="false"/>
                <w:i w:val="false"/>
                <w:color w:val="000000"/>
                <w:sz w:val="20"/>
              </w:rPr>
              <w:t>
2. Вспомогательного вещества/исходного материала активного фармацевтической субстанции</w:t>
            </w:r>
          </w:p>
          <w:bookmarkEnd w:id="1442"/>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4" w:id="1443"/>
          <w:p>
            <w:pPr>
              <w:spacing w:after="20"/>
              <w:ind w:left="20"/>
              <w:jc w:val="both"/>
            </w:pPr>
            <w:r>
              <w:rPr>
                <w:rFonts w:ascii="Times New Roman"/>
                <w:b w:val="false"/>
                <w:i w:val="false"/>
                <w:color w:val="000000"/>
                <w:sz w:val="20"/>
              </w:rPr>
              <w:t>
б) Изменения в целях соответствия обновленной соответствующей статье Государственной Фармакопее Республики Казахстан</w:t>
            </w:r>
          </w:p>
          <w:bookmarkEnd w:id="1443"/>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5" w:id="1444"/>
          <w:p>
            <w:pPr>
              <w:spacing w:after="20"/>
              <w:ind w:left="20"/>
              <w:jc w:val="both"/>
            </w:pPr>
            <w:r>
              <w:rPr>
                <w:rFonts w:ascii="Times New Roman"/>
                <w:b w:val="false"/>
                <w:i w:val="false"/>
                <w:color w:val="000000"/>
                <w:sz w:val="20"/>
              </w:rPr>
              <w:t>
в) Изменение спецификаций с Государственной Фармакопее Республики Казахстан</w:t>
            </w:r>
          </w:p>
          <w:bookmarkEnd w:id="1444"/>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1, 4, 5</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6" w:id="1445"/>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w:t>
            </w:r>
            <w:r>
              <w:rPr>
                <w:rFonts w:ascii="Times New Roman"/>
                <w:b w:val="false"/>
                <w:i w:val="false"/>
                <w:color w:val="000000"/>
                <w:sz w:val="20"/>
              </w:rPr>
              <w:t>1. Изменение осуществляется исключительно в целях полного соответствия фармакопее. Все испытания в спецификации должны соответствовать фармакопейному стандарту после изменения, за исключением любых дополнительных вспомогательных испытаний.</w:t>
            </w:r>
            <w:r>
              <w:br/>
            </w:r>
            <w:r>
              <w:rPr>
                <w:rFonts w:ascii="Times New Roman"/>
                <w:b w:val="false"/>
                <w:i w:val="false"/>
                <w:color w:val="000000"/>
                <w:sz w:val="20"/>
              </w:rPr>
              <w:t>
</w:t>
            </w:r>
            <w:r>
              <w:rPr>
                <w:rFonts w:ascii="Times New Roman"/>
                <w:b w:val="false"/>
                <w:i w:val="false"/>
                <w:color w:val="000000"/>
                <w:sz w:val="20"/>
              </w:rPr>
              <w:t>2. Дополнительные к фармакопее спецификации на продукт-специфичные свойства не изменяются (например, профили размеров частиц, полиморфная форма или, к примеру, биологические методики, агрегаты).</w:t>
            </w:r>
            <w:r>
              <w:br/>
            </w:r>
            <w:r>
              <w:rPr>
                <w:rFonts w:ascii="Times New Roman"/>
                <w:b w:val="false"/>
                <w:i w:val="false"/>
                <w:color w:val="000000"/>
                <w:sz w:val="20"/>
              </w:rPr>
              <w:t>
</w:t>
            </w:r>
            <w:r>
              <w:rPr>
                <w:rFonts w:ascii="Times New Roman"/>
                <w:b w:val="false"/>
                <w:i w:val="false"/>
                <w:color w:val="000000"/>
                <w:sz w:val="20"/>
              </w:rPr>
              <w:t>3. Значимые изменения качественного и количественного профилей примесей отсутствуют (за исключением ужесточения спецификаций).</w:t>
            </w:r>
            <w:r>
              <w:br/>
            </w:r>
            <w:r>
              <w:rPr>
                <w:rFonts w:ascii="Times New Roman"/>
                <w:b w:val="false"/>
                <w:i w:val="false"/>
                <w:color w:val="000000"/>
                <w:sz w:val="20"/>
              </w:rPr>
              <w:t>
</w:t>
            </w:r>
            <w:r>
              <w:rPr>
                <w:rFonts w:ascii="Times New Roman"/>
                <w:b w:val="false"/>
                <w:i w:val="false"/>
                <w:color w:val="000000"/>
                <w:sz w:val="20"/>
              </w:rPr>
              <w:t>4. Дополнительная первичная экспертиза новой или измененной фармакопейной методики не требуется.</w:t>
            </w:r>
            <w:r>
              <w:br/>
            </w:r>
            <w:r>
              <w:rPr>
                <w:rFonts w:ascii="Times New Roman"/>
                <w:b w:val="false"/>
                <w:i w:val="false"/>
                <w:color w:val="000000"/>
                <w:sz w:val="20"/>
              </w:rPr>
              <w:t>
5. Растительные фармацевтические субстанции: способ производства, физическое состояние, экстрагент и коэффициент экстракции лекарственного средства не изменяются.</w:t>
            </w:r>
          </w:p>
          <w:bookmarkEnd w:id="1445"/>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1" w:id="1446"/>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Поправка к соответствующему(им) разделу(ам) досье.</w:t>
            </w:r>
            <w:r>
              <w:br/>
            </w:r>
            <w:r>
              <w:rPr>
                <w:rFonts w:ascii="Times New Roman"/>
                <w:b w:val="false"/>
                <w:i w:val="false"/>
                <w:color w:val="000000"/>
                <w:sz w:val="20"/>
              </w:rPr>
              <w:t>
</w:t>
            </w:r>
            <w:r>
              <w:rPr>
                <w:rFonts w:ascii="Times New Roman"/>
                <w:b w:val="false"/>
                <w:i w:val="false"/>
                <w:color w:val="000000"/>
                <w:sz w:val="20"/>
              </w:rPr>
              <w:t>2. Сравнительная таблица текущих и предлагаемых спецификаций.</w:t>
            </w:r>
            <w:r>
              <w:br/>
            </w:r>
            <w:r>
              <w:rPr>
                <w:rFonts w:ascii="Times New Roman"/>
                <w:b w:val="false"/>
                <w:i w:val="false"/>
                <w:color w:val="000000"/>
                <w:sz w:val="20"/>
              </w:rPr>
              <w:t>
</w:t>
            </w:r>
            <w:r>
              <w:rPr>
                <w:rFonts w:ascii="Times New Roman"/>
                <w:b w:val="false"/>
                <w:i w:val="false"/>
                <w:color w:val="000000"/>
                <w:sz w:val="20"/>
              </w:rPr>
              <w:t>3. Данные анализа серий (в формате сравнительной таблицы), по меньшей мере, двух промышленных серий соответствующей субстанции (вещества) по всем испытаниям новой спецификации и, дополнительно, если применимо, результаты теста сравнительной кинетики растворения, по меньшей мере, одной опытно-промышленной серии лекарственного препарата. В отношении лекарственных растительных препаратов достаточны данные сравнительной распадаемости.</w:t>
            </w:r>
            <w:r>
              <w:br/>
            </w:r>
            <w:r>
              <w:rPr>
                <w:rFonts w:ascii="Times New Roman"/>
                <w:b w:val="false"/>
                <w:i w:val="false"/>
                <w:color w:val="000000"/>
                <w:sz w:val="20"/>
              </w:rPr>
              <w:t>
4. Данные, подтверждающие пригодность статьи для контроля качества субстанции, например, сравнение потенциальных примесей с примечанием прозрачности статьи (transparencynoteofthemonograph).</w:t>
            </w:r>
          </w:p>
          <w:bookmarkEnd w:id="1446"/>
        </w:tc>
      </w:tr>
      <w:tr>
        <w:trPr>
          <w:trHeight w:val="30" w:hRule="atLeast"/>
        </w:trPr>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45" w:id="1447"/>
    <w:p>
      <w:pPr>
        <w:spacing w:after="0"/>
        <w:ind w:left="0"/>
        <w:jc w:val="both"/>
      </w:pPr>
      <w:r>
        <w:rPr>
          <w:rFonts w:ascii="Times New Roman"/>
          <w:b w:val="false"/>
          <w:i w:val="false"/>
          <w:color w:val="000000"/>
          <w:sz w:val="28"/>
        </w:rPr>
        <w:t>
      Б. IV Медицинские изделия</w:t>
      </w:r>
    </w:p>
    <w:bookmarkEnd w:id="14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6"/>
        <w:gridCol w:w="3889"/>
        <w:gridCol w:w="2300"/>
        <w:gridCol w:w="1155"/>
      </w:tblGrid>
      <w:tr>
        <w:trPr>
          <w:trHeight w:val="30" w:hRule="atLeast"/>
        </w:trPr>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6" w:id="1448"/>
          <w:p>
            <w:pPr>
              <w:spacing w:after="20"/>
              <w:ind w:left="20"/>
              <w:jc w:val="both"/>
            </w:pPr>
            <w:r>
              <w:rPr>
                <w:rFonts w:ascii="Times New Roman"/>
                <w:b w:val="false"/>
                <w:i w:val="false"/>
                <w:color w:val="000000"/>
                <w:sz w:val="20"/>
              </w:rPr>
              <w:t>
Б.IV.1 Изменение измеряющего изделия или изделия для введения</w:t>
            </w:r>
          </w:p>
          <w:bookmarkEnd w:id="1448"/>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7" w:id="1449"/>
          <w:p>
            <w:pPr>
              <w:spacing w:after="20"/>
              <w:ind w:left="20"/>
              <w:jc w:val="both"/>
            </w:pPr>
            <w:r>
              <w:rPr>
                <w:rFonts w:ascii="Times New Roman"/>
                <w:b w:val="false"/>
                <w:i w:val="false"/>
                <w:color w:val="000000"/>
                <w:sz w:val="20"/>
              </w:rPr>
              <w:t>
а) Добавление или замена изделия, не являющегося частью первичной упаковки</w:t>
            </w:r>
          </w:p>
          <w:bookmarkEnd w:id="1449"/>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8" w:id="1450"/>
          <w:p>
            <w:pPr>
              <w:spacing w:after="20"/>
              <w:ind w:left="20"/>
              <w:jc w:val="both"/>
            </w:pPr>
            <w:r>
              <w:rPr>
                <w:rFonts w:ascii="Times New Roman"/>
                <w:b w:val="false"/>
                <w:i w:val="false"/>
                <w:color w:val="000000"/>
                <w:sz w:val="20"/>
              </w:rPr>
              <w:t>
1. Медицинские изделия, зарегистрированные в РК</w:t>
            </w:r>
          </w:p>
          <w:bookmarkEnd w:id="1450"/>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1, 2, 3, 5, 6</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9" w:id="1451"/>
          <w:p>
            <w:pPr>
              <w:spacing w:after="20"/>
              <w:ind w:left="20"/>
              <w:jc w:val="both"/>
            </w:pPr>
            <w:r>
              <w:rPr>
                <w:rFonts w:ascii="Times New Roman"/>
                <w:b w:val="false"/>
                <w:i w:val="false"/>
                <w:color w:val="000000"/>
                <w:sz w:val="20"/>
              </w:rPr>
              <w:t>
2. Спейсеры дозирующих ингаляторов или другого устройства, который может оказать существенное влияние на доставку фармацевтической субстанции препарата (например, небулайзер)</w:t>
            </w:r>
          </w:p>
          <w:bookmarkEnd w:id="1451"/>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0" w:id="1452"/>
          <w:p>
            <w:pPr>
              <w:spacing w:after="20"/>
              <w:ind w:left="20"/>
              <w:jc w:val="both"/>
            </w:pPr>
            <w:r>
              <w:rPr>
                <w:rFonts w:ascii="Times New Roman"/>
                <w:b w:val="false"/>
                <w:i w:val="false"/>
                <w:color w:val="000000"/>
                <w:sz w:val="20"/>
              </w:rPr>
              <w:t>
б) Исключение изделия</w:t>
            </w:r>
          </w:p>
          <w:bookmarkEnd w:id="1452"/>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1" w:id="1453"/>
          <w:p>
            <w:pPr>
              <w:spacing w:after="20"/>
              <w:ind w:left="20"/>
              <w:jc w:val="both"/>
            </w:pPr>
            <w:r>
              <w:rPr>
                <w:rFonts w:ascii="Times New Roman"/>
                <w:b w:val="false"/>
                <w:i w:val="false"/>
                <w:color w:val="000000"/>
                <w:sz w:val="20"/>
              </w:rPr>
              <w:t>
в) Добавление или замена изделия, являющегося частью первичной упаковки</w:t>
            </w:r>
          </w:p>
          <w:bookmarkEnd w:id="1453"/>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2" w:id="1454"/>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w:t>
            </w:r>
            <w:r>
              <w:rPr>
                <w:rFonts w:ascii="Times New Roman"/>
                <w:b w:val="false"/>
                <w:i w:val="false"/>
                <w:color w:val="000000"/>
                <w:sz w:val="20"/>
              </w:rPr>
              <w:t>1. Предлагаемое измеряющее изделие должно точно отмеривать необходимую дозу рассматриваемого лекарственного препарата согласно одобренному способу применения, следует представить результаты таких исследований.</w:t>
            </w:r>
            <w:r>
              <w:br/>
            </w:r>
            <w:r>
              <w:rPr>
                <w:rFonts w:ascii="Times New Roman"/>
                <w:b w:val="false"/>
                <w:i w:val="false"/>
                <w:color w:val="000000"/>
                <w:sz w:val="20"/>
              </w:rPr>
              <w:t>
</w:t>
            </w:r>
            <w:r>
              <w:rPr>
                <w:rFonts w:ascii="Times New Roman"/>
                <w:b w:val="false"/>
                <w:i w:val="false"/>
                <w:color w:val="000000"/>
                <w:sz w:val="20"/>
              </w:rPr>
              <w:t>2. Новое изделие совместимо с лекарственным препаратом.</w:t>
            </w:r>
            <w:r>
              <w:br/>
            </w:r>
            <w:r>
              <w:rPr>
                <w:rFonts w:ascii="Times New Roman"/>
                <w:b w:val="false"/>
                <w:i w:val="false"/>
                <w:color w:val="000000"/>
                <w:sz w:val="20"/>
              </w:rPr>
              <w:t>
</w:t>
            </w:r>
            <w:r>
              <w:rPr>
                <w:rFonts w:ascii="Times New Roman"/>
                <w:b w:val="false"/>
                <w:i w:val="false"/>
                <w:color w:val="000000"/>
                <w:sz w:val="20"/>
              </w:rPr>
              <w:t>3. Изменение не должно приводить к значимому изменению информации о лекарственном препарате.</w:t>
            </w:r>
            <w:r>
              <w:br/>
            </w:r>
            <w:r>
              <w:rPr>
                <w:rFonts w:ascii="Times New Roman"/>
                <w:b w:val="false"/>
                <w:i w:val="false"/>
                <w:color w:val="000000"/>
                <w:sz w:val="20"/>
              </w:rPr>
              <w:t>
</w:t>
            </w:r>
            <w:r>
              <w:rPr>
                <w:rFonts w:ascii="Times New Roman"/>
                <w:b w:val="false"/>
                <w:i w:val="false"/>
                <w:color w:val="000000"/>
                <w:sz w:val="20"/>
              </w:rPr>
              <w:t>4. Лекарственный препарат можно продолжать точно дозировать.</w:t>
            </w:r>
            <w:r>
              <w:br/>
            </w:r>
            <w:r>
              <w:rPr>
                <w:rFonts w:ascii="Times New Roman"/>
                <w:b w:val="false"/>
                <w:i w:val="false"/>
                <w:color w:val="000000"/>
                <w:sz w:val="20"/>
              </w:rPr>
              <w:t>
</w:t>
            </w:r>
            <w:r>
              <w:rPr>
                <w:rFonts w:ascii="Times New Roman"/>
                <w:b w:val="false"/>
                <w:i w:val="false"/>
                <w:color w:val="000000"/>
                <w:sz w:val="20"/>
              </w:rPr>
              <w:t>5. Медицинское изделие не используется в качестве растворителя лекарственного препарата.</w:t>
            </w:r>
            <w:r>
              <w:br/>
            </w:r>
            <w:r>
              <w:rPr>
                <w:rFonts w:ascii="Times New Roman"/>
                <w:b w:val="false"/>
                <w:i w:val="false"/>
                <w:color w:val="000000"/>
                <w:sz w:val="20"/>
              </w:rPr>
              <w:t>
6. Если предусмотрена измерительная функция, она должна быть включена в досье такого изделия.</w:t>
            </w:r>
          </w:p>
          <w:bookmarkEnd w:id="1454"/>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8" w:id="1455"/>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Поправка к соответствующему(им) разделу(ам) досье, включая подробный эскиз и состав материала изделия и поставщика, если применимо, а также соответствующий пересмотр информации о лекарственном препарате.</w:t>
            </w:r>
            <w:r>
              <w:br/>
            </w:r>
            <w:r>
              <w:rPr>
                <w:rFonts w:ascii="Times New Roman"/>
                <w:b w:val="false"/>
                <w:i w:val="false"/>
                <w:color w:val="000000"/>
                <w:sz w:val="20"/>
              </w:rPr>
              <w:t>
</w:t>
            </w:r>
            <w:r>
              <w:rPr>
                <w:rFonts w:ascii="Times New Roman"/>
                <w:b w:val="false"/>
                <w:i w:val="false"/>
                <w:color w:val="000000"/>
                <w:sz w:val="20"/>
              </w:rPr>
              <w:t>2. Подтверждение регистрации медицинского изделия в Республике Казахстан.</w:t>
            </w:r>
            <w:r>
              <w:br/>
            </w:r>
            <w:r>
              <w:rPr>
                <w:rFonts w:ascii="Times New Roman"/>
                <w:b w:val="false"/>
                <w:i w:val="false"/>
                <w:color w:val="000000"/>
                <w:sz w:val="20"/>
              </w:rPr>
              <w:t>
</w:t>
            </w:r>
            <w:r>
              <w:rPr>
                <w:rFonts w:ascii="Times New Roman"/>
                <w:b w:val="false"/>
                <w:i w:val="false"/>
                <w:color w:val="000000"/>
                <w:sz w:val="20"/>
              </w:rPr>
              <w:t>3. Образцы нового изделия, если применимо.</w:t>
            </w:r>
            <w:r>
              <w:br/>
            </w:r>
            <w:r>
              <w:rPr>
                <w:rFonts w:ascii="Times New Roman"/>
                <w:b w:val="false"/>
                <w:i w:val="false"/>
                <w:color w:val="000000"/>
                <w:sz w:val="20"/>
              </w:rPr>
              <w:t>
4. Обоснование исключения изделия.</w:t>
            </w:r>
          </w:p>
          <w:bookmarkEnd w:id="1455"/>
        </w:tc>
      </w:tr>
      <w:tr>
        <w:trPr>
          <w:trHeight w:val="30" w:hRule="atLeast"/>
        </w:trPr>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2" w:id="1456"/>
          <w:p>
            <w:pPr>
              <w:spacing w:after="20"/>
              <w:ind w:left="20"/>
              <w:jc w:val="both"/>
            </w:pPr>
            <w:r>
              <w:rPr>
                <w:rFonts w:ascii="Times New Roman"/>
                <w:b w:val="false"/>
                <w:i w:val="false"/>
                <w:color w:val="000000"/>
                <w:sz w:val="20"/>
              </w:rPr>
              <w:t>
Примечание:</w:t>
            </w:r>
          </w:p>
          <w:bookmarkEnd w:id="145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Б.IV.1.в) — если изменение приводит к "образованию новой лекарственной формы", то такое изменение требует подачи заявления о расширении регистрации.</w:t>
            </w:r>
          </w:p>
        </w:tc>
      </w:tr>
    </w:tbl>
    <w:bookmarkStart w:name="z1963" w:id="1457"/>
    <w:p>
      <w:pPr>
        <w:spacing w:after="0"/>
        <w:ind w:left="0"/>
        <w:jc w:val="both"/>
      </w:pPr>
      <w:r>
        <w:rPr>
          <w:rFonts w:ascii="Times New Roman"/>
          <w:b w:val="false"/>
          <w:i w:val="false"/>
          <w:color w:val="000000"/>
          <w:sz w:val="28"/>
        </w:rPr>
        <w:t>
      Б. V Внесения изменений в регистрационное досье, обусловленные иными регуляторными процедурами</w:t>
      </w:r>
    </w:p>
    <w:bookmarkEnd w:id="1457"/>
    <w:bookmarkStart w:name="z1964" w:id="1458"/>
    <w:p>
      <w:pPr>
        <w:spacing w:after="0"/>
        <w:ind w:left="0"/>
        <w:jc w:val="both"/>
      </w:pPr>
      <w:r>
        <w:rPr>
          <w:rFonts w:ascii="Times New Roman"/>
          <w:b w:val="false"/>
          <w:i w:val="false"/>
          <w:color w:val="000000"/>
          <w:sz w:val="28"/>
        </w:rPr>
        <w:t>
      Б.V. a) МФП/МФВА</w:t>
      </w:r>
    </w:p>
    <w:bookmarkEnd w:id="14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3"/>
        <w:gridCol w:w="645"/>
        <w:gridCol w:w="2799"/>
        <w:gridCol w:w="1043"/>
      </w:tblGrid>
      <w:tr>
        <w:trPr>
          <w:trHeight w:val="30" w:hRule="atLeast"/>
        </w:trPr>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5" w:id="1459"/>
          <w:p>
            <w:pPr>
              <w:spacing w:after="20"/>
              <w:ind w:left="20"/>
              <w:jc w:val="both"/>
            </w:pPr>
            <w:r>
              <w:rPr>
                <w:rFonts w:ascii="Times New Roman"/>
                <w:b w:val="false"/>
                <w:i w:val="false"/>
                <w:color w:val="000000"/>
                <w:sz w:val="20"/>
              </w:rPr>
              <w:t>
Б.V.a.1 Включение нового, обновленного или исправленного мастер-файла плазмы в регистрационное досье лекарственного препарата (процедура МФП 2-го этапа)</w:t>
            </w:r>
          </w:p>
          <w:bookmarkEnd w:id="1459"/>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6" w:id="1460"/>
          <w:p>
            <w:pPr>
              <w:spacing w:after="20"/>
              <w:ind w:left="20"/>
              <w:jc w:val="both"/>
            </w:pPr>
            <w:r>
              <w:rPr>
                <w:rFonts w:ascii="Times New Roman"/>
                <w:b w:val="false"/>
                <w:i w:val="false"/>
                <w:color w:val="000000"/>
                <w:sz w:val="20"/>
              </w:rPr>
              <w:t>
а) Первое включение нового мастер-файла плазмы, влияющего на свойства лекарственного препарата</w:t>
            </w:r>
          </w:p>
          <w:bookmarkEnd w:id="1460"/>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7" w:id="1461"/>
          <w:p>
            <w:pPr>
              <w:spacing w:after="20"/>
              <w:ind w:left="20"/>
              <w:jc w:val="both"/>
            </w:pPr>
            <w:r>
              <w:rPr>
                <w:rFonts w:ascii="Times New Roman"/>
                <w:b w:val="false"/>
                <w:i w:val="false"/>
                <w:color w:val="000000"/>
                <w:sz w:val="20"/>
              </w:rPr>
              <w:t>
б) Первое включение нового мастер-файла плазмы, не влияющего на свойства лекарственного препарата</w:t>
            </w:r>
          </w:p>
          <w:bookmarkEnd w:id="1461"/>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8" w:id="1462"/>
          <w:p>
            <w:pPr>
              <w:spacing w:after="20"/>
              <w:ind w:left="20"/>
              <w:jc w:val="both"/>
            </w:pPr>
            <w:r>
              <w:rPr>
                <w:rFonts w:ascii="Times New Roman"/>
                <w:b w:val="false"/>
                <w:i w:val="false"/>
                <w:color w:val="000000"/>
                <w:sz w:val="20"/>
              </w:rPr>
              <w:t>
в) Включение обновленного/исправленного мастер-файла плазмы: изменения влияют на свойства лекарственного препарата</w:t>
            </w:r>
          </w:p>
          <w:bookmarkEnd w:id="1462"/>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9" w:id="1463"/>
          <w:p>
            <w:pPr>
              <w:spacing w:after="20"/>
              <w:ind w:left="20"/>
              <w:jc w:val="both"/>
            </w:pPr>
            <w:r>
              <w:rPr>
                <w:rFonts w:ascii="Times New Roman"/>
                <w:b w:val="false"/>
                <w:i w:val="false"/>
                <w:color w:val="000000"/>
                <w:sz w:val="20"/>
              </w:rPr>
              <w:t>
г) Включение обновленного/исправленного мастер-файла плазмы: изменения не влияют на свойства лекарственного препарата</w:t>
            </w:r>
          </w:p>
          <w:bookmarkEnd w:id="1463"/>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0" w:id="1464"/>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1. На обновленный или измененный МФП выдан сертификат соответствия законодательству Республики Казахстан.</w:t>
            </w:r>
          </w:p>
          <w:bookmarkEnd w:id="1464"/>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1" w:id="1465"/>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Декларация, что сертификат МФП и экспертный отчет полностью применимы к зарегистрированному лекарственному препарату, держатель МФП представил держателю РУ (если держатель РУ и держатель МФП не являются одним и тем же лицом) сертификат МФП, экспертный отчет и досье на МФП, сертификат МФП и экспертный отчет заменяют предыдущую документацию на МФП для данного лекарственного препарата.</w:t>
            </w:r>
            <w:r>
              <w:br/>
            </w:r>
            <w:r>
              <w:rPr>
                <w:rFonts w:ascii="Times New Roman"/>
                <w:b w:val="false"/>
                <w:i w:val="false"/>
                <w:color w:val="000000"/>
                <w:sz w:val="20"/>
              </w:rPr>
              <w:t>
</w:t>
            </w:r>
            <w:r>
              <w:rPr>
                <w:rFonts w:ascii="Times New Roman"/>
                <w:b w:val="false"/>
                <w:i w:val="false"/>
                <w:color w:val="000000"/>
                <w:sz w:val="20"/>
              </w:rPr>
              <w:t>2. Сертификат МФП и экспертный отчет.</w:t>
            </w:r>
            <w:r>
              <w:br/>
            </w:r>
            <w:r>
              <w:rPr>
                <w:rFonts w:ascii="Times New Roman"/>
                <w:b w:val="false"/>
                <w:i w:val="false"/>
                <w:color w:val="000000"/>
                <w:sz w:val="20"/>
              </w:rPr>
              <w:t>
</w:t>
            </w:r>
            <w:r>
              <w:rPr>
                <w:rFonts w:ascii="Times New Roman"/>
                <w:b w:val="false"/>
                <w:i w:val="false"/>
                <w:color w:val="000000"/>
                <w:sz w:val="20"/>
              </w:rPr>
              <w:t>3. Декларация эксперта, характеризующая все вводимые с помощью сертифицированного МФП изменения и оценивающая их потенциальное влияние на лекарственные препараты, включая оценки продукт-специфичных рисков.</w:t>
            </w:r>
            <w:r>
              <w:br/>
            </w:r>
            <w:r>
              <w:rPr>
                <w:rFonts w:ascii="Times New Roman"/>
                <w:b w:val="false"/>
                <w:i w:val="false"/>
                <w:color w:val="000000"/>
                <w:sz w:val="20"/>
              </w:rPr>
              <w:t>
4. В форме заявления о внесении изменений необходимо четко отразить "действующий" и "предлагаемый" сертификат МФП (номер кода) в регистрационном досье. Если применимо, в форме заявления о внесении изменений также следует четко перечислить все прочие МФП, на которые ссылается лекарственный препарат, даже если они не являются предметом заявления.</w:t>
            </w:r>
          </w:p>
          <w:bookmarkEnd w:id="1465"/>
        </w:tc>
      </w:tr>
      <w:tr>
        <w:trPr>
          <w:trHeight w:val="30" w:hRule="atLeast"/>
        </w:trPr>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5" w:id="1466"/>
          <w:p>
            <w:pPr>
              <w:spacing w:after="20"/>
              <w:ind w:left="20"/>
              <w:jc w:val="both"/>
            </w:pPr>
            <w:r>
              <w:rPr>
                <w:rFonts w:ascii="Times New Roman"/>
                <w:b w:val="false"/>
                <w:i w:val="false"/>
                <w:color w:val="000000"/>
                <w:sz w:val="20"/>
              </w:rPr>
              <w:t>
Б.V.a. 2 Включение нового, обновленного или исправленного мастер-файла вакцинного антигена (далее - МФВА)в регистрационное досье лекарственного препарата (процедура МФВА 2-го этапа)</w:t>
            </w:r>
          </w:p>
          <w:bookmarkEnd w:id="1466"/>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6" w:id="1467"/>
          <w:p>
            <w:pPr>
              <w:spacing w:after="20"/>
              <w:ind w:left="20"/>
              <w:jc w:val="both"/>
            </w:pPr>
            <w:r>
              <w:rPr>
                <w:rFonts w:ascii="Times New Roman"/>
                <w:b w:val="false"/>
                <w:i w:val="false"/>
                <w:color w:val="000000"/>
                <w:sz w:val="20"/>
              </w:rPr>
              <w:t>
а) Первое включение нового мастер-файла вакцинного антигена</w:t>
            </w:r>
          </w:p>
          <w:bookmarkEnd w:id="1467"/>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7" w:id="1468"/>
          <w:p>
            <w:pPr>
              <w:spacing w:after="20"/>
              <w:ind w:left="20"/>
              <w:jc w:val="both"/>
            </w:pPr>
            <w:r>
              <w:rPr>
                <w:rFonts w:ascii="Times New Roman"/>
                <w:b w:val="false"/>
                <w:i w:val="false"/>
                <w:color w:val="000000"/>
                <w:sz w:val="20"/>
              </w:rPr>
              <w:t>
б) Включение обновленного/исправленного мастер-файла вакцинного антигена: изменения влияют на свойства лекарственного препарата</w:t>
            </w:r>
          </w:p>
          <w:bookmarkEnd w:id="1468"/>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8" w:id="1469"/>
          <w:p>
            <w:pPr>
              <w:spacing w:after="20"/>
              <w:ind w:left="20"/>
              <w:jc w:val="both"/>
            </w:pPr>
            <w:r>
              <w:rPr>
                <w:rFonts w:ascii="Times New Roman"/>
                <w:b w:val="false"/>
                <w:i w:val="false"/>
                <w:color w:val="000000"/>
                <w:sz w:val="20"/>
              </w:rPr>
              <w:t>
в) Включение обновленного/исправленного мастер-файла вакцинного антигена: изменения не влияют на свойства лекарственного препарата</w:t>
            </w:r>
          </w:p>
          <w:bookmarkEnd w:id="1469"/>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9" w:id="1470"/>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1.</w:t>
            </w:r>
          </w:p>
          <w:bookmarkEnd w:id="1470"/>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0" w:id="1471"/>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Декларация, что сертификат МФВА и экспертный отчет полностью применимы к зарегистрированному лекарственному препарату, держатель МФВА представил держателю регистрационного удостоверения (если держатель регистрационного удостоверения и держатель МФВА не являются одним и тем же лицом) сертификат МФВА, экспертный отчет и досье на МФВА, сертификат МФВА и экспертный отчет заменяют предыдущую документацию на МФВА для данного лекарственного препарата.</w:t>
            </w:r>
            <w:r>
              <w:br/>
            </w:r>
            <w:r>
              <w:rPr>
                <w:rFonts w:ascii="Times New Roman"/>
                <w:b w:val="false"/>
                <w:i w:val="false"/>
                <w:color w:val="000000"/>
                <w:sz w:val="20"/>
              </w:rPr>
              <w:t>
</w:t>
            </w:r>
            <w:r>
              <w:rPr>
                <w:rFonts w:ascii="Times New Roman"/>
                <w:b w:val="false"/>
                <w:i w:val="false"/>
                <w:color w:val="000000"/>
                <w:sz w:val="20"/>
              </w:rPr>
              <w:t>2. Сертификат МФВА и экспертный отчет.</w:t>
            </w:r>
            <w:r>
              <w:br/>
            </w:r>
            <w:r>
              <w:rPr>
                <w:rFonts w:ascii="Times New Roman"/>
                <w:b w:val="false"/>
                <w:i w:val="false"/>
                <w:color w:val="000000"/>
                <w:sz w:val="20"/>
              </w:rPr>
              <w:t>
</w:t>
            </w:r>
            <w:r>
              <w:rPr>
                <w:rFonts w:ascii="Times New Roman"/>
                <w:b w:val="false"/>
                <w:i w:val="false"/>
                <w:color w:val="000000"/>
                <w:sz w:val="20"/>
              </w:rPr>
              <w:t>3. Декларация эксперта, характеризующая все вводимые с помощью сертифицированного МФВА изменения и оценивающая их потенциальное влияние на лекарственные препараты, включая оценки продукт-специфичных рисков.</w:t>
            </w:r>
            <w:r>
              <w:br/>
            </w:r>
            <w:r>
              <w:rPr>
                <w:rFonts w:ascii="Times New Roman"/>
                <w:b w:val="false"/>
                <w:i w:val="false"/>
                <w:color w:val="000000"/>
                <w:sz w:val="20"/>
              </w:rPr>
              <w:t>
4. В форме заявления о внесении изменений необходимо четко отразить "действующий" и "предлагаемый" сертификат МФВА (номер кода) в регистрационном досье. Если применимо, в форме заявления о внесении изменений также следует четко перечислить все прочие МФВА, на которые ссылается лекарственный препарат, даже если они не являются предметом заявления.</w:t>
            </w:r>
          </w:p>
          <w:bookmarkEnd w:id="1471"/>
        </w:tc>
      </w:tr>
    </w:tbl>
    <w:bookmarkStart w:name="z1984" w:id="1472"/>
    <w:p>
      <w:pPr>
        <w:spacing w:after="0"/>
        <w:ind w:left="0"/>
        <w:jc w:val="both"/>
      </w:pPr>
      <w:r>
        <w:rPr>
          <w:rFonts w:ascii="Times New Roman"/>
          <w:b w:val="false"/>
          <w:i w:val="false"/>
          <w:color w:val="000000"/>
          <w:sz w:val="28"/>
        </w:rPr>
        <w:t>
      Б.V. б) Обращение в экспертный комитет</w:t>
      </w:r>
    </w:p>
    <w:bookmarkEnd w:id="14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8"/>
        <w:gridCol w:w="1181"/>
        <w:gridCol w:w="2494"/>
        <w:gridCol w:w="1907"/>
      </w:tblGrid>
      <w:tr>
        <w:trPr>
          <w:trHeight w:val="30" w:hRule="atLeast"/>
        </w:trPr>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5" w:id="1473"/>
          <w:p>
            <w:pPr>
              <w:spacing w:after="20"/>
              <w:ind w:left="20"/>
              <w:jc w:val="both"/>
            </w:pPr>
            <w:r>
              <w:rPr>
                <w:rFonts w:ascii="Times New Roman"/>
                <w:b w:val="false"/>
                <w:i w:val="false"/>
                <w:color w:val="000000"/>
                <w:sz w:val="20"/>
              </w:rPr>
              <w:t>
Б.V.б.1 Обновление досье по качеству, направленное на реализацию заключения экспертного комитета</w:t>
            </w:r>
          </w:p>
          <w:bookmarkEnd w:id="1473"/>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6" w:id="1474"/>
          <w:p>
            <w:pPr>
              <w:spacing w:after="20"/>
              <w:ind w:left="20"/>
              <w:jc w:val="both"/>
            </w:pPr>
            <w:r>
              <w:rPr>
                <w:rFonts w:ascii="Times New Roman"/>
                <w:b w:val="false"/>
                <w:i w:val="false"/>
                <w:color w:val="000000"/>
                <w:sz w:val="20"/>
              </w:rPr>
              <w:t>
а) Изменение реализует заключение экспертного комитета</w:t>
            </w:r>
          </w:p>
          <w:bookmarkEnd w:id="1474"/>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7" w:id="1475"/>
          <w:p>
            <w:pPr>
              <w:spacing w:after="20"/>
              <w:ind w:left="20"/>
              <w:jc w:val="both"/>
            </w:pPr>
            <w:r>
              <w:rPr>
                <w:rFonts w:ascii="Times New Roman"/>
                <w:b w:val="false"/>
                <w:i w:val="false"/>
                <w:color w:val="000000"/>
                <w:sz w:val="20"/>
              </w:rPr>
              <w:t>
б) Гармонизация досье по качеству не являлась частью заключения экспертного комитета, и обновление направлено на его гармонизацию</w:t>
            </w:r>
          </w:p>
          <w:bookmarkEnd w:id="1475"/>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8" w:id="1476"/>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1. Результат не требует дальнейшей экспертизы.</w:t>
            </w:r>
          </w:p>
          <w:bookmarkEnd w:id="1476"/>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9" w:id="1477"/>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Приложенное к сопроводительному письму заявления о внесении изменений: ссылка на рассматриваемое заключение экспертного комитета.</w:t>
            </w:r>
            <w:r>
              <w:br/>
            </w:r>
            <w:r>
              <w:rPr>
                <w:rFonts w:ascii="Times New Roman"/>
                <w:b w:val="false"/>
                <w:i w:val="false"/>
                <w:color w:val="000000"/>
                <w:sz w:val="20"/>
              </w:rPr>
              <w:t>
2. В досье необходимо четко обозначить изменения, внесенные в ходе процедуры обращения в экспертный комитет.</w:t>
            </w:r>
          </w:p>
          <w:bookmarkEnd w:id="1477"/>
        </w:tc>
      </w:tr>
    </w:tbl>
    <w:bookmarkStart w:name="z1991" w:id="1478"/>
    <w:p>
      <w:pPr>
        <w:spacing w:after="0"/>
        <w:ind w:left="0"/>
        <w:jc w:val="both"/>
      </w:pPr>
      <w:r>
        <w:rPr>
          <w:rFonts w:ascii="Times New Roman"/>
          <w:b w:val="false"/>
          <w:i w:val="false"/>
          <w:color w:val="000000"/>
          <w:sz w:val="28"/>
        </w:rPr>
        <w:t>
      В. Изменение безопасности, эффективности и фармаконадзора</w:t>
      </w:r>
    </w:p>
    <w:bookmarkEnd w:id="1478"/>
    <w:bookmarkStart w:name="z1992" w:id="1479"/>
    <w:p>
      <w:pPr>
        <w:spacing w:after="0"/>
        <w:ind w:left="0"/>
        <w:jc w:val="both"/>
      </w:pPr>
      <w:r>
        <w:rPr>
          <w:rFonts w:ascii="Times New Roman"/>
          <w:b w:val="false"/>
          <w:i w:val="false"/>
          <w:color w:val="000000"/>
          <w:sz w:val="28"/>
        </w:rPr>
        <w:t>
      В.I Лекарственные препараты для медицинского применения</w:t>
      </w:r>
    </w:p>
    <w:bookmarkEnd w:id="14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5"/>
        <w:gridCol w:w="2876"/>
        <w:gridCol w:w="2877"/>
        <w:gridCol w:w="1442"/>
      </w:tblGrid>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3" w:id="1480"/>
          <w:p>
            <w:pPr>
              <w:spacing w:after="20"/>
              <w:ind w:left="20"/>
              <w:jc w:val="both"/>
            </w:pPr>
            <w:r>
              <w:rPr>
                <w:rFonts w:ascii="Times New Roman"/>
                <w:b w:val="false"/>
                <w:i w:val="false"/>
                <w:color w:val="000000"/>
                <w:sz w:val="20"/>
              </w:rPr>
              <w:t>
В.I.1 Изменение общей характеристики лекарственного препарата, маркировки, направленные на реализацию заключения экспертного комитета</w:t>
            </w:r>
          </w:p>
          <w:bookmarkEnd w:id="1480"/>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4" w:id="1481"/>
          <w:p>
            <w:pPr>
              <w:spacing w:after="20"/>
              <w:ind w:left="20"/>
              <w:jc w:val="both"/>
            </w:pPr>
            <w:r>
              <w:rPr>
                <w:rFonts w:ascii="Times New Roman"/>
                <w:b w:val="false"/>
                <w:i w:val="false"/>
                <w:color w:val="000000"/>
                <w:sz w:val="20"/>
              </w:rPr>
              <w:t>
а) Лекарственный препарат охвачен процедурой обращения в экспертный комитет</w:t>
            </w:r>
          </w:p>
          <w:bookmarkEnd w:id="1481"/>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5" w:id="1482"/>
          <w:p>
            <w:pPr>
              <w:spacing w:after="20"/>
              <w:ind w:left="20"/>
              <w:jc w:val="both"/>
            </w:pPr>
            <w:r>
              <w:rPr>
                <w:rFonts w:ascii="Times New Roman"/>
                <w:b w:val="false"/>
                <w:i w:val="false"/>
                <w:color w:val="000000"/>
                <w:sz w:val="20"/>
              </w:rPr>
              <w:t>
б) Лекарственный препарат не охвачен процедурой обращения в экспертный комитет, но изменения реализует заключение экспертного комитета, новые дополнительные данные держателем РУ не представлены</w:t>
            </w:r>
          </w:p>
          <w:bookmarkEnd w:id="1482"/>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6" w:id="1483"/>
          <w:p>
            <w:pPr>
              <w:spacing w:after="20"/>
              <w:ind w:left="20"/>
              <w:jc w:val="both"/>
            </w:pPr>
            <w:r>
              <w:rPr>
                <w:rFonts w:ascii="Times New Roman"/>
                <w:b w:val="false"/>
                <w:i w:val="false"/>
                <w:color w:val="000000"/>
                <w:sz w:val="20"/>
              </w:rPr>
              <w:t>
в) Лекарственный препарат не охвачен процедурой обращения в экспертный комитет, но изменения реализует заключение экспертного комитета, держатель РУ представил новые дополнительные данные</w:t>
            </w:r>
          </w:p>
          <w:bookmarkEnd w:id="1483"/>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7" w:id="1484"/>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1. Изменение реализует формулировку, затребованную уполномоченным органом, и не требует подачи дополнительных сведений и (или) дальнейшей экспертизы.</w:t>
            </w:r>
          </w:p>
          <w:bookmarkEnd w:id="1484"/>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8" w:id="1485"/>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Приложенное к сопроводительному письму заявления о внесении изменений: ссылка на рассматриваемое заключение экспертного комитета с приобщенной общей характеристикой лекарственного препарата, маркировкой или инструкцией по медицинскому применению.</w:t>
            </w:r>
            <w:r>
              <w:br/>
            </w:r>
            <w:r>
              <w:rPr>
                <w:rFonts w:ascii="Times New Roman"/>
                <w:b w:val="false"/>
                <w:i w:val="false"/>
                <w:color w:val="000000"/>
                <w:sz w:val="20"/>
              </w:rPr>
              <w:t>
</w:t>
            </w:r>
            <w:r>
              <w:rPr>
                <w:rFonts w:ascii="Times New Roman"/>
                <w:b w:val="false"/>
                <w:i w:val="false"/>
                <w:color w:val="000000"/>
                <w:sz w:val="20"/>
              </w:rPr>
              <w:t>2. Декларация, что соответствующие разделы предлагаемых общей характеристики лекарственного препарата, маркировки и идентичны приобщенным к заключению экспертного комитета.</w:t>
            </w:r>
            <w:r>
              <w:br/>
            </w:r>
            <w:r>
              <w:rPr>
                <w:rFonts w:ascii="Times New Roman"/>
                <w:b w:val="false"/>
                <w:i w:val="false"/>
                <w:color w:val="000000"/>
                <w:sz w:val="20"/>
              </w:rPr>
              <w:t>
3. Пересмотренная информация о лекарственном препарате.</w:t>
            </w:r>
          </w:p>
          <w:bookmarkEnd w:id="1485"/>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1" w:id="1486"/>
          <w:p>
            <w:pPr>
              <w:spacing w:after="20"/>
              <w:ind w:left="20"/>
              <w:jc w:val="both"/>
            </w:pPr>
            <w:r>
              <w:rPr>
                <w:rFonts w:ascii="Times New Roman"/>
                <w:b w:val="false"/>
                <w:i w:val="false"/>
                <w:color w:val="000000"/>
                <w:sz w:val="20"/>
              </w:rPr>
              <w:t>
В.I.2 Изменение общей характеристики лекарственного препарата, маркировки воспроизведенного/ гибридного/ биоаналогичного лекарственного препарата после оценки того же изменения референтного лекарственного препарата</w:t>
            </w:r>
          </w:p>
          <w:bookmarkEnd w:id="1486"/>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2" w:id="1487"/>
          <w:p>
            <w:pPr>
              <w:spacing w:after="20"/>
              <w:ind w:left="20"/>
              <w:jc w:val="both"/>
            </w:pPr>
            <w:r>
              <w:rPr>
                <w:rFonts w:ascii="Times New Roman"/>
                <w:b w:val="false"/>
                <w:i w:val="false"/>
                <w:color w:val="000000"/>
                <w:sz w:val="20"/>
              </w:rPr>
              <w:t>
а) Реализация изменения(й), в отношении которого(ых) от держателя регистрационного удостоверения не требуется представлять новые дополнительные данные</w:t>
            </w:r>
          </w:p>
          <w:bookmarkEnd w:id="1487"/>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3" w:id="1488"/>
          <w:p>
            <w:pPr>
              <w:spacing w:after="20"/>
              <w:ind w:left="20"/>
              <w:jc w:val="both"/>
            </w:pPr>
            <w:r>
              <w:rPr>
                <w:rFonts w:ascii="Times New Roman"/>
                <w:b w:val="false"/>
                <w:i w:val="false"/>
                <w:color w:val="000000"/>
                <w:sz w:val="20"/>
              </w:rPr>
              <w:t>
б) Реализация изменения(й), требующих представления держателем РУ новых дополнительных данных, обосновывающих такие изменения (например, сопоставимость)</w:t>
            </w:r>
          </w:p>
          <w:bookmarkEnd w:id="1488"/>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4" w:id="1489"/>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Приложенное к сопроводительному письму заявления о внесении изменений: запрос национального уполномоченного органа (если применимо).</w:t>
            </w:r>
            <w:r>
              <w:br/>
            </w:r>
            <w:r>
              <w:rPr>
                <w:rFonts w:ascii="Times New Roman"/>
                <w:b w:val="false"/>
                <w:i w:val="false"/>
                <w:color w:val="000000"/>
                <w:sz w:val="20"/>
              </w:rPr>
              <w:t>
2. Пересмотренная информация о лекарственном препарате.</w:t>
            </w:r>
          </w:p>
          <w:bookmarkEnd w:id="1489"/>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6" w:id="1490"/>
          <w:p>
            <w:pPr>
              <w:spacing w:after="20"/>
              <w:ind w:left="20"/>
              <w:jc w:val="both"/>
            </w:pPr>
            <w:r>
              <w:rPr>
                <w:rFonts w:ascii="Times New Roman"/>
                <w:b w:val="false"/>
                <w:i w:val="false"/>
                <w:color w:val="000000"/>
                <w:sz w:val="20"/>
              </w:rPr>
              <w:t>
В.I.3 Изменение(я) общей характеристики лекарственного препарата, маркировки лекарственного препарата для медицинского применения, направленное(ые) на реализацию результата процедуры, затрагивающей ПОБ или пострегистрационное исследование безопасности</w:t>
            </w:r>
          </w:p>
          <w:bookmarkEnd w:id="1490"/>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7" w:id="1491"/>
          <w:p>
            <w:pPr>
              <w:spacing w:after="20"/>
              <w:ind w:left="20"/>
              <w:jc w:val="both"/>
            </w:pPr>
            <w:r>
              <w:rPr>
                <w:rFonts w:ascii="Times New Roman"/>
                <w:b w:val="false"/>
                <w:i w:val="false"/>
                <w:color w:val="000000"/>
                <w:sz w:val="20"/>
              </w:rPr>
              <w:t>
а) Внесение формулировки, согласованной уполномоченным органом</w:t>
            </w:r>
          </w:p>
          <w:bookmarkEnd w:id="1491"/>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8" w:id="1492"/>
          <w:p>
            <w:pPr>
              <w:spacing w:after="20"/>
              <w:ind w:left="20"/>
              <w:jc w:val="both"/>
            </w:pPr>
            <w:r>
              <w:rPr>
                <w:rFonts w:ascii="Times New Roman"/>
                <w:b w:val="false"/>
                <w:i w:val="false"/>
                <w:color w:val="000000"/>
                <w:sz w:val="20"/>
              </w:rPr>
              <w:t>
б) Внесение изменений, требующих представления держателем РУ новых дополнительных данных, обосновывающих такие изменения</w:t>
            </w:r>
          </w:p>
          <w:bookmarkEnd w:id="1492"/>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9" w:id="1493"/>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3. Изменение реализует формулировку, затребованную уполномоченным органом, и не требует подачи дополнительных сведений и (или) дальнейшей экспертизы.</w:t>
            </w:r>
          </w:p>
          <w:bookmarkEnd w:id="1493"/>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0" w:id="1494"/>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Приложенное к сопроводительному письму заявления о внесении изменений: ссылка на соглашение/оценку уполномоченного органа.</w:t>
            </w:r>
            <w:r>
              <w:br/>
            </w:r>
            <w:r>
              <w:rPr>
                <w:rFonts w:ascii="Times New Roman"/>
                <w:b w:val="false"/>
                <w:i w:val="false"/>
                <w:color w:val="000000"/>
                <w:sz w:val="20"/>
              </w:rPr>
              <w:t>
2. Пересмотренная информация о лекарственном препарате.</w:t>
            </w:r>
          </w:p>
          <w:bookmarkEnd w:id="1494"/>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2" w:id="1495"/>
          <w:p>
            <w:pPr>
              <w:spacing w:after="20"/>
              <w:ind w:left="20"/>
              <w:jc w:val="both"/>
            </w:pPr>
            <w:r>
              <w:rPr>
                <w:rFonts w:ascii="Times New Roman"/>
                <w:b w:val="false"/>
                <w:i w:val="false"/>
                <w:color w:val="000000"/>
                <w:sz w:val="20"/>
              </w:rPr>
              <w:t>
В.I.4 Изменения, заключающиеся в значимом изменении общей характеристики лекарственного препарата вследствие новых данных по качеству, доклиническим, клиническим данным или данным фармаконадзора</w:t>
            </w:r>
          </w:p>
          <w:bookmarkEnd w:id="1495"/>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4" w:id="1496"/>
          <w:p>
            <w:pPr>
              <w:spacing w:after="20"/>
              <w:ind w:left="20"/>
              <w:jc w:val="both"/>
            </w:pPr>
            <w:r>
              <w:rPr>
                <w:rFonts w:ascii="Times New Roman"/>
                <w:b w:val="false"/>
                <w:i w:val="false"/>
                <w:color w:val="000000"/>
                <w:sz w:val="20"/>
              </w:rPr>
              <w:t>
Примечание:</w:t>
            </w:r>
          </w:p>
          <w:bookmarkEnd w:id="149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 изменение не применяется, если новые данные поданы в соответствии с изменением В.I.13. В таких случаях изменение общей характеристики лекарственного препарата, маркировки и попадает под сферу применения изменения В.I.13.</w:t>
            </w:r>
          </w:p>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5" w:id="1497"/>
          <w:p>
            <w:pPr>
              <w:spacing w:after="20"/>
              <w:ind w:left="20"/>
              <w:jc w:val="both"/>
            </w:pPr>
            <w:r>
              <w:rPr>
                <w:rFonts w:ascii="Times New Roman"/>
                <w:b w:val="false"/>
                <w:i w:val="false"/>
                <w:color w:val="000000"/>
                <w:sz w:val="20"/>
              </w:rPr>
              <w:t>
В.I.5 Изменение условий отпуска лекарственного препарата</w:t>
            </w:r>
          </w:p>
          <w:bookmarkEnd w:id="1497"/>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6" w:id="1498"/>
          <w:p>
            <w:pPr>
              <w:spacing w:after="20"/>
              <w:ind w:left="20"/>
              <w:jc w:val="both"/>
            </w:pPr>
            <w:r>
              <w:rPr>
                <w:rFonts w:ascii="Times New Roman"/>
                <w:b w:val="false"/>
                <w:i w:val="false"/>
                <w:color w:val="000000"/>
                <w:sz w:val="20"/>
              </w:rPr>
              <w:t>
а) Воспроизведенных/гибридных/биоаналогичных лекарственных препаратов после изменения условий отпуска референтного лекарственного препарата</w:t>
            </w:r>
          </w:p>
          <w:bookmarkEnd w:id="1498"/>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7" w:id="1499"/>
          <w:p>
            <w:pPr>
              <w:spacing w:after="20"/>
              <w:ind w:left="20"/>
              <w:jc w:val="both"/>
            </w:pPr>
            <w:r>
              <w:rPr>
                <w:rFonts w:ascii="Times New Roman"/>
                <w:b w:val="false"/>
                <w:i w:val="false"/>
                <w:color w:val="000000"/>
                <w:sz w:val="20"/>
              </w:rPr>
              <w:t>
б) Иные причины изменения условий отпуска</w:t>
            </w:r>
          </w:p>
          <w:bookmarkEnd w:id="1499"/>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8" w:id="1500"/>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Подтверждение изменения условий отпуска референтного лекарственного препарата, приложенное к сопроводительному письму заявления о внесении изменений.</w:t>
            </w:r>
            <w:r>
              <w:br/>
            </w:r>
            <w:r>
              <w:rPr>
                <w:rFonts w:ascii="Times New Roman"/>
                <w:b w:val="false"/>
                <w:i w:val="false"/>
                <w:color w:val="000000"/>
                <w:sz w:val="20"/>
              </w:rPr>
              <w:t>
2. Пересмотренная информация о лекарственном препарате.</w:t>
            </w:r>
          </w:p>
          <w:bookmarkEnd w:id="1500"/>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0" w:id="1501"/>
          <w:p>
            <w:pPr>
              <w:spacing w:after="20"/>
              <w:ind w:left="20"/>
              <w:jc w:val="both"/>
            </w:pPr>
            <w:r>
              <w:rPr>
                <w:rFonts w:ascii="Times New Roman"/>
                <w:b w:val="false"/>
                <w:i w:val="false"/>
                <w:color w:val="000000"/>
                <w:sz w:val="20"/>
              </w:rPr>
              <w:t>
В.I. 6 Изменение(я) показания(й) к применению</w:t>
            </w:r>
          </w:p>
          <w:bookmarkEnd w:id="1501"/>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1" w:id="1502"/>
          <w:p>
            <w:pPr>
              <w:spacing w:after="20"/>
              <w:ind w:left="20"/>
              <w:jc w:val="both"/>
            </w:pPr>
            <w:r>
              <w:rPr>
                <w:rFonts w:ascii="Times New Roman"/>
                <w:b w:val="false"/>
                <w:i w:val="false"/>
                <w:color w:val="000000"/>
                <w:sz w:val="20"/>
              </w:rPr>
              <w:t>
а) Включение нового показания к применению или изменение ранее одобренного</w:t>
            </w:r>
          </w:p>
          <w:bookmarkEnd w:id="1502"/>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2" w:id="1503"/>
          <w:p>
            <w:pPr>
              <w:spacing w:after="20"/>
              <w:ind w:left="20"/>
              <w:jc w:val="both"/>
            </w:pPr>
            <w:r>
              <w:rPr>
                <w:rFonts w:ascii="Times New Roman"/>
                <w:b w:val="false"/>
                <w:i w:val="false"/>
                <w:color w:val="000000"/>
                <w:sz w:val="20"/>
              </w:rPr>
              <w:t>
б) Исключение показания к применению</w:t>
            </w:r>
          </w:p>
          <w:bookmarkEnd w:id="1503"/>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3" w:id="1504"/>
          <w:p>
            <w:pPr>
              <w:spacing w:after="20"/>
              <w:ind w:left="20"/>
              <w:jc w:val="both"/>
            </w:pPr>
            <w:r>
              <w:rPr>
                <w:rFonts w:ascii="Times New Roman"/>
                <w:b w:val="false"/>
                <w:i w:val="false"/>
                <w:color w:val="000000"/>
                <w:sz w:val="20"/>
              </w:rPr>
              <w:t>
Примечание</w:t>
            </w:r>
          </w:p>
          <w:bookmarkEnd w:id="150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добавление или изменение показания к применению происходит вследствие реализации заключения экспертного комитета или изменений информации о лекарственном препарате воспроизведенного/гибридного/ биоаналогичного лекарственного препарата после экспертизы того же изменения референтного лекарственного препарата, применяются изменения В.I.1 и В.I.2 соответственно.</w:t>
            </w:r>
          </w:p>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4" w:id="1505"/>
          <w:p>
            <w:pPr>
              <w:spacing w:after="20"/>
              <w:ind w:left="20"/>
              <w:jc w:val="both"/>
            </w:pPr>
            <w:r>
              <w:rPr>
                <w:rFonts w:ascii="Times New Roman"/>
                <w:b w:val="false"/>
                <w:i w:val="false"/>
                <w:color w:val="000000"/>
                <w:sz w:val="20"/>
              </w:rPr>
              <w:t>
В.I.7 Исключение:</w:t>
            </w:r>
          </w:p>
          <w:bookmarkEnd w:id="1505"/>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5" w:id="1506"/>
          <w:p>
            <w:pPr>
              <w:spacing w:after="20"/>
              <w:ind w:left="20"/>
              <w:jc w:val="both"/>
            </w:pPr>
            <w:r>
              <w:rPr>
                <w:rFonts w:ascii="Times New Roman"/>
                <w:b w:val="false"/>
                <w:i w:val="false"/>
                <w:color w:val="000000"/>
                <w:sz w:val="20"/>
              </w:rPr>
              <w:t>
а) лекарственной формы</w:t>
            </w:r>
          </w:p>
          <w:bookmarkEnd w:id="1506"/>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6" w:id="1507"/>
          <w:p>
            <w:pPr>
              <w:spacing w:after="20"/>
              <w:ind w:left="20"/>
              <w:jc w:val="both"/>
            </w:pPr>
            <w:r>
              <w:rPr>
                <w:rFonts w:ascii="Times New Roman"/>
                <w:b w:val="false"/>
                <w:i w:val="false"/>
                <w:color w:val="000000"/>
                <w:sz w:val="20"/>
              </w:rPr>
              <w:t>
б) дозировки</w:t>
            </w:r>
          </w:p>
          <w:bookmarkEnd w:id="1507"/>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7" w:id="1508"/>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Декларация, что оставшая(ие)ся форма(ы) выпуска достаточна(ы) для выполнения рекомендаций по дозированию и длительности лечения, описанных в общей характеристике лекарственного препарата.</w:t>
            </w:r>
            <w:r>
              <w:br/>
            </w:r>
            <w:r>
              <w:rPr>
                <w:rFonts w:ascii="Times New Roman"/>
                <w:b w:val="false"/>
                <w:i w:val="false"/>
                <w:color w:val="000000"/>
                <w:sz w:val="20"/>
              </w:rPr>
              <w:t>
2. Пересмотренная информация о лекарственном препарате.</w:t>
            </w:r>
          </w:p>
          <w:bookmarkEnd w:id="1508"/>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9" w:id="1509"/>
          <w:p>
            <w:pPr>
              <w:spacing w:after="20"/>
              <w:ind w:left="20"/>
              <w:jc w:val="both"/>
            </w:pPr>
            <w:r>
              <w:rPr>
                <w:rFonts w:ascii="Times New Roman"/>
                <w:b w:val="false"/>
                <w:i w:val="false"/>
                <w:color w:val="000000"/>
                <w:sz w:val="20"/>
              </w:rPr>
              <w:t>
Примечание</w:t>
            </w:r>
          </w:p>
          <w:bookmarkEnd w:id="150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рассматриваемая лекарственная форма или дозировка была зарегистрирована в виде отдельного лекарственного препарата, то исключение такой лекарственной формы или дозировки будет считаться не внесением изменений, а изъятием из обращения.</w:t>
            </w:r>
          </w:p>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0" w:id="1510"/>
          <w:p>
            <w:pPr>
              <w:spacing w:after="20"/>
              <w:ind w:left="20"/>
              <w:jc w:val="both"/>
            </w:pPr>
            <w:r>
              <w:rPr>
                <w:rFonts w:ascii="Times New Roman"/>
                <w:b w:val="false"/>
                <w:i w:val="false"/>
                <w:color w:val="000000"/>
                <w:sz w:val="20"/>
              </w:rPr>
              <w:t>
В.I. 8 Введение или изменение резюме системы фармаконадзора лекарственного препарата для медицинского применения (*)</w:t>
            </w:r>
          </w:p>
          <w:bookmarkEnd w:id="1510"/>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1" w:id="1511"/>
          <w:p>
            <w:pPr>
              <w:spacing w:after="20"/>
              <w:ind w:left="20"/>
              <w:jc w:val="both"/>
            </w:pPr>
            <w:r>
              <w:rPr>
                <w:rFonts w:ascii="Times New Roman"/>
                <w:b w:val="false"/>
                <w:i w:val="false"/>
                <w:color w:val="000000"/>
                <w:sz w:val="20"/>
              </w:rPr>
              <w:t>
а) Введение резюме системы фармаконадзора, изменений квалифицированного лица по фармаконадзору (включая контактную информацию) и (или) изменение месторасположения мастер-файла системы фармаконадзора (далее - МФСФ)</w:t>
            </w:r>
          </w:p>
          <w:bookmarkEnd w:id="1511"/>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2" w:id="1512"/>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Резюме системы фармаконадзора или обновление значимых элементов (соответственно):</w:t>
            </w:r>
            <w:r>
              <w:br/>
            </w:r>
            <w:r>
              <w:rPr>
                <w:rFonts w:ascii="Times New Roman"/>
                <w:b w:val="false"/>
                <w:i w:val="false"/>
                <w:color w:val="000000"/>
                <w:sz w:val="20"/>
              </w:rPr>
              <w:t>
</w:t>
            </w:r>
            <w:r>
              <w:rPr>
                <w:rFonts w:ascii="Times New Roman"/>
                <w:b w:val="false"/>
                <w:i w:val="false"/>
                <w:color w:val="000000"/>
                <w:sz w:val="20"/>
              </w:rPr>
              <w:t>Подтверждение того, что заявитель имеет в своем распоряжении квалифицированное лицо, ответственно за фармаконадзор, и утверждение, подписанное заявителем, что заявитель обладает необходимыми способами выполнения задач и обязанностей в соответствии с установленными требованиями действующего законодательства в сфере обращения лекарственных средств.</w:t>
            </w:r>
            <w:r>
              <w:br/>
            </w:r>
            <w:r>
              <w:rPr>
                <w:rFonts w:ascii="Times New Roman"/>
                <w:b w:val="false"/>
                <w:i w:val="false"/>
                <w:color w:val="000000"/>
                <w:sz w:val="20"/>
              </w:rPr>
              <w:t>
</w:t>
            </w:r>
            <w:r>
              <w:rPr>
                <w:rFonts w:ascii="Times New Roman"/>
                <w:b w:val="false"/>
                <w:i w:val="false"/>
                <w:color w:val="000000"/>
                <w:sz w:val="20"/>
              </w:rPr>
              <w:t>Контактная информация квалифицированного лица по фармаконадзору РК, в которых располагается квалифицированное лицо по фармакондзору и выполняет свои задачи Месторасположение МФСФ</w:t>
            </w:r>
            <w:r>
              <w:br/>
            </w:r>
            <w:r>
              <w:rPr>
                <w:rFonts w:ascii="Times New Roman"/>
                <w:b w:val="false"/>
                <w:i w:val="false"/>
                <w:color w:val="000000"/>
                <w:sz w:val="20"/>
              </w:rPr>
              <w:t>
2. Номер МФСФ (при наличии)</w:t>
            </w:r>
          </w:p>
          <w:bookmarkEnd w:id="1512"/>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6" w:id="1513"/>
          <w:p>
            <w:pPr>
              <w:spacing w:after="20"/>
              <w:ind w:left="20"/>
              <w:jc w:val="both"/>
            </w:pPr>
            <w:r>
              <w:rPr>
                <w:rFonts w:ascii="Times New Roman"/>
                <w:b w:val="false"/>
                <w:i w:val="false"/>
                <w:color w:val="000000"/>
                <w:sz w:val="20"/>
              </w:rPr>
              <w:t>
Примечание:</w:t>
            </w:r>
          </w:p>
          <w:bookmarkEnd w:id="151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Данное изменение охватывает введение МФСФ независимо от наличия в технической части регистрационного досье Подробного описания системы фармаконадздора.</w:t>
            </w:r>
            <w:r>
              <w:br/>
            </w:r>
            <w:r>
              <w:rPr>
                <w:rFonts w:ascii="Times New Roman"/>
                <w:b w:val="false"/>
                <w:i w:val="false"/>
                <w:color w:val="000000"/>
                <w:sz w:val="20"/>
              </w:rPr>
              <w:t>
Изменения контактного лица по фармаконадзору, включая контактную информацию (номера телефонов и факсов, почтовый адрес и адрес электронной почты) и изменения месторасположения МФСФ (улица, город, индекс, страна) допускается обновлять исключительно посредством Реестра Республики Казахстан (без необходимости внесения изменений).</w:t>
            </w:r>
            <w:r>
              <w:br/>
            </w:r>
            <w:r>
              <w:rPr>
                <w:rFonts w:ascii="Times New Roman"/>
                <w:b w:val="false"/>
                <w:i w:val="false"/>
                <w:color w:val="000000"/>
                <w:sz w:val="20"/>
              </w:rPr>
              <w:t>
Если держатель регистрационного удостоверения прибегает к возможности обновления упомянутой выше информации посредством Реестра Республики Казахстан, он должен указать в регистрационном досье, что обновленная информация этих данных включена в Реестр РК.</w:t>
            </w:r>
          </w:p>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7" w:id="1514"/>
          <w:p>
            <w:pPr>
              <w:spacing w:after="20"/>
              <w:ind w:left="20"/>
              <w:jc w:val="both"/>
            </w:pPr>
            <w:r>
              <w:rPr>
                <w:rFonts w:ascii="Times New Roman"/>
                <w:b w:val="false"/>
                <w:i w:val="false"/>
                <w:color w:val="000000"/>
                <w:sz w:val="20"/>
              </w:rPr>
              <w:t>
В.I. 9 Изменение существующей системы фармаконадзора согласно подробному описанию системы фармаконадзора (далее - ПОСФ)</w:t>
            </w:r>
          </w:p>
          <w:bookmarkEnd w:id="1514"/>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8" w:id="1515"/>
          <w:p>
            <w:pPr>
              <w:spacing w:after="20"/>
              <w:ind w:left="20"/>
              <w:jc w:val="both"/>
            </w:pPr>
            <w:r>
              <w:rPr>
                <w:rFonts w:ascii="Times New Roman"/>
                <w:b w:val="false"/>
                <w:i w:val="false"/>
                <w:color w:val="000000"/>
                <w:sz w:val="20"/>
              </w:rPr>
              <w:t>
а) Изменение квалифицированного лица по фармаконадзору, и (или) контактной информации, и (или) процедуры резервирования</w:t>
            </w:r>
          </w:p>
          <w:bookmarkEnd w:id="1515"/>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9" w:id="1516"/>
          <w:p>
            <w:pPr>
              <w:spacing w:after="20"/>
              <w:ind w:left="20"/>
              <w:jc w:val="both"/>
            </w:pPr>
            <w:r>
              <w:rPr>
                <w:rFonts w:ascii="Times New Roman"/>
                <w:b w:val="false"/>
                <w:i w:val="false"/>
                <w:color w:val="000000"/>
                <w:sz w:val="20"/>
              </w:rPr>
              <w:t>
б) Изменение базы данных безопасности и (или) основных контрактных соглашений в целях выполнения фармаконадзорных обязательств и (или) изменение места проведения фармаконадзорной деятельности</w:t>
            </w:r>
          </w:p>
          <w:bookmarkEnd w:id="1516"/>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0" w:id="1517"/>
          <w:p>
            <w:pPr>
              <w:spacing w:after="20"/>
              <w:ind w:left="20"/>
              <w:jc w:val="both"/>
            </w:pPr>
            <w:r>
              <w:rPr>
                <w:rFonts w:ascii="Times New Roman"/>
                <w:b w:val="false"/>
                <w:i w:val="false"/>
                <w:color w:val="000000"/>
                <w:sz w:val="20"/>
              </w:rPr>
              <w:t>
в) Иные изменения ПОСФ, не влияющие на функционирование системы фармаконадзора (например, изменение местоположения главного хранилища/архива, административные изменения)</w:t>
            </w:r>
          </w:p>
          <w:bookmarkEnd w:id="1517"/>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1" w:id="1518"/>
          <w:p>
            <w:pPr>
              <w:spacing w:after="20"/>
              <w:ind w:left="20"/>
              <w:jc w:val="both"/>
            </w:pPr>
            <w:r>
              <w:rPr>
                <w:rFonts w:ascii="Times New Roman"/>
                <w:b w:val="false"/>
                <w:i w:val="false"/>
                <w:color w:val="000000"/>
                <w:sz w:val="20"/>
              </w:rPr>
              <w:t>
г) Внесение изменений в ПОСФ по результатам экспертизы ПОСФ другого лекарственного препарата того же держателя РУ</w:t>
            </w:r>
          </w:p>
          <w:bookmarkEnd w:id="1518"/>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2" w:id="1519"/>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w:t>
            </w:r>
            <w:r>
              <w:rPr>
                <w:rFonts w:ascii="Times New Roman"/>
                <w:b w:val="false"/>
                <w:i w:val="false"/>
                <w:color w:val="000000"/>
                <w:sz w:val="20"/>
              </w:rPr>
              <w:t>1. Сама система фармаконадзора не изменяется.</w:t>
            </w:r>
            <w:r>
              <w:br/>
            </w:r>
            <w:r>
              <w:rPr>
                <w:rFonts w:ascii="Times New Roman"/>
                <w:b w:val="false"/>
                <w:i w:val="false"/>
                <w:color w:val="000000"/>
                <w:sz w:val="20"/>
              </w:rPr>
              <w:t>
</w:t>
            </w:r>
            <w:r>
              <w:rPr>
                <w:rFonts w:ascii="Times New Roman"/>
                <w:b w:val="false"/>
                <w:i w:val="false"/>
                <w:color w:val="000000"/>
                <w:sz w:val="20"/>
              </w:rPr>
              <w:t>2. Система базы данных прошла первичную экспертизу (если применимо).</w:t>
            </w:r>
            <w:r>
              <w:br/>
            </w:r>
            <w:r>
              <w:rPr>
                <w:rFonts w:ascii="Times New Roman"/>
                <w:b w:val="false"/>
                <w:i w:val="false"/>
                <w:color w:val="000000"/>
                <w:sz w:val="20"/>
              </w:rPr>
              <w:t>
</w:t>
            </w:r>
            <w:r>
              <w:rPr>
                <w:rFonts w:ascii="Times New Roman"/>
                <w:b w:val="false"/>
                <w:i w:val="false"/>
                <w:color w:val="000000"/>
                <w:sz w:val="20"/>
              </w:rPr>
              <w:t>3. Перенос данных из других систем баз данных валидирован (если применимо).</w:t>
            </w:r>
            <w:r>
              <w:br/>
            </w:r>
            <w:r>
              <w:rPr>
                <w:rFonts w:ascii="Times New Roman"/>
                <w:b w:val="false"/>
                <w:i w:val="false"/>
                <w:color w:val="000000"/>
                <w:sz w:val="20"/>
              </w:rPr>
              <w:t>
4. Те же изменения в ПОСФ введены для всех лекарственных препаратов того же держателя РУ (одинаковая окончательная версия ПОСФ).</w:t>
            </w:r>
          </w:p>
          <w:bookmarkEnd w:id="1519"/>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6" w:id="1520"/>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Последняя версия ПОСФ и, если применимо, последняя версия препарат-специфичного дополнения. Они должны в отношении изменения квалифицированного лица по фармаконадзору включать а) краткую биографию нового квалифицированного лица по фармаконадзору, б) новое положение держателя и квалифицированного лица по фармаконадзору об их способности и путях уведомления о нежелательных реакциях, подписанное новым квалифицированным лицо по фармаконадзору и держателем, и отражающее остальные вытекающие изменения, например, в организационной схеме.</w:t>
            </w:r>
            <w:r>
              <w:br/>
            </w:r>
            <w:r>
              <w:rPr>
                <w:rFonts w:ascii="Times New Roman"/>
                <w:b w:val="false"/>
                <w:i w:val="false"/>
                <w:color w:val="000000"/>
                <w:sz w:val="20"/>
              </w:rPr>
              <w:t>
</w:t>
            </w:r>
            <w:r>
              <w:rPr>
                <w:rFonts w:ascii="Times New Roman"/>
                <w:b w:val="false"/>
                <w:i w:val="false"/>
                <w:color w:val="000000"/>
                <w:sz w:val="20"/>
              </w:rPr>
              <w:t>Если квалифицированное лицо по фармаконадзору и (или) контактная информация квалифицированного лица по фармаконадзору изначально не были включены в ПОСФ или ПОСФ не существует, подача пересмотренного ПОСФ не требуется, необходимо представить только форму заявления.</w:t>
            </w:r>
            <w:r>
              <w:br/>
            </w:r>
            <w:r>
              <w:rPr>
                <w:rFonts w:ascii="Times New Roman"/>
                <w:b w:val="false"/>
                <w:i w:val="false"/>
                <w:color w:val="000000"/>
                <w:sz w:val="20"/>
              </w:rPr>
              <w:t>
2. Ссылка на заявление/процедуру и лекарственный препарат, в отношении которого изменения были одобрены.</w:t>
            </w:r>
          </w:p>
          <w:bookmarkEnd w:id="1520"/>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9" w:id="1521"/>
          <w:p>
            <w:pPr>
              <w:spacing w:after="20"/>
              <w:ind w:left="20"/>
              <w:jc w:val="both"/>
            </w:pPr>
            <w:r>
              <w:rPr>
                <w:rFonts w:ascii="Times New Roman"/>
                <w:b w:val="false"/>
                <w:i w:val="false"/>
                <w:color w:val="000000"/>
                <w:sz w:val="20"/>
              </w:rPr>
              <w:t>
В.I. 10 Изменение частоты и (или) даты подачи периодического отчета по безопасности (ПОБ) лекарственных препаратов для медицинского применения</w:t>
            </w:r>
          </w:p>
          <w:bookmarkEnd w:id="1521"/>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1" w:id="1522"/>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1. Изменение частоты и (или) даты подачи ПОБ согласовано национальным уполномоченным органом.</w:t>
            </w:r>
          </w:p>
          <w:bookmarkEnd w:id="1522"/>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2" w:id="1523"/>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Приложенное к сопроводительному письму заявления о внесении изменений: ссылка на соглашение уполномоченного органа.</w:t>
            </w:r>
            <w:r>
              <w:br/>
            </w:r>
            <w:r>
              <w:rPr>
                <w:rFonts w:ascii="Times New Roman"/>
                <w:b w:val="false"/>
                <w:i w:val="false"/>
                <w:color w:val="000000"/>
                <w:sz w:val="20"/>
              </w:rPr>
              <w:t>
2. Пересмотренная частота и (или) дата подачи ПОБ.</w:t>
            </w:r>
          </w:p>
          <w:bookmarkEnd w:id="1523"/>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4" w:id="1524"/>
          <w:p>
            <w:pPr>
              <w:spacing w:after="20"/>
              <w:ind w:left="20"/>
              <w:jc w:val="both"/>
            </w:pPr>
            <w:r>
              <w:rPr>
                <w:rFonts w:ascii="Times New Roman"/>
                <w:b w:val="false"/>
                <w:i w:val="false"/>
                <w:color w:val="000000"/>
                <w:sz w:val="20"/>
              </w:rPr>
              <w:t>
Примечание</w:t>
            </w:r>
          </w:p>
          <w:bookmarkEnd w:id="152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данное изменение применяется, лишь если цикл ПОБ указан в регистрационном досье способами, отличными от указания ссылки на перечень отчетных дат, и при необходимости подачи ПОБ.</w:t>
            </w:r>
          </w:p>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5" w:id="1525"/>
          <w:p>
            <w:pPr>
              <w:spacing w:after="20"/>
              <w:ind w:left="20"/>
              <w:jc w:val="both"/>
            </w:pPr>
            <w:r>
              <w:rPr>
                <w:rFonts w:ascii="Times New Roman"/>
                <w:b w:val="false"/>
                <w:i w:val="false"/>
                <w:color w:val="000000"/>
                <w:sz w:val="20"/>
              </w:rPr>
              <w:t>
В.I.11 Введение или изменения обязательств и условий регистрации, включая план управления рисками</w:t>
            </w:r>
          </w:p>
          <w:bookmarkEnd w:id="1525"/>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6" w:id="1526"/>
          <w:p>
            <w:pPr>
              <w:spacing w:after="20"/>
              <w:ind w:left="20"/>
              <w:jc w:val="both"/>
            </w:pPr>
            <w:r>
              <w:rPr>
                <w:rFonts w:ascii="Times New Roman"/>
                <w:b w:val="false"/>
                <w:i w:val="false"/>
                <w:color w:val="000000"/>
                <w:sz w:val="20"/>
              </w:rPr>
              <w:t>
а) Реализация формулировки, согласованной с уполномоченным органом</w:t>
            </w:r>
          </w:p>
          <w:bookmarkEnd w:id="1526"/>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7" w:id="1527"/>
          <w:p>
            <w:pPr>
              <w:spacing w:after="20"/>
              <w:ind w:left="20"/>
              <w:jc w:val="both"/>
            </w:pPr>
            <w:r>
              <w:rPr>
                <w:rFonts w:ascii="Times New Roman"/>
                <w:b w:val="false"/>
                <w:i w:val="false"/>
                <w:color w:val="000000"/>
                <w:sz w:val="20"/>
              </w:rPr>
              <w:t>
б) Реализация изменений, требующих представления держателем РУ новых дополнительных данных, нуждающихся в экспертизе уполномоченным органом (*)</w:t>
            </w:r>
          </w:p>
          <w:bookmarkEnd w:id="1527"/>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8" w:id="1528"/>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1. Изменение реализует действие, затребованное уполномоченным органом, и не требует подачи дополнительных сведений и (или) дальнейшей экспертизы.</w:t>
            </w:r>
          </w:p>
          <w:bookmarkEnd w:id="1528"/>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9" w:id="1529"/>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Приложенное к сопроводительному письму заявления о внесении изменений: ссылка на соответствующее решение уполномоченного органа.</w:t>
            </w:r>
            <w:r>
              <w:br/>
            </w:r>
            <w:r>
              <w:rPr>
                <w:rFonts w:ascii="Times New Roman"/>
                <w:b w:val="false"/>
                <w:i w:val="false"/>
                <w:color w:val="000000"/>
                <w:sz w:val="20"/>
              </w:rPr>
              <w:t>
2. Пересмотренная информация о лекарственном препарате.</w:t>
            </w:r>
          </w:p>
          <w:bookmarkEnd w:id="1529"/>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1" w:id="1530"/>
          <w:p>
            <w:pPr>
              <w:spacing w:after="20"/>
              <w:ind w:left="20"/>
              <w:jc w:val="both"/>
            </w:pPr>
            <w:r>
              <w:rPr>
                <w:rFonts w:ascii="Times New Roman"/>
                <w:b w:val="false"/>
                <w:i w:val="false"/>
                <w:color w:val="000000"/>
                <w:sz w:val="20"/>
              </w:rPr>
              <w:t>
Примечание</w:t>
            </w:r>
          </w:p>
          <w:bookmarkEnd w:id="153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 изменение охватывает лишь ситуацию, в которой вводимое изменение затрагивает исключительно условия и (или) обязательства регистрации, включая план управления рисками и условия и (или) обязательства регистраций при исключительных обстоятельствах и условной регистрации.</w:t>
            </w:r>
          </w:p>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2" w:id="1531"/>
          <w:p>
            <w:pPr>
              <w:spacing w:after="20"/>
              <w:ind w:left="20"/>
              <w:jc w:val="both"/>
            </w:pPr>
            <w:r>
              <w:rPr>
                <w:rFonts w:ascii="Times New Roman"/>
                <w:b w:val="false"/>
                <w:i w:val="false"/>
                <w:color w:val="000000"/>
                <w:sz w:val="20"/>
              </w:rPr>
              <w:t>
(*)</w:t>
            </w:r>
          </w:p>
          <w:bookmarkEnd w:id="153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плана управления рисками, затребованное уполномоченным органом, всегда требует существенной экспертизы.</w:t>
            </w:r>
          </w:p>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3" w:id="1532"/>
          <w:p>
            <w:pPr>
              <w:spacing w:after="20"/>
              <w:ind w:left="20"/>
              <w:jc w:val="both"/>
            </w:pPr>
            <w:r>
              <w:rPr>
                <w:rFonts w:ascii="Times New Roman"/>
                <w:b w:val="false"/>
                <w:i w:val="false"/>
                <w:color w:val="000000"/>
                <w:sz w:val="20"/>
              </w:rPr>
              <w:t>
В.I. 12 Включение или исключение черного символа или пояснительных указаний в отношении лекарственных препаратов, входящих в перечень лекарственных препаратов, подлежащих дополнительному мониторингу</w:t>
            </w:r>
          </w:p>
          <w:bookmarkEnd w:id="1532"/>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5" w:id="1533"/>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1. Лекарственный препарат включен или исключен из перечня лекарственных препаратов, подлежащих дополнительному мониторингу (соответственно).</w:t>
            </w:r>
          </w:p>
          <w:bookmarkEnd w:id="1533"/>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6" w:id="1534"/>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Приложенное к сопроводительному письму заявления о внесении изменений: ссылка на перечень лекарственных препаратов, подлежащих дополнительному мониторингу.</w:t>
            </w:r>
            <w:r>
              <w:br/>
            </w:r>
            <w:r>
              <w:rPr>
                <w:rFonts w:ascii="Times New Roman"/>
                <w:b w:val="false"/>
                <w:i w:val="false"/>
                <w:color w:val="000000"/>
                <w:sz w:val="20"/>
              </w:rPr>
              <w:t>
2. Пересмотренная информация о лекарственном препарате.</w:t>
            </w:r>
          </w:p>
          <w:bookmarkEnd w:id="1534"/>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8" w:id="1535"/>
          <w:p>
            <w:pPr>
              <w:spacing w:after="20"/>
              <w:ind w:left="20"/>
              <w:jc w:val="both"/>
            </w:pPr>
            <w:r>
              <w:rPr>
                <w:rFonts w:ascii="Times New Roman"/>
                <w:b w:val="false"/>
                <w:i w:val="false"/>
                <w:color w:val="000000"/>
                <w:sz w:val="20"/>
              </w:rPr>
              <w:t>
Примечание</w:t>
            </w:r>
          </w:p>
          <w:bookmarkEnd w:id="153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данное изменение охватывает ситуацию, при которой включение или исключение черного символа или пояснительных указаний не производится в рамках другой регуляторной процедуры (например, процедуры продления или изменения, затрагивающей информацию о лекарственном препарате).</w:t>
            </w:r>
          </w:p>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9" w:id="1536"/>
          <w:p>
            <w:pPr>
              <w:spacing w:after="20"/>
              <w:ind w:left="20"/>
              <w:jc w:val="both"/>
            </w:pPr>
            <w:r>
              <w:rPr>
                <w:rFonts w:ascii="Times New Roman"/>
                <w:b w:val="false"/>
                <w:i w:val="false"/>
                <w:color w:val="000000"/>
                <w:sz w:val="20"/>
              </w:rPr>
              <w:t>
В.I. 13 Прочие изменения, не описанные в других разделах настоящего Дополнения, включающих подачу исследований уполномоченному органу (*)</w:t>
            </w:r>
          </w:p>
          <w:bookmarkEnd w:id="1536"/>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1" w:id="1537"/>
          <w:p>
            <w:pPr>
              <w:spacing w:after="20"/>
              <w:ind w:left="20"/>
              <w:jc w:val="both"/>
            </w:pPr>
            <w:r>
              <w:rPr>
                <w:rFonts w:ascii="Times New Roman"/>
                <w:b w:val="false"/>
                <w:i w:val="false"/>
                <w:color w:val="000000"/>
                <w:sz w:val="20"/>
              </w:rPr>
              <w:t>
Примечание</w:t>
            </w:r>
          </w:p>
          <w:bookmarkEnd w:id="153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экспертиза уполномоченным органом поданных данных приводит к изменению общей характеристики лекарственного препарата, маркировки, данным изменением охватываются соответствующие поправки к общей характеристике лекарственного препарата, маркировке.</w:t>
            </w:r>
          </w:p>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2" w:id="1538"/>
          <w:p>
            <w:pPr>
              <w:spacing w:after="20"/>
              <w:ind w:left="20"/>
              <w:jc w:val="both"/>
            </w:pPr>
            <w:r>
              <w:rPr>
                <w:rFonts w:ascii="Times New Roman"/>
                <w:b w:val="false"/>
                <w:i w:val="false"/>
                <w:color w:val="000000"/>
                <w:sz w:val="20"/>
              </w:rPr>
              <w:t>
(*)</w:t>
            </w:r>
          </w:p>
          <w:bookmarkEnd w:id="153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Данное изменение не применяется к изменениям, которые приняты в качестве изменений IB типа по умолчанию в соответствии с любым другим разделом настоящего Дополнения.</w:t>
            </w:r>
          </w:p>
        </w:tc>
      </w:tr>
    </w:tbl>
    <w:bookmarkStart w:name="z2073" w:id="1539"/>
    <w:p>
      <w:pPr>
        <w:spacing w:after="0"/>
        <w:ind w:left="0"/>
        <w:jc w:val="both"/>
      </w:pPr>
      <w:r>
        <w:rPr>
          <w:rFonts w:ascii="Times New Roman"/>
          <w:b w:val="false"/>
          <w:i w:val="false"/>
          <w:color w:val="000000"/>
          <w:sz w:val="28"/>
        </w:rPr>
        <w:t>
      Г. МФП/МФВА</w:t>
      </w:r>
    </w:p>
    <w:bookmarkEnd w:id="15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0"/>
        <w:gridCol w:w="1225"/>
        <w:gridCol w:w="3808"/>
        <w:gridCol w:w="937"/>
      </w:tblGrid>
      <w:tr>
        <w:trPr>
          <w:trHeight w:val="30" w:hRule="atLeast"/>
        </w:trPr>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4" w:id="1540"/>
          <w:p>
            <w:pPr>
              <w:spacing w:after="20"/>
              <w:ind w:left="20"/>
              <w:jc w:val="both"/>
            </w:pPr>
            <w:r>
              <w:rPr>
                <w:rFonts w:ascii="Times New Roman"/>
                <w:b w:val="false"/>
                <w:i w:val="false"/>
                <w:color w:val="000000"/>
                <w:sz w:val="20"/>
              </w:rPr>
              <w:t>
Г. 1 Изменение названия и (или) адреса держателя сертификата МФВА</w:t>
            </w:r>
          </w:p>
          <w:bookmarkEnd w:id="1540"/>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6" w:id="1541"/>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1. Держатель сертификата МФВА должен оставаться тем же юридическим лицом.</w:t>
            </w:r>
          </w:p>
          <w:bookmarkEnd w:id="1541"/>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7" w:id="1542"/>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1. Официальный документ от соответствующего уполномоченного органа (например, налогового органа), в котором указано новое название или адрес.</w:t>
            </w:r>
          </w:p>
          <w:bookmarkEnd w:id="1542"/>
        </w:tc>
      </w:tr>
      <w:tr>
        <w:trPr>
          <w:trHeight w:val="30" w:hRule="atLeast"/>
        </w:trPr>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8" w:id="1543"/>
          <w:p>
            <w:pPr>
              <w:spacing w:after="20"/>
              <w:ind w:left="20"/>
              <w:jc w:val="both"/>
            </w:pPr>
            <w:r>
              <w:rPr>
                <w:rFonts w:ascii="Times New Roman"/>
                <w:b w:val="false"/>
                <w:i w:val="false"/>
                <w:color w:val="000000"/>
                <w:sz w:val="20"/>
              </w:rPr>
              <w:t>
Г. 2 Изменение названия и (или) адреса держателя сертификата МФП</w:t>
            </w:r>
          </w:p>
          <w:bookmarkEnd w:id="1543"/>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0" w:id="1544"/>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1. Держатель сертификата МФП должен оставаться тем же юридическим лицом.</w:t>
            </w:r>
          </w:p>
          <w:bookmarkEnd w:id="1544"/>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1" w:id="1545"/>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1. Официальный документ от соответствующего уполномоченного органа (например, налогового органа), в котором указано новое название или адрес.</w:t>
            </w:r>
          </w:p>
          <w:bookmarkEnd w:id="1545"/>
        </w:tc>
      </w:tr>
      <w:tr>
        <w:trPr>
          <w:trHeight w:val="30" w:hRule="atLeast"/>
        </w:trPr>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2" w:id="1546"/>
          <w:p>
            <w:pPr>
              <w:spacing w:after="20"/>
              <w:ind w:left="20"/>
              <w:jc w:val="both"/>
            </w:pPr>
            <w:r>
              <w:rPr>
                <w:rFonts w:ascii="Times New Roman"/>
                <w:b w:val="false"/>
                <w:i w:val="false"/>
                <w:color w:val="000000"/>
                <w:sz w:val="20"/>
              </w:rPr>
              <w:t>
Г. 3 Изменение или трансфер текущего держателя сертификата МФП новому держателю сертификата МФП — т.е. другому юридическому лицу</w:t>
            </w:r>
          </w:p>
          <w:bookmarkEnd w:id="1546"/>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4" w:id="1547"/>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Документ, включая идентификацию (название и адрес) текущего держателя МФП (правоотчуждателя) и идентификацию (название и адрес) лица, принимающего трансфер (правоприобретателя), а также предлагаемую дату сделки, подписанной обеими компаниями.</w:t>
            </w:r>
            <w:r>
              <w:br/>
            </w:r>
            <w:r>
              <w:rPr>
                <w:rFonts w:ascii="Times New Roman"/>
                <w:b w:val="false"/>
                <w:i w:val="false"/>
                <w:color w:val="000000"/>
                <w:sz w:val="20"/>
              </w:rPr>
              <w:t>
</w:t>
            </w:r>
            <w:r>
              <w:rPr>
                <w:rFonts w:ascii="Times New Roman"/>
                <w:b w:val="false"/>
                <w:i w:val="false"/>
                <w:color w:val="000000"/>
                <w:sz w:val="20"/>
              </w:rPr>
              <w:t>2. Копия последней страницы сертификата МФП Подтверждение регистрации нового держателя (выписка из реестра юридических лиц и перевод ее на русский язык), подписанное обеими компаниями.</w:t>
            </w:r>
            <w:r>
              <w:br/>
            </w:r>
            <w:r>
              <w:rPr>
                <w:rFonts w:ascii="Times New Roman"/>
                <w:b w:val="false"/>
                <w:i w:val="false"/>
                <w:color w:val="000000"/>
                <w:sz w:val="20"/>
              </w:rPr>
              <w:t>
</w:t>
            </w:r>
            <w:r>
              <w:rPr>
                <w:rFonts w:ascii="Times New Roman"/>
                <w:b w:val="false"/>
                <w:i w:val="false"/>
                <w:color w:val="000000"/>
                <w:sz w:val="20"/>
              </w:rPr>
              <w:t>3. Подтверждение трансфера всей документации МФП с первой сертификации МФП правоприобретателю, подписанное обеими компаниями.</w:t>
            </w:r>
            <w:r>
              <w:br/>
            </w:r>
            <w:r>
              <w:rPr>
                <w:rFonts w:ascii="Times New Roman"/>
                <w:b w:val="false"/>
                <w:i w:val="false"/>
                <w:color w:val="000000"/>
                <w:sz w:val="20"/>
              </w:rPr>
              <w:t>
</w:t>
            </w:r>
            <w:r>
              <w:rPr>
                <w:rFonts w:ascii="Times New Roman"/>
                <w:b w:val="false"/>
                <w:i w:val="false"/>
                <w:color w:val="000000"/>
                <w:sz w:val="20"/>
              </w:rPr>
              <w:t>4. Доверенность, включая контактные сведения лица, ответственного за связи между уполномоченным органом и держателем МФП, подписанная правоприобретателем.</w:t>
            </w:r>
            <w:r>
              <w:br/>
            </w:r>
            <w:r>
              <w:rPr>
                <w:rFonts w:ascii="Times New Roman"/>
                <w:b w:val="false"/>
                <w:i w:val="false"/>
                <w:color w:val="000000"/>
                <w:sz w:val="20"/>
              </w:rPr>
              <w:t>
5. Письмо-обязательство выполнения всех открытых и оставшихся обязательств (при наличии), подписанное правоприобретателем.</w:t>
            </w:r>
          </w:p>
          <w:bookmarkEnd w:id="1547"/>
        </w:tc>
      </w:tr>
      <w:tr>
        <w:trPr>
          <w:trHeight w:val="30" w:hRule="atLeast"/>
        </w:trPr>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9" w:id="1548"/>
          <w:p>
            <w:pPr>
              <w:spacing w:after="20"/>
              <w:ind w:left="20"/>
              <w:jc w:val="both"/>
            </w:pPr>
            <w:r>
              <w:rPr>
                <w:rFonts w:ascii="Times New Roman"/>
                <w:b w:val="false"/>
                <w:i w:val="false"/>
                <w:color w:val="000000"/>
                <w:sz w:val="20"/>
              </w:rPr>
              <w:t>
Г. 4 Изменение названия и (или) адреса учреждений крови, включая центров по сбору крови/плазмы</w:t>
            </w:r>
          </w:p>
          <w:bookmarkEnd w:id="1548"/>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1" w:id="1549"/>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w:t>
            </w:r>
            <w:r>
              <w:rPr>
                <w:rFonts w:ascii="Times New Roman"/>
                <w:b w:val="false"/>
                <w:i w:val="false"/>
                <w:color w:val="000000"/>
                <w:sz w:val="20"/>
              </w:rPr>
              <w:t>1. Учреждение крови должно оставаться тем же юридическим лицом.</w:t>
            </w:r>
            <w:r>
              <w:br/>
            </w:r>
            <w:r>
              <w:rPr>
                <w:rFonts w:ascii="Times New Roman"/>
                <w:b w:val="false"/>
                <w:i w:val="false"/>
                <w:color w:val="000000"/>
                <w:sz w:val="20"/>
              </w:rPr>
              <w:t>
2. Изменение должно быть административным (например, слияние, поглощение); изменение названия учреждения крови/центра по сбору, при неизменности учреждения крови.</w:t>
            </w:r>
          </w:p>
          <w:bookmarkEnd w:id="1549"/>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3" w:id="1550"/>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Подписанная декларация того, что изменение не включает изменение системы качества учреждения крови.</w:t>
            </w:r>
            <w:r>
              <w:br/>
            </w:r>
            <w:r>
              <w:rPr>
                <w:rFonts w:ascii="Times New Roman"/>
                <w:b w:val="false"/>
                <w:i w:val="false"/>
                <w:color w:val="000000"/>
                <w:sz w:val="20"/>
              </w:rPr>
              <w:t>
</w:t>
            </w:r>
            <w:r>
              <w:rPr>
                <w:rFonts w:ascii="Times New Roman"/>
                <w:b w:val="false"/>
                <w:i w:val="false"/>
                <w:color w:val="000000"/>
                <w:sz w:val="20"/>
              </w:rPr>
              <w:t>2. Подписанная декларация того, что изменения перечня центров сбора не происходит.</w:t>
            </w:r>
            <w:r>
              <w:br/>
            </w:r>
            <w:r>
              <w:rPr>
                <w:rFonts w:ascii="Times New Roman"/>
                <w:b w:val="false"/>
                <w:i w:val="false"/>
                <w:color w:val="000000"/>
                <w:sz w:val="20"/>
              </w:rPr>
              <w:t>
3. Обновленные соответствующие разделы и дополнения к досье МФП.</w:t>
            </w:r>
          </w:p>
          <w:bookmarkEnd w:id="1550"/>
        </w:tc>
      </w:tr>
      <w:tr>
        <w:trPr>
          <w:trHeight w:val="30" w:hRule="atLeast"/>
        </w:trPr>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6" w:id="1551"/>
          <w:p>
            <w:pPr>
              <w:spacing w:after="20"/>
              <w:ind w:left="20"/>
              <w:jc w:val="both"/>
            </w:pPr>
            <w:r>
              <w:rPr>
                <w:rFonts w:ascii="Times New Roman"/>
                <w:b w:val="false"/>
                <w:i w:val="false"/>
                <w:color w:val="000000"/>
                <w:sz w:val="20"/>
              </w:rPr>
              <w:t>
Г. 5 Замена или добавление центра по сбору крови/плазмы в рамках учреждения крови, включенного в МФП</w:t>
            </w:r>
          </w:p>
          <w:bookmarkEnd w:id="1551"/>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8" w:id="1552"/>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Эпидемиологические данные о вирусных маркерах, затрагивающие центр по сбору крови/плазмы, охватывающие 3 года. В отношении вновь открытого(ых) центра(ов) или в случае отсутствия данных, декларация того, что эпидемиологические данные будут представлены в очередном ежегодном обновлении.</w:t>
            </w:r>
            <w:r>
              <w:br/>
            </w:r>
            <w:r>
              <w:rPr>
                <w:rFonts w:ascii="Times New Roman"/>
                <w:b w:val="false"/>
                <w:i w:val="false"/>
                <w:color w:val="000000"/>
                <w:sz w:val="20"/>
              </w:rPr>
              <w:t>
</w:t>
            </w:r>
            <w:r>
              <w:rPr>
                <w:rFonts w:ascii="Times New Roman"/>
                <w:b w:val="false"/>
                <w:i w:val="false"/>
                <w:color w:val="000000"/>
                <w:sz w:val="20"/>
              </w:rPr>
              <w:t>2. Указание, что центр функционирует в тех же условиях, что и другие центры, принадлежащие учреждению крови, согласно положениям стандартного договора между учреждением крови и держателем МФП.</w:t>
            </w:r>
            <w:r>
              <w:br/>
            </w:r>
            <w:r>
              <w:rPr>
                <w:rFonts w:ascii="Times New Roman"/>
                <w:b w:val="false"/>
                <w:i w:val="false"/>
                <w:color w:val="000000"/>
                <w:sz w:val="20"/>
              </w:rPr>
              <w:t>
3. Обновленные соответствующие разделы и дополнения к досье МФП.</w:t>
            </w:r>
          </w:p>
          <w:bookmarkEnd w:id="1552"/>
        </w:tc>
      </w:tr>
      <w:tr>
        <w:trPr>
          <w:trHeight w:val="30" w:hRule="atLeast"/>
        </w:trPr>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1" w:id="1553"/>
          <w:p>
            <w:pPr>
              <w:spacing w:after="20"/>
              <w:ind w:left="20"/>
              <w:jc w:val="both"/>
            </w:pPr>
            <w:r>
              <w:rPr>
                <w:rFonts w:ascii="Times New Roman"/>
                <w:b w:val="false"/>
                <w:i w:val="false"/>
                <w:color w:val="000000"/>
                <w:sz w:val="20"/>
              </w:rPr>
              <w:t>
Г. 6 Исключение или изменение статуса (функционирующий/нефункционирующий) учреждения(й) крови/центра(ов), используемых для сбора крови/плазмы или для испытания крово- и плазмодач и пулов плазмы</w:t>
            </w:r>
          </w:p>
          <w:bookmarkEnd w:id="1553"/>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3" w:id="1554"/>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w:t>
            </w:r>
            <w:r>
              <w:rPr>
                <w:rFonts w:ascii="Times New Roman"/>
                <w:b w:val="false"/>
                <w:i w:val="false"/>
                <w:color w:val="000000"/>
                <w:sz w:val="20"/>
              </w:rPr>
              <w:t>1. Причины исключения или изменения статуса не обусловлены проблемами, связанными с GMP.</w:t>
            </w:r>
            <w:r>
              <w:br/>
            </w:r>
            <w:r>
              <w:rPr>
                <w:rFonts w:ascii="Times New Roman"/>
                <w:b w:val="false"/>
                <w:i w:val="false"/>
                <w:color w:val="000000"/>
                <w:sz w:val="20"/>
              </w:rPr>
              <w:t>
2. Учреждение(я)/центр(ы) должны соответствовать инспекционному законодательству при изменении статуса с нефункционирующих на функционирующие.</w:t>
            </w:r>
          </w:p>
          <w:bookmarkEnd w:id="1554"/>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5" w:id="1555"/>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1. Обновленные соответствующие разделы и дополнения к досье МФП.</w:t>
            </w:r>
          </w:p>
          <w:bookmarkEnd w:id="1555"/>
        </w:tc>
      </w:tr>
      <w:tr>
        <w:trPr>
          <w:trHeight w:val="30" w:hRule="atLeast"/>
        </w:trPr>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6" w:id="1556"/>
          <w:p>
            <w:pPr>
              <w:spacing w:after="20"/>
              <w:ind w:left="20"/>
              <w:jc w:val="both"/>
            </w:pPr>
            <w:r>
              <w:rPr>
                <w:rFonts w:ascii="Times New Roman"/>
                <w:b w:val="false"/>
                <w:i w:val="false"/>
                <w:color w:val="000000"/>
                <w:sz w:val="20"/>
              </w:rPr>
              <w:t>
Г. 7 Включение нового учреждения крови в целях сбора крови/плазмы, не включенного в МФП</w:t>
            </w:r>
          </w:p>
          <w:bookmarkEnd w:id="1556"/>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8" w:id="1557"/>
          <w:p>
            <w:pPr>
              <w:spacing w:after="20"/>
              <w:ind w:left="20"/>
              <w:jc w:val="both"/>
            </w:pPr>
            <w:r>
              <w:rPr>
                <w:rFonts w:ascii="Times New Roman"/>
                <w:b w:val="false"/>
                <w:i w:val="false"/>
                <w:color w:val="000000"/>
                <w:sz w:val="20"/>
              </w:rPr>
              <w:t>
Г. 8 Замена или включение нового центра крови в целях испытания донаций крови и плазмы и (или) пулов плазмы в рамках учреждения, включенного в МФП</w:t>
            </w:r>
          </w:p>
          <w:bookmarkEnd w:id="1557"/>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0" w:id="1558"/>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Указание, что испытания проводятся согласно тем же утвержденным СОП и (или) методам испытаний.</w:t>
            </w:r>
            <w:r>
              <w:br/>
            </w:r>
            <w:r>
              <w:rPr>
                <w:rFonts w:ascii="Times New Roman"/>
                <w:b w:val="false"/>
                <w:i w:val="false"/>
                <w:color w:val="000000"/>
                <w:sz w:val="20"/>
              </w:rPr>
              <w:t>
2. Обновленные соответствующие разделы и дополнения к досье МФП.</w:t>
            </w:r>
          </w:p>
          <w:bookmarkEnd w:id="1558"/>
        </w:tc>
      </w:tr>
      <w:tr>
        <w:trPr>
          <w:trHeight w:val="30" w:hRule="atLeast"/>
        </w:trPr>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2" w:id="1559"/>
          <w:p>
            <w:pPr>
              <w:spacing w:after="20"/>
              <w:ind w:left="20"/>
              <w:jc w:val="both"/>
            </w:pPr>
            <w:r>
              <w:rPr>
                <w:rFonts w:ascii="Times New Roman"/>
                <w:b w:val="false"/>
                <w:i w:val="false"/>
                <w:color w:val="000000"/>
                <w:sz w:val="20"/>
              </w:rPr>
              <w:t>
Г. 9 Включение нового учреждения крови для испытаний донаций крови и плазмы и (или) пулов плазмы, не включенных в МФП</w:t>
            </w:r>
          </w:p>
          <w:bookmarkEnd w:id="1559"/>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4" w:id="1560"/>
          <w:p>
            <w:pPr>
              <w:spacing w:after="20"/>
              <w:ind w:left="20"/>
              <w:jc w:val="both"/>
            </w:pPr>
            <w:r>
              <w:rPr>
                <w:rFonts w:ascii="Times New Roman"/>
                <w:b w:val="false"/>
                <w:i w:val="false"/>
                <w:color w:val="000000"/>
                <w:sz w:val="20"/>
              </w:rPr>
              <w:t>
Г. 10 Замена или включение нового учреждения крови или центра(ов), в котором(ых) хранится плазма</w:t>
            </w:r>
          </w:p>
          <w:bookmarkEnd w:id="1560"/>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6" w:id="1561"/>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Указание, что центр хранения функционирует в соответствии с тем же СОП, утвержденным в учреждении.</w:t>
            </w:r>
            <w:r>
              <w:br/>
            </w:r>
            <w:r>
              <w:rPr>
                <w:rFonts w:ascii="Times New Roman"/>
                <w:b w:val="false"/>
                <w:i w:val="false"/>
                <w:color w:val="000000"/>
                <w:sz w:val="20"/>
              </w:rPr>
              <w:t>
2. Обновленные соответствующие разделы и дополнения к досье МФП.</w:t>
            </w:r>
          </w:p>
          <w:bookmarkEnd w:id="1561"/>
        </w:tc>
      </w:tr>
      <w:tr>
        <w:trPr>
          <w:trHeight w:val="30" w:hRule="atLeast"/>
        </w:trPr>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8" w:id="1562"/>
          <w:p>
            <w:pPr>
              <w:spacing w:after="20"/>
              <w:ind w:left="20"/>
              <w:jc w:val="both"/>
            </w:pPr>
            <w:r>
              <w:rPr>
                <w:rFonts w:ascii="Times New Roman"/>
                <w:b w:val="false"/>
                <w:i w:val="false"/>
                <w:color w:val="000000"/>
                <w:sz w:val="20"/>
              </w:rPr>
              <w:t>
Г. 11 Исключение учреждения крови или центра(ов), в котором(ых) хранится плазма</w:t>
            </w:r>
          </w:p>
          <w:bookmarkEnd w:id="1562"/>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0" w:id="1563"/>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1. Причина исключения не должна быть обусловлена проблемами, связанными с GMP.</w:t>
            </w:r>
          </w:p>
          <w:bookmarkEnd w:id="1563"/>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1" w:id="1564"/>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1. Обновленные соответствующие разделы и дополнения к досье МФП.</w:t>
            </w:r>
          </w:p>
          <w:bookmarkEnd w:id="1564"/>
        </w:tc>
      </w:tr>
      <w:tr>
        <w:trPr>
          <w:trHeight w:val="30" w:hRule="atLeast"/>
        </w:trPr>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2" w:id="1565"/>
          <w:p>
            <w:pPr>
              <w:spacing w:after="20"/>
              <w:ind w:left="20"/>
              <w:jc w:val="both"/>
            </w:pPr>
            <w:r>
              <w:rPr>
                <w:rFonts w:ascii="Times New Roman"/>
                <w:b w:val="false"/>
                <w:i w:val="false"/>
                <w:color w:val="000000"/>
                <w:sz w:val="20"/>
              </w:rPr>
              <w:t>
Г. 12 Замена или включение организации, вовлеченной в транспортировку плазмы</w:t>
            </w:r>
          </w:p>
          <w:bookmarkEnd w:id="1565"/>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4" w:id="1566"/>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1. Обновленные соответствующие разделы и дополнения к досье МФП, включая все учреждения крови, пользующиеся этой транспортной организацией, резюме действующей системы, обеспечивающей транспортировку в надлежащих условиях (время, температура и соответствие GMP) и подтверждение того, что условия транспортировки валидированы.</w:t>
            </w:r>
          </w:p>
          <w:bookmarkEnd w:id="1566"/>
        </w:tc>
      </w:tr>
      <w:tr>
        <w:trPr>
          <w:trHeight w:val="30" w:hRule="atLeast"/>
        </w:trPr>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5" w:id="1567"/>
          <w:p>
            <w:pPr>
              <w:spacing w:after="20"/>
              <w:ind w:left="20"/>
              <w:jc w:val="both"/>
            </w:pPr>
            <w:r>
              <w:rPr>
                <w:rFonts w:ascii="Times New Roman"/>
                <w:b w:val="false"/>
                <w:i w:val="false"/>
                <w:color w:val="000000"/>
                <w:sz w:val="20"/>
              </w:rPr>
              <w:t>
Г. 13 Исключение организации, вовлеченной в транспортировку плазмы</w:t>
            </w:r>
          </w:p>
          <w:bookmarkEnd w:id="1567"/>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7" w:id="1568"/>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1. Причина исключения не должна быть обусловлена проблемами, связанными с GMP.</w:t>
            </w:r>
          </w:p>
          <w:bookmarkEnd w:id="1568"/>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8" w:id="1569"/>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1. Обновленные соответствующие разделы и дополнения к досье МФП.</w:t>
            </w:r>
          </w:p>
          <w:bookmarkEnd w:id="1569"/>
        </w:tc>
      </w:tr>
      <w:tr>
        <w:trPr>
          <w:trHeight w:val="30" w:hRule="atLeast"/>
        </w:trPr>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9" w:id="1570"/>
          <w:p>
            <w:pPr>
              <w:spacing w:after="20"/>
              <w:ind w:left="20"/>
              <w:jc w:val="both"/>
            </w:pPr>
            <w:r>
              <w:rPr>
                <w:rFonts w:ascii="Times New Roman"/>
                <w:b w:val="false"/>
                <w:i w:val="false"/>
                <w:color w:val="000000"/>
                <w:sz w:val="20"/>
              </w:rPr>
              <w:t>
Г. 14 Включение тест-системы, зарегистрированной в Республике Казахстан в качестве медицинского изделия, в целях испытания отдельных донаций крови и плазмы в качестве новой тест-системы</w:t>
            </w:r>
          </w:p>
          <w:bookmarkEnd w:id="1570"/>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1" w:id="1571"/>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1. Новая тест-система зарегистрирована в Республике Казахстан в качестве медицинского изделия.</w:t>
            </w:r>
          </w:p>
          <w:bookmarkEnd w:id="1571"/>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2" w:id="1572"/>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Перечень испытательных площадок, в которых используется тест-система.</w:t>
            </w:r>
            <w:r>
              <w:br/>
            </w:r>
            <w:r>
              <w:rPr>
                <w:rFonts w:ascii="Times New Roman"/>
                <w:b w:val="false"/>
                <w:i w:val="false"/>
                <w:color w:val="000000"/>
                <w:sz w:val="20"/>
              </w:rPr>
              <w:t>
2. Обновленные соответствующие разделы и дополнения к досье МФП, включая обновленные сведения об испытаниях в соответствии требованиями Республики Казахстан по составлению МФП.</w:t>
            </w:r>
          </w:p>
          <w:bookmarkEnd w:id="1572"/>
        </w:tc>
      </w:tr>
      <w:tr>
        <w:trPr>
          <w:trHeight w:val="30" w:hRule="atLeast"/>
        </w:trPr>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4" w:id="1573"/>
          <w:p>
            <w:pPr>
              <w:spacing w:after="20"/>
              <w:ind w:left="20"/>
              <w:jc w:val="both"/>
            </w:pPr>
            <w:r>
              <w:rPr>
                <w:rFonts w:ascii="Times New Roman"/>
                <w:b w:val="false"/>
                <w:i w:val="false"/>
                <w:color w:val="000000"/>
                <w:sz w:val="20"/>
              </w:rPr>
              <w:t>
Г. 15 Включение тест-системы, не зарегистрированной в Республике Казахстан в качестве медицинского изделия, в целях испытания отдельных донаций крови и плазмы в качестве новой тест-системы</w:t>
            </w:r>
          </w:p>
          <w:bookmarkEnd w:id="1573"/>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5" w:id="1574"/>
          <w:p>
            <w:pPr>
              <w:spacing w:after="20"/>
              <w:ind w:left="20"/>
              <w:jc w:val="both"/>
            </w:pPr>
            <w:r>
              <w:rPr>
                <w:rFonts w:ascii="Times New Roman"/>
                <w:b w:val="false"/>
                <w:i w:val="false"/>
                <w:color w:val="000000"/>
                <w:sz w:val="20"/>
              </w:rPr>
              <w:t>
а) Новая испытательная система ранее не была одобрена в МФП ни для одного центра крови в целях испытания донаций крови и плазмы</w:t>
            </w:r>
          </w:p>
          <w:bookmarkEnd w:id="1574"/>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6" w:id="1575"/>
          <w:p>
            <w:pPr>
              <w:spacing w:after="20"/>
              <w:ind w:left="20"/>
              <w:jc w:val="both"/>
            </w:pPr>
            <w:r>
              <w:rPr>
                <w:rFonts w:ascii="Times New Roman"/>
                <w:b w:val="false"/>
                <w:i w:val="false"/>
                <w:color w:val="000000"/>
                <w:sz w:val="20"/>
              </w:rPr>
              <w:t>
б) Новая испытательная система была одобрена в МФП для других центров крови в целях испытания донаций крови и плазмы</w:t>
            </w:r>
          </w:p>
          <w:bookmarkEnd w:id="1575"/>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7" w:id="1576"/>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Перечень испытательных центров, в которых используется тест-система, и перечень испытательных центров, в которых она будет использоваться.</w:t>
            </w:r>
            <w:r>
              <w:br/>
            </w:r>
            <w:r>
              <w:rPr>
                <w:rFonts w:ascii="Times New Roman"/>
                <w:b w:val="false"/>
                <w:i w:val="false"/>
                <w:color w:val="000000"/>
                <w:sz w:val="20"/>
              </w:rPr>
              <w:t>
2. Обновленные соответствующие разделы и дополнения к досье МФП, включая обновленные сведения об испытаниях в соответствии требованиями Республики Казахстан по составлению МФП.</w:t>
            </w:r>
          </w:p>
          <w:bookmarkEnd w:id="1576"/>
        </w:tc>
      </w:tr>
      <w:tr>
        <w:trPr>
          <w:trHeight w:val="30" w:hRule="atLeast"/>
        </w:trPr>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9" w:id="1577"/>
          <w:p>
            <w:pPr>
              <w:spacing w:after="20"/>
              <w:ind w:left="20"/>
              <w:jc w:val="both"/>
            </w:pPr>
            <w:r>
              <w:rPr>
                <w:rFonts w:ascii="Times New Roman"/>
                <w:b w:val="false"/>
                <w:i w:val="false"/>
                <w:color w:val="000000"/>
                <w:sz w:val="20"/>
              </w:rPr>
              <w:t>
Г. 16 Изменение испытательной системы/метода, используемого для испытания пулов (испытание на антитела, антигены или амплификация нуклеиновых кислот)</w:t>
            </w:r>
          </w:p>
          <w:bookmarkEnd w:id="1577"/>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1" w:id="1578"/>
          <w:p>
            <w:pPr>
              <w:spacing w:after="20"/>
              <w:ind w:left="20"/>
              <w:jc w:val="both"/>
            </w:pPr>
            <w:r>
              <w:rPr>
                <w:rFonts w:ascii="Times New Roman"/>
                <w:b w:val="false"/>
                <w:i w:val="false"/>
                <w:color w:val="000000"/>
                <w:sz w:val="20"/>
              </w:rPr>
              <w:t>
Г. 17 Введение или расширение процедуры карантинного хранения</w:t>
            </w:r>
          </w:p>
          <w:bookmarkEnd w:id="1578"/>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3" w:id="1579"/>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1. Процедура карантинного хранения является более строгой (например, выпуск лишь после повторной проверки доноров).</w:t>
            </w:r>
          </w:p>
          <w:bookmarkEnd w:id="1579"/>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4" w:id="1580"/>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1. Обновленные соответствующие разделы и дополнения к досье МФП, включая основания введения или расширения процедуры карантинного хранения, площадки, в которых осуществляется карантинное хранение и изменения процедуры, дерево решений, включая новые условия.</w:t>
            </w:r>
          </w:p>
          <w:bookmarkEnd w:id="1580"/>
        </w:tc>
      </w:tr>
      <w:tr>
        <w:trPr>
          <w:trHeight w:val="30" w:hRule="atLeast"/>
        </w:trPr>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5" w:id="1581"/>
          <w:p>
            <w:pPr>
              <w:spacing w:after="20"/>
              <w:ind w:left="20"/>
              <w:jc w:val="both"/>
            </w:pPr>
            <w:r>
              <w:rPr>
                <w:rFonts w:ascii="Times New Roman"/>
                <w:b w:val="false"/>
                <w:i w:val="false"/>
                <w:color w:val="000000"/>
                <w:sz w:val="20"/>
              </w:rPr>
              <w:t>
Г. 18 Исключение периода карантинного хранения или сокращение его продолжительности</w:t>
            </w:r>
          </w:p>
          <w:bookmarkEnd w:id="1581"/>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7" w:id="1582"/>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1. Обновленные соответствующие разделы досье МФП.</w:t>
            </w:r>
          </w:p>
          <w:bookmarkEnd w:id="1582"/>
        </w:tc>
      </w:tr>
      <w:tr>
        <w:trPr>
          <w:trHeight w:val="30" w:hRule="atLeast"/>
        </w:trPr>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8" w:id="1583"/>
          <w:p>
            <w:pPr>
              <w:spacing w:after="20"/>
              <w:ind w:left="20"/>
              <w:jc w:val="both"/>
            </w:pPr>
            <w:r>
              <w:rPr>
                <w:rFonts w:ascii="Times New Roman"/>
                <w:b w:val="false"/>
                <w:i w:val="false"/>
                <w:color w:val="000000"/>
                <w:sz w:val="20"/>
              </w:rPr>
              <w:t>
Г. 19 Замена или добавление контейнеров для крови (например, мешков, флаконов)</w:t>
            </w:r>
          </w:p>
          <w:bookmarkEnd w:id="1583"/>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9" w:id="1584"/>
          <w:p>
            <w:pPr>
              <w:spacing w:after="20"/>
              <w:ind w:left="20"/>
              <w:jc w:val="both"/>
            </w:pPr>
            <w:r>
              <w:rPr>
                <w:rFonts w:ascii="Times New Roman"/>
                <w:b w:val="false"/>
                <w:i w:val="false"/>
                <w:color w:val="000000"/>
                <w:sz w:val="20"/>
              </w:rPr>
              <w:t>
а) Новые контейнеры для крови зарегистрированы в Республике Казахстан в качестве медицинских изделий</w:t>
            </w:r>
          </w:p>
          <w:bookmarkEnd w:id="1584"/>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0" w:id="1585"/>
          <w:p>
            <w:pPr>
              <w:spacing w:after="20"/>
              <w:ind w:left="20"/>
              <w:jc w:val="both"/>
            </w:pPr>
            <w:r>
              <w:rPr>
                <w:rFonts w:ascii="Times New Roman"/>
                <w:b w:val="false"/>
                <w:i w:val="false"/>
                <w:color w:val="000000"/>
                <w:sz w:val="20"/>
              </w:rPr>
              <w:t>
б) Новые контейнеры для крови не зарегистрированы в Республике Казахстан в качестве медицинских изделий</w:t>
            </w:r>
          </w:p>
          <w:bookmarkEnd w:id="1585"/>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1" w:id="1586"/>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w:t>
            </w:r>
            <w:r>
              <w:rPr>
                <w:rFonts w:ascii="Times New Roman"/>
                <w:b w:val="false"/>
                <w:i w:val="false"/>
                <w:color w:val="000000"/>
                <w:sz w:val="20"/>
              </w:rPr>
              <w:t>1. Контейнер зарегистрирован в Республике Казахстан в качестве медицинского изделия.</w:t>
            </w:r>
            <w:r>
              <w:br/>
            </w:r>
            <w:r>
              <w:rPr>
                <w:rFonts w:ascii="Times New Roman"/>
                <w:b w:val="false"/>
                <w:i w:val="false"/>
                <w:color w:val="000000"/>
                <w:sz w:val="20"/>
              </w:rPr>
              <w:t>
2. Критерии качества крови, заключенной в контейнер, не изменяются.</w:t>
            </w:r>
          </w:p>
          <w:bookmarkEnd w:id="1586"/>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3" w:id="1587"/>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1. Обновленные соответствующие разделы и дополнения к досье МФП, включая наименование контейнера, производителя, спецификацию раствора антикоагулянта, подтверждение регистрации в Республике Казахстан и название учреждения крови, в котором используется контейнер.</w:t>
            </w:r>
          </w:p>
          <w:bookmarkEnd w:id="1587"/>
        </w:tc>
      </w:tr>
      <w:tr>
        <w:trPr>
          <w:trHeight w:val="30" w:hRule="atLeast"/>
        </w:trPr>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4" w:id="1588"/>
          <w:p>
            <w:pPr>
              <w:spacing w:after="20"/>
              <w:ind w:left="20"/>
              <w:jc w:val="both"/>
            </w:pPr>
            <w:r>
              <w:rPr>
                <w:rFonts w:ascii="Times New Roman"/>
                <w:b w:val="false"/>
                <w:i w:val="false"/>
                <w:color w:val="000000"/>
                <w:sz w:val="20"/>
              </w:rPr>
              <w:t>
Г. 20 Изменение хранения/транспортировки</w:t>
            </w:r>
          </w:p>
          <w:bookmarkEnd w:id="1588"/>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5" w:id="1589"/>
          <w:p>
            <w:pPr>
              <w:spacing w:after="20"/>
              <w:ind w:left="20"/>
              <w:jc w:val="both"/>
            </w:pPr>
            <w:r>
              <w:rPr>
                <w:rFonts w:ascii="Times New Roman"/>
                <w:b w:val="false"/>
                <w:i w:val="false"/>
                <w:color w:val="000000"/>
                <w:sz w:val="20"/>
              </w:rPr>
              <w:t>
а) условий хранения и (или) транспортировки</w:t>
            </w:r>
          </w:p>
          <w:bookmarkEnd w:id="1589"/>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6" w:id="1590"/>
          <w:p>
            <w:pPr>
              <w:spacing w:after="20"/>
              <w:ind w:left="20"/>
              <w:jc w:val="both"/>
            </w:pPr>
            <w:r>
              <w:rPr>
                <w:rFonts w:ascii="Times New Roman"/>
                <w:b w:val="false"/>
                <w:i w:val="false"/>
                <w:color w:val="000000"/>
                <w:sz w:val="20"/>
              </w:rPr>
              <w:t>
б) максимального срока хранения плазмы</w:t>
            </w:r>
          </w:p>
          <w:bookmarkEnd w:id="1590"/>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7" w:id="1591"/>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w:t>
            </w:r>
            <w:r>
              <w:rPr>
                <w:rFonts w:ascii="Times New Roman"/>
                <w:b w:val="false"/>
                <w:i w:val="false"/>
                <w:color w:val="000000"/>
                <w:sz w:val="20"/>
              </w:rPr>
              <w:t>1. Изменение должно ужесточать условия и соответствовать требованиям Государственной Фармакопее Республики Казахстан, предъявляемым к плазме человека для фракционирования.</w:t>
            </w:r>
            <w:r>
              <w:br/>
            </w:r>
            <w:r>
              <w:rPr>
                <w:rFonts w:ascii="Times New Roman"/>
                <w:b w:val="false"/>
                <w:i w:val="false"/>
                <w:color w:val="000000"/>
                <w:sz w:val="20"/>
              </w:rPr>
              <w:t>
2. Максимальный срок хранения короче предыдущего.</w:t>
            </w:r>
          </w:p>
          <w:bookmarkEnd w:id="1591"/>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9" w:id="1592"/>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1. Обновленные соответствующие разделы и дополнения к досье МФП, включая подробное описание новых условий, подтверждение первичной экспертизы условий хранения/транспортировки и название учреждения(й) крови, в которых происходит изменение (если применимо).</w:t>
            </w:r>
          </w:p>
          <w:bookmarkEnd w:id="1592"/>
        </w:tc>
      </w:tr>
      <w:tr>
        <w:trPr>
          <w:trHeight w:val="30" w:hRule="atLeast"/>
        </w:trPr>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0" w:id="1593"/>
          <w:p>
            <w:pPr>
              <w:spacing w:after="20"/>
              <w:ind w:left="20"/>
              <w:jc w:val="both"/>
            </w:pPr>
            <w:r>
              <w:rPr>
                <w:rFonts w:ascii="Times New Roman"/>
                <w:b w:val="false"/>
                <w:i w:val="false"/>
                <w:color w:val="000000"/>
                <w:sz w:val="20"/>
              </w:rPr>
              <w:t>
Г. 21 Введение испытания на вирусные маркеры, если такое введение окажет значимое влияние на оценку вирусных рисков</w:t>
            </w:r>
          </w:p>
          <w:bookmarkEnd w:id="1593"/>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2" w:id="1594"/>
          <w:p>
            <w:pPr>
              <w:spacing w:after="20"/>
              <w:ind w:left="20"/>
              <w:jc w:val="both"/>
            </w:pPr>
            <w:r>
              <w:rPr>
                <w:rFonts w:ascii="Times New Roman"/>
                <w:b w:val="false"/>
                <w:i w:val="false"/>
                <w:color w:val="000000"/>
                <w:sz w:val="20"/>
              </w:rPr>
              <w:t>
Г. 22 Изменение приготовления пула плазмы (например, метода производства, размера пула, хранения образцов пула плазмы)</w:t>
            </w:r>
          </w:p>
          <w:bookmarkEnd w:id="1594"/>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4" w:id="1595"/>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1. Обновленные соответствующие разделы досье МФП.</w:t>
            </w:r>
          </w:p>
          <w:bookmarkEnd w:id="1595"/>
        </w:tc>
      </w:tr>
      <w:tr>
        <w:trPr>
          <w:trHeight w:val="30" w:hRule="atLeast"/>
        </w:trPr>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5" w:id="1596"/>
          <w:p>
            <w:pPr>
              <w:spacing w:after="20"/>
              <w:ind w:left="20"/>
              <w:jc w:val="both"/>
            </w:pPr>
            <w:r>
              <w:rPr>
                <w:rFonts w:ascii="Times New Roman"/>
                <w:b w:val="false"/>
                <w:i w:val="false"/>
                <w:color w:val="000000"/>
                <w:sz w:val="20"/>
              </w:rPr>
              <w:t>
Г. 23 Изменение мер, принимаемых при ретроспективном обнаружении, что донации крови и плазмы подлежат исключению из обработки (процедура ретроспективного анализа)</w:t>
            </w:r>
          </w:p>
          <w:bookmarkEnd w:id="1596"/>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июня 2018 года № 374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ноября 2009 года № 736</w:t>
            </w:r>
          </w:p>
        </w:tc>
      </w:tr>
    </w:tbl>
    <w:bookmarkStart w:name="z2169" w:id="1597"/>
    <w:p>
      <w:pPr>
        <w:spacing w:after="0"/>
        <w:ind w:left="0"/>
        <w:jc w:val="left"/>
      </w:pPr>
      <w:r>
        <w:rPr>
          <w:rFonts w:ascii="Times New Roman"/>
          <w:b/>
          <w:i w:val="false"/>
          <w:color w:val="000000"/>
        </w:rPr>
        <w:t xml:space="preserve"> Правила проведения экспертизы изделий медицинского назначения и медицинской техники</w:t>
      </w:r>
    </w:p>
    <w:bookmarkEnd w:id="1597"/>
    <w:bookmarkStart w:name="z2170" w:id="1598"/>
    <w:p>
      <w:pPr>
        <w:spacing w:after="0"/>
        <w:ind w:left="0"/>
        <w:jc w:val="left"/>
      </w:pPr>
      <w:r>
        <w:rPr>
          <w:rFonts w:ascii="Times New Roman"/>
          <w:b/>
          <w:i w:val="false"/>
          <w:color w:val="000000"/>
        </w:rPr>
        <w:t xml:space="preserve"> Глава 1. Общие положения</w:t>
      </w:r>
    </w:p>
    <w:bookmarkEnd w:id="1598"/>
    <w:bookmarkStart w:name="z2171" w:id="1599"/>
    <w:p>
      <w:pPr>
        <w:spacing w:after="0"/>
        <w:ind w:left="0"/>
        <w:jc w:val="both"/>
      </w:pPr>
      <w:r>
        <w:rPr>
          <w:rFonts w:ascii="Times New Roman"/>
          <w:b w:val="false"/>
          <w:i w:val="false"/>
          <w:color w:val="000000"/>
          <w:sz w:val="28"/>
        </w:rPr>
        <w:t xml:space="preserve">
      1. Настоящие Правила проведения экспертизы изделий медицинского назначения и медицинской техники (далее - Правила) разработаны в соответствии со </w:t>
      </w:r>
      <w:r>
        <w:rPr>
          <w:rFonts w:ascii="Times New Roman"/>
          <w:b w:val="false"/>
          <w:i w:val="false"/>
          <w:color w:val="000000"/>
          <w:sz w:val="28"/>
        </w:rPr>
        <w:t>статьей 63</w:t>
      </w:r>
      <w:r>
        <w:rPr>
          <w:rFonts w:ascii="Times New Roman"/>
          <w:b w:val="false"/>
          <w:i w:val="false"/>
          <w:color w:val="000000"/>
          <w:sz w:val="28"/>
        </w:rPr>
        <w:t xml:space="preserve"> Кодекса Республики Казахстан от 18 сентября 2009 года "О здоровье народа и системе здравоохранения" (далее – Кодекс) и определяют порядок проведения экспертизы изделий медицинского назначения и медицинской техники.</w:t>
      </w:r>
    </w:p>
    <w:bookmarkEnd w:id="1599"/>
    <w:bookmarkStart w:name="z2172" w:id="1600"/>
    <w:p>
      <w:pPr>
        <w:spacing w:after="0"/>
        <w:ind w:left="0"/>
        <w:jc w:val="both"/>
      </w:pPr>
      <w:r>
        <w:rPr>
          <w:rFonts w:ascii="Times New Roman"/>
          <w:b w:val="false"/>
          <w:i w:val="false"/>
          <w:color w:val="000000"/>
          <w:sz w:val="28"/>
        </w:rPr>
        <w:t xml:space="preserve">
      2. Экспертиза изделий медицинского назначения и медицинской техники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63 Кодекса проводится республиканским государственным предприятием на праве хозяйственного ведения (далее – государственная экспертная организация), осуществляющим производственно-хозяйственную деятельность в области здравоохранения по обеспечению безопасности, эффективности и качества изделий медицинского назначения и медицинской техники.</w:t>
      </w:r>
    </w:p>
    <w:bookmarkEnd w:id="1600"/>
    <w:bookmarkStart w:name="z2173" w:id="1601"/>
    <w:p>
      <w:pPr>
        <w:spacing w:after="0"/>
        <w:ind w:left="0"/>
        <w:jc w:val="both"/>
      </w:pPr>
      <w:r>
        <w:rPr>
          <w:rFonts w:ascii="Times New Roman"/>
          <w:b w:val="false"/>
          <w:i w:val="false"/>
          <w:color w:val="000000"/>
          <w:sz w:val="28"/>
        </w:rPr>
        <w:t>
      3. Экспертизе подлежат произведенные в Республике Казахстан, а также ввозимые на ее территорию изделия медицинского назначения и медицинская техника.</w:t>
      </w:r>
    </w:p>
    <w:bookmarkEnd w:id="1601"/>
    <w:bookmarkStart w:name="z2174" w:id="1602"/>
    <w:p>
      <w:pPr>
        <w:spacing w:after="0"/>
        <w:ind w:left="0"/>
        <w:jc w:val="both"/>
      </w:pPr>
      <w:r>
        <w:rPr>
          <w:rFonts w:ascii="Times New Roman"/>
          <w:b w:val="false"/>
          <w:i w:val="false"/>
          <w:color w:val="000000"/>
          <w:sz w:val="28"/>
        </w:rPr>
        <w:t>
      4. До подачи заявления на экспертизу изделия медицинского назначения и медицинской техники заявитель по желанию получает в государственной экспертной организации научную и предрегистрационную консультацию на договорной основе по вопросам, связанным с проведением экспертизы изделий медицинского назначения и медицинской техники.</w:t>
      </w:r>
    </w:p>
    <w:bookmarkEnd w:id="1602"/>
    <w:bookmarkStart w:name="z2175" w:id="1603"/>
    <w:p>
      <w:pPr>
        <w:spacing w:after="0"/>
        <w:ind w:left="0"/>
        <w:jc w:val="both"/>
      </w:pPr>
      <w:r>
        <w:rPr>
          <w:rFonts w:ascii="Times New Roman"/>
          <w:b w:val="false"/>
          <w:i w:val="false"/>
          <w:color w:val="000000"/>
          <w:sz w:val="28"/>
        </w:rPr>
        <w:t>
      5. Для проведения экспертизы изделий медицинского назначения и медицинской техники, применяемых в службе крови государственная экспертная организация привлекает специалистов из профильных организаций, осуществляющих деятельность в сфере службы крови.</w:t>
      </w:r>
    </w:p>
    <w:bookmarkEnd w:id="1603"/>
    <w:bookmarkStart w:name="z2176" w:id="1604"/>
    <w:p>
      <w:pPr>
        <w:spacing w:after="0"/>
        <w:ind w:left="0"/>
        <w:jc w:val="both"/>
      </w:pPr>
      <w:r>
        <w:rPr>
          <w:rFonts w:ascii="Times New Roman"/>
          <w:b w:val="false"/>
          <w:i w:val="false"/>
          <w:color w:val="000000"/>
          <w:sz w:val="28"/>
        </w:rPr>
        <w:t>
      6. В настоящих Правилах используются следующие термины и определения:</w:t>
      </w:r>
    </w:p>
    <w:bookmarkEnd w:id="1604"/>
    <w:bookmarkStart w:name="z2177" w:id="1605"/>
    <w:p>
      <w:pPr>
        <w:spacing w:after="0"/>
        <w:ind w:left="0"/>
        <w:jc w:val="both"/>
      </w:pPr>
      <w:r>
        <w:rPr>
          <w:rFonts w:ascii="Times New Roman"/>
          <w:b w:val="false"/>
          <w:i w:val="false"/>
          <w:color w:val="000000"/>
          <w:sz w:val="28"/>
        </w:rPr>
        <w:t>
      1) изделия медицинского назначения/медицинская техника для диагностики invitro (ин витро)- инструменты, аппараты, приборы, оборудование, материалы, реагенты, калибраторы, контрольные материалы и прочие изделия, применяемые в медицинских целях отдельно или в сочетании между собой, а также вместе с принадлежностями, необходимыми для применения указанных изделий по назначению (включая специальное программное обеспечение), и предназначенные производителем для применения при исследованиях invitro (инвитро) образцов биологических материалов человека для получения информации относительно физиологического или патологического состояния, врожденной патологии, предрасположенности к определенному клиническому состоянию или болезни, совместимости тканей с потенциальным реципиентом, прогнозирования реакций на терапевтические воздействия, выбора терапевтических средств и (или) контроля лечения;</w:t>
      </w:r>
    </w:p>
    <w:bookmarkEnd w:id="1605"/>
    <w:bookmarkStart w:name="z2178" w:id="1606"/>
    <w:p>
      <w:pPr>
        <w:spacing w:after="0"/>
        <w:ind w:left="0"/>
        <w:jc w:val="both"/>
      </w:pPr>
      <w:r>
        <w:rPr>
          <w:rFonts w:ascii="Times New Roman"/>
          <w:b w:val="false"/>
          <w:i w:val="false"/>
          <w:color w:val="000000"/>
          <w:sz w:val="28"/>
        </w:rPr>
        <w:t>
      2) наименование изделий медицинского назначения и медицинской техники – словесное обозначение изделий медицинского назначения и медицинской техники, определяющее модель, разновидность, модификацию, тип;</w:t>
      </w:r>
    </w:p>
    <w:bookmarkEnd w:id="1606"/>
    <w:bookmarkStart w:name="z2179" w:id="1607"/>
    <w:p>
      <w:pPr>
        <w:spacing w:after="0"/>
        <w:ind w:left="0"/>
        <w:jc w:val="both"/>
      </w:pPr>
      <w:r>
        <w:rPr>
          <w:rFonts w:ascii="Times New Roman"/>
          <w:b w:val="false"/>
          <w:i w:val="false"/>
          <w:color w:val="000000"/>
          <w:sz w:val="28"/>
        </w:rPr>
        <w:t>
      3) комплектующее к изделиям медицинского назначения и медицинской технике – изделие, не являющееся изделием медицинского назначения и медицинской техники или принадлежностью к ним, в том числе блоки, части, элементы изделия, материалы, запасные части, предназначенные производителем изделия медицинского назначения и медицинской техники для применения в составе или совместно с ними;</w:t>
      </w:r>
    </w:p>
    <w:bookmarkEnd w:id="1607"/>
    <w:bookmarkStart w:name="z2180" w:id="1608"/>
    <w:p>
      <w:pPr>
        <w:spacing w:after="0"/>
        <w:ind w:left="0"/>
        <w:jc w:val="both"/>
      </w:pPr>
      <w:r>
        <w:rPr>
          <w:rFonts w:ascii="Times New Roman"/>
          <w:b w:val="false"/>
          <w:i w:val="false"/>
          <w:color w:val="000000"/>
          <w:sz w:val="28"/>
        </w:rPr>
        <w:t>
      4) принадлежность к изделиям медицинского назначения и медицинской техники – изделие, не являющееся изделием медицинского назначения или медицинской техникой, предназначенное производителем для совместного применения с одним или несколькими изделиями медицинского назначения или медицинской техникой для использования в соответствии с их назначением;</w:t>
      </w:r>
    </w:p>
    <w:bookmarkEnd w:id="1608"/>
    <w:bookmarkStart w:name="z2181" w:id="1609"/>
    <w:p>
      <w:pPr>
        <w:spacing w:after="0"/>
        <w:ind w:left="0"/>
        <w:jc w:val="both"/>
      </w:pPr>
      <w:r>
        <w:rPr>
          <w:rFonts w:ascii="Times New Roman"/>
          <w:b w:val="false"/>
          <w:i w:val="false"/>
          <w:color w:val="000000"/>
          <w:sz w:val="28"/>
        </w:rPr>
        <w:t>
      5) безопасность изделий медицинского назначения и медицинской техники – отсутствие недопустимого риска, связанного с возможностью нанесения вреда жизни, здоровью человека и окружающей среде;</w:t>
      </w:r>
    </w:p>
    <w:bookmarkEnd w:id="1609"/>
    <w:bookmarkStart w:name="z2182" w:id="1610"/>
    <w:p>
      <w:pPr>
        <w:spacing w:after="0"/>
        <w:ind w:left="0"/>
        <w:jc w:val="both"/>
      </w:pPr>
      <w:r>
        <w:rPr>
          <w:rFonts w:ascii="Times New Roman"/>
          <w:b w:val="false"/>
          <w:i w:val="false"/>
          <w:color w:val="000000"/>
          <w:sz w:val="28"/>
        </w:rPr>
        <w:t>
      6) заключение о безопасности, эффективности и качестве изделий медицинского назначения и медицинской техники – документ, содержащий результаты экспертизы заявленных изделий медицинского назначения и медицинской техники;</w:t>
      </w:r>
    </w:p>
    <w:bookmarkEnd w:id="1610"/>
    <w:bookmarkStart w:name="z2183" w:id="1611"/>
    <w:p>
      <w:pPr>
        <w:spacing w:after="0"/>
        <w:ind w:left="0"/>
        <w:jc w:val="both"/>
      </w:pPr>
      <w:r>
        <w:rPr>
          <w:rFonts w:ascii="Times New Roman"/>
          <w:b w:val="false"/>
          <w:i w:val="false"/>
          <w:color w:val="000000"/>
          <w:sz w:val="28"/>
        </w:rPr>
        <w:t>
      7) расходный материал к изделиям медицинского назначения и медицинской техники – изделия и материалы, расходуемые при использовании изделий медицинского назначения и медицинской техники, обеспечивающие проведение манипуляций в соответствии с функциональным назначением изделий медицинского назначения и медицинской техники;</w:t>
      </w:r>
    </w:p>
    <w:bookmarkEnd w:id="1611"/>
    <w:bookmarkStart w:name="z2184" w:id="1612"/>
    <w:p>
      <w:pPr>
        <w:spacing w:after="0"/>
        <w:ind w:left="0"/>
        <w:jc w:val="both"/>
      </w:pPr>
      <w:r>
        <w:rPr>
          <w:rFonts w:ascii="Times New Roman"/>
          <w:b w:val="false"/>
          <w:i w:val="false"/>
          <w:color w:val="000000"/>
          <w:sz w:val="28"/>
        </w:rPr>
        <w:t>
      8) производитель (изготовитель) изделий медицинского назначения и медицинской техники – юридическое или физическое лицо, зарегистрированное в качестве индивидуального предпринимателя, ответственное за разработку и производство изделия медицинского назначения и медицинской техники, и делающее его доступным для использования от своего имени, независимо от того, разработано и (или) произведено (изготовлено) изделие медицинского назначения и медицинская техника этим лицом или от его имени другим лицом (лицами), несущее ответственность за его безопасность, качество, эффективность и на имя которого выдается регистрационное удостоверение Республики Казахстан;</w:t>
      </w:r>
    </w:p>
    <w:bookmarkEnd w:id="1612"/>
    <w:bookmarkStart w:name="z2185" w:id="1613"/>
    <w:p>
      <w:pPr>
        <w:spacing w:after="0"/>
        <w:ind w:left="0"/>
        <w:jc w:val="both"/>
      </w:pPr>
      <w:r>
        <w:rPr>
          <w:rFonts w:ascii="Times New Roman"/>
          <w:b w:val="false"/>
          <w:i w:val="false"/>
          <w:color w:val="000000"/>
          <w:sz w:val="28"/>
        </w:rPr>
        <w:t>
      9) качество изделий медицинского назначения и медицинской техники – степень соответствия совокупности свойств и характеристик изделия медицинского назначения и медицинской техники, влияющих на их способность действовать по назначению;</w:t>
      </w:r>
    </w:p>
    <w:bookmarkEnd w:id="1613"/>
    <w:bookmarkStart w:name="z2186" w:id="1614"/>
    <w:p>
      <w:pPr>
        <w:spacing w:after="0"/>
        <w:ind w:left="0"/>
        <w:jc w:val="both"/>
      </w:pPr>
      <w:r>
        <w:rPr>
          <w:rFonts w:ascii="Times New Roman"/>
          <w:b w:val="false"/>
          <w:i w:val="false"/>
          <w:color w:val="000000"/>
          <w:sz w:val="28"/>
        </w:rPr>
        <w:t>
      10) эффективность изделий медицинского назначения и медицинской техники – совокупность характеристик, обеспечивающих достижение профилактического, диагностического, лечебного и (или) реабилитационного эффекта;</w:t>
      </w:r>
    </w:p>
    <w:bookmarkEnd w:id="1614"/>
    <w:bookmarkStart w:name="z2187" w:id="1615"/>
    <w:p>
      <w:pPr>
        <w:spacing w:after="0"/>
        <w:ind w:left="0"/>
        <w:jc w:val="both"/>
      </w:pPr>
      <w:r>
        <w:rPr>
          <w:rFonts w:ascii="Times New Roman"/>
          <w:b w:val="false"/>
          <w:i w:val="false"/>
          <w:color w:val="000000"/>
          <w:sz w:val="28"/>
        </w:rPr>
        <w:t>
      11) нормативный документ по контролю за качеством и безопасностью изделий медицинского назначения (далее – нормативный документ) – документ, устанавливающий комплекс требований к качеству изделий медицинского назначения, а также методикам его определения, обеспечивающих их одинаковые параметры безопасности и качества;</w:t>
      </w:r>
    </w:p>
    <w:bookmarkEnd w:id="1615"/>
    <w:bookmarkStart w:name="z2188" w:id="1616"/>
    <w:p>
      <w:pPr>
        <w:spacing w:after="0"/>
        <w:ind w:left="0"/>
        <w:jc w:val="both"/>
      </w:pPr>
      <w:r>
        <w:rPr>
          <w:rFonts w:ascii="Times New Roman"/>
          <w:b w:val="false"/>
          <w:i w:val="false"/>
          <w:color w:val="000000"/>
          <w:sz w:val="28"/>
        </w:rPr>
        <w:t>
      12) Экспертный совет государственной экспертной организации (далее – Экспертный совет) – коллегиальный орган, создаваемый в государственной экспертной организации по рассмотрению спорных вопросов в результатах экспертизы, оснований (причин) выдачи отрицательных заключений по эффективности, безопасности и качеству лекарственных средств, изделий медицинского назначения и медицинской техники и принятию окончательного решения;</w:t>
      </w:r>
    </w:p>
    <w:bookmarkEnd w:id="1616"/>
    <w:bookmarkStart w:name="z2189" w:id="1617"/>
    <w:p>
      <w:pPr>
        <w:spacing w:after="0"/>
        <w:ind w:left="0"/>
        <w:jc w:val="both"/>
      </w:pPr>
      <w:r>
        <w:rPr>
          <w:rFonts w:ascii="Times New Roman"/>
          <w:b w:val="false"/>
          <w:i w:val="false"/>
          <w:color w:val="000000"/>
          <w:sz w:val="28"/>
        </w:rPr>
        <w:t>
      13) модель - буквенное, цифровое или буквенно-цифровое обозначение одной единицы изделия медицинского назначения и медицинской техники;</w:t>
      </w:r>
    </w:p>
    <w:bookmarkEnd w:id="1617"/>
    <w:bookmarkStart w:name="z2190" w:id="1618"/>
    <w:p>
      <w:pPr>
        <w:spacing w:after="0"/>
        <w:ind w:left="0"/>
        <w:jc w:val="both"/>
      </w:pPr>
      <w:r>
        <w:rPr>
          <w:rFonts w:ascii="Times New Roman"/>
          <w:b w:val="false"/>
          <w:i w:val="false"/>
          <w:color w:val="000000"/>
          <w:sz w:val="28"/>
        </w:rPr>
        <w:t>
      14) модификация – разновидность, вариант исполнения изделий медицинского назначения и медицинской техники, разработанных на базе основного изделия с целью усовершенствования, расширения либо специализации применения в медицинских целях и имеющая общие конструктивные признаки с основным изделием;</w:t>
      </w:r>
    </w:p>
    <w:bookmarkEnd w:id="1618"/>
    <w:bookmarkStart w:name="z2191" w:id="1619"/>
    <w:p>
      <w:pPr>
        <w:spacing w:after="0"/>
        <w:ind w:left="0"/>
        <w:jc w:val="both"/>
      </w:pPr>
      <w:r>
        <w:rPr>
          <w:rFonts w:ascii="Times New Roman"/>
          <w:b w:val="false"/>
          <w:i w:val="false"/>
          <w:color w:val="000000"/>
          <w:sz w:val="28"/>
        </w:rPr>
        <w:t>
      15) производственная площадка – территориально обособленный комплекс, предназначенный для выполнения всего процесса производства изделия медицинского назначения и медицинской техники или его определенных стадий;</w:t>
      </w:r>
    </w:p>
    <w:bookmarkEnd w:id="1619"/>
    <w:bookmarkStart w:name="z2192" w:id="1620"/>
    <w:p>
      <w:pPr>
        <w:spacing w:after="0"/>
        <w:ind w:left="0"/>
        <w:jc w:val="both"/>
      </w:pPr>
      <w:r>
        <w:rPr>
          <w:rFonts w:ascii="Times New Roman"/>
          <w:b w:val="false"/>
          <w:i w:val="false"/>
          <w:color w:val="000000"/>
          <w:sz w:val="28"/>
        </w:rPr>
        <w:t>
      16) уполномоченный представитель производителя – юридическое или физическое лицо, зарегистрированное в качестве индивидуального предпринимателя, являющееся резидентом Республики Казахстан, уполномоченное доверенностью производителя изделия медицинского назначения и медицинской техники представлять его интересы по вопросам обращения изделия медицинского назначения и медицинской техники на территории Республики Казахстан в соответствии с действующим законодательством Республики Казахстан в области здравоохранения;</w:t>
      </w:r>
    </w:p>
    <w:bookmarkEnd w:id="1620"/>
    <w:bookmarkStart w:name="z2193" w:id="1621"/>
    <w:p>
      <w:pPr>
        <w:spacing w:after="0"/>
        <w:ind w:left="0"/>
        <w:jc w:val="both"/>
      </w:pPr>
      <w:r>
        <w:rPr>
          <w:rFonts w:ascii="Times New Roman"/>
          <w:b w:val="false"/>
          <w:i w:val="false"/>
          <w:color w:val="000000"/>
          <w:sz w:val="28"/>
        </w:rPr>
        <w:t>
      17) заявитель – производитель (изготовитель) или их представитель, уполномоченное подавать заявление, документы и материалы на проведение экспертизы изделий медицинского назначения и медицинской техники для регистрации, перерегистрации, внесение изменений в регистрационное досье;</w:t>
      </w:r>
    </w:p>
    <w:bookmarkEnd w:id="1621"/>
    <w:bookmarkStart w:name="z2194" w:id="1622"/>
    <w:p>
      <w:pPr>
        <w:spacing w:after="0"/>
        <w:ind w:left="0"/>
        <w:jc w:val="both"/>
      </w:pPr>
      <w:r>
        <w:rPr>
          <w:rFonts w:ascii="Times New Roman"/>
          <w:b w:val="false"/>
          <w:i w:val="false"/>
          <w:color w:val="000000"/>
          <w:sz w:val="28"/>
        </w:rPr>
        <w:t>
      18) типоразмерный ряд – ряд изделий с единой конструкцией, общим технологическим процессом, из однородного материала, общим функциональным назначением, отличающихся размерами, диаметрами, глубиной, весом, объемом, цветом и формой;</w:t>
      </w:r>
    </w:p>
    <w:bookmarkEnd w:id="1622"/>
    <w:bookmarkStart w:name="z2195" w:id="1623"/>
    <w:p>
      <w:pPr>
        <w:spacing w:after="0"/>
        <w:ind w:left="0"/>
        <w:jc w:val="both"/>
      </w:pPr>
      <w:r>
        <w:rPr>
          <w:rFonts w:ascii="Times New Roman"/>
          <w:b w:val="false"/>
          <w:i w:val="false"/>
          <w:color w:val="000000"/>
          <w:sz w:val="28"/>
        </w:rPr>
        <w:t>
      19) регистрационное досье – комплект документов и материалов установленного содержания, представляемый к заявлению на экспертизу изделий медицинского назначения и медицинской техники;</w:t>
      </w:r>
    </w:p>
    <w:bookmarkEnd w:id="1623"/>
    <w:bookmarkStart w:name="z2196" w:id="1624"/>
    <w:p>
      <w:pPr>
        <w:spacing w:after="0"/>
        <w:ind w:left="0"/>
        <w:jc w:val="both"/>
      </w:pPr>
      <w:r>
        <w:rPr>
          <w:rFonts w:ascii="Times New Roman"/>
          <w:b w:val="false"/>
          <w:i w:val="false"/>
          <w:color w:val="000000"/>
          <w:sz w:val="28"/>
        </w:rPr>
        <w:t>
      20) внесение изменений в регистрационное досье – изменения, вносимые заявителем в регистрационное досье в течение действия регистрационного удостоверения, не влияющие на безопасность, эффективность и качество изделий медицинского назначения и медицинской техники и подлежащие экспертизе в соответствии с настоящими Правилами.</w:t>
      </w:r>
    </w:p>
    <w:bookmarkEnd w:id="1624"/>
    <w:bookmarkStart w:name="z2197" w:id="1625"/>
    <w:p>
      <w:pPr>
        <w:spacing w:after="0"/>
        <w:ind w:left="0"/>
        <w:jc w:val="left"/>
      </w:pPr>
      <w:r>
        <w:rPr>
          <w:rFonts w:ascii="Times New Roman"/>
          <w:b/>
          <w:i w:val="false"/>
          <w:color w:val="000000"/>
        </w:rPr>
        <w:t xml:space="preserve"> Глава 2. Порядок предоставления регистрационного досье для проведения экспертизы изделий медицинского назначения и медицинской техники</w:t>
      </w:r>
    </w:p>
    <w:bookmarkEnd w:id="1625"/>
    <w:bookmarkStart w:name="z2198" w:id="1626"/>
    <w:p>
      <w:pPr>
        <w:spacing w:after="0"/>
        <w:ind w:left="0"/>
        <w:jc w:val="both"/>
      </w:pPr>
      <w:r>
        <w:rPr>
          <w:rFonts w:ascii="Times New Roman"/>
          <w:b w:val="false"/>
          <w:i w:val="false"/>
          <w:color w:val="000000"/>
          <w:sz w:val="28"/>
        </w:rPr>
        <w:t>
      7. Для проведения экспертизы изделий медицинского назначения и медицинской техники заявитель заключает с государственной экспертной организацией договор на проведение экспертизы и предоставляет в Центр обслуживания заявителей государственной экспертной организации (далее – ЦОЗ) следующие документы:</w:t>
      </w:r>
    </w:p>
    <w:bookmarkEnd w:id="1626"/>
    <w:bookmarkStart w:name="z2199" w:id="1627"/>
    <w:p>
      <w:pPr>
        <w:spacing w:after="0"/>
        <w:ind w:left="0"/>
        <w:jc w:val="both"/>
      </w:pPr>
      <w:r>
        <w:rPr>
          <w:rFonts w:ascii="Times New Roman"/>
          <w:b w:val="false"/>
          <w:i w:val="false"/>
          <w:color w:val="000000"/>
          <w:sz w:val="28"/>
        </w:rPr>
        <w:t>
      1) заявление на проведение экспертизы изделия медицинского назначения и медицинской техники по форме согласно приложению 1 к настоящим Правилам;</w:t>
      </w:r>
    </w:p>
    <w:bookmarkEnd w:id="1627"/>
    <w:bookmarkStart w:name="z2200" w:id="1628"/>
    <w:p>
      <w:pPr>
        <w:spacing w:after="0"/>
        <w:ind w:left="0"/>
        <w:jc w:val="both"/>
      </w:pPr>
      <w:r>
        <w:rPr>
          <w:rFonts w:ascii="Times New Roman"/>
          <w:b w:val="false"/>
          <w:i w:val="false"/>
          <w:color w:val="000000"/>
          <w:sz w:val="28"/>
        </w:rPr>
        <w:t>
      2) регистрационное досье, содержащее перечень документов регистрационного досье для экспертизы изделий медицинского назначения и медицинской техники согласно приложению 2 к настоящим Правилам;</w:t>
      </w:r>
    </w:p>
    <w:bookmarkEnd w:id="1628"/>
    <w:bookmarkStart w:name="z2201" w:id="1629"/>
    <w:p>
      <w:pPr>
        <w:spacing w:after="0"/>
        <w:ind w:left="0"/>
        <w:jc w:val="both"/>
      </w:pPr>
      <w:r>
        <w:rPr>
          <w:rFonts w:ascii="Times New Roman"/>
          <w:b w:val="false"/>
          <w:i w:val="false"/>
          <w:color w:val="000000"/>
          <w:sz w:val="28"/>
        </w:rPr>
        <w:t>
      3) образцы изделий медицинского назначения, стандартные образцы химических веществ, тест-штаммов микроорганизмов, культур клеток, специфических реагентов, расходных материалов, необходимых для воспроизводимости методик лабораторных испытаний изделия медицинского назначения в количествах, достаточных для трехкратных испытаний с остаточным сроком годности не менее шести месяцев;</w:t>
      </w:r>
    </w:p>
    <w:bookmarkEnd w:id="1629"/>
    <w:bookmarkStart w:name="z2202" w:id="1630"/>
    <w:p>
      <w:pPr>
        <w:spacing w:after="0"/>
        <w:ind w:left="0"/>
        <w:jc w:val="both"/>
      </w:pPr>
      <w:r>
        <w:rPr>
          <w:rFonts w:ascii="Times New Roman"/>
          <w:b w:val="false"/>
          <w:i w:val="false"/>
          <w:color w:val="000000"/>
          <w:sz w:val="28"/>
        </w:rPr>
        <w:t xml:space="preserve">
      4) копию документа, подтверждающего оплату заявителем суммы для проведения экспертизы на расчетный счет государственной экспертной организации. </w:t>
      </w:r>
    </w:p>
    <w:bookmarkEnd w:id="1630"/>
    <w:bookmarkStart w:name="z2203" w:id="1631"/>
    <w:p>
      <w:pPr>
        <w:spacing w:after="0"/>
        <w:ind w:left="0"/>
        <w:jc w:val="both"/>
      </w:pPr>
      <w:r>
        <w:rPr>
          <w:rFonts w:ascii="Times New Roman"/>
          <w:b w:val="false"/>
          <w:i w:val="false"/>
          <w:color w:val="000000"/>
          <w:sz w:val="28"/>
        </w:rPr>
        <w:t>
      8. Формирование заявления на проведение экспертизы изделий медицинского назначения и медицинской техники с приложением перечня документов регистрационного досье для экспертизы изделий медицинского назначения и медицинской техники согласно приложению 2 к настоящим Правилам осуществляется в информационной системе государственной экспертной организации (далее – информационная система) по индивидуальному паролю.</w:t>
      </w:r>
    </w:p>
    <w:bookmarkEnd w:id="1631"/>
    <w:bookmarkStart w:name="z2204" w:id="1632"/>
    <w:p>
      <w:pPr>
        <w:spacing w:after="0"/>
        <w:ind w:left="0"/>
        <w:jc w:val="both"/>
      </w:pPr>
      <w:r>
        <w:rPr>
          <w:rFonts w:ascii="Times New Roman"/>
          <w:b w:val="false"/>
          <w:i w:val="false"/>
          <w:color w:val="000000"/>
          <w:sz w:val="28"/>
        </w:rPr>
        <w:t>
      9. Специалист ЦОЗ после приема документов, предусмотренных пунктом 7 настоящих Правил в течение одного рабочего дня:</w:t>
      </w:r>
    </w:p>
    <w:bookmarkEnd w:id="1632"/>
    <w:bookmarkStart w:name="z2205" w:id="1633"/>
    <w:p>
      <w:pPr>
        <w:spacing w:after="0"/>
        <w:ind w:left="0"/>
        <w:jc w:val="both"/>
      </w:pPr>
      <w:r>
        <w:rPr>
          <w:rFonts w:ascii="Times New Roman"/>
          <w:b w:val="false"/>
          <w:i w:val="false"/>
          <w:color w:val="000000"/>
          <w:sz w:val="28"/>
        </w:rPr>
        <w:t>
      1) осуществляет регистрацию заявления в информационной системе;</w:t>
      </w:r>
    </w:p>
    <w:bookmarkEnd w:id="1633"/>
    <w:bookmarkStart w:name="z2206" w:id="1634"/>
    <w:p>
      <w:pPr>
        <w:spacing w:after="0"/>
        <w:ind w:left="0"/>
        <w:jc w:val="both"/>
      </w:pPr>
      <w:r>
        <w:rPr>
          <w:rFonts w:ascii="Times New Roman"/>
          <w:b w:val="false"/>
          <w:i w:val="false"/>
          <w:color w:val="000000"/>
          <w:sz w:val="28"/>
        </w:rPr>
        <w:t>
      2) осуществляет загрузку электронного регистрационного досье в информационную систему;</w:t>
      </w:r>
    </w:p>
    <w:bookmarkEnd w:id="1634"/>
    <w:bookmarkStart w:name="z2207" w:id="1635"/>
    <w:p>
      <w:pPr>
        <w:spacing w:after="0"/>
        <w:ind w:left="0"/>
        <w:jc w:val="both"/>
      </w:pPr>
      <w:r>
        <w:rPr>
          <w:rFonts w:ascii="Times New Roman"/>
          <w:b w:val="false"/>
          <w:i w:val="false"/>
          <w:color w:val="000000"/>
          <w:sz w:val="28"/>
        </w:rPr>
        <w:t>
      3) проверяет остаточный срок годности образцов изделий медицинского назначения, стандартных образцов химических веществ, тест-штаммов микроорганизмов, культур клеток, специфических реагентов, расходных материалов, необходимых для воспроизводимости методик лабораторных испытаний изделия медицинского назначения и вносит данные в информационную систему.</w:t>
      </w:r>
    </w:p>
    <w:bookmarkEnd w:id="1635"/>
    <w:bookmarkStart w:name="z2208" w:id="1636"/>
    <w:p>
      <w:pPr>
        <w:spacing w:after="0"/>
        <w:ind w:left="0"/>
        <w:jc w:val="both"/>
      </w:pPr>
      <w:r>
        <w:rPr>
          <w:rFonts w:ascii="Times New Roman"/>
          <w:b w:val="false"/>
          <w:i w:val="false"/>
          <w:color w:val="000000"/>
          <w:sz w:val="28"/>
        </w:rPr>
        <w:t>
      Для соблюдения условий хранения (температурный режим, влажность) образцы изделий медицинского назначения предоставляются нарочно непосредственно в испытательную лабораторию.</w:t>
      </w:r>
    </w:p>
    <w:bookmarkEnd w:id="1636"/>
    <w:bookmarkStart w:name="z2209" w:id="1637"/>
    <w:p>
      <w:pPr>
        <w:spacing w:after="0"/>
        <w:ind w:left="0"/>
        <w:jc w:val="both"/>
      </w:pPr>
      <w:r>
        <w:rPr>
          <w:rFonts w:ascii="Times New Roman"/>
          <w:b w:val="false"/>
          <w:i w:val="false"/>
          <w:color w:val="000000"/>
          <w:sz w:val="28"/>
        </w:rPr>
        <w:t>
      10. При одновременной подаче на экспертизу нескольких модификаций изделий медицинского назначения и медицинской техники, относящихся к одному виду изделия медицинского назначения и медицинской техники, изготовленных одним производителем, отличающихся друг от друга изменениями комплектации и (или) технических параметров, не влияющими на принцип работы и функциональное назначение, относящихся к одному классу потенциального риска применения, заявитель представляет одно заявление и одно регистрационное досье.</w:t>
      </w:r>
    </w:p>
    <w:bookmarkEnd w:id="1637"/>
    <w:bookmarkStart w:name="z2210" w:id="1638"/>
    <w:p>
      <w:pPr>
        <w:spacing w:after="0"/>
        <w:ind w:left="0"/>
        <w:jc w:val="both"/>
      </w:pPr>
      <w:r>
        <w:rPr>
          <w:rFonts w:ascii="Times New Roman"/>
          <w:b w:val="false"/>
          <w:i w:val="false"/>
          <w:color w:val="000000"/>
          <w:sz w:val="28"/>
        </w:rPr>
        <w:t>
      11. В случаях представления заявителем неполного пакета документов, а также не соблюдения условий, предусмотренных пунктом 7 настоящих Правил специалист ЦОЗ отказывает в приеме заявления.</w:t>
      </w:r>
    </w:p>
    <w:bookmarkEnd w:id="1638"/>
    <w:bookmarkStart w:name="z2211" w:id="1639"/>
    <w:p>
      <w:pPr>
        <w:spacing w:after="0"/>
        <w:ind w:left="0"/>
        <w:jc w:val="left"/>
      </w:pPr>
      <w:r>
        <w:rPr>
          <w:rFonts w:ascii="Times New Roman"/>
          <w:b/>
          <w:i w:val="false"/>
          <w:color w:val="000000"/>
        </w:rPr>
        <w:t xml:space="preserve"> Глава 3. Порядок проведения экспертизы изделий медицинского назначения и медицинской техники</w:t>
      </w:r>
    </w:p>
    <w:bookmarkEnd w:id="1639"/>
    <w:bookmarkStart w:name="z2212" w:id="1640"/>
    <w:p>
      <w:pPr>
        <w:spacing w:after="0"/>
        <w:ind w:left="0"/>
        <w:jc w:val="left"/>
      </w:pPr>
      <w:r>
        <w:rPr>
          <w:rFonts w:ascii="Times New Roman"/>
          <w:b/>
          <w:i w:val="false"/>
          <w:color w:val="000000"/>
        </w:rPr>
        <w:t xml:space="preserve"> Параграф 1. Этапы проведения экспертизы изделий медицинского назначения и медицинской техники</w:t>
      </w:r>
    </w:p>
    <w:bookmarkEnd w:id="1640"/>
    <w:bookmarkStart w:name="z2213" w:id="1641"/>
    <w:p>
      <w:pPr>
        <w:spacing w:after="0"/>
        <w:ind w:left="0"/>
        <w:jc w:val="both"/>
      </w:pPr>
      <w:r>
        <w:rPr>
          <w:rFonts w:ascii="Times New Roman"/>
          <w:b w:val="false"/>
          <w:i w:val="false"/>
          <w:color w:val="000000"/>
          <w:sz w:val="28"/>
        </w:rPr>
        <w:t>
      12. Экспертиза изделий медицинского назначения или медицинской техники состоит из следующих этапов:</w:t>
      </w:r>
    </w:p>
    <w:bookmarkEnd w:id="1641"/>
    <w:bookmarkStart w:name="z2214" w:id="1642"/>
    <w:p>
      <w:pPr>
        <w:spacing w:after="0"/>
        <w:ind w:left="0"/>
        <w:jc w:val="both"/>
      </w:pPr>
      <w:r>
        <w:rPr>
          <w:rFonts w:ascii="Times New Roman"/>
          <w:b w:val="false"/>
          <w:i w:val="false"/>
          <w:color w:val="000000"/>
          <w:sz w:val="28"/>
        </w:rPr>
        <w:t>
      1) начальная экспертиза (валидация регистрационного досье);</w:t>
      </w:r>
    </w:p>
    <w:bookmarkEnd w:id="1642"/>
    <w:bookmarkStart w:name="z2215" w:id="1643"/>
    <w:p>
      <w:pPr>
        <w:spacing w:after="0"/>
        <w:ind w:left="0"/>
        <w:jc w:val="both"/>
      </w:pPr>
      <w:r>
        <w:rPr>
          <w:rFonts w:ascii="Times New Roman"/>
          <w:b w:val="false"/>
          <w:i w:val="false"/>
          <w:color w:val="000000"/>
          <w:sz w:val="28"/>
        </w:rPr>
        <w:t>
      2) лабораторные испытания на изделия медицинского назначения;</w:t>
      </w:r>
    </w:p>
    <w:bookmarkEnd w:id="1643"/>
    <w:bookmarkStart w:name="z2216" w:id="1644"/>
    <w:p>
      <w:pPr>
        <w:spacing w:after="0"/>
        <w:ind w:left="0"/>
        <w:jc w:val="both"/>
      </w:pPr>
      <w:r>
        <w:rPr>
          <w:rFonts w:ascii="Times New Roman"/>
          <w:b w:val="false"/>
          <w:i w:val="false"/>
          <w:color w:val="000000"/>
          <w:sz w:val="28"/>
        </w:rPr>
        <w:t>
      3) специализированная экспертиза.</w:t>
      </w:r>
    </w:p>
    <w:bookmarkEnd w:id="1644"/>
    <w:bookmarkStart w:name="z2217" w:id="1645"/>
    <w:p>
      <w:pPr>
        <w:spacing w:after="0"/>
        <w:ind w:left="0"/>
        <w:jc w:val="both"/>
      </w:pPr>
      <w:r>
        <w:rPr>
          <w:rFonts w:ascii="Times New Roman"/>
          <w:b w:val="false"/>
          <w:i w:val="false"/>
          <w:color w:val="000000"/>
          <w:sz w:val="28"/>
        </w:rPr>
        <w:t>
      13. Экспертиза проводится с использованием информационной системы государственной экспертной организации "Экспертиза лекарственных средств, изделий медицинского назначения и медицинской техники", интегрированной с единой базой данных "Система управления лекарственного обеспечения" Единой информационной системы здравоохранения.</w:t>
      </w:r>
    </w:p>
    <w:bookmarkEnd w:id="1645"/>
    <w:bookmarkStart w:name="z2218" w:id="1646"/>
    <w:p>
      <w:pPr>
        <w:spacing w:after="0"/>
        <w:ind w:left="0"/>
        <w:jc w:val="left"/>
      </w:pPr>
      <w:r>
        <w:rPr>
          <w:rFonts w:ascii="Times New Roman"/>
          <w:b/>
          <w:i w:val="false"/>
          <w:color w:val="000000"/>
        </w:rPr>
        <w:t xml:space="preserve"> Параграф 2. Порядок проведения начальной экспертизы (валидации регистрационного досье) изделий медицинского назначения и медицинской техники</w:t>
      </w:r>
    </w:p>
    <w:bookmarkEnd w:id="1646"/>
    <w:bookmarkStart w:name="z2219" w:id="1647"/>
    <w:p>
      <w:pPr>
        <w:spacing w:after="0"/>
        <w:ind w:left="0"/>
        <w:jc w:val="both"/>
      </w:pPr>
      <w:r>
        <w:rPr>
          <w:rFonts w:ascii="Times New Roman"/>
          <w:b w:val="false"/>
          <w:i w:val="false"/>
          <w:color w:val="000000"/>
          <w:sz w:val="28"/>
        </w:rPr>
        <w:t>
      14. После приема заявления экспертом проводится начальная экспертиза (валидация регистрационного досье) изделия медицинского назначения или медицинской техники в сроки, предусмотренные главой 6 настоящих Правил.</w:t>
      </w:r>
    </w:p>
    <w:bookmarkEnd w:id="1647"/>
    <w:bookmarkStart w:name="z2220" w:id="1648"/>
    <w:p>
      <w:pPr>
        <w:spacing w:after="0"/>
        <w:ind w:left="0"/>
        <w:jc w:val="both"/>
      </w:pPr>
      <w:r>
        <w:rPr>
          <w:rFonts w:ascii="Times New Roman"/>
          <w:b w:val="false"/>
          <w:i w:val="false"/>
          <w:color w:val="000000"/>
          <w:sz w:val="28"/>
        </w:rPr>
        <w:t>
      15. При начальной экспертизе (валидации регистрационного досье) изделия медицинского назначения или медицинской техники проводится оценка полноты, комплектности и правильности оформления документов, представленных заявителем в регистрационном досье в отношении доказательств безопасности, эффективности и качества изделия медицинского назначения или медицинской техники, а также проверки образцов изделий медицинского назначения и стандартных образцов для проведения лабораторных испытаний на соответствие условиям, предъявляемым к образцам изделий медицинского назначения для лабораторных испытаний согласно приложению 3 к настоящим Правилам.</w:t>
      </w:r>
    </w:p>
    <w:bookmarkEnd w:id="1648"/>
    <w:bookmarkStart w:name="z2221" w:id="1649"/>
    <w:p>
      <w:pPr>
        <w:spacing w:after="0"/>
        <w:ind w:left="0"/>
        <w:jc w:val="both"/>
      </w:pPr>
      <w:r>
        <w:rPr>
          <w:rFonts w:ascii="Times New Roman"/>
          <w:b w:val="false"/>
          <w:i w:val="false"/>
          <w:color w:val="000000"/>
          <w:sz w:val="28"/>
        </w:rPr>
        <w:t>
      16. В случае наличия замечаний в регистрационном досье заявителю направляется письмо с указанием выявленных замечаний и необходимости их устранения в срок, не превышающий шестьдесят календарных дней.</w:t>
      </w:r>
    </w:p>
    <w:bookmarkEnd w:id="1649"/>
    <w:bookmarkStart w:name="z2222" w:id="1650"/>
    <w:p>
      <w:pPr>
        <w:spacing w:after="0"/>
        <w:ind w:left="0"/>
        <w:jc w:val="both"/>
      </w:pPr>
      <w:r>
        <w:rPr>
          <w:rFonts w:ascii="Times New Roman"/>
          <w:b w:val="false"/>
          <w:i w:val="false"/>
          <w:color w:val="000000"/>
          <w:sz w:val="28"/>
        </w:rPr>
        <w:t>
      17. При не устранении замечаний и непредставлении ответа в установленные сроки, предусмотренные пунктом 16 настоящих Правил, государственная экспертная организация направляет заявителю уведомление (в произвольной форме) о прекращении экспертизы изделия медицинского назначения или медицинской техники.</w:t>
      </w:r>
    </w:p>
    <w:bookmarkEnd w:id="1650"/>
    <w:bookmarkStart w:name="z2223" w:id="1651"/>
    <w:p>
      <w:pPr>
        <w:spacing w:after="0"/>
        <w:ind w:left="0"/>
        <w:jc w:val="both"/>
      </w:pPr>
      <w:r>
        <w:rPr>
          <w:rFonts w:ascii="Times New Roman"/>
          <w:b w:val="false"/>
          <w:i w:val="false"/>
          <w:color w:val="000000"/>
          <w:sz w:val="28"/>
        </w:rPr>
        <w:t>
      18. По результатам начальной экспертизы (валидации регистрационного досье) составляется отчет начальной экспертизы (валидации регистрационного досье) изделия медицинского назначения или медицинской техники, представленных на экспертизу согласно приложению 4 к настоящим Правилам или отчет начальной экспертизы (валидации регистрационного досье) изменений, вносимых в регистрационное досье изделия медицинского назначения или медицинской техники согласно приложению 5 к настоящим Правилам.</w:t>
      </w:r>
    </w:p>
    <w:bookmarkEnd w:id="1651"/>
    <w:bookmarkStart w:name="z2224" w:id="1652"/>
    <w:p>
      <w:pPr>
        <w:spacing w:after="0"/>
        <w:ind w:left="0"/>
        <w:jc w:val="left"/>
      </w:pPr>
      <w:r>
        <w:rPr>
          <w:rFonts w:ascii="Times New Roman"/>
          <w:b/>
          <w:i w:val="false"/>
          <w:color w:val="000000"/>
        </w:rPr>
        <w:t xml:space="preserve"> Параграф 3. Порядок проведения лабораторных испытаний изделий медицинского назначения</w:t>
      </w:r>
    </w:p>
    <w:bookmarkEnd w:id="1652"/>
    <w:bookmarkStart w:name="z2225" w:id="1653"/>
    <w:p>
      <w:pPr>
        <w:spacing w:after="0"/>
        <w:ind w:left="0"/>
        <w:jc w:val="both"/>
      </w:pPr>
      <w:r>
        <w:rPr>
          <w:rFonts w:ascii="Times New Roman"/>
          <w:b w:val="false"/>
          <w:i w:val="false"/>
          <w:color w:val="000000"/>
          <w:sz w:val="28"/>
        </w:rPr>
        <w:t>
      19. В случае положительного отчета начальной экспертизы (валидации регистрационного досье) проводятся лабораторные испытания образцов изделий медицинского назначения в сроки, предусмотренные главой 6 настоящих Правил.</w:t>
      </w:r>
    </w:p>
    <w:bookmarkEnd w:id="1653"/>
    <w:bookmarkStart w:name="z2226" w:id="1654"/>
    <w:p>
      <w:pPr>
        <w:spacing w:after="0"/>
        <w:ind w:left="0"/>
        <w:jc w:val="both"/>
      </w:pPr>
      <w:r>
        <w:rPr>
          <w:rFonts w:ascii="Times New Roman"/>
          <w:b w:val="false"/>
          <w:i w:val="false"/>
          <w:color w:val="000000"/>
          <w:sz w:val="28"/>
        </w:rPr>
        <w:t>
      20. Лабораторные испытания образцов изделий медицинского назначения осуществляются в испытательных лабораториях государственной экспертной организации в целях подтверждения соответствия показателей безопасности и качества изделия медицинского назначения заявленным в нормативном документе производителя и включают:</w:t>
      </w:r>
    </w:p>
    <w:bookmarkEnd w:id="1654"/>
    <w:bookmarkStart w:name="z2227" w:id="1655"/>
    <w:p>
      <w:pPr>
        <w:spacing w:after="0"/>
        <w:ind w:left="0"/>
        <w:jc w:val="both"/>
      </w:pPr>
      <w:r>
        <w:rPr>
          <w:rFonts w:ascii="Times New Roman"/>
          <w:b w:val="false"/>
          <w:i w:val="false"/>
          <w:color w:val="000000"/>
          <w:sz w:val="28"/>
        </w:rPr>
        <w:t>
      1) испытания образцов изделий медицинского назначения;</w:t>
      </w:r>
    </w:p>
    <w:bookmarkEnd w:id="1655"/>
    <w:bookmarkStart w:name="z2228" w:id="1656"/>
    <w:p>
      <w:pPr>
        <w:spacing w:after="0"/>
        <w:ind w:left="0"/>
        <w:jc w:val="both"/>
      </w:pPr>
      <w:r>
        <w:rPr>
          <w:rFonts w:ascii="Times New Roman"/>
          <w:b w:val="false"/>
          <w:i w:val="false"/>
          <w:color w:val="000000"/>
          <w:sz w:val="28"/>
        </w:rPr>
        <w:t>
      2) определение воспроизводимости методик анализа.</w:t>
      </w:r>
    </w:p>
    <w:bookmarkEnd w:id="1656"/>
    <w:bookmarkStart w:name="z2229" w:id="1657"/>
    <w:p>
      <w:pPr>
        <w:spacing w:after="0"/>
        <w:ind w:left="0"/>
        <w:jc w:val="both"/>
      </w:pPr>
      <w:r>
        <w:rPr>
          <w:rFonts w:ascii="Times New Roman"/>
          <w:b w:val="false"/>
          <w:i w:val="false"/>
          <w:color w:val="000000"/>
          <w:sz w:val="28"/>
        </w:rPr>
        <w:t>
      Испытания образцов изделий медицинского назначения осуществляются путем проведения физико-химических, биологических и технических испытаний в целях подтверждения соответствия показателей безопасности и качества изделия медицинского назначения.</w:t>
      </w:r>
    </w:p>
    <w:bookmarkEnd w:id="1657"/>
    <w:bookmarkStart w:name="z2230" w:id="1658"/>
    <w:p>
      <w:pPr>
        <w:spacing w:after="0"/>
        <w:ind w:left="0"/>
        <w:jc w:val="both"/>
      </w:pPr>
      <w:r>
        <w:rPr>
          <w:rFonts w:ascii="Times New Roman"/>
          <w:b w:val="false"/>
          <w:i w:val="false"/>
          <w:color w:val="000000"/>
          <w:sz w:val="28"/>
        </w:rPr>
        <w:t>
      При испытании образцов изделия медицинского назначения определяется биологическая безопасность или оценка биологического действия, физические и механические показатели, функциональные, технические и физико-химические показатели, подтверждающие безопасность и качество изделий медицинского назначения.</w:t>
      </w:r>
    </w:p>
    <w:bookmarkEnd w:id="1658"/>
    <w:bookmarkStart w:name="z2231" w:id="1659"/>
    <w:p>
      <w:pPr>
        <w:spacing w:after="0"/>
        <w:ind w:left="0"/>
        <w:jc w:val="both"/>
      </w:pPr>
      <w:r>
        <w:rPr>
          <w:rFonts w:ascii="Times New Roman"/>
          <w:b w:val="false"/>
          <w:i w:val="false"/>
          <w:color w:val="000000"/>
          <w:sz w:val="28"/>
        </w:rPr>
        <w:t>
      Определение воспроизводимости методик анализа по контролю качества изделия медицинского назначения осуществляется в целях подтверждения их соответствия, предусмотренных нормативным документом производителя.</w:t>
      </w:r>
    </w:p>
    <w:bookmarkEnd w:id="1659"/>
    <w:bookmarkStart w:name="z2232" w:id="1660"/>
    <w:p>
      <w:pPr>
        <w:spacing w:after="0"/>
        <w:ind w:left="0"/>
        <w:jc w:val="both"/>
      </w:pPr>
      <w:r>
        <w:rPr>
          <w:rFonts w:ascii="Times New Roman"/>
          <w:b w:val="false"/>
          <w:i w:val="false"/>
          <w:color w:val="000000"/>
          <w:sz w:val="28"/>
        </w:rPr>
        <w:t>
      21. Лабораторные испытания не проводятся при продлении срока действия регистрационного удостоверения в случае присутствия на фармацевтическом рынке Республики Казахстан изделий медицинского назначения, произведенных в условиях ISO (ИСО) 13485 или GMP (ДжиЭмПи), не менее десяти лет без рекламаций на его безопасность, эффективность и качество.</w:t>
      </w:r>
    </w:p>
    <w:bookmarkEnd w:id="1660"/>
    <w:bookmarkStart w:name="z2233" w:id="1661"/>
    <w:p>
      <w:pPr>
        <w:spacing w:after="0"/>
        <w:ind w:left="0"/>
        <w:jc w:val="both"/>
      </w:pPr>
      <w:r>
        <w:rPr>
          <w:rFonts w:ascii="Times New Roman"/>
          <w:b w:val="false"/>
          <w:i w:val="false"/>
          <w:color w:val="000000"/>
          <w:sz w:val="28"/>
        </w:rPr>
        <w:t>
      22. В случае выявления замечаний по результатам лабораторных испытаний заявителю направляется письмо с указанием выявленных замечаний и необходимости их устранения в срок, не превышающий девяноста календарных дней.</w:t>
      </w:r>
    </w:p>
    <w:bookmarkEnd w:id="1661"/>
    <w:bookmarkStart w:name="z2234" w:id="1662"/>
    <w:p>
      <w:pPr>
        <w:spacing w:after="0"/>
        <w:ind w:left="0"/>
        <w:jc w:val="both"/>
      </w:pPr>
      <w:r>
        <w:rPr>
          <w:rFonts w:ascii="Times New Roman"/>
          <w:b w:val="false"/>
          <w:i w:val="false"/>
          <w:color w:val="000000"/>
          <w:sz w:val="28"/>
        </w:rPr>
        <w:t>
      23. При не предоставлении заявителем ответа на выставленные в письме государственной экспертной организации замечания в установленный срок, предусмотренный пунктом 22 настоящих Правил и отрицательных результатах лабораторных испытаний, материалы направляются в Экспертный совет для принятия решения об отказе и прекращения экспертизы изделий медицинского назначения.</w:t>
      </w:r>
    </w:p>
    <w:bookmarkEnd w:id="1662"/>
    <w:bookmarkStart w:name="z2235" w:id="1663"/>
    <w:p>
      <w:pPr>
        <w:spacing w:after="0"/>
        <w:ind w:left="0"/>
        <w:jc w:val="both"/>
      </w:pPr>
      <w:r>
        <w:rPr>
          <w:rFonts w:ascii="Times New Roman"/>
          <w:b w:val="false"/>
          <w:i w:val="false"/>
          <w:color w:val="000000"/>
          <w:sz w:val="28"/>
        </w:rPr>
        <w:t>
      24. По результатам лабораторных испытаний изделия медицинского назначения испытательной лабораторией составляется протокол испытаний по форме согласно приложению 6 к настоящим Правилам.</w:t>
      </w:r>
    </w:p>
    <w:bookmarkEnd w:id="1663"/>
    <w:bookmarkStart w:name="z2236" w:id="1664"/>
    <w:p>
      <w:pPr>
        <w:spacing w:after="0"/>
        <w:ind w:left="0"/>
        <w:jc w:val="both"/>
      </w:pPr>
      <w:r>
        <w:rPr>
          <w:rFonts w:ascii="Times New Roman"/>
          <w:b w:val="false"/>
          <w:i w:val="false"/>
          <w:color w:val="000000"/>
          <w:sz w:val="28"/>
        </w:rPr>
        <w:t>
      25. Для образцов изделий медицинского назначения, требующих особых условий транспортировки и проведения испытаний с использованием специфического оборудования и вспомогательных средств лабораторные испытания проводятся в лаборатории контроля качества производителя или в контрактной лаборатории, используемой производителем в присутствии представителей государственной экспертной организации.</w:t>
      </w:r>
    </w:p>
    <w:bookmarkEnd w:id="1664"/>
    <w:bookmarkStart w:name="z2237" w:id="1665"/>
    <w:p>
      <w:pPr>
        <w:spacing w:after="0"/>
        <w:ind w:left="0"/>
        <w:jc w:val="both"/>
      </w:pPr>
      <w:r>
        <w:rPr>
          <w:rFonts w:ascii="Times New Roman"/>
          <w:b w:val="false"/>
          <w:i w:val="false"/>
          <w:color w:val="000000"/>
          <w:sz w:val="28"/>
        </w:rPr>
        <w:t>
      По результатам испытаний составляется отчет о результатах проведения лабораторного испытания в лаборатории контроля качества производителя или в контрактной лаборатории, используемой производителем согласно приложению 7 к настоящим Правилам.</w:t>
      </w:r>
    </w:p>
    <w:bookmarkEnd w:id="1665"/>
    <w:bookmarkStart w:name="z2238" w:id="1666"/>
    <w:p>
      <w:pPr>
        <w:spacing w:after="0"/>
        <w:ind w:left="0"/>
        <w:jc w:val="left"/>
      </w:pPr>
      <w:r>
        <w:rPr>
          <w:rFonts w:ascii="Times New Roman"/>
          <w:b/>
          <w:i w:val="false"/>
          <w:color w:val="000000"/>
        </w:rPr>
        <w:t xml:space="preserve"> Параграф 4. Порядок проведения специализированной экспертизы изделий медицинского назначения и медицинской техники</w:t>
      </w:r>
    </w:p>
    <w:bookmarkEnd w:id="1666"/>
    <w:bookmarkStart w:name="z2239" w:id="1667"/>
    <w:p>
      <w:pPr>
        <w:spacing w:after="0"/>
        <w:ind w:left="0"/>
        <w:jc w:val="both"/>
      </w:pPr>
      <w:r>
        <w:rPr>
          <w:rFonts w:ascii="Times New Roman"/>
          <w:b w:val="false"/>
          <w:i w:val="false"/>
          <w:color w:val="000000"/>
          <w:sz w:val="28"/>
        </w:rPr>
        <w:t>
      26. В случае положительного результата лабораторных испытаний проводится специализированная экспертиза изделия медицинского назначения и медицинской техники в сроки, предусмотренные главой 6 настоящих Правил.</w:t>
      </w:r>
    </w:p>
    <w:bookmarkEnd w:id="1667"/>
    <w:bookmarkStart w:name="z2240" w:id="1668"/>
    <w:p>
      <w:pPr>
        <w:spacing w:after="0"/>
        <w:ind w:left="0"/>
        <w:jc w:val="both"/>
      </w:pPr>
      <w:r>
        <w:rPr>
          <w:rFonts w:ascii="Times New Roman"/>
          <w:b w:val="false"/>
          <w:i w:val="false"/>
          <w:color w:val="000000"/>
          <w:sz w:val="28"/>
        </w:rPr>
        <w:t>
      27. Специализированная экспертиза проводится путем изучения документов регистрационного досье на предмет их безопасности, эффективности, качества, включающая:</w:t>
      </w:r>
    </w:p>
    <w:bookmarkEnd w:id="1668"/>
    <w:bookmarkStart w:name="z2241" w:id="1669"/>
    <w:p>
      <w:pPr>
        <w:spacing w:after="0"/>
        <w:ind w:left="0"/>
        <w:jc w:val="both"/>
      </w:pPr>
      <w:r>
        <w:rPr>
          <w:rFonts w:ascii="Times New Roman"/>
          <w:b w:val="false"/>
          <w:i w:val="false"/>
          <w:color w:val="000000"/>
          <w:sz w:val="28"/>
        </w:rPr>
        <w:t>
      1) оценку безопасности, эффективности и качества изделий медицинского назначения и медицинской техники;</w:t>
      </w:r>
    </w:p>
    <w:bookmarkEnd w:id="1669"/>
    <w:bookmarkStart w:name="z2242" w:id="1670"/>
    <w:p>
      <w:pPr>
        <w:spacing w:after="0"/>
        <w:ind w:left="0"/>
        <w:jc w:val="both"/>
      </w:pPr>
      <w:r>
        <w:rPr>
          <w:rFonts w:ascii="Times New Roman"/>
          <w:b w:val="false"/>
          <w:i w:val="false"/>
          <w:color w:val="000000"/>
          <w:sz w:val="28"/>
        </w:rPr>
        <w:t>
      2) оценку влияния вносимых в регистрационное досье изменений на безопасность, эффективность и качество изделий медицинского назначения и медицинской техники;</w:t>
      </w:r>
    </w:p>
    <w:bookmarkEnd w:id="1670"/>
    <w:bookmarkStart w:name="z2243" w:id="1671"/>
    <w:p>
      <w:pPr>
        <w:spacing w:after="0"/>
        <w:ind w:left="0"/>
        <w:jc w:val="both"/>
      </w:pPr>
      <w:r>
        <w:rPr>
          <w:rFonts w:ascii="Times New Roman"/>
          <w:b w:val="false"/>
          <w:i w:val="false"/>
          <w:color w:val="000000"/>
          <w:sz w:val="28"/>
        </w:rPr>
        <w:t>
      3) анализ данных о разработке и производстве изделия медицинского назначения и медицинской техники (схемы процессов производства, основных стадий производства, упаковки, испытаний и процедуры выпуска конечного продукта);</w:t>
      </w:r>
    </w:p>
    <w:bookmarkEnd w:id="1671"/>
    <w:bookmarkStart w:name="z2244" w:id="1672"/>
    <w:p>
      <w:pPr>
        <w:spacing w:after="0"/>
        <w:ind w:left="0"/>
        <w:jc w:val="both"/>
      </w:pPr>
      <w:r>
        <w:rPr>
          <w:rFonts w:ascii="Times New Roman"/>
          <w:b w:val="false"/>
          <w:i w:val="false"/>
          <w:color w:val="000000"/>
          <w:sz w:val="28"/>
        </w:rPr>
        <w:t>
      4) анализ отчетов по результатам оценки условий производства и системы обеспечения качества при государственной регистрации изделия медицинского назначения и медицинской техники;</w:t>
      </w:r>
    </w:p>
    <w:bookmarkEnd w:id="1672"/>
    <w:bookmarkStart w:name="z2245" w:id="1673"/>
    <w:p>
      <w:pPr>
        <w:spacing w:after="0"/>
        <w:ind w:left="0"/>
        <w:jc w:val="both"/>
      </w:pPr>
      <w:r>
        <w:rPr>
          <w:rFonts w:ascii="Times New Roman"/>
          <w:b w:val="false"/>
          <w:i w:val="false"/>
          <w:color w:val="000000"/>
          <w:sz w:val="28"/>
        </w:rPr>
        <w:t>
      5) анализ биологической безопасности изделия медицинского назначения на основе анализа всех материалов животного или человеческого происхождения, входящих в изделия медицинского назначения, а также информации о подборе источников (доноров), отборе материала, процессинге, хранении, тестировании, первичной экспертизы процедур тестирования, а также обращения с тканями, клетками, субстанциями животного или человеческого происхождения, культурами микроорганизмов и вирусов;</w:t>
      </w:r>
    </w:p>
    <w:bookmarkEnd w:id="1673"/>
    <w:bookmarkStart w:name="z2246" w:id="1674"/>
    <w:p>
      <w:pPr>
        <w:spacing w:after="0"/>
        <w:ind w:left="0"/>
        <w:jc w:val="both"/>
      </w:pPr>
      <w:r>
        <w:rPr>
          <w:rFonts w:ascii="Times New Roman"/>
          <w:b w:val="false"/>
          <w:i w:val="false"/>
          <w:color w:val="000000"/>
          <w:sz w:val="28"/>
        </w:rPr>
        <w:t>
      6) анализ отчета клинических испытаний, опыта применения в клинической практике изделий медицинского назначения и медицинской техники класса 2б (с повышенной степенью риска), класса 3 (с высокой степенью риска), изделий медицинского назначения, предназначенных для забора, хранения, переливания крови и ее компонентов, клинико-лабораторных испытаний изделий медицинского назначения и медицинской техники для in vitro (ин витро) диагностики независимо от класса риска;</w:t>
      </w:r>
    </w:p>
    <w:bookmarkEnd w:id="1674"/>
    <w:bookmarkStart w:name="z2247" w:id="1675"/>
    <w:p>
      <w:pPr>
        <w:spacing w:after="0"/>
        <w:ind w:left="0"/>
        <w:jc w:val="both"/>
      </w:pPr>
      <w:r>
        <w:rPr>
          <w:rFonts w:ascii="Times New Roman"/>
          <w:b w:val="false"/>
          <w:i w:val="false"/>
          <w:color w:val="000000"/>
          <w:sz w:val="28"/>
        </w:rPr>
        <w:t>
      7) анализ заявленной в регистрационном досье стабильности изделия медицинского назначения и (или) лекарственного средства, входящего в состав изделий медицинского назначения;</w:t>
      </w:r>
    </w:p>
    <w:bookmarkEnd w:id="1675"/>
    <w:bookmarkStart w:name="z2248" w:id="1676"/>
    <w:p>
      <w:pPr>
        <w:spacing w:after="0"/>
        <w:ind w:left="0"/>
        <w:jc w:val="both"/>
      </w:pPr>
      <w:r>
        <w:rPr>
          <w:rFonts w:ascii="Times New Roman"/>
          <w:b w:val="false"/>
          <w:i w:val="false"/>
          <w:color w:val="000000"/>
          <w:sz w:val="28"/>
        </w:rPr>
        <w:t>
      8) экспертизу соответствия показателей безопасности и качества, указанных в нормативном документе организации-производителя, стандартам (национальным, региональным, международным);</w:t>
      </w:r>
    </w:p>
    <w:bookmarkEnd w:id="1676"/>
    <w:bookmarkStart w:name="z2249" w:id="1677"/>
    <w:p>
      <w:pPr>
        <w:spacing w:after="0"/>
        <w:ind w:left="0"/>
        <w:jc w:val="both"/>
      </w:pPr>
      <w:r>
        <w:rPr>
          <w:rFonts w:ascii="Times New Roman"/>
          <w:b w:val="false"/>
          <w:i w:val="false"/>
          <w:color w:val="000000"/>
          <w:sz w:val="28"/>
        </w:rPr>
        <w:t>
      9) анализ протокола испытательной лаборатории, оценку результатов лабораторных испытаний;</w:t>
      </w:r>
    </w:p>
    <w:bookmarkEnd w:id="1677"/>
    <w:bookmarkStart w:name="z2250" w:id="1678"/>
    <w:p>
      <w:pPr>
        <w:spacing w:after="0"/>
        <w:ind w:left="0"/>
        <w:jc w:val="both"/>
      </w:pPr>
      <w:r>
        <w:rPr>
          <w:rFonts w:ascii="Times New Roman"/>
          <w:b w:val="false"/>
          <w:i w:val="false"/>
          <w:color w:val="000000"/>
          <w:sz w:val="28"/>
        </w:rPr>
        <w:t>
      10) изучение валидности программного обеспечения на основе анализа данных о его верификации и первичной экспертизы, в том числе информации о его разработке и тестировании на предприятии и при мультицентровых исследованиях, данных об идентификации и маркировке операционной системы;</w:t>
      </w:r>
    </w:p>
    <w:bookmarkEnd w:id="1678"/>
    <w:bookmarkStart w:name="z2251" w:id="1679"/>
    <w:p>
      <w:pPr>
        <w:spacing w:after="0"/>
        <w:ind w:left="0"/>
        <w:jc w:val="both"/>
      </w:pPr>
      <w:r>
        <w:rPr>
          <w:rFonts w:ascii="Times New Roman"/>
          <w:b w:val="false"/>
          <w:i w:val="false"/>
          <w:color w:val="000000"/>
          <w:sz w:val="28"/>
        </w:rPr>
        <w:t>
      11) анализ процедуры и методов стерилизации изделия медицинского назначения, материалов, обосновывающих способ стерилизации, предлагаемых методов контроля качества и определения остатков стерилизующего вещества при применении химического способа стерилизации;</w:t>
      </w:r>
    </w:p>
    <w:bookmarkEnd w:id="1679"/>
    <w:bookmarkStart w:name="z2252" w:id="1680"/>
    <w:p>
      <w:pPr>
        <w:spacing w:after="0"/>
        <w:ind w:left="0"/>
        <w:jc w:val="both"/>
      </w:pPr>
      <w:r>
        <w:rPr>
          <w:rFonts w:ascii="Times New Roman"/>
          <w:b w:val="false"/>
          <w:i w:val="false"/>
          <w:color w:val="000000"/>
          <w:sz w:val="28"/>
        </w:rPr>
        <w:t>
      12) анализ безопасности и эффективности лекарственного средства в составе изделия медицинского назначения и медицинской техники, его влияния на функциональность изделия медицинского назначения и медицинскую технику, совместимости лекарственного средства с изделием медицинского назначения и медицинской техникой (за исключением изделий медицинского назначения и медицинской техники для диагностики in vitro (ин витро);</w:t>
      </w:r>
    </w:p>
    <w:bookmarkEnd w:id="1680"/>
    <w:bookmarkStart w:name="z2253" w:id="1681"/>
    <w:p>
      <w:pPr>
        <w:spacing w:after="0"/>
        <w:ind w:left="0"/>
        <w:jc w:val="both"/>
      </w:pPr>
      <w:r>
        <w:rPr>
          <w:rFonts w:ascii="Times New Roman"/>
          <w:b w:val="false"/>
          <w:i w:val="false"/>
          <w:color w:val="000000"/>
          <w:sz w:val="28"/>
        </w:rPr>
        <w:t>
      13) оценку достоверности данных, указанных в заявлении и документах регистрационного досье, относительно класса в зависимости от степени потенциального риска применения изделий медицинского назначения и медицинской техники;</w:t>
      </w:r>
    </w:p>
    <w:bookmarkEnd w:id="1681"/>
    <w:bookmarkStart w:name="z2254" w:id="1682"/>
    <w:p>
      <w:pPr>
        <w:spacing w:after="0"/>
        <w:ind w:left="0"/>
        <w:jc w:val="both"/>
      </w:pPr>
      <w:r>
        <w:rPr>
          <w:rFonts w:ascii="Times New Roman"/>
          <w:b w:val="false"/>
          <w:i w:val="false"/>
          <w:color w:val="000000"/>
          <w:sz w:val="28"/>
        </w:rPr>
        <w:t xml:space="preserve">
      14) анализ соответствия текста проекта инструкции по медицинскому применению изделия медицинского назначения оригиналу инструкции от организации-производителя и оформления проекта инструкции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составления и оформления инструкции по медицинскому применению лекарственных средств и изделий медицинского назначения, утвержденными приказом Министра здравоохранения и социального развития Республики Казахстан от 29 мая 2015 года № 414 (зарегистрирован в Реестре нормативных правовых актов под № 11495) (далее – приказ № 414);</w:t>
      </w:r>
    </w:p>
    <w:bookmarkEnd w:id="1682"/>
    <w:bookmarkStart w:name="z2255" w:id="1683"/>
    <w:p>
      <w:pPr>
        <w:spacing w:after="0"/>
        <w:ind w:left="0"/>
        <w:jc w:val="both"/>
      </w:pPr>
      <w:r>
        <w:rPr>
          <w:rFonts w:ascii="Times New Roman"/>
          <w:b w:val="false"/>
          <w:i w:val="false"/>
          <w:color w:val="000000"/>
          <w:sz w:val="28"/>
        </w:rPr>
        <w:t>
      15) оценку информации, содержащейся в эксплуатационном документе медицинской техники;</w:t>
      </w:r>
    </w:p>
    <w:bookmarkEnd w:id="1683"/>
    <w:bookmarkStart w:name="z2256" w:id="1684"/>
    <w:p>
      <w:pPr>
        <w:spacing w:after="0"/>
        <w:ind w:left="0"/>
        <w:jc w:val="both"/>
      </w:pPr>
      <w:r>
        <w:rPr>
          <w:rFonts w:ascii="Times New Roman"/>
          <w:b w:val="false"/>
          <w:i w:val="false"/>
          <w:color w:val="000000"/>
          <w:sz w:val="28"/>
        </w:rPr>
        <w:t>
      16) анализ информации, содержащейся на образцах макетов упаковки, этикеток, стикеров изделий медицинского назначения в соответствии с требованиями законодательства Республики Казахстан в сфере обращения лекарственных средств, изделий медицинского назначения и медицинской техники;</w:t>
      </w:r>
    </w:p>
    <w:bookmarkEnd w:id="1684"/>
    <w:bookmarkStart w:name="z2257" w:id="1685"/>
    <w:p>
      <w:pPr>
        <w:spacing w:after="0"/>
        <w:ind w:left="0"/>
        <w:jc w:val="both"/>
      </w:pPr>
      <w:r>
        <w:rPr>
          <w:rFonts w:ascii="Times New Roman"/>
          <w:b w:val="false"/>
          <w:i w:val="false"/>
          <w:color w:val="000000"/>
          <w:sz w:val="28"/>
        </w:rPr>
        <w:t>
      17) анализ представленных производителем сведений о наличии или об отсутствии сообщений о несчастных случаях и отзывах с рынка изделия медицинского назначения и медицинской техники, о нежелательных событиях и (или) несчастных случаях, связанных с использованием изделия медицинского назначения и медицинской техники, уведомлений по безопасности изделия медицинского назначения и медицинской техники, подхода к рассмотрению этих проблем и их решения производителями в каждом из таких случаев, описания корректирующих действий, предпринятых в ответ на указанные случаи, а также соотношения уровня продаж и количества несчастных случаев и отзывов изделий медицинского назначения и медицинской техники из обращения.</w:t>
      </w:r>
    </w:p>
    <w:bookmarkEnd w:id="1685"/>
    <w:bookmarkStart w:name="z2258" w:id="1686"/>
    <w:p>
      <w:pPr>
        <w:spacing w:after="0"/>
        <w:ind w:left="0"/>
        <w:jc w:val="both"/>
      </w:pPr>
      <w:r>
        <w:rPr>
          <w:rFonts w:ascii="Times New Roman"/>
          <w:b w:val="false"/>
          <w:i w:val="false"/>
          <w:color w:val="000000"/>
          <w:sz w:val="28"/>
        </w:rPr>
        <w:t>
      28. В период проведения специализированной экспертизы при наличии замечаний заявителю направляется письмо с указанием выявленных замечаний и необходимости их устранения в срок, не превышающий шестьдесят календарных дней.</w:t>
      </w:r>
    </w:p>
    <w:bookmarkEnd w:id="1686"/>
    <w:bookmarkStart w:name="z2259" w:id="1687"/>
    <w:p>
      <w:pPr>
        <w:spacing w:after="0"/>
        <w:ind w:left="0"/>
        <w:jc w:val="both"/>
      </w:pPr>
      <w:r>
        <w:rPr>
          <w:rFonts w:ascii="Times New Roman"/>
          <w:b w:val="false"/>
          <w:i w:val="false"/>
          <w:color w:val="000000"/>
          <w:sz w:val="28"/>
        </w:rPr>
        <w:t>
      29. В случае возникновения дополнительных вопросов, касающихся сведений, представленных заявителем в ответе на предшествующий запрос, заявитель в течение тридцати календарных дней с момента получения запроса направляет ответ и необходимые материалы на дополнительный запрос государственной экспертной организации.</w:t>
      </w:r>
    </w:p>
    <w:bookmarkEnd w:id="1687"/>
    <w:bookmarkStart w:name="z2260" w:id="1688"/>
    <w:p>
      <w:pPr>
        <w:spacing w:after="0"/>
        <w:ind w:left="0"/>
        <w:jc w:val="both"/>
      </w:pPr>
      <w:r>
        <w:rPr>
          <w:rFonts w:ascii="Times New Roman"/>
          <w:b w:val="false"/>
          <w:i w:val="false"/>
          <w:color w:val="000000"/>
          <w:sz w:val="28"/>
        </w:rPr>
        <w:t>
      30. При не предоставлении заявителем ответов на письмо государственной экспертной организации, а также предоставлении неполного ответа и необходимых материалов в сроки, предусмотренные пунктами 28 и 29, материалы специализированной экспертизы направляются в Экспертный совет для принятия решения об отказе и прекращения экспертизы изделий медицинского назначения и медицинской техники.</w:t>
      </w:r>
    </w:p>
    <w:bookmarkEnd w:id="1688"/>
    <w:bookmarkStart w:name="z2261" w:id="1689"/>
    <w:p>
      <w:pPr>
        <w:spacing w:after="0"/>
        <w:ind w:left="0"/>
        <w:jc w:val="both"/>
      </w:pPr>
      <w:r>
        <w:rPr>
          <w:rFonts w:ascii="Times New Roman"/>
          <w:b w:val="false"/>
          <w:i w:val="false"/>
          <w:color w:val="000000"/>
          <w:sz w:val="28"/>
        </w:rPr>
        <w:t>
      Экспертный совет рассматривает поступившие материалы ежемесячно и результаты решения государственная экспертная организация направляет заявителю в течение десяти календарных дней.</w:t>
      </w:r>
    </w:p>
    <w:bookmarkEnd w:id="1689"/>
    <w:bookmarkStart w:name="z2262" w:id="1690"/>
    <w:p>
      <w:pPr>
        <w:spacing w:after="0"/>
        <w:ind w:left="0"/>
        <w:jc w:val="both"/>
      </w:pPr>
      <w:r>
        <w:rPr>
          <w:rFonts w:ascii="Times New Roman"/>
          <w:b w:val="false"/>
          <w:i w:val="false"/>
          <w:color w:val="000000"/>
          <w:sz w:val="28"/>
        </w:rPr>
        <w:t>
      31. В случае положительного отчета специализированной экспертизы составляется экспертный отчет специализированной экспертизы изделия медицинского назначения и медицинской техники согласно приложению 8 к настоящим Правилам или экспертный отчет специализированной экспертизы о влиянии вносимых изменений в регистрационное досье на безопасность, эффективность и качество изделия медицинского назначения и медицинской техники по форме, согласно приложению 9 к настоящим Правилам.</w:t>
      </w:r>
    </w:p>
    <w:bookmarkEnd w:id="1690"/>
    <w:bookmarkStart w:name="z2263" w:id="1691"/>
    <w:p>
      <w:pPr>
        <w:spacing w:after="0"/>
        <w:ind w:left="0"/>
        <w:jc w:val="left"/>
      </w:pPr>
      <w:r>
        <w:rPr>
          <w:rFonts w:ascii="Times New Roman"/>
          <w:b/>
          <w:i w:val="false"/>
          <w:color w:val="000000"/>
        </w:rPr>
        <w:t xml:space="preserve"> Глава 4. Порядок формирования результатов проведенной экспертизы изделий медицинского назначения и медицинской техники</w:t>
      </w:r>
    </w:p>
    <w:bookmarkEnd w:id="1691"/>
    <w:bookmarkStart w:name="z2264" w:id="1692"/>
    <w:p>
      <w:pPr>
        <w:spacing w:after="0"/>
        <w:ind w:left="0"/>
        <w:jc w:val="both"/>
      </w:pPr>
      <w:r>
        <w:rPr>
          <w:rFonts w:ascii="Times New Roman"/>
          <w:b w:val="false"/>
          <w:i w:val="false"/>
          <w:color w:val="000000"/>
          <w:sz w:val="28"/>
        </w:rPr>
        <w:t>
      32. По окончании экспертизы заявитель в течение тридцати календарных дней, не входящих в срок проведения экспертизы согласовывает с государственной экспертной организацией сведения об изделии медицинского назначения или медицинской техники и итоговые документы (нормативный документ по качеству, инструкцию по медицинскому применению и маркировки макетов упаковки, этикеток, стикеров).</w:t>
      </w:r>
    </w:p>
    <w:bookmarkEnd w:id="1692"/>
    <w:bookmarkStart w:name="z2265" w:id="1693"/>
    <w:p>
      <w:pPr>
        <w:spacing w:after="0"/>
        <w:ind w:left="0"/>
        <w:jc w:val="both"/>
      </w:pPr>
      <w:r>
        <w:rPr>
          <w:rFonts w:ascii="Times New Roman"/>
          <w:b w:val="false"/>
          <w:i w:val="false"/>
          <w:color w:val="000000"/>
          <w:sz w:val="28"/>
        </w:rPr>
        <w:t>
      Согласование осуществляется в электронном виде по индивидуальному паролю через личный кабинет или путем предоставления листа согласования.</w:t>
      </w:r>
    </w:p>
    <w:bookmarkEnd w:id="1693"/>
    <w:bookmarkStart w:name="z2266" w:id="1694"/>
    <w:p>
      <w:pPr>
        <w:spacing w:after="0"/>
        <w:ind w:left="0"/>
        <w:jc w:val="both"/>
      </w:pPr>
      <w:r>
        <w:rPr>
          <w:rFonts w:ascii="Times New Roman"/>
          <w:b w:val="false"/>
          <w:i w:val="false"/>
          <w:color w:val="000000"/>
          <w:sz w:val="28"/>
        </w:rPr>
        <w:t>
      33. По результатам проведенной экспертизы изделия медицинского назначения и медицинской техники государственная экспертная организация составляет заключение о безопасности, эффективности и качестве изделий медицинского назначения и медицинской техники, заявленных на экспертизу по форме согласно приложению 10 к настоящим Правилам и заключение о безопасности эффективности и качестве изделия медицинского назначения и медицинской техники при изменений, вносимых в регистрационное досье согласно приложению 11 к настоящим Правилам, подписанное руководителем государственной экспертной организации или уполномоченным лицом.</w:t>
      </w:r>
    </w:p>
    <w:bookmarkEnd w:id="1694"/>
    <w:bookmarkStart w:name="z2267" w:id="1695"/>
    <w:p>
      <w:pPr>
        <w:spacing w:after="0"/>
        <w:ind w:left="0"/>
        <w:jc w:val="both"/>
      </w:pPr>
      <w:r>
        <w:rPr>
          <w:rFonts w:ascii="Times New Roman"/>
          <w:b w:val="false"/>
          <w:i w:val="false"/>
          <w:color w:val="000000"/>
          <w:sz w:val="28"/>
        </w:rPr>
        <w:t>
      34. Государственная экспертная организация направляет в электронном виде в государственный орган:</w:t>
      </w:r>
    </w:p>
    <w:bookmarkEnd w:id="1695"/>
    <w:bookmarkStart w:name="z2268" w:id="1696"/>
    <w:p>
      <w:pPr>
        <w:spacing w:after="0"/>
        <w:ind w:left="0"/>
        <w:jc w:val="both"/>
      </w:pPr>
      <w:r>
        <w:rPr>
          <w:rFonts w:ascii="Times New Roman"/>
          <w:b w:val="false"/>
          <w:i w:val="false"/>
          <w:color w:val="000000"/>
          <w:sz w:val="28"/>
        </w:rPr>
        <w:t>
      1) заключение о безопасности, эффективности и качестве изделия медицинского назначения и медицинской техники;</w:t>
      </w:r>
    </w:p>
    <w:bookmarkEnd w:id="1696"/>
    <w:bookmarkStart w:name="z2269" w:id="1697"/>
    <w:p>
      <w:pPr>
        <w:spacing w:after="0"/>
        <w:ind w:left="0"/>
        <w:jc w:val="both"/>
      </w:pPr>
      <w:r>
        <w:rPr>
          <w:rFonts w:ascii="Times New Roman"/>
          <w:b w:val="false"/>
          <w:i w:val="false"/>
          <w:color w:val="000000"/>
          <w:sz w:val="28"/>
        </w:rPr>
        <w:t xml:space="preserve">
      2) инструкцию по медицинскому применению изделия медицинского назначения на казахском и русском языках, разрабатываемую в соответствии с </w:t>
      </w:r>
      <w:r>
        <w:rPr>
          <w:rFonts w:ascii="Times New Roman"/>
          <w:b w:val="false"/>
          <w:i w:val="false"/>
          <w:color w:val="000000"/>
          <w:sz w:val="28"/>
        </w:rPr>
        <w:t>приказом</w:t>
      </w:r>
      <w:r>
        <w:rPr>
          <w:rFonts w:ascii="Times New Roman"/>
          <w:b w:val="false"/>
          <w:i w:val="false"/>
          <w:color w:val="000000"/>
          <w:sz w:val="28"/>
        </w:rPr>
        <w:t xml:space="preserve"> № 414 и согласованную экспертной организацией;</w:t>
      </w:r>
    </w:p>
    <w:bookmarkEnd w:id="1697"/>
    <w:bookmarkStart w:name="z2270" w:id="1698"/>
    <w:p>
      <w:pPr>
        <w:spacing w:after="0"/>
        <w:ind w:left="0"/>
        <w:jc w:val="both"/>
      </w:pPr>
      <w:r>
        <w:rPr>
          <w:rFonts w:ascii="Times New Roman"/>
          <w:b w:val="false"/>
          <w:i w:val="false"/>
          <w:color w:val="000000"/>
          <w:sz w:val="28"/>
        </w:rPr>
        <w:t>
      3) макеты упаковок, этикеток, стикеров изделий медицинского назначения, согласованных государственной экспертной организацией на казахском и русском языках.</w:t>
      </w:r>
    </w:p>
    <w:bookmarkEnd w:id="1698"/>
    <w:bookmarkStart w:name="z2271" w:id="1699"/>
    <w:p>
      <w:pPr>
        <w:spacing w:after="0"/>
        <w:ind w:left="0"/>
        <w:jc w:val="both"/>
      </w:pPr>
      <w:r>
        <w:rPr>
          <w:rFonts w:ascii="Times New Roman"/>
          <w:b w:val="false"/>
          <w:i w:val="false"/>
          <w:color w:val="000000"/>
          <w:sz w:val="28"/>
        </w:rPr>
        <w:t>
      35. По результатам экспертизы государственная экспертная организация формирует сводный отчет по безопасности, эффективности и качеству изделия медицинского назначения и медицинской техники в соответствии с приложением 12 к настоящим Правилам, часть которого размещает на интернет-ресурсе государственной экспертной организации.</w:t>
      </w:r>
    </w:p>
    <w:bookmarkEnd w:id="1699"/>
    <w:bookmarkStart w:name="z2272" w:id="1700"/>
    <w:p>
      <w:pPr>
        <w:spacing w:after="0"/>
        <w:ind w:left="0"/>
        <w:jc w:val="both"/>
      </w:pPr>
      <w:r>
        <w:rPr>
          <w:rFonts w:ascii="Times New Roman"/>
          <w:b w:val="false"/>
          <w:i w:val="false"/>
          <w:color w:val="000000"/>
          <w:sz w:val="28"/>
        </w:rPr>
        <w:t>
      36. Заключение о безопасности, эффективности и качестве изделия медицинского назначения и медицинской техники действительно в течение ста восьмидесяти календарных дней. В случае истечения срока действия заключения о безопасности, эффективности и качестве изделия медицинского назначения и медицинской техники, заявитель повторно подает заявление, документы и материалы для проведения экспертизы в соответствии с настоящими Правилами.</w:t>
      </w:r>
    </w:p>
    <w:bookmarkEnd w:id="1700"/>
    <w:bookmarkStart w:name="z2273" w:id="1701"/>
    <w:p>
      <w:pPr>
        <w:spacing w:after="0"/>
        <w:ind w:left="0"/>
        <w:jc w:val="both"/>
      </w:pPr>
      <w:r>
        <w:rPr>
          <w:rFonts w:ascii="Times New Roman"/>
          <w:b w:val="false"/>
          <w:i w:val="false"/>
          <w:color w:val="000000"/>
          <w:sz w:val="28"/>
        </w:rPr>
        <w:t>
      37. Отрицательное заключение о безопасности, эффективности и качестве изделия медицинского назначения, медицинской техники выдается в случаях:</w:t>
      </w:r>
    </w:p>
    <w:bookmarkEnd w:id="1701"/>
    <w:bookmarkStart w:name="z2274" w:id="1702"/>
    <w:p>
      <w:pPr>
        <w:spacing w:after="0"/>
        <w:ind w:left="0"/>
        <w:jc w:val="both"/>
      </w:pPr>
      <w:r>
        <w:rPr>
          <w:rFonts w:ascii="Times New Roman"/>
          <w:b w:val="false"/>
          <w:i w:val="false"/>
          <w:color w:val="000000"/>
          <w:sz w:val="28"/>
        </w:rPr>
        <w:t>
      1) непредставление полного комплекта регистрационного досье после выдачи замечаний заявителю в процессе проведения экспертизы в сроки, установленные настоящими Правилами;</w:t>
      </w:r>
    </w:p>
    <w:bookmarkEnd w:id="1702"/>
    <w:bookmarkStart w:name="z2275" w:id="1703"/>
    <w:p>
      <w:pPr>
        <w:spacing w:after="0"/>
        <w:ind w:left="0"/>
        <w:jc w:val="both"/>
      </w:pPr>
      <w:r>
        <w:rPr>
          <w:rFonts w:ascii="Times New Roman"/>
          <w:b w:val="false"/>
          <w:i w:val="false"/>
          <w:color w:val="000000"/>
          <w:sz w:val="28"/>
        </w:rPr>
        <w:t>
      2) представления заявителем недостоверных сведений;</w:t>
      </w:r>
    </w:p>
    <w:bookmarkEnd w:id="1703"/>
    <w:bookmarkStart w:name="z2276" w:id="1704"/>
    <w:p>
      <w:pPr>
        <w:spacing w:after="0"/>
        <w:ind w:left="0"/>
        <w:jc w:val="both"/>
      </w:pPr>
      <w:r>
        <w:rPr>
          <w:rFonts w:ascii="Times New Roman"/>
          <w:b w:val="false"/>
          <w:i w:val="false"/>
          <w:color w:val="000000"/>
          <w:sz w:val="28"/>
        </w:rPr>
        <w:t>
      3) более низкой безопасности, эффективности и качества изделия медицинского назначения и медицинской техники по сравнению с ранее зарегистрированными аналогами;</w:t>
      </w:r>
    </w:p>
    <w:bookmarkEnd w:id="1704"/>
    <w:bookmarkStart w:name="z2277" w:id="1705"/>
    <w:p>
      <w:pPr>
        <w:spacing w:after="0"/>
        <w:ind w:left="0"/>
        <w:jc w:val="both"/>
      </w:pPr>
      <w:r>
        <w:rPr>
          <w:rFonts w:ascii="Times New Roman"/>
          <w:b w:val="false"/>
          <w:i w:val="false"/>
          <w:color w:val="000000"/>
          <w:sz w:val="28"/>
        </w:rPr>
        <w:t>
      4) отрицательного заключения о безопасности, эффективности и качестве изделия медицинского назначения и медицинской техники по результатам любого этапа экспертизы;</w:t>
      </w:r>
    </w:p>
    <w:bookmarkEnd w:id="1705"/>
    <w:bookmarkStart w:name="z2278" w:id="1706"/>
    <w:p>
      <w:pPr>
        <w:spacing w:after="0"/>
        <w:ind w:left="0"/>
        <w:jc w:val="both"/>
      </w:pPr>
      <w:r>
        <w:rPr>
          <w:rFonts w:ascii="Times New Roman"/>
          <w:b w:val="false"/>
          <w:i w:val="false"/>
          <w:color w:val="000000"/>
          <w:sz w:val="28"/>
        </w:rPr>
        <w:t>
      5) несоответствия фактических условий производства и системы обеспечения качества условиям, обеспечивающим заявленную безопасность, эффективность и качество изделий медицинского назначения и медицинской техники, по результатам оценки производства и системы обеспечения качества производителя (предприятия-изготовителя) регистрации;</w:t>
      </w:r>
    </w:p>
    <w:bookmarkEnd w:id="1706"/>
    <w:bookmarkStart w:name="z2279" w:id="1707"/>
    <w:p>
      <w:pPr>
        <w:spacing w:after="0"/>
        <w:ind w:left="0"/>
        <w:jc w:val="both"/>
      </w:pPr>
      <w:r>
        <w:rPr>
          <w:rFonts w:ascii="Times New Roman"/>
          <w:b w:val="false"/>
          <w:i w:val="false"/>
          <w:color w:val="000000"/>
          <w:sz w:val="28"/>
        </w:rPr>
        <w:t>
      6) отказа заявителя от организации посещения предприятия (производственной площадки) с целью оценки условий производства и системы обеспечения качества, в соответствии с требованиями законодательных актов Республики Казахстан.</w:t>
      </w:r>
    </w:p>
    <w:bookmarkEnd w:id="1707"/>
    <w:bookmarkStart w:name="z2280" w:id="1708"/>
    <w:p>
      <w:pPr>
        <w:spacing w:after="0"/>
        <w:ind w:left="0"/>
        <w:jc w:val="both"/>
      </w:pPr>
      <w:r>
        <w:rPr>
          <w:rFonts w:ascii="Times New Roman"/>
          <w:b w:val="false"/>
          <w:i w:val="false"/>
          <w:color w:val="000000"/>
          <w:sz w:val="28"/>
        </w:rPr>
        <w:t>
      38. В случаях отрицательного заключения о безопасности, эффективности и качестве изделия медицинского назначения, медицинской техники или отзыва заявителем заявления на экспертизу после начала проведения экспертизы, стоимость проведения экспертных работ заявителю не возвращаются.</w:t>
      </w:r>
    </w:p>
    <w:bookmarkEnd w:id="1708"/>
    <w:bookmarkStart w:name="z2281" w:id="1709"/>
    <w:p>
      <w:pPr>
        <w:spacing w:after="0"/>
        <w:ind w:left="0"/>
        <w:jc w:val="both"/>
      </w:pPr>
      <w:r>
        <w:rPr>
          <w:rFonts w:ascii="Times New Roman"/>
          <w:b w:val="false"/>
          <w:i w:val="false"/>
          <w:color w:val="000000"/>
          <w:sz w:val="28"/>
        </w:rPr>
        <w:t>
      39. После завершения процедуры экспертизы государственная экспертная организация формирует электронный архивный экземпляр регистрационного досье, содержащий документы и материалы результата экспертизы (дополнительные материалы, представленные заявителем по запросу государственной экспертной организации, заключения первичной экспертизы, специализированной экспертизы, протоколы испытательной лаборатории), заключение о безопасности, эффективности и качестве, утвержденную инструкцию по медицинскому применению изделия медицинского назначения, утвержденные макеты упаковок, этикеток, стикеров и хранящийся в электронном архиве.</w:t>
      </w:r>
    </w:p>
    <w:bookmarkEnd w:id="1709"/>
    <w:bookmarkStart w:name="z2282" w:id="1710"/>
    <w:p>
      <w:pPr>
        <w:spacing w:after="0"/>
        <w:ind w:left="0"/>
        <w:jc w:val="both"/>
      </w:pPr>
      <w:r>
        <w:rPr>
          <w:rFonts w:ascii="Times New Roman"/>
          <w:b w:val="false"/>
          <w:i w:val="false"/>
          <w:color w:val="000000"/>
          <w:sz w:val="28"/>
        </w:rPr>
        <w:t>
      Во время действия регистрационного удостоверения архивное регистрационное досье, дополняется копиями регистрационных удостоверений о внесении изменений со всеми приложенными документами заявителя в электронном виде.</w:t>
      </w:r>
    </w:p>
    <w:bookmarkEnd w:id="1710"/>
    <w:bookmarkStart w:name="z2283" w:id="1711"/>
    <w:p>
      <w:pPr>
        <w:spacing w:after="0"/>
        <w:ind w:left="0"/>
        <w:jc w:val="both"/>
      </w:pPr>
      <w:r>
        <w:rPr>
          <w:rFonts w:ascii="Times New Roman"/>
          <w:b w:val="false"/>
          <w:i w:val="false"/>
          <w:color w:val="000000"/>
          <w:sz w:val="28"/>
        </w:rPr>
        <w:t>
      Регистрационное досье хранится в электронном архиве с соблюдением требований конфиденциальности независимо от результатов экспертизы.</w:t>
      </w:r>
    </w:p>
    <w:bookmarkEnd w:id="1711"/>
    <w:bookmarkStart w:name="z2284" w:id="1712"/>
    <w:p>
      <w:pPr>
        <w:spacing w:after="0"/>
        <w:ind w:left="0"/>
        <w:jc w:val="both"/>
      </w:pPr>
      <w:r>
        <w:rPr>
          <w:rFonts w:ascii="Times New Roman"/>
          <w:b w:val="false"/>
          <w:i w:val="false"/>
          <w:color w:val="000000"/>
          <w:sz w:val="28"/>
        </w:rPr>
        <w:t>
      Регистрационное досье изделия медицинского назначения и медицинской техники на электронном носителе хранится десять лет.</w:t>
      </w:r>
    </w:p>
    <w:bookmarkEnd w:id="1712"/>
    <w:bookmarkStart w:name="z2285" w:id="1713"/>
    <w:p>
      <w:pPr>
        <w:spacing w:after="0"/>
        <w:ind w:left="0"/>
        <w:jc w:val="left"/>
      </w:pPr>
      <w:r>
        <w:rPr>
          <w:rFonts w:ascii="Times New Roman"/>
          <w:b/>
          <w:i w:val="false"/>
          <w:color w:val="000000"/>
        </w:rPr>
        <w:t xml:space="preserve"> Глава 5. Особенности проведения экспертизы изделий медицинского назначения и медицинской техники</w:t>
      </w:r>
    </w:p>
    <w:bookmarkEnd w:id="1713"/>
    <w:bookmarkStart w:name="z2286" w:id="1714"/>
    <w:p>
      <w:pPr>
        <w:spacing w:after="0"/>
        <w:ind w:left="0"/>
        <w:jc w:val="both"/>
      </w:pPr>
      <w:r>
        <w:rPr>
          <w:rFonts w:ascii="Times New Roman"/>
          <w:b w:val="false"/>
          <w:i w:val="false"/>
          <w:color w:val="000000"/>
          <w:sz w:val="28"/>
        </w:rPr>
        <w:t>
      40. Разъяснения или уточнения, возникающие в период проведения экспертизы между государственной экспертной организацией и заявителем, осуществляются через ЦОЗ путем формирования электронного документа по индивидуальному паролю заявителя через информационную систему с электронно-цифровой подписью заявителя и государственной экспертной организации или на бумажных носителях.</w:t>
      </w:r>
    </w:p>
    <w:bookmarkEnd w:id="1714"/>
    <w:bookmarkStart w:name="z2287" w:id="1715"/>
    <w:p>
      <w:pPr>
        <w:spacing w:after="0"/>
        <w:ind w:left="0"/>
        <w:jc w:val="both"/>
      </w:pPr>
      <w:r>
        <w:rPr>
          <w:rFonts w:ascii="Times New Roman"/>
          <w:b w:val="false"/>
          <w:i w:val="false"/>
          <w:color w:val="000000"/>
          <w:sz w:val="28"/>
        </w:rPr>
        <w:t xml:space="preserve">
      41. При проведении экспертизы изделий медицинского назначения и медицинской техники государственная экспертная организация устанавливает соответствие заявленного класса в зависимости от степени потенциального риска применения в соответствии </w:t>
      </w:r>
      <w:r>
        <w:rPr>
          <w:rFonts w:ascii="Times New Roman"/>
          <w:b w:val="false"/>
          <w:i w:val="false"/>
          <w:color w:val="000000"/>
          <w:sz w:val="28"/>
        </w:rPr>
        <w:t>Правилами</w:t>
      </w:r>
      <w:r>
        <w:rPr>
          <w:rFonts w:ascii="Times New Roman"/>
          <w:b w:val="false"/>
          <w:i w:val="false"/>
          <w:color w:val="000000"/>
          <w:sz w:val="28"/>
        </w:rPr>
        <w:t xml:space="preserve"> классификации безопасности изделий медицинского назначения и медицинской техники, утвержденными приказом Министра здравоохранения Республики Казахстан от 24 ноября 2009 года № 764 (зарегистрирован в Реестре государственной регистрации нормативных правовых актов под № 5936).</w:t>
      </w:r>
    </w:p>
    <w:bookmarkEnd w:id="1715"/>
    <w:bookmarkStart w:name="z2288" w:id="1716"/>
    <w:p>
      <w:pPr>
        <w:spacing w:after="0"/>
        <w:ind w:left="0"/>
        <w:jc w:val="both"/>
      </w:pPr>
      <w:r>
        <w:rPr>
          <w:rFonts w:ascii="Times New Roman"/>
          <w:b w:val="false"/>
          <w:i w:val="false"/>
          <w:color w:val="000000"/>
          <w:sz w:val="28"/>
        </w:rPr>
        <w:t>
      42. В отношении изделий медицинского назначения и медицинской техники, имеющих бессрочное регистрационное удостоверение, государственной экспертной организацией осуществляется периодическая оценка соотношения польза/риск на основании непрерывного мониторинга безопасности с ежегодным возмещением заявителем расходов на основании договора между заявителем и государственной экспертной организацией.</w:t>
      </w:r>
    </w:p>
    <w:bookmarkEnd w:id="1716"/>
    <w:bookmarkStart w:name="z2289" w:id="1717"/>
    <w:p>
      <w:pPr>
        <w:spacing w:after="0"/>
        <w:ind w:left="0"/>
        <w:jc w:val="both"/>
      </w:pPr>
      <w:r>
        <w:rPr>
          <w:rFonts w:ascii="Times New Roman"/>
          <w:b w:val="false"/>
          <w:i w:val="false"/>
          <w:color w:val="000000"/>
          <w:sz w:val="28"/>
        </w:rPr>
        <w:t>
      43. Экспертиза принадлежности продукции к изделиям медицинского назначения и медицинской техники и необходимости ее государственной регистрации в Республике Казахстан осуществляется государственной экспертной организацией в соответствии с договором, заключенным между заявителем и государственной экспертной организацией.</w:t>
      </w:r>
    </w:p>
    <w:bookmarkEnd w:id="1717"/>
    <w:bookmarkStart w:name="z2290" w:id="1718"/>
    <w:p>
      <w:pPr>
        <w:spacing w:after="0"/>
        <w:ind w:left="0"/>
        <w:jc w:val="both"/>
      </w:pPr>
      <w:r>
        <w:rPr>
          <w:rFonts w:ascii="Times New Roman"/>
          <w:b w:val="false"/>
          <w:i w:val="false"/>
          <w:color w:val="000000"/>
          <w:sz w:val="28"/>
        </w:rPr>
        <w:t>
      44. Экспертиза изменений, вносимых в регистрационное досье, осуществляется на изделия медицинского назначения и медицинскую технику в период действия регистрационного удостоверения и не снижает безопасность и качество изделий медицинского назначения и медицинской техники.</w:t>
      </w:r>
    </w:p>
    <w:bookmarkEnd w:id="1718"/>
    <w:bookmarkStart w:name="z2291" w:id="1719"/>
    <w:p>
      <w:pPr>
        <w:spacing w:after="0"/>
        <w:ind w:left="0"/>
        <w:jc w:val="both"/>
      </w:pPr>
      <w:r>
        <w:rPr>
          <w:rFonts w:ascii="Times New Roman"/>
          <w:b w:val="false"/>
          <w:i w:val="false"/>
          <w:color w:val="000000"/>
          <w:sz w:val="28"/>
        </w:rPr>
        <w:t>
      45. Изменения классифицируются в соответствии с перечнем изменений, вносимых в регистрационное досье изделия медицинского назначения и (или) медицинской техники в период действия регистрационного удостоверения согласно приложению 13 к настоящим Правилам. Изменения, не включенные в указанный перечень, подлежат новой регистрации в соответствии с настоящими Правилами.</w:t>
      </w:r>
    </w:p>
    <w:bookmarkEnd w:id="1719"/>
    <w:bookmarkStart w:name="z2292" w:id="1720"/>
    <w:p>
      <w:pPr>
        <w:spacing w:after="0"/>
        <w:ind w:left="0"/>
        <w:jc w:val="both"/>
      </w:pPr>
      <w:r>
        <w:rPr>
          <w:rFonts w:ascii="Times New Roman"/>
          <w:b w:val="false"/>
          <w:i w:val="false"/>
          <w:color w:val="000000"/>
          <w:sz w:val="28"/>
        </w:rPr>
        <w:t>
      46. Заявитель в течение двух месяцев после утверждения вносимых изменений производителем подает заявление на проведение экспертизы изделия медицинского назначения и медицинской техники по форме согласно приложению 1 к настоящим Правилам.</w:t>
      </w:r>
    </w:p>
    <w:bookmarkEnd w:id="1720"/>
    <w:bookmarkStart w:name="z2293" w:id="1721"/>
    <w:p>
      <w:pPr>
        <w:spacing w:after="0"/>
        <w:ind w:left="0"/>
        <w:jc w:val="both"/>
      </w:pPr>
      <w:r>
        <w:rPr>
          <w:rFonts w:ascii="Times New Roman"/>
          <w:b w:val="false"/>
          <w:i w:val="false"/>
          <w:color w:val="000000"/>
          <w:sz w:val="28"/>
        </w:rPr>
        <w:t>
      47. К заявлению о внесении изменений в регистрационное досье изделия медицинского назначения и медицинской техники прилагаются документы и материалы, необходимые для внесения изменений, согласно Перечню изменений, вносимых в регистрационное досье изделия медицинского назначения и (или) медицинской техники в период действия регистрационного удостоверения согласно приложению13 к настоящим Правилам.</w:t>
      </w:r>
    </w:p>
    <w:bookmarkEnd w:id="1721"/>
    <w:bookmarkStart w:name="z2294" w:id="1722"/>
    <w:p>
      <w:pPr>
        <w:spacing w:after="0"/>
        <w:ind w:left="0"/>
        <w:jc w:val="both"/>
      </w:pPr>
      <w:r>
        <w:rPr>
          <w:rFonts w:ascii="Times New Roman"/>
          <w:b w:val="false"/>
          <w:i w:val="false"/>
          <w:color w:val="000000"/>
          <w:sz w:val="28"/>
        </w:rPr>
        <w:t>
      48. Государственная экспертная организация на основании результатов экспертизы составляет экспертный отчет специализированной экспертизы о влиянии вносимых изменений в регистрационное досье на безопасность, эффективность и качество изделий медицинского назначения и медицинской техники по форме согласно приложению 9 к настоящим Правилам, подписанный руководителем структурного подразделения и экспертом, проводившим экспертизу.</w:t>
      </w:r>
    </w:p>
    <w:bookmarkEnd w:id="1722"/>
    <w:bookmarkStart w:name="z2295" w:id="1723"/>
    <w:p>
      <w:pPr>
        <w:spacing w:after="0"/>
        <w:ind w:left="0"/>
        <w:jc w:val="both"/>
      </w:pPr>
      <w:r>
        <w:rPr>
          <w:rFonts w:ascii="Times New Roman"/>
          <w:b w:val="false"/>
          <w:i w:val="false"/>
          <w:color w:val="000000"/>
          <w:sz w:val="28"/>
        </w:rPr>
        <w:t>
      49. Производитель или уполномоченный представитель производителя изделия медицинского назначения или медицинской техники вносит изменения в регистрационное досье на основании уведомлении в произвольной форме государственной экспертной организации, основанной на сведениях из международных источников и результатах мониторинга безопасности.</w:t>
      </w:r>
    </w:p>
    <w:bookmarkEnd w:id="1723"/>
    <w:bookmarkStart w:name="z2296" w:id="1724"/>
    <w:p>
      <w:pPr>
        <w:spacing w:after="0"/>
        <w:ind w:left="0"/>
        <w:jc w:val="both"/>
      </w:pPr>
      <w:r>
        <w:rPr>
          <w:rFonts w:ascii="Times New Roman"/>
          <w:b w:val="false"/>
          <w:i w:val="false"/>
          <w:color w:val="000000"/>
          <w:sz w:val="28"/>
        </w:rPr>
        <w:t>
      Государственная экспертная организация при выявлении оснований по международным источникам и результатам мониторинга безопасности извещает через информационные ресурсы всех производителей и уполномоченных представителей производителя о необходимости внесения соответствующих изменений в инструкцию по медицинскому применению или эксплуатационный документ через процедуру внесения изменений в регистрационное досье в течение девяноста календарных дней.</w:t>
      </w:r>
    </w:p>
    <w:bookmarkEnd w:id="1724"/>
    <w:bookmarkStart w:name="z2297" w:id="1725"/>
    <w:p>
      <w:pPr>
        <w:spacing w:after="0"/>
        <w:ind w:left="0"/>
        <w:jc w:val="both"/>
      </w:pPr>
      <w:r>
        <w:rPr>
          <w:rFonts w:ascii="Times New Roman"/>
          <w:b w:val="false"/>
          <w:i w:val="false"/>
          <w:color w:val="000000"/>
          <w:sz w:val="28"/>
        </w:rPr>
        <w:t>
      50. При невыполнении условия, указанного в пункте 49 настоящих Правил государственная экспертная организация уведомляет (в произвольной форме) государственный орган в сфере обращения лекарственных средств, изделий медицинского назначения и медицинской техники о необходимости приостановления действия регистрационного удостоверения.</w:t>
      </w:r>
    </w:p>
    <w:bookmarkEnd w:id="1725"/>
    <w:bookmarkStart w:name="z2298" w:id="1726"/>
    <w:p>
      <w:pPr>
        <w:spacing w:after="0"/>
        <w:ind w:left="0"/>
        <w:jc w:val="left"/>
      </w:pPr>
      <w:r>
        <w:rPr>
          <w:rFonts w:ascii="Times New Roman"/>
          <w:b/>
          <w:i w:val="false"/>
          <w:color w:val="000000"/>
        </w:rPr>
        <w:t xml:space="preserve"> Глава 6. Сроки проведения экспертизы изделий медицинского назначения и медицинской техники</w:t>
      </w:r>
    </w:p>
    <w:bookmarkEnd w:id="1726"/>
    <w:bookmarkStart w:name="z2299" w:id="1727"/>
    <w:p>
      <w:pPr>
        <w:spacing w:after="0"/>
        <w:ind w:left="0"/>
        <w:jc w:val="both"/>
      </w:pPr>
      <w:r>
        <w:rPr>
          <w:rFonts w:ascii="Times New Roman"/>
          <w:b w:val="false"/>
          <w:i w:val="false"/>
          <w:color w:val="000000"/>
          <w:sz w:val="28"/>
        </w:rPr>
        <w:t>
      51. Сроки проведения экспертизы изделия медицинского назначения и медицинской техники составляют:</w:t>
      </w:r>
    </w:p>
    <w:bookmarkEnd w:id="1727"/>
    <w:bookmarkStart w:name="z2300" w:id="1728"/>
    <w:p>
      <w:pPr>
        <w:spacing w:after="0"/>
        <w:ind w:left="0"/>
        <w:jc w:val="both"/>
      </w:pPr>
      <w:r>
        <w:rPr>
          <w:rFonts w:ascii="Times New Roman"/>
          <w:b w:val="false"/>
          <w:i w:val="false"/>
          <w:color w:val="000000"/>
          <w:sz w:val="28"/>
        </w:rPr>
        <w:t>
      1) при экспертизе изделий медицинского назначения класса 1 и класса 2а в сроки, не превышающие девяноста календарных дней, в том числе:</w:t>
      </w:r>
    </w:p>
    <w:bookmarkEnd w:id="1728"/>
    <w:bookmarkStart w:name="z2301" w:id="1729"/>
    <w:p>
      <w:pPr>
        <w:spacing w:after="0"/>
        <w:ind w:left="0"/>
        <w:jc w:val="both"/>
      </w:pPr>
      <w:r>
        <w:rPr>
          <w:rFonts w:ascii="Times New Roman"/>
          <w:b w:val="false"/>
          <w:i w:val="false"/>
          <w:color w:val="000000"/>
          <w:sz w:val="28"/>
        </w:rPr>
        <w:t>
      начальная экспертиза (валидация регистрационного досье) - десять календарных дней;</w:t>
      </w:r>
    </w:p>
    <w:bookmarkEnd w:id="1729"/>
    <w:bookmarkStart w:name="z2302" w:id="1730"/>
    <w:p>
      <w:pPr>
        <w:spacing w:after="0"/>
        <w:ind w:left="0"/>
        <w:jc w:val="both"/>
      </w:pPr>
      <w:r>
        <w:rPr>
          <w:rFonts w:ascii="Times New Roman"/>
          <w:b w:val="false"/>
          <w:i w:val="false"/>
          <w:color w:val="000000"/>
          <w:sz w:val="28"/>
        </w:rPr>
        <w:t>
      лабораторные испытания - тридцать календарных дней;</w:t>
      </w:r>
    </w:p>
    <w:bookmarkEnd w:id="1730"/>
    <w:bookmarkStart w:name="z2303" w:id="1731"/>
    <w:p>
      <w:pPr>
        <w:spacing w:after="0"/>
        <w:ind w:left="0"/>
        <w:jc w:val="both"/>
      </w:pPr>
      <w:r>
        <w:rPr>
          <w:rFonts w:ascii="Times New Roman"/>
          <w:b w:val="false"/>
          <w:i w:val="false"/>
          <w:color w:val="000000"/>
          <w:sz w:val="28"/>
        </w:rPr>
        <w:t>
      специализированная экспертиза - сорок календарных дней (в том числе, подтверждение аутентичности или перевод на казахский язык маркировки макетов упаковок, этикеток, стикеров, инструкции по медицинскому применению, в течение десяти календарных дней);</w:t>
      </w:r>
    </w:p>
    <w:bookmarkEnd w:id="1731"/>
    <w:bookmarkStart w:name="z2304" w:id="1732"/>
    <w:p>
      <w:pPr>
        <w:spacing w:after="0"/>
        <w:ind w:left="0"/>
        <w:jc w:val="both"/>
      </w:pPr>
      <w:r>
        <w:rPr>
          <w:rFonts w:ascii="Times New Roman"/>
          <w:b w:val="false"/>
          <w:i w:val="false"/>
          <w:color w:val="000000"/>
          <w:sz w:val="28"/>
        </w:rPr>
        <w:t>
      формирование заключения о безопасности, эффективности и качестве - десять календарных дней;</w:t>
      </w:r>
    </w:p>
    <w:bookmarkEnd w:id="1732"/>
    <w:bookmarkStart w:name="z2305" w:id="1733"/>
    <w:p>
      <w:pPr>
        <w:spacing w:after="0"/>
        <w:ind w:left="0"/>
        <w:jc w:val="both"/>
      </w:pPr>
      <w:r>
        <w:rPr>
          <w:rFonts w:ascii="Times New Roman"/>
          <w:b w:val="false"/>
          <w:i w:val="false"/>
          <w:color w:val="000000"/>
          <w:sz w:val="28"/>
        </w:rPr>
        <w:t>
      2) при экспертизе изделия медицинского назначения класса 2б (с повышенной степенью риска) и класса 3 (с высокой степенью риска) - в сроки, не превышающие ста шестидесяти календарных дней, в том числе:</w:t>
      </w:r>
    </w:p>
    <w:bookmarkEnd w:id="1733"/>
    <w:bookmarkStart w:name="z2306" w:id="1734"/>
    <w:p>
      <w:pPr>
        <w:spacing w:after="0"/>
        <w:ind w:left="0"/>
        <w:jc w:val="both"/>
      </w:pPr>
      <w:r>
        <w:rPr>
          <w:rFonts w:ascii="Times New Roman"/>
          <w:b w:val="false"/>
          <w:i w:val="false"/>
          <w:color w:val="000000"/>
          <w:sz w:val="28"/>
        </w:rPr>
        <w:t>
      начальная экспертиза (валидация регистрационного досье) - двадцать календарных дней;</w:t>
      </w:r>
    </w:p>
    <w:bookmarkEnd w:id="1734"/>
    <w:bookmarkStart w:name="z2307" w:id="1735"/>
    <w:p>
      <w:pPr>
        <w:spacing w:after="0"/>
        <w:ind w:left="0"/>
        <w:jc w:val="both"/>
      </w:pPr>
      <w:r>
        <w:rPr>
          <w:rFonts w:ascii="Times New Roman"/>
          <w:b w:val="false"/>
          <w:i w:val="false"/>
          <w:color w:val="000000"/>
          <w:sz w:val="28"/>
        </w:rPr>
        <w:t>
      лабораторные испытания - шестьдесят календарных дней;</w:t>
      </w:r>
    </w:p>
    <w:bookmarkEnd w:id="1735"/>
    <w:bookmarkStart w:name="z2308" w:id="1736"/>
    <w:p>
      <w:pPr>
        <w:spacing w:after="0"/>
        <w:ind w:left="0"/>
        <w:jc w:val="both"/>
      </w:pPr>
      <w:r>
        <w:rPr>
          <w:rFonts w:ascii="Times New Roman"/>
          <w:b w:val="false"/>
          <w:i w:val="false"/>
          <w:color w:val="000000"/>
          <w:sz w:val="28"/>
        </w:rPr>
        <w:t>
      специализированная экспертиза - семьдесят календарных дней (в том числе, подтверждение аутентичности или перевод на казахский язык маркировки макетов упаковок, этикеток, стикеров, инструкции по медицинскому применению, в течение десяти календарных дней);</w:t>
      </w:r>
    </w:p>
    <w:bookmarkEnd w:id="1736"/>
    <w:bookmarkStart w:name="z2309" w:id="1737"/>
    <w:p>
      <w:pPr>
        <w:spacing w:after="0"/>
        <w:ind w:left="0"/>
        <w:jc w:val="both"/>
      </w:pPr>
      <w:r>
        <w:rPr>
          <w:rFonts w:ascii="Times New Roman"/>
          <w:b w:val="false"/>
          <w:i w:val="false"/>
          <w:color w:val="000000"/>
          <w:sz w:val="28"/>
        </w:rPr>
        <w:t>
      формирование заключения о безопасности, эффективности и качестве - десять календарных дней;</w:t>
      </w:r>
    </w:p>
    <w:bookmarkEnd w:id="1737"/>
    <w:bookmarkStart w:name="z2310" w:id="1738"/>
    <w:p>
      <w:pPr>
        <w:spacing w:after="0"/>
        <w:ind w:left="0"/>
        <w:jc w:val="both"/>
      </w:pPr>
      <w:r>
        <w:rPr>
          <w:rFonts w:ascii="Times New Roman"/>
          <w:b w:val="false"/>
          <w:i w:val="false"/>
          <w:color w:val="000000"/>
          <w:sz w:val="28"/>
        </w:rPr>
        <w:t>
      3) внесение изменений в регистрационное досье изделия медицинского назначения и медицинской техники (без проведения лабораторных испытаний) в сроки, не превышающие шестидесяти календарных дней, в том числе:</w:t>
      </w:r>
    </w:p>
    <w:bookmarkEnd w:id="1738"/>
    <w:bookmarkStart w:name="z2311" w:id="1739"/>
    <w:p>
      <w:pPr>
        <w:spacing w:after="0"/>
        <w:ind w:left="0"/>
        <w:jc w:val="both"/>
      </w:pPr>
      <w:r>
        <w:rPr>
          <w:rFonts w:ascii="Times New Roman"/>
          <w:b w:val="false"/>
          <w:i w:val="false"/>
          <w:color w:val="000000"/>
          <w:sz w:val="28"/>
        </w:rPr>
        <w:t>
      начальная экспертиза (валидация регистрационного досье) - десять календарных дней;</w:t>
      </w:r>
    </w:p>
    <w:bookmarkEnd w:id="1739"/>
    <w:bookmarkStart w:name="z2312" w:id="1740"/>
    <w:p>
      <w:pPr>
        <w:spacing w:after="0"/>
        <w:ind w:left="0"/>
        <w:jc w:val="both"/>
      </w:pPr>
      <w:r>
        <w:rPr>
          <w:rFonts w:ascii="Times New Roman"/>
          <w:b w:val="false"/>
          <w:i w:val="false"/>
          <w:color w:val="000000"/>
          <w:sz w:val="28"/>
        </w:rPr>
        <w:t>
      специализированная экспертиза - сорок календарных дней (в том числе, подтверждение аутентичности или перевод на казахский язык маркировки макетов упаковок, этикеток, стикеров, инструкции по медицинскому применению, в течение десяти календарных дней;</w:t>
      </w:r>
    </w:p>
    <w:bookmarkEnd w:id="1740"/>
    <w:bookmarkStart w:name="z2313" w:id="1741"/>
    <w:p>
      <w:pPr>
        <w:spacing w:after="0"/>
        <w:ind w:left="0"/>
        <w:jc w:val="both"/>
      </w:pPr>
      <w:r>
        <w:rPr>
          <w:rFonts w:ascii="Times New Roman"/>
          <w:b w:val="false"/>
          <w:i w:val="false"/>
          <w:color w:val="000000"/>
          <w:sz w:val="28"/>
        </w:rPr>
        <w:t>
      формирование заключения о безопасности, эффективности и качестве - десять календарных дней.</w:t>
      </w:r>
    </w:p>
    <w:bookmarkEnd w:id="1741"/>
    <w:bookmarkStart w:name="z2314" w:id="1742"/>
    <w:p>
      <w:pPr>
        <w:spacing w:after="0"/>
        <w:ind w:left="0"/>
        <w:jc w:val="both"/>
      </w:pPr>
      <w:r>
        <w:rPr>
          <w:rFonts w:ascii="Times New Roman"/>
          <w:b w:val="false"/>
          <w:i w:val="false"/>
          <w:color w:val="000000"/>
          <w:sz w:val="28"/>
        </w:rPr>
        <w:t>
      4) внесение изменений типа I в регистрационное досье изделия медицинского назначения (с проведением лабораторных испытаний) в сроки, не превышающие восьмидесяти календарных дней, в том числе:</w:t>
      </w:r>
    </w:p>
    <w:bookmarkEnd w:id="1742"/>
    <w:bookmarkStart w:name="z2315" w:id="1743"/>
    <w:p>
      <w:pPr>
        <w:spacing w:after="0"/>
        <w:ind w:left="0"/>
        <w:jc w:val="both"/>
      </w:pPr>
      <w:r>
        <w:rPr>
          <w:rFonts w:ascii="Times New Roman"/>
          <w:b w:val="false"/>
          <w:i w:val="false"/>
          <w:color w:val="000000"/>
          <w:sz w:val="28"/>
        </w:rPr>
        <w:t>
      начальная экспертиза (валидация регистрационного досье) - десять календарных дней;</w:t>
      </w:r>
    </w:p>
    <w:bookmarkEnd w:id="1743"/>
    <w:bookmarkStart w:name="z2316" w:id="1744"/>
    <w:p>
      <w:pPr>
        <w:spacing w:after="0"/>
        <w:ind w:left="0"/>
        <w:jc w:val="both"/>
      </w:pPr>
      <w:r>
        <w:rPr>
          <w:rFonts w:ascii="Times New Roman"/>
          <w:b w:val="false"/>
          <w:i w:val="false"/>
          <w:color w:val="000000"/>
          <w:sz w:val="28"/>
        </w:rPr>
        <w:t>
      лабораторные испытания - двадцать календарных дней;</w:t>
      </w:r>
    </w:p>
    <w:bookmarkEnd w:id="1744"/>
    <w:bookmarkStart w:name="z2317" w:id="1745"/>
    <w:p>
      <w:pPr>
        <w:spacing w:after="0"/>
        <w:ind w:left="0"/>
        <w:jc w:val="both"/>
      </w:pPr>
      <w:r>
        <w:rPr>
          <w:rFonts w:ascii="Times New Roman"/>
          <w:b w:val="false"/>
          <w:i w:val="false"/>
          <w:color w:val="000000"/>
          <w:sz w:val="28"/>
        </w:rPr>
        <w:t>
      специализированная экспертиза - сорок календарных дней (в том числе, подтверждение аутентичности или перевод на казахский язык маркировки макетов упаковок, этикеток, стикеров, инструкции по медицинскому применению, в течение десяти календарных дней);</w:t>
      </w:r>
    </w:p>
    <w:bookmarkEnd w:id="1745"/>
    <w:bookmarkStart w:name="z2318" w:id="1746"/>
    <w:p>
      <w:pPr>
        <w:spacing w:after="0"/>
        <w:ind w:left="0"/>
        <w:jc w:val="both"/>
      </w:pPr>
      <w:r>
        <w:rPr>
          <w:rFonts w:ascii="Times New Roman"/>
          <w:b w:val="false"/>
          <w:i w:val="false"/>
          <w:color w:val="000000"/>
          <w:sz w:val="28"/>
        </w:rPr>
        <w:t>
      формирование заключения о безопасности, эффективности и качестве - десять календарных дней;</w:t>
      </w:r>
    </w:p>
    <w:bookmarkEnd w:id="1746"/>
    <w:bookmarkStart w:name="z2319" w:id="1747"/>
    <w:p>
      <w:pPr>
        <w:spacing w:after="0"/>
        <w:ind w:left="0"/>
        <w:jc w:val="both"/>
      </w:pPr>
      <w:r>
        <w:rPr>
          <w:rFonts w:ascii="Times New Roman"/>
          <w:b w:val="false"/>
          <w:i w:val="false"/>
          <w:color w:val="000000"/>
          <w:sz w:val="28"/>
        </w:rPr>
        <w:t>
      5) экспертиза медицинской техники (независимо от класса) осуществляется в сроки, не превышающие девяноста календарных дней, в том числе:</w:t>
      </w:r>
    </w:p>
    <w:bookmarkEnd w:id="1747"/>
    <w:bookmarkStart w:name="z2320" w:id="1748"/>
    <w:p>
      <w:pPr>
        <w:spacing w:after="0"/>
        <w:ind w:left="0"/>
        <w:jc w:val="both"/>
      </w:pPr>
      <w:r>
        <w:rPr>
          <w:rFonts w:ascii="Times New Roman"/>
          <w:b w:val="false"/>
          <w:i w:val="false"/>
          <w:color w:val="000000"/>
          <w:sz w:val="28"/>
        </w:rPr>
        <w:t>
      начальная экспертиза (валидация регистрационного досье) - десять календарных дней;</w:t>
      </w:r>
    </w:p>
    <w:bookmarkEnd w:id="1748"/>
    <w:bookmarkStart w:name="z2321" w:id="1749"/>
    <w:p>
      <w:pPr>
        <w:spacing w:after="0"/>
        <w:ind w:left="0"/>
        <w:jc w:val="both"/>
      </w:pPr>
      <w:r>
        <w:rPr>
          <w:rFonts w:ascii="Times New Roman"/>
          <w:b w:val="false"/>
          <w:i w:val="false"/>
          <w:color w:val="000000"/>
          <w:sz w:val="28"/>
        </w:rPr>
        <w:t>
      специализированная экспертиза - семьдесят календарных дней;</w:t>
      </w:r>
    </w:p>
    <w:bookmarkEnd w:id="1749"/>
    <w:bookmarkStart w:name="z2322" w:id="1750"/>
    <w:p>
      <w:pPr>
        <w:spacing w:after="0"/>
        <w:ind w:left="0"/>
        <w:jc w:val="both"/>
      </w:pPr>
      <w:r>
        <w:rPr>
          <w:rFonts w:ascii="Times New Roman"/>
          <w:b w:val="false"/>
          <w:i w:val="false"/>
          <w:color w:val="000000"/>
          <w:sz w:val="28"/>
        </w:rPr>
        <w:t>
      формирование заключения о безопасности, эффективности и качестве - десять календарных дней.</w:t>
      </w:r>
    </w:p>
    <w:bookmarkEnd w:id="1750"/>
    <w:bookmarkStart w:name="z2323" w:id="1751"/>
    <w:p>
      <w:pPr>
        <w:spacing w:after="0"/>
        <w:ind w:left="0"/>
        <w:jc w:val="both"/>
      </w:pPr>
      <w:r>
        <w:rPr>
          <w:rFonts w:ascii="Times New Roman"/>
          <w:b w:val="false"/>
          <w:i w:val="false"/>
          <w:color w:val="000000"/>
          <w:sz w:val="28"/>
        </w:rPr>
        <w:t>
      52. В сроки проведения экспертизы изделия медицинского назначения и медицинской техники не входят:</w:t>
      </w:r>
    </w:p>
    <w:bookmarkEnd w:id="1751"/>
    <w:bookmarkStart w:name="z2324" w:id="1752"/>
    <w:p>
      <w:pPr>
        <w:spacing w:after="0"/>
        <w:ind w:left="0"/>
        <w:jc w:val="both"/>
      </w:pPr>
      <w:r>
        <w:rPr>
          <w:rFonts w:ascii="Times New Roman"/>
          <w:b w:val="false"/>
          <w:i w:val="false"/>
          <w:color w:val="000000"/>
          <w:sz w:val="28"/>
        </w:rPr>
        <w:t>
      1) время восполнения некомплектности регистрационного досье;</w:t>
      </w:r>
    </w:p>
    <w:bookmarkEnd w:id="1752"/>
    <w:bookmarkStart w:name="z2325" w:id="1753"/>
    <w:p>
      <w:pPr>
        <w:spacing w:after="0"/>
        <w:ind w:left="0"/>
        <w:jc w:val="both"/>
      </w:pPr>
      <w:r>
        <w:rPr>
          <w:rFonts w:ascii="Times New Roman"/>
          <w:b w:val="false"/>
          <w:i w:val="false"/>
          <w:color w:val="000000"/>
          <w:sz w:val="28"/>
        </w:rPr>
        <w:t>
      2) время предоставление заявителем документов и материалов по запросу при проведении экспертизы в установленные сроки;</w:t>
      </w:r>
    </w:p>
    <w:bookmarkEnd w:id="1753"/>
    <w:bookmarkStart w:name="z2326" w:id="1754"/>
    <w:p>
      <w:pPr>
        <w:spacing w:after="0"/>
        <w:ind w:left="0"/>
        <w:jc w:val="both"/>
      </w:pPr>
      <w:r>
        <w:rPr>
          <w:rFonts w:ascii="Times New Roman"/>
          <w:b w:val="false"/>
          <w:i w:val="false"/>
          <w:color w:val="000000"/>
          <w:sz w:val="28"/>
        </w:rPr>
        <w:t>
      3) время подготовки и оценки условий производства;</w:t>
      </w:r>
    </w:p>
    <w:bookmarkEnd w:id="1754"/>
    <w:bookmarkStart w:name="z2327" w:id="1755"/>
    <w:p>
      <w:pPr>
        <w:spacing w:after="0"/>
        <w:ind w:left="0"/>
        <w:jc w:val="both"/>
      </w:pPr>
      <w:r>
        <w:rPr>
          <w:rFonts w:ascii="Times New Roman"/>
          <w:b w:val="false"/>
          <w:i w:val="false"/>
          <w:color w:val="000000"/>
          <w:sz w:val="28"/>
        </w:rPr>
        <w:t>
      4) согласование заявителем итоговых документов;</w:t>
      </w:r>
    </w:p>
    <w:bookmarkEnd w:id="1755"/>
    <w:bookmarkStart w:name="z2328" w:id="1756"/>
    <w:p>
      <w:pPr>
        <w:spacing w:after="0"/>
        <w:ind w:left="0"/>
        <w:jc w:val="both"/>
      </w:pPr>
      <w:r>
        <w:rPr>
          <w:rFonts w:ascii="Times New Roman"/>
          <w:b w:val="false"/>
          <w:i w:val="false"/>
          <w:color w:val="000000"/>
          <w:sz w:val="28"/>
        </w:rPr>
        <w:t>
      5) организация и проведение Экспертного совета.</w:t>
      </w:r>
    </w:p>
    <w:bookmarkEnd w:id="17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w:t>
            </w:r>
            <w:r>
              <w:br/>
            </w:r>
            <w:r>
              <w:rPr>
                <w:rFonts w:ascii="Times New Roman"/>
                <w:b w:val="false"/>
                <w:i w:val="false"/>
                <w:color w:val="000000"/>
                <w:sz w:val="20"/>
              </w:rPr>
              <w:t>экспертизы изделий</w:t>
            </w:r>
            <w:r>
              <w:br/>
            </w:r>
            <w:r>
              <w:rPr>
                <w:rFonts w:ascii="Times New Roman"/>
                <w:b w:val="false"/>
                <w:i w:val="false"/>
                <w:color w:val="000000"/>
                <w:sz w:val="20"/>
              </w:rPr>
              <w:t>медицинского назначения и</w:t>
            </w:r>
            <w:r>
              <w:br/>
            </w:r>
            <w:r>
              <w:rPr>
                <w:rFonts w:ascii="Times New Roman"/>
                <w:b w:val="false"/>
                <w:i w:val="false"/>
                <w:color w:val="000000"/>
                <w:sz w:val="20"/>
              </w:rPr>
              <w:t>медицинской техники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2331" w:id="1757"/>
    <w:p>
      <w:pPr>
        <w:spacing w:after="0"/>
        <w:ind w:left="0"/>
        <w:jc w:val="left"/>
      </w:pPr>
      <w:r>
        <w:rPr>
          <w:rFonts w:ascii="Times New Roman"/>
          <w:b/>
          <w:i w:val="false"/>
          <w:color w:val="000000"/>
        </w:rPr>
        <w:t xml:space="preserve"> Заявление на проведение экспертизы изделия медицинского назначения и медицинской техники*</w:t>
      </w:r>
    </w:p>
    <w:bookmarkEnd w:id="17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0"/>
        <w:gridCol w:w="1976"/>
        <w:gridCol w:w="764"/>
        <w:gridCol w:w="787"/>
        <w:gridCol w:w="787"/>
        <w:gridCol w:w="348"/>
        <w:gridCol w:w="348"/>
        <w:gridCol w:w="348"/>
        <w:gridCol w:w="105"/>
        <w:gridCol w:w="105"/>
        <w:gridCol w:w="105"/>
        <w:gridCol w:w="157"/>
        <w:gridCol w:w="158"/>
        <w:gridCol w:w="1921"/>
        <w:gridCol w:w="577"/>
        <w:gridCol w:w="577"/>
        <w:gridCol w:w="579"/>
        <w:gridCol w:w="1858"/>
      </w:tblGrid>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2" w:id="1758"/>
          <w:p>
            <w:pPr>
              <w:spacing w:after="20"/>
              <w:ind w:left="20"/>
              <w:jc w:val="both"/>
            </w:pPr>
            <w:r>
              <w:rPr>
                <w:rFonts w:ascii="Times New Roman"/>
                <w:b w:val="false"/>
                <w:i w:val="false"/>
                <w:color w:val="000000"/>
                <w:sz w:val="20"/>
              </w:rPr>
              <w:t>
1.</w:t>
            </w:r>
          </w:p>
          <w:bookmarkEnd w:id="1758"/>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(необходимое отметить)</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Изделие медицинского назначения </w:t>
            </w:r>
          </w:p>
          <w:p>
            <w:pPr>
              <w:spacing w:after="20"/>
              <w:ind w:left="20"/>
              <w:jc w:val="both"/>
            </w:pPr>
            <w:r>
              <w:drawing>
                <wp:inline distT="0" distB="0" distL="0" distR="0">
                  <wp:extent cx="3683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683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Медицинская техника </w:t>
            </w:r>
          </w:p>
          <w:p>
            <w:pPr>
              <w:spacing w:after="20"/>
              <w:ind w:left="20"/>
              <w:jc w:val="both"/>
            </w:pPr>
            <w:r>
              <w:drawing>
                <wp:inline distT="0" distB="0" distL="0" distR="0">
                  <wp:extent cx="3683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683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3" w:id="1759"/>
          <w:p>
            <w:pPr>
              <w:spacing w:after="20"/>
              <w:ind w:left="20"/>
              <w:jc w:val="both"/>
            </w:pPr>
            <w:r>
              <w:rPr>
                <w:rFonts w:ascii="Times New Roman"/>
                <w:b w:val="false"/>
                <w:i w:val="false"/>
                <w:color w:val="000000"/>
                <w:sz w:val="20"/>
              </w:rPr>
              <w:t>
2.</w:t>
            </w:r>
          </w:p>
          <w:bookmarkEnd w:id="1759"/>
        </w:tc>
        <w:tc>
          <w:tcPr>
            <w:tcW w:w="1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казахском языке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5" w:id="1760"/>
          <w:p>
            <w:pPr>
              <w:spacing w:after="20"/>
              <w:ind w:left="20"/>
              <w:jc w:val="both"/>
            </w:pPr>
            <w:r>
              <w:rPr>
                <w:rFonts w:ascii="Times New Roman"/>
                <w:b w:val="false"/>
                <w:i w:val="false"/>
                <w:color w:val="000000"/>
                <w:sz w:val="20"/>
              </w:rPr>
              <w:t>
3.</w:t>
            </w:r>
          </w:p>
          <w:bookmarkEnd w:id="1760"/>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Номенклатурный код Глобальной номенклатуры медицинских изделий </w:t>
            </w:r>
            <w:r>
              <w:br/>
            </w:r>
            <w:r>
              <w:rPr>
                <w:rFonts w:ascii="Times New Roman"/>
                <w:b w:val="false"/>
                <w:i w:val="false"/>
                <w:color w:val="000000"/>
                <w:sz w:val="20"/>
              </w:rPr>
              <w:t>
(при наличии)</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6" w:id="1761"/>
          <w:p>
            <w:pPr>
              <w:spacing w:after="20"/>
              <w:ind w:left="20"/>
              <w:jc w:val="both"/>
            </w:pPr>
            <w:r>
              <w:rPr>
                <w:rFonts w:ascii="Times New Roman"/>
                <w:b w:val="false"/>
                <w:i w:val="false"/>
                <w:color w:val="000000"/>
                <w:sz w:val="20"/>
              </w:rPr>
              <w:t>
4.</w:t>
            </w:r>
          </w:p>
          <w:bookmarkEnd w:id="1761"/>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Номенклатуры медицинских изделий Республики Казахстан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7" w:id="1762"/>
          <w:p>
            <w:pPr>
              <w:spacing w:after="20"/>
              <w:ind w:left="20"/>
              <w:jc w:val="both"/>
            </w:pPr>
            <w:r>
              <w:rPr>
                <w:rFonts w:ascii="Times New Roman"/>
                <w:b w:val="false"/>
                <w:i w:val="false"/>
                <w:color w:val="000000"/>
                <w:sz w:val="20"/>
              </w:rPr>
              <w:t>
5.</w:t>
            </w:r>
          </w:p>
          <w:bookmarkEnd w:id="1762"/>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применения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казахском языке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9" w:id="1763"/>
          <w:p>
            <w:pPr>
              <w:spacing w:after="20"/>
              <w:ind w:left="20"/>
              <w:jc w:val="both"/>
            </w:pPr>
            <w:r>
              <w:rPr>
                <w:rFonts w:ascii="Times New Roman"/>
                <w:b w:val="false"/>
                <w:i w:val="false"/>
                <w:color w:val="000000"/>
                <w:sz w:val="20"/>
              </w:rPr>
              <w:t>
6.</w:t>
            </w:r>
          </w:p>
          <w:bookmarkEnd w:id="1763"/>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казахском языке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1" w:id="1764"/>
          <w:p>
            <w:pPr>
              <w:spacing w:after="20"/>
              <w:ind w:left="20"/>
              <w:jc w:val="both"/>
            </w:pPr>
            <w:r>
              <w:rPr>
                <w:rFonts w:ascii="Times New Roman"/>
                <w:b w:val="false"/>
                <w:i w:val="false"/>
                <w:color w:val="000000"/>
                <w:sz w:val="20"/>
              </w:rPr>
              <w:t>
7.</w:t>
            </w:r>
          </w:p>
          <w:bookmarkEnd w:id="176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медицинской техники (необходимое указать)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система:</w:t>
            </w:r>
            <w:r>
              <w:br/>
            </w:r>
            <w:r>
              <w:rPr>
                <w:rFonts w:ascii="Times New Roman"/>
                <w:b w:val="false"/>
                <w:i w:val="false"/>
                <w:color w:val="000000"/>
                <w:sz w:val="20"/>
              </w:rPr>
              <w:t xml:space="preserve">
Да </w:t>
            </w:r>
          </w:p>
          <w:p>
            <w:pPr>
              <w:spacing w:after="20"/>
              <w:ind w:left="20"/>
              <w:jc w:val="both"/>
            </w:pPr>
            <w:r>
              <w:drawing>
                <wp:inline distT="0" distB="0" distL="0" distR="0">
                  <wp:extent cx="3683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683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Нет </w:t>
            </w:r>
          </w:p>
          <w:p>
            <w:pPr>
              <w:spacing w:after="20"/>
              <w:ind w:left="20"/>
              <w:jc w:val="both"/>
            </w:pPr>
            <w:r>
              <w:drawing>
                <wp:inline distT="0" distB="0" distL="0" distR="0">
                  <wp:extent cx="3683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683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обоснование от производителя (указать страницу регистрационного досье) </w:t>
            </w:r>
          </w:p>
        </w:tc>
      </w:tr>
      <w:tr>
        <w:trPr>
          <w:trHeight w:val="30" w:hRule="atLeast"/>
        </w:trPr>
        <w:tc>
          <w:tcPr>
            <w:tcW w:w="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2" w:id="1765"/>
          <w:p>
            <w:pPr>
              <w:spacing w:after="20"/>
              <w:ind w:left="20"/>
              <w:jc w:val="both"/>
            </w:pPr>
            <w:r>
              <w:rPr>
                <w:rFonts w:ascii="Times New Roman"/>
                <w:b w:val="false"/>
                <w:i w:val="false"/>
                <w:color w:val="000000"/>
                <w:sz w:val="20"/>
              </w:rPr>
              <w:t>
8.</w:t>
            </w:r>
          </w:p>
          <w:bookmarkEnd w:id="1765"/>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техническая характеристика (при наличии программного обеспечения включаются данные программного обеспечения)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казахском языке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4" w:id="1766"/>
          <w:p>
            <w:pPr>
              <w:spacing w:after="20"/>
              <w:ind w:left="20"/>
              <w:jc w:val="both"/>
            </w:pPr>
            <w:r>
              <w:rPr>
                <w:rFonts w:ascii="Times New Roman"/>
                <w:b w:val="false"/>
                <w:i w:val="false"/>
                <w:color w:val="000000"/>
                <w:sz w:val="20"/>
              </w:rPr>
              <w:t>
9.</w:t>
            </w:r>
          </w:p>
          <w:bookmarkEnd w:id="1766"/>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в зависимости от степени потенциального риска применения (необходимое отметить)</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 1 - с низкой степенью риска </w:t>
            </w:r>
            <w:r>
              <w:br/>
            </w:r>
            <w:r>
              <w:rPr>
                <w:rFonts w:ascii="Times New Roman"/>
                <w:b w:val="false"/>
                <w:i w:val="false"/>
                <w:color w:val="000000"/>
                <w:sz w:val="20"/>
              </w:rPr>
              <w:t xml:space="preserve">
Класс 2а - со средней степенью риска </w:t>
            </w:r>
            <w:r>
              <w:br/>
            </w:r>
            <w:r>
              <w:rPr>
                <w:rFonts w:ascii="Times New Roman"/>
                <w:b w:val="false"/>
                <w:i w:val="false"/>
                <w:color w:val="000000"/>
                <w:sz w:val="20"/>
              </w:rPr>
              <w:t xml:space="preserve">
Класс 2б - с повышенной степенью риска </w:t>
            </w:r>
            <w:r>
              <w:br/>
            </w:r>
            <w:r>
              <w:rPr>
                <w:rFonts w:ascii="Times New Roman"/>
                <w:b w:val="false"/>
                <w:i w:val="false"/>
                <w:color w:val="000000"/>
                <w:sz w:val="20"/>
              </w:rPr>
              <w:t xml:space="preserve">
Класс 3 - с высокой степенью риска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5" w:id="1767"/>
          <w:p>
            <w:pPr>
              <w:spacing w:after="20"/>
              <w:ind w:left="20"/>
              <w:jc w:val="both"/>
            </w:pPr>
            <w:r>
              <w:rPr>
                <w:rFonts w:ascii="Times New Roman"/>
                <w:b w:val="false"/>
                <w:i w:val="false"/>
                <w:color w:val="000000"/>
                <w:sz w:val="20"/>
              </w:rPr>
              <w:t>
10.</w:t>
            </w:r>
          </w:p>
          <w:bookmarkEnd w:id="1767"/>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медицинского назначения или медицинская техника является (необходимое отметить)</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Средство измерения </w:t>
            </w:r>
          </w:p>
          <w:p>
            <w:pPr>
              <w:spacing w:after="20"/>
              <w:ind w:left="20"/>
              <w:jc w:val="both"/>
            </w:pPr>
            <w:r>
              <w:drawing>
                <wp:inline distT="0" distB="0" distL="0" distR="0">
                  <wp:extent cx="3683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683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Стерильное </w:t>
            </w:r>
          </w:p>
          <w:p>
            <w:pPr>
              <w:spacing w:after="20"/>
              <w:ind w:left="20"/>
              <w:jc w:val="both"/>
            </w:pPr>
            <w:r>
              <w:drawing>
                <wp:inline distT="0" distB="0" distL="0" distR="0">
                  <wp:extent cx="3683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683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Балк </w:t>
            </w:r>
          </w:p>
          <w:p>
            <w:pPr>
              <w:spacing w:after="20"/>
              <w:ind w:left="20"/>
              <w:jc w:val="both"/>
            </w:pPr>
            <w:r>
              <w:drawing>
                <wp:inline distT="0" distB="0" distL="0" distR="0">
                  <wp:extent cx="3683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683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Изделие медицинского назначения или медицинская техника для ин витро диагностики </w:t>
            </w:r>
          </w:p>
          <w:p>
            <w:pPr>
              <w:spacing w:after="20"/>
              <w:ind w:left="20"/>
              <w:jc w:val="both"/>
            </w:pPr>
            <w:r>
              <w:drawing>
                <wp:inline distT="0" distB="0" distL="0" distR="0">
                  <wp:extent cx="3683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683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6" w:id="1768"/>
          <w:p>
            <w:pPr>
              <w:spacing w:after="20"/>
              <w:ind w:left="20"/>
              <w:jc w:val="both"/>
            </w:pPr>
            <w:r>
              <w:rPr>
                <w:rFonts w:ascii="Times New Roman"/>
                <w:b w:val="false"/>
                <w:i w:val="false"/>
                <w:color w:val="000000"/>
                <w:sz w:val="20"/>
              </w:rPr>
              <w:t>
11.</w:t>
            </w:r>
          </w:p>
          <w:bookmarkEnd w:id="1768"/>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имеется лекарственное средство</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 </w:t>
            </w:r>
          </w:p>
          <w:p>
            <w:pPr>
              <w:spacing w:after="20"/>
              <w:ind w:left="20"/>
              <w:jc w:val="both"/>
            </w:pPr>
            <w:r>
              <w:drawing>
                <wp:inline distT="0" distB="0" distL="0" distR="0">
                  <wp:extent cx="3683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683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Нет </w:t>
            </w:r>
          </w:p>
          <w:p>
            <w:pPr>
              <w:spacing w:after="20"/>
              <w:ind w:left="20"/>
              <w:jc w:val="both"/>
            </w:pPr>
            <w:r>
              <w:drawing>
                <wp:inline distT="0" distB="0" distL="0" distR="0">
                  <wp:extent cx="3683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683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7" w:id="1769"/>
          <w:p>
            <w:pPr>
              <w:spacing w:after="20"/>
              <w:ind w:left="20"/>
              <w:jc w:val="both"/>
            </w:pPr>
            <w:r>
              <w:rPr>
                <w:rFonts w:ascii="Times New Roman"/>
                <w:b w:val="false"/>
                <w:i w:val="false"/>
                <w:color w:val="000000"/>
                <w:sz w:val="20"/>
              </w:rPr>
              <w:t>
12.</w:t>
            </w:r>
          </w:p>
          <w:bookmarkEnd w:id="1769"/>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Комплектация изделия медицинского назначения и медицинской техники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8" w:id="1770"/>
          <w:p>
            <w:pPr>
              <w:spacing w:after="20"/>
              <w:ind w:left="20"/>
              <w:jc w:val="both"/>
            </w:pPr>
            <w:r>
              <w:rPr>
                <w:rFonts w:ascii="Times New Roman"/>
                <w:b w:val="false"/>
                <w:i w:val="false"/>
                <w:color w:val="000000"/>
                <w:sz w:val="20"/>
              </w:rPr>
              <w:t>
№</w:t>
            </w:r>
          </w:p>
          <w:bookmarkEnd w:id="1770"/>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Производитель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9" w:id="1771"/>
          <w:p>
            <w:pPr>
              <w:spacing w:after="20"/>
              <w:ind w:left="20"/>
              <w:jc w:val="both"/>
            </w:pPr>
            <w:r>
              <w:rPr>
                <w:rFonts w:ascii="Times New Roman"/>
                <w:b w:val="false"/>
                <w:i w:val="false"/>
                <w:color w:val="000000"/>
                <w:sz w:val="20"/>
              </w:rPr>
              <w:t>
1.</w:t>
            </w:r>
          </w:p>
          <w:bookmarkEnd w:id="1771"/>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Основной блок (при наличии)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0" w:id="1772"/>
          <w:p>
            <w:pPr>
              <w:spacing w:after="20"/>
              <w:ind w:left="20"/>
              <w:jc w:val="both"/>
            </w:pPr>
            <w:r>
              <w:rPr>
                <w:rFonts w:ascii="Times New Roman"/>
                <w:b w:val="false"/>
                <w:i w:val="false"/>
                <w:color w:val="000000"/>
                <w:sz w:val="20"/>
              </w:rPr>
              <w:t>
2.</w:t>
            </w:r>
          </w:p>
          <w:bookmarkEnd w:id="177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Принадлежности (при наличии)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1" w:id="1773"/>
          <w:p>
            <w:pPr>
              <w:spacing w:after="20"/>
              <w:ind w:left="20"/>
              <w:jc w:val="both"/>
            </w:pPr>
            <w:r>
              <w:rPr>
                <w:rFonts w:ascii="Times New Roman"/>
                <w:b w:val="false"/>
                <w:i w:val="false"/>
                <w:color w:val="000000"/>
                <w:sz w:val="20"/>
              </w:rPr>
              <w:t>
3.</w:t>
            </w:r>
          </w:p>
          <w:bookmarkEnd w:id="1773"/>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комплектующие (при наличии)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2" w:id="1774"/>
          <w:p>
            <w:pPr>
              <w:spacing w:after="20"/>
              <w:ind w:left="20"/>
              <w:jc w:val="both"/>
            </w:pPr>
            <w:r>
              <w:rPr>
                <w:rFonts w:ascii="Times New Roman"/>
                <w:b w:val="false"/>
                <w:i w:val="false"/>
                <w:color w:val="000000"/>
                <w:sz w:val="20"/>
              </w:rPr>
              <w:t>
4.</w:t>
            </w:r>
          </w:p>
          <w:bookmarkEnd w:id="177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 (при наличии)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3" w:id="1775"/>
          <w:p>
            <w:pPr>
              <w:spacing w:after="20"/>
              <w:ind w:left="20"/>
              <w:jc w:val="both"/>
            </w:pPr>
            <w:r>
              <w:rPr>
                <w:rFonts w:ascii="Times New Roman"/>
                <w:b w:val="false"/>
                <w:i w:val="false"/>
                <w:color w:val="000000"/>
                <w:sz w:val="20"/>
              </w:rPr>
              <w:t>
5.</w:t>
            </w:r>
          </w:p>
          <w:bookmarkEnd w:id="177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Расходные материалы (при наличии)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4" w:id="1776"/>
          <w:p>
            <w:pPr>
              <w:spacing w:after="20"/>
              <w:ind w:left="20"/>
              <w:jc w:val="both"/>
            </w:pPr>
            <w:r>
              <w:rPr>
                <w:rFonts w:ascii="Times New Roman"/>
                <w:b w:val="false"/>
                <w:i w:val="false"/>
                <w:color w:val="000000"/>
                <w:sz w:val="20"/>
              </w:rPr>
              <w:t>
13.</w:t>
            </w:r>
          </w:p>
          <w:bookmarkEnd w:id="1776"/>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5" w:id="1777"/>
          <w:p>
            <w:pPr>
              <w:spacing w:after="20"/>
              <w:ind w:left="20"/>
              <w:jc w:val="both"/>
            </w:pPr>
            <w:r>
              <w:rPr>
                <w:rFonts w:ascii="Times New Roman"/>
                <w:b w:val="false"/>
                <w:i w:val="false"/>
                <w:color w:val="000000"/>
                <w:sz w:val="20"/>
              </w:rPr>
              <w:t>
№</w:t>
            </w:r>
          </w:p>
          <w:bookmarkEnd w:id="1777"/>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(первичная или вторичная)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в упаковке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6" w:id="1778"/>
          <w:p>
            <w:pPr>
              <w:spacing w:after="20"/>
              <w:ind w:left="20"/>
              <w:jc w:val="both"/>
            </w:pPr>
            <w:r>
              <w:rPr>
                <w:rFonts w:ascii="Times New Roman"/>
                <w:b w:val="false"/>
                <w:i w:val="false"/>
                <w:color w:val="000000"/>
                <w:sz w:val="20"/>
              </w:rPr>
              <w:t>
1.</w:t>
            </w:r>
          </w:p>
          <w:bookmarkEnd w:id="1778"/>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7" w:id="1779"/>
          <w:p>
            <w:pPr>
              <w:spacing w:after="20"/>
              <w:ind w:left="20"/>
              <w:jc w:val="both"/>
            </w:pPr>
            <w:r>
              <w:rPr>
                <w:rFonts w:ascii="Times New Roman"/>
                <w:b w:val="false"/>
                <w:i w:val="false"/>
                <w:color w:val="000000"/>
                <w:sz w:val="20"/>
              </w:rPr>
              <w:t>
2.</w:t>
            </w:r>
          </w:p>
          <w:bookmarkEnd w:id="1779"/>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8" w:id="1780"/>
          <w:p>
            <w:pPr>
              <w:spacing w:after="20"/>
              <w:ind w:left="20"/>
              <w:jc w:val="both"/>
            </w:pPr>
            <w:r>
              <w:rPr>
                <w:rFonts w:ascii="Times New Roman"/>
                <w:b w:val="false"/>
                <w:i w:val="false"/>
                <w:color w:val="000000"/>
                <w:sz w:val="20"/>
              </w:rPr>
              <w:t>
14.</w:t>
            </w:r>
          </w:p>
          <w:bookmarkEnd w:id="178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хранения (для изделия медицинского назначения)/Гарантийный срок эксплуатации (для медицинской техники)</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лекарственных средств: серия, сроки</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9" w:id="1781"/>
          <w:p>
            <w:pPr>
              <w:spacing w:after="20"/>
              <w:ind w:left="20"/>
              <w:jc w:val="both"/>
            </w:pPr>
            <w:r>
              <w:rPr>
                <w:rFonts w:ascii="Times New Roman"/>
                <w:b w:val="false"/>
                <w:i w:val="false"/>
                <w:color w:val="000000"/>
                <w:sz w:val="20"/>
              </w:rPr>
              <w:t>
15.</w:t>
            </w:r>
          </w:p>
          <w:bookmarkEnd w:id="178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транспортирования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0" w:id="1782"/>
          <w:p>
            <w:pPr>
              <w:spacing w:after="20"/>
              <w:ind w:left="20"/>
              <w:jc w:val="both"/>
            </w:pPr>
            <w:r>
              <w:rPr>
                <w:rFonts w:ascii="Times New Roman"/>
                <w:b w:val="false"/>
                <w:i w:val="false"/>
                <w:color w:val="000000"/>
                <w:sz w:val="20"/>
              </w:rPr>
              <w:t>
16.</w:t>
            </w:r>
          </w:p>
          <w:bookmarkEnd w:id="178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хранения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1" w:id="1783"/>
          <w:p>
            <w:pPr>
              <w:spacing w:after="20"/>
              <w:ind w:left="20"/>
              <w:jc w:val="both"/>
            </w:pPr>
            <w:r>
              <w:rPr>
                <w:rFonts w:ascii="Times New Roman"/>
                <w:b w:val="false"/>
                <w:i w:val="false"/>
                <w:color w:val="000000"/>
                <w:sz w:val="20"/>
              </w:rPr>
              <w:t>
17.</w:t>
            </w:r>
          </w:p>
          <w:bookmarkEnd w:id="1783"/>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в стране-производителе и других странах</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2" w:id="1784"/>
          <w:p>
            <w:pPr>
              <w:spacing w:after="20"/>
              <w:ind w:left="20"/>
              <w:jc w:val="both"/>
            </w:pPr>
            <w:r>
              <w:rPr>
                <w:rFonts w:ascii="Times New Roman"/>
                <w:b w:val="false"/>
                <w:i w:val="false"/>
                <w:color w:val="000000"/>
                <w:sz w:val="20"/>
              </w:rPr>
              <w:t>
1.</w:t>
            </w:r>
          </w:p>
          <w:bookmarkEnd w:id="178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страны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регистрационного удостоверения (указывается при наличии)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3" w:id="1785"/>
          <w:p>
            <w:pPr>
              <w:spacing w:after="20"/>
              <w:ind w:left="20"/>
              <w:jc w:val="both"/>
            </w:pPr>
            <w:r>
              <w:rPr>
                <w:rFonts w:ascii="Times New Roman"/>
                <w:b w:val="false"/>
                <w:i w:val="false"/>
                <w:color w:val="000000"/>
                <w:sz w:val="20"/>
              </w:rPr>
              <w:t>
18.</w:t>
            </w:r>
          </w:p>
          <w:bookmarkEnd w:id="178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Полностью на данном производстве </w:t>
            </w:r>
          </w:p>
          <w:p>
            <w:pPr>
              <w:spacing w:after="20"/>
              <w:ind w:left="20"/>
              <w:jc w:val="both"/>
            </w:pPr>
            <w:r>
              <w:drawing>
                <wp:inline distT="0" distB="0" distL="0" distR="0">
                  <wp:extent cx="3683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683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Частично на данном производстве </w:t>
            </w:r>
          </w:p>
          <w:p>
            <w:pPr>
              <w:spacing w:after="20"/>
              <w:ind w:left="20"/>
              <w:jc w:val="both"/>
            </w:pPr>
            <w:r>
              <w:drawing>
                <wp:inline distT="0" distB="0" distL="0" distR="0">
                  <wp:extent cx="3683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683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Полностью на другом производстве </w:t>
            </w:r>
          </w:p>
          <w:p>
            <w:pPr>
              <w:spacing w:after="20"/>
              <w:ind w:left="20"/>
              <w:jc w:val="both"/>
            </w:pPr>
            <w:r>
              <w:drawing>
                <wp:inline distT="0" distB="0" distL="0" distR="0">
                  <wp:extent cx="3683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683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4" w:id="1786"/>
          <w:p>
            <w:pPr>
              <w:spacing w:after="20"/>
              <w:ind w:left="20"/>
              <w:jc w:val="both"/>
            </w:pPr>
            <w:r>
              <w:rPr>
                <w:rFonts w:ascii="Times New Roman"/>
                <w:b w:val="false"/>
                <w:i w:val="false"/>
                <w:color w:val="000000"/>
                <w:sz w:val="20"/>
              </w:rPr>
              <w:t>
19.</w:t>
            </w:r>
          </w:p>
          <w:bookmarkEnd w:id="1786"/>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(и) изделия медицинского назначения и медицинской техники и участок (и) производства (включая участки производства любого компонента, который является частью изделия медицинского назначения и медицинской техники</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5" w:id="1787"/>
          <w:p>
            <w:pPr>
              <w:spacing w:after="20"/>
              <w:ind w:left="20"/>
              <w:jc w:val="both"/>
            </w:pPr>
            <w:r>
              <w:rPr>
                <w:rFonts w:ascii="Times New Roman"/>
                <w:b w:val="false"/>
                <w:i w:val="false"/>
                <w:color w:val="000000"/>
                <w:sz w:val="20"/>
              </w:rPr>
              <w:t>
№</w:t>
            </w:r>
          </w:p>
          <w:bookmarkEnd w:id="1787"/>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производителя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страна 1,2 (на казахском, русском, английском языках)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дата и срок действия разрешительного документа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e-mail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должность руководителя</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должность контактного лица</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6" w:id="1788"/>
          <w:p>
            <w:pPr>
              <w:spacing w:after="20"/>
              <w:ind w:left="20"/>
              <w:jc w:val="both"/>
            </w:pPr>
            <w:r>
              <w:rPr>
                <w:rFonts w:ascii="Times New Roman"/>
                <w:b w:val="false"/>
                <w:i w:val="false"/>
                <w:color w:val="000000"/>
                <w:sz w:val="20"/>
              </w:rPr>
              <w:t>
1.</w:t>
            </w:r>
          </w:p>
          <w:bookmarkEnd w:id="1788"/>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7" w:id="1789"/>
          <w:p>
            <w:pPr>
              <w:spacing w:after="20"/>
              <w:ind w:left="20"/>
              <w:jc w:val="both"/>
            </w:pPr>
            <w:r>
              <w:rPr>
                <w:rFonts w:ascii="Times New Roman"/>
                <w:b w:val="false"/>
                <w:i w:val="false"/>
                <w:color w:val="000000"/>
                <w:sz w:val="20"/>
              </w:rPr>
              <w:t>
2.</w:t>
            </w:r>
          </w:p>
          <w:bookmarkEnd w:id="1789"/>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Уполномоченный представитель производителя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8" w:id="1790"/>
          <w:p>
            <w:pPr>
              <w:spacing w:after="20"/>
              <w:ind w:left="20"/>
              <w:jc w:val="both"/>
            </w:pPr>
            <w:r>
              <w:rPr>
                <w:rFonts w:ascii="Times New Roman"/>
                <w:b w:val="false"/>
                <w:i w:val="false"/>
                <w:color w:val="000000"/>
                <w:sz w:val="20"/>
              </w:rPr>
              <w:t>
3.</w:t>
            </w:r>
          </w:p>
          <w:bookmarkEnd w:id="1790"/>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данные уполномоченного лица по мониторингу неблагоприятных событий (инцидентов) на территории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9" w:id="1791"/>
          <w:p>
            <w:pPr>
              <w:spacing w:after="20"/>
              <w:ind w:left="20"/>
              <w:jc w:val="both"/>
            </w:pPr>
            <w:r>
              <w:rPr>
                <w:rFonts w:ascii="Times New Roman"/>
                <w:b w:val="false"/>
                <w:i w:val="false"/>
                <w:color w:val="000000"/>
                <w:sz w:val="20"/>
              </w:rPr>
              <w:t>
4.</w:t>
            </w:r>
          </w:p>
          <w:bookmarkEnd w:id="1791"/>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Производственная площадка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0" w:id="1792"/>
          <w:p>
            <w:pPr>
              <w:spacing w:after="20"/>
              <w:ind w:left="20"/>
              <w:jc w:val="both"/>
            </w:pPr>
            <w:r>
              <w:rPr>
                <w:rFonts w:ascii="Times New Roman"/>
                <w:b w:val="false"/>
                <w:i w:val="false"/>
                <w:color w:val="000000"/>
                <w:sz w:val="20"/>
              </w:rPr>
              <w:t>
5</w:t>
            </w:r>
          </w:p>
          <w:bookmarkEnd w:id="1792"/>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Заявитель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доверенности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1" w:id="1793"/>
          <w:p>
            <w:pPr>
              <w:spacing w:after="20"/>
              <w:ind w:left="20"/>
              <w:jc w:val="both"/>
            </w:pPr>
            <w:r>
              <w:rPr>
                <w:rFonts w:ascii="Times New Roman"/>
                <w:b w:val="false"/>
                <w:i w:val="false"/>
                <w:color w:val="000000"/>
                <w:sz w:val="20"/>
              </w:rPr>
              <w:t>
20.</w:t>
            </w:r>
          </w:p>
          <w:bookmarkEnd w:id="1793"/>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регистрационного удостоверения выданного в Республике Казахстан ( при продлении срока действия регистрационного удостоверения)</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2" w:id="1794"/>
          <w:p>
            <w:pPr>
              <w:spacing w:after="20"/>
              <w:ind w:left="20"/>
              <w:jc w:val="both"/>
            </w:pPr>
            <w:r>
              <w:rPr>
                <w:rFonts w:ascii="Times New Roman"/>
                <w:b w:val="false"/>
                <w:i w:val="false"/>
                <w:color w:val="000000"/>
                <w:sz w:val="20"/>
              </w:rPr>
              <w:t>
21.</w:t>
            </w:r>
          </w:p>
          <w:bookmarkEnd w:id="1794"/>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вносимые в регистрационное досье (заполняются при типе заявки – внесение изменений) (указать вносимые изменения)</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3" w:id="1795"/>
          <w:p>
            <w:pPr>
              <w:spacing w:after="20"/>
              <w:ind w:left="20"/>
              <w:jc w:val="both"/>
            </w:pPr>
            <w:r>
              <w:rPr>
                <w:rFonts w:ascii="Times New Roman"/>
                <w:b w:val="false"/>
                <w:i w:val="false"/>
                <w:color w:val="000000"/>
                <w:sz w:val="20"/>
              </w:rPr>
              <w:t>
№</w:t>
            </w:r>
          </w:p>
          <w:bookmarkEnd w:id="1795"/>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Редакция до внесения изменений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Вносимые изменения</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4" w:id="1796"/>
          <w:p>
            <w:pPr>
              <w:spacing w:after="20"/>
              <w:ind w:left="20"/>
              <w:jc w:val="both"/>
            </w:pPr>
            <w:r>
              <w:rPr>
                <w:rFonts w:ascii="Times New Roman"/>
                <w:b w:val="false"/>
                <w:i w:val="false"/>
                <w:color w:val="000000"/>
                <w:sz w:val="20"/>
              </w:rPr>
              <w:t>
22.</w:t>
            </w:r>
          </w:p>
          <w:bookmarkEnd w:id="1796"/>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договору на проведение экспертизы</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5" w:id="1797"/>
          <w:p>
            <w:pPr>
              <w:spacing w:after="20"/>
              <w:ind w:left="20"/>
              <w:jc w:val="both"/>
            </w:pPr>
            <w:r>
              <w:rPr>
                <w:rFonts w:ascii="Times New Roman"/>
                <w:b w:val="false"/>
                <w:i w:val="false"/>
                <w:color w:val="000000"/>
                <w:sz w:val="20"/>
              </w:rPr>
              <w:t>
1.</w:t>
            </w:r>
          </w:p>
          <w:bookmarkEnd w:id="179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договора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6" w:id="1798"/>
          <w:p>
            <w:pPr>
              <w:spacing w:after="20"/>
              <w:ind w:left="20"/>
              <w:jc w:val="both"/>
            </w:pPr>
            <w:r>
              <w:rPr>
                <w:rFonts w:ascii="Times New Roman"/>
                <w:b w:val="false"/>
                <w:i w:val="false"/>
                <w:color w:val="000000"/>
                <w:sz w:val="20"/>
              </w:rPr>
              <w:t>
2.</w:t>
            </w:r>
          </w:p>
          <w:bookmarkEnd w:id="179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7" w:id="1799"/>
          <w:p>
            <w:pPr>
              <w:spacing w:after="20"/>
              <w:ind w:left="20"/>
              <w:jc w:val="both"/>
            </w:pPr>
            <w:r>
              <w:rPr>
                <w:rFonts w:ascii="Times New Roman"/>
                <w:b w:val="false"/>
                <w:i w:val="false"/>
                <w:color w:val="000000"/>
                <w:sz w:val="20"/>
              </w:rPr>
              <w:t>
3.</w:t>
            </w:r>
          </w:p>
          <w:bookmarkEnd w:id="179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8" w:id="1800"/>
          <w:p>
            <w:pPr>
              <w:spacing w:after="20"/>
              <w:ind w:left="20"/>
              <w:jc w:val="both"/>
            </w:pPr>
            <w:r>
              <w:rPr>
                <w:rFonts w:ascii="Times New Roman"/>
                <w:b w:val="false"/>
                <w:i w:val="false"/>
                <w:color w:val="000000"/>
                <w:sz w:val="20"/>
              </w:rPr>
              <w:t>
23.</w:t>
            </w:r>
          </w:p>
          <w:bookmarkEnd w:id="1800"/>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 осуществляющий оплату за проведение экспертизы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9" w:id="1801"/>
          <w:p>
            <w:pPr>
              <w:spacing w:after="20"/>
              <w:ind w:left="20"/>
              <w:jc w:val="both"/>
            </w:pPr>
            <w:r>
              <w:rPr>
                <w:rFonts w:ascii="Times New Roman"/>
                <w:b w:val="false"/>
                <w:i w:val="false"/>
                <w:color w:val="000000"/>
                <w:sz w:val="20"/>
              </w:rPr>
              <w:t>
1.</w:t>
            </w:r>
          </w:p>
          <w:bookmarkEnd w:id="180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0" w:id="1802"/>
          <w:p>
            <w:pPr>
              <w:spacing w:after="20"/>
              <w:ind w:left="20"/>
              <w:jc w:val="both"/>
            </w:pPr>
            <w:r>
              <w:rPr>
                <w:rFonts w:ascii="Times New Roman"/>
                <w:b w:val="false"/>
                <w:i w:val="false"/>
                <w:color w:val="000000"/>
                <w:sz w:val="20"/>
              </w:rPr>
              <w:t>
2.</w:t>
            </w:r>
          </w:p>
          <w:bookmarkEnd w:id="180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1" w:id="1803"/>
          <w:p>
            <w:pPr>
              <w:spacing w:after="20"/>
              <w:ind w:left="20"/>
              <w:jc w:val="both"/>
            </w:pPr>
            <w:r>
              <w:rPr>
                <w:rFonts w:ascii="Times New Roman"/>
                <w:b w:val="false"/>
                <w:i w:val="false"/>
                <w:color w:val="000000"/>
                <w:sz w:val="20"/>
              </w:rPr>
              <w:t>
3.</w:t>
            </w:r>
          </w:p>
          <w:bookmarkEnd w:id="180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2" w:id="1804"/>
          <w:p>
            <w:pPr>
              <w:spacing w:after="20"/>
              <w:ind w:left="20"/>
              <w:jc w:val="both"/>
            </w:pPr>
            <w:r>
              <w:rPr>
                <w:rFonts w:ascii="Times New Roman"/>
                <w:b w:val="false"/>
                <w:i w:val="false"/>
                <w:color w:val="000000"/>
                <w:sz w:val="20"/>
              </w:rPr>
              <w:t>
4.</w:t>
            </w:r>
          </w:p>
          <w:bookmarkEnd w:id="180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3" w:id="1805"/>
          <w:p>
            <w:pPr>
              <w:spacing w:after="20"/>
              <w:ind w:left="20"/>
              <w:jc w:val="both"/>
            </w:pPr>
            <w:r>
              <w:rPr>
                <w:rFonts w:ascii="Times New Roman"/>
                <w:b w:val="false"/>
                <w:i w:val="false"/>
                <w:color w:val="000000"/>
                <w:sz w:val="20"/>
              </w:rPr>
              <w:t>
5.</w:t>
            </w:r>
          </w:p>
          <w:bookmarkEnd w:id="180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4" w:id="1806"/>
          <w:p>
            <w:pPr>
              <w:spacing w:after="20"/>
              <w:ind w:left="20"/>
              <w:jc w:val="both"/>
            </w:pPr>
            <w:r>
              <w:rPr>
                <w:rFonts w:ascii="Times New Roman"/>
                <w:b w:val="false"/>
                <w:i w:val="false"/>
                <w:color w:val="000000"/>
                <w:sz w:val="20"/>
              </w:rPr>
              <w:t>
6.</w:t>
            </w:r>
          </w:p>
          <w:bookmarkEnd w:id="180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5" w:id="1807"/>
          <w:p>
            <w:pPr>
              <w:spacing w:after="20"/>
              <w:ind w:left="20"/>
              <w:jc w:val="both"/>
            </w:pPr>
            <w:r>
              <w:rPr>
                <w:rFonts w:ascii="Times New Roman"/>
                <w:b w:val="false"/>
                <w:i w:val="false"/>
                <w:color w:val="000000"/>
                <w:sz w:val="20"/>
              </w:rPr>
              <w:t>
7.</w:t>
            </w:r>
          </w:p>
          <w:bookmarkEnd w:id="180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6" w:id="1808"/>
          <w:p>
            <w:pPr>
              <w:spacing w:after="20"/>
              <w:ind w:left="20"/>
              <w:jc w:val="both"/>
            </w:pPr>
            <w:r>
              <w:rPr>
                <w:rFonts w:ascii="Times New Roman"/>
                <w:b w:val="false"/>
                <w:i w:val="false"/>
                <w:color w:val="000000"/>
                <w:sz w:val="20"/>
              </w:rPr>
              <w:t>
8.</w:t>
            </w:r>
          </w:p>
          <w:bookmarkEnd w:id="180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адрес</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7" w:id="1809"/>
          <w:p>
            <w:pPr>
              <w:spacing w:after="20"/>
              <w:ind w:left="20"/>
              <w:jc w:val="both"/>
            </w:pPr>
            <w:r>
              <w:rPr>
                <w:rFonts w:ascii="Times New Roman"/>
                <w:b w:val="false"/>
                <w:i w:val="false"/>
                <w:color w:val="000000"/>
                <w:sz w:val="20"/>
              </w:rPr>
              <w:t>
9.</w:t>
            </w:r>
          </w:p>
          <w:bookmarkEnd w:id="180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8" w:id="1810"/>
          <w:p>
            <w:pPr>
              <w:spacing w:after="20"/>
              <w:ind w:left="20"/>
              <w:jc w:val="both"/>
            </w:pPr>
            <w:r>
              <w:rPr>
                <w:rFonts w:ascii="Times New Roman"/>
                <w:b w:val="false"/>
                <w:i w:val="false"/>
                <w:color w:val="000000"/>
                <w:sz w:val="20"/>
              </w:rPr>
              <w:t>
10.</w:t>
            </w:r>
          </w:p>
          <w:bookmarkEnd w:id="181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9" w:id="1811"/>
          <w:p>
            <w:pPr>
              <w:spacing w:after="20"/>
              <w:ind w:left="20"/>
              <w:jc w:val="both"/>
            </w:pPr>
            <w:r>
              <w:rPr>
                <w:rFonts w:ascii="Times New Roman"/>
                <w:b w:val="false"/>
                <w:i w:val="false"/>
                <w:color w:val="000000"/>
                <w:sz w:val="20"/>
              </w:rPr>
              <w:t>
11.</w:t>
            </w:r>
          </w:p>
          <w:bookmarkEnd w:id="181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0" w:id="1812"/>
          <w:p>
            <w:pPr>
              <w:spacing w:after="20"/>
              <w:ind w:left="20"/>
              <w:jc w:val="both"/>
            </w:pPr>
            <w:r>
              <w:rPr>
                <w:rFonts w:ascii="Times New Roman"/>
                <w:b w:val="false"/>
                <w:i w:val="false"/>
                <w:color w:val="000000"/>
                <w:sz w:val="20"/>
              </w:rPr>
              <w:t>
12.</w:t>
            </w:r>
          </w:p>
          <w:bookmarkEnd w:id="181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счет</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1" w:id="1813"/>
          <w:p>
            <w:pPr>
              <w:spacing w:after="20"/>
              <w:ind w:left="20"/>
              <w:jc w:val="both"/>
            </w:pPr>
            <w:r>
              <w:rPr>
                <w:rFonts w:ascii="Times New Roman"/>
                <w:b w:val="false"/>
                <w:i w:val="false"/>
                <w:color w:val="000000"/>
                <w:sz w:val="20"/>
              </w:rPr>
              <w:t>
13.</w:t>
            </w:r>
          </w:p>
          <w:bookmarkEnd w:id="181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Валютный счет</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2" w:id="1814"/>
          <w:p>
            <w:pPr>
              <w:spacing w:after="20"/>
              <w:ind w:left="20"/>
              <w:jc w:val="both"/>
            </w:pPr>
            <w:r>
              <w:rPr>
                <w:rFonts w:ascii="Times New Roman"/>
                <w:b w:val="false"/>
                <w:i w:val="false"/>
                <w:color w:val="000000"/>
                <w:sz w:val="20"/>
              </w:rPr>
              <w:t>
14.</w:t>
            </w:r>
          </w:p>
          <w:bookmarkEnd w:id="181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3" w:id="1815"/>
          <w:p>
            <w:pPr>
              <w:spacing w:after="20"/>
              <w:ind w:left="20"/>
              <w:jc w:val="both"/>
            </w:pPr>
            <w:r>
              <w:rPr>
                <w:rFonts w:ascii="Times New Roman"/>
                <w:b w:val="false"/>
                <w:i w:val="false"/>
                <w:color w:val="000000"/>
                <w:sz w:val="20"/>
              </w:rPr>
              <w:t>
15.</w:t>
            </w:r>
          </w:p>
          <w:bookmarkEnd w:id="181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4" w:id="1816"/>
          <w:p>
            <w:pPr>
              <w:spacing w:after="20"/>
              <w:ind w:left="20"/>
              <w:jc w:val="both"/>
            </w:pPr>
            <w:r>
              <w:rPr>
                <w:rFonts w:ascii="Times New Roman"/>
                <w:b w:val="false"/>
                <w:i w:val="false"/>
                <w:color w:val="000000"/>
                <w:sz w:val="20"/>
              </w:rPr>
              <w:t>
Дата</w:t>
            </w:r>
            <w:r>
              <w:br/>
            </w:r>
            <w:r>
              <w:rPr>
                <w:rFonts w:ascii="Times New Roman"/>
                <w:b w:val="false"/>
                <w:i w:val="false"/>
                <w:color w:val="000000"/>
                <w:sz w:val="20"/>
              </w:rPr>
              <w:t>
</w:t>
            </w:r>
            <w:r>
              <w:rPr>
                <w:rFonts w:ascii="Times New Roman"/>
                <w:b w:val="false"/>
                <w:i w:val="false"/>
                <w:color w:val="000000"/>
                <w:sz w:val="20"/>
              </w:rPr>
              <w:t xml:space="preserve">Фамилия, имя, отчество (при наличии) </w:t>
            </w:r>
            <w:r>
              <w:br/>
            </w:r>
            <w:r>
              <w:rPr>
                <w:rFonts w:ascii="Times New Roman"/>
                <w:b w:val="false"/>
                <w:i w:val="false"/>
                <w:color w:val="000000"/>
                <w:sz w:val="20"/>
              </w:rPr>
              <w:t>
</w:t>
            </w:r>
            <w:r>
              <w:rPr>
                <w:rFonts w:ascii="Times New Roman"/>
                <w:b w:val="false"/>
                <w:i w:val="false"/>
                <w:color w:val="000000"/>
                <w:sz w:val="20"/>
              </w:rPr>
              <w:t>Заявителя</w:t>
            </w:r>
            <w:r>
              <w:br/>
            </w:r>
            <w:r>
              <w:rPr>
                <w:rFonts w:ascii="Times New Roman"/>
                <w:b w:val="false"/>
                <w:i w:val="false"/>
                <w:color w:val="000000"/>
                <w:sz w:val="20"/>
              </w:rPr>
              <w:t>
Подпись, печать (при наличии)</w:t>
            </w:r>
          </w:p>
          <w:bookmarkEnd w:id="1816"/>
        </w:tc>
      </w:tr>
    </w:tbl>
    <w:bookmarkStart w:name="z2397" w:id="1817"/>
    <w:p>
      <w:pPr>
        <w:spacing w:after="0"/>
        <w:ind w:left="0"/>
        <w:jc w:val="both"/>
      </w:pPr>
      <w:r>
        <w:rPr>
          <w:rFonts w:ascii="Times New Roman"/>
          <w:b w:val="false"/>
          <w:i w:val="false"/>
          <w:color w:val="000000"/>
          <w:sz w:val="28"/>
        </w:rPr>
        <w:t>
      Примечание:</w:t>
      </w:r>
    </w:p>
    <w:bookmarkEnd w:id="1817"/>
    <w:bookmarkStart w:name="z2398" w:id="1818"/>
    <w:p>
      <w:pPr>
        <w:spacing w:after="0"/>
        <w:ind w:left="0"/>
        <w:jc w:val="both"/>
      </w:pPr>
      <w:r>
        <w:rPr>
          <w:rFonts w:ascii="Times New Roman"/>
          <w:b w:val="false"/>
          <w:i w:val="false"/>
          <w:color w:val="000000"/>
          <w:sz w:val="28"/>
        </w:rPr>
        <w:t xml:space="preserve">
      * Данная форма заявления предоставляется также при продлении срока действия регистрационного удостоверения, выдаваемого уполномоченным органом в области здравоохранения Республики Казахстан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государственной регистрации, перерегистрации и внесения изменений в регистрационное досье лекарственного средства, изделий медицинского назначения и медицинской техники, утвержденными приказом Министра здравоохранения Республики Казахстан от 18 ноября 2009 года № 735 (зарегистрирован в Реестре государственной регистрации нормативных правовых актов под № 5935) и при изменениях, вносимых в регистрационное досье.</w:t>
      </w:r>
    </w:p>
    <w:bookmarkEnd w:id="18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экспертизы изделий</w:t>
            </w:r>
            <w:r>
              <w:br/>
            </w:r>
            <w:r>
              <w:rPr>
                <w:rFonts w:ascii="Times New Roman"/>
                <w:b w:val="false"/>
                <w:i w:val="false"/>
                <w:color w:val="000000"/>
                <w:sz w:val="20"/>
              </w:rPr>
              <w:t>медицинского назначения</w:t>
            </w:r>
            <w:r>
              <w:br/>
            </w:r>
            <w:r>
              <w:rPr>
                <w:rFonts w:ascii="Times New Roman"/>
                <w:b w:val="false"/>
                <w:i w:val="false"/>
                <w:color w:val="000000"/>
                <w:sz w:val="20"/>
              </w:rPr>
              <w:t>и медицинской техники</w:t>
            </w:r>
          </w:p>
        </w:tc>
      </w:tr>
    </w:tbl>
    <w:bookmarkStart w:name="z2400" w:id="1819"/>
    <w:p>
      <w:pPr>
        <w:spacing w:after="0"/>
        <w:ind w:left="0"/>
        <w:jc w:val="left"/>
      </w:pPr>
      <w:r>
        <w:rPr>
          <w:rFonts w:ascii="Times New Roman"/>
          <w:b/>
          <w:i w:val="false"/>
          <w:color w:val="000000"/>
        </w:rPr>
        <w:t xml:space="preserve"> Перечень документов регистрационного досье для экспертизы изделий медицинского назначения и медицинской техники*</w:t>
      </w:r>
    </w:p>
    <w:bookmarkEnd w:id="18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
        <w:gridCol w:w="4765"/>
        <w:gridCol w:w="356"/>
        <w:gridCol w:w="713"/>
        <w:gridCol w:w="312"/>
        <w:gridCol w:w="312"/>
        <w:gridCol w:w="2347"/>
        <w:gridCol w:w="3049"/>
      </w:tblGrid>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1" w:id="1820"/>
          <w:p>
            <w:pPr>
              <w:spacing w:after="20"/>
              <w:ind w:left="20"/>
              <w:jc w:val="both"/>
            </w:pPr>
            <w:r>
              <w:rPr>
                <w:rFonts w:ascii="Times New Roman"/>
                <w:b w:val="false"/>
                <w:i w:val="false"/>
                <w:color w:val="000000"/>
                <w:sz w:val="20"/>
              </w:rPr>
              <w:t>
№ п/п</w:t>
            </w:r>
          </w:p>
          <w:bookmarkEnd w:id="1820"/>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2а</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2б</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3</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медицинского назначения и медицинская техника для диагностики in vitro (ин витро) (независимо от класса потенциального риска применения)</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2" w:id="1821"/>
          <w:p>
            <w:pPr>
              <w:spacing w:after="20"/>
              <w:ind w:left="20"/>
              <w:jc w:val="both"/>
            </w:pPr>
            <w:r>
              <w:rPr>
                <w:rFonts w:ascii="Times New Roman"/>
                <w:b w:val="false"/>
                <w:i w:val="false"/>
                <w:color w:val="000000"/>
                <w:sz w:val="20"/>
              </w:rPr>
              <w:t>
1</w:t>
            </w:r>
          </w:p>
          <w:bookmarkEnd w:id="1821"/>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3" w:id="1822"/>
          <w:p>
            <w:pPr>
              <w:spacing w:after="20"/>
              <w:ind w:left="20"/>
              <w:jc w:val="both"/>
            </w:pPr>
            <w:r>
              <w:rPr>
                <w:rFonts w:ascii="Times New Roman"/>
                <w:b w:val="false"/>
                <w:i w:val="false"/>
                <w:color w:val="000000"/>
                <w:sz w:val="20"/>
              </w:rPr>
              <w:t>
1.</w:t>
            </w:r>
          </w:p>
          <w:bookmarkEnd w:id="1822"/>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регистрацию в стране производителе или производственной площадке (регистрационное удостоверение, Сертификат свободной продажи (FreeSale) (ФриСэйл), Сертификат на экспорт) с аутентичным переводом на русский язык, заверенный нотариально (за исключением изделий медицинского назначения и медицинской техники, впервые произведенных в Республике Казахстан)</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международными нормами заверения или нормами заверения установленными в Республике Казахстан формат: "pdf" (пидиэф)</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4" w:id="1823"/>
          <w:p>
            <w:pPr>
              <w:spacing w:after="20"/>
              <w:ind w:left="20"/>
              <w:jc w:val="both"/>
            </w:pPr>
            <w:r>
              <w:rPr>
                <w:rFonts w:ascii="Times New Roman"/>
                <w:b w:val="false"/>
                <w:i w:val="false"/>
                <w:color w:val="000000"/>
                <w:sz w:val="20"/>
              </w:rPr>
              <w:t>
2.</w:t>
            </w:r>
          </w:p>
          <w:bookmarkEnd w:id="1823"/>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разрешительного документа на право производства в стране-производителе (при наличии) с приложением</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международными нормами заверения или нормами заверения установленными в Республике Казахстан</w:t>
            </w:r>
            <w:r>
              <w:br/>
            </w:r>
            <w:r>
              <w:rPr>
                <w:rFonts w:ascii="Times New Roman"/>
                <w:b w:val="false"/>
                <w:i w:val="false"/>
                <w:color w:val="000000"/>
                <w:sz w:val="20"/>
              </w:rPr>
              <w:t>
формат: "pdf" (пидиэф)</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5" w:id="1824"/>
          <w:p>
            <w:pPr>
              <w:spacing w:after="20"/>
              <w:ind w:left="20"/>
              <w:jc w:val="both"/>
            </w:pPr>
            <w:r>
              <w:rPr>
                <w:rFonts w:ascii="Times New Roman"/>
                <w:b w:val="false"/>
                <w:i w:val="false"/>
                <w:color w:val="000000"/>
                <w:sz w:val="20"/>
              </w:rPr>
              <w:t>
3.</w:t>
            </w:r>
          </w:p>
          <w:bookmarkEnd w:id="1824"/>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документа, удостоверяющего регистрацию в других странах (при наличии)</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или его уполномоченным представите лем формат: "pdf" (пидиэф)</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6" w:id="1825"/>
          <w:p>
            <w:pPr>
              <w:spacing w:after="20"/>
              <w:ind w:left="20"/>
              <w:jc w:val="both"/>
            </w:pPr>
            <w:r>
              <w:rPr>
                <w:rFonts w:ascii="Times New Roman"/>
                <w:b w:val="false"/>
                <w:i w:val="false"/>
                <w:color w:val="000000"/>
                <w:sz w:val="20"/>
              </w:rPr>
              <w:t>
4.</w:t>
            </w:r>
          </w:p>
          <w:bookmarkEnd w:id="1825"/>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сертификатов на систему менеджмента качества производителя медицинских изделий (ISO) (ИСО) 13485, GMP (ДжиЭмПи) либо соответствующий региональный или национальный стандарт)</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(кроме стерильных)</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(кроме стерильных)</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"pdf" (пидиэф)</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7" w:id="1826"/>
          <w:p>
            <w:pPr>
              <w:spacing w:after="20"/>
              <w:ind w:left="20"/>
              <w:jc w:val="both"/>
            </w:pPr>
            <w:r>
              <w:rPr>
                <w:rFonts w:ascii="Times New Roman"/>
                <w:b w:val="false"/>
                <w:i w:val="false"/>
                <w:color w:val="000000"/>
                <w:sz w:val="20"/>
              </w:rPr>
              <w:t>
5.</w:t>
            </w:r>
          </w:p>
          <w:bookmarkEnd w:id="1826"/>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соответствии требованиям безопасности и эффективности изделий медицинского назначения и медицинской техники или эквивалентный документ (при наличии)</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"pdf" (пидиэф)</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8" w:id="1827"/>
          <w:p>
            <w:pPr>
              <w:spacing w:after="20"/>
              <w:ind w:left="20"/>
              <w:jc w:val="both"/>
            </w:pPr>
            <w:r>
              <w:rPr>
                <w:rFonts w:ascii="Times New Roman"/>
                <w:b w:val="false"/>
                <w:i w:val="false"/>
                <w:color w:val="000000"/>
                <w:sz w:val="20"/>
              </w:rPr>
              <w:t>
6.</w:t>
            </w:r>
          </w:p>
          <w:bookmarkEnd w:id="1827"/>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класс в зависимости от степени потенциального риска применения (Декларация соответствия; письмо-обоснование от производителя)</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или его уполномоченным представителем формат: "pdf" (пидиэф)</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9" w:id="1828"/>
          <w:p>
            <w:pPr>
              <w:spacing w:after="20"/>
              <w:ind w:left="20"/>
              <w:jc w:val="both"/>
            </w:pPr>
            <w:r>
              <w:rPr>
                <w:rFonts w:ascii="Times New Roman"/>
                <w:b w:val="false"/>
                <w:i w:val="false"/>
                <w:color w:val="000000"/>
                <w:sz w:val="20"/>
              </w:rPr>
              <w:t>
7.</w:t>
            </w:r>
          </w:p>
          <w:bookmarkEnd w:id="1828"/>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лекарственных средствах в составе изделия медицинского назначения и/или медицинской техники (состав лекарственного средства, количество, данные о совместимости лекарственного средства с медицинским изделием, документ, подтверждающий качество лекарственного вещества)</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или его уполномоченным представителем формат: "pdf" (пидиэф)</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0" w:id="1829"/>
          <w:p>
            <w:pPr>
              <w:spacing w:after="20"/>
              <w:ind w:left="20"/>
              <w:jc w:val="both"/>
            </w:pPr>
            <w:r>
              <w:rPr>
                <w:rFonts w:ascii="Times New Roman"/>
                <w:b w:val="false"/>
                <w:i w:val="false"/>
                <w:color w:val="000000"/>
                <w:sz w:val="20"/>
              </w:rPr>
              <w:t>
8.</w:t>
            </w:r>
          </w:p>
          <w:bookmarkEnd w:id="1829"/>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(протокол) токсикологических и гигиенических испытаний с аутентичным переводом на русский язык результатов и выводов испытаний</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1" w:id="1830"/>
          <w:p>
            <w:pPr>
              <w:spacing w:after="20"/>
              <w:ind w:left="20"/>
              <w:jc w:val="both"/>
            </w:pPr>
            <w:r>
              <w:rPr>
                <w:rFonts w:ascii="Times New Roman"/>
                <w:b w:val="false"/>
                <w:i w:val="false"/>
                <w:color w:val="000000"/>
                <w:sz w:val="20"/>
              </w:rPr>
              <w:t>
9.</w:t>
            </w:r>
          </w:p>
          <w:bookmarkEnd w:id="1830"/>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(протокол) о технических испытаниях с аутентичным переводом на русский язык результатов и выводов испытаний</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или его уполномоченным представителем формат: "pdf" (пидиэф)</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2" w:id="1831"/>
          <w:p>
            <w:pPr>
              <w:spacing w:after="20"/>
              <w:ind w:left="20"/>
              <w:jc w:val="both"/>
            </w:pPr>
            <w:r>
              <w:rPr>
                <w:rFonts w:ascii="Times New Roman"/>
                <w:b w:val="false"/>
                <w:i w:val="false"/>
                <w:color w:val="000000"/>
                <w:sz w:val="20"/>
              </w:rPr>
              <w:t>
10.</w:t>
            </w:r>
          </w:p>
          <w:bookmarkEnd w:id="1831"/>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испытаний на специфичность и чувствительность изделий медицинского назначения для in vitro (ин витро) диагностики, в том числе входящих в комплектацию медицинской техники для in vitro (ин витро) диагностики закрытого типа</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или его уполномоченным представителем формат: "pdf" (пидиэф)</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3" w:id="1832"/>
          <w:p>
            <w:pPr>
              <w:spacing w:after="20"/>
              <w:ind w:left="20"/>
              <w:jc w:val="both"/>
            </w:pPr>
            <w:r>
              <w:rPr>
                <w:rFonts w:ascii="Times New Roman"/>
                <w:b w:val="false"/>
                <w:i w:val="false"/>
                <w:color w:val="000000"/>
                <w:sz w:val="20"/>
              </w:rPr>
              <w:t>
11.</w:t>
            </w:r>
          </w:p>
          <w:bookmarkEnd w:id="1832"/>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исследованиях стабильности, обосновывающий срок хранения (для изделий медицинского назначения, в том числе входящих в состав медицинской техники, стерильных комплектующих изделий медицинского назначения и медицинской техники), с аутентичным переводом на русский язык результатов и выводов испытаний</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или его уполномоченным представителем формат: "pdf" (пидиэф)</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4" w:id="1833"/>
          <w:p>
            <w:pPr>
              <w:spacing w:after="20"/>
              <w:ind w:left="20"/>
              <w:jc w:val="both"/>
            </w:pPr>
            <w:r>
              <w:rPr>
                <w:rFonts w:ascii="Times New Roman"/>
                <w:b w:val="false"/>
                <w:i w:val="false"/>
                <w:color w:val="000000"/>
                <w:sz w:val="20"/>
              </w:rPr>
              <w:t>
12.</w:t>
            </w:r>
          </w:p>
          <w:bookmarkEnd w:id="1833"/>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исследованиях стабильности на реагенты и расходный материал входящих в комплектацию медицинской техники для in vitro (ин витро) диагностики закрытого типа</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или его уполномоченным представителем формат: "pdf" (пидиэф)</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5" w:id="1834"/>
          <w:p>
            <w:pPr>
              <w:spacing w:after="20"/>
              <w:ind w:left="20"/>
              <w:jc w:val="both"/>
            </w:pPr>
            <w:r>
              <w:rPr>
                <w:rFonts w:ascii="Times New Roman"/>
                <w:b w:val="false"/>
                <w:i w:val="false"/>
                <w:color w:val="000000"/>
                <w:sz w:val="20"/>
              </w:rPr>
              <w:t>
13.</w:t>
            </w:r>
          </w:p>
          <w:bookmarkEnd w:id="1834"/>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клинических (клинико-лабораторных) испытаниях (исследованиях) с аутентичным переводом на русский язык результатов и выводов испытаний или имеющиеся клинические данные (применение, отзывы, научные публикации)</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 наличии лекарственного средства)</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или его уполномоченным представителем формат: "pdf" (пидиэф)</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6" w:id="1835"/>
          <w:p>
            <w:pPr>
              <w:spacing w:after="20"/>
              <w:ind w:left="20"/>
              <w:jc w:val="both"/>
            </w:pPr>
            <w:r>
              <w:rPr>
                <w:rFonts w:ascii="Times New Roman"/>
                <w:b w:val="false"/>
                <w:i w:val="false"/>
                <w:color w:val="000000"/>
                <w:sz w:val="20"/>
              </w:rPr>
              <w:t>
14.</w:t>
            </w:r>
          </w:p>
          <w:bookmarkEnd w:id="1835"/>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мониторинге неблагоприятных и нежелательных событий (информация не предоставляется для вновь разработанных и спроектированных изделий медицинского назначения и медицинской техники):</w:t>
            </w:r>
            <w:r>
              <w:br/>
            </w:r>
            <w:r>
              <w:rPr>
                <w:rFonts w:ascii="Times New Roman"/>
                <w:b w:val="false"/>
                <w:i w:val="false"/>
                <w:color w:val="000000"/>
                <w:sz w:val="20"/>
              </w:rPr>
              <w:t>
1) cписок нежелательных событий/несчастных случаев, связанных с использованием изделия, и указание периода событий;</w:t>
            </w:r>
            <w:r>
              <w:br/>
            </w:r>
            <w:r>
              <w:rPr>
                <w:rFonts w:ascii="Times New Roman"/>
                <w:b w:val="false"/>
                <w:i w:val="false"/>
                <w:color w:val="000000"/>
                <w:sz w:val="20"/>
              </w:rPr>
              <w:t xml:space="preserve">
2) краткие обзоры по каждому из типов событий и указать общее количество событий каждого типа, о которых поступали отчеты (при наличии большого количества); </w:t>
            </w:r>
            <w:r>
              <w:br/>
            </w:r>
            <w:r>
              <w:rPr>
                <w:rFonts w:ascii="Times New Roman"/>
                <w:b w:val="false"/>
                <w:i w:val="false"/>
                <w:color w:val="000000"/>
                <w:sz w:val="20"/>
              </w:rPr>
              <w:t>
3) cписок отозванных изделий медицинского назначения и медицинской техники и/или пояснительных уведомлений с предоставлением анализа корректирующих действий и принятых мерах</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или его уполномоченным представителем формат: "pdf" (пидиэф)</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7" w:id="1836"/>
          <w:p>
            <w:pPr>
              <w:spacing w:after="20"/>
              <w:ind w:left="20"/>
              <w:jc w:val="both"/>
            </w:pPr>
            <w:r>
              <w:rPr>
                <w:rFonts w:ascii="Times New Roman"/>
                <w:b w:val="false"/>
                <w:i w:val="false"/>
                <w:color w:val="000000"/>
                <w:sz w:val="20"/>
              </w:rPr>
              <w:t>
15.</w:t>
            </w:r>
          </w:p>
          <w:bookmarkEnd w:id="1836"/>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Нормативный документ: стандарт международный, национальный или организации (технические условия, спецификация методов контроля готового продукта) с аутентичным переводом на русский язык спецификации и методик испытаний</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или его уполномоченным представителем формат: "pdf" (пидиэф)</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8" w:id="1837"/>
          <w:p>
            <w:pPr>
              <w:spacing w:after="20"/>
              <w:ind w:left="20"/>
              <w:jc w:val="both"/>
            </w:pPr>
            <w:r>
              <w:rPr>
                <w:rFonts w:ascii="Times New Roman"/>
                <w:b w:val="false"/>
                <w:i w:val="false"/>
                <w:color w:val="000000"/>
                <w:sz w:val="20"/>
              </w:rPr>
              <w:t>
16.</w:t>
            </w:r>
          </w:p>
          <w:bookmarkEnd w:id="1837"/>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специальном программном обеспечении (при его наличии)</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или его уполномоченным представителем формат: "pdf" (пидиэф)</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9" w:id="1838"/>
          <w:p>
            <w:pPr>
              <w:spacing w:after="20"/>
              <w:ind w:left="20"/>
              <w:jc w:val="both"/>
            </w:pPr>
            <w:r>
              <w:rPr>
                <w:rFonts w:ascii="Times New Roman"/>
                <w:b w:val="false"/>
                <w:i w:val="false"/>
                <w:color w:val="000000"/>
                <w:sz w:val="20"/>
              </w:rPr>
              <w:t>
17.</w:t>
            </w:r>
          </w:p>
          <w:bookmarkEnd w:id="1838"/>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с описанием области применения, назначения, краткой характеристики изделий медицинского назначения и медицинской техники, вариантами исполнения и комплектующими (по форме)</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или его уполномоченным представителем формат: "pdf" (пидиэф), doc (док), xis (иксис)</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0" w:id="1839"/>
          <w:p>
            <w:pPr>
              <w:spacing w:after="20"/>
              <w:ind w:left="20"/>
              <w:jc w:val="both"/>
            </w:pPr>
            <w:r>
              <w:rPr>
                <w:rFonts w:ascii="Times New Roman"/>
                <w:b w:val="false"/>
                <w:i w:val="false"/>
                <w:color w:val="000000"/>
                <w:sz w:val="20"/>
              </w:rPr>
              <w:t>
18.</w:t>
            </w:r>
          </w:p>
          <w:bookmarkEnd w:id="1839"/>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Эксплуатационный документ медицинской техники на казахском и русском языках</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или его уполномоченным представителем формат: "pdf" (пидиэф)</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1" w:id="1840"/>
          <w:p>
            <w:pPr>
              <w:spacing w:after="20"/>
              <w:ind w:left="20"/>
              <w:jc w:val="both"/>
            </w:pPr>
            <w:r>
              <w:rPr>
                <w:rFonts w:ascii="Times New Roman"/>
                <w:b w:val="false"/>
                <w:i w:val="false"/>
                <w:color w:val="000000"/>
                <w:sz w:val="20"/>
              </w:rPr>
              <w:t>
19.</w:t>
            </w:r>
          </w:p>
          <w:bookmarkEnd w:id="1840"/>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Инструкция по применению изделия медицинского назначения, утвержденная в стране-производителе с аутентичным переводом на русский язык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или его уполномоченным представителем формат: "pdf" (пидиэф)</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2" w:id="1841"/>
          <w:p>
            <w:pPr>
              <w:spacing w:after="20"/>
              <w:ind w:left="20"/>
              <w:jc w:val="both"/>
            </w:pPr>
            <w:r>
              <w:rPr>
                <w:rFonts w:ascii="Times New Roman"/>
                <w:b w:val="false"/>
                <w:i w:val="false"/>
                <w:color w:val="000000"/>
                <w:sz w:val="20"/>
              </w:rPr>
              <w:t>
20.</w:t>
            </w:r>
          </w:p>
          <w:bookmarkEnd w:id="1841"/>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инструкции по медицинскому применению изделия медицинского назначения на казахском и русском языках</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заявителем формат: "pdf" (пидиэф), doc (док),</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3" w:id="1842"/>
          <w:p>
            <w:pPr>
              <w:spacing w:after="20"/>
              <w:ind w:left="20"/>
              <w:jc w:val="both"/>
            </w:pPr>
            <w:r>
              <w:rPr>
                <w:rFonts w:ascii="Times New Roman"/>
                <w:b w:val="false"/>
                <w:i w:val="false"/>
                <w:color w:val="000000"/>
                <w:sz w:val="20"/>
              </w:rPr>
              <w:t>
21.</w:t>
            </w:r>
          </w:p>
          <w:bookmarkEnd w:id="1842"/>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Образцы изделия медицинского назначения/ расходных материалов и комплектующих к медицинской технике, являющихся изделиями медицинского назначения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4" w:id="1843"/>
          <w:p>
            <w:pPr>
              <w:spacing w:after="20"/>
              <w:ind w:left="20"/>
              <w:jc w:val="both"/>
            </w:pPr>
            <w:r>
              <w:rPr>
                <w:rFonts w:ascii="Times New Roman"/>
                <w:b w:val="false"/>
                <w:i w:val="false"/>
                <w:color w:val="000000"/>
                <w:sz w:val="20"/>
              </w:rPr>
              <w:t>
22.</w:t>
            </w:r>
          </w:p>
          <w:bookmarkEnd w:id="1843"/>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Стандартные образцы (при указании об их применении в нормативном документе)</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5" w:id="1844"/>
          <w:p>
            <w:pPr>
              <w:spacing w:after="20"/>
              <w:ind w:left="20"/>
              <w:jc w:val="both"/>
            </w:pPr>
            <w:r>
              <w:rPr>
                <w:rFonts w:ascii="Times New Roman"/>
                <w:b w:val="false"/>
                <w:i w:val="false"/>
                <w:color w:val="000000"/>
                <w:sz w:val="20"/>
              </w:rPr>
              <w:t>
23.</w:t>
            </w:r>
          </w:p>
          <w:bookmarkEnd w:id="1844"/>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Графическое изображение ярлыка на медицинскую технику</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или его уполномоченным представителем формат: "pdf" (пидиэф)</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6" w:id="1845"/>
          <w:p>
            <w:pPr>
              <w:spacing w:after="20"/>
              <w:ind w:left="20"/>
              <w:jc w:val="both"/>
            </w:pPr>
            <w:r>
              <w:rPr>
                <w:rFonts w:ascii="Times New Roman"/>
                <w:b w:val="false"/>
                <w:i w:val="false"/>
                <w:color w:val="000000"/>
                <w:sz w:val="20"/>
              </w:rPr>
              <w:t>
24.</w:t>
            </w:r>
          </w:p>
          <w:bookmarkEnd w:id="1845"/>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упаковки изделия медицинского назначения (Информация об упаковке, включая, первичную, вторичную, групповую, транспортную, промежуточную упаковки; предоставить информацию (например, материал, состав, размер) Документы, регламентирующие качество упаковочных материалов изделий медицинского назначения (спецификация качества, сертификат анализа на первичную упаковку)</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или его уполномоченным представителем формат: "pdf" (пидиэф)</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7" w:id="1846"/>
          <w:p>
            <w:pPr>
              <w:spacing w:after="20"/>
              <w:ind w:left="20"/>
              <w:jc w:val="both"/>
            </w:pPr>
            <w:r>
              <w:rPr>
                <w:rFonts w:ascii="Times New Roman"/>
                <w:b w:val="false"/>
                <w:i w:val="false"/>
                <w:color w:val="000000"/>
                <w:sz w:val="20"/>
              </w:rPr>
              <w:t>
25.</w:t>
            </w:r>
          </w:p>
          <w:bookmarkEnd w:id="1846"/>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 (отображает внешний вид изделия, комплектующих, расходных материалов)</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или его уполномоченым представителем формат: jpeg(джипег)</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8" w:id="1847"/>
          <w:p>
            <w:pPr>
              <w:spacing w:after="20"/>
              <w:ind w:left="20"/>
              <w:jc w:val="both"/>
            </w:pPr>
            <w:r>
              <w:rPr>
                <w:rFonts w:ascii="Times New Roman"/>
                <w:b w:val="false"/>
                <w:i w:val="false"/>
                <w:color w:val="000000"/>
                <w:sz w:val="20"/>
              </w:rPr>
              <w:t>
26.</w:t>
            </w:r>
          </w:p>
          <w:bookmarkEnd w:id="1847"/>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Цветные макеты упаковок и этикеток (на первичную, вторичную упаковку) от производителя на изделия медицинского назначения или его составные части при необходимости (предоставляется в развернутом виде разработка макета упаковки).</w:t>
            </w:r>
            <w:r>
              <w:br/>
            </w:r>
            <w:r>
              <w:rPr>
                <w:rFonts w:ascii="Times New Roman"/>
                <w:b w:val="false"/>
                <w:i w:val="false"/>
                <w:color w:val="000000"/>
                <w:sz w:val="20"/>
              </w:rPr>
              <w:t>
При наличии большого количества типоразмеров, цветовой гаммы допускается предоставление типового макета на один из размеров, цвет (в случае если макеты идентичны)</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 лем или его уполномо ченным представите лем формат: "pdf" (пидиэф), jpeg(джипег)</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9" w:id="1848"/>
          <w:p>
            <w:pPr>
              <w:spacing w:after="20"/>
              <w:ind w:left="20"/>
              <w:jc w:val="both"/>
            </w:pPr>
            <w:r>
              <w:rPr>
                <w:rFonts w:ascii="Times New Roman"/>
                <w:b w:val="false"/>
                <w:i w:val="false"/>
                <w:color w:val="000000"/>
                <w:sz w:val="20"/>
              </w:rPr>
              <w:t>
27.</w:t>
            </w:r>
          </w:p>
          <w:bookmarkEnd w:id="1848"/>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текста макета упаковки, этикетки, стикера изделия медицинского назначения на казахском и русском языках (в случае большого количества типоразмеров, цветовой гаммы допускается утверждение одного макета с использованием аббревиатуры)</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или его уполномоченным представителем формат: "pdf" (пидиэф), doc (док), jpeg(джипег)</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0" w:id="1849"/>
          <w:p>
            <w:pPr>
              <w:spacing w:after="20"/>
              <w:ind w:left="20"/>
              <w:jc w:val="both"/>
            </w:pPr>
            <w:r>
              <w:rPr>
                <w:rFonts w:ascii="Times New Roman"/>
                <w:b w:val="false"/>
                <w:i w:val="false"/>
                <w:color w:val="000000"/>
                <w:sz w:val="20"/>
              </w:rPr>
              <w:t>
28.</w:t>
            </w:r>
          </w:p>
          <w:bookmarkEnd w:id="1849"/>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регистрационного удостоверения в Республике Казахстан (при перерегистрации)</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"pdf" (пидиэф)</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1" w:id="1850"/>
          <w:p>
            <w:pPr>
              <w:spacing w:after="20"/>
              <w:ind w:left="20"/>
              <w:jc w:val="both"/>
            </w:pPr>
            <w:r>
              <w:rPr>
                <w:rFonts w:ascii="Times New Roman"/>
                <w:b w:val="false"/>
                <w:i w:val="false"/>
                <w:color w:val="000000"/>
                <w:sz w:val="20"/>
              </w:rPr>
              <w:t>
29.</w:t>
            </w:r>
          </w:p>
          <w:bookmarkEnd w:id="1850"/>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 – обоснование о типе медицинской техники (открытая или закрытая система)</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или его уполномоченным представителем формат: "pdf" (пидиэф)</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2" w:id="1851"/>
          <w:p>
            <w:pPr>
              <w:spacing w:after="20"/>
              <w:ind w:left="20"/>
              <w:jc w:val="both"/>
            </w:pPr>
            <w:r>
              <w:rPr>
                <w:rFonts w:ascii="Times New Roman"/>
                <w:b w:val="false"/>
                <w:i w:val="false"/>
                <w:color w:val="000000"/>
                <w:sz w:val="20"/>
              </w:rPr>
              <w:t>
30.</w:t>
            </w:r>
          </w:p>
          <w:bookmarkEnd w:id="1851"/>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биологической безопасности (при наличии)</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или его уполномоченным представителем формат: "pdf" (пидиэф)</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3" w:id="1852"/>
          <w:p>
            <w:pPr>
              <w:spacing w:after="20"/>
              <w:ind w:left="20"/>
              <w:jc w:val="both"/>
            </w:pPr>
            <w:r>
              <w:rPr>
                <w:rFonts w:ascii="Times New Roman"/>
                <w:b w:val="false"/>
                <w:i w:val="false"/>
                <w:color w:val="000000"/>
                <w:sz w:val="20"/>
              </w:rPr>
              <w:t>
31.</w:t>
            </w:r>
          </w:p>
          <w:bookmarkEnd w:id="1852"/>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процедуре стерилизации, включая информацию о первичной экспертизы процесса, результаты тестирования на содержание микроорганизмов (степень биологической нагрузки), пирогенности, стерильности (при необходимости) с указанием методов проведения испытаний и данные о первичной экспертизы упаковки.</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(кроме 1 класса)</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или его уполномоченным представителем формат: "pdf" (пидиэф)</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4" w:id="1853"/>
          <w:p>
            <w:pPr>
              <w:spacing w:after="20"/>
              <w:ind w:left="20"/>
              <w:jc w:val="both"/>
            </w:pPr>
            <w:r>
              <w:rPr>
                <w:rFonts w:ascii="Times New Roman"/>
                <w:b w:val="false"/>
                <w:i w:val="false"/>
                <w:color w:val="000000"/>
                <w:sz w:val="20"/>
              </w:rPr>
              <w:t>
32.</w:t>
            </w:r>
          </w:p>
          <w:bookmarkEnd w:id="1853"/>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производителе: наименование, вид деятельности, юридический адрес, форма собственности, перечень подразделений и дочерних компаний с указанием их статуса и полномочий</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или его уполномоченным представителем формат: "pdf" (пидиэф)</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5" w:id="1854"/>
          <w:p>
            <w:pPr>
              <w:spacing w:after="20"/>
              <w:ind w:left="20"/>
              <w:jc w:val="both"/>
            </w:pPr>
            <w:r>
              <w:rPr>
                <w:rFonts w:ascii="Times New Roman"/>
                <w:b w:val="false"/>
                <w:i w:val="false"/>
                <w:color w:val="000000"/>
                <w:sz w:val="20"/>
              </w:rPr>
              <w:t>
33.</w:t>
            </w:r>
          </w:p>
          <w:bookmarkEnd w:id="1854"/>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разработке и производстве: схемы процессов производства, основных стадий производства, упаковки, испытаний и процедуры выпуска конечного продукта</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или его уполномоченным представителем формат: "pdf" (пидиэф)</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6" w:id="1855"/>
          <w:p>
            <w:pPr>
              <w:spacing w:after="20"/>
              <w:ind w:left="20"/>
              <w:jc w:val="both"/>
            </w:pPr>
            <w:r>
              <w:rPr>
                <w:rFonts w:ascii="Times New Roman"/>
                <w:b w:val="false"/>
                <w:i w:val="false"/>
                <w:color w:val="000000"/>
                <w:sz w:val="20"/>
              </w:rPr>
              <w:t>
34.</w:t>
            </w:r>
          </w:p>
          <w:bookmarkEnd w:id="1855"/>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Опись документов регистрационного досье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"pdf" (пидиэф)</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7" w:id="1856"/>
          <w:p>
            <w:pPr>
              <w:spacing w:after="20"/>
              <w:ind w:left="20"/>
              <w:jc w:val="both"/>
            </w:pPr>
            <w:r>
              <w:rPr>
                <w:rFonts w:ascii="Times New Roman"/>
                <w:b w:val="false"/>
                <w:i w:val="false"/>
                <w:color w:val="000000"/>
                <w:sz w:val="20"/>
              </w:rPr>
              <w:t>
35.</w:t>
            </w:r>
          </w:p>
          <w:bookmarkEnd w:id="1856"/>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стандартов, которым соответствует изделия медицинского назначения и медицинской техники (с указанием сведений о них)</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(его уполномоченным представителем)</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8" w:id="1857"/>
          <w:p>
            <w:pPr>
              <w:spacing w:after="20"/>
              <w:ind w:left="20"/>
              <w:jc w:val="both"/>
            </w:pPr>
            <w:r>
              <w:rPr>
                <w:rFonts w:ascii="Times New Roman"/>
                <w:b w:val="false"/>
                <w:i w:val="false"/>
                <w:color w:val="000000"/>
                <w:sz w:val="20"/>
              </w:rPr>
              <w:t>
36.</w:t>
            </w:r>
          </w:p>
          <w:bookmarkEnd w:id="1857"/>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сбора и анализа данных по безопасности и эффективности изделий медицинского назначения и медицинской техники на пострегистрационном периоде</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(его уполномоченным представителем)</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9" w:id="1858"/>
          <w:p>
            <w:pPr>
              <w:spacing w:after="20"/>
              <w:ind w:left="20"/>
              <w:jc w:val="both"/>
            </w:pPr>
            <w:r>
              <w:rPr>
                <w:rFonts w:ascii="Times New Roman"/>
                <w:b w:val="false"/>
                <w:i w:val="false"/>
                <w:color w:val="000000"/>
                <w:sz w:val="20"/>
              </w:rPr>
              <w:t>
37.</w:t>
            </w:r>
          </w:p>
          <w:bookmarkEnd w:id="1858"/>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анализе рисков (при наличии)</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(кроме</w:t>
            </w:r>
            <w:r>
              <w:br/>
            </w:r>
            <w:r>
              <w:rPr>
                <w:rFonts w:ascii="Times New Roman"/>
                <w:b w:val="false"/>
                <w:i w:val="false"/>
                <w:color w:val="000000"/>
                <w:sz w:val="20"/>
              </w:rPr>
              <w:t>
1 класса)</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(его уполномоченным представителем)</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0" w:id="1859"/>
          <w:p>
            <w:pPr>
              <w:spacing w:after="20"/>
              <w:ind w:left="20"/>
              <w:jc w:val="both"/>
            </w:pPr>
            <w:r>
              <w:rPr>
                <w:rFonts w:ascii="Times New Roman"/>
                <w:b w:val="false"/>
                <w:i w:val="false"/>
                <w:color w:val="000000"/>
                <w:sz w:val="20"/>
              </w:rPr>
              <w:t>
38.</w:t>
            </w:r>
          </w:p>
          <w:bookmarkEnd w:id="1859"/>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маркетинге (история при условии обращения изделий медицинского назначения и медицинской техники на рынке более 2 лет) (при наличии)</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(кроме </w:t>
            </w:r>
            <w:r>
              <w:br/>
            </w:r>
            <w:r>
              <w:rPr>
                <w:rFonts w:ascii="Times New Roman"/>
                <w:b w:val="false"/>
                <w:i w:val="false"/>
                <w:color w:val="000000"/>
                <w:sz w:val="20"/>
              </w:rPr>
              <w:t>
1 и 2а клас-сов)</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(его уполномоченным представителем)</w:t>
            </w:r>
          </w:p>
        </w:tc>
      </w:tr>
    </w:tbl>
    <w:bookmarkStart w:name="z2441" w:id="1860"/>
    <w:p>
      <w:pPr>
        <w:spacing w:after="0"/>
        <w:ind w:left="0"/>
        <w:jc w:val="both"/>
      </w:pPr>
      <w:r>
        <w:rPr>
          <w:rFonts w:ascii="Times New Roman"/>
          <w:b w:val="false"/>
          <w:i w:val="false"/>
          <w:color w:val="000000"/>
          <w:sz w:val="28"/>
        </w:rPr>
        <w:t>
      Составление справки на медицинскую технику и изделие медицинского назначения**</w:t>
      </w:r>
    </w:p>
    <w:bookmarkEnd w:id="18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3067"/>
        <w:gridCol w:w="3067"/>
        <w:gridCol w:w="675"/>
        <w:gridCol w:w="675"/>
        <w:gridCol w:w="675"/>
        <w:gridCol w:w="1944"/>
        <w:gridCol w:w="1522"/>
      </w:tblGrid>
      <w:tr>
        <w:trPr>
          <w:trHeight w:val="30" w:hRule="atLeast"/>
        </w:trPr>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2" w:id="1861"/>
          <w:p>
            <w:pPr>
              <w:spacing w:after="20"/>
              <w:ind w:left="20"/>
              <w:jc w:val="both"/>
            </w:pPr>
            <w:r>
              <w:rPr>
                <w:rFonts w:ascii="Times New Roman"/>
                <w:b w:val="false"/>
                <w:i w:val="false"/>
                <w:color w:val="000000"/>
                <w:sz w:val="20"/>
              </w:rPr>
              <w:t>
Наименование</w:t>
            </w:r>
          </w:p>
          <w:bookmarkEnd w:id="1861"/>
        </w:tc>
        <w:tc>
          <w:tcPr>
            <w:tcW w:w="3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(изготовитель), страна</w:t>
            </w:r>
            <w:r>
              <w:br/>
            </w:r>
            <w:r>
              <w:rPr>
                <w:rFonts w:ascii="Times New Roman"/>
                <w:b w:val="false"/>
                <w:i w:val="false"/>
                <w:color w:val="000000"/>
                <w:sz w:val="20"/>
              </w:rPr>
              <w:t>
Производственная площадка, страна</w:t>
            </w:r>
            <w:r>
              <w:br/>
            </w:r>
            <w:r>
              <w:rPr>
                <w:rFonts w:ascii="Times New Roman"/>
                <w:b w:val="false"/>
                <w:i w:val="false"/>
                <w:color w:val="000000"/>
                <w:sz w:val="20"/>
              </w:rPr>
              <w:t>
Уполномоченный представитель производителя, страна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Комплектность</w:t>
            </w:r>
          </w:p>
        </w:tc>
        <w:tc>
          <w:tcPr>
            <w:tcW w:w="1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применения, назначение</w:t>
            </w:r>
          </w:p>
        </w:tc>
        <w:tc>
          <w:tcPr>
            <w:tcW w:w="1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техническая характеристика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составных частей</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блок (при наличии)</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Принадлежности (при наличии)</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комплектующие (при наличии)</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Расходные материалы (при наличии)</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 (при наличии)</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2449" w:id="1862"/>
    <w:p>
      <w:pPr>
        <w:spacing w:after="0"/>
        <w:ind w:left="0"/>
        <w:jc w:val="both"/>
      </w:pPr>
      <w:r>
        <w:rPr>
          <w:rFonts w:ascii="Times New Roman"/>
          <w:b w:val="false"/>
          <w:i w:val="false"/>
          <w:color w:val="000000"/>
          <w:sz w:val="28"/>
        </w:rPr>
        <w:t>
      Примечание:</w:t>
      </w:r>
    </w:p>
    <w:bookmarkEnd w:id="1862"/>
    <w:bookmarkStart w:name="z2450" w:id="1863"/>
    <w:p>
      <w:pPr>
        <w:spacing w:after="0"/>
        <w:ind w:left="0"/>
        <w:jc w:val="both"/>
      </w:pPr>
      <w:r>
        <w:rPr>
          <w:rFonts w:ascii="Times New Roman"/>
          <w:b w:val="false"/>
          <w:i w:val="false"/>
          <w:color w:val="000000"/>
          <w:sz w:val="28"/>
        </w:rPr>
        <w:t xml:space="preserve">
      * Данный перечень предоставляется также при продлении срока действия регистрационного удостоверения, выдаваемого уполномоченным органом в области здравоохранения Республики Казахстан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государственной регистрации, перерегистрации и внесения изменений в регистрационное досье лекарственного средства, изделий медицинского назначения и медицинской техники, утвержденными приказом Министра здравоохранения Республики Казахстан от 18 ноября 2009 года № 735 (зарегистрирован в Реестре государственной регистрации нормативных правовых актов под № 5935).</w:t>
      </w:r>
    </w:p>
    <w:bookmarkEnd w:id="1863"/>
    <w:bookmarkStart w:name="z2451" w:id="1864"/>
    <w:p>
      <w:pPr>
        <w:spacing w:after="0"/>
        <w:ind w:left="0"/>
        <w:jc w:val="both"/>
      </w:pPr>
      <w:r>
        <w:rPr>
          <w:rFonts w:ascii="Times New Roman"/>
          <w:b w:val="false"/>
          <w:i w:val="false"/>
          <w:color w:val="000000"/>
          <w:sz w:val="28"/>
        </w:rPr>
        <w:t>
      **Данная форма заполняется дополнительно при экспертизе медицинской техники.</w:t>
      </w:r>
    </w:p>
    <w:bookmarkEnd w:id="18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проведения</w:t>
            </w:r>
            <w:r>
              <w:br/>
            </w:r>
            <w:r>
              <w:rPr>
                <w:rFonts w:ascii="Times New Roman"/>
                <w:b w:val="false"/>
                <w:i w:val="false"/>
                <w:color w:val="000000"/>
                <w:sz w:val="20"/>
              </w:rPr>
              <w:t>экспертизы изделий</w:t>
            </w:r>
            <w:r>
              <w:br/>
            </w:r>
            <w:r>
              <w:rPr>
                <w:rFonts w:ascii="Times New Roman"/>
                <w:b w:val="false"/>
                <w:i w:val="false"/>
                <w:color w:val="000000"/>
                <w:sz w:val="20"/>
              </w:rPr>
              <w:t>медицинского назначения</w:t>
            </w:r>
            <w:r>
              <w:br/>
            </w:r>
            <w:r>
              <w:rPr>
                <w:rFonts w:ascii="Times New Roman"/>
                <w:b w:val="false"/>
                <w:i w:val="false"/>
                <w:color w:val="000000"/>
                <w:sz w:val="20"/>
              </w:rPr>
              <w:t>и медицинской техники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54" w:id="1865"/>
    <w:p>
      <w:pPr>
        <w:spacing w:after="0"/>
        <w:ind w:left="0"/>
        <w:jc w:val="left"/>
      </w:pPr>
      <w:r>
        <w:rPr>
          <w:rFonts w:ascii="Times New Roman"/>
          <w:b/>
          <w:i w:val="false"/>
          <w:color w:val="000000"/>
        </w:rPr>
        <w:t xml:space="preserve"> Условия, предъявляемые к образцам изделий медицинского назначения для лабораторных испытаний</w:t>
      </w:r>
    </w:p>
    <w:bookmarkEnd w:id="1865"/>
    <w:bookmarkStart w:name="z2455" w:id="1866"/>
    <w:p>
      <w:pPr>
        <w:spacing w:after="0"/>
        <w:ind w:left="0"/>
        <w:jc w:val="both"/>
      </w:pPr>
      <w:r>
        <w:rPr>
          <w:rFonts w:ascii="Times New Roman"/>
          <w:b w:val="false"/>
          <w:i w:val="false"/>
          <w:color w:val="000000"/>
          <w:sz w:val="28"/>
        </w:rPr>
        <w:t>
      1. Заявитель до подачи заявления на экспертизу осуществляет расчет количества образцов, необходимых для проведения трехкратного анализа при лабораторных испытаниях.</w:t>
      </w:r>
    </w:p>
    <w:bookmarkEnd w:id="1866"/>
    <w:bookmarkStart w:name="z2456" w:id="1867"/>
    <w:p>
      <w:pPr>
        <w:spacing w:after="0"/>
        <w:ind w:left="0"/>
        <w:jc w:val="both"/>
      </w:pPr>
      <w:r>
        <w:rPr>
          <w:rFonts w:ascii="Times New Roman"/>
          <w:b w:val="false"/>
          <w:i w:val="false"/>
          <w:color w:val="000000"/>
          <w:sz w:val="28"/>
        </w:rPr>
        <w:t>
      2. Количество образцов изделий медицинского назначения, предоставляемых для проведения лабораторных испытаний, определяется согласно требованиям нормативных документов, на соответствие которым планируется проведение испытаний.</w:t>
      </w:r>
    </w:p>
    <w:bookmarkEnd w:id="1867"/>
    <w:bookmarkStart w:name="z2457" w:id="1868"/>
    <w:p>
      <w:pPr>
        <w:spacing w:after="0"/>
        <w:ind w:left="0"/>
        <w:jc w:val="both"/>
      </w:pPr>
      <w:r>
        <w:rPr>
          <w:rFonts w:ascii="Times New Roman"/>
          <w:b w:val="false"/>
          <w:i w:val="false"/>
          <w:color w:val="000000"/>
          <w:sz w:val="28"/>
        </w:rPr>
        <w:t>
      3. При определении количества запрашиваемых образцов учитывается однородность заявленной продукции, представительность по составу и количеству, соответствие образцов идентификационным признакам продукции, отражающим его качественные характеристики.</w:t>
      </w:r>
    </w:p>
    <w:bookmarkEnd w:id="1868"/>
    <w:bookmarkStart w:name="z2458" w:id="1869"/>
    <w:p>
      <w:pPr>
        <w:spacing w:after="0"/>
        <w:ind w:left="0"/>
        <w:jc w:val="both"/>
      </w:pPr>
      <w:r>
        <w:rPr>
          <w:rFonts w:ascii="Times New Roman"/>
          <w:b w:val="false"/>
          <w:i w:val="false"/>
          <w:color w:val="000000"/>
          <w:sz w:val="28"/>
        </w:rPr>
        <w:t>
      4. Количество предоставляемых образцов по составу отражает всю совокупность однородной заявленной продукции, с учетом различия свойств отдельных типов (марок, моделей) такой совокупности.</w:t>
      </w:r>
    </w:p>
    <w:bookmarkEnd w:id="1869"/>
    <w:bookmarkStart w:name="z2459" w:id="1870"/>
    <w:p>
      <w:pPr>
        <w:spacing w:after="0"/>
        <w:ind w:left="0"/>
        <w:jc w:val="both"/>
      </w:pPr>
      <w:r>
        <w:rPr>
          <w:rFonts w:ascii="Times New Roman"/>
          <w:b w:val="false"/>
          <w:i w:val="false"/>
          <w:color w:val="000000"/>
          <w:sz w:val="28"/>
        </w:rPr>
        <w:t>
      5. Для однородной продукции, отличающейся только типоразмерным рядом, предоставляются образцы самого крупного, среднего и самого малого представителя ряда.</w:t>
      </w:r>
    </w:p>
    <w:bookmarkEnd w:id="1870"/>
    <w:bookmarkStart w:name="z2460" w:id="1871"/>
    <w:p>
      <w:pPr>
        <w:spacing w:after="0"/>
        <w:ind w:left="0"/>
        <w:jc w:val="both"/>
      </w:pPr>
      <w:r>
        <w:rPr>
          <w:rFonts w:ascii="Times New Roman"/>
          <w:b w:val="false"/>
          <w:i w:val="false"/>
          <w:color w:val="000000"/>
          <w:sz w:val="28"/>
        </w:rPr>
        <w:t>
      6. При отличии отдельных видов заявленного изделия медицинского назначения только по цветовой гамме, достаточно предоставление образцов одной цветовой гаммы.</w:t>
      </w:r>
    </w:p>
    <w:bookmarkEnd w:id="1871"/>
    <w:bookmarkStart w:name="z2461" w:id="1872"/>
    <w:p>
      <w:pPr>
        <w:spacing w:after="0"/>
        <w:ind w:left="0"/>
        <w:jc w:val="both"/>
      </w:pPr>
      <w:r>
        <w:rPr>
          <w:rFonts w:ascii="Times New Roman"/>
          <w:b w:val="false"/>
          <w:i w:val="false"/>
          <w:color w:val="000000"/>
          <w:sz w:val="28"/>
        </w:rPr>
        <w:t>
      7. Образцы изделий медицинского назначения после проведения испытаний не возвращаются.</w:t>
      </w:r>
    </w:p>
    <w:bookmarkEnd w:id="18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проведения</w:t>
            </w:r>
            <w:r>
              <w:br/>
            </w:r>
            <w:r>
              <w:rPr>
                <w:rFonts w:ascii="Times New Roman"/>
                <w:b w:val="false"/>
                <w:i w:val="false"/>
                <w:color w:val="000000"/>
                <w:sz w:val="20"/>
              </w:rPr>
              <w:t>экспертизы изделий</w:t>
            </w:r>
            <w:r>
              <w:br/>
            </w:r>
            <w:r>
              <w:rPr>
                <w:rFonts w:ascii="Times New Roman"/>
                <w:b w:val="false"/>
                <w:i w:val="false"/>
                <w:color w:val="000000"/>
                <w:sz w:val="20"/>
              </w:rPr>
              <w:t>медицинского назначения</w:t>
            </w:r>
            <w:r>
              <w:br/>
            </w:r>
            <w:r>
              <w:rPr>
                <w:rFonts w:ascii="Times New Roman"/>
                <w:b w:val="false"/>
                <w:i w:val="false"/>
                <w:color w:val="000000"/>
                <w:sz w:val="20"/>
              </w:rPr>
              <w:t>и медицинской техники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2464" w:id="1873"/>
    <w:p>
      <w:pPr>
        <w:spacing w:after="0"/>
        <w:ind w:left="0"/>
        <w:jc w:val="left"/>
      </w:pPr>
      <w:r>
        <w:rPr>
          <w:rFonts w:ascii="Times New Roman"/>
          <w:b/>
          <w:i w:val="false"/>
          <w:color w:val="000000"/>
        </w:rPr>
        <w:t xml:space="preserve"> Отчет начальной экспертизы (валидации регистрационного досье) изделия медицинского назначения или медицинской техники, представленных на экспертизу</w:t>
      </w:r>
    </w:p>
    <w:bookmarkEnd w:id="1873"/>
    <w:bookmarkStart w:name="z2465" w:id="1874"/>
    <w:p>
      <w:pPr>
        <w:spacing w:after="0"/>
        <w:ind w:left="0"/>
        <w:jc w:val="both"/>
      </w:pPr>
      <w:r>
        <w:rPr>
          <w:rFonts w:ascii="Times New Roman"/>
          <w:b w:val="false"/>
          <w:i w:val="false"/>
          <w:color w:val="000000"/>
          <w:sz w:val="28"/>
        </w:rPr>
        <w:t>
      Проведена начальная экспертиза (валидация регистрационного досье) изделия медицинского назначения или медицинской техники (нужное указать) предоставленных на экспертизу</w:t>
      </w:r>
    </w:p>
    <w:bookmarkEnd w:id="18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7"/>
        <w:gridCol w:w="8318"/>
        <w:gridCol w:w="585"/>
      </w:tblGrid>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6" w:id="1875"/>
          <w:p>
            <w:pPr>
              <w:spacing w:after="20"/>
              <w:ind w:left="20"/>
              <w:jc w:val="both"/>
            </w:pPr>
            <w:r>
              <w:rPr>
                <w:rFonts w:ascii="Times New Roman"/>
                <w:b w:val="false"/>
                <w:i w:val="false"/>
                <w:color w:val="000000"/>
                <w:sz w:val="20"/>
              </w:rPr>
              <w:t>
1.</w:t>
            </w:r>
          </w:p>
          <w:bookmarkEnd w:id="1875"/>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эксперта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7" w:id="1876"/>
          <w:p>
            <w:pPr>
              <w:spacing w:after="20"/>
              <w:ind w:left="20"/>
              <w:jc w:val="both"/>
            </w:pPr>
            <w:r>
              <w:rPr>
                <w:rFonts w:ascii="Times New Roman"/>
                <w:b w:val="false"/>
                <w:i w:val="false"/>
                <w:color w:val="000000"/>
                <w:sz w:val="20"/>
              </w:rPr>
              <w:t>
2.</w:t>
            </w:r>
          </w:p>
          <w:bookmarkEnd w:id="1876"/>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заявки и дата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8" w:id="1877"/>
          <w:p>
            <w:pPr>
              <w:spacing w:after="20"/>
              <w:ind w:left="20"/>
              <w:jc w:val="both"/>
            </w:pPr>
            <w:r>
              <w:rPr>
                <w:rFonts w:ascii="Times New Roman"/>
                <w:b w:val="false"/>
                <w:i w:val="false"/>
                <w:color w:val="000000"/>
                <w:sz w:val="20"/>
              </w:rPr>
              <w:t>
3.</w:t>
            </w:r>
          </w:p>
          <w:bookmarkEnd w:id="1877"/>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документов на начальную экспертизу</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9" w:id="1878"/>
          <w:p>
            <w:pPr>
              <w:spacing w:after="20"/>
              <w:ind w:left="20"/>
              <w:jc w:val="both"/>
            </w:pPr>
            <w:r>
              <w:rPr>
                <w:rFonts w:ascii="Times New Roman"/>
                <w:b w:val="false"/>
                <w:i w:val="false"/>
                <w:color w:val="000000"/>
                <w:sz w:val="20"/>
              </w:rPr>
              <w:t>
4.</w:t>
            </w:r>
          </w:p>
          <w:bookmarkEnd w:id="1878"/>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изделия медицинского назначения или медицинской техники</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0" w:id="1879"/>
          <w:p>
            <w:pPr>
              <w:spacing w:after="20"/>
              <w:ind w:left="20"/>
              <w:jc w:val="both"/>
            </w:pPr>
            <w:r>
              <w:rPr>
                <w:rFonts w:ascii="Times New Roman"/>
                <w:b w:val="false"/>
                <w:i w:val="false"/>
                <w:color w:val="000000"/>
                <w:sz w:val="20"/>
              </w:rPr>
              <w:t>
5.</w:t>
            </w:r>
          </w:p>
          <w:bookmarkEnd w:id="1879"/>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изделия медицинского назначения или медицинской техники</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1" w:id="1880"/>
          <w:p>
            <w:pPr>
              <w:spacing w:after="20"/>
              <w:ind w:left="20"/>
              <w:jc w:val="both"/>
            </w:pPr>
            <w:r>
              <w:rPr>
                <w:rFonts w:ascii="Times New Roman"/>
                <w:b w:val="false"/>
                <w:i w:val="false"/>
                <w:color w:val="000000"/>
                <w:sz w:val="20"/>
              </w:rPr>
              <w:t>
6.</w:t>
            </w:r>
          </w:p>
          <w:bookmarkEnd w:id="1880"/>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применения</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2" w:id="1881"/>
          <w:p>
            <w:pPr>
              <w:spacing w:after="20"/>
              <w:ind w:left="20"/>
              <w:jc w:val="both"/>
            </w:pPr>
            <w:r>
              <w:rPr>
                <w:rFonts w:ascii="Times New Roman"/>
                <w:b w:val="false"/>
                <w:i w:val="false"/>
                <w:color w:val="000000"/>
                <w:sz w:val="20"/>
              </w:rPr>
              <w:t>
7.</w:t>
            </w:r>
          </w:p>
          <w:bookmarkEnd w:id="1881"/>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в зависимости от степени потенциального риска применения</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3" w:id="1882"/>
          <w:p>
            <w:pPr>
              <w:spacing w:after="20"/>
              <w:ind w:left="20"/>
              <w:jc w:val="both"/>
            </w:pPr>
            <w:r>
              <w:rPr>
                <w:rFonts w:ascii="Times New Roman"/>
                <w:b w:val="false"/>
                <w:i w:val="false"/>
                <w:color w:val="000000"/>
                <w:sz w:val="20"/>
              </w:rPr>
              <w:t>
8.</w:t>
            </w:r>
          </w:p>
          <w:bookmarkEnd w:id="1882"/>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74" w:id="1883"/>
    <w:p>
      <w:pPr>
        <w:spacing w:after="0"/>
        <w:ind w:left="0"/>
        <w:jc w:val="both"/>
      </w:pPr>
      <w:r>
        <w:rPr>
          <w:rFonts w:ascii="Times New Roman"/>
          <w:b w:val="false"/>
          <w:i w:val="false"/>
          <w:color w:val="000000"/>
          <w:sz w:val="28"/>
        </w:rPr>
        <w:t xml:space="preserve">
      Данные о производителе: </w:t>
      </w:r>
    </w:p>
    <w:bookmarkEnd w:id="18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5"/>
        <w:gridCol w:w="7232"/>
        <w:gridCol w:w="1156"/>
        <w:gridCol w:w="710"/>
        <w:gridCol w:w="1157"/>
      </w:tblGrid>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5" w:id="1884"/>
          <w:p>
            <w:pPr>
              <w:spacing w:after="20"/>
              <w:ind w:left="20"/>
              <w:jc w:val="both"/>
            </w:pPr>
            <w:r>
              <w:rPr>
                <w:rFonts w:ascii="Times New Roman"/>
                <w:b w:val="false"/>
                <w:i w:val="false"/>
                <w:color w:val="000000"/>
                <w:sz w:val="20"/>
              </w:rPr>
              <w:t>
№</w:t>
            </w:r>
          </w:p>
          <w:bookmarkEnd w:id="1884"/>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организации или участок производства</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6" w:id="1885"/>
          <w:p>
            <w:pPr>
              <w:spacing w:after="20"/>
              <w:ind w:left="20"/>
              <w:jc w:val="both"/>
            </w:pPr>
            <w:r>
              <w:rPr>
                <w:rFonts w:ascii="Times New Roman"/>
                <w:b w:val="false"/>
                <w:i w:val="false"/>
                <w:color w:val="000000"/>
                <w:sz w:val="20"/>
              </w:rPr>
              <w:t>
1.</w:t>
            </w:r>
          </w:p>
          <w:bookmarkEnd w:id="1885"/>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7" w:id="1886"/>
          <w:p>
            <w:pPr>
              <w:spacing w:after="20"/>
              <w:ind w:left="20"/>
              <w:jc w:val="both"/>
            </w:pPr>
            <w:r>
              <w:rPr>
                <w:rFonts w:ascii="Times New Roman"/>
                <w:b w:val="false"/>
                <w:i w:val="false"/>
                <w:color w:val="000000"/>
                <w:sz w:val="20"/>
              </w:rPr>
              <w:t>
2.</w:t>
            </w:r>
          </w:p>
          <w:bookmarkEnd w:id="1886"/>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площадка</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8" w:id="1887"/>
          <w:p>
            <w:pPr>
              <w:spacing w:after="20"/>
              <w:ind w:left="20"/>
              <w:jc w:val="both"/>
            </w:pPr>
            <w:r>
              <w:rPr>
                <w:rFonts w:ascii="Times New Roman"/>
                <w:b w:val="false"/>
                <w:i w:val="false"/>
                <w:color w:val="000000"/>
                <w:sz w:val="20"/>
              </w:rPr>
              <w:t>
3</w:t>
            </w:r>
          </w:p>
          <w:bookmarkEnd w:id="1887"/>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представитель производителя</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9" w:id="1888"/>
          <w:p>
            <w:pPr>
              <w:spacing w:after="20"/>
              <w:ind w:left="20"/>
              <w:jc w:val="both"/>
            </w:pPr>
            <w:r>
              <w:rPr>
                <w:rFonts w:ascii="Times New Roman"/>
                <w:b w:val="false"/>
                <w:i w:val="false"/>
                <w:color w:val="000000"/>
                <w:sz w:val="20"/>
              </w:rPr>
              <w:t>
4.</w:t>
            </w:r>
          </w:p>
          <w:bookmarkEnd w:id="1888"/>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Упаковщик (при необходимости)</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0" w:id="1889"/>
          <w:p>
            <w:pPr>
              <w:spacing w:after="20"/>
              <w:ind w:left="20"/>
              <w:jc w:val="both"/>
            </w:pPr>
            <w:r>
              <w:rPr>
                <w:rFonts w:ascii="Times New Roman"/>
                <w:b w:val="false"/>
                <w:i w:val="false"/>
                <w:color w:val="000000"/>
                <w:sz w:val="20"/>
              </w:rPr>
              <w:t>
5</w:t>
            </w:r>
          </w:p>
          <w:bookmarkEnd w:id="1889"/>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данные уполномоченного лица по мониторингу неблагоприятных событий (инцидентов) на территории Республики Казахстан</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81" w:id="1890"/>
    <w:p>
      <w:pPr>
        <w:spacing w:after="0"/>
        <w:ind w:left="0"/>
        <w:jc w:val="both"/>
      </w:pPr>
      <w:r>
        <w:rPr>
          <w:rFonts w:ascii="Times New Roman"/>
          <w:b w:val="false"/>
          <w:i w:val="false"/>
          <w:color w:val="000000"/>
          <w:sz w:val="28"/>
        </w:rPr>
        <w:t>
      1. Начальная экспертиза комплектности регистрационного досье и правильности оформления представленных документов (указываются замечания по некомплектности досье и неправильности оформления документов).</w:t>
      </w:r>
    </w:p>
    <w:bookmarkEnd w:id="1890"/>
    <w:bookmarkStart w:name="z2482" w:id="1891"/>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________________________________________________________________________________________________________________________________________________________________</w:t>
      </w:r>
    </w:p>
    <w:bookmarkEnd w:id="1891"/>
    <w:bookmarkStart w:name="z2483" w:id="1892"/>
    <w:p>
      <w:pPr>
        <w:spacing w:after="0"/>
        <w:ind w:left="0"/>
        <w:jc w:val="both"/>
      </w:pPr>
      <w:r>
        <w:rPr>
          <w:rFonts w:ascii="Times New Roman"/>
          <w:b w:val="false"/>
          <w:i w:val="false"/>
          <w:color w:val="000000"/>
          <w:sz w:val="28"/>
        </w:rPr>
        <w:t>
      2. Регистрация в стране-производителе (изготовителе) и других странах:</w:t>
      </w:r>
    </w:p>
    <w:bookmarkEnd w:id="18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4"/>
        <w:gridCol w:w="1404"/>
        <w:gridCol w:w="4923"/>
        <w:gridCol w:w="2284"/>
        <w:gridCol w:w="2285"/>
      </w:tblGrid>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4" w:id="1893"/>
          <w:p>
            <w:pPr>
              <w:spacing w:after="20"/>
              <w:ind w:left="20"/>
              <w:jc w:val="both"/>
            </w:pPr>
            <w:r>
              <w:rPr>
                <w:rFonts w:ascii="Times New Roman"/>
                <w:b w:val="false"/>
                <w:i w:val="false"/>
                <w:color w:val="000000"/>
                <w:sz w:val="20"/>
              </w:rPr>
              <w:t>
№</w:t>
            </w:r>
          </w:p>
          <w:bookmarkEnd w:id="1893"/>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 удостоверяющего регистрацию</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эксперта</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85" w:id="1894"/>
    <w:p>
      <w:pPr>
        <w:spacing w:after="0"/>
        <w:ind w:left="0"/>
        <w:jc w:val="both"/>
      </w:pPr>
      <w:r>
        <w:rPr>
          <w:rFonts w:ascii="Times New Roman"/>
          <w:b w:val="false"/>
          <w:i w:val="false"/>
          <w:color w:val="000000"/>
          <w:sz w:val="28"/>
        </w:rPr>
        <w:t>
      3. Соответствие класса изделий медицинского назначения в зависимости от степени потенциального риска применения, указанного в заявлении и документах регистрационного досье:</w:t>
      </w:r>
    </w:p>
    <w:bookmarkEnd w:id="18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2649"/>
        <w:gridCol w:w="3596"/>
        <w:gridCol w:w="4070"/>
        <w:gridCol w:w="1230"/>
      </w:tblGrid>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6" w:id="1895"/>
          <w:p>
            <w:pPr>
              <w:spacing w:after="20"/>
              <w:ind w:left="20"/>
              <w:jc w:val="both"/>
            </w:pPr>
            <w:r>
              <w:rPr>
                <w:rFonts w:ascii="Times New Roman"/>
                <w:b w:val="false"/>
                <w:i w:val="false"/>
                <w:color w:val="000000"/>
                <w:sz w:val="20"/>
              </w:rPr>
              <w:t>
№</w:t>
            </w:r>
          </w:p>
          <w:bookmarkEnd w:id="1895"/>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в соответствии с заявлением</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в соответствии с документами регистрационного досье</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 в регистрационном досье об указании класса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эксперта</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87" w:id="1896"/>
    <w:p>
      <w:pPr>
        <w:spacing w:after="0"/>
        <w:ind w:left="0"/>
        <w:jc w:val="both"/>
      </w:pPr>
      <w:r>
        <w:rPr>
          <w:rFonts w:ascii="Times New Roman"/>
          <w:b w:val="false"/>
          <w:i w:val="false"/>
          <w:color w:val="000000"/>
          <w:sz w:val="28"/>
        </w:rPr>
        <w:t>
      4. Соответствие представленных образцов для лабораторных испытаний:</w:t>
      </w:r>
    </w:p>
    <w:bookmarkEnd w:id="18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7"/>
        <w:gridCol w:w="418"/>
        <w:gridCol w:w="4030"/>
        <w:gridCol w:w="680"/>
        <w:gridCol w:w="1467"/>
        <w:gridCol w:w="1640"/>
        <w:gridCol w:w="1378"/>
      </w:tblGrid>
      <w:tr>
        <w:trPr>
          <w:trHeight w:val="30" w:hRule="atLeast"/>
        </w:trPr>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8" w:id="1897"/>
          <w:p>
            <w:pPr>
              <w:spacing w:after="20"/>
              <w:ind w:left="20"/>
              <w:jc w:val="both"/>
            </w:pPr>
            <w:r>
              <w:rPr>
                <w:rFonts w:ascii="Times New Roman"/>
                <w:b w:val="false"/>
                <w:i w:val="false"/>
                <w:color w:val="000000"/>
                <w:sz w:val="20"/>
              </w:rPr>
              <w:t>
Наименование образцов (с указанием объемов, размеров)</w:t>
            </w:r>
          </w:p>
          <w:bookmarkEnd w:id="1897"/>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представленных образцов (в единицах измерения: флаконы, штуки, упаковки)</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годности</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Остаточный срок годности образцов продукции</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хранения (транспортирования)</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(тип)</w:t>
            </w:r>
          </w:p>
        </w:tc>
      </w:tr>
      <w:tr>
        <w:trPr>
          <w:trHeight w:val="30" w:hRule="atLeast"/>
        </w:trPr>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89" w:id="1898"/>
    <w:p>
      <w:pPr>
        <w:spacing w:after="0"/>
        <w:ind w:left="0"/>
        <w:jc w:val="both"/>
      </w:pPr>
      <w:r>
        <w:rPr>
          <w:rFonts w:ascii="Times New Roman"/>
          <w:b w:val="false"/>
          <w:i w:val="false"/>
          <w:color w:val="000000"/>
          <w:sz w:val="28"/>
        </w:rPr>
        <w:t>
      5. Оценка текста маркировки проектов макетов упаковки, этикеток, стикеров на соответствие требованиям законодательства:</w:t>
      </w:r>
    </w:p>
    <w:bookmarkEnd w:id="1898"/>
    <w:bookmarkStart w:name="z2490" w:id="1899"/>
    <w:p>
      <w:pPr>
        <w:spacing w:after="0"/>
        <w:ind w:left="0"/>
        <w:jc w:val="both"/>
      </w:pPr>
      <w:r>
        <w:rPr>
          <w:rFonts w:ascii="Times New Roman"/>
          <w:b w:val="false"/>
          <w:i w:val="false"/>
          <w:color w:val="000000"/>
          <w:sz w:val="28"/>
        </w:rPr>
        <w:t>
      __________________________________________________________________________</w:t>
      </w:r>
    </w:p>
    <w:bookmarkEnd w:id="1899"/>
    <w:bookmarkStart w:name="z2491" w:id="1900"/>
    <w:p>
      <w:pPr>
        <w:spacing w:after="0"/>
        <w:ind w:left="0"/>
        <w:jc w:val="both"/>
      </w:pPr>
      <w:r>
        <w:rPr>
          <w:rFonts w:ascii="Times New Roman"/>
          <w:b w:val="false"/>
          <w:i w:val="false"/>
          <w:color w:val="000000"/>
          <w:sz w:val="28"/>
        </w:rPr>
        <w:t>
      6. Соответствие представленных стандартных образцов нормативным документам производителя (при указании об их применении в нормативном документе):</w:t>
      </w:r>
    </w:p>
    <w:bookmarkEnd w:id="19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5"/>
        <w:gridCol w:w="5076"/>
        <w:gridCol w:w="805"/>
        <w:gridCol w:w="1735"/>
        <w:gridCol w:w="1939"/>
        <w:gridCol w:w="1630"/>
      </w:tblGrid>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2" w:id="1901"/>
          <w:p>
            <w:pPr>
              <w:spacing w:after="20"/>
              <w:ind w:left="20"/>
              <w:jc w:val="both"/>
            </w:pPr>
            <w:r>
              <w:rPr>
                <w:rFonts w:ascii="Times New Roman"/>
                <w:b w:val="false"/>
                <w:i w:val="false"/>
                <w:color w:val="000000"/>
                <w:sz w:val="20"/>
              </w:rPr>
              <w:t>
Наименование стандартных образцов</w:t>
            </w:r>
          </w:p>
          <w:bookmarkEnd w:id="1901"/>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представленных стандартных образцов (в единицах измерения: флаконы, штуки, упаковки)</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годности</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Остаточный срок годности образцов продукции</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хранения (транспортирования)</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(тип)</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93" w:id="1902"/>
    <w:p>
      <w:pPr>
        <w:spacing w:after="0"/>
        <w:ind w:left="0"/>
        <w:jc w:val="both"/>
      </w:pPr>
      <w:r>
        <w:rPr>
          <w:rFonts w:ascii="Times New Roman"/>
          <w:b w:val="false"/>
          <w:i w:val="false"/>
          <w:color w:val="000000"/>
          <w:sz w:val="28"/>
        </w:rPr>
        <w:t>
      7. Заключение:</w:t>
      </w:r>
    </w:p>
    <w:bookmarkEnd w:id="19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4" w:id="1903"/>
          <w:p>
            <w:pPr>
              <w:spacing w:after="20"/>
              <w:ind w:left="20"/>
              <w:jc w:val="both"/>
            </w:pPr>
            <w:r>
              <w:rPr>
                <w:rFonts w:ascii="Times New Roman"/>
                <w:b w:val="false"/>
                <w:i w:val="false"/>
                <w:color w:val="000000"/>
                <w:sz w:val="20"/>
              </w:rPr>
              <w:t>
Отказать в дальнейшей экспертизе (с обоснованием)</w:t>
            </w:r>
          </w:p>
          <w:bookmarkEnd w:id="1903"/>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5" w:id="1904"/>
          <w:p>
            <w:pPr>
              <w:spacing w:after="20"/>
              <w:ind w:left="20"/>
              <w:jc w:val="both"/>
            </w:pPr>
            <w:r>
              <w:rPr>
                <w:rFonts w:ascii="Times New Roman"/>
                <w:b w:val="false"/>
                <w:i w:val="false"/>
                <w:color w:val="000000"/>
                <w:sz w:val="20"/>
              </w:rPr>
              <w:t xml:space="preserve">
Продолжить экспертизу изделия медицинского назначения или медицинской техники </w:t>
            </w:r>
          </w:p>
          <w:bookmarkEnd w:id="1904"/>
        </w:tc>
      </w:tr>
    </w:tbl>
    <w:bookmarkStart w:name="z2496" w:id="1905"/>
    <w:p>
      <w:pPr>
        <w:spacing w:after="0"/>
        <w:ind w:left="0"/>
        <w:jc w:val="both"/>
      </w:pPr>
      <w:r>
        <w:rPr>
          <w:rFonts w:ascii="Times New Roman"/>
          <w:b w:val="false"/>
          <w:i w:val="false"/>
          <w:color w:val="000000"/>
          <w:sz w:val="28"/>
        </w:rPr>
        <w:t>
      Руководитель структурного подразделения _______ ___________________________________</w:t>
      </w:r>
      <w:r>
        <w:br/>
      </w:r>
      <w:r>
        <w:rPr>
          <w:rFonts w:ascii="Times New Roman"/>
          <w:b w:val="false"/>
          <w:i w:val="false"/>
          <w:color w:val="000000"/>
          <w:sz w:val="28"/>
        </w:rPr>
        <w:t xml:space="preserve">                                     подпись Фамилия, имя, отчество (при наличии)</w:t>
      </w:r>
      <w:r>
        <w:br/>
      </w:r>
      <w:r>
        <w:rPr>
          <w:rFonts w:ascii="Times New Roman"/>
          <w:b w:val="false"/>
          <w:i w:val="false"/>
          <w:color w:val="000000"/>
          <w:sz w:val="28"/>
        </w:rPr>
        <w:t>Эксперт _______ _________________________________________________________________</w:t>
      </w:r>
      <w:r>
        <w:br/>
      </w:r>
      <w:r>
        <w:rPr>
          <w:rFonts w:ascii="Times New Roman"/>
          <w:b w:val="false"/>
          <w:i w:val="false"/>
          <w:color w:val="000000"/>
          <w:sz w:val="28"/>
        </w:rPr>
        <w:t xml:space="preserve">       подпись                         Фамилия, имя, отчество (при наличии)</w:t>
      </w:r>
      <w:r>
        <w:br/>
      </w:r>
      <w:r>
        <w:rPr>
          <w:rFonts w:ascii="Times New Roman"/>
          <w:b w:val="false"/>
          <w:i w:val="false"/>
          <w:color w:val="000000"/>
          <w:sz w:val="28"/>
        </w:rPr>
        <w:t>Дата ______________</w:t>
      </w:r>
    </w:p>
    <w:bookmarkEnd w:id="19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проведения экспертизы</w:t>
            </w:r>
            <w:r>
              <w:br/>
            </w:r>
            <w:r>
              <w:rPr>
                <w:rFonts w:ascii="Times New Roman"/>
                <w:b w:val="false"/>
                <w:i w:val="false"/>
                <w:color w:val="000000"/>
                <w:sz w:val="20"/>
              </w:rPr>
              <w:t>изделий медицинского назначения</w:t>
            </w:r>
            <w:r>
              <w:br/>
            </w:r>
            <w:r>
              <w:rPr>
                <w:rFonts w:ascii="Times New Roman"/>
                <w:b w:val="false"/>
                <w:i w:val="false"/>
                <w:color w:val="000000"/>
                <w:sz w:val="20"/>
              </w:rPr>
              <w:t>и медицинской техники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2499" w:id="1906"/>
    <w:p>
      <w:pPr>
        <w:spacing w:after="0"/>
        <w:ind w:left="0"/>
        <w:jc w:val="left"/>
      </w:pPr>
      <w:r>
        <w:rPr>
          <w:rFonts w:ascii="Times New Roman"/>
          <w:b/>
          <w:i w:val="false"/>
          <w:color w:val="000000"/>
        </w:rPr>
        <w:t xml:space="preserve"> Отчет начальной экспертизы (валидации регистрационного досье) изменений, вносимых в регистрационное досье изделия медицинского назначения или медицинской техники</w:t>
      </w:r>
    </w:p>
    <w:bookmarkEnd w:id="1906"/>
    <w:bookmarkStart w:name="z2500" w:id="1907"/>
    <w:p>
      <w:pPr>
        <w:spacing w:after="0"/>
        <w:ind w:left="0"/>
        <w:jc w:val="both"/>
      </w:pPr>
      <w:r>
        <w:rPr>
          <w:rFonts w:ascii="Times New Roman"/>
          <w:b w:val="false"/>
          <w:i w:val="false"/>
          <w:color w:val="000000"/>
          <w:sz w:val="28"/>
        </w:rPr>
        <w:t>
      Проведена начальная экспертиза (валидация регистрационного досье) изделия медицинского назначения или медицинской техники (нужное указать) предоставленных на экспертизу при внесении изменений в регистрационное досье</w:t>
      </w:r>
    </w:p>
    <w:bookmarkEnd w:id="19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7"/>
        <w:gridCol w:w="8318"/>
        <w:gridCol w:w="585"/>
      </w:tblGrid>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1" w:id="1908"/>
          <w:p>
            <w:pPr>
              <w:spacing w:after="20"/>
              <w:ind w:left="20"/>
              <w:jc w:val="both"/>
            </w:pPr>
            <w:r>
              <w:rPr>
                <w:rFonts w:ascii="Times New Roman"/>
                <w:b w:val="false"/>
                <w:i w:val="false"/>
                <w:color w:val="000000"/>
                <w:sz w:val="20"/>
              </w:rPr>
              <w:t>
1.</w:t>
            </w:r>
          </w:p>
          <w:bookmarkEnd w:id="1908"/>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эксперта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2" w:id="1909"/>
          <w:p>
            <w:pPr>
              <w:spacing w:after="20"/>
              <w:ind w:left="20"/>
              <w:jc w:val="both"/>
            </w:pPr>
            <w:r>
              <w:rPr>
                <w:rFonts w:ascii="Times New Roman"/>
                <w:b w:val="false"/>
                <w:i w:val="false"/>
                <w:color w:val="000000"/>
                <w:sz w:val="20"/>
              </w:rPr>
              <w:t>
2.</w:t>
            </w:r>
          </w:p>
          <w:bookmarkEnd w:id="1909"/>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заявки и дата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3" w:id="1910"/>
          <w:p>
            <w:pPr>
              <w:spacing w:after="20"/>
              <w:ind w:left="20"/>
              <w:jc w:val="both"/>
            </w:pPr>
            <w:r>
              <w:rPr>
                <w:rFonts w:ascii="Times New Roman"/>
                <w:b w:val="false"/>
                <w:i w:val="false"/>
                <w:color w:val="000000"/>
                <w:sz w:val="20"/>
              </w:rPr>
              <w:t>
3.</w:t>
            </w:r>
          </w:p>
          <w:bookmarkEnd w:id="1910"/>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документов на начальную экспертизу</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4" w:id="1911"/>
          <w:p>
            <w:pPr>
              <w:spacing w:after="20"/>
              <w:ind w:left="20"/>
              <w:jc w:val="both"/>
            </w:pPr>
            <w:r>
              <w:rPr>
                <w:rFonts w:ascii="Times New Roman"/>
                <w:b w:val="false"/>
                <w:i w:val="false"/>
                <w:color w:val="000000"/>
                <w:sz w:val="20"/>
              </w:rPr>
              <w:t>
4.</w:t>
            </w:r>
          </w:p>
          <w:bookmarkEnd w:id="1911"/>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изделия медицинского назначения или медицинской техники</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5" w:id="1912"/>
          <w:p>
            <w:pPr>
              <w:spacing w:after="20"/>
              <w:ind w:left="20"/>
              <w:jc w:val="both"/>
            </w:pPr>
            <w:r>
              <w:rPr>
                <w:rFonts w:ascii="Times New Roman"/>
                <w:b w:val="false"/>
                <w:i w:val="false"/>
                <w:color w:val="000000"/>
                <w:sz w:val="20"/>
              </w:rPr>
              <w:t>
5.</w:t>
            </w:r>
          </w:p>
          <w:bookmarkEnd w:id="1912"/>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изделия медицинского назначения или медицинской техники</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6" w:id="1913"/>
          <w:p>
            <w:pPr>
              <w:spacing w:after="20"/>
              <w:ind w:left="20"/>
              <w:jc w:val="both"/>
            </w:pPr>
            <w:r>
              <w:rPr>
                <w:rFonts w:ascii="Times New Roman"/>
                <w:b w:val="false"/>
                <w:i w:val="false"/>
                <w:color w:val="000000"/>
                <w:sz w:val="20"/>
              </w:rPr>
              <w:t>
6.</w:t>
            </w:r>
          </w:p>
          <w:bookmarkEnd w:id="1913"/>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применения</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7" w:id="1914"/>
          <w:p>
            <w:pPr>
              <w:spacing w:after="20"/>
              <w:ind w:left="20"/>
              <w:jc w:val="both"/>
            </w:pPr>
            <w:r>
              <w:rPr>
                <w:rFonts w:ascii="Times New Roman"/>
                <w:b w:val="false"/>
                <w:i w:val="false"/>
                <w:color w:val="000000"/>
                <w:sz w:val="20"/>
              </w:rPr>
              <w:t>
7.</w:t>
            </w:r>
          </w:p>
          <w:bookmarkEnd w:id="1914"/>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в зависимости от степени потенциального риска применения</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8" w:id="1915"/>
          <w:p>
            <w:pPr>
              <w:spacing w:after="20"/>
              <w:ind w:left="20"/>
              <w:jc w:val="both"/>
            </w:pPr>
            <w:r>
              <w:rPr>
                <w:rFonts w:ascii="Times New Roman"/>
                <w:b w:val="false"/>
                <w:i w:val="false"/>
                <w:color w:val="000000"/>
                <w:sz w:val="20"/>
              </w:rPr>
              <w:t>
8.</w:t>
            </w:r>
          </w:p>
          <w:bookmarkEnd w:id="1915"/>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09" w:id="1916"/>
    <w:p>
      <w:pPr>
        <w:spacing w:after="0"/>
        <w:ind w:left="0"/>
        <w:jc w:val="both"/>
      </w:pPr>
      <w:r>
        <w:rPr>
          <w:rFonts w:ascii="Times New Roman"/>
          <w:b w:val="false"/>
          <w:i w:val="false"/>
          <w:color w:val="000000"/>
          <w:sz w:val="28"/>
        </w:rPr>
        <w:t>
      Данные о производителе:</w:t>
      </w:r>
    </w:p>
    <w:bookmarkEnd w:id="19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5"/>
        <w:gridCol w:w="7232"/>
        <w:gridCol w:w="1156"/>
        <w:gridCol w:w="710"/>
        <w:gridCol w:w="1157"/>
      </w:tblGrid>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0" w:id="1917"/>
          <w:p>
            <w:pPr>
              <w:spacing w:after="20"/>
              <w:ind w:left="20"/>
              <w:jc w:val="both"/>
            </w:pPr>
            <w:r>
              <w:rPr>
                <w:rFonts w:ascii="Times New Roman"/>
                <w:b w:val="false"/>
                <w:i w:val="false"/>
                <w:color w:val="000000"/>
                <w:sz w:val="20"/>
              </w:rPr>
              <w:t>
№</w:t>
            </w:r>
          </w:p>
          <w:bookmarkEnd w:id="1917"/>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организации или участок производства</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1" w:id="1918"/>
          <w:p>
            <w:pPr>
              <w:spacing w:after="20"/>
              <w:ind w:left="20"/>
              <w:jc w:val="both"/>
            </w:pPr>
            <w:r>
              <w:rPr>
                <w:rFonts w:ascii="Times New Roman"/>
                <w:b w:val="false"/>
                <w:i w:val="false"/>
                <w:color w:val="000000"/>
                <w:sz w:val="20"/>
              </w:rPr>
              <w:t>
1.</w:t>
            </w:r>
          </w:p>
          <w:bookmarkEnd w:id="1918"/>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2" w:id="1919"/>
          <w:p>
            <w:pPr>
              <w:spacing w:after="20"/>
              <w:ind w:left="20"/>
              <w:jc w:val="both"/>
            </w:pPr>
            <w:r>
              <w:rPr>
                <w:rFonts w:ascii="Times New Roman"/>
                <w:b w:val="false"/>
                <w:i w:val="false"/>
                <w:color w:val="000000"/>
                <w:sz w:val="20"/>
              </w:rPr>
              <w:t>
2.</w:t>
            </w:r>
          </w:p>
          <w:bookmarkEnd w:id="1919"/>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площадка</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3" w:id="1920"/>
          <w:p>
            <w:pPr>
              <w:spacing w:after="20"/>
              <w:ind w:left="20"/>
              <w:jc w:val="both"/>
            </w:pPr>
            <w:r>
              <w:rPr>
                <w:rFonts w:ascii="Times New Roman"/>
                <w:b w:val="false"/>
                <w:i w:val="false"/>
                <w:color w:val="000000"/>
                <w:sz w:val="20"/>
              </w:rPr>
              <w:t>
3</w:t>
            </w:r>
          </w:p>
          <w:bookmarkEnd w:id="1920"/>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представитель производителя (при наличии)</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4" w:id="1921"/>
          <w:p>
            <w:pPr>
              <w:spacing w:after="20"/>
              <w:ind w:left="20"/>
              <w:jc w:val="both"/>
            </w:pPr>
            <w:r>
              <w:rPr>
                <w:rFonts w:ascii="Times New Roman"/>
                <w:b w:val="false"/>
                <w:i w:val="false"/>
                <w:color w:val="000000"/>
                <w:sz w:val="20"/>
              </w:rPr>
              <w:t>
4.</w:t>
            </w:r>
          </w:p>
          <w:bookmarkEnd w:id="1921"/>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Упаковщик (при необходимости)</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5" w:id="1922"/>
          <w:p>
            <w:pPr>
              <w:spacing w:after="20"/>
              <w:ind w:left="20"/>
              <w:jc w:val="both"/>
            </w:pPr>
            <w:r>
              <w:rPr>
                <w:rFonts w:ascii="Times New Roman"/>
                <w:b w:val="false"/>
                <w:i w:val="false"/>
                <w:color w:val="000000"/>
                <w:sz w:val="20"/>
              </w:rPr>
              <w:t>
5</w:t>
            </w:r>
          </w:p>
          <w:bookmarkEnd w:id="1922"/>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данные уполномоченного лица по мониторингу неблагоприятных событий (инцидентов) на территории Республики Казахстан</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16" w:id="1923"/>
    <w:p>
      <w:pPr>
        <w:spacing w:after="0"/>
        <w:ind w:left="0"/>
        <w:jc w:val="both"/>
      </w:pPr>
      <w:r>
        <w:rPr>
          <w:rFonts w:ascii="Times New Roman"/>
          <w:b w:val="false"/>
          <w:i w:val="false"/>
          <w:color w:val="000000"/>
          <w:sz w:val="28"/>
        </w:rPr>
        <w:t>
      1. Начальная экспертиза комплектности регистрационного досье и правильности оформления представленных документов (указываются замечания по некомплектности досье, необходимости предоставления образцов изделий медицинского назначения и правильности оформления документов).</w:t>
      </w:r>
    </w:p>
    <w:bookmarkEnd w:id="1923"/>
    <w:bookmarkStart w:name="z2517" w:id="1924"/>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________________________________________________________________________________________________________________________________________________________________</w:t>
      </w:r>
    </w:p>
    <w:bookmarkEnd w:id="1924"/>
    <w:bookmarkStart w:name="z2518" w:id="1925"/>
    <w:p>
      <w:pPr>
        <w:spacing w:after="0"/>
        <w:ind w:left="0"/>
        <w:jc w:val="both"/>
      </w:pPr>
      <w:r>
        <w:rPr>
          <w:rFonts w:ascii="Times New Roman"/>
          <w:b w:val="false"/>
          <w:i w:val="false"/>
          <w:color w:val="000000"/>
          <w:sz w:val="28"/>
        </w:rPr>
        <w:t>
      2. Регистрация в стране-производителе (изготовителе) и других странах:</w:t>
      </w:r>
    </w:p>
    <w:bookmarkEnd w:id="19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4"/>
        <w:gridCol w:w="1404"/>
        <w:gridCol w:w="4923"/>
        <w:gridCol w:w="2284"/>
        <w:gridCol w:w="2285"/>
      </w:tblGrid>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9" w:id="1926"/>
          <w:p>
            <w:pPr>
              <w:spacing w:after="20"/>
              <w:ind w:left="20"/>
              <w:jc w:val="both"/>
            </w:pPr>
            <w:r>
              <w:rPr>
                <w:rFonts w:ascii="Times New Roman"/>
                <w:b w:val="false"/>
                <w:i w:val="false"/>
                <w:color w:val="000000"/>
                <w:sz w:val="20"/>
              </w:rPr>
              <w:t>
№</w:t>
            </w:r>
          </w:p>
          <w:bookmarkEnd w:id="1926"/>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 удостоверяющего регистрацию</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эксперта</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20" w:id="1927"/>
    <w:p>
      <w:pPr>
        <w:spacing w:after="0"/>
        <w:ind w:left="0"/>
        <w:jc w:val="both"/>
      </w:pPr>
      <w:r>
        <w:rPr>
          <w:rFonts w:ascii="Times New Roman"/>
          <w:b w:val="false"/>
          <w:i w:val="false"/>
          <w:color w:val="000000"/>
          <w:sz w:val="28"/>
        </w:rPr>
        <w:t>
      3. Соответствие класса изделий медицинского назначения в зависимости от степени потенциального риска применения, указанного в заявлении и документах регистрационного досье:</w:t>
      </w:r>
    </w:p>
    <w:bookmarkEnd w:id="19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2649"/>
        <w:gridCol w:w="3596"/>
        <w:gridCol w:w="4070"/>
        <w:gridCol w:w="1230"/>
      </w:tblGrid>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1" w:id="1928"/>
          <w:p>
            <w:pPr>
              <w:spacing w:after="20"/>
              <w:ind w:left="20"/>
              <w:jc w:val="both"/>
            </w:pPr>
            <w:r>
              <w:rPr>
                <w:rFonts w:ascii="Times New Roman"/>
                <w:b w:val="false"/>
                <w:i w:val="false"/>
                <w:color w:val="000000"/>
                <w:sz w:val="20"/>
              </w:rPr>
              <w:t>
№</w:t>
            </w:r>
          </w:p>
          <w:bookmarkEnd w:id="1928"/>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в соответствии с заявлением</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в соответствии с документами регистрационного досье</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 в регистрационном досье об указании класса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эксперта</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22" w:id="1929"/>
    <w:p>
      <w:pPr>
        <w:spacing w:after="0"/>
        <w:ind w:left="0"/>
        <w:jc w:val="both"/>
      </w:pPr>
      <w:r>
        <w:rPr>
          <w:rFonts w:ascii="Times New Roman"/>
          <w:b w:val="false"/>
          <w:i w:val="false"/>
          <w:color w:val="000000"/>
          <w:sz w:val="28"/>
        </w:rPr>
        <w:t>
      4. Соответствие представленных образцов для лабораторных испытаний:</w:t>
      </w:r>
    </w:p>
    <w:bookmarkEnd w:id="19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7"/>
        <w:gridCol w:w="418"/>
        <w:gridCol w:w="4030"/>
        <w:gridCol w:w="680"/>
        <w:gridCol w:w="1467"/>
        <w:gridCol w:w="1640"/>
        <w:gridCol w:w="1378"/>
      </w:tblGrid>
      <w:tr>
        <w:trPr>
          <w:trHeight w:val="30" w:hRule="atLeast"/>
        </w:trPr>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3" w:id="1930"/>
          <w:p>
            <w:pPr>
              <w:spacing w:after="20"/>
              <w:ind w:left="20"/>
              <w:jc w:val="both"/>
            </w:pPr>
            <w:r>
              <w:rPr>
                <w:rFonts w:ascii="Times New Roman"/>
                <w:b w:val="false"/>
                <w:i w:val="false"/>
                <w:color w:val="000000"/>
                <w:sz w:val="20"/>
              </w:rPr>
              <w:t>
Наименование образцов (с указанием объемов, размеров)</w:t>
            </w:r>
          </w:p>
          <w:bookmarkEnd w:id="1930"/>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представленных образцов (в единицах измерения: флаконы, штуки, упаковки)</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годности</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Остаточный срок годности образцов продукции</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хранения (транспортирования)</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(тип)</w:t>
            </w:r>
          </w:p>
        </w:tc>
      </w:tr>
      <w:tr>
        <w:trPr>
          <w:trHeight w:val="30" w:hRule="atLeast"/>
        </w:trPr>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24" w:id="1931"/>
    <w:p>
      <w:pPr>
        <w:spacing w:after="0"/>
        <w:ind w:left="0"/>
        <w:jc w:val="both"/>
      </w:pPr>
      <w:r>
        <w:rPr>
          <w:rFonts w:ascii="Times New Roman"/>
          <w:b w:val="false"/>
          <w:i w:val="false"/>
          <w:color w:val="000000"/>
          <w:sz w:val="28"/>
        </w:rPr>
        <w:t>
      5. Оценка текста маркировки проектов макетов упаковки, этикеток, стикеров на соответствие требованиям законодательства:</w:t>
      </w:r>
      <w:r>
        <w:br/>
      </w:r>
      <w:r>
        <w:rPr>
          <w:rFonts w:ascii="Times New Roman"/>
          <w:b w:val="false"/>
          <w:i w:val="false"/>
          <w:color w:val="000000"/>
          <w:sz w:val="28"/>
        </w:rPr>
        <w:t>___________________________________________________________________________</w:t>
      </w:r>
    </w:p>
    <w:bookmarkEnd w:id="1931"/>
    <w:bookmarkStart w:name="z2525" w:id="1932"/>
    <w:p>
      <w:pPr>
        <w:spacing w:after="0"/>
        <w:ind w:left="0"/>
        <w:jc w:val="both"/>
      </w:pPr>
      <w:r>
        <w:rPr>
          <w:rFonts w:ascii="Times New Roman"/>
          <w:b w:val="false"/>
          <w:i w:val="false"/>
          <w:color w:val="000000"/>
          <w:sz w:val="28"/>
        </w:rPr>
        <w:t>
      6. Тип вносимых изменений</w:t>
      </w:r>
    </w:p>
    <w:bookmarkEnd w:id="19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6" w:id="1933"/>
          <w:p>
            <w:pPr>
              <w:spacing w:after="20"/>
              <w:ind w:left="20"/>
              <w:jc w:val="both"/>
            </w:pPr>
            <w:r>
              <w:rPr>
                <w:rFonts w:ascii="Times New Roman"/>
                <w:b w:val="false"/>
                <w:i w:val="false"/>
                <w:color w:val="000000"/>
                <w:sz w:val="20"/>
              </w:rPr>
              <w:t>
Редакция до внесения изменения</w:t>
            </w:r>
          </w:p>
          <w:bookmarkEnd w:id="19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Редакция после внесения изменений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27" w:id="1934"/>
    <w:p>
      <w:pPr>
        <w:spacing w:after="0"/>
        <w:ind w:left="0"/>
        <w:jc w:val="both"/>
      </w:pPr>
      <w:r>
        <w:rPr>
          <w:rFonts w:ascii="Times New Roman"/>
          <w:b w:val="false"/>
          <w:i w:val="false"/>
          <w:color w:val="000000"/>
          <w:sz w:val="28"/>
        </w:rPr>
        <w:t>
      7. Соответствие представленных стандартных образцов нормативным документам производителя (при указании об их применении в нормативном документе):</w:t>
      </w:r>
    </w:p>
    <w:bookmarkEnd w:id="19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5"/>
        <w:gridCol w:w="5076"/>
        <w:gridCol w:w="805"/>
        <w:gridCol w:w="1735"/>
        <w:gridCol w:w="1939"/>
        <w:gridCol w:w="1630"/>
      </w:tblGrid>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8" w:id="1935"/>
          <w:p>
            <w:pPr>
              <w:spacing w:after="20"/>
              <w:ind w:left="20"/>
              <w:jc w:val="both"/>
            </w:pPr>
            <w:r>
              <w:rPr>
                <w:rFonts w:ascii="Times New Roman"/>
                <w:b w:val="false"/>
                <w:i w:val="false"/>
                <w:color w:val="000000"/>
                <w:sz w:val="20"/>
              </w:rPr>
              <w:t>
Наименование стандартных образцов</w:t>
            </w:r>
          </w:p>
          <w:bookmarkEnd w:id="1935"/>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представленных стандартных образцов (в единицах измерения: флаконы, штуки, упаковки)</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годности</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Остаточный срок годности образцов продукции</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хранения (транспортирования)</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(тип)</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29" w:id="1936"/>
    <w:p>
      <w:pPr>
        <w:spacing w:after="0"/>
        <w:ind w:left="0"/>
        <w:jc w:val="both"/>
      </w:pPr>
      <w:r>
        <w:rPr>
          <w:rFonts w:ascii="Times New Roman"/>
          <w:b w:val="false"/>
          <w:i w:val="false"/>
          <w:color w:val="000000"/>
          <w:sz w:val="28"/>
        </w:rPr>
        <w:t>
      8. Заключение:</w:t>
      </w:r>
    </w:p>
    <w:bookmarkEnd w:id="19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0" w:id="1937"/>
          <w:p>
            <w:pPr>
              <w:spacing w:after="20"/>
              <w:ind w:left="20"/>
              <w:jc w:val="both"/>
            </w:pPr>
            <w:r>
              <w:rPr>
                <w:rFonts w:ascii="Times New Roman"/>
                <w:b w:val="false"/>
                <w:i w:val="false"/>
                <w:color w:val="000000"/>
                <w:sz w:val="20"/>
              </w:rPr>
              <w:t>
Отказать в дальнейшей экспертизе (с обоснованием)</w:t>
            </w:r>
          </w:p>
          <w:bookmarkEnd w:id="1937"/>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1" w:id="1938"/>
          <w:p>
            <w:pPr>
              <w:spacing w:after="20"/>
              <w:ind w:left="20"/>
              <w:jc w:val="both"/>
            </w:pPr>
            <w:r>
              <w:rPr>
                <w:rFonts w:ascii="Times New Roman"/>
                <w:b w:val="false"/>
                <w:i w:val="false"/>
                <w:color w:val="000000"/>
                <w:sz w:val="20"/>
              </w:rPr>
              <w:t>
Продолжить экспертизу</w:t>
            </w:r>
          </w:p>
          <w:bookmarkEnd w:id="1938"/>
        </w:tc>
      </w:tr>
    </w:tbl>
    <w:bookmarkStart w:name="z2532" w:id="1939"/>
    <w:p>
      <w:pPr>
        <w:spacing w:after="0"/>
        <w:ind w:left="0"/>
        <w:jc w:val="both"/>
      </w:pPr>
      <w:r>
        <w:rPr>
          <w:rFonts w:ascii="Times New Roman"/>
          <w:b w:val="false"/>
          <w:i w:val="false"/>
          <w:color w:val="000000"/>
          <w:sz w:val="28"/>
        </w:rPr>
        <w:t>
      Руководитель структурного подразделения _______ ___________________________________</w:t>
      </w:r>
      <w:r>
        <w:br/>
      </w:r>
      <w:r>
        <w:rPr>
          <w:rFonts w:ascii="Times New Roman"/>
          <w:b w:val="false"/>
          <w:i w:val="false"/>
          <w:color w:val="000000"/>
          <w:sz w:val="28"/>
        </w:rPr>
        <w:t xml:space="preserve">                                      подпись   Фамилия, имя, отчество (при наличии)</w:t>
      </w:r>
      <w:r>
        <w:br/>
      </w:r>
      <w:r>
        <w:rPr>
          <w:rFonts w:ascii="Times New Roman"/>
          <w:b w:val="false"/>
          <w:i w:val="false"/>
          <w:color w:val="000000"/>
          <w:sz w:val="28"/>
        </w:rPr>
        <w:t>Эксперт _______ _________________________________________________________________</w:t>
      </w:r>
      <w:r>
        <w:br/>
      </w:r>
      <w:r>
        <w:rPr>
          <w:rFonts w:ascii="Times New Roman"/>
          <w:b w:val="false"/>
          <w:i w:val="false"/>
          <w:color w:val="000000"/>
          <w:sz w:val="28"/>
        </w:rPr>
        <w:t xml:space="preserve">         подпись                   Фамилия, имя, отчество (при наличии)</w:t>
      </w:r>
      <w:r>
        <w:br/>
      </w:r>
      <w:r>
        <w:rPr>
          <w:rFonts w:ascii="Times New Roman"/>
          <w:b w:val="false"/>
          <w:i w:val="false"/>
          <w:color w:val="000000"/>
          <w:sz w:val="28"/>
        </w:rPr>
        <w:t>Дата ______________</w:t>
      </w:r>
    </w:p>
    <w:bookmarkEnd w:id="19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проведения экспертизы</w:t>
            </w:r>
            <w:r>
              <w:br/>
            </w:r>
            <w:r>
              <w:rPr>
                <w:rFonts w:ascii="Times New Roman"/>
                <w:b w:val="false"/>
                <w:i w:val="false"/>
                <w:color w:val="000000"/>
                <w:sz w:val="20"/>
              </w:rPr>
              <w:t>изделий медицинского назначения</w:t>
            </w:r>
            <w:r>
              <w:br/>
            </w:r>
            <w:r>
              <w:rPr>
                <w:rFonts w:ascii="Times New Roman"/>
                <w:b w:val="false"/>
                <w:i w:val="false"/>
                <w:color w:val="000000"/>
                <w:sz w:val="20"/>
              </w:rPr>
              <w:t>и медицинской техники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2535" w:id="1940"/>
    <w:p>
      <w:pPr>
        <w:spacing w:after="0"/>
        <w:ind w:left="0"/>
        <w:jc w:val="left"/>
      </w:pPr>
      <w:r>
        <w:rPr>
          <w:rFonts w:ascii="Times New Roman"/>
          <w:b/>
          <w:i w:val="false"/>
          <w:color w:val="000000"/>
        </w:rPr>
        <w:t xml:space="preserve"> Министерство здравоохранения Республики Казахстан</w:t>
      </w:r>
    </w:p>
    <w:bookmarkEnd w:id="1940"/>
    <w:bookmarkStart w:name="z2536" w:id="1941"/>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Наименование государственной экспертной организации</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Аттестат аккредитации испытательной лаборатории (№, срок действия)</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Адрес, телефон экспертной организации (испытательной лаборатории)</w:t>
      </w:r>
    </w:p>
    <w:bookmarkEnd w:id="1941"/>
    <w:bookmarkStart w:name="z2537" w:id="1942"/>
    <w:p>
      <w:pPr>
        <w:spacing w:after="0"/>
        <w:ind w:left="0"/>
        <w:jc w:val="left"/>
      </w:pPr>
      <w:r>
        <w:rPr>
          <w:rFonts w:ascii="Times New Roman"/>
          <w:b/>
          <w:i w:val="false"/>
          <w:color w:val="000000"/>
        </w:rPr>
        <w:t xml:space="preserve"> Протокол испытаний № ________ от "____" ____________ года</w:t>
      </w:r>
    </w:p>
    <w:bookmarkEnd w:id="19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Страница ____ /Количество листов __</w:t>
            </w:r>
          </w:p>
        </w:tc>
      </w:tr>
    </w:tbl>
    <w:bookmarkStart w:name="z2539" w:id="1943"/>
    <w:p>
      <w:pPr>
        <w:spacing w:after="0"/>
        <w:ind w:left="0"/>
        <w:jc w:val="both"/>
      </w:pPr>
      <w:r>
        <w:rPr>
          <w:rFonts w:ascii="Times New Roman"/>
          <w:b w:val="false"/>
          <w:i w:val="false"/>
          <w:color w:val="000000"/>
          <w:sz w:val="28"/>
        </w:rPr>
        <w:t>
      Заявитель (для юридического лица (наименование)/ для физического лица Ф.И.О. (при наличии) и адрес):</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Наименование продукции: _______________________________________________________</w:t>
      </w:r>
      <w:r>
        <w:br/>
      </w:r>
      <w:r>
        <w:rPr>
          <w:rFonts w:ascii="Times New Roman"/>
          <w:b w:val="false"/>
          <w:i w:val="false"/>
          <w:color w:val="000000"/>
          <w:sz w:val="28"/>
        </w:rPr>
        <w:t>Вид испытаний: ________________________________________________________________</w:t>
      </w:r>
      <w:r>
        <w:br/>
      </w:r>
      <w:r>
        <w:rPr>
          <w:rFonts w:ascii="Times New Roman"/>
          <w:b w:val="false"/>
          <w:i w:val="false"/>
          <w:color w:val="000000"/>
          <w:sz w:val="28"/>
        </w:rPr>
        <w:t>Основание: ___________________________________________________________________</w:t>
      </w:r>
      <w:r>
        <w:br/>
      </w:r>
      <w:r>
        <w:rPr>
          <w:rFonts w:ascii="Times New Roman"/>
          <w:b w:val="false"/>
          <w:i w:val="false"/>
          <w:color w:val="000000"/>
          <w:sz w:val="28"/>
        </w:rPr>
        <w:t>Фирма изготовитель/производитель, страна: ________________________________________</w:t>
      </w:r>
      <w:r>
        <w:br/>
      </w:r>
      <w:r>
        <w:rPr>
          <w:rFonts w:ascii="Times New Roman"/>
          <w:b w:val="false"/>
          <w:i w:val="false"/>
          <w:color w:val="000000"/>
          <w:sz w:val="28"/>
        </w:rPr>
        <w:t>Серия, партия: ____________ Дата производства: ___________ Срок годности: ___________</w:t>
      </w:r>
      <w:r>
        <w:br/>
      </w:r>
      <w:r>
        <w:rPr>
          <w:rFonts w:ascii="Times New Roman"/>
          <w:b w:val="false"/>
          <w:i w:val="false"/>
          <w:color w:val="000000"/>
          <w:sz w:val="28"/>
        </w:rPr>
        <w:t>Дата начала и дата окончания испытаний: __________________________________________</w:t>
      </w:r>
      <w:r>
        <w:br/>
      </w:r>
      <w:r>
        <w:rPr>
          <w:rFonts w:ascii="Times New Roman"/>
          <w:b w:val="false"/>
          <w:i w:val="false"/>
          <w:color w:val="000000"/>
          <w:sz w:val="28"/>
        </w:rPr>
        <w:t>Количество образцов: ___________________________________________________________</w:t>
      </w:r>
      <w:r>
        <w:br/>
      </w:r>
      <w:r>
        <w:rPr>
          <w:rFonts w:ascii="Times New Roman"/>
          <w:b w:val="false"/>
          <w:i w:val="false"/>
          <w:color w:val="000000"/>
          <w:sz w:val="28"/>
        </w:rPr>
        <w:t xml:space="preserve">Обозначение нормативного документа по качеству на продукцию: </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Обозначение нормативного документа по качеству на методы испытаний:</w:t>
      </w:r>
      <w:r>
        <w:br/>
      </w:r>
      <w:r>
        <w:rPr>
          <w:rFonts w:ascii="Times New Roman"/>
          <w:b w:val="false"/>
          <w:i w:val="false"/>
          <w:color w:val="000000"/>
          <w:sz w:val="28"/>
        </w:rPr>
        <w:t>________________________________________________________________________________</w:t>
      </w:r>
    </w:p>
    <w:bookmarkEnd w:id="1943"/>
    <w:bookmarkStart w:name="z2540" w:id="1944"/>
    <w:p>
      <w:pPr>
        <w:spacing w:after="0"/>
        <w:ind w:left="0"/>
        <w:jc w:val="both"/>
      </w:pPr>
      <w:r>
        <w:rPr>
          <w:rFonts w:ascii="Times New Roman"/>
          <w:b w:val="false"/>
          <w:i w:val="false"/>
          <w:color w:val="000000"/>
          <w:sz w:val="28"/>
        </w:rPr>
        <w:t>
      Результаты испытаний</w:t>
      </w:r>
    </w:p>
    <w:bookmarkEnd w:id="19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2"/>
        <w:gridCol w:w="1893"/>
        <w:gridCol w:w="1893"/>
        <w:gridCol w:w="6622"/>
      </w:tblGrid>
      <w:tr>
        <w:trPr>
          <w:trHeight w:val="30"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1" w:id="1945"/>
          <w:p>
            <w:pPr>
              <w:spacing w:after="20"/>
              <w:ind w:left="20"/>
              <w:jc w:val="both"/>
            </w:pPr>
            <w:r>
              <w:rPr>
                <w:rFonts w:ascii="Times New Roman"/>
                <w:b w:val="false"/>
                <w:i w:val="false"/>
                <w:color w:val="000000"/>
                <w:sz w:val="20"/>
              </w:rPr>
              <w:t>
Наименование показателей</w:t>
            </w:r>
          </w:p>
          <w:bookmarkEnd w:id="1945"/>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нормативного документа</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полученные результаты</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Т0С и влажность (%)</w:t>
            </w:r>
          </w:p>
        </w:tc>
      </w:tr>
      <w:tr>
        <w:trPr>
          <w:trHeight w:val="30"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2" w:id="1946"/>
          <w:p>
            <w:pPr>
              <w:spacing w:after="20"/>
              <w:ind w:left="20"/>
              <w:jc w:val="both"/>
            </w:pPr>
            <w:r>
              <w:rPr>
                <w:rFonts w:ascii="Times New Roman"/>
                <w:b w:val="false"/>
                <w:i w:val="false"/>
                <w:color w:val="000000"/>
                <w:sz w:val="20"/>
              </w:rPr>
              <w:t>
1</w:t>
            </w:r>
          </w:p>
          <w:bookmarkEnd w:id="1946"/>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43" w:id="1947"/>
    <w:p>
      <w:pPr>
        <w:spacing w:after="0"/>
        <w:ind w:left="0"/>
        <w:jc w:val="both"/>
      </w:pPr>
      <w:r>
        <w:rPr>
          <w:rFonts w:ascii="Times New Roman"/>
          <w:b w:val="false"/>
          <w:i w:val="false"/>
          <w:color w:val="000000"/>
          <w:sz w:val="28"/>
        </w:rPr>
        <w:t>
      Заключение: Представленные образцы соответствуют/не соответствуют требованиям нормативных документов и методики воспроизводятся/не воспроизводятся (указывать при необходимости). (Нужное подчеркнуть)</w:t>
      </w:r>
    </w:p>
    <w:bookmarkEnd w:id="1947"/>
    <w:bookmarkStart w:name="z2544" w:id="1948"/>
    <w:p>
      <w:pPr>
        <w:spacing w:after="0"/>
        <w:ind w:left="0"/>
        <w:jc w:val="both"/>
      </w:pPr>
      <w:r>
        <w:rPr>
          <w:rFonts w:ascii="Times New Roman"/>
          <w:b w:val="false"/>
          <w:i w:val="false"/>
          <w:color w:val="000000"/>
          <w:sz w:val="28"/>
        </w:rPr>
        <w:t>
      Методики не воспроизводятся по следующим показателям ____________________________</w:t>
      </w:r>
      <w:r>
        <w:br/>
      </w:r>
      <w:r>
        <w:rPr>
          <w:rFonts w:ascii="Times New Roman"/>
          <w:b w:val="false"/>
          <w:i w:val="false"/>
          <w:color w:val="000000"/>
          <w:sz w:val="28"/>
        </w:rPr>
        <w:t>Подписи уполномоченных лиц</w:t>
      </w:r>
      <w:r>
        <w:br/>
      </w:r>
      <w:r>
        <w:rPr>
          <w:rFonts w:ascii="Times New Roman"/>
          <w:b w:val="false"/>
          <w:i w:val="false"/>
          <w:color w:val="000000"/>
          <w:sz w:val="28"/>
        </w:rPr>
        <w:t>__________ __________________ ___________________________________________________</w:t>
      </w:r>
      <w:r>
        <w:br/>
      </w:r>
      <w:r>
        <w:rPr>
          <w:rFonts w:ascii="Times New Roman"/>
          <w:b w:val="false"/>
          <w:i w:val="false"/>
          <w:color w:val="000000"/>
          <w:sz w:val="28"/>
        </w:rPr>
        <w:t xml:space="preserve"> (должность) (подпись)                   (Фамилия, имя отчество (при наличии)</w:t>
      </w:r>
      <w:r>
        <w:br/>
      </w:r>
      <w:r>
        <w:rPr>
          <w:rFonts w:ascii="Times New Roman"/>
          <w:b w:val="false"/>
          <w:i w:val="false"/>
          <w:color w:val="000000"/>
          <w:sz w:val="28"/>
        </w:rPr>
        <w:t>__________ __________________ ___________________________________________________</w:t>
      </w:r>
      <w:r>
        <w:br/>
      </w:r>
      <w:r>
        <w:rPr>
          <w:rFonts w:ascii="Times New Roman"/>
          <w:b w:val="false"/>
          <w:i w:val="false"/>
          <w:color w:val="000000"/>
          <w:sz w:val="28"/>
        </w:rPr>
        <w:t xml:space="preserve"> (должность) (подпись)                   (Фамилия, имя отчество (при наличии)</w:t>
      </w:r>
      <w:r>
        <w:br/>
      </w:r>
      <w:r>
        <w:rPr>
          <w:rFonts w:ascii="Times New Roman"/>
          <w:b w:val="false"/>
          <w:i w:val="false"/>
          <w:color w:val="000000"/>
          <w:sz w:val="28"/>
        </w:rPr>
        <w:t>__________ __________________ ___________________________________________________</w:t>
      </w:r>
      <w:r>
        <w:br/>
      </w:r>
      <w:r>
        <w:rPr>
          <w:rFonts w:ascii="Times New Roman"/>
          <w:b w:val="false"/>
          <w:i w:val="false"/>
          <w:color w:val="000000"/>
          <w:sz w:val="28"/>
        </w:rPr>
        <w:t xml:space="preserve"> (должность) (подпись)                   (Фамилия, имя отчество (при наличии)</w:t>
      </w:r>
      <w:r>
        <w:br/>
      </w:r>
      <w:r>
        <w:rPr>
          <w:rFonts w:ascii="Times New Roman"/>
          <w:b w:val="false"/>
          <w:i w:val="false"/>
          <w:color w:val="000000"/>
          <w:sz w:val="28"/>
        </w:rPr>
        <w:t>Место для печати</w:t>
      </w:r>
    </w:p>
    <w:bookmarkEnd w:id="19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проведения экспертизы</w:t>
            </w:r>
            <w:r>
              <w:br/>
            </w:r>
            <w:r>
              <w:rPr>
                <w:rFonts w:ascii="Times New Roman"/>
                <w:b w:val="false"/>
                <w:i w:val="false"/>
                <w:color w:val="000000"/>
                <w:sz w:val="20"/>
              </w:rPr>
              <w:t>изделий медицинского назначения,</w:t>
            </w:r>
            <w:r>
              <w:br/>
            </w:r>
            <w:r>
              <w:rPr>
                <w:rFonts w:ascii="Times New Roman"/>
                <w:b w:val="false"/>
                <w:i w:val="false"/>
                <w:color w:val="000000"/>
                <w:sz w:val="20"/>
              </w:rPr>
              <w:t>и медицинской техники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47" w:id="1949"/>
    <w:p>
      <w:pPr>
        <w:spacing w:after="0"/>
        <w:ind w:left="0"/>
        <w:jc w:val="left"/>
      </w:pPr>
      <w:r>
        <w:rPr>
          <w:rFonts w:ascii="Times New Roman"/>
          <w:b/>
          <w:i w:val="false"/>
          <w:color w:val="000000"/>
        </w:rPr>
        <w:t xml:space="preserve"> Отчет о результатах проведения лабораторного испытания в лаборатории контроля качества производителя или в контрактной лаборатории, используемой производителем*</w:t>
      </w:r>
    </w:p>
    <w:bookmarkEnd w:id="1949"/>
    <w:bookmarkStart w:name="z2548" w:id="1950"/>
    <w:p>
      <w:pPr>
        <w:spacing w:after="0"/>
        <w:ind w:left="0"/>
        <w:jc w:val="both"/>
      </w:pPr>
      <w:r>
        <w:rPr>
          <w:rFonts w:ascii="Times New Roman"/>
          <w:b w:val="false"/>
          <w:i w:val="false"/>
          <w:color w:val="000000"/>
          <w:sz w:val="28"/>
        </w:rPr>
        <w:t>
      1. Резюме</w:t>
      </w:r>
    </w:p>
    <w:bookmarkEnd w:id="19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1"/>
        <w:gridCol w:w="3694"/>
        <w:gridCol w:w="385"/>
      </w:tblGrid>
      <w:tr>
        <w:trPr>
          <w:trHeight w:val="30" w:hRule="atLeast"/>
        </w:trPr>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9" w:id="1951"/>
          <w:p>
            <w:pPr>
              <w:spacing w:after="20"/>
              <w:ind w:left="20"/>
              <w:jc w:val="both"/>
            </w:pPr>
            <w:r>
              <w:rPr>
                <w:rFonts w:ascii="Times New Roman"/>
                <w:b w:val="false"/>
                <w:i w:val="false"/>
                <w:color w:val="000000"/>
                <w:sz w:val="20"/>
              </w:rPr>
              <w:t>
Наименование изделия медицинского назначения</w:t>
            </w:r>
          </w:p>
          <w:bookmarkEnd w:id="195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0" w:id="1952"/>
          <w:p>
            <w:pPr>
              <w:spacing w:after="20"/>
              <w:ind w:left="20"/>
              <w:jc w:val="both"/>
            </w:pPr>
            <w:r>
              <w:rPr>
                <w:rFonts w:ascii="Times New Roman"/>
                <w:b w:val="false"/>
                <w:i w:val="false"/>
                <w:color w:val="000000"/>
                <w:sz w:val="20"/>
              </w:rPr>
              <w:t>
Наименование, адрес реквизиты производственной площадки</w:t>
            </w:r>
          </w:p>
          <w:bookmarkEnd w:id="195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1" w:id="1953"/>
          <w:p>
            <w:pPr>
              <w:spacing w:after="20"/>
              <w:ind w:left="20"/>
              <w:jc w:val="both"/>
            </w:pPr>
            <w:r>
              <w:rPr>
                <w:rFonts w:ascii="Times New Roman"/>
                <w:b w:val="false"/>
                <w:i w:val="false"/>
                <w:color w:val="000000"/>
                <w:sz w:val="20"/>
              </w:rPr>
              <w:t>
Наименование, адрес, реквизиты лаборатории контроля качества и/или контрактной лаборатории контроля качества</w:t>
            </w:r>
          </w:p>
          <w:bookmarkEnd w:id="195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2" w:id="1954"/>
          <w:p>
            <w:pPr>
              <w:spacing w:after="20"/>
              <w:ind w:left="20"/>
              <w:jc w:val="both"/>
            </w:pPr>
            <w:r>
              <w:rPr>
                <w:rFonts w:ascii="Times New Roman"/>
                <w:b w:val="false"/>
                <w:i w:val="false"/>
                <w:color w:val="000000"/>
                <w:sz w:val="20"/>
              </w:rPr>
              <w:t>
Основание проведения лабораторного испытания</w:t>
            </w:r>
          </w:p>
          <w:bookmarkEnd w:id="195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3" w:id="1955"/>
          <w:p>
            <w:pPr>
              <w:spacing w:after="20"/>
              <w:ind w:left="20"/>
              <w:jc w:val="both"/>
            </w:pPr>
            <w:r>
              <w:rPr>
                <w:rFonts w:ascii="Times New Roman"/>
                <w:b w:val="false"/>
                <w:i w:val="false"/>
                <w:color w:val="000000"/>
                <w:sz w:val="20"/>
              </w:rPr>
              <w:t xml:space="preserve">
Номера лицензии (при наличии), сертификатов, заявок на экспертизу </w:t>
            </w:r>
          </w:p>
          <w:bookmarkEnd w:id="195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4" w:id="1956"/>
          <w:p>
            <w:pPr>
              <w:spacing w:after="20"/>
              <w:ind w:left="20"/>
              <w:jc w:val="both"/>
            </w:pPr>
            <w:r>
              <w:rPr>
                <w:rFonts w:ascii="Times New Roman"/>
                <w:b w:val="false"/>
                <w:i w:val="false"/>
                <w:color w:val="000000"/>
                <w:sz w:val="20"/>
              </w:rPr>
              <w:t>
Резюме деятельности лаборатории контроля качества</w:t>
            </w:r>
          </w:p>
          <w:bookmarkEnd w:id="1956"/>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лабораторных испытаний</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в реализацию серии изделия медицинского назначения</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(необходимо указать)</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7" w:id="1957"/>
          <w:p>
            <w:pPr>
              <w:spacing w:after="20"/>
              <w:ind w:left="20"/>
              <w:jc w:val="both"/>
            </w:pPr>
            <w:r>
              <w:rPr>
                <w:rFonts w:ascii="Times New Roman"/>
                <w:b w:val="false"/>
                <w:i w:val="false"/>
                <w:color w:val="000000"/>
                <w:sz w:val="20"/>
              </w:rPr>
              <w:t>
Дата(ы) проведения лабораторного испытания</w:t>
            </w:r>
          </w:p>
          <w:bookmarkEnd w:id="195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8" w:id="1958"/>
          <w:p>
            <w:pPr>
              <w:spacing w:after="20"/>
              <w:ind w:left="20"/>
              <w:jc w:val="both"/>
            </w:pPr>
            <w:r>
              <w:rPr>
                <w:rFonts w:ascii="Times New Roman"/>
                <w:b w:val="false"/>
                <w:i w:val="false"/>
                <w:color w:val="000000"/>
                <w:sz w:val="20"/>
              </w:rPr>
              <w:t>
Ф.И.О. (при наличии) экспертов (членов комиссии), должность</w:t>
            </w:r>
          </w:p>
          <w:bookmarkEnd w:id="195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59" w:id="1959"/>
    <w:p>
      <w:pPr>
        <w:spacing w:after="0"/>
        <w:ind w:left="0"/>
        <w:jc w:val="both"/>
      </w:pPr>
      <w:r>
        <w:rPr>
          <w:rFonts w:ascii="Times New Roman"/>
          <w:b w:val="false"/>
          <w:i w:val="false"/>
          <w:color w:val="000000"/>
          <w:sz w:val="28"/>
        </w:rPr>
        <w:t>
      2. Вводная информация</w:t>
      </w:r>
    </w:p>
    <w:bookmarkEnd w:id="19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33"/>
        <w:gridCol w:w="467"/>
      </w:tblGrid>
      <w:tr>
        <w:trPr>
          <w:trHeight w:val="30" w:hRule="atLeast"/>
        </w:trPr>
        <w:tc>
          <w:tcPr>
            <w:tcW w:w="1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0" w:id="1960"/>
          <w:p>
            <w:pPr>
              <w:spacing w:after="20"/>
              <w:ind w:left="20"/>
              <w:jc w:val="both"/>
            </w:pPr>
            <w:r>
              <w:rPr>
                <w:rFonts w:ascii="Times New Roman"/>
                <w:b w:val="false"/>
                <w:i w:val="false"/>
                <w:color w:val="000000"/>
                <w:sz w:val="20"/>
              </w:rPr>
              <w:t>
Краткое описание лаборатории контроля качества</w:t>
            </w:r>
          </w:p>
          <w:bookmarkEnd w:id="1960"/>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1" w:id="1961"/>
          <w:p>
            <w:pPr>
              <w:spacing w:after="20"/>
              <w:ind w:left="20"/>
              <w:jc w:val="both"/>
            </w:pPr>
            <w:r>
              <w:rPr>
                <w:rFonts w:ascii="Times New Roman"/>
                <w:b w:val="false"/>
                <w:i w:val="false"/>
                <w:color w:val="000000"/>
                <w:sz w:val="20"/>
              </w:rPr>
              <w:t>
Наличие документированных процедур проведения испытаний</w:t>
            </w:r>
          </w:p>
          <w:bookmarkEnd w:id="1961"/>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2" w:id="1962"/>
          <w:p>
            <w:pPr>
              <w:spacing w:after="20"/>
              <w:ind w:left="20"/>
              <w:jc w:val="both"/>
            </w:pPr>
            <w:r>
              <w:rPr>
                <w:rFonts w:ascii="Times New Roman"/>
                <w:b w:val="false"/>
                <w:i w:val="false"/>
                <w:color w:val="000000"/>
                <w:sz w:val="20"/>
              </w:rPr>
              <w:t>
Выполнение требований документированных процедур проведения испытаний</w:t>
            </w:r>
          </w:p>
          <w:bookmarkEnd w:id="1962"/>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3" w:id="1963"/>
          <w:p>
            <w:pPr>
              <w:spacing w:after="20"/>
              <w:ind w:left="20"/>
              <w:jc w:val="both"/>
            </w:pPr>
            <w:r>
              <w:rPr>
                <w:rFonts w:ascii="Times New Roman"/>
                <w:b w:val="false"/>
                <w:i w:val="false"/>
                <w:color w:val="000000"/>
                <w:sz w:val="20"/>
              </w:rPr>
              <w:t>
Цель проведения лабораторного испытания</w:t>
            </w:r>
          </w:p>
          <w:bookmarkEnd w:id="1963"/>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4" w:id="1964"/>
          <w:p>
            <w:pPr>
              <w:spacing w:after="20"/>
              <w:ind w:left="20"/>
              <w:jc w:val="both"/>
            </w:pPr>
            <w:r>
              <w:rPr>
                <w:rFonts w:ascii="Times New Roman"/>
                <w:b w:val="false"/>
                <w:i w:val="false"/>
                <w:color w:val="000000"/>
                <w:sz w:val="20"/>
              </w:rPr>
              <w:t>
Объекты испытания</w:t>
            </w:r>
          </w:p>
          <w:bookmarkEnd w:id="1964"/>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5" w:id="1965"/>
          <w:p>
            <w:pPr>
              <w:spacing w:after="20"/>
              <w:ind w:left="20"/>
              <w:jc w:val="both"/>
            </w:pPr>
            <w:r>
              <w:rPr>
                <w:rFonts w:ascii="Times New Roman"/>
                <w:b w:val="false"/>
                <w:i w:val="false"/>
                <w:color w:val="000000"/>
                <w:sz w:val="20"/>
              </w:rPr>
              <w:t>
Персонал лаборатории контроля качества, участвующий в проведении лабораторного испытания</w:t>
            </w:r>
          </w:p>
          <w:bookmarkEnd w:id="1965"/>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6" w:id="1966"/>
          <w:p>
            <w:pPr>
              <w:spacing w:after="20"/>
              <w:ind w:left="20"/>
              <w:jc w:val="both"/>
            </w:pPr>
            <w:r>
              <w:rPr>
                <w:rFonts w:ascii="Times New Roman"/>
                <w:b w:val="false"/>
                <w:i w:val="false"/>
                <w:color w:val="000000"/>
                <w:sz w:val="20"/>
              </w:rPr>
              <w:t>
Документы, поданные организацией-производителем и/или лабораторией контроля качества до проведения оценки условий производства и системы обеспечения качества</w:t>
            </w:r>
          </w:p>
          <w:bookmarkEnd w:id="1966"/>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67" w:id="1967"/>
    <w:p>
      <w:pPr>
        <w:spacing w:after="0"/>
        <w:ind w:left="0"/>
        <w:jc w:val="both"/>
      </w:pPr>
      <w:r>
        <w:rPr>
          <w:rFonts w:ascii="Times New Roman"/>
          <w:b w:val="false"/>
          <w:i w:val="false"/>
          <w:color w:val="000000"/>
          <w:sz w:val="28"/>
        </w:rPr>
        <w:t>
      3. Наблюдения и результаты проведения лабораторного испытания</w:t>
      </w:r>
    </w:p>
    <w:bookmarkEnd w:id="19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4"/>
        <w:gridCol w:w="3802"/>
        <w:gridCol w:w="1764"/>
        <w:gridCol w:w="2444"/>
        <w:gridCol w:w="320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8" w:id="1968"/>
          <w:p>
            <w:pPr>
              <w:spacing w:after="20"/>
              <w:ind w:left="20"/>
              <w:jc w:val="both"/>
            </w:pPr>
            <w:r>
              <w:rPr>
                <w:rFonts w:ascii="Times New Roman"/>
                <w:b w:val="false"/>
                <w:i w:val="false"/>
                <w:color w:val="000000"/>
                <w:sz w:val="20"/>
              </w:rPr>
              <w:t>
Ссылка на нормативный документ</w:t>
            </w:r>
          </w:p>
          <w:bookmarkEnd w:id="196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9" w:id="1969"/>
          <w:p>
            <w:pPr>
              <w:spacing w:after="20"/>
              <w:ind w:left="20"/>
              <w:jc w:val="both"/>
            </w:pPr>
            <w:r>
              <w:rPr>
                <w:rFonts w:ascii="Times New Roman"/>
                <w:b w:val="false"/>
                <w:i w:val="false"/>
                <w:color w:val="000000"/>
                <w:sz w:val="20"/>
              </w:rPr>
              <w:t>
Номер серии, дата производства</w:t>
            </w:r>
          </w:p>
          <w:bookmarkEnd w:id="196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0" w:id="1970"/>
          <w:p>
            <w:pPr>
              <w:spacing w:after="20"/>
              <w:ind w:left="20"/>
              <w:jc w:val="both"/>
            </w:pPr>
            <w:r>
              <w:rPr>
                <w:rFonts w:ascii="Times New Roman"/>
                <w:b w:val="false"/>
                <w:i w:val="false"/>
                <w:color w:val="000000"/>
                <w:sz w:val="20"/>
              </w:rPr>
              <w:t>
Показатель</w:t>
            </w:r>
          </w:p>
          <w:bookmarkEnd w:id="1970"/>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нормативного документа по качеству</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результаты</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влажность</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не соответствует</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71" w:id="1971"/>
    <w:p>
      <w:pPr>
        <w:spacing w:after="0"/>
        <w:ind w:left="0"/>
        <w:jc w:val="both"/>
      </w:pPr>
      <w:r>
        <w:rPr>
          <w:rFonts w:ascii="Times New Roman"/>
          <w:b w:val="false"/>
          <w:i w:val="false"/>
          <w:color w:val="000000"/>
          <w:sz w:val="28"/>
        </w:rPr>
        <w:t>
      4. Приложения</w:t>
      </w:r>
    </w:p>
    <w:bookmarkEnd w:id="19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89"/>
        <w:gridCol w:w="511"/>
      </w:tblGrid>
      <w:tr>
        <w:trPr>
          <w:trHeight w:val="30" w:hRule="atLeast"/>
        </w:trPr>
        <w:tc>
          <w:tcPr>
            <w:tcW w:w="1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2" w:id="1972"/>
          <w:p>
            <w:pPr>
              <w:spacing w:after="20"/>
              <w:ind w:left="20"/>
              <w:jc w:val="both"/>
            </w:pPr>
            <w:r>
              <w:rPr>
                <w:rFonts w:ascii="Times New Roman"/>
                <w:b w:val="false"/>
                <w:i w:val="false"/>
                <w:color w:val="000000"/>
                <w:sz w:val="20"/>
              </w:rPr>
              <w:t>
Документы (первичные данные, протоколы испытаний) и образцы, отобранные в ходе проведения лабораторного испытания</w:t>
            </w:r>
          </w:p>
          <w:bookmarkEnd w:id="1972"/>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73" w:id="1973"/>
    <w:p>
      <w:pPr>
        <w:spacing w:after="0"/>
        <w:ind w:left="0"/>
        <w:jc w:val="both"/>
      </w:pPr>
      <w:r>
        <w:rPr>
          <w:rFonts w:ascii="Times New Roman"/>
          <w:b w:val="false"/>
          <w:i w:val="false"/>
          <w:color w:val="000000"/>
          <w:sz w:val="28"/>
        </w:rPr>
        <w:t>
      5. Заключение</w:t>
      </w:r>
    </w:p>
    <w:bookmarkEnd w:id="19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90"/>
        <w:gridCol w:w="1210"/>
      </w:tblGrid>
      <w:tr>
        <w:trPr>
          <w:trHeight w:val="30" w:hRule="atLeast"/>
        </w:trPr>
        <w:tc>
          <w:tcPr>
            <w:tcW w:w="1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4" w:id="1974"/>
          <w:p>
            <w:pPr>
              <w:spacing w:after="20"/>
              <w:ind w:left="20"/>
              <w:jc w:val="both"/>
            </w:pPr>
            <w:r>
              <w:rPr>
                <w:rFonts w:ascii="Times New Roman"/>
                <w:b w:val="false"/>
                <w:i w:val="false"/>
                <w:color w:val="000000"/>
                <w:sz w:val="20"/>
              </w:rPr>
              <w:t xml:space="preserve">
Положительное </w:t>
            </w:r>
          </w:p>
          <w:bookmarkEnd w:id="1974"/>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5" w:id="1975"/>
          <w:p>
            <w:pPr>
              <w:spacing w:after="20"/>
              <w:ind w:left="20"/>
              <w:jc w:val="both"/>
            </w:pPr>
            <w:r>
              <w:rPr>
                <w:rFonts w:ascii="Times New Roman"/>
                <w:b w:val="false"/>
                <w:i w:val="false"/>
                <w:color w:val="000000"/>
                <w:sz w:val="20"/>
              </w:rPr>
              <w:t>
Отрицательное ( с обоснованием)</w:t>
            </w:r>
          </w:p>
          <w:bookmarkEnd w:id="1975"/>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76" w:id="1976"/>
    <w:p>
      <w:pPr>
        <w:spacing w:after="0"/>
        <w:ind w:left="0"/>
        <w:jc w:val="both"/>
      </w:pPr>
      <w:r>
        <w:rPr>
          <w:rFonts w:ascii="Times New Roman"/>
          <w:b w:val="false"/>
          <w:i w:val="false"/>
          <w:color w:val="000000"/>
          <w:sz w:val="28"/>
        </w:rPr>
        <w:t>
      Примечание</w:t>
      </w:r>
    </w:p>
    <w:bookmarkEnd w:id="1976"/>
    <w:bookmarkStart w:name="z2577" w:id="1977"/>
    <w:p>
      <w:pPr>
        <w:spacing w:after="0"/>
        <w:ind w:left="0"/>
        <w:jc w:val="both"/>
      </w:pPr>
      <w:r>
        <w:rPr>
          <w:rFonts w:ascii="Times New Roman"/>
          <w:b w:val="false"/>
          <w:i w:val="false"/>
          <w:color w:val="000000"/>
          <w:sz w:val="28"/>
        </w:rPr>
        <w:t xml:space="preserve">
      *К отчету о результатах проведения лабораторного испытания прилагается копия сертификата анализа и (или) протокола испытаний на продукцию лаборатории контроля качества производителя или контрактной лаборатории, используемой производителем. Все приложения к отчету являются неотъемлемой его частью. </w:t>
      </w:r>
    </w:p>
    <w:bookmarkEnd w:id="1977"/>
    <w:bookmarkStart w:name="z2578" w:id="1978"/>
    <w:p>
      <w:pPr>
        <w:spacing w:after="0"/>
        <w:ind w:left="0"/>
        <w:jc w:val="both"/>
      </w:pPr>
      <w:r>
        <w:rPr>
          <w:rFonts w:ascii="Times New Roman"/>
          <w:b w:val="false"/>
          <w:i w:val="false"/>
          <w:color w:val="000000"/>
          <w:sz w:val="28"/>
        </w:rPr>
        <w:t>
      Руководитель комиссии ____________________________________________________</w:t>
      </w:r>
      <w:r>
        <w:br/>
      </w:r>
      <w:r>
        <w:rPr>
          <w:rFonts w:ascii="Times New Roman"/>
          <w:b w:val="false"/>
          <w:i w:val="false"/>
          <w:color w:val="000000"/>
          <w:sz w:val="28"/>
        </w:rPr>
        <w:t xml:space="preserve">                               (подпись)       (Фамилия, имя отчество (при наличии)</w:t>
      </w:r>
      <w:r>
        <w:br/>
      </w:r>
      <w:r>
        <w:rPr>
          <w:rFonts w:ascii="Times New Roman"/>
          <w:b w:val="false"/>
          <w:i w:val="false"/>
          <w:color w:val="000000"/>
          <w:sz w:val="28"/>
        </w:rPr>
        <w:t>члены комиссии: _____________ __________________________________________________</w:t>
      </w:r>
      <w:r>
        <w:br/>
      </w:r>
      <w:r>
        <w:rPr>
          <w:rFonts w:ascii="Times New Roman"/>
          <w:b w:val="false"/>
          <w:i w:val="false"/>
          <w:color w:val="000000"/>
          <w:sz w:val="28"/>
        </w:rPr>
        <w:t xml:space="preserve">                   (подпись)                   (Фамилия, имя отчество (при наличии)</w:t>
      </w:r>
      <w:r>
        <w:br/>
      </w:r>
      <w:r>
        <w:rPr>
          <w:rFonts w:ascii="Times New Roman"/>
          <w:b w:val="false"/>
          <w:i w:val="false"/>
          <w:color w:val="000000"/>
          <w:sz w:val="28"/>
        </w:rPr>
        <w:t>_____________ _________________________________________________________________</w:t>
      </w:r>
      <w:r>
        <w:br/>
      </w:r>
      <w:r>
        <w:rPr>
          <w:rFonts w:ascii="Times New Roman"/>
          <w:b w:val="false"/>
          <w:i w:val="false"/>
          <w:color w:val="000000"/>
          <w:sz w:val="28"/>
        </w:rPr>
        <w:t xml:space="preserve">  (подпись)                   (Фамилия, имя отчество (при наличии)</w:t>
      </w:r>
      <w:r>
        <w:br/>
      </w:r>
      <w:r>
        <w:rPr>
          <w:rFonts w:ascii="Times New Roman"/>
          <w:b w:val="false"/>
          <w:i w:val="false"/>
          <w:color w:val="000000"/>
          <w:sz w:val="28"/>
        </w:rPr>
        <w:t>"______" _______________________20____ г.</w:t>
      </w:r>
    </w:p>
    <w:bookmarkEnd w:id="1978"/>
    <w:bookmarkStart w:name="z2579" w:id="1979"/>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___________ ___________ ________________________________________________________</w:t>
      </w:r>
      <w:r>
        <w:br/>
      </w:r>
      <w:r>
        <w:rPr>
          <w:rFonts w:ascii="Times New Roman"/>
          <w:b w:val="false"/>
          <w:i w:val="false"/>
          <w:color w:val="000000"/>
          <w:sz w:val="28"/>
        </w:rPr>
        <w:t xml:space="preserve"> (должность) (подпись)             Фамилия, имя отчество (при наличии)</w:t>
      </w:r>
      <w:r>
        <w:br/>
      </w:r>
      <w:r>
        <w:rPr>
          <w:rFonts w:ascii="Times New Roman"/>
          <w:b w:val="false"/>
          <w:i w:val="false"/>
          <w:color w:val="000000"/>
          <w:sz w:val="28"/>
        </w:rPr>
        <w:t>___________ ___________ ________________________________________________________</w:t>
      </w:r>
      <w:r>
        <w:br/>
      </w:r>
      <w:r>
        <w:rPr>
          <w:rFonts w:ascii="Times New Roman"/>
          <w:b w:val="false"/>
          <w:i w:val="false"/>
          <w:color w:val="000000"/>
          <w:sz w:val="28"/>
        </w:rPr>
        <w:t xml:space="preserve"> (должность) (подпись)             Фамилия, имя отчество (при наличии)</w:t>
      </w:r>
    </w:p>
    <w:bookmarkEnd w:id="19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проведения экспертизы</w:t>
            </w:r>
            <w:r>
              <w:br/>
            </w:r>
            <w:r>
              <w:rPr>
                <w:rFonts w:ascii="Times New Roman"/>
                <w:b w:val="false"/>
                <w:i w:val="false"/>
                <w:color w:val="000000"/>
                <w:sz w:val="20"/>
              </w:rPr>
              <w:t>изделий медицинского назначения</w:t>
            </w:r>
            <w:r>
              <w:br/>
            </w:r>
            <w:r>
              <w:rPr>
                <w:rFonts w:ascii="Times New Roman"/>
                <w:b w:val="false"/>
                <w:i w:val="false"/>
                <w:color w:val="000000"/>
                <w:sz w:val="20"/>
              </w:rPr>
              <w:t>и медицинской техники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2582" w:id="1980"/>
    <w:p>
      <w:pPr>
        <w:spacing w:after="0"/>
        <w:ind w:left="0"/>
        <w:jc w:val="left"/>
      </w:pPr>
      <w:r>
        <w:rPr>
          <w:rFonts w:ascii="Times New Roman"/>
          <w:b/>
          <w:i w:val="false"/>
          <w:color w:val="000000"/>
        </w:rPr>
        <w:t xml:space="preserve"> Экспертный отчет специализированной экспертизы изделия медицинского назначения и медицинской техники</w:t>
      </w:r>
    </w:p>
    <w:bookmarkEnd w:id="19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7"/>
        <w:gridCol w:w="9323"/>
        <w:gridCol w:w="320"/>
      </w:tblGrid>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3" w:id="1981"/>
          <w:p>
            <w:pPr>
              <w:spacing w:after="20"/>
              <w:ind w:left="20"/>
              <w:jc w:val="both"/>
            </w:pPr>
            <w:r>
              <w:rPr>
                <w:rFonts w:ascii="Times New Roman"/>
                <w:b w:val="false"/>
                <w:i w:val="false"/>
                <w:color w:val="000000"/>
                <w:sz w:val="20"/>
              </w:rPr>
              <w:t>
1.</w:t>
            </w:r>
          </w:p>
          <w:bookmarkEnd w:id="1981"/>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)эксперта</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4" w:id="1982"/>
          <w:p>
            <w:pPr>
              <w:spacing w:after="20"/>
              <w:ind w:left="20"/>
              <w:jc w:val="both"/>
            </w:pPr>
            <w:r>
              <w:rPr>
                <w:rFonts w:ascii="Times New Roman"/>
                <w:b w:val="false"/>
                <w:i w:val="false"/>
                <w:color w:val="000000"/>
                <w:sz w:val="20"/>
              </w:rPr>
              <w:t>
2.</w:t>
            </w:r>
          </w:p>
          <w:bookmarkEnd w:id="1982"/>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Ученая степень, звание</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5" w:id="1983"/>
          <w:p>
            <w:pPr>
              <w:spacing w:after="20"/>
              <w:ind w:left="20"/>
              <w:jc w:val="both"/>
            </w:pPr>
            <w:r>
              <w:rPr>
                <w:rFonts w:ascii="Times New Roman"/>
                <w:b w:val="false"/>
                <w:i w:val="false"/>
                <w:color w:val="000000"/>
                <w:sz w:val="20"/>
              </w:rPr>
              <w:t>
3.</w:t>
            </w:r>
          </w:p>
          <w:bookmarkEnd w:id="1983"/>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заявки и дата</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6" w:id="1984"/>
          <w:p>
            <w:pPr>
              <w:spacing w:after="20"/>
              <w:ind w:left="20"/>
              <w:jc w:val="both"/>
            </w:pPr>
            <w:r>
              <w:rPr>
                <w:rFonts w:ascii="Times New Roman"/>
                <w:b w:val="false"/>
                <w:i w:val="false"/>
                <w:color w:val="000000"/>
                <w:sz w:val="20"/>
              </w:rPr>
              <w:t>
4.</w:t>
            </w:r>
          </w:p>
          <w:bookmarkEnd w:id="1984"/>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документов на специализированную экспертизу</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7" w:id="1985"/>
          <w:p>
            <w:pPr>
              <w:spacing w:after="20"/>
              <w:ind w:left="20"/>
              <w:jc w:val="both"/>
            </w:pPr>
            <w:r>
              <w:rPr>
                <w:rFonts w:ascii="Times New Roman"/>
                <w:b w:val="false"/>
                <w:i w:val="false"/>
                <w:color w:val="000000"/>
                <w:sz w:val="20"/>
              </w:rPr>
              <w:t>
5.</w:t>
            </w:r>
          </w:p>
          <w:bookmarkEnd w:id="1985"/>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изделий медицинского назначения/медицинской техники</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8" w:id="1986"/>
          <w:p>
            <w:pPr>
              <w:spacing w:after="20"/>
              <w:ind w:left="20"/>
              <w:jc w:val="both"/>
            </w:pPr>
            <w:r>
              <w:rPr>
                <w:rFonts w:ascii="Times New Roman"/>
                <w:b w:val="false"/>
                <w:i w:val="false"/>
                <w:color w:val="000000"/>
                <w:sz w:val="20"/>
              </w:rPr>
              <w:t>
6.</w:t>
            </w:r>
          </w:p>
          <w:bookmarkEnd w:id="1986"/>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GMDN (ДжиЭмДиЭн) (при наличии)</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9" w:id="1987"/>
          <w:p>
            <w:pPr>
              <w:spacing w:after="20"/>
              <w:ind w:left="20"/>
              <w:jc w:val="both"/>
            </w:pPr>
            <w:r>
              <w:rPr>
                <w:rFonts w:ascii="Times New Roman"/>
                <w:b w:val="false"/>
                <w:i w:val="false"/>
                <w:color w:val="000000"/>
                <w:sz w:val="20"/>
              </w:rPr>
              <w:t>
7.</w:t>
            </w:r>
          </w:p>
          <w:bookmarkEnd w:id="1987"/>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Номенклатуры медицинских изделий Республики Казахстан</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0" w:id="1988"/>
          <w:p>
            <w:pPr>
              <w:spacing w:after="20"/>
              <w:ind w:left="20"/>
              <w:jc w:val="both"/>
            </w:pPr>
            <w:r>
              <w:rPr>
                <w:rFonts w:ascii="Times New Roman"/>
                <w:b w:val="false"/>
                <w:i w:val="false"/>
                <w:color w:val="000000"/>
                <w:sz w:val="20"/>
              </w:rPr>
              <w:t>
8.</w:t>
            </w:r>
          </w:p>
          <w:bookmarkEnd w:id="1988"/>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характеристика изделий медицинского назначения/медицинской техники</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1" w:id="1989"/>
          <w:p>
            <w:pPr>
              <w:spacing w:after="20"/>
              <w:ind w:left="20"/>
              <w:jc w:val="both"/>
            </w:pPr>
            <w:r>
              <w:rPr>
                <w:rFonts w:ascii="Times New Roman"/>
                <w:b w:val="false"/>
                <w:i w:val="false"/>
                <w:color w:val="000000"/>
                <w:sz w:val="20"/>
              </w:rPr>
              <w:t>
9.</w:t>
            </w:r>
          </w:p>
          <w:bookmarkEnd w:id="1989"/>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изделий медицинского назначения/медицинской техники</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2" w:id="1990"/>
          <w:p>
            <w:pPr>
              <w:spacing w:after="20"/>
              <w:ind w:left="20"/>
              <w:jc w:val="both"/>
            </w:pPr>
            <w:r>
              <w:rPr>
                <w:rFonts w:ascii="Times New Roman"/>
                <w:b w:val="false"/>
                <w:i w:val="false"/>
                <w:color w:val="000000"/>
                <w:sz w:val="20"/>
              </w:rPr>
              <w:t>
10.</w:t>
            </w:r>
          </w:p>
          <w:bookmarkEnd w:id="1990"/>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применения</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93" w:id="1991"/>
    <w:p>
      <w:pPr>
        <w:spacing w:after="0"/>
        <w:ind w:left="0"/>
        <w:jc w:val="both"/>
      </w:pPr>
      <w:r>
        <w:rPr>
          <w:rFonts w:ascii="Times New Roman"/>
          <w:b w:val="false"/>
          <w:i w:val="false"/>
          <w:color w:val="000000"/>
          <w:sz w:val="28"/>
        </w:rPr>
        <w:t>
      Проведена экспертиза документов регистрационного досье, характеризующих безопасность, эффективность и качество изделий медицинского назначения/медицинской техники.</w:t>
      </w:r>
    </w:p>
    <w:bookmarkEnd w:id="1991"/>
    <w:bookmarkStart w:name="z2594" w:id="1992"/>
    <w:p>
      <w:pPr>
        <w:spacing w:after="0"/>
        <w:ind w:left="0"/>
        <w:jc w:val="both"/>
      </w:pPr>
      <w:r>
        <w:rPr>
          <w:rFonts w:ascii="Times New Roman"/>
          <w:b w:val="false"/>
          <w:i w:val="false"/>
          <w:color w:val="000000"/>
          <w:sz w:val="28"/>
        </w:rPr>
        <w:t>
      1. Данные о производителе изделий медицинского назначения/медицинской техники, в том числе расходных материалов и комплектующих, являющихся изделиями медицинского назначения</w:t>
      </w:r>
    </w:p>
    <w:bookmarkEnd w:id="19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5"/>
        <w:gridCol w:w="7232"/>
        <w:gridCol w:w="1156"/>
        <w:gridCol w:w="710"/>
        <w:gridCol w:w="1157"/>
      </w:tblGrid>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5" w:id="1993"/>
          <w:p>
            <w:pPr>
              <w:spacing w:after="20"/>
              <w:ind w:left="20"/>
              <w:jc w:val="both"/>
            </w:pPr>
            <w:r>
              <w:rPr>
                <w:rFonts w:ascii="Times New Roman"/>
                <w:b w:val="false"/>
                <w:i w:val="false"/>
                <w:color w:val="000000"/>
                <w:sz w:val="20"/>
              </w:rPr>
              <w:t>
№</w:t>
            </w:r>
          </w:p>
          <w:bookmarkEnd w:id="1993"/>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организации или участок производства</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6" w:id="1994"/>
          <w:p>
            <w:pPr>
              <w:spacing w:after="20"/>
              <w:ind w:left="20"/>
              <w:jc w:val="both"/>
            </w:pPr>
            <w:r>
              <w:rPr>
                <w:rFonts w:ascii="Times New Roman"/>
                <w:b w:val="false"/>
                <w:i w:val="false"/>
                <w:color w:val="000000"/>
                <w:sz w:val="20"/>
              </w:rPr>
              <w:t>
1.</w:t>
            </w:r>
          </w:p>
          <w:bookmarkEnd w:id="1994"/>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7" w:id="1995"/>
          <w:p>
            <w:pPr>
              <w:spacing w:after="20"/>
              <w:ind w:left="20"/>
              <w:jc w:val="both"/>
            </w:pPr>
            <w:r>
              <w:rPr>
                <w:rFonts w:ascii="Times New Roman"/>
                <w:b w:val="false"/>
                <w:i w:val="false"/>
                <w:color w:val="000000"/>
                <w:sz w:val="20"/>
              </w:rPr>
              <w:t>
2.</w:t>
            </w:r>
          </w:p>
          <w:bookmarkEnd w:id="1995"/>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Производственная площадка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8" w:id="1996"/>
          <w:p>
            <w:pPr>
              <w:spacing w:after="20"/>
              <w:ind w:left="20"/>
              <w:jc w:val="both"/>
            </w:pPr>
            <w:r>
              <w:rPr>
                <w:rFonts w:ascii="Times New Roman"/>
                <w:b w:val="false"/>
                <w:i w:val="false"/>
                <w:color w:val="000000"/>
                <w:sz w:val="20"/>
              </w:rPr>
              <w:t>
3</w:t>
            </w:r>
          </w:p>
          <w:bookmarkEnd w:id="1996"/>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представитель производителя (при наличии)</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9" w:id="1997"/>
          <w:p>
            <w:pPr>
              <w:spacing w:after="20"/>
              <w:ind w:left="20"/>
              <w:jc w:val="both"/>
            </w:pPr>
            <w:r>
              <w:rPr>
                <w:rFonts w:ascii="Times New Roman"/>
                <w:b w:val="false"/>
                <w:i w:val="false"/>
                <w:color w:val="000000"/>
                <w:sz w:val="20"/>
              </w:rPr>
              <w:t>
4.</w:t>
            </w:r>
          </w:p>
          <w:bookmarkEnd w:id="1997"/>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Упаковщик (при необходимости)</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0" w:id="1998"/>
          <w:p>
            <w:pPr>
              <w:spacing w:after="20"/>
              <w:ind w:left="20"/>
              <w:jc w:val="both"/>
            </w:pPr>
            <w:r>
              <w:rPr>
                <w:rFonts w:ascii="Times New Roman"/>
                <w:b w:val="false"/>
                <w:i w:val="false"/>
                <w:color w:val="000000"/>
                <w:sz w:val="20"/>
              </w:rPr>
              <w:t>
5</w:t>
            </w:r>
          </w:p>
          <w:bookmarkEnd w:id="1998"/>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данные уполномоченного лица по мониторингу неблагоприятных событий (инцидентов) на территории Республики Казахстан</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01" w:id="1999"/>
    <w:p>
      <w:pPr>
        <w:spacing w:after="0"/>
        <w:ind w:left="0"/>
        <w:jc w:val="both"/>
      </w:pPr>
      <w:r>
        <w:rPr>
          <w:rFonts w:ascii="Times New Roman"/>
          <w:b w:val="false"/>
          <w:i w:val="false"/>
          <w:color w:val="000000"/>
          <w:sz w:val="28"/>
        </w:rPr>
        <w:t>
      2. Регистрация в стране-производителе (изготовителя) и других странах</w:t>
      </w:r>
    </w:p>
    <w:bookmarkEnd w:id="19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7"/>
        <w:gridCol w:w="1228"/>
        <w:gridCol w:w="4307"/>
        <w:gridCol w:w="1999"/>
        <w:gridCol w:w="1999"/>
      </w:tblGrid>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2" w:id="2000"/>
          <w:p>
            <w:pPr>
              <w:spacing w:after="20"/>
              <w:ind w:left="20"/>
              <w:jc w:val="both"/>
            </w:pPr>
            <w:r>
              <w:rPr>
                <w:rFonts w:ascii="Times New Roman"/>
                <w:b w:val="false"/>
                <w:i w:val="false"/>
                <w:color w:val="000000"/>
                <w:sz w:val="20"/>
              </w:rPr>
              <w:t>
№</w:t>
            </w:r>
          </w:p>
          <w:bookmarkEnd w:id="2000"/>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 удостоверяющего регистрацию</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эксперта</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3" w:id="2001"/>
          <w:p>
            <w:pPr>
              <w:spacing w:after="20"/>
              <w:ind w:left="20"/>
              <w:jc w:val="both"/>
            </w:pPr>
            <w:r>
              <w:rPr>
                <w:rFonts w:ascii="Times New Roman"/>
                <w:b w:val="false"/>
                <w:i w:val="false"/>
                <w:color w:val="000000"/>
                <w:sz w:val="20"/>
              </w:rPr>
              <w:t>
1</w:t>
            </w:r>
          </w:p>
          <w:bookmarkEnd w:id="2001"/>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04" w:id="2002"/>
    <w:p>
      <w:pPr>
        <w:spacing w:after="0"/>
        <w:ind w:left="0"/>
        <w:jc w:val="both"/>
      </w:pPr>
      <w:r>
        <w:rPr>
          <w:rFonts w:ascii="Times New Roman"/>
          <w:b w:val="false"/>
          <w:i w:val="false"/>
          <w:color w:val="000000"/>
          <w:sz w:val="28"/>
        </w:rPr>
        <w:t>
      3. Оценка достоверности указанного в заявлении и документах регистрационного досье класса изделий медицинского назначения и медицинской техники в зависимости от степени потенциального риска применения, в соответствии с требованиями законодательства Республики Казахстан в сфере обращения лекарственных средств, изделий медицинского назначения/медицинской техники:</w:t>
      </w:r>
    </w:p>
    <w:bookmarkEnd w:id="20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3"/>
        <w:gridCol w:w="3995"/>
        <w:gridCol w:w="3995"/>
        <w:gridCol w:w="1367"/>
      </w:tblGrid>
      <w:tr>
        <w:trPr>
          <w:trHeight w:val="30"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5" w:id="2003"/>
          <w:p>
            <w:pPr>
              <w:spacing w:after="20"/>
              <w:ind w:left="20"/>
              <w:jc w:val="both"/>
            </w:pPr>
            <w:r>
              <w:rPr>
                <w:rFonts w:ascii="Times New Roman"/>
                <w:b w:val="false"/>
                <w:i w:val="false"/>
                <w:color w:val="000000"/>
                <w:sz w:val="20"/>
              </w:rPr>
              <w:t>
Класс в соответствии с заявлением</w:t>
            </w:r>
          </w:p>
          <w:bookmarkEnd w:id="2003"/>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в соответствии с документами регистрационного досье</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заявляемого класса требованиям законодательства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эксперта</w:t>
            </w:r>
          </w:p>
        </w:tc>
      </w:tr>
      <w:tr>
        <w:trPr>
          <w:trHeight w:val="30"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06" w:id="2004"/>
    <w:p>
      <w:pPr>
        <w:spacing w:after="0"/>
        <w:ind w:left="0"/>
        <w:jc w:val="both"/>
      </w:pPr>
      <w:r>
        <w:rPr>
          <w:rFonts w:ascii="Times New Roman"/>
          <w:b w:val="false"/>
          <w:i w:val="false"/>
          <w:color w:val="000000"/>
          <w:sz w:val="28"/>
        </w:rPr>
        <w:t>
      4. Характеристики системы показателей, определяющих безопасность, эффективность и качество изделия медицинского назначения/медицинской техники, в том числе расходных материалов и комплектующих, являющихся изделиями медицинского назначения:</w:t>
      </w:r>
    </w:p>
    <w:bookmarkEnd w:id="2004"/>
    <w:bookmarkStart w:name="z2607" w:id="2005"/>
    <w:p>
      <w:pPr>
        <w:spacing w:after="0"/>
        <w:ind w:left="0"/>
        <w:jc w:val="both"/>
      </w:pPr>
      <w:r>
        <w:rPr>
          <w:rFonts w:ascii="Times New Roman"/>
          <w:b w:val="false"/>
          <w:i w:val="false"/>
          <w:color w:val="000000"/>
          <w:sz w:val="28"/>
        </w:rPr>
        <w:t>
      1) система управления качеством ISO (ИСО), GMP (ДжиЭмПи) организации-производителя, в том числе расходных материалов и комплектующих к медицинской технике, являющихся изделиями медицинского назначения:</w:t>
      </w:r>
    </w:p>
    <w:bookmarkEnd w:id="20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0"/>
        <w:gridCol w:w="2131"/>
        <w:gridCol w:w="4594"/>
        <w:gridCol w:w="2132"/>
        <w:gridCol w:w="2133"/>
      </w:tblGrid>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8" w:id="2006"/>
          <w:p>
            <w:pPr>
              <w:spacing w:after="20"/>
              <w:ind w:left="20"/>
              <w:jc w:val="both"/>
            </w:pPr>
            <w:r>
              <w:rPr>
                <w:rFonts w:ascii="Times New Roman"/>
                <w:b w:val="false"/>
                <w:i w:val="false"/>
                <w:color w:val="000000"/>
                <w:sz w:val="20"/>
              </w:rPr>
              <w:t>
№</w:t>
            </w:r>
          </w:p>
          <w:bookmarkEnd w:id="2006"/>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 и дата выдачи</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эксперта</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09" w:id="2007"/>
    <w:p>
      <w:pPr>
        <w:spacing w:after="0"/>
        <w:ind w:left="0"/>
        <w:jc w:val="both"/>
      </w:pPr>
      <w:r>
        <w:rPr>
          <w:rFonts w:ascii="Times New Roman"/>
          <w:b w:val="false"/>
          <w:i w:val="false"/>
          <w:color w:val="000000"/>
          <w:sz w:val="28"/>
        </w:rPr>
        <w:t>
      2) качество изделий медицинского назначения/медицинской техники, в том числе расходных материалов и комплектующих, являющихся изделиями медицинского назначения (технические условия, стандарт организации):</w:t>
      </w:r>
    </w:p>
    <w:bookmarkEnd w:id="20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0"/>
        <w:gridCol w:w="2131"/>
        <w:gridCol w:w="4594"/>
        <w:gridCol w:w="2132"/>
        <w:gridCol w:w="2133"/>
      </w:tblGrid>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0" w:id="2008"/>
          <w:p>
            <w:pPr>
              <w:spacing w:after="20"/>
              <w:ind w:left="20"/>
              <w:jc w:val="both"/>
            </w:pPr>
            <w:r>
              <w:rPr>
                <w:rFonts w:ascii="Times New Roman"/>
                <w:b w:val="false"/>
                <w:i w:val="false"/>
                <w:color w:val="000000"/>
                <w:sz w:val="20"/>
              </w:rPr>
              <w:t>
№</w:t>
            </w:r>
          </w:p>
          <w:bookmarkEnd w:id="2008"/>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 и дата выдачи</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эксперта</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11" w:id="2009"/>
    <w:p>
      <w:pPr>
        <w:spacing w:after="0"/>
        <w:ind w:left="0"/>
        <w:jc w:val="both"/>
      </w:pPr>
      <w:r>
        <w:rPr>
          <w:rFonts w:ascii="Times New Roman"/>
          <w:b w:val="false"/>
          <w:i w:val="false"/>
          <w:color w:val="000000"/>
          <w:sz w:val="28"/>
        </w:rPr>
        <w:t>
      3) подтверждение соответствия изделий медицинского назначения/медицинской техники требованиям национальных или международных нормативных документов (Декларация соответствия; Сертификат соответствия):</w:t>
      </w:r>
    </w:p>
    <w:bookmarkEnd w:id="20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0"/>
        <w:gridCol w:w="2131"/>
        <w:gridCol w:w="4594"/>
        <w:gridCol w:w="2132"/>
        <w:gridCol w:w="2133"/>
      </w:tblGrid>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2" w:id="2010"/>
          <w:p>
            <w:pPr>
              <w:spacing w:after="20"/>
              <w:ind w:left="20"/>
              <w:jc w:val="both"/>
            </w:pPr>
            <w:r>
              <w:rPr>
                <w:rFonts w:ascii="Times New Roman"/>
                <w:b w:val="false"/>
                <w:i w:val="false"/>
                <w:color w:val="000000"/>
                <w:sz w:val="20"/>
              </w:rPr>
              <w:t>
№</w:t>
            </w:r>
          </w:p>
          <w:bookmarkEnd w:id="2010"/>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 и дата выдачи</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эксперта</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13" w:id="2011"/>
    <w:p>
      <w:pPr>
        <w:spacing w:after="0"/>
        <w:ind w:left="0"/>
        <w:jc w:val="both"/>
      </w:pPr>
      <w:r>
        <w:rPr>
          <w:rFonts w:ascii="Times New Roman"/>
          <w:b w:val="false"/>
          <w:i w:val="false"/>
          <w:color w:val="000000"/>
          <w:sz w:val="28"/>
        </w:rPr>
        <w:t>
      4) анализ представленных данных, полученных в ходе проведения испытаний (токсикологических, технических, клинических) в стране производителе (отчеты, заключения) и в ходе проведения предыдущих этапов экспертизы в Республике Казахстан (первичная экспертиза, лабораторные испытания):</w:t>
      </w:r>
    </w:p>
    <w:bookmarkEnd w:id="20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5"/>
        <w:gridCol w:w="2220"/>
        <w:gridCol w:w="6494"/>
        <w:gridCol w:w="2221"/>
      </w:tblGrid>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4" w:id="2012"/>
          <w:p>
            <w:pPr>
              <w:spacing w:after="20"/>
              <w:ind w:left="20"/>
              <w:jc w:val="both"/>
            </w:pPr>
            <w:r>
              <w:rPr>
                <w:rFonts w:ascii="Times New Roman"/>
                <w:b w:val="false"/>
                <w:i w:val="false"/>
                <w:color w:val="000000"/>
                <w:sz w:val="20"/>
              </w:rPr>
              <w:t>
№</w:t>
            </w:r>
          </w:p>
          <w:bookmarkEnd w:id="2012"/>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полноты и качества информации в документе</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эксперта</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15" w:id="2013"/>
    <w:p>
      <w:pPr>
        <w:spacing w:after="0"/>
        <w:ind w:left="0"/>
        <w:jc w:val="both"/>
      </w:pPr>
      <w:r>
        <w:rPr>
          <w:rFonts w:ascii="Times New Roman"/>
          <w:b w:val="false"/>
          <w:i w:val="false"/>
          <w:color w:val="000000"/>
          <w:sz w:val="28"/>
        </w:rPr>
        <w:t>
      5) заключение о стабильности изделий медицинского назначения, обоснованность заявленного срока хранения:</w:t>
      </w:r>
    </w:p>
    <w:bookmarkEnd w:id="20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7"/>
        <w:gridCol w:w="3304"/>
        <w:gridCol w:w="5142"/>
        <w:gridCol w:w="2387"/>
      </w:tblGrid>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6" w:id="2014"/>
          <w:p>
            <w:pPr>
              <w:spacing w:after="20"/>
              <w:ind w:left="20"/>
              <w:jc w:val="both"/>
            </w:pPr>
            <w:r>
              <w:rPr>
                <w:rFonts w:ascii="Times New Roman"/>
                <w:b w:val="false"/>
                <w:i w:val="false"/>
                <w:color w:val="000000"/>
                <w:sz w:val="20"/>
              </w:rPr>
              <w:t>
№</w:t>
            </w:r>
          </w:p>
          <w:bookmarkEnd w:id="2014"/>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Заявленный срок хранения</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представленного отчета о стабильности</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эксперта</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17" w:id="2015"/>
    <w:p>
      <w:pPr>
        <w:spacing w:after="0"/>
        <w:ind w:left="0"/>
        <w:jc w:val="both"/>
      </w:pPr>
      <w:r>
        <w:rPr>
          <w:rFonts w:ascii="Times New Roman"/>
          <w:b w:val="false"/>
          <w:i w:val="false"/>
          <w:color w:val="000000"/>
          <w:sz w:val="28"/>
        </w:rPr>
        <w:t>
      6) оценка проекта инструкции по медицинскому применению изделия медицинского назначения, в том числе расходных материалов и комплектующих к медицинской технике, являющихся изделиями медицинского назначения и эксплуатационного документа медицинской техники</w:t>
      </w:r>
    </w:p>
    <w:bookmarkEnd w:id="20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4"/>
        <w:gridCol w:w="8239"/>
        <w:gridCol w:w="1467"/>
      </w:tblGrid>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8" w:id="2016"/>
          <w:p>
            <w:pPr>
              <w:spacing w:after="20"/>
              <w:ind w:left="20"/>
              <w:jc w:val="both"/>
            </w:pPr>
            <w:r>
              <w:rPr>
                <w:rFonts w:ascii="Times New Roman"/>
                <w:b w:val="false"/>
                <w:i w:val="false"/>
                <w:color w:val="000000"/>
                <w:sz w:val="20"/>
              </w:rPr>
              <w:t>
№</w:t>
            </w:r>
          </w:p>
          <w:bookmarkEnd w:id="2016"/>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эксперта</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9" w:id="2017"/>
          <w:p>
            <w:pPr>
              <w:spacing w:after="20"/>
              <w:ind w:left="20"/>
              <w:jc w:val="both"/>
            </w:pPr>
            <w:r>
              <w:rPr>
                <w:rFonts w:ascii="Times New Roman"/>
                <w:b w:val="false"/>
                <w:i w:val="false"/>
                <w:color w:val="000000"/>
                <w:sz w:val="20"/>
              </w:rPr>
              <w:t>
1.</w:t>
            </w:r>
          </w:p>
          <w:bookmarkEnd w:id="2017"/>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Полнота содержания текста проекта инструкции на изделия медицинского назначения</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0" w:id="2018"/>
          <w:p>
            <w:pPr>
              <w:spacing w:after="20"/>
              <w:ind w:left="20"/>
              <w:jc w:val="both"/>
            </w:pPr>
            <w:r>
              <w:rPr>
                <w:rFonts w:ascii="Times New Roman"/>
                <w:b w:val="false"/>
                <w:i w:val="false"/>
                <w:color w:val="000000"/>
                <w:sz w:val="20"/>
              </w:rPr>
              <w:t>
2.</w:t>
            </w:r>
          </w:p>
          <w:bookmarkEnd w:id="2018"/>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текста проекта оригиналу инструкции от производителя</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1" w:id="2019"/>
          <w:p>
            <w:pPr>
              <w:spacing w:after="20"/>
              <w:ind w:left="20"/>
              <w:jc w:val="both"/>
            </w:pPr>
            <w:r>
              <w:rPr>
                <w:rFonts w:ascii="Times New Roman"/>
                <w:b w:val="false"/>
                <w:i w:val="false"/>
                <w:color w:val="000000"/>
                <w:sz w:val="20"/>
              </w:rPr>
              <w:t>
3.</w:t>
            </w:r>
          </w:p>
          <w:bookmarkEnd w:id="2019"/>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оформления текста проекта инструкции требованиям законодательства Республики Казахстан в сфере обращения лекарственных средств</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2" w:id="2020"/>
          <w:p>
            <w:pPr>
              <w:spacing w:after="20"/>
              <w:ind w:left="20"/>
              <w:jc w:val="both"/>
            </w:pPr>
            <w:r>
              <w:rPr>
                <w:rFonts w:ascii="Times New Roman"/>
                <w:b w:val="false"/>
                <w:i w:val="false"/>
                <w:color w:val="000000"/>
                <w:sz w:val="20"/>
              </w:rPr>
              <w:t>
4.</w:t>
            </w:r>
          </w:p>
          <w:bookmarkEnd w:id="2020"/>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содержащаяся в эксплуатационном документе по применению медицинской техники</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23" w:id="2021"/>
    <w:p>
      <w:pPr>
        <w:spacing w:after="0"/>
        <w:ind w:left="0"/>
        <w:jc w:val="both"/>
      </w:pPr>
      <w:r>
        <w:rPr>
          <w:rFonts w:ascii="Times New Roman"/>
          <w:b w:val="false"/>
          <w:i w:val="false"/>
          <w:color w:val="000000"/>
          <w:sz w:val="28"/>
        </w:rPr>
        <w:t>
      7) Оценка оформления макетов упаковок и этикеток</w:t>
      </w:r>
    </w:p>
    <w:bookmarkEnd w:id="20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3"/>
        <w:gridCol w:w="9227"/>
        <w:gridCol w:w="1110"/>
      </w:tblGrid>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4" w:id="2022"/>
          <w:p>
            <w:pPr>
              <w:spacing w:after="20"/>
              <w:ind w:left="20"/>
              <w:jc w:val="both"/>
            </w:pPr>
            <w:r>
              <w:rPr>
                <w:rFonts w:ascii="Times New Roman"/>
                <w:b w:val="false"/>
                <w:i w:val="false"/>
                <w:color w:val="000000"/>
                <w:sz w:val="20"/>
              </w:rPr>
              <w:t>
№</w:t>
            </w:r>
          </w:p>
          <w:bookmarkEnd w:id="2022"/>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эксперта</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5" w:id="2023"/>
          <w:p>
            <w:pPr>
              <w:spacing w:after="20"/>
              <w:ind w:left="20"/>
              <w:jc w:val="both"/>
            </w:pPr>
            <w:r>
              <w:rPr>
                <w:rFonts w:ascii="Times New Roman"/>
                <w:b w:val="false"/>
                <w:i w:val="false"/>
                <w:color w:val="000000"/>
                <w:sz w:val="20"/>
              </w:rPr>
              <w:t>
1.</w:t>
            </w:r>
          </w:p>
          <w:bookmarkEnd w:id="2023"/>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оформления текста макета маркировки требованиям законодательства Республики Казахстан в сфере обращения лекарственных средств, изделий медицинского назначения и медицинской техники</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6" w:id="2024"/>
          <w:p>
            <w:pPr>
              <w:spacing w:after="20"/>
              <w:ind w:left="20"/>
              <w:jc w:val="both"/>
            </w:pPr>
            <w:r>
              <w:rPr>
                <w:rFonts w:ascii="Times New Roman"/>
                <w:b w:val="false"/>
                <w:i w:val="false"/>
                <w:color w:val="000000"/>
                <w:sz w:val="20"/>
              </w:rPr>
              <w:t xml:space="preserve">
2. </w:t>
            </w:r>
          </w:p>
          <w:bookmarkEnd w:id="2024"/>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Идентичность указаний условий хранения и транспортирования, указанных в документе по стандартизации изделия медицинского назначения и проекте инструкции по медицинскому применению</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27" w:id="2025"/>
    <w:p>
      <w:pPr>
        <w:spacing w:after="0"/>
        <w:ind w:left="0"/>
        <w:jc w:val="both"/>
      </w:pPr>
      <w:r>
        <w:rPr>
          <w:rFonts w:ascii="Times New Roman"/>
          <w:b w:val="false"/>
          <w:i w:val="false"/>
          <w:color w:val="000000"/>
          <w:sz w:val="28"/>
        </w:rPr>
        <w:t>
      8) Анализ данных о разработке и производстве изделия медицинского назначения и медицинской техники (схемы процессов производства, основных стадий производства, упаковки, испытаний и процедуры выпуска конечного продукта). Заключение о соответствии разработки, технологического процесса и контроля качества производству безопасной и качественной продукции</w:t>
      </w:r>
    </w:p>
    <w:bookmarkEnd w:id="20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1"/>
        <w:gridCol w:w="9090"/>
        <w:gridCol w:w="1159"/>
      </w:tblGrid>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8" w:id="2026"/>
          <w:p>
            <w:pPr>
              <w:spacing w:after="20"/>
              <w:ind w:left="20"/>
              <w:jc w:val="both"/>
            </w:pPr>
            <w:r>
              <w:rPr>
                <w:rFonts w:ascii="Times New Roman"/>
                <w:b w:val="false"/>
                <w:i w:val="false"/>
                <w:color w:val="000000"/>
                <w:sz w:val="20"/>
              </w:rPr>
              <w:t>
№</w:t>
            </w:r>
          </w:p>
          <w:bookmarkEnd w:id="2026"/>
        </w:tc>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эксперта</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9" w:id="2027"/>
          <w:p>
            <w:pPr>
              <w:spacing w:after="20"/>
              <w:ind w:left="20"/>
              <w:jc w:val="both"/>
            </w:pPr>
            <w:r>
              <w:rPr>
                <w:rFonts w:ascii="Times New Roman"/>
                <w:b w:val="false"/>
                <w:i w:val="false"/>
                <w:color w:val="000000"/>
                <w:sz w:val="20"/>
              </w:rPr>
              <w:t>
1.</w:t>
            </w:r>
          </w:p>
          <w:bookmarkEnd w:id="2027"/>
        </w:tc>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Оценка представленных заявителем данных о разработке и производстве, включая анализ отчета инспектирования производства (при наличии);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0" w:id="2028"/>
          <w:p>
            <w:pPr>
              <w:spacing w:after="20"/>
              <w:ind w:left="20"/>
              <w:jc w:val="both"/>
            </w:pPr>
            <w:r>
              <w:rPr>
                <w:rFonts w:ascii="Times New Roman"/>
                <w:b w:val="false"/>
                <w:i w:val="false"/>
                <w:color w:val="000000"/>
                <w:sz w:val="20"/>
              </w:rPr>
              <w:t>
2.</w:t>
            </w:r>
          </w:p>
          <w:bookmarkEnd w:id="2028"/>
        </w:tc>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о соответствии разработки, технологического процесса и контроля качества производству безопасной и качественной продукции</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31" w:id="2029"/>
    <w:p>
      <w:pPr>
        <w:spacing w:after="0"/>
        <w:ind w:left="0"/>
        <w:jc w:val="both"/>
      </w:pPr>
      <w:r>
        <w:rPr>
          <w:rFonts w:ascii="Times New Roman"/>
          <w:b w:val="false"/>
          <w:i w:val="false"/>
          <w:color w:val="000000"/>
          <w:sz w:val="28"/>
        </w:rPr>
        <w:t>
      9) Анализ биологической безопасности изделия медицинского назначения на основе анализа всех материалов животного или человеческого происхождения, входящих в изделия медицинского назначения, а также информации о подборе источников (доноров), отборе материала, процессинге, хранении, тестировании, первичной экспертизы процедур тестирования, а также обращения с тканями, клетками, субстанциями животного или человеческого происхождения, культурами микроорганизмов и вирусов (при наличии)</w:t>
      </w:r>
    </w:p>
    <w:bookmarkEnd w:id="20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0"/>
        <w:gridCol w:w="6696"/>
        <w:gridCol w:w="2024"/>
      </w:tblGrid>
      <w:tr>
        <w:trPr>
          <w:trHeight w:val="30" w:hRule="atLeast"/>
        </w:trPr>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2" w:id="2030"/>
          <w:p>
            <w:pPr>
              <w:spacing w:after="20"/>
              <w:ind w:left="20"/>
              <w:jc w:val="both"/>
            </w:pPr>
            <w:r>
              <w:rPr>
                <w:rFonts w:ascii="Times New Roman"/>
                <w:b w:val="false"/>
                <w:i w:val="false"/>
                <w:color w:val="000000"/>
                <w:sz w:val="20"/>
              </w:rPr>
              <w:t>
№</w:t>
            </w:r>
          </w:p>
          <w:bookmarkEnd w:id="2030"/>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эксперта</w:t>
            </w:r>
          </w:p>
        </w:tc>
      </w:tr>
      <w:tr>
        <w:trPr>
          <w:trHeight w:val="30" w:hRule="atLeast"/>
        </w:trPr>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3" w:id="2031"/>
          <w:p>
            <w:pPr>
              <w:spacing w:after="20"/>
              <w:ind w:left="20"/>
              <w:jc w:val="both"/>
            </w:pPr>
            <w:r>
              <w:rPr>
                <w:rFonts w:ascii="Times New Roman"/>
                <w:b w:val="false"/>
                <w:i w:val="false"/>
                <w:color w:val="000000"/>
                <w:sz w:val="20"/>
              </w:rPr>
              <w:t>
1.</w:t>
            </w:r>
          </w:p>
          <w:bookmarkEnd w:id="2031"/>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Оценка представленных заявителем данных по анализу биологической безопасности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34" w:id="2032"/>
    <w:p>
      <w:pPr>
        <w:spacing w:after="0"/>
        <w:ind w:left="0"/>
        <w:jc w:val="both"/>
      </w:pPr>
      <w:r>
        <w:rPr>
          <w:rFonts w:ascii="Times New Roman"/>
          <w:b w:val="false"/>
          <w:i w:val="false"/>
          <w:color w:val="000000"/>
          <w:sz w:val="28"/>
        </w:rPr>
        <w:t>
      10) Изучение первичной экспертизы программного обеспечения на основе анализа данных о его верификации и первичной экспертизы, в том числе информации о его разработке и тестировании на предприятии и при мультицентровых исследованиях, данных об идентификации и маркировке операционной системы</w:t>
      </w:r>
    </w:p>
    <w:bookmarkEnd w:id="20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5"/>
        <w:gridCol w:w="4795"/>
        <w:gridCol w:w="2710"/>
      </w:tblGrid>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5" w:id="2033"/>
          <w:p>
            <w:pPr>
              <w:spacing w:after="20"/>
              <w:ind w:left="20"/>
              <w:jc w:val="both"/>
            </w:pPr>
            <w:r>
              <w:rPr>
                <w:rFonts w:ascii="Times New Roman"/>
                <w:b w:val="false"/>
                <w:i w:val="false"/>
                <w:color w:val="000000"/>
                <w:sz w:val="20"/>
              </w:rPr>
              <w:t>
№</w:t>
            </w:r>
          </w:p>
          <w:bookmarkEnd w:id="2033"/>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эксперта</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6" w:id="2034"/>
          <w:p>
            <w:pPr>
              <w:spacing w:after="20"/>
              <w:ind w:left="20"/>
              <w:jc w:val="both"/>
            </w:pPr>
            <w:r>
              <w:rPr>
                <w:rFonts w:ascii="Times New Roman"/>
                <w:b w:val="false"/>
                <w:i w:val="false"/>
                <w:color w:val="000000"/>
                <w:sz w:val="20"/>
              </w:rPr>
              <w:t>
1.</w:t>
            </w:r>
          </w:p>
          <w:bookmarkEnd w:id="2034"/>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представленных заявителем данных</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37" w:id="2035"/>
    <w:p>
      <w:pPr>
        <w:spacing w:after="0"/>
        <w:ind w:left="0"/>
        <w:jc w:val="both"/>
      </w:pPr>
      <w:r>
        <w:rPr>
          <w:rFonts w:ascii="Times New Roman"/>
          <w:b w:val="false"/>
          <w:i w:val="false"/>
          <w:color w:val="000000"/>
          <w:sz w:val="28"/>
        </w:rPr>
        <w:t>
      11) Анализ процедуры и методов стерилизации изделия медицинского назначения, материалов, обосновывающих способ стерилизации, предлагаемых методов контроля качества и определения остатков стерилизующего вещества при применении химического способа стерилизации</w:t>
      </w:r>
    </w:p>
    <w:bookmarkEnd w:id="20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5"/>
        <w:gridCol w:w="4795"/>
        <w:gridCol w:w="2710"/>
      </w:tblGrid>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8" w:id="2036"/>
          <w:p>
            <w:pPr>
              <w:spacing w:after="20"/>
              <w:ind w:left="20"/>
              <w:jc w:val="both"/>
            </w:pPr>
            <w:r>
              <w:rPr>
                <w:rFonts w:ascii="Times New Roman"/>
                <w:b w:val="false"/>
                <w:i w:val="false"/>
                <w:color w:val="000000"/>
                <w:sz w:val="20"/>
              </w:rPr>
              <w:t>
№</w:t>
            </w:r>
          </w:p>
          <w:bookmarkEnd w:id="2036"/>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эксперта</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9" w:id="2037"/>
          <w:p>
            <w:pPr>
              <w:spacing w:after="20"/>
              <w:ind w:left="20"/>
              <w:jc w:val="both"/>
            </w:pPr>
            <w:r>
              <w:rPr>
                <w:rFonts w:ascii="Times New Roman"/>
                <w:b w:val="false"/>
                <w:i w:val="false"/>
                <w:color w:val="000000"/>
                <w:sz w:val="20"/>
              </w:rPr>
              <w:t>
1.</w:t>
            </w:r>
          </w:p>
          <w:bookmarkEnd w:id="2037"/>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представленных заявителем данных</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40" w:id="2038"/>
    <w:p>
      <w:pPr>
        <w:spacing w:after="0"/>
        <w:ind w:left="0"/>
        <w:jc w:val="both"/>
      </w:pPr>
      <w:r>
        <w:rPr>
          <w:rFonts w:ascii="Times New Roman"/>
          <w:b w:val="false"/>
          <w:i w:val="false"/>
          <w:color w:val="000000"/>
          <w:sz w:val="28"/>
        </w:rPr>
        <w:t>
      12) Анализ безопасности и эффективности лекарственного средства в составе изделия медицинского назначения и медицинской техники, его влияния на функциональность изделия медицинского назначения и медицинскую технику, совместимости лекарственного средства с изделием медицинского назначения и медицинской техникой (за исключением изделий медицинского назначения и медицинской техники для диагностики in vitro (ин витро). Информация о регистрации лекарственного средствав государстве – производителе лекарственного средства</w:t>
      </w:r>
    </w:p>
    <w:bookmarkEnd w:id="20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5"/>
        <w:gridCol w:w="4795"/>
        <w:gridCol w:w="2710"/>
      </w:tblGrid>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1" w:id="2039"/>
          <w:p>
            <w:pPr>
              <w:spacing w:after="20"/>
              <w:ind w:left="20"/>
              <w:jc w:val="both"/>
            </w:pPr>
            <w:r>
              <w:rPr>
                <w:rFonts w:ascii="Times New Roman"/>
                <w:b w:val="false"/>
                <w:i w:val="false"/>
                <w:color w:val="000000"/>
                <w:sz w:val="20"/>
              </w:rPr>
              <w:t>
№</w:t>
            </w:r>
          </w:p>
          <w:bookmarkEnd w:id="2039"/>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эксперта</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2" w:id="2040"/>
          <w:p>
            <w:pPr>
              <w:spacing w:after="20"/>
              <w:ind w:left="20"/>
              <w:jc w:val="both"/>
            </w:pPr>
            <w:r>
              <w:rPr>
                <w:rFonts w:ascii="Times New Roman"/>
                <w:b w:val="false"/>
                <w:i w:val="false"/>
                <w:color w:val="000000"/>
                <w:sz w:val="20"/>
              </w:rPr>
              <w:t>
1.</w:t>
            </w:r>
          </w:p>
          <w:bookmarkEnd w:id="2040"/>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представленных заявителем данных</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43" w:id="2041"/>
    <w:p>
      <w:pPr>
        <w:spacing w:after="0"/>
        <w:ind w:left="0"/>
        <w:jc w:val="both"/>
      </w:pPr>
      <w:r>
        <w:rPr>
          <w:rFonts w:ascii="Times New Roman"/>
          <w:b w:val="false"/>
          <w:i w:val="false"/>
          <w:color w:val="000000"/>
          <w:sz w:val="28"/>
        </w:rPr>
        <w:t>
      13) Анализ представленных производителем сведений о наличии или об отсутствии сообщений о несчастных случаях и отзывах с рынка изделия медицинского назначения и медицинской техники, о нежелательных событиях и (или) несчастных случаях, связанных с использованием изделия медицинского назначения и медицинской техники, уведомлений по безопасности изделия медицинского назначения и медицинской техники, подхода к рассмотрению этих проблем и их решения производителями в каждом из таких случаев, описания корректирующих действий, предпринятых в ответ на указанные случаи, а также соотношения уровня продаж и количества несчастных случаев и отзывов изделий медицинского назначения и медицинской техники из обращения</w:t>
      </w:r>
    </w:p>
    <w:bookmarkEnd w:id="20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5"/>
        <w:gridCol w:w="4795"/>
        <w:gridCol w:w="2710"/>
      </w:tblGrid>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4" w:id="2042"/>
          <w:p>
            <w:pPr>
              <w:spacing w:after="20"/>
              <w:ind w:left="20"/>
              <w:jc w:val="both"/>
            </w:pPr>
            <w:r>
              <w:rPr>
                <w:rFonts w:ascii="Times New Roman"/>
                <w:b w:val="false"/>
                <w:i w:val="false"/>
                <w:color w:val="000000"/>
                <w:sz w:val="20"/>
              </w:rPr>
              <w:t>
№</w:t>
            </w:r>
          </w:p>
          <w:bookmarkEnd w:id="2042"/>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эксперта</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5" w:id="2043"/>
          <w:p>
            <w:pPr>
              <w:spacing w:after="20"/>
              <w:ind w:left="20"/>
              <w:jc w:val="both"/>
            </w:pPr>
            <w:r>
              <w:rPr>
                <w:rFonts w:ascii="Times New Roman"/>
                <w:b w:val="false"/>
                <w:i w:val="false"/>
                <w:color w:val="000000"/>
                <w:sz w:val="20"/>
              </w:rPr>
              <w:t>
1.</w:t>
            </w:r>
          </w:p>
          <w:bookmarkEnd w:id="2043"/>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представленных заявителем данных</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46" w:id="2044"/>
    <w:p>
      <w:pPr>
        <w:spacing w:after="0"/>
        <w:ind w:left="0"/>
        <w:jc w:val="both"/>
      </w:pPr>
      <w:r>
        <w:rPr>
          <w:rFonts w:ascii="Times New Roman"/>
          <w:b w:val="false"/>
          <w:i w:val="false"/>
          <w:color w:val="000000"/>
          <w:sz w:val="28"/>
        </w:rPr>
        <w:t>
      14) Оценка Плана сбора и анализа данных по безопасности и эффективности изделий медицинского назначения и медицинской техники на постпродажном этапе и отчета об анализе рисков</w:t>
      </w:r>
    </w:p>
    <w:bookmarkEnd w:id="20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5"/>
        <w:gridCol w:w="4795"/>
        <w:gridCol w:w="2710"/>
      </w:tblGrid>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7" w:id="2045"/>
          <w:p>
            <w:pPr>
              <w:spacing w:after="20"/>
              <w:ind w:left="20"/>
              <w:jc w:val="both"/>
            </w:pPr>
            <w:r>
              <w:rPr>
                <w:rFonts w:ascii="Times New Roman"/>
                <w:b w:val="false"/>
                <w:i w:val="false"/>
                <w:color w:val="000000"/>
                <w:sz w:val="20"/>
              </w:rPr>
              <w:t>
№</w:t>
            </w:r>
          </w:p>
          <w:bookmarkEnd w:id="2045"/>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эксперта</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8" w:id="2046"/>
          <w:p>
            <w:pPr>
              <w:spacing w:after="20"/>
              <w:ind w:left="20"/>
              <w:jc w:val="both"/>
            </w:pPr>
            <w:r>
              <w:rPr>
                <w:rFonts w:ascii="Times New Roman"/>
                <w:b w:val="false"/>
                <w:i w:val="false"/>
                <w:color w:val="000000"/>
                <w:sz w:val="20"/>
              </w:rPr>
              <w:t>
1.</w:t>
            </w:r>
          </w:p>
          <w:bookmarkEnd w:id="2046"/>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представленных заявителем данных</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49" w:id="2047"/>
    <w:p>
      <w:pPr>
        <w:spacing w:after="0"/>
        <w:ind w:left="0"/>
        <w:jc w:val="both"/>
      </w:pPr>
      <w:r>
        <w:rPr>
          <w:rFonts w:ascii="Times New Roman"/>
          <w:b w:val="false"/>
          <w:i w:val="false"/>
          <w:color w:val="000000"/>
          <w:sz w:val="28"/>
        </w:rPr>
        <w:t>
      5. Заключение эксперта</w:t>
      </w:r>
    </w:p>
    <w:bookmarkEnd w:id="20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6"/>
        <w:gridCol w:w="6608"/>
        <w:gridCol w:w="836"/>
      </w:tblGrid>
      <w:tr>
        <w:trPr>
          <w:trHeight w:val="30"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0" w:id="2048"/>
          <w:p>
            <w:pPr>
              <w:spacing w:after="20"/>
              <w:ind w:left="20"/>
              <w:jc w:val="both"/>
            </w:pPr>
            <w:r>
              <w:rPr>
                <w:rFonts w:ascii="Times New Roman"/>
                <w:b w:val="false"/>
                <w:i w:val="false"/>
                <w:color w:val="000000"/>
                <w:sz w:val="20"/>
              </w:rPr>
              <w:t>
1.</w:t>
            </w:r>
          </w:p>
          <w:bookmarkEnd w:id="2048"/>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Положительное</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1" w:id="2049"/>
          <w:p>
            <w:pPr>
              <w:spacing w:after="20"/>
              <w:ind w:left="20"/>
              <w:jc w:val="both"/>
            </w:pPr>
            <w:r>
              <w:rPr>
                <w:rFonts w:ascii="Times New Roman"/>
                <w:b w:val="false"/>
                <w:i w:val="false"/>
                <w:color w:val="000000"/>
                <w:sz w:val="20"/>
              </w:rPr>
              <w:t>
2.</w:t>
            </w:r>
          </w:p>
          <w:bookmarkEnd w:id="2049"/>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Отрицательное (с обоснованием)</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52" w:id="2050"/>
    <w:p>
      <w:pPr>
        <w:spacing w:after="0"/>
        <w:ind w:left="0"/>
        <w:jc w:val="both"/>
      </w:pPr>
      <w:r>
        <w:rPr>
          <w:rFonts w:ascii="Times New Roman"/>
          <w:b w:val="false"/>
          <w:i w:val="false"/>
          <w:color w:val="000000"/>
          <w:sz w:val="28"/>
        </w:rPr>
        <w:t>
      Все данные, приведенные в экспертном заключении, достоверны и соответствуют установленным требованиям, что подтверждаю личной подписью</w:t>
      </w:r>
    </w:p>
    <w:bookmarkEnd w:id="2050"/>
    <w:bookmarkStart w:name="z2653" w:id="2051"/>
    <w:p>
      <w:pPr>
        <w:spacing w:after="0"/>
        <w:ind w:left="0"/>
        <w:jc w:val="both"/>
      </w:pPr>
      <w:r>
        <w:rPr>
          <w:rFonts w:ascii="Times New Roman"/>
          <w:b w:val="false"/>
          <w:i w:val="false"/>
          <w:color w:val="000000"/>
          <w:sz w:val="28"/>
        </w:rPr>
        <w:t>
      Руководитель структурного подразделения _______ ___________________________________</w:t>
      </w:r>
      <w:r>
        <w:br/>
      </w:r>
      <w:r>
        <w:rPr>
          <w:rFonts w:ascii="Times New Roman"/>
          <w:b w:val="false"/>
          <w:i w:val="false"/>
          <w:color w:val="000000"/>
          <w:sz w:val="28"/>
        </w:rPr>
        <w:t xml:space="preserve">                                     подпись             Фамилия, имя, отчество</w:t>
      </w:r>
      <w:r>
        <w:br/>
      </w:r>
      <w:r>
        <w:rPr>
          <w:rFonts w:ascii="Times New Roman"/>
          <w:b w:val="false"/>
          <w:i w:val="false"/>
          <w:color w:val="000000"/>
          <w:sz w:val="28"/>
        </w:rPr>
        <w:t xml:space="preserve">                                                       (при наличии)</w:t>
      </w:r>
      <w:r>
        <w:br/>
      </w:r>
      <w:r>
        <w:rPr>
          <w:rFonts w:ascii="Times New Roman"/>
          <w:b w:val="false"/>
          <w:i w:val="false"/>
          <w:color w:val="000000"/>
          <w:sz w:val="28"/>
        </w:rPr>
        <w:t>Эксперт _______ _________________________________________________________________</w:t>
      </w:r>
      <w:r>
        <w:br/>
      </w:r>
      <w:r>
        <w:rPr>
          <w:rFonts w:ascii="Times New Roman"/>
          <w:b w:val="false"/>
          <w:i w:val="false"/>
          <w:color w:val="000000"/>
          <w:sz w:val="28"/>
        </w:rPr>
        <w:t xml:space="preserve">       подпись                   Фамилия, имя, отчество (при наличии)</w:t>
      </w:r>
      <w:r>
        <w:br/>
      </w:r>
      <w:r>
        <w:rPr>
          <w:rFonts w:ascii="Times New Roman"/>
          <w:b w:val="false"/>
          <w:i w:val="false"/>
          <w:color w:val="000000"/>
          <w:sz w:val="28"/>
        </w:rPr>
        <w:t>Дата ______________</w:t>
      </w:r>
      <w:r>
        <w:br/>
      </w:r>
      <w:r>
        <w:rPr>
          <w:rFonts w:ascii="Times New Roman"/>
          <w:b w:val="false"/>
          <w:i w:val="false"/>
          <w:color w:val="000000"/>
          <w:sz w:val="28"/>
        </w:rPr>
        <w:t>Место печати</w:t>
      </w:r>
    </w:p>
    <w:bookmarkEnd w:id="20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проведения экспертизы</w:t>
            </w:r>
            <w:r>
              <w:br/>
            </w:r>
            <w:r>
              <w:rPr>
                <w:rFonts w:ascii="Times New Roman"/>
                <w:b w:val="false"/>
                <w:i w:val="false"/>
                <w:color w:val="000000"/>
                <w:sz w:val="20"/>
              </w:rPr>
              <w:t>изделий медицинского назначения</w:t>
            </w:r>
            <w:r>
              <w:br/>
            </w:r>
            <w:r>
              <w:rPr>
                <w:rFonts w:ascii="Times New Roman"/>
                <w:b w:val="false"/>
                <w:i w:val="false"/>
                <w:color w:val="000000"/>
                <w:sz w:val="20"/>
              </w:rPr>
              <w:t>и медицинской техники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2656" w:id="2052"/>
    <w:p>
      <w:pPr>
        <w:spacing w:after="0"/>
        <w:ind w:left="0"/>
        <w:jc w:val="left"/>
      </w:pPr>
      <w:r>
        <w:rPr>
          <w:rFonts w:ascii="Times New Roman"/>
          <w:b/>
          <w:i w:val="false"/>
          <w:color w:val="000000"/>
        </w:rPr>
        <w:t xml:space="preserve"> Экспертный отчет специализированной экспертизы о влиянии вносимых изменений в регистрационное досье на безопасность, эффективность и качество изделия медицинского назначения и медицинской техники</w:t>
      </w:r>
    </w:p>
    <w:bookmarkEnd w:id="20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7"/>
        <w:gridCol w:w="8318"/>
        <w:gridCol w:w="585"/>
      </w:tblGrid>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7" w:id="2053"/>
          <w:p>
            <w:pPr>
              <w:spacing w:after="20"/>
              <w:ind w:left="20"/>
              <w:jc w:val="both"/>
            </w:pPr>
            <w:r>
              <w:rPr>
                <w:rFonts w:ascii="Times New Roman"/>
                <w:b w:val="false"/>
                <w:i w:val="false"/>
                <w:color w:val="000000"/>
                <w:sz w:val="20"/>
              </w:rPr>
              <w:t>
1.</w:t>
            </w:r>
          </w:p>
          <w:bookmarkEnd w:id="2053"/>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эксперта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8" w:id="2054"/>
          <w:p>
            <w:pPr>
              <w:spacing w:after="20"/>
              <w:ind w:left="20"/>
              <w:jc w:val="both"/>
            </w:pPr>
            <w:r>
              <w:rPr>
                <w:rFonts w:ascii="Times New Roman"/>
                <w:b w:val="false"/>
                <w:i w:val="false"/>
                <w:color w:val="000000"/>
                <w:sz w:val="20"/>
              </w:rPr>
              <w:t>
2.</w:t>
            </w:r>
          </w:p>
          <w:bookmarkEnd w:id="2054"/>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Ученая степень, звание</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9" w:id="2055"/>
          <w:p>
            <w:pPr>
              <w:spacing w:after="20"/>
              <w:ind w:left="20"/>
              <w:jc w:val="both"/>
            </w:pPr>
            <w:r>
              <w:rPr>
                <w:rFonts w:ascii="Times New Roman"/>
                <w:b w:val="false"/>
                <w:i w:val="false"/>
                <w:color w:val="000000"/>
                <w:sz w:val="20"/>
              </w:rPr>
              <w:t>
3.</w:t>
            </w:r>
          </w:p>
          <w:bookmarkEnd w:id="2055"/>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заявки и дата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0" w:id="2056"/>
          <w:p>
            <w:pPr>
              <w:spacing w:after="20"/>
              <w:ind w:left="20"/>
              <w:jc w:val="both"/>
            </w:pPr>
            <w:r>
              <w:rPr>
                <w:rFonts w:ascii="Times New Roman"/>
                <w:b w:val="false"/>
                <w:i w:val="false"/>
                <w:color w:val="000000"/>
                <w:sz w:val="20"/>
              </w:rPr>
              <w:t>
4.</w:t>
            </w:r>
          </w:p>
          <w:bookmarkEnd w:id="2056"/>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документов на специализированную экспертизу</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1" w:id="2057"/>
          <w:p>
            <w:pPr>
              <w:spacing w:after="20"/>
              <w:ind w:left="20"/>
              <w:jc w:val="both"/>
            </w:pPr>
            <w:r>
              <w:rPr>
                <w:rFonts w:ascii="Times New Roman"/>
                <w:b w:val="false"/>
                <w:i w:val="false"/>
                <w:color w:val="000000"/>
                <w:sz w:val="20"/>
              </w:rPr>
              <w:t>
5.</w:t>
            </w:r>
          </w:p>
          <w:bookmarkEnd w:id="2057"/>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изделия медицинского назначения и медицинской техники</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62" w:id="2058"/>
    <w:p>
      <w:pPr>
        <w:spacing w:after="0"/>
        <w:ind w:left="0"/>
        <w:jc w:val="both"/>
      </w:pPr>
      <w:r>
        <w:rPr>
          <w:rFonts w:ascii="Times New Roman"/>
          <w:b w:val="false"/>
          <w:i w:val="false"/>
          <w:color w:val="000000"/>
          <w:sz w:val="28"/>
        </w:rPr>
        <w:t>
      Проведена экспертиза документов регистрационного досье, характеризующих влияние на безопасность, эффективность и качество вносимых изменений в регистрационное досье, на изделие медицинского назначения и медицинской техники.</w:t>
      </w:r>
    </w:p>
    <w:bookmarkEnd w:id="2058"/>
    <w:bookmarkStart w:name="z2663" w:id="2059"/>
    <w:p>
      <w:pPr>
        <w:spacing w:after="0"/>
        <w:ind w:left="0"/>
        <w:jc w:val="both"/>
      </w:pPr>
      <w:r>
        <w:rPr>
          <w:rFonts w:ascii="Times New Roman"/>
          <w:b w:val="false"/>
          <w:i w:val="false"/>
          <w:color w:val="000000"/>
          <w:sz w:val="28"/>
        </w:rPr>
        <w:t>
      В ходе проведения экспертизы установлено:</w:t>
      </w:r>
    </w:p>
    <w:bookmarkEnd w:id="20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4"/>
        <w:gridCol w:w="6432"/>
        <w:gridCol w:w="3634"/>
      </w:tblGrid>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4" w:id="2060"/>
          <w:p>
            <w:pPr>
              <w:spacing w:after="20"/>
              <w:ind w:left="20"/>
              <w:jc w:val="both"/>
            </w:pPr>
            <w:r>
              <w:rPr>
                <w:rFonts w:ascii="Times New Roman"/>
                <w:b w:val="false"/>
                <w:i w:val="false"/>
                <w:color w:val="000000"/>
                <w:sz w:val="20"/>
              </w:rPr>
              <w:t>
№</w:t>
            </w:r>
          </w:p>
          <w:bookmarkEnd w:id="2060"/>
        </w:tc>
        <w:tc>
          <w:tcPr>
            <w:tcW w:w="6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Редакция до внесения изменений</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Вносимое изменение</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65" w:id="2061"/>
    <w:p>
      <w:pPr>
        <w:spacing w:after="0"/>
        <w:ind w:left="0"/>
        <w:jc w:val="both"/>
      </w:pPr>
      <w:r>
        <w:rPr>
          <w:rFonts w:ascii="Times New Roman"/>
          <w:b w:val="false"/>
          <w:i w:val="false"/>
          <w:color w:val="000000"/>
          <w:sz w:val="28"/>
        </w:rPr>
        <w:t>
      Влияние вносимых изменений на безопасность, эффективность и качество изделия медицинского назначения и медицинской техники:</w:t>
      </w:r>
    </w:p>
    <w:bookmarkEnd w:id="20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0"/>
        <w:gridCol w:w="5052"/>
        <w:gridCol w:w="5958"/>
      </w:tblGrid>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6" w:id="2062"/>
          <w:p>
            <w:pPr>
              <w:spacing w:after="20"/>
              <w:ind w:left="20"/>
              <w:jc w:val="both"/>
            </w:pPr>
            <w:r>
              <w:rPr>
                <w:rFonts w:ascii="Times New Roman"/>
                <w:b w:val="false"/>
                <w:i w:val="false"/>
                <w:color w:val="000000"/>
                <w:sz w:val="20"/>
              </w:rPr>
              <w:t>
№</w:t>
            </w:r>
          </w:p>
          <w:bookmarkEnd w:id="2062"/>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(указать нужное)</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(влияет/не влияет)</w:t>
            </w:r>
            <w:r>
              <w:br/>
            </w:r>
            <w:r>
              <w:rPr>
                <w:rFonts w:ascii="Times New Roman"/>
                <w:b w:val="false"/>
                <w:i w:val="false"/>
                <w:color w:val="000000"/>
                <w:sz w:val="20"/>
              </w:rPr>
              <w:t>
При отрицательном заключении указывается обоснование</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67" w:id="2063"/>
    <w:p>
      <w:pPr>
        <w:spacing w:after="0"/>
        <w:ind w:left="0"/>
        <w:jc w:val="both"/>
      </w:pPr>
      <w:r>
        <w:rPr>
          <w:rFonts w:ascii="Times New Roman"/>
          <w:b w:val="false"/>
          <w:i w:val="false"/>
          <w:color w:val="000000"/>
          <w:sz w:val="28"/>
        </w:rPr>
        <w:t xml:space="preserve">
      Заключение эксперта: </w:t>
      </w:r>
    </w:p>
    <w:bookmarkEnd w:id="20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6"/>
        <w:gridCol w:w="6608"/>
        <w:gridCol w:w="836"/>
      </w:tblGrid>
      <w:tr>
        <w:trPr>
          <w:trHeight w:val="30"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8" w:id="2064"/>
          <w:p>
            <w:pPr>
              <w:spacing w:after="20"/>
              <w:ind w:left="20"/>
              <w:jc w:val="both"/>
            </w:pPr>
            <w:r>
              <w:rPr>
                <w:rFonts w:ascii="Times New Roman"/>
                <w:b w:val="false"/>
                <w:i w:val="false"/>
                <w:color w:val="000000"/>
                <w:sz w:val="20"/>
              </w:rPr>
              <w:t>
1.</w:t>
            </w:r>
          </w:p>
          <w:bookmarkEnd w:id="2064"/>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Положительное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9" w:id="2065"/>
          <w:p>
            <w:pPr>
              <w:spacing w:after="20"/>
              <w:ind w:left="20"/>
              <w:jc w:val="both"/>
            </w:pPr>
            <w:r>
              <w:rPr>
                <w:rFonts w:ascii="Times New Roman"/>
                <w:b w:val="false"/>
                <w:i w:val="false"/>
                <w:color w:val="000000"/>
                <w:sz w:val="20"/>
              </w:rPr>
              <w:t>
2.</w:t>
            </w:r>
          </w:p>
          <w:bookmarkEnd w:id="2065"/>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Отрицательное (с обоснованием)</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70" w:id="2066"/>
    <w:p>
      <w:pPr>
        <w:spacing w:after="0"/>
        <w:ind w:left="0"/>
        <w:jc w:val="both"/>
      </w:pPr>
      <w:r>
        <w:rPr>
          <w:rFonts w:ascii="Times New Roman"/>
          <w:b w:val="false"/>
          <w:i w:val="false"/>
          <w:color w:val="000000"/>
          <w:sz w:val="28"/>
        </w:rPr>
        <w:t>
      Все данные, приведенные в экспертном заключении, достоверны и соответствуют установленным требованиям, что подтверждаю личной подписью</w:t>
      </w:r>
    </w:p>
    <w:bookmarkEnd w:id="2066"/>
    <w:bookmarkStart w:name="z2671" w:id="2067"/>
    <w:p>
      <w:pPr>
        <w:spacing w:after="0"/>
        <w:ind w:left="0"/>
        <w:jc w:val="both"/>
      </w:pPr>
      <w:r>
        <w:rPr>
          <w:rFonts w:ascii="Times New Roman"/>
          <w:b w:val="false"/>
          <w:i w:val="false"/>
          <w:color w:val="000000"/>
          <w:sz w:val="28"/>
        </w:rPr>
        <w:t>
      Руководитель структурного подразделения _______ ___________________________________</w:t>
      </w:r>
      <w:r>
        <w:br/>
      </w:r>
      <w:r>
        <w:rPr>
          <w:rFonts w:ascii="Times New Roman"/>
          <w:b w:val="false"/>
          <w:i w:val="false"/>
          <w:color w:val="000000"/>
          <w:sz w:val="28"/>
        </w:rPr>
        <w:t xml:space="preserve">                                     подпись             Фамилия, имя, отчество</w:t>
      </w:r>
      <w:r>
        <w:br/>
      </w:r>
      <w:r>
        <w:rPr>
          <w:rFonts w:ascii="Times New Roman"/>
          <w:b w:val="false"/>
          <w:i w:val="false"/>
          <w:color w:val="000000"/>
          <w:sz w:val="28"/>
        </w:rPr>
        <w:t xml:space="preserve">                                                       (при наличии)</w:t>
      </w:r>
      <w:r>
        <w:br/>
      </w:r>
      <w:r>
        <w:rPr>
          <w:rFonts w:ascii="Times New Roman"/>
          <w:b w:val="false"/>
          <w:i w:val="false"/>
          <w:color w:val="000000"/>
          <w:sz w:val="28"/>
        </w:rPr>
        <w:t>Эксперт _______ _________________________________________________________________</w:t>
      </w:r>
      <w:r>
        <w:br/>
      </w:r>
      <w:r>
        <w:rPr>
          <w:rFonts w:ascii="Times New Roman"/>
          <w:b w:val="false"/>
          <w:i w:val="false"/>
          <w:color w:val="000000"/>
          <w:sz w:val="28"/>
        </w:rPr>
        <w:t xml:space="preserve">       подпись                   Фамилия, имя, отчество (при наличии)</w:t>
      </w:r>
      <w:r>
        <w:br/>
      </w:r>
      <w:r>
        <w:rPr>
          <w:rFonts w:ascii="Times New Roman"/>
          <w:b w:val="false"/>
          <w:i w:val="false"/>
          <w:color w:val="000000"/>
          <w:sz w:val="28"/>
        </w:rPr>
        <w:t>Дата ______________</w:t>
      </w:r>
      <w:r>
        <w:br/>
      </w:r>
      <w:r>
        <w:rPr>
          <w:rFonts w:ascii="Times New Roman"/>
          <w:b w:val="false"/>
          <w:i w:val="false"/>
          <w:color w:val="000000"/>
          <w:sz w:val="28"/>
        </w:rPr>
        <w:t>Место печати</w:t>
      </w:r>
    </w:p>
    <w:bookmarkEnd w:id="20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проведения</w:t>
            </w:r>
            <w:r>
              <w:br/>
            </w:r>
            <w:r>
              <w:rPr>
                <w:rFonts w:ascii="Times New Roman"/>
                <w:b w:val="false"/>
                <w:i w:val="false"/>
                <w:color w:val="000000"/>
                <w:sz w:val="20"/>
              </w:rPr>
              <w:t>экспертизы изделий</w:t>
            </w:r>
            <w:r>
              <w:br/>
            </w:r>
            <w:r>
              <w:rPr>
                <w:rFonts w:ascii="Times New Roman"/>
                <w:b w:val="false"/>
                <w:i w:val="false"/>
                <w:color w:val="000000"/>
                <w:sz w:val="20"/>
              </w:rPr>
              <w:t>медицинского назначения</w:t>
            </w:r>
            <w:r>
              <w:br/>
            </w:r>
            <w:r>
              <w:rPr>
                <w:rFonts w:ascii="Times New Roman"/>
                <w:b w:val="false"/>
                <w:i w:val="false"/>
                <w:color w:val="000000"/>
                <w:sz w:val="20"/>
              </w:rPr>
              <w:t>и медицинской техники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2674" w:id="2068"/>
    <w:p>
      <w:pPr>
        <w:spacing w:after="0"/>
        <w:ind w:left="0"/>
        <w:jc w:val="left"/>
      </w:pPr>
      <w:r>
        <w:rPr>
          <w:rFonts w:ascii="Times New Roman"/>
          <w:b/>
          <w:i w:val="false"/>
          <w:color w:val="000000"/>
        </w:rPr>
        <w:t xml:space="preserve"> Заключение о безопасности, эффективности и качестве изделий медицинского назначения и медицинской техники, заявленных на экспертизу</w:t>
      </w:r>
    </w:p>
    <w:bookmarkEnd w:id="2068"/>
    <w:bookmarkStart w:name="z2675" w:id="2069"/>
    <w:p>
      <w:pPr>
        <w:spacing w:after="0"/>
        <w:ind w:left="0"/>
        <w:jc w:val="both"/>
      </w:pPr>
      <w:r>
        <w:rPr>
          <w:rFonts w:ascii="Times New Roman"/>
          <w:b w:val="false"/>
          <w:i w:val="false"/>
          <w:color w:val="000000"/>
          <w:sz w:val="28"/>
        </w:rPr>
        <w:t>
      1. Республиканское государственное предприятие на праве хозяйственного ведения "Национальный Центр экспертизы лекарственных средств, изделий медицинского назначения и медицинской техники" Министерства здравоохранения Республики Казахстан сообщает результаты экспертизы на безопасность, эффективность и качество изделия медицинского назначения и медицинской техники:</w:t>
      </w:r>
    </w:p>
    <w:bookmarkEnd w:id="20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32"/>
        <w:gridCol w:w="468"/>
      </w:tblGrid>
      <w:tr>
        <w:trPr>
          <w:trHeight w:val="30" w:hRule="atLeast"/>
        </w:trPr>
        <w:tc>
          <w:tcPr>
            <w:tcW w:w="1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6" w:id="2070"/>
          <w:p>
            <w:pPr>
              <w:spacing w:after="20"/>
              <w:ind w:left="20"/>
              <w:jc w:val="both"/>
            </w:pPr>
            <w:r>
              <w:rPr>
                <w:rFonts w:ascii="Times New Roman"/>
                <w:b w:val="false"/>
                <w:i w:val="false"/>
                <w:color w:val="000000"/>
                <w:sz w:val="20"/>
              </w:rPr>
              <w:t>
Торговое наименование изделия медицинского назначения или медицинской техники</w:t>
            </w:r>
          </w:p>
          <w:bookmarkEnd w:id="2070"/>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7" w:id="2071"/>
          <w:p>
            <w:pPr>
              <w:spacing w:after="20"/>
              <w:ind w:left="20"/>
              <w:jc w:val="both"/>
            </w:pPr>
            <w:r>
              <w:rPr>
                <w:rFonts w:ascii="Times New Roman"/>
                <w:b w:val="false"/>
                <w:i w:val="false"/>
                <w:color w:val="000000"/>
                <w:sz w:val="20"/>
              </w:rPr>
              <w:t>
Организация-производитель, страна-производитель</w:t>
            </w:r>
          </w:p>
          <w:bookmarkEnd w:id="2071"/>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8" w:id="2072"/>
          <w:p>
            <w:pPr>
              <w:spacing w:after="20"/>
              <w:ind w:left="20"/>
              <w:jc w:val="both"/>
            </w:pPr>
            <w:r>
              <w:rPr>
                <w:rFonts w:ascii="Times New Roman"/>
                <w:b w:val="false"/>
                <w:i w:val="false"/>
                <w:color w:val="000000"/>
                <w:sz w:val="20"/>
              </w:rPr>
              <w:t>
Производственная площадка, страна</w:t>
            </w:r>
          </w:p>
          <w:bookmarkEnd w:id="2072"/>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9" w:id="2073"/>
          <w:p>
            <w:pPr>
              <w:spacing w:after="20"/>
              <w:ind w:left="20"/>
              <w:jc w:val="both"/>
            </w:pPr>
            <w:r>
              <w:rPr>
                <w:rFonts w:ascii="Times New Roman"/>
                <w:b w:val="false"/>
                <w:i w:val="false"/>
                <w:color w:val="000000"/>
                <w:sz w:val="20"/>
              </w:rPr>
              <w:t>
Уполномоченный представитель, страна</w:t>
            </w:r>
          </w:p>
          <w:bookmarkEnd w:id="2073"/>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0" w:id="2074"/>
          <w:p>
            <w:pPr>
              <w:spacing w:after="20"/>
              <w:ind w:left="20"/>
              <w:jc w:val="both"/>
            </w:pPr>
            <w:r>
              <w:rPr>
                <w:rFonts w:ascii="Times New Roman"/>
                <w:b w:val="false"/>
                <w:i w:val="false"/>
                <w:color w:val="000000"/>
                <w:sz w:val="20"/>
              </w:rPr>
              <w:t>
Тип (изделие медицинского назначения или медицинская техника</w:t>
            </w:r>
          </w:p>
          <w:bookmarkEnd w:id="2074"/>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1" w:id="2075"/>
          <w:p>
            <w:pPr>
              <w:spacing w:after="20"/>
              <w:ind w:left="20"/>
              <w:jc w:val="both"/>
            </w:pPr>
            <w:r>
              <w:rPr>
                <w:rFonts w:ascii="Times New Roman"/>
                <w:b w:val="false"/>
                <w:i w:val="false"/>
                <w:color w:val="000000"/>
                <w:sz w:val="20"/>
              </w:rPr>
              <w:t>
Вид экспертизы</w:t>
            </w:r>
          </w:p>
          <w:bookmarkEnd w:id="2075"/>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2" w:id="2076"/>
          <w:p>
            <w:pPr>
              <w:spacing w:after="20"/>
              <w:ind w:left="20"/>
              <w:jc w:val="both"/>
            </w:pPr>
            <w:r>
              <w:rPr>
                <w:rFonts w:ascii="Times New Roman"/>
                <w:b w:val="false"/>
                <w:i w:val="false"/>
                <w:color w:val="000000"/>
                <w:sz w:val="20"/>
              </w:rPr>
              <w:t>
Класс в зависимости от степени потенциального риска применения</w:t>
            </w:r>
          </w:p>
          <w:bookmarkEnd w:id="2076"/>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3" w:id="2077"/>
          <w:p>
            <w:pPr>
              <w:spacing w:after="20"/>
              <w:ind w:left="20"/>
              <w:jc w:val="both"/>
            </w:pPr>
            <w:r>
              <w:rPr>
                <w:rFonts w:ascii="Times New Roman"/>
                <w:b w:val="false"/>
                <w:i w:val="false"/>
                <w:color w:val="000000"/>
                <w:sz w:val="20"/>
              </w:rPr>
              <w:t>
Код Номенклатуры медицинских изделий Республики Казахстан</w:t>
            </w:r>
          </w:p>
          <w:bookmarkEnd w:id="2077"/>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4" w:id="2078"/>
          <w:p>
            <w:pPr>
              <w:spacing w:after="20"/>
              <w:ind w:left="20"/>
              <w:jc w:val="both"/>
            </w:pPr>
            <w:r>
              <w:rPr>
                <w:rFonts w:ascii="Times New Roman"/>
                <w:b w:val="false"/>
                <w:i w:val="false"/>
                <w:color w:val="000000"/>
                <w:sz w:val="20"/>
              </w:rPr>
              <w:t>
Комплектация изделия медицинского назначения/медицинской техники (при наличии – количество комплектующих) (Таблица)</w:t>
            </w:r>
          </w:p>
          <w:bookmarkEnd w:id="2078"/>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5" w:id="2079"/>
          <w:p>
            <w:pPr>
              <w:spacing w:after="20"/>
              <w:ind w:left="20"/>
              <w:jc w:val="both"/>
            </w:pPr>
            <w:r>
              <w:rPr>
                <w:rFonts w:ascii="Times New Roman"/>
                <w:b w:val="false"/>
                <w:i w:val="false"/>
                <w:color w:val="000000"/>
                <w:sz w:val="20"/>
              </w:rPr>
              <w:t>
Заключение начальной экспертизы (валидации регистрационного досье) (положительное, отрицательное)</w:t>
            </w:r>
          </w:p>
          <w:bookmarkEnd w:id="2079"/>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6" w:id="2080"/>
          <w:p>
            <w:pPr>
              <w:spacing w:after="20"/>
              <w:ind w:left="20"/>
              <w:jc w:val="both"/>
            </w:pPr>
            <w:r>
              <w:rPr>
                <w:rFonts w:ascii="Times New Roman"/>
                <w:b w:val="false"/>
                <w:i w:val="false"/>
                <w:color w:val="000000"/>
                <w:sz w:val="20"/>
              </w:rPr>
              <w:t>
Заключение испытательной лаборатории: дата и № протокола (положительное, отрицательное)</w:t>
            </w:r>
          </w:p>
          <w:bookmarkEnd w:id="2080"/>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7" w:id="2081"/>
          <w:p>
            <w:pPr>
              <w:spacing w:after="20"/>
              <w:ind w:left="20"/>
              <w:jc w:val="both"/>
            </w:pPr>
            <w:r>
              <w:rPr>
                <w:rFonts w:ascii="Times New Roman"/>
                <w:b w:val="false"/>
                <w:i w:val="false"/>
                <w:color w:val="000000"/>
                <w:sz w:val="20"/>
              </w:rPr>
              <w:t>
Заключение специализированной экспертизы (рекомендовать/не рекомендовать изделие медицинского назначения/медицинскую технику)</w:t>
            </w:r>
          </w:p>
          <w:bookmarkEnd w:id="2081"/>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w:t>
            </w:r>
          </w:p>
        </w:tc>
      </w:tr>
    </w:tbl>
    <w:bookmarkStart w:name="z2689" w:id="2082"/>
    <w:p>
      <w:pPr>
        <w:spacing w:after="0"/>
        <w:ind w:left="0"/>
        <w:jc w:val="both"/>
      </w:pPr>
      <w:r>
        <w:rPr>
          <w:rFonts w:ascii="Times New Roman"/>
          <w:b w:val="false"/>
          <w:i w:val="false"/>
          <w:color w:val="000000"/>
          <w:sz w:val="28"/>
        </w:rPr>
        <w:t>
      Комплектация изделия медицинского назначения и медицинской техники</w:t>
      </w:r>
    </w:p>
    <w:bookmarkEnd w:id="20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0" w:id="2083"/>
          <w:p>
            <w:pPr>
              <w:spacing w:after="20"/>
              <w:ind w:left="20"/>
              <w:jc w:val="both"/>
            </w:pPr>
            <w:r>
              <w:rPr>
                <w:rFonts w:ascii="Times New Roman"/>
                <w:b w:val="false"/>
                <w:i w:val="false"/>
                <w:color w:val="000000"/>
                <w:sz w:val="20"/>
              </w:rPr>
              <w:t>
Наименование</w:t>
            </w:r>
          </w:p>
          <w:bookmarkEnd w:id="208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91" w:id="2084"/>
    <w:p>
      <w:pPr>
        <w:spacing w:after="0"/>
        <w:ind w:left="0"/>
        <w:jc w:val="both"/>
      </w:pPr>
      <w:r>
        <w:rPr>
          <w:rFonts w:ascii="Times New Roman"/>
          <w:b w:val="false"/>
          <w:i w:val="false"/>
          <w:color w:val="000000"/>
          <w:sz w:val="28"/>
        </w:rPr>
        <w:t>
      2. Заключение:</w:t>
      </w:r>
    </w:p>
    <w:bookmarkEnd w:id="2084"/>
    <w:bookmarkStart w:name="z2692" w:id="2085"/>
    <w:p>
      <w:pPr>
        <w:spacing w:after="0"/>
        <w:ind w:left="0"/>
        <w:jc w:val="both"/>
      </w:pPr>
      <w:r>
        <w:rPr>
          <w:rFonts w:ascii="Times New Roman"/>
          <w:b w:val="false"/>
          <w:i w:val="false"/>
          <w:color w:val="000000"/>
          <w:sz w:val="28"/>
        </w:rPr>
        <w:t>
      (положительное) Материалы и документы регистрационного досье на изделие медицинского назначения/медицинскую технику, предоставленные на экспертизу, соответствуют установленным требованиям по безопасности, эффективности и качеству изделия медицинского назначения/медицинской техники, подтверждены соответствующими материалами и проведенными испытаниями.</w:t>
      </w:r>
    </w:p>
    <w:bookmarkEnd w:id="2085"/>
    <w:bookmarkStart w:name="z2693" w:id="2086"/>
    <w:p>
      <w:pPr>
        <w:spacing w:after="0"/>
        <w:ind w:left="0"/>
        <w:jc w:val="both"/>
      </w:pPr>
      <w:r>
        <w:rPr>
          <w:rFonts w:ascii="Times New Roman"/>
          <w:b w:val="false"/>
          <w:i w:val="false"/>
          <w:color w:val="000000"/>
          <w:sz w:val="28"/>
        </w:rPr>
        <w:t xml:space="preserve">
      (отрицательное) Материалы и документы регистрационного досье на изделие медицинского назначения/медицинскую технику, предоставленные на экспертизу, не соответствуют установленным требованиям по безопасности, эффективности и качеству изделия медицинского назначения/медицинской техники, подтверждены соответствующими материалами и проведенными испытаниями. </w:t>
      </w:r>
    </w:p>
    <w:bookmarkEnd w:id="2086"/>
    <w:bookmarkStart w:name="z2694" w:id="2087"/>
    <w:p>
      <w:pPr>
        <w:spacing w:after="0"/>
        <w:ind w:left="0"/>
        <w:jc w:val="both"/>
      </w:pPr>
      <w:r>
        <w:rPr>
          <w:rFonts w:ascii="Times New Roman"/>
          <w:b w:val="false"/>
          <w:i w:val="false"/>
          <w:color w:val="000000"/>
          <w:sz w:val="28"/>
        </w:rPr>
        <w:t>
      Руководитель государственной экспертной организации (или уполномоченное лицо)</w:t>
      </w:r>
      <w:r>
        <w:br/>
      </w:r>
      <w:r>
        <w:rPr>
          <w:rFonts w:ascii="Times New Roman"/>
          <w:b w:val="false"/>
          <w:i w:val="false"/>
          <w:color w:val="000000"/>
          <w:sz w:val="28"/>
        </w:rPr>
        <w:t>__________ ____________________________________________________________________</w:t>
      </w:r>
      <w:r>
        <w:br/>
      </w:r>
      <w:r>
        <w:rPr>
          <w:rFonts w:ascii="Times New Roman"/>
          <w:b w:val="false"/>
          <w:i w:val="false"/>
          <w:color w:val="000000"/>
          <w:sz w:val="28"/>
        </w:rPr>
        <w:t xml:space="preserve"> подпись                   Фамилия, имя, отчество (при наличии)</w:t>
      </w:r>
      <w:r>
        <w:br/>
      </w:r>
      <w:r>
        <w:rPr>
          <w:rFonts w:ascii="Times New Roman"/>
          <w:b w:val="false"/>
          <w:i w:val="false"/>
          <w:color w:val="000000"/>
          <w:sz w:val="28"/>
        </w:rPr>
        <w:t>Дата ______________</w:t>
      </w:r>
      <w:r>
        <w:br/>
      </w:r>
      <w:r>
        <w:rPr>
          <w:rFonts w:ascii="Times New Roman"/>
          <w:b w:val="false"/>
          <w:i w:val="false"/>
          <w:color w:val="000000"/>
          <w:sz w:val="28"/>
        </w:rPr>
        <w:t>Место печати</w:t>
      </w:r>
    </w:p>
    <w:bookmarkEnd w:id="20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проведения экспертизы</w:t>
            </w:r>
            <w:r>
              <w:br/>
            </w:r>
            <w:r>
              <w:rPr>
                <w:rFonts w:ascii="Times New Roman"/>
                <w:b w:val="false"/>
                <w:i w:val="false"/>
                <w:color w:val="000000"/>
                <w:sz w:val="20"/>
              </w:rPr>
              <w:t>изделий медицинского назначения</w:t>
            </w:r>
            <w:r>
              <w:br/>
            </w:r>
            <w:r>
              <w:rPr>
                <w:rFonts w:ascii="Times New Roman"/>
                <w:b w:val="false"/>
                <w:i w:val="false"/>
                <w:color w:val="000000"/>
                <w:sz w:val="20"/>
              </w:rPr>
              <w:t>и медицинской техники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2697" w:id="2088"/>
    <w:p>
      <w:pPr>
        <w:spacing w:after="0"/>
        <w:ind w:left="0"/>
        <w:jc w:val="left"/>
      </w:pPr>
      <w:r>
        <w:rPr>
          <w:rFonts w:ascii="Times New Roman"/>
          <w:b/>
          <w:i w:val="false"/>
          <w:color w:val="000000"/>
        </w:rPr>
        <w:t xml:space="preserve"> Заключение о безопасности эффективности и качестве изделия медицинского назначения и медицинской техники при изменений, вносимых в регистрационное досье</w:t>
      </w:r>
    </w:p>
    <w:bookmarkEnd w:id="2088"/>
    <w:bookmarkStart w:name="z2698" w:id="2089"/>
    <w:p>
      <w:pPr>
        <w:spacing w:after="0"/>
        <w:ind w:left="0"/>
        <w:jc w:val="both"/>
      </w:pPr>
      <w:r>
        <w:rPr>
          <w:rFonts w:ascii="Times New Roman"/>
          <w:b w:val="false"/>
          <w:i w:val="false"/>
          <w:color w:val="000000"/>
          <w:sz w:val="28"/>
        </w:rPr>
        <w:t>
      1. Республиканское государственное предприятие на праве хозяйственного ведения "Национальный Центр экспертизы лекарственных средств, изделий медицинского назначения и медицинской техники" Министерства здравоохранения Республики Казахстан сообщает результаты экспертизы о влиянии вносимых изменений в регистрационное досье на безопасность, эффективность и качество изделия медицинского назначения/медицинской техники:</w:t>
      </w:r>
    </w:p>
    <w:bookmarkEnd w:id="20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80"/>
        <w:gridCol w:w="620"/>
      </w:tblGrid>
      <w:tr>
        <w:trPr>
          <w:trHeight w:val="30" w:hRule="atLeast"/>
        </w:trPr>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9" w:id="2090"/>
          <w:p>
            <w:pPr>
              <w:spacing w:after="20"/>
              <w:ind w:left="20"/>
              <w:jc w:val="both"/>
            </w:pPr>
            <w:r>
              <w:rPr>
                <w:rFonts w:ascii="Times New Roman"/>
                <w:b w:val="false"/>
                <w:i w:val="false"/>
                <w:color w:val="000000"/>
                <w:sz w:val="20"/>
              </w:rPr>
              <w:t>
Торговое наименование изделия медицинского назначения (медицинской техники)</w:t>
            </w:r>
          </w:p>
          <w:bookmarkEnd w:id="2090"/>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0" w:id="2091"/>
          <w:p>
            <w:pPr>
              <w:spacing w:after="20"/>
              <w:ind w:left="20"/>
              <w:jc w:val="both"/>
            </w:pPr>
            <w:r>
              <w:rPr>
                <w:rFonts w:ascii="Times New Roman"/>
                <w:b w:val="false"/>
                <w:i w:val="false"/>
                <w:color w:val="000000"/>
                <w:sz w:val="20"/>
              </w:rPr>
              <w:t>
Организация производитель, страна-производитель</w:t>
            </w:r>
          </w:p>
          <w:bookmarkEnd w:id="2091"/>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1" w:id="2092"/>
          <w:p>
            <w:pPr>
              <w:spacing w:after="20"/>
              <w:ind w:left="20"/>
              <w:jc w:val="both"/>
            </w:pPr>
            <w:r>
              <w:rPr>
                <w:rFonts w:ascii="Times New Roman"/>
                <w:b w:val="false"/>
                <w:i w:val="false"/>
                <w:color w:val="000000"/>
                <w:sz w:val="20"/>
              </w:rPr>
              <w:t>
Производственная площадка, страна</w:t>
            </w:r>
          </w:p>
          <w:bookmarkEnd w:id="2092"/>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2" w:id="2093"/>
          <w:p>
            <w:pPr>
              <w:spacing w:after="20"/>
              <w:ind w:left="20"/>
              <w:jc w:val="both"/>
            </w:pPr>
            <w:r>
              <w:rPr>
                <w:rFonts w:ascii="Times New Roman"/>
                <w:b w:val="false"/>
                <w:i w:val="false"/>
                <w:color w:val="000000"/>
                <w:sz w:val="20"/>
              </w:rPr>
              <w:t>
Уполномоченный представитель, страна</w:t>
            </w:r>
          </w:p>
          <w:bookmarkEnd w:id="2093"/>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3" w:id="2094"/>
          <w:p>
            <w:pPr>
              <w:spacing w:after="20"/>
              <w:ind w:left="20"/>
              <w:jc w:val="both"/>
            </w:pPr>
            <w:r>
              <w:rPr>
                <w:rFonts w:ascii="Times New Roman"/>
                <w:b w:val="false"/>
                <w:i w:val="false"/>
                <w:color w:val="000000"/>
                <w:sz w:val="20"/>
              </w:rPr>
              <w:t>
Вносимые изменения</w:t>
            </w:r>
          </w:p>
          <w:bookmarkEnd w:id="2094"/>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4" w:id="2095"/>
          <w:p>
            <w:pPr>
              <w:spacing w:after="20"/>
              <w:ind w:left="20"/>
              <w:jc w:val="both"/>
            </w:pPr>
            <w:r>
              <w:rPr>
                <w:rFonts w:ascii="Times New Roman"/>
                <w:b w:val="false"/>
                <w:i w:val="false"/>
                <w:color w:val="000000"/>
                <w:sz w:val="20"/>
              </w:rPr>
              <w:t>
Заключение начальной экспертизы (валидации регистрационного досье) (положительное или отрицательное)</w:t>
            </w:r>
          </w:p>
          <w:bookmarkEnd w:id="2095"/>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5" w:id="2096"/>
          <w:p>
            <w:pPr>
              <w:spacing w:after="20"/>
              <w:ind w:left="20"/>
              <w:jc w:val="both"/>
            </w:pPr>
            <w:r>
              <w:rPr>
                <w:rFonts w:ascii="Times New Roman"/>
                <w:b w:val="false"/>
                <w:i w:val="false"/>
                <w:color w:val="000000"/>
                <w:sz w:val="20"/>
              </w:rPr>
              <w:t>
Заключение испытательной лаборатории: дата и № протокола (положительное или отрицательное)</w:t>
            </w:r>
          </w:p>
          <w:bookmarkEnd w:id="2096"/>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6" w:id="2097"/>
          <w:p>
            <w:pPr>
              <w:spacing w:after="20"/>
              <w:ind w:left="20"/>
              <w:jc w:val="both"/>
            </w:pPr>
            <w:r>
              <w:rPr>
                <w:rFonts w:ascii="Times New Roman"/>
                <w:b w:val="false"/>
                <w:i w:val="false"/>
                <w:color w:val="000000"/>
                <w:sz w:val="20"/>
              </w:rPr>
              <w:t>
Заключение специализированной экспертизы (рекомендовано/не рекомендовано внесение изменений в регистрационное досье)</w:t>
            </w:r>
          </w:p>
          <w:bookmarkEnd w:id="2097"/>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07" w:id="2098"/>
    <w:p>
      <w:pPr>
        <w:spacing w:after="0"/>
        <w:ind w:left="0"/>
        <w:jc w:val="both"/>
      </w:pPr>
      <w:r>
        <w:rPr>
          <w:rFonts w:ascii="Times New Roman"/>
          <w:b w:val="false"/>
          <w:i w:val="false"/>
          <w:color w:val="000000"/>
          <w:sz w:val="28"/>
        </w:rPr>
        <w:t>
      2. Заключение:</w:t>
      </w:r>
    </w:p>
    <w:bookmarkEnd w:id="2098"/>
    <w:bookmarkStart w:name="z2708" w:id="2099"/>
    <w:p>
      <w:pPr>
        <w:spacing w:after="0"/>
        <w:ind w:left="0"/>
        <w:jc w:val="both"/>
      </w:pPr>
      <w:r>
        <w:rPr>
          <w:rFonts w:ascii="Times New Roman"/>
          <w:b w:val="false"/>
          <w:i w:val="false"/>
          <w:color w:val="000000"/>
          <w:sz w:val="28"/>
        </w:rPr>
        <w:t xml:space="preserve">
      (положительное) Материалы и документы на изделие медицинского назначения (медицинской техники), предоставленные для внесения изменений в регистрационное досье, соответствуют установленным требованиям, влияние на безопасность, эффективность и качество изделия медицинского назначения (медицинской техники) подтверждены соответствующими материалами и проведенными испытаниями. </w:t>
      </w:r>
    </w:p>
    <w:bookmarkEnd w:id="2099"/>
    <w:bookmarkStart w:name="z2709" w:id="2100"/>
    <w:p>
      <w:pPr>
        <w:spacing w:after="0"/>
        <w:ind w:left="0"/>
        <w:jc w:val="both"/>
      </w:pPr>
      <w:r>
        <w:rPr>
          <w:rFonts w:ascii="Times New Roman"/>
          <w:b w:val="false"/>
          <w:i w:val="false"/>
          <w:color w:val="000000"/>
          <w:sz w:val="28"/>
        </w:rPr>
        <w:t>
      Вносимые изменения зарегистрированы с выдачей (без выдачи) нового регистрационного удостоверения.</w:t>
      </w:r>
    </w:p>
    <w:bookmarkEnd w:id="2100"/>
    <w:bookmarkStart w:name="z2710" w:id="2101"/>
    <w:p>
      <w:pPr>
        <w:spacing w:after="0"/>
        <w:ind w:left="0"/>
        <w:jc w:val="both"/>
      </w:pPr>
      <w:r>
        <w:rPr>
          <w:rFonts w:ascii="Times New Roman"/>
          <w:b w:val="false"/>
          <w:i w:val="false"/>
          <w:color w:val="000000"/>
          <w:sz w:val="28"/>
        </w:rPr>
        <w:t xml:space="preserve">
      (отрицательное) Материалы и документы на изделие медицинского назначения (медицинской техники), предоставленные для внесения изменений в регистрационное досье, не соответствуют установленным требованиям, оказывают отрицательное влияние на безопасность, эффективность и качество изделия медицинского назначения (медицинской техники). </w:t>
      </w:r>
    </w:p>
    <w:bookmarkEnd w:id="2101"/>
    <w:bookmarkStart w:name="z2711" w:id="2102"/>
    <w:p>
      <w:pPr>
        <w:spacing w:after="0"/>
        <w:ind w:left="0"/>
        <w:jc w:val="both"/>
      </w:pPr>
      <w:r>
        <w:rPr>
          <w:rFonts w:ascii="Times New Roman"/>
          <w:b w:val="false"/>
          <w:i w:val="false"/>
          <w:color w:val="000000"/>
          <w:sz w:val="28"/>
        </w:rPr>
        <w:t>
      Вносимые изменения не зарегистрированы.</w:t>
      </w:r>
    </w:p>
    <w:bookmarkEnd w:id="2102"/>
    <w:bookmarkStart w:name="z2712" w:id="2103"/>
    <w:p>
      <w:pPr>
        <w:spacing w:after="0"/>
        <w:ind w:left="0"/>
        <w:jc w:val="both"/>
      </w:pPr>
      <w:r>
        <w:rPr>
          <w:rFonts w:ascii="Times New Roman"/>
          <w:b w:val="false"/>
          <w:i w:val="false"/>
          <w:color w:val="000000"/>
          <w:sz w:val="28"/>
        </w:rPr>
        <w:t>
      Руководитель государственной экспертной организации (или уполномоченное лицо)</w:t>
      </w:r>
      <w:r>
        <w:br/>
      </w:r>
      <w:r>
        <w:rPr>
          <w:rFonts w:ascii="Times New Roman"/>
          <w:b w:val="false"/>
          <w:i w:val="false"/>
          <w:color w:val="000000"/>
          <w:sz w:val="28"/>
        </w:rPr>
        <w:t>_________ ______________________________________________________________________</w:t>
      </w:r>
      <w:r>
        <w:br/>
      </w:r>
      <w:r>
        <w:rPr>
          <w:rFonts w:ascii="Times New Roman"/>
          <w:b w:val="false"/>
          <w:i w:val="false"/>
          <w:color w:val="000000"/>
          <w:sz w:val="28"/>
        </w:rPr>
        <w:t xml:space="preserve"> подпись                         Фамилия, имя, отчество (при наличии)</w:t>
      </w:r>
      <w:r>
        <w:br/>
      </w:r>
      <w:r>
        <w:rPr>
          <w:rFonts w:ascii="Times New Roman"/>
          <w:b w:val="false"/>
          <w:i w:val="false"/>
          <w:color w:val="000000"/>
          <w:sz w:val="28"/>
        </w:rPr>
        <w:t>Дата ______________</w:t>
      </w:r>
      <w:r>
        <w:br/>
      </w:r>
      <w:r>
        <w:rPr>
          <w:rFonts w:ascii="Times New Roman"/>
          <w:b w:val="false"/>
          <w:i w:val="false"/>
          <w:color w:val="000000"/>
          <w:sz w:val="28"/>
        </w:rPr>
        <w:t>Место печати</w:t>
      </w:r>
    </w:p>
    <w:bookmarkEnd w:id="2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проведения</w:t>
            </w:r>
            <w:r>
              <w:br/>
            </w:r>
            <w:r>
              <w:rPr>
                <w:rFonts w:ascii="Times New Roman"/>
                <w:b w:val="false"/>
                <w:i w:val="false"/>
                <w:color w:val="000000"/>
                <w:sz w:val="20"/>
              </w:rPr>
              <w:t>экспертизы изделий</w:t>
            </w:r>
            <w:r>
              <w:br/>
            </w:r>
            <w:r>
              <w:rPr>
                <w:rFonts w:ascii="Times New Roman"/>
                <w:b w:val="false"/>
                <w:i w:val="false"/>
                <w:color w:val="000000"/>
                <w:sz w:val="20"/>
              </w:rPr>
              <w:t>медицинского назначения</w:t>
            </w:r>
            <w:r>
              <w:br/>
            </w:r>
            <w:r>
              <w:rPr>
                <w:rFonts w:ascii="Times New Roman"/>
                <w:b w:val="false"/>
                <w:i w:val="false"/>
                <w:color w:val="000000"/>
                <w:sz w:val="20"/>
              </w:rPr>
              <w:t>и медицинской техники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0"/>
        <w:gridCol w:w="178"/>
        <w:gridCol w:w="6062"/>
      </w:tblGrid>
      <w:tr>
        <w:trPr>
          <w:trHeight w:val="30" w:hRule="atLeast"/>
        </w:trPr>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5" w:id="2104"/>
          <w:p>
            <w:pPr>
              <w:spacing w:after="20"/>
              <w:ind w:left="20"/>
              <w:jc w:val="both"/>
            </w:pPr>
            <w:r>
              <w:rPr>
                <w:rFonts w:ascii="Times New Roman"/>
                <w:b w:val="false"/>
                <w:i w:val="false"/>
                <w:color w:val="000000"/>
                <w:sz w:val="20"/>
              </w:rPr>
              <w:t>
Қазақстан Республикасы Денсаулық сақтау министрлігінің "Дәрілік заттарды, медициналық мақсаттағы бұйымдарды және медицина техникасын сараптау ұлттық орталығы" шаруашылық жүргізу құқығындағы республикалық мемлекеттік кәсіпорны</w:t>
            </w:r>
          </w:p>
          <w:bookmarkEnd w:id="2104"/>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 праве хозяйственного ведения "Национальный центр экспертизы лекарственных средств, изделий медицинского назначения и медицинской техники" Министерства здравоохранения Республики Казахстан</w:t>
            </w:r>
          </w:p>
        </w:tc>
      </w:tr>
      <w:tr>
        <w:trPr>
          <w:trHeight w:val="30" w:hRule="atLeast"/>
        </w:trPr>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16" w:id="2105"/>
    <w:p>
      <w:pPr>
        <w:spacing w:after="0"/>
        <w:ind w:left="0"/>
        <w:jc w:val="left"/>
      </w:pPr>
      <w:r>
        <w:rPr>
          <w:rFonts w:ascii="Times New Roman"/>
          <w:b/>
          <w:i w:val="false"/>
          <w:color w:val="000000"/>
        </w:rPr>
        <w:t xml:space="preserve"> Сводный отчет по безопасности, эффективности и качеству изделия медицинского назначения и медицинской техники</w:t>
      </w:r>
    </w:p>
    <w:bookmarkEnd w:id="2105"/>
    <w:bookmarkStart w:name="z2717" w:id="2106"/>
    <w:p>
      <w:pPr>
        <w:spacing w:after="0"/>
        <w:ind w:left="0"/>
        <w:jc w:val="both"/>
      </w:pPr>
      <w:r>
        <w:rPr>
          <w:rFonts w:ascii="Times New Roman"/>
          <w:b w:val="false"/>
          <w:i w:val="false"/>
          <w:color w:val="000000"/>
          <w:sz w:val="28"/>
        </w:rPr>
        <w:t>
      "Наименование медицинского изделия", производитель, страна</w:t>
      </w:r>
    </w:p>
    <w:bookmarkEnd w:id="2106"/>
    <w:bookmarkStart w:name="z2718" w:id="2107"/>
    <w:p>
      <w:pPr>
        <w:spacing w:after="0"/>
        <w:ind w:left="0"/>
        <w:jc w:val="both"/>
      </w:pPr>
      <w:r>
        <w:rPr>
          <w:rFonts w:ascii="Times New Roman"/>
          <w:b w:val="false"/>
          <w:i w:val="false"/>
          <w:color w:val="000000"/>
          <w:sz w:val="28"/>
        </w:rPr>
        <w:t>
      Из отчета удалена конфиденциальная информация</w:t>
      </w:r>
    </w:p>
    <w:bookmarkEnd w:id="2107"/>
    <w:bookmarkStart w:name="z2719" w:id="2108"/>
    <w:p>
      <w:pPr>
        <w:spacing w:after="0"/>
        <w:ind w:left="0"/>
        <w:jc w:val="both"/>
      </w:pPr>
      <w:r>
        <w:rPr>
          <w:rFonts w:ascii="Times New Roman"/>
          <w:b w:val="false"/>
          <w:i w:val="false"/>
          <w:color w:val="000000"/>
          <w:sz w:val="28"/>
        </w:rPr>
        <w:t>
      Содержание</w:t>
      </w:r>
    </w:p>
    <w:bookmarkEnd w:id="2108"/>
    <w:bookmarkStart w:name="z2720" w:id="2109"/>
    <w:p>
      <w:pPr>
        <w:spacing w:after="0"/>
        <w:ind w:left="0"/>
        <w:jc w:val="both"/>
      </w:pPr>
      <w:r>
        <w:rPr>
          <w:rFonts w:ascii="Times New Roman"/>
          <w:b w:val="false"/>
          <w:i w:val="false"/>
          <w:color w:val="000000"/>
          <w:sz w:val="28"/>
        </w:rPr>
        <w:t>
      1. Область применения медицинского изделия</w:t>
      </w:r>
    </w:p>
    <w:bookmarkEnd w:id="2109"/>
    <w:bookmarkStart w:name="z2721" w:id="2110"/>
    <w:p>
      <w:pPr>
        <w:spacing w:after="0"/>
        <w:ind w:left="0"/>
        <w:jc w:val="both"/>
      </w:pPr>
      <w:r>
        <w:rPr>
          <w:rFonts w:ascii="Times New Roman"/>
          <w:b w:val="false"/>
          <w:i w:val="false"/>
          <w:color w:val="000000"/>
          <w:sz w:val="28"/>
        </w:rPr>
        <w:t>
      2. Назначение медицинского изделия</w:t>
      </w:r>
    </w:p>
    <w:bookmarkEnd w:id="2110"/>
    <w:bookmarkStart w:name="z2722" w:id="2111"/>
    <w:p>
      <w:pPr>
        <w:spacing w:after="0"/>
        <w:ind w:left="0"/>
        <w:jc w:val="both"/>
      </w:pPr>
      <w:r>
        <w:rPr>
          <w:rFonts w:ascii="Times New Roman"/>
          <w:b w:val="false"/>
          <w:i w:val="false"/>
          <w:color w:val="000000"/>
          <w:sz w:val="28"/>
        </w:rPr>
        <w:t>
      3. Краткая техническая характеристика медицинского изделия</w:t>
      </w:r>
    </w:p>
    <w:bookmarkEnd w:id="2111"/>
    <w:bookmarkStart w:name="z2723" w:id="2112"/>
    <w:p>
      <w:pPr>
        <w:spacing w:after="0"/>
        <w:ind w:left="0"/>
        <w:jc w:val="both"/>
      </w:pPr>
      <w:r>
        <w:rPr>
          <w:rFonts w:ascii="Times New Roman"/>
          <w:b w:val="false"/>
          <w:i w:val="false"/>
          <w:color w:val="000000"/>
          <w:sz w:val="28"/>
        </w:rPr>
        <w:t>
      4. Класс безопасности</w:t>
      </w:r>
    </w:p>
    <w:bookmarkEnd w:id="2112"/>
    <w:bookmarkStart w:name="z2724" w:id="2113"/>
    <w:p>
      <w:pPr>
        <w:spacing w:after="0"/>
        <w:ind w:left="0"/>
        <w:jc w:val="both"/>
      </w:pPr>
      <w:r>
        <w:rPr>
          <w:rFonts w:ascii="Times New Roman"/>
          <w:b w:val="false"/>
          <w:i w:val="false"/>
          <w:color w:val="000000"/>
          <w:sz w:val="28"/>
        </w:rPr>
        <w:t>
      5. Информация о производителе</w:t>
      </w:r>
    </w:p>
    <w:bookmarkEnd w:id="2113"/>
    <w:bookmarkStart w:name="z2725" w:id="2114"/>
    <w:p>
      <w:pPr>
        <w:spacing w:after="0"/>
        <w:ind w:left="0"/>
        <w:jc w:val="both"/>
      </w:pPr>
      <w:r>
        <w:rPr>
          <w:rFonts w:ascii="Times New Roman"/>
          <w:b w:val="false"/>
          <w:i w:val="false"/>
          <w:color w:val="000000"/>
          <w:sz w:val="28"/>
        </w:rPr>
        <w:t>
      6. Решение (заключение)</w:t>
      </w:r>
    </w:p>
    <w:bookmarkEnd w:id="2114"/>
    <w:bookmarkStart w:name="z2726" w:id="2115"/>
    <w:p>
      <w:pPr>
        <w:spacing w:after="0"/>
        <w:ind w:left="0"/>
        <w:jc w:val="both"/>
      </w:pPr>
      <w:r>
        <w:rPr>
          <w:rFonts w:ascii="Times New Roman"/>
          <w:b w:val="false"/>
          <w:i w:val="false"/>
          <w:color w:val="000000"/>
          <w:sz w:val="28"/>
        </w:rPr>
        <w:t>
      7. Информация по регистрации</w:t>
      </w:r>
    </w:p>
    <w:bookmarkEnd w:id="2115"/>
    <w:bookmarkStart w:name="z2727" w:id="2116"/>
    <w:p>
      <w:pPr>
        <w:spacing w:after="0"/>
        <w:ind w:left="0"/>
        <w:jc w:val="both"/>
      </w:pPr>
      <w:r>
        <w:rPr>
          <w:rFonts w:ascii="Times New Roman"/>
          <w:b w:val="false"/>
          <w:i w:val="false"/>
          <w:color w:val="000000"/>
          <w:sz w:val="28"/>
        </w:rPr>
        <w:t>
      8. Условия хранения для IVD (Айвиди)</w:t>
      </w:r>
    </w:p>
    <w:bookmarkEnd w:id="2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проведения</w:t>
            </w:r>
            <w:r>
              <w:br/>
            </w:r>
            <w:r>
              <w:rPr>
                <w:rFonts w:ascii="Times New Roman"/>
                <w:b w:val="false"/>
                <w:i w:val="false"/>
                <w:color w:val="000000"/>
                <w:sz w:val="20"/>
              </w:rPr>
              <w:t>экспертизы изделий</w:t>
            </w:r>
            <w:r>
              <w:br/>
            </w:r>
            <w:r>
              <w:rPr>
                <w:rFonts w:ascii="Times New Roman"/>
                <w:b w:val="false"/>
                <w:i w:val="false"/>
                <w:color w:val="000000"/>
                <w:sz w:val="20"/>
              </w:rPr>
              <w:t>медицинского назначения</w:t>
            </w:r>
            <w:r>
              <w:br/>
            </w:r>
            <w:r>
              <w:rPr>
                <w:rFonts w:ascii="Times New Roman"/>
                <w:b w:val="false"/>
                <w:i w:val="false"/>
                <w:color w:val="000000"/>
                <w:sz w:val="20"/>
              </w:rPr>
              <w:t>и медицинской техники</w:t>
            </w:r>
          </w:p>
        </w:tc>
      </w:tr>
    </w:tbl>
    <w:bookmarkStart w:name="z2729" w:id="2117"/>
    <w:p>
      <w:pPr>
        <w:spacing w:after="0"/>
        <w:ind w:left="0"/>
        <w:jc w:val="left"/>
      </w:pPr>
      <w:r>
        <w:rPr>
          <w:rFonts w:ascii="Times New Roman"/>
          <w:b/>
          <w:i w:val="false"/>
          <w:color w:val="000000"/>
        </w:rPr>
        <w:t xml:space="preserve"> Перечень изменений, вносимых в регистрационное досье изделия медицинского назначения и (или) медицинской техники в период действия регистрационного удостоверения</w:t>
      </w:r>
    </w:p>
    <w:bookmarkEnd w:id="2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4"/>
        <w:gridCol w:w="2241"/>
        <w:gridCol w:w="6605"/>
      </w:tblGrid>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0" w:id="2118"/>
          <w:p>
            <w:pPr>
              <w:spacing w:after="20"/>
              <w:ind w:left="20"/>
              <w:jc w:val="both"/>
            </w:pPr>
            <w:r>
              <w:rPr>
                <w:rFonts w:ascii="Times New Roman"/>
                <w:b w:val="false"/>
                <w:i w:val="false"/>
                <w:color w:val="000000"/>
                <w:sz w:val="20"/>
              </w:rPr>
              <w:t>
Изменение</w:t>
            </w:r>
          </w:p>
          <w:bookmarkEnd w:id="2118"/>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Условия/замечания</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материалов, необходимых для внесения изменений</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1" w:id="2119"/>
          <w:p>
            <w:pPr>
              <w:spacing w:after="20"/>
              <w:ind w:left="20"/>
              <w:jc w:val="both"/>
            </w:pPr>
            <w:r>
              <w:rPr>
                <w:rFonts w:ascii="Times New Roman"/>
                <w:b w:val="false"/>
                <w:i w:val="false"/>
                <w:color w:val="000000"/>
                <w:sz w:val="20"/>
              </w:rPr>
              <w:t>
1</w:t>
            </w:r>
          </w:p>
          <w:bookmarkEnd w:id="2119"/>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2" w:id="2120"/>
          <w:p>
            <w:pPr>
              <w:spacing w:after="20"/>
              <w:ind w:left="20"/>
              <w:jc w:val="both"/>
            </w:pPr>
            <w:r>
              <w:rPr>
                <w:rFonts w:ascii="Times New Roman"/>
                <w:b w:val="false"/>
                <w:i w:val="false"/>
                <w:color w:val="000000"/>
                <w:sz w:val="20"/>
              </w:rPr>
              <w:t>
1.Изменение сведений о производителе/производственной площадке изделия медицинского назначения/ медицинской техники</w:t>
            </w:r>
          </w:p>
          <w:bookmarkEnd w:id="2120"/>
        </w:tc>
        <w:tc>
          <w:tcPr>
            <w:tcW w:w="2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Основное условие - новая лицензия на производство выданная уполномоченным органом страны производителя (изготовителя)</w:t>
            </w:r>
            <w:r>
              <w:br/>
            </w:r>
            <w:r>
              <w:rPr>
                <w:rFonts w:ascii="Times New Roman"/>
                <w:b w:val="false"/>
                <w:i w:val="false"/>
                <w:color w:val="000000"/>
                <w:sz w:val="20"/>
              </w:rPr>
              <w:t>
Место производства не изменилось.</w:t>
            </w:r>
            <w:r>
              <w:br/>
            </w:r>
            <w:r>
              <w:rPr>
                <w:rFonts w:ascii="Times New Roman"/>
                <w:b w:val="false"/>
                <w:i w:val="false"/>
                <w:color w:val="000000"/>
                <w:sz w:val="20"/>
              </w:rPr>
              <w:t>
Нет изменений в производственном процессе или спецификациях, включая методы испытания.</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Документ, удостоверяющий регистрацию медицинской техники/ изделия медицинского назначения в стране производителе (регистрационное удостоверение, нотариально засвидетельствованный Сертификат свободной продажи (FreeSale) (ФриСэйл), Сертификат на экспорт) с внесенными изменениями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Документ, подтверждающий внесение изменений (с указанием даты внесения изменения) от уполномоченного органа страны– производителя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Нотариально засвидетельствованный документ, подтверждающий соответствие условий производства национальным и/или международным стандартам GMP (ДжиЭмПи); ISO (ИСО)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Нотариально засвидетельствованный документ, подтверждающий соответствие медицинской техники национальным или международным нормативным документам, класс в зависимости от степени потенциального риска применения (Декларация соответствия; Сертификат соответствия)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Копия регистрационного удостоверения выданного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Письмо производителя, удостоверяющее, что производственный процесс и контроль за качеством и безопасностью готового продукта остаются без изменений, с указанием даты внесения изменений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7.Проекты инструкций по применению изделий медицинского назначения/ руководство по эксплуатации на медицинскую технику (на электронном носителе CD (СД) в формате doc (док)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8.Макет маркировки (на электронном носителе CD (СД) в формате jpeg (джипег)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Опись документов</w:t>
            </w:r>
          </w:p>
        </w:tc>
      </w:tr>
      <w:tr>
        <w:trPr>
          <w:trHeight w:val="30" w:hRule="atLeast"/>
        </w:trPr>
        <w:tc>
          <w:tcPr>
            <w:tcW w:w="3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1" w:id="2121"/>
          <w:p>
            <w:pPr>
              <w:spacing w:after="20"/>
              <w:ind w:left="20"/>
              <w:jc w:val="both"/>
            </w:pPr>
            <w:r>
              <w:rPr>
                <w:rFonts w:ascii="Times New Roman"/>
                <w:b w:val="false"/>
                <w:i w:val="false"/>
                <w:color w:val="000000"/>
                <w:sz w:val="20"/>
              </w:rPr>
              <w:t>
2.Изменение сведений об уполномоченном представителе, включая сведения о реорганизации юридического лица, об изменении его наименования, изменении фамилии, имени, отчества (при наличии) адреса места жительства индивидуального предпринимателя</w:t>
            </w:r>
          </w:p>
          <w:bookmarkEnd w:id="2121"/>
        </w:tc>
        <w:tc>
          <w:tcPr>
            <w:tcW w:w="2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регистрационное удостоверение не влияет на эффективность и безопасность изделия медицинского назначения/медицинской техники</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Копия документа, подтверждающего полномочия уполномоченного представителя производителя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Копия регистрационного удостоверения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Документы, подтверждающие изменения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Опись документов</w:t>
            </w:r>
          </w:p>
        </w:tc>
      </w:tr>
      <w:tr>
        <w:trPr>
          <w:trHeight w:val="30" w:hRule="atLeast"/>
        </w:trPr>
        <w:tc>
          <w:tcPr>
            <w:tcW w:w="3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5" w:id="2122"/>
          <w:p>
            <w:pPr>
              <w:spacing w:after="20"/>
              <w:ind w:left="20"/>
              <w:jc w:val="both"/>
            </w:pPr>
            <w:r>
              <w:rPr>
                <w:rFonts w:ascii="Times New Roman"/>
                <w:b w:val="false"/>
                <w:i w:val="false"/>
                <w:color w:val="000000"/>
                <w:sz w:val="20"/>
              </w:rPr>
              <w:t>
3.Изменение наименования изделия медицинского назначения и/или медицинской техники</w:t>
            </w:r>
          </w:p>
          <w:bookmarkEnd w:id="2122"/>
        </w:tc>
        <w:tc>
          <w:tcPr>
            <w:tcW w:w="2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Мотивированное обоснование необходимости изменения наименования изделия медицинского назначения и/или медицинской техники, не влияющего на функциональные и технические характеристики</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на внесение изменений по утвержденной форме (на электронном носителе CD (СД) в формате doc (док)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Нотариально засвидетельствованный документ, удостоверяющий регистрацию медицинской техники/ изделия медицинского назначения в стране производителе (регистрационное удостоверение, Сертификат свободной продажи (FreeSale) (ФриСэйл), Сертификат на экспорт) с внесенными изменениями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Копия регистрационного удостоверения выданного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Письмо производителя (изготовителя), содержащее мотивированное обоснование необходимости изменения наименования изделия медицинского назначения и(или) медицинской техники, не влияющего на функциональные и технические характеристики изделия медицинского назначения/медицинской техники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Проекты инструкций по применению изделий медицинского назначения/ эксплуатационный документ на медицинскую технику (на электронном носителе CD (СД) в формате doc (док)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Макет маркировки (на электронном носителе CD (СД) в формате jpeg (джипег)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 Фотографические изображения общего вида изделия медицинского назначения/медицинской техники вместе с принадлежностями, необходимыми для применения по назначению (размером не менее 18 x 24 сантиметра)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Опись документов</w:t>
            </w:r>
          </w:p>
        </w:tc>
      </w:tr>
      <w:tr>
        <w:trPr>
          <w:trHeight w:val="30" w:hRule="atLeast"/>
        </w:trPr>
        <w:tc>
          <w:tcPr>
            <w:tcW w:w="3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3" w:id="2123"/>
          <w:p>
            <w:pPr>
              <w:spacing w:after="20"/>
              <w:ind w:left="20"/>
              <w:jc w:val="both"/>
            </w:pPr>
            <w:r>
              <w:rPr>
                <w:rFonts w:ascii="Times New Roman"/>
                <w:b w:val="false"/>
                <w:i w:val="false"/>
                <w:color w:val="000000"/>
                <w:sz w:val="20"/>
              </w:rPr>
              <w:t>
4.Изменение состава принадлежностей и (или) комплектующих и (или) расходных материалов, обновление (установка новой версии) программного обеспечения</w:t>
            </w:r>
          </w:p>
          <w:bookmarkEnd w:id="2123"/>
        </w:tc>
        <w:tc>
          <w:tcPr>
            <w:tcW w:w="2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влияния на функциональные характеристики изделий медицинского назначения и медицинской техники</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на внесение изменений по утвержденной форме (на электронном носителе CD (СД) в формате doc (док)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Копия регистрационного удостоверения выданного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Письмо производителя (изготовителя), содержащее мотивированное обоснование необходимости изменения в составе комплектующих и указанием нового перечня комплектующих, подтверждающих отсутствие влияния на функциональные характеристики изделий медицинского назначения и медицинской техники (включая расширение спектра выявляемых аналитов изделий медицинского назначения и медицинской техники для in vitro (ин витро) диагностики).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Проекты инструкций по применению изделий медицинского назначения /эксплуатационный документ на казахском и русском языке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Обновленная спецификация с указанием перечня комплектующих и расходных материалов по утвержденной форме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Опись документов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 случае добавления комплектующего, являющегося изделием медицинского назначения – образцы изделий медицинского назначения (в случае стерильного предоставляется весь комплект) и нормативный документ</w:t>
            </w:r>
          </w:p>
        </w:tc>
      </w:tr>
      <w:tr>
        <w:trPr>
          <w:trHeight w:val="30" w:hRule="atLeast"/>
        </w:trPr>
        <w:tc>
          <w:tcPr>
            <w:tcW w:w="3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0" w:id="2124"/>
          <w:p>
            <w:pPr>
              <w:spacing w:after="20"/>
              <w:ind w:left="20"/>
              <w:jc w:val="both"/>
            </w:pPr>
            <w:r>
              <w:rPr>
                <w:rFonts w:ascii="Times New Roman"/>
                <w:b w:val="false"/>
                <w:i w:val="false"/>
                <w:color w:val="000000"/>
                <w:sz w:val="20"/>
              </w:rPr>
              <w:t>
5. Изменение показаний по применению; области применения; противопоказаний;</w:t>
            </w:r>
            <w:r>
              <w:br/>
            </w:r>
            <w:r>
              <w:rPr>
                <w:rFonts w:ascii="Times New Roman"/>
                <w:b w:val="false"/>
                <w:i w:val="false"/>
                <w:color w:val="000000"/>
                <w:sz w:val="20"/>
              </w:rPr>
              <w:t>
побочных эффектов</w:t>
            </w:r>
          </w:p>
          <w:bookmarkEnd w:id="2124"/>
        </w:tc>
        <w:tc>
          <w:tcPr>
            <w:tcW w:w="2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применения изделия медицинского назначения и /или медицинской техники должна сохраняться и подтверждаться данными клинических исследований по безопасности и эффективности</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на внесение изменений по утвержденной форме (на электронном носителе CD (СД) в формате Word (Ворд)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Копия регистрационного удостоверения выданного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Письмо производителя (изготовителя), содержащее мотивированное обоснование необходимости изменения показаний по применению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Проекты инструкций по применению изделий медицинского назначения согласно установленному законодательству (на электронном носителе CD (СД) в формате doc (док)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Ранее утвержденная инструкция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Цветные макеты упаковок, этикеток, стикеров (при необходимости) (на электронном носителе CD (СД) в формате jpeg (джипег)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Результаты клинических испытаний, отражающие вносимые изменения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Опись документов</w:t>
            </w:r>
          </w:p>
        </w:tc>
      </w:tr>
      <w:tr>
        <w:trPr>
          <w:trHeight w:val="30" w:hRule="atLeast"/>
        </w:trPr>
        <w:tc>
          <w:tcPr>
            <w:tcW w:w="3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8" w:id="2125"/>
          <w:p>
            <w:pPr>
              <w:spacing w:after="20"/>
              <w:ind w:left="20"/>
              <w:jc w:val="both"/>
            </w:pPr>
            <w:r>
              <w:rPr>
                <w:rFonts w:ascii="Times New Roman"/>
                <w:b w:val="false"/>
                <w:i w:val="false"/>
                <w:color w:val="000000"/>
                <w:sz w:val="20"/>
              </w:rPr>
              <w:t>
6. Смена производителей комплектующих, принадлежностей, расходных материалов</w:t>
            </w:r>
          </w:p>
          <w:bookmarkEnd w:id="2125"/>
        </w:tc>
        <w:tc>
          <w:tcPr>
            <w:tcW w:w="2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характеристики и контроль качества комплектующих и/или расходных материалов не должны снижать качество готового продукта</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на внесение изменений по утвержденной форме (на электронном носителе CD (СД) в формате doc (док)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Нотариально засвидетельствованный документ, подтверждающий соответствие условий производства национальным и/или международным стандартам GMP (ДжиЭмПи); ISO (ИСО) комплектующих и/или расходных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Копия регистрационного удостоверения выданного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Письмо производителя, удостоверяющее, что производственный процесс и контроль за качеством и безопасностью готового продукта остаются без изменений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Проекты инструкций по применению изделия медицинского назначения (при необходимости) (на электронном носителе CD (СД) в формате doc (док)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Опись документов</w:t>
            </w:r>
          </w:p>
        </w:tc>
      </w:tr>
      <w:tr>
        <w:trPr>
          <w:trHeight w:val="30" w:hRule="atLeast"/>
        </w:trPr>
        <w:tc>
          <w:tcPr>
            <w:tcW w:w="3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4" w:id="2126"/>
          <w:p>
            <w:pPr>
              <w:spacing w:after="20"/>
              <w:ind w:left="20"/>
              <w:jc w:val="both"/>
            </w:pPr>
            <w:r>
              <w:rPr>
                <w:rFonts w:ascii="Times New Roman"/>
                <w:b w:val="false"/>
                <w:i w:val="false"/>
                <w:color w:val="000000"/>
                <w:sz w:val="20"/>
              </w:rPr>
              <w:t>
7. Увеличение/ уменьшение срока хранения изделия медицинского назначения</w:t>
            </w:r>
          </w:p>
          <w:bookmarkEnd w:id="2126"/>
        </w:tc>
        <w:tc>
          <w:tcPr>
            <w:tcW w:w="2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Мотивированное обоснование изменения срока</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на внесение изменений по утвержденной форме (на электронном носителе CD (СД) в формате doc (док)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Копия регистрационного удостоверения выданного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Письмо производителя, удостоверяющее, что производственный процесс и контроль за качеством и безопасностью готового продукта остаются без изменений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Данные по стабильности (для изделий медицинского назначения) не менее чем на трех сериях) (отчет обосновывающий срок годности)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Проект инструкции по применению изделия медицинского назначения (при необходимости): (на электронном носителе CD (СД) в формате doc(док)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Цветные макеты упаковок, этикеток, стикеров (на электронном носителе CD (СД) в формате jpeg (джипег)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Опись документов</w:t>
            </w:r>
          </w:p>
        </w:tc>
      </w:tr>
      <w:tr>
        <w:trPr>
          <w:trHeight w:val="30" w:hRule="atLeast"/>
        </w:trPr>
        <w:tc>
          <w:tcPr>
            <w:tcW w:w="3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1" w:id="2127"/>
          <w:p>
            <w:pPr>
              <w:spacing w:after="20"/>
              <w:ind w:left="20"/>
              <w:jc w:val="both"/>
            </w:pPr>
            <w:r>
              <w:rPr>
                <w:rFonts w:ascii="Times New Roman"/>
                <w:b w:val="false"/>
                <w:i w:val="false"/>
                <w:color w:val="000000"/>
                <w:sz w:val="20"/>
              </w:rPr>
              <w:t>
8.Изменение условий хранения</w:t>
            </w:r>
          </w:p>
          <w:bookmarkEnd w:id="2127"/>
        </w:tc>
        <w:tc>
          <w:tcPr>
            <w:tcW w:w="2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Мотивированное обоснование изменения условий хранения</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на внесение изменений по утвержденной форме (на электронном носителе CD (СД) в формате doc (док)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Копия регистрационного удостоверения выданного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Письмо-обоснование производителя (изготовителя) об изменении условий хранения на фирменном бланке производителя согласно установленному законодательству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Данные по стабильности (для изделий медицинского назначения) не менее чем на трех сериях)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Проект инструкции по применению изделия медицинского назначения (при необходимости); (на электронном носителе CD (СД) в формате doc (док)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Цветные макеты упаковок, этикеток, стикеров (на электронном носителе CD (СД) в формате jpeg (джипег)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Опись документов</w:t>
            </w:r>
          </w:p>
        </w:tc>
      </w:tr>
      <w:tr>
        <w:trPr>
          <w:trHeight w:val="30" w:hRule="atLeast"/>
        </w:trPr>
        <w:tc>
          <w:tcPr>
            <w:tcW w:w="3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8" w:id="2128"/>
          <w:p>
            <w:pPr>
              <w:spacing w:after="20"/>
              <w:ind w:left="20"/>
              <w:jc w:val="both"/>
            </w:pPr>
            <w:r>
              <w:rPr>
                <w:rFonts w:ascii="Times New Roman"/>
                <w:b w:val="false"/>
                <w:i w:val="false"/>
                <w:color w:val="000000"/>
                <w:sz w:val="20"/>
              </w:rPr>
              <w:t>
9. Изменение в процедуре контроля качества готового продукта изделия медицинского назначения</w:t>
            </w:r>
          </w:p>
          <w:bookmarkEnd w:id="2128"/>
        </w:tc>
        <w:tc>
          <w:tcPr>
            <w:tcW w:w="2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Мотивированное обоснование изменения в процедуре контроля качества</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на внесение изменений по утвержденной форме (на электронном носителе CD (СД) в формате Word (Ворд))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Копия регистрационного удостоверения выданного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Письмо производителя, удостоверяющее, что производственный процесс остается без изменений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Письмо производителя, удостоверяющее, что заявленная процедура контроля не снижает качество и безопасность готового продукта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Нормативная документация с внесенными изменениями, регламентирующая качество конечного продукта, нотариально засвидетельствованный сертификат анализа и методики контроля конечного продукта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Образцы, стандартные образцы для проведения лабораторных испытаний (при необходимости)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Опись документов</w:t>
            </w:r>
          </w:p>
        </w:tc>
      </w:tr>
      <w:tr>
        <w:trPr>
          <w:trHeight w:val="30" w:hRule="atLeast"/>
        </w:trPr>
        <w:tc>
          <w:tcPr>
            <w:tcW w:w="3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5" w:id="2129"/>
          <w:p>
            <w:pPr>
              <w:spacing w:after="20"/>
              <w:ind w:left="20"/>
              <w:jc w:val="both"/>
            </w:pPr>
            <w:r>
              <w:rPr>
                <w:rFonts w:ascii="Times New Roman"/>
                <w:b w:val="false"/>
                <w:i w:val="false"/>
                <w:color w:val="000000"/>
                <w:sz w:val="20"/>
              </w:rPr>
              <w:t>
10. Изменение упаковки изделия медицинского назначения:</w:t>
            </w:r>
            <w:r>
              <w:br/>
            </w:r>
            <w:r>
              <w:rPr>
                <w:rFonts w:ascii="Times New Roman"/>
                <w:b w:val="false"/>
                <w:i w:val="false"/>
                <w:color w:val="000000"/>
                <w:sz w:val="20"/>
              </w:rPr>
              <w:t>
</w:t>
            </w:r>
            <w:r>
              <w:rPr>
                <w:rFonts w:ascii="Times New Roman"/>
                <w:b w:val="false"/>
                <w:i w:val="false"/>
                <w:color w:val="000000"/>
                <w:sz w:val="20"/>
              </w:rPr>
              <w:t>первичной упаковки изделия медицинского назначения;</w:t>
            </w:r>
            <w:r>
              <w:br/>
            </w:r>
            <w:r>
              <w:rPr>
                <w:rFonts w:ascii="Times New Roman"/>
                <w:b w:val="false"/>
                <w:i w:val="false"/>
                <w:color w:val="000000"/>
                <w:sz w:val="20"/>
              </w:rPr>
              <w:t>
вторичной и/или групповой упаковки, транспортной, промежуточной</w:t>
            </w:r>
          </w:p>
          <w:bookmarkEnd w:id="2129"/>
        </w:tc>
        <w:tc>
          <w:tcPr>
            <w:tcW w:w="2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Мотивированное обоснование о влиянии/ не влиянии изменения упаковки на стабильность, качество изделия медицинского назначения; взаимодействия упаковка- изделие медицинского назначения</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на внесение изменений по утвержденной форме (на электронном носителе CD (СД) в формате doc (док)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Копия регистрационного удостоверения выданного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Письмо производителя, удостоверяющее о том, что вносимые изменения, относительно первичной упаковки влияют/не влияют на стабильность, качество изделия медицинского назначения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Нормативная документация, с внесенными изменениями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Цветные макеты упаковок, этикеток, стикеров нового и старого образца (на электронном носителе CD (СД) в формате jpeg (джипег)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Фото для медицинской техники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Образцы для стерильных изделий медицинского назначения, стандартные образцы для проведения лабораторных испытаний при изменении первичной упаковки (при необходимости)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Опись документов</w:t>
            </w:r>
          </w:p>
        </w:tc>
      </w:tr>
      <w:tr>
        <w:trPr>
          <w:trHeight w:val="30" w:hRule="atLeast"/>
        </w:trPr>
        <w:tc>
          <w:tcPr>
            <w:tcW w:w="3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4" w:id="2130"/>
          <w:p>
            <w:pPr>
              <w:spacing w:after="20"/>
              <w:ind w:left="20"/>
              <w:jc w:val="both"/>
            </w:pPr>
            <w:r>
              <w:rPr>
                <w:rFonts w:ascii="Times New Roman"/>
                <w:b w:val="false"/>
                <w:i w:val="false"/>
                <w:color w:val="000000"/>
                <w:sz w:val="20"/>
              </w:rPr>
              <w:t>
11. Изменение оттисков, грунтовки или других маркировок, штампов и надписей, включая добавление или изменения краски, используемых для маркировки изделия медицинского назначения.</w:t>
            </w:r>
          </w:p>
          <w:bookmarkEnd w:id="2130"/>
        </w:tc>
        <w:tc>
          <w:tcPr>
            <w:tcW w:w="2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Мотивированное обоснование внесения изменений в маркировку</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на внесение изменений по утвержденной форме (на электронном носителе CD (СД) в формате Word (Ворд)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Копия регистрационного удостоверения выданного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Письмо-обоснование производителя о вносимых изменениях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Цветные макеты упаковок, этикеток, стикеров старого и нового образца (на электронном носителе CD (СД) в формате jpeg (джипег)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Фото для медицинской техники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Опись документов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header.xml" Type="http://schemas.openxmlformats.org/officeDocument/2006/relationships/header" Id="rId1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