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7081" w14:textId="f957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июня 2018 года № 272. Зарегистрирован в Министерстве юстиции Республики Казахстан 12 июля 2018 года № 17182.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 (зарегистрирован в Реестре государственной регистрации нормативных правовых актов Республики Казахстан под № 5191, опубликован в газете "Юридическая газета" от 30 мая 2008 года № 81 (1481),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"13-2. Результаты формативного оценивания не требуют распечатывания и дальнейшего хранения.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результатов формативного оценивания осуществляется на выполненных работах обучающихся.";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"14-2. Максимальный балл за СОР, форма (контрольная, практическая или творческая работа, проект, устный опрос, эссе), урок проведения СОР и время на выполнение СОР не регламентируются.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балл за СОР должен составлять не менее 7 и не более 15 баллов в 1-4 классах, не менее 7 и не более 20 баллов в 5-11(12) классах.";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"14-6. Допускается проведение суммативного оценивания за четверть не более трех в один день с учетом уровня сложности учебных предметов. Они не проводятся в последний день завершения четверти.";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Информация по итогам суммативного оценивания предоставляется обучающимся, родителям или законным представителям ребенка в бумажном или электронном формате.";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Годовая оценка по учебным предметам обучающимся 2-11 (12) классов выставляется как среднее арифметическое значение суммы четвертных оценок с округлением к ближайшему целому, и является итоговой оценкой.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Промежуточная аттестация по итогам учебного года не проводится.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обучающихся 2-8 (9) и 10 (11) классов, имеющих годовую оценку "2" по одному или двум предметам, организуется суммативное оценивание за учебный год, включающее содержание материала за учебный год, которое проводится согласно графику, составленному школой.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целому.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2-8 (9) и 10 (11) классов, имеющие годовую оценку "2" по трем и более предметам, оставляются на повторный год обучения.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оценок "3", "4", "5" обучающиеся 2-8 (9) и 10 (11) классов переводятся в следующий класс.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Обучающиеся 2-8 (9) и 10 (11) классов, повторно получившие оценку "2", по одному или двум учебным предметам, подлежат дополнительному суммативному оцениванию за учебный год по данным предметам.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выставляется как среднее арифметическое значение годовой оценки и оценки за дополнительное суммативное оценивание с округлением к ближайшему целому.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суммативное оценивание проводится до начала нового учебного года.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за дополнительное суммативное оценивание оценки "2" обучающиеся оставляются на повторное обучение.";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Вопрос о необходимости проведения итоговой аттестации обучающихся с особыми образовательными потребностями и обучающихся по индивидуальным учебным программам решается педагогическим советом в соответствии с индивидуальными особенностями обучающихся.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Экзаменационные материалы итоговой аттестации детей с особыми образовательными потребностями обучающихся в специальных организациях образования и специальных классах в общеобразовательных школах разрабатываются районными, городскими отделами образования или управлением образования.";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Типовые правила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образования, утвержденные указанным приказом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высших учебных заведениях,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Республики Казахстан порядке обеспечить: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мероприятиях, предусмотренных подпунктами 1), 2) и 3) настоящего пункта;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доведение настоящего приказа до сведения областных, городов Астана и Алматы управлений образования.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_____________У. Шукеев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"___"__________2018 года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________________А. Мухамедиұлы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"_____"__________2018 года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2018 года №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2008 года № 125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</w:t>
      </w:r>
    </w:p>
    <w:bookmarkEnd w:id="33"/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положения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образования, независимо от форм собственности и ведомственной подчиненности.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использованы следующие определения: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контроль успеваемости обучающихся – это систематическая проверка знаний обучающихся, проводимая преподавателем на текущих занятиях в соответствии с учебной программой дисциплины и (или) модуля;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промежуточная аттестация обучающихся –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итоговая аттестация обучающихся –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соответствующего уровня образования;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итоговая аттестационная комиссия – коллегиальный орган, создаваемый для проведения итоговой аттестации выпускника организаций технического и профессионального, послесреднего образования;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квалификационная комиссия – коллегиальный орган, создаваемый для проведения процедуры по присвоению обучающимся организаций технического и профессионального образования рабочей квалификации по итогам освоения профессиональных модулей в рамках одной квалификации.</w:t>
      </w:r>
    </w:p>
    <w:bookmarkEnd w:id="41"/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Проведение текущего контроля и промежуточной аттестации обучающихся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Текущий контроль по дисциплинам и (или) модулям при отсутствии по ним практических и семинарских занятий осуществляется путем проверки преподавателем обязательных контрольных работ (письменных заданий, рефератов) предусмотренных учебной программой.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контроль успеваемости по дисциплинам и (или) модулям для лиц с особыми образовательными потребностями проводится по индивидуальным заданиям, с учетом особенностей психофизического развития.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Текущий контроль успеваемости по дисциплинам и (или) модулям, изучение которых согласно учебному плану ограничивается лекционным курсом, при отсутствии обязательных контрольных работ, не осуществляется. Перечень таких дисциплин и (или) модулей определяется коллегиальным органом организаций образования.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дисциплин и (или) модулей и форма проведения промежуточной аттестации обучающихся устанавливаются организациями технического и профессионального, послесреднего образования в соответствии с рабочими учебными планами и вносятся в график учебно-воспитательного процесса в начале учебного года.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Промежуточная аттестация по общеобразовательным дисциплинам предусматривает проведение экзаменов: по языку, по литературе, по истории Казахстана, по математике и, по выбору организации технического и профессионального, послесреднего образования: по физике или по химии.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промежуточной аттестации на присвоение рабочей квалификации обучающимся приказом руководителя организации образования создается квалификационная комиссия.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Промежуточная аттестация обучающихся в организациях технического и профессионального, послесреднего образования осуществляется в соответствии с рабочими учебными планами и программами в форме защиты курсовых проектов (работ), отчетов по практике, зачетов и экзаменов, при этом зачеты и защита курсовых проектов (работ) проводятся до начала экзаменов.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Курсовые проекты (работы) выполняются по окончании теоретической части или раздела дисциплины и (или) модуля обеспечивающего усвоение знаний, достаточных для выполнения курсового проекта (работы) по данной дисциплине и (или) модуля.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Промежуточная аттестация лиц с особыми образовательными потребностями в организациях технического и профессионального образования проводится в форме экзаменов и/или зачетов.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Зачеты проводятся по дисциплинам и (или) модулям, переходящим на следующий семестр, если учебным планом текущего семестра промежуточная аттестация в виде экзамена или итогового зачета по данной дисциплине и (или) модулям не предусмотрена.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Зачеты с дифференцированными оценками ("отлично", "хорошо", "удовлетворительно" и "неудовлетворительно") проводятся по курсовым проектам (работам), профессиональной практике, а также по специальным дисциплинам и (или) модулям, перечень которых определяется в соответствии с рабочим учебным планом.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Материалы промежуточной аттестации обучающихся составляются на основе рабочих учебных планов и программ каждой учебной дисциплины и (или) модуля.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период подготовки к промежуточной аттестации обучающихся проводятся консультации за счет общего бюджета времени, отведенного на консультации.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промежуточной аттестации обучающихся в форме экзаменов должны быть подготовлены: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экзаменационные билеты (экзаменационные контрольные задания), тестовые задания, ситуационные задачи;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наглядные пособия, материалы справочного характера, нормативные документы и образцы техники, разрешенные к использованию на экзамене;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учебные и технологические карты;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спортивный зал, оборудование, инвентарь;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экзаменационная ведомость.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Промежуточная аттестация (прием экзаменов и зачетов) осуществляется преподавателем и (или) преподавателями, проводившими учебные занятия по данной дисциплине и (или) модулям в течение семестра, либо по поручению руководителя организации образования преподавателем, имеющим квалификацию, соответствующую профилю данной дисциплины и (или) модуля.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 промежуточной аттестации допускаются обучающиеся, полностью выполнившие все практические, лабораторные, расчетно-графические и курсовые работы (проекты), зачеты согласно типовым учебным программам по каждой дисциплине и (или) модулю и не имеющие неудовлетворительных оценок по итогам текущего учета знаний. 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Обучающиеся, имеющие по 1-2 дисциплинам и (или) модулям неудовлетворительные оценки, допускаются к экзаменам с разрешения руководителя организации образования, а имеющим более двух неудовлетворительных оценок – решением педагогического совета.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промежуточной аттестации для выполнения задания по экзаменационным билетам: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устный экзамен выделяется не более 25 (двадцать пять) минут на каждого обучающегося;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письменного экзамена предусматривается не более: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6-ти астрономических часов по литературе (сочинение);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4-х академических часов по математике и специальным дисциплинам и (или) модулям;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3-х астрономических часов по государственному языку и русскому языку (изложение);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2-х астрономических часа по государственному языку и русскому (диктант).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Письменные (тестовые задания) экзаменационные работы выполняются на бумаге со штампом организации образования.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Экзамены по дисциплинам, модулям, связанные с прослушиванием, просмотром учебных работ, спортивными выступлениями, принимаются преподавателями соответствующей методической предметной и цикловой комиссии, кафедр, отделения. На их проведение предусматривается фактически затраченное время, но не более одного академического часа на каждого обучающегося.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проведения промежуточной аттестации (экзаменов и зачетов) присутствие посторонних лиц без разрешения руководителя организации технического и профессионального, послесреднего образования не допускается (кроме заместителя руководителя по учебной, методической работам, заведующего отделением и председателя предметно-цикловой комиссии).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Обучающимся, не прошедшим промежуточную аттестацию по болезни или по другим уважительным причинам, руководителем организации технического и профессионального, послесреднего образования устанавливаются индивидуальные сроки их сдачи, утвержденной приказом руководителя организаций образования.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знаний обучающихся при сдаче экзаменов, а также при защите курсовых проектов производится по цифровой пятибалльной системе: (5-"отлично", 4-"хорошо", 3-"удовлетворительно", 2-"неудовлетворительно").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Пересдача экзамена, при получении оценки "неудовлетворительно" (не зачтено), допускается не более одного раза по одной и той же дисциплине и (или) модулю. 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Пересдача экзамена (зачета) допускается с письменного разрешения заведующего отделением, в установленные им сроки тому же преподавателю, преподавателям в рамках модуля, ведущем дисциплину (или в отсутствии ведущего преподавателя другому преподавателю, имеющему квалификацию, соответствующую профилю данной дисциплины и (или) модуля).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Обучающиеся, имеющие по результатам промежуточной аттестации более трех неудовлетворительных оценок, отчисляются из организации образования по решению педагогического совета приказом руководителя организации технического и профессионального, послесреднего образования с выдачей ему (ей) справки установленного образца.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Обучающиеся, полностью выполнившие требования учебного плана определенного курса, успешно сдавшие все зачеты и экзамены промежуточной аттестации, переводятся на следующий курс приказом руководителя организации технического и профессионального, послесреднего образования.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Итоговые оценки по дисциплинам, модулям, не выносимым на промежуточную аттестацию, выставляются преподавателями по завершению курса на основе оценок текущего контроля успеваемости.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досрочной сдаче экзаменов промежуточной аттестации без освобождения от текущих учебных занятий приказом руководителя организации технического и профессионального, послесреднего образования допускаются успевающие обучающиеся, выполнившие лабораторные, практические, расчетно-графические и курсовые работы (проекты), зачеты согласно типовым учебным программам по дисциплинам и (или) модулям текущего семестра с оценкой "отлично".</w:t>
      </w:r>
    </w:p>
    <w:bookmarkEnd w:id="82"/>
    <w:bookmarkStart w:name="z10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Проведение итоговой аттестации обучающихся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Итоговая аттестация обучающихся организаций технического и профессионального, послесреднего образования включает сдачу итоговых экзаменов по общепрофессиональным и специальным дисциплинам и (или) модулям, или выполнение и защита дипломного проекта (работы), или выполнение и защита дипломной работы со сдачей итогового экзамена по одной из специальных дисциплин и (или) модуля.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проведения итоговой аттестации обучающихся в организациях образования создается итоговая аттестационная комиссия приказом руководителя организации образования.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итоговой аттестационной комиссии формируется из числа квалифицированных специалистов предприятий, преподавателей специальных дисциплин, мастеров производственного обучения и представителей коллегиальных органов управления учебного заведения в соотношении 65 % от представителей работодателей и 35 % от представителей организации технического и профессионального, послесреднего образования, включая секретаря комиссии без права голоса.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Комиссия создается на период итоговой аттестации не позднее, чем за один месяц до проведения итоговой аттестации.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Комиссия определяет: 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уровня теоретической и практической подготовки обучающихся установленной образовательной программе технического и профессионального, послесреднего образования; 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фактический уровень знаний, умений и практических навыков обучающихся по производственному обучению, общепрофессиональным и специальным дисциплинам и (или) профессиональным модулям, их соответствие требованиям учебных программ и квалификационных характеристик по профессиям (специальностям).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Продолжительность заседаний комиссии не должна превышать 6 часов в день.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Итоговая аттестация обучающихся в организациях технического и профессионального, послесреднего образования проводится в сроки, предусмотренные графиком учебного процесса и рабочими учебными планами в форме, определенной государственными общеобязательными стандартами технического и профессионального, послесреднего образования.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комиссию представляются следующие материалы и документы: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учебный план по специальности;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руководителя организации технического и профессионального образования о допуске обучающихся к итоговой аттестации;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сводные ведомости итоговых оценок обучающихся;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комплект экзаменационных билетов и перечень вопросов, выносимых на итоговые экзамены, согласно учебной программе;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право обучающегося на перенос сроков итоговой аттестации по состоянию здоровья.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Итоговая аттестация обучающихся организаций технического и профессионального, послесреднего образования проводится в форме сдачи итоговых экзаменов по общепрофессиональным и специальным дисциплинам и (или) модулям, или выполнение и защита дипломного проекта (работы), или выполнение и защита дипломной работы со сдачей итогового экзамена по одной из специальных дисциплин и (или) модуля.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Итоговые экзамены по дисциплинам и (или) модулям проводятся в соответствии с учебными программами в следующих формах: устно, письменно, в форме комплексных экзаменов, включающих вопросы нескольких специальных дисциплин и (или) профессиональных модулей.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дипломного проекта (работы) проводится на открытом заседании комиссии по проведению итоговой аттестации с участием не менее 2/3 ее членов. Продолжительность защиты одного дипломного проекта (работы) не должна превышать 30 (тридцать) минут на одного обучающегося. Для защиты дипломного проекта, обучающийся выступает с докладом продолжительностью не более 10 (десять) минут. Результаты защиты дипломного проекта (работы) объявляются в день их проведения.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устного итогового экзамена не должна превышать 15 (пятнадцать) минут на одного обучающегося.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аттестация лиц с особыми образовательными потребностями проводится в форме сдачи практической работы по производственному обучению с пояснениями выполняемых действий с обязательным присутствием руководителя. Для защиты практической работы обучающийся выступает с докладом об этапах выполнения работы с продолжительностью не более 15 (пятнадцати) минут.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Лицам, получившим оценку "неудовлетворительно" при защите дипломного проекта или сдаче итогового экзамена, итоговая аттестационная комиссия выносит решение о допуске к повторной пересдаче итоговой аттестации и определяет ее сроки. Повторный итоговый экзамен проводится только по дисциплине и (или) модулю, по которой была получена неудовлетворительная оценка.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определяет, представить обучающемуся на повторную защиту ту же работу с доработкой, определяемой комиссией, или же разработать новую тему.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Обучающемуся, получившему оценку "неудовлетворительно" при повторной защите дипломного проекта или сдаче итоговых экзаменов, выдается справка установленного образца об окончании полного курса обучения по специальности (профессии).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Обучающиеся, не явившиеся на защиту дипломного проекта (работы) или сдачу итогового экзамена по уважительной причине, подтвержденной соответствующими документами, приказом руководителя организации образования могут быть допущены к прохождению итоговой аттестации в установленные сроки.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Заседание итоговой аттестационной комиссии оформляется соответствующим протоколом, который подписывается председателем, членами и секретарем комиссии.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Обучающимся, сдавшим экзамены с оценками "отлично" не менее чем по 75 процентам всех дисциплин и (или) модуля учебного плана, а по остальным дисциплинам - с оценками "хорошо", и защитившему дипломный проект (работу) с оценками "отлично", выдается диплом с отличием.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Решение о выдаче диплома с указанием уровня квалификации принимается на основе результатов итоговых экзаменов по дисциплинам и (или) модулям и (или) защиты дипломных проектов (работы).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Председатель комиссии в двухнедельный срок по окончанию аттестации, составляет отчет об итогах аттестации. 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отчете председателя комиссии отражаются: уровень подготовки обучающихся по данной специальности (профессии); характеристика знаний обучающихся, выявленных на экзамене; недостатки в подготовке обучающихся по отдельным вопросам дисциплин и (или) модулей; рекомендации по дальнейшему совершенствованию подготовки квалифицированных кадров по профессиям (специальностям) технического и профессионального, послесреднего образования.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Председатель комиссии докладывает педагогическому совету об итогах работы комиссии.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