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cd5f6" w14:textId="8acd5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национальной экономики Республики Казахстан от 28 февраля 2017 года № 103 "Об утверждении Методики по проведению обследования товарных рынков, на которых будут создаваться государственные предприятия и юридические лица, более пятидесяти процентов акций (долей участия в уставном капитале) которых принадлежат государству, и аффилированные с ними юридические лица и (или) осуществляться ими дополнительные виды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национальной экономики Республики Казахстан от 27 июня 2018 года № 228. Зарегистрирован в Министерстве юстиции Республики Казахстан 12 июля 2018 года № 17180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28 февраля 2017 года № 103 "Об утверждении Методики по проведению обследования товарных рынков, на которых будут создаваться государственные предприятия и юридические лица, более пятидесяти процентов акций (долей участия в уставном капитале) которых принадлежат государству, и аффилированные с ними юридические лица и (или) осуществляться ими дополнительные виды деятельности" (зарегистрирован в Реестре государственной регистрации нормативных правовых актов за № 14948, опубликован 4 апреля 2017 года в Эталонном контрольном банке нормативных правовых актов Республики Казахстан)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Методике по проведению обследования товарных рынков, на которых будут создаваться государственные предприятия и юридические лица, более пятидесяти процентов акций (долей участия в уставном капитале) которых принадлежат государству, и аффилированные с ними юридические лица и (или) осуществляться ими дополнительные виды деятельности, утвержденной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форме ходатайства о создании государственного предприятия, юридического лица, более пятидесяти процентов акций (долей участия в уставном капитале) которых принадлежат государству, и аффилиированные с ними юридические лица изложить в новой редакции согласно приложению к настоящему приказу.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политики управления государственными активами Министерства национальной экономики Республики Казахстан в установленном законодательством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приказа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в течение десяти календарных дней со дня государственной регистрации настоящего приказа в Министерстве юстиции Республики Казахстан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размещение настоящего приказа на интернет-ресурсе Министерства национальной экономики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1), 2) и 3) настоящего пункта.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Даленов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2018 года № 228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 ходатайства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создании государственного предприятия, юридического лица, более пятидесяти процентов акций (долей участия в уставном капитале) которых принадлежат государству, и аффилиированные с ними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Перечень материалов и сведений, предоставляемых в ведомство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антимонопольного органа для получения согласия на создание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государственного предприятия, юридического лица, более пятидесяти процентов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акций (долей участия в уставном капитале) которых принадлежат государству, 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аффилиированные с ними юридические лица (далее – субъект рынка)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4756"/>
        <w:gridCol w:w="6905"/>
      </w:tblGrid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"/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Контактное лицо 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Указывается фамилия, имя, отчество (при его наличии), должность, адрес, телефон с приложением документа, подтверждающего его полномочия 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"/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создания субъекта рынка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Перечисляются обоснования создания субъекта рынка. Указываются причины, по которым планируемые товары (работы, услуги) не могут реализовываться частным сектором или действующими субъектами квазигосударственного сектора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"/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Организационно-правовая форма создаваемого субъекта рынка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организационно-правовая форма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"/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деятельности создаваемого субъекта рынка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Перечисляются все виды деятельности создаваемого субъекта рынка (с указанием статистических кодов) 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5"/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Величина уставного капитала создаваемого субъекта рынка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сумма уставного капитала с указанием источника его формирования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6"/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создаваемого субъекта рынка (субъект малого, среднего или крупного предпринимательства)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среднегодовая численность работников и среднегодовой доход создаваемого субъекта рынка (в целях определения категории создаваемого субъекта рынка)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7"/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учредителях (участниках) создаваемого субъекта рынка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фамилия, имя, отчество (при его наличии);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количества акций (долей участия, паев) в уставном капитале создаваемого субъекта рынка и их номинальной стоимости;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доли в процентах от общего числа акций (долей участия, паев) с правом голоса в уставном капитале создаваемого субъекта рынка;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прав и полномочий по отношению к создаваемому субъекту рынка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8"/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лицах, входящих в одну группу лиц с создаваемым субъектом рынка 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лицах, прямо и косвенно контролирующих каждого из учредителей (участников) создаваемого субъекта рынка с указанием наименования, адреса и видов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участии лиц, прямо и косвенно контролирующих каждого из учредителей (участников) создаваемого субъекта рынка, в иных юридических лицах, в том числе в иностранных с указанием наименования, адреса и видов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прямом и косвенном участии каждого из учредителей (участников) создаваемого субъекта рынка в иных юридических лицах, в том числе в иностранных с указанием наименования, адреса и видов деятельности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9"/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товарного рынка, в которых планируется осуществление деятельности создаваемого субъекта рынка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Потребительские свойства каждого из планируемых к реализации товаров (работ, услуг), сведения по их взаимозаменяемости с другими товарами (работами, услугами)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границы (район, город, область) на территории, которых будет реализовываться продукция создаваемого субъекта рынка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"/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об общих объемах потребности в товаре (работе, услугах) реализацию которых планирует осуществлять создаваемый субъект рынка 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предоставляются по каждому виду деятельности, которые будут осуществляться создаваемым субъектом рынка (в натуральных показателях) 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1"/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Планируемые объемы реализации товаров (работ, услуг) создаваемого субъекта рынка на трехлетний период с момента создания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предоставляются по каждому виду деятельности, которая будет осуществлять создаваемый субъект рынка (в стоимостном и натуральном показателях) 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2"/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потенциальных потребителей товара (работе, услугах) реализацию которых планирует осуществлять создаваемый субъект рынка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Перечисляются все потенциальные потребители. Отдельно представляются сведения о потребителях услуг, доля которых в общем объеме каждого вида деятельности создаваемого субъекта рынка будет превышать 25%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3"/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возможности создания субъекта рынка посредством реализации механизма государственно-частного партнерства в рамках действующего законодательства Республики Казахстан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Размещается запрос выражения интереса о создании субъекта рынка посредством реализации механизма государственно-частного партнерства, на официальном интернет-ресурсе: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органа или юридического лица принявшего решение о создании субъекта рынка;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развития государственно-частного партнерства (по республиканским проектам) либо юридическими лицами, определяемыми местными исполнительными органами областей, городов республиканского значения и столицы, уполномоченные на проведение экспертизы (по местным проектам);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палаты предпринимателей Республики Казахстан "Атамекен", ее территориальных подразделений (филиалы/представительства), а также размещение информации на иных интернет-ресурсах и в периодических печатных изданиях, в зависимости от специфики инициируемых проектов государственно-частного партнерства, для публичного обсуждения не менее 30 календарных дней до момента подачи ходатайства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 итоги проведения публичных обсуждений: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Представляется Протокол публичных обсуждений с официального сайта государственного органа или юридического лица, принявшего решение о создании субъекта рынка, Центра развития государственно-частного партнерства либо юридических лиц, определенных местными исполнительными органами уполномоченными на проведение экспертизы, Национальной палаты предпринимателей Республики Казахстан "Атамекен", ее территориальных подразделений (филиалы/представительства)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4"/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полученные от Национальной палаты предпринимателей Республики Казахстан "Атамекен", ее территориальных подразделений, Центра развития государственно-частного партнерства, либо от юридических лиц, определенных местным исполнительным органами уполномоченными на проведение экспертизы проектов государственно-частного партнерства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Представляется позиция Центра развития государственно-частного партнерства, (по республиканским проектам) либо юридическими лицами, определяемыми местными исполнительными органами областей, городов республиканского значения и столицы, уполномоченные на проведение экспертизы (по местным проектам);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палатой предпринимателей Республики Казахстан "Атамекен", ее территориальными подразделениями (филиалами/представительства) о целесообразности создания государственного предприятия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5"/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субъектах рынка, осуществляющих свою деятельность на аналогичном либо взаимозаменяемом товарном рынке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Предоставляется информация о существующих конкурентах, осуществляющих аналогичные либо взаимозаменяемые виды деятельности в пределах этих же географических границ 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6"/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финансирования создаваемого субъекта рынка, в том числе через выполнение заказа государства 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 прогнозные доходы создаваемого субъекта рынка на трехлетний период с момента его создания, с указанием источника финансирования (в цифровом и процентном соотношении), а также прогнозируемая рентабельность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7"/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деятельности создаваемого субъекта рынка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 предполагаемый срок деятельности создаваемого субъекта рынка, с учетом окупаемости и указанием возможного срока отчуждения не менее 50 % акций, (долей участия в уставном капитале)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8"/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объем реализованных товаров (работ, услуг), реализацию которых планирует осуществлять создаваемый субъект рынка</w:t>
            </w:r>
          </w:p>
        </w:tc>
        <w:tc>
          <w:tcPr>
            <w:tcW w:w="6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Предоставляются сведения по объему оборота реализации, экспорта и импорта товара (работ, услуг) в пределах географических границ рынка, где планируется реализация создаваемым субъектом рынка своей продукции (товара, работ, услуг)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реализации указываются в натуральном и стоимостном показателях с указанием статистических и таможенных кодов за календарный год и за последний отчетный период с начала года подачи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9"/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объем экспорта и импорта товаров, реализацию которых планирует осуществлять создаваемый субъект рынка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30"/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материалы необходимые к рассмотрению ходатайства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проекта Устава создаваемого субъекта рынка (на государственном и русском языках)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действующего Устава субъекта рынка, если субъект рынка создается путем преобразования (на государственном и русском языках)</w:t>
            </w:r>
          </w:p>
        </w:tc>
      </w:tr>
    </w:tbl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На каждый вопрос представляется исчерпывающий ответ. При невозможности предоставить полную информацию предоставляется оценочная или прогнозная информация с указанием на то, что она является оценочной или прогнозной, а также указываются источники ее получения и использованные методы оценки и прогноза.</w:t>
      </w:r>
    </w:p>
    <w:bookmarkEnd w:id="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