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e126" w14:textId="1c0e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 октября 2015 года № 15-05/873 "Об утверждении регламентов государственных услуг в области карантина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22 июня 2018 года № 266. Зарегистрирован в Министерстве юстиции Республики Казахстан 11 июля 2018 года № 17176. Утратил силу приказом Министра сельского хозяйства Республики Казахстан от 17 сентября 2020 года № 291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17.09.2020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2015 года № 15-05/873 "Об утверждении регламентов государственных услуг в области карантина растений" (зарегистрирован в Реестре государственной регистрации нормативных правовых актов от 3 ноября 2015 года № 12233, опубликован 23 ноября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карантинного сертификата на перемещение подкарантинной продукции на территории Республики Казахстан",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фитосанитарного сертификата на вывоз подкарантинной продукции за пределы Республики Казахстан",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ввоза карантинных объектов (карантинных вредных организмов) в научно-исследовательских целях",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15-05/873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карантинного сертификата на перемещение подкарантинной продукции на территории Республики Казахстан"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карантинного сертификата на перемещение подкарантинной продукции на территории Республики Казахстан" оказывается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 kz (далее – портал).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карантинного сертификата на бумажном носителе;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на бумажном носителе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карантинного сертификата на перемещение подкарантинной продукции на территории Республики Казахстан", утвержденного приказом исполняющего обязанности Министра сельского хозяйства Республики Казахстан от 29 мая 2015 года № 4-4/500 "Об утверждении стандартов государственных услуг в области карантина растений" (зарегистрирован в Реестре государственной регистрации нормативных правовых актов № 12033) (далее – Стандарт).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заявки услугополучателя (далее – заявка), поданной услугодателю бумажным или электронным способом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поступления регистрирует заявку на получение государственной услуги от услугополучателя на бумажном носителе либо через портал и передает ее на рассмотрение руководству услугодателя в течение 30 (тридцати) минут с момента поступления документов;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ознакомливается с содержанием заявки и передает исполнителю услугодателя (далее – исполнитель) с наложением резолюции в течение  1 (одного) часа;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полноту и достоверность, подготавливает результат оказания государственной услуги или мотивированный отказ в течение 2 (двух) рабочих дней с момента получения документов услугополучателя;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мотивированного отказа в выдаче карантинного сертификата, направляет подготовленное письмо на ознакомление и подписание руководства услугодателя в течение 1 (одного) часа;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содержанием документа и подписывает мотивированный отказ с передачей документа исполнителю в течение 1 (одного) часа;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подготовки результата оказания государственной услуги оформляет заявку через единую автоматизированную систему управления отраслями агропромышленного комплекса "e-Agriculture" (далее – ИС ЕАСУ) в течение 10 (десяти) минут;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выезжает на досмотр подкарантинной продукции для установления фитосанитарного состояния подкарантинной продукции при необходимости с отбором образцов в присутствии услугополучателя, в случае вывоза подкарантинной продукции из карантинных зон отбирает образцы и направляет на фитосанитарную экспертизу в течение 3 (трех) часов. Проведение профилактического контроля и надзора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досмотра оформляет акт карантинного фитосанитарного контроля и надзора в течение 1 (одного) часа;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карантинного фитосанитарного контроля и надзора оформляет карантинный сертификат, а в случае вывоза подкарантинной продукции из карантинных зон и на основании фитосанитарной экспертизы подкарантинной продукции с использованием ИС ЕАСУ в течение 1 (одного) часа;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карантинного сертификата по основаниям, предусмотренным пунктом 7 настоящего регламента, оформляет мотивированный отказ в течение 1 (одного) часа;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подготовленный карантинный сертификат или мотивированный отказ в канцелярию услугодателя в течение 5 (пяти) минут;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и выдает услугополучателю подготовленный карантинный сертификат или мотивированный отказ в течение 30 (тридцати) минут.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выдаче карантинного сертификата являются: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непредъявление услугополучателем подкарантинной продукции для определения карантинного состояния;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карантинных объектов в подкарантинной продукции, за исключением плодов и ягод с наличием вируса шарки (оспы) слив (Plum Pox Potyvirus), карантинных видов ложнощитовок и щитовок;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неоднократное (2 раза и более) неуведомление о прибытии или непредъявление подкарантинной продукции государственному инспектору по карантину растений территориального подразделения ведомства уполномоченного органа для досмотра, является основанием для отказа в выдаче карантинного сертификата в течение тридцати календарных дней после получения информации от соответствующего территориального подразделения ведомства уполномоченного органа, за исключением случаев изменения места назначения;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услугополучателем для получения карантинного сертификата, и (или) данных (сведений), содержащихся в них;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услугополучателя и (или) представленных материалов, подкарантиннной продукции, данных и сведений, необходимых для выдачи карантинного сертификата, требованиям, установленным Правилами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сертификата.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 представленных документов;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 исполнителя на досмотр;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карантинный сертификат или мотивированный отказ.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задействованы следующие структурно-функциональные единицы (далее – СФЕ):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заявки на получение государственной услуги канцелярией услугодателя, поступивших через портал от услугополучателя или Государственной корпорации либо на бумажном носителе и передача его на рассмотрение руководству услугодателя в течение 30 (тридцати) минут с момента поступления документов;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содержанием заявки, наложение резолюции и передача документа исполнителю в течение 1 (одного) часа;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представленных документов на полноту и достоверность: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согласно перечню предусмотренному пунктом 9 Стандарта, исполнитель в течение 2 (двух) рабочих дней с момента получения документов услугополучателя дает письмо с мотивированным отказом в дальнейшем рассмотрении заявки;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карантинного сертификата или мотивированного отказа в течение 3 (трех) рабочих дней с момента получения документов услугополучателя;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исполнителем мотивированного отказа на подпись руководству услугодателя в течение 5 (пяти) минут;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ознакомление, подписание мотивированного отказа руководством услугодателя и передача документа исполнителю в течение 1 (одного) часа; регистрация канцелярией услугодателя услуги и выдача услугополучателю карантинного сертификата или мотивированного отказа в течение 30 (тридцати) минут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взаимодействия структурных подразделений (работников) услугодателя, Государственной корпорации и портала в процессе оказания государственной услуги приведено в справочнике бизнес-процессов оказания государственной услуги "Выдача карантинного сертификата на перемещение подкарантинной продукции на территории Республики Казахстан" согласно приложению к настоящему регламенту.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услугополучатель представляет в Государственную корпорацию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процесса получения результата оказания государственной услуги через Государственную корпорацию и его длительность: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документов и выдает расписку с указанием отсутствующего документа) – 20 (двадцать) минут;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– 3 (три) часа;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результат оказания государственной услуги от услугодателя –3 (три) часа;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результат оказания государственной услуги – 20 (двадцать) минут.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Пошаговое описание действий и решений услугодателя на портале: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исполнителем ИС ЕАСУ данных для оказания государственной услуги;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регистрация и обработка запроса на портале;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3)процесс 3 – оформление карантинного сертификата с использованием ИС ЕАСУ;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получение услугополучателем уведомления о получении результата оказания государственной услуги (электронная).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подписи исполнителя.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сертификата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 подкарантинной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карантинного сертификата на перемещение подкарантинной продукции на территории Республики Казахстан"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15-05/873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фитосанитарного сертификата на вывоз подкарантинной продукции за пределы Республики Казахстан"</w:t>
      </w:r>
    </w:p>
    <w:bookmarkEnd w:id="84"/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фитосанитарного сертификата на вывоз подкарантинной продукции за пределы Республики Казахстан" оказывается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 kz (далее – портал).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фитосанитарного сертификата на бумажном носителе;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на бумажном носителе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фитосанитарного сертификата на вывоз подкарантинной продукции за пределы Республики Казахстан", утвержденного приказом исполняющего обязанности Министра сельского хозяйства Республики Казахстан от 29 мая 2015 года № 4-4/500 "Об утверждении стандартов государственных услуг в области карантина растений" (зарегистрирован в Реестре государственной регистрации нормативных правовых актов № 12033) (далее – Стандарт).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95"/>
    <w:bookmarkStart w:name="z1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заявки услугополучателя (далее – заявка), поданной услугодателю бумажным или электронным способом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поступления регистрирует заявку на получение государственной услуги от услугополучателя на бумажном носителе либо через портал и передает ее на рассмотрение руководству услугодателя в течение 30 (тридцати) минут с момента поступления документов;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содержанием заявки и передает исполнителю услугодателя (далее – исполнитель) с наложением резолюции в течение 1 (одного) часа;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полноту и достоверность и подготавливает результат оказания государственной услуги или мотивированный отказ в течение 4 (четырех) рабочих дней с момента получения документов услугополучателя;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мотивированного отказа в выдаче фитосанитарного сертификата, направляет подготовленное письмо на ознакомление и подписание руководства услугодателя в течение 1 (одного) часа;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содержанием документа и подписывает мотивированный отказ с передачей документа исполнителю в течение 1 (одного) часа;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подготовки результата оказания государственной услуги оформляет заявку через единую автоматизированную систему управления отраслями агропромышленного комплекса "e-Agriculture" (далее – ИС ЕАСУ) в течение 10 (десяти) минут;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выезжает на досмотр подкарантинной продукции для установления фитосанитарного состояния подкарантинной продукции при необходимости с отбором образцов в присутствии услугополучателя, в случае вывоза подкарантинной продукции из карантинных зон отбирает образцы и направляет на фитосанитарную экспертизу в течение 3 (трех) часов;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досмотра оформляет акт карантинного фитосанитарного контроля и надзора в течение 30 (тридцати) минут;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карантинного фитосанитарного контроля и надзора оформляет фитосанитарный сертификат, а в случае вывоза подкарантинной продукции из карантинных зон и на основании фитосанитарной экспертизы подкарантинной продукции с использованием ИС ЕАСУ в течение 1 (одного) часа;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фитосанитарного сертификата по основаниям, предусмотренным пунктом 7 настоящего регламента, оформляет мотивированный отказ в течение 1 (одного) часа;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подготовленный фитосанитарный сертификат или мотивированный отказ в канцелярию услугодателя в течение 5 (пяти) минут;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регистрирует и выдает услугополучателю подготовленный фитосанитарный сертификат или мотивированный отказ в течение 30 (тридцати) минут.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выдаче фитосанитарного сертификата являются: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непредъявление услугополучателем вывозимой подкарантинной продукции для определения карантинного состояния;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карантинных объектов в подкарантинной продукции, за исключением случаев, когда требованиями страны-импортера (при экспорте) допускается наличие в подкарантинной продукции выявленных карантинных объектов;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несоответствия требованиям страны-импортера (при экспорте);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неоднократное (2 раза и более) неуведомление о прибытии или непредъявление подкарантинной продукции для досмотра должностному лицу уполномоченного органа государства – члена Евразийского экономического союза, является основанием для отказа в выдаче фитосанитарного сертификата  в течение тридцати календарных дней после получения информации от соответствующего уполномоченного государственного органа государства – члена Евразийского экономического союза, за исключением случаев изменения места назначения;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недостоверности документов, представленных услугополучателем для получения фитосанитарного сертификата, и (или) данных (сведений), содержащихся в них;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несоответствие услугополучателя и (или) представленных материалов, подкарантинной продукции, данных и сведений, необходимых для выдачи фитосанитарного сертификата,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фитосанитарного сертификата.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 представленных документов;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 исполнителя на досмотр;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фитосанитарный сертификат или мотивированный отказ.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задействованы следующие структурно-функциональные единицы (далее – СФЕ):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исполнитель. 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заявки на получение государственной услуги канцелярией услугодателя, поступивших через портал от услугополучателя или Государственной корпорации либо на бумажном носителе и передача его на рассмотрение руководству услугодателя в течение 30 (тридцати) минут с момента поступления документов;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содержанием заявки, наложение резолюции и передача документа исполнителю в течение 1 (одного) часа;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представленных документов на полноту и достоверность: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согласно перечню, предусмотренному пунктом 9 Стандарта, исполнитель в течение 2 (двух) рабочих дней с момента получения документов услугополучателя дает письмо с мотивированным отказом в дальнейшем рассмотрении заявки;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фитосанитарного сертификата или мотивированного отказа в течение 5 (пяти) рабочих дней с момента получения документов от услугополучателя;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исполнителем мотивированного отказа на подпись руководству услугодателя в течение 5 (пяти) минут;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ознакомление, подписание мотивированного отказа руководством услугодателя и передача документа исполнителю в течение 1 (одного) часа;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канцелярией услугодателя услуги и выдача услугополучателю фитосанитарного сертификата или мотивированного отказа в течение 30 (тридцати) минут.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взаимодействия структурных подразделений (работников) услугодателя, Государственной корпорации и портала в процессе оказания государственной услуги приведено в справочнике бизнес-процессов оказания государственной услуги "Выдача фитосанитарного сертификата на вывоз подкарантинной продукции за пределы Республики Казахстан" согласно приложению к настоящему регламенту. </w:t>
      </w:r>
    </w:p>
    <w:bookmarkEnd w:id="143"/>
    <w:bookmarkStart w:name="z1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услугополучатель представляет в Государственную корпорацию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процесса получения результата оказания государственной услуги через Государственную корпорацию и его длительность: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документов и выдает расписку с указанием отсутствующего документа) – 20 (двадцать) минут;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в канцелярию услугодателя –3 (три) часа;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результат оказания государственной услуги от услугодателя –3 (три) часа;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результат оказания государственной услуги – 20 (двадцать) минут.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Пошаговое описание действий и решений услугодателя на портале: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исполнителем ИС ЕАСУ данных для оказания государственной услуги;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регистрация и обработка запроса на портале;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оформление фитосанитарного сертификата с использованием ИС ЕАСУ;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получение услугополучателем уведомления о получении результата оказания государственной услуги (электронная).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подписи исполнителя.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фитосанитарного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вывоз подкарантинной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 Республики Казахстан"</w:t>
            </w:r>
          </w:p>
        </w:tc>
      </w:tr>
    </w:tbl>
    <w:bookmarkStart w:name="z1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фитосанитарного сертификата на вывоз подкарантинной продукции за пределы Республики Казахстан"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15-05/873</w:t>
            </w:r>
          </w:p>
        </w:tc>
      </w:tr>
    </w:tbl>
    <w:bookmarkStart w:name="z17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ввоза карантинных объектов (карантинных вредных организмов) в научно-исследовательских целях"</w:t>
      </w:r>
    </w:p>
    <w:bookmarkEnd w:id="159"/>
    <w:bookmarkStart w:name="z17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ввоза карантинных объектов (карантинных вредных организмов) в научно-исследовательских целях" оказывается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выдача результатов оказания государственной услуги осуществляются через: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 kz (далее – портал).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письмо-согласование ввоза карантинных объектов (карантинных вредных организмов) в научно-исследовательских целях на бумажном носителе (далее –письмо согласование);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на бумажном носителе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 государственной услуги "Согласование ввоза карантинных объектов (карантинных вредных организмов) в научно-исследовательских целях", утвержденного приказом исполняющего обязанности Министра сельского хозяйства Республики Казахстан от 29 мая 2015 года № 4-4/500 "Об утверждении стандартов государственных услуг в области карантина растений" (зарегистрирован в Реестре государственной регистрации нормативных правовых актов № 12033) (далее – Стандарт).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государственной услуги – электронная или бумажная.</w:t>
      </w:r>
    </w:p>
    <w:bookmarkEnd w:id="169"/>
    <w:bookmarkStart w:name="z1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заявки услугополучателя (далее – заявка), поданной услугодателю бумажным или электронным способом в соответствии с пунктом 9 Стандарта. 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поступления регистрирует заявку на получение государственной услуги от услугополучателя на бумажном носителе либо через портал и передает ее на рассмотрение руководству услугодателя в течение 30 (тридцати) минут с момента поступления документов;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ознакомливается с содержанием заявки и передает исполнителю услугодателю (далее – исполнитель) с наложением резолюции в течение  1 (одного) часа;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полноту и достоверность и подготавливает результат оказания государственной услуги в течение  9 (девяти) рабочих дней с момента получения документов услугополучателя;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выезжает на осмотр лаборатории на соответствие требованиям, изложенным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 охране территории Республики Казахстан от карантинных объектов и чужеродных видов, утвержденным 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12032). Проведение профилактического контроля и надзора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письмо-согласование либо мотивированный отказ по основаниям, предусмотренным пунктом 7 настоящего регламента, в течение  1 (одного) часа;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и выдает письмо-согласование либо мотивированный отказ в течение 30 (тридцати) минут.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выдаче письма-согласования ввоза карантинных объектов (карантинных вредных организмов) в научно-исследовательских целях являются: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письма-согласования, и (или) данных (сведений), содержащихся в них;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письма-согласования;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письма-согласования.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 представленных документов;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письмо-согласование или мотивированный отказ.</w:t>
      </w:r>
    </w:p>
    <w:bookmarkEnd w:id="191"/>
    <w:bookmarkStart w:name="z20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задействованы следующие структурно-функциональные единицы (далее – СФЕ):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заявки на получение государственной услуги канцелярией услугодателя, поступившей через портал от услугополучателя в электронной форме либо на бумажном носителе и передача его на рассмотрение руководству услугодателя в течение 1 (одного) часа с момента поступления документов;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заявки на бумажном носителе, канцелярией услугодателя производится регистрация в день поступления заявки;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содержанием документа, наложение резолюции и передача документа исполнителю в течение 1 (одного) часа;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представленных документов на полноту и достоверность и подготовка результата оказания государственной услуги в течение 10 (десяти) рабочих дней с момента получения документов услугополучателя;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результата оказания государственной услуги в течение 1 (одного) часа;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канцелярией услугодателя результата оказания государственной услуги в течение 30 (тридцати) минут.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взаимодействия структурных подразделений (работников) услугодателя и портала в процессе оказания государственной услуги приведено в справочнике бизнес-процессов оказания государственной услуги "Согласование ввоза карантинных объектов (карантинных вредных организмов) в научно-исследовательских целях" согласно приложению к настоящему регламенту.</w:t>
      </w:r>
    </w:p>
    <w:bookmarkEnd w:id="204"/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порталом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не предусмотрена возможность обращения услугополучателя к иным услугодателям.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Пошаговое описание действий и решений услугодателя на портале: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услугодателя услуги, указанной в настоящем регламенте, вывод на экран формы заявки для оказания услуги и ввод работником услугодателя данных услугополучателя;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2 – проверка наличия данных услугополучателя в государственной базе данных юридического лица (далее – ГБД ЮЛ);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регистрация и обработка запроса на портале;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3 – проверка услугодателем соответствия требованиям и основаниям для выдачи результата оказания государственной услуги;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получение услугополучателем результата оказания государственной услуги (электронная) сформированной на портале.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подписи услугодателя.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подписи исполнителя.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ввоза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организмов)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научно-исследовательских целях"</w:t>
            </w:r>
          </w:p>
        </w:tc>
      </w:tr>
    </w:tbl>
    <w:bookmarkStart w:name="z23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ввоза карантинных объектов (карантинных вредных организмов) в научно-исследовательских целях"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