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248f" w14:textId="fa92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июня 2018 года № 224. Зарегистрирован в Министерстве юстиции Республики Казахстан 10 июля 2018 года № 17171.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предельный 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224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385"/>
        <w:gridCol w:w="4641"/>
        <w:gridCol w:w="3323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Субъекты квазигосударственного сектора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Предельный объем внешнего долга, миллион тенге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Предельный объем внешнего долга, миллион долларов Соединенных Штатов Америки*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5 658 280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1 644 920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624 920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340 тенге за 1 доллар Соединенных Штатов Америки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