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c7ed" w14:textId="3a4c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8 мая 2015 года № 439 "Об утверждении регламента государственной услуги "Выдача лицензии на право занятия охранной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июня 2018 года № 454. Зарегистрирован в Министерстве юстиции Республики Казахстан 9 июля 2018 года № 17164. Утратил силу приказом Министра внутренних дел Республики Казахстан от 28 марта 2020 года № 261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мая 2015 года № 439 "Об утверждении регламента государственной услуги "Выдача лицензии на право занятия охранной деятельностью" (зарегистрирован в Реестре государственной регистрации нормативных правовых актов за № 11368, опубликован 30 октября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лицензии на право занятия охранной деятельностью",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454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439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право занятия</w:t>
      </w:r>
      <w:r>
        <w:br/>
      </w:r>
      <w:r>
        <w:rPr>
          <w:rFonts w:ascii="Times New Roman"/>
          <w:b/>
          <w:i w:val="false"/>
          <w:color w:val="000000"/>
        </w:rPr>
        <w:t>охранной деятельностью"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1.Государственная услуга "Выдача лицензии на право занятия охранной деятельностью" (далее – государственная услуга) оказывается на основании стандарта государственной услуги "Выдача лицензии на право занятия охранной деятельностью",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236 (зарегистрирован в Реестре государственной регистрации нормативных правовых актов за № 11143) (далее - Стандарт), территориальными подразделениями Министерства внутренних дел Республики Казахстан (далее – услугодатель).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или веб-портал www.elicense.kz (далее - портал).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лицензия, переоформление, дубликат лицензии на право занятия охранной деятельностью, выданные юридическим лицам, либо мотивированный ответ об отказе в выдаче лицензии.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документов юридического лица (далее – услугополучателя),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услуги, либо направление запроса в форме электронного документа через Портал.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осуществляет прием документов, их регистрацию на портале, услугополучатель получает расписку (уведомление) о приеме документов – время исполнения 30 минут;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исполнителя заявления – время исполнения 30 минут;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работник территориального подразделения по контролю за охранной деятельностью (далее – КОД), проверяет полноту представленных документов.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направляется мотивированный отказ в дальнейшем рассмотрении заявления – срок исполнения два рабочих дня;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подразделения КОД изучает представленные документы и проверяет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в качестве юридического лица, об отсутствии судимости, о непривлечении к уголовной и административной ответственности, об уплате в бюджет лицензионного сбора), а также путем направления требования в Управление Комитета по правовой статистике и специальным учетам Генеральной прокуратуры Республики Казахстан (далее – УКПСиСУ) – срок исполнения шесть рабочих дней;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подразделения КОД проверяет услугополучателя на предмет проверки лиц, уволенных по отрицательным мотивам с должности охранника либо руководителя частной охранной организации – время исполнения 6 часов;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работник подразделения КОД после проведения соответствующей проверки и получения необходимых документов, в бумажном формате составляет рапорт (справку) на имя руководителя услугодателя с приложением документов на право выдачи лицензии и формирует в информационной системе "Государственная база данных "Е-лицензирование" (далее – ИС "ГБД "Е-лицензирование") результат оказания государственной услуги. Руководитель услугодателя подписывает электронный результат и осуществляет его выдачу посредством портала – срок исполнения один рабочий день.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осуществляет прием документов, их регистрацию на портале, услугополучатель получает расписку (уведомление) о приеме документов – время исполнения 30 минут;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исполнителя заявления – время исполнения 30 минут;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работник подразделения КОД, проверяет полноту предоставленных документов.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направляется мотивированный отказ в дальнейшем рассмотрении заявления – срок исполнения два рабочих дня;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подразделения КОД изучает представленные документы и проверяет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в качестве юридического лица, юридическом адресе, об отсутствии судимости, о непривлечении к уголовной и административной ответственности, об уплате в бюджет лицензионного сбора) – время исполнения 5 часов;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подразделения КОД после проведения соответствующей проверки, в бумажном формате составляет рапорт (справку) на имя руководителя услугодателя с приложением документов на право переоформления лицензии и формирует в ИС "ГБД "Е-лицензирование" результат оказания государственной услуги. Руководитель услугодателя подписывает электронный результат и осуществляет его выдачу посредством портала – время исполнения 2 часа.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осуществляет прием документов, их регистрацию на портале, услугополучатель получает расписку (уведомление) о приеме документов – время исполнения 30 минут;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исполнителя заявления – время исполнения 30 минут;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работник подразделения КОД, проверяет полноту предоставленных документов.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направляется мотивированный отказ в дальнейшем рассмотрении заявления – срок исполнения один рабочий день;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подразделения КОД изучает представленные документы и проверяет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в качестве юридического лица, юридическом адресе, об отсутствии судимости, о непривлечении к уголовной и административной ответственности, об уплате в бюджет лицензионного сбора) – время исполнения 5 часов;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подразделения КОД после проведения соответствующей проверки, в бумажном формате составляет рапорт (справку) на имя руководителя услугодателя с приложением документов на право выдачи дубликата лицензии и формирует в ИС "ГБД "Е-лицензирование" результат оказания государственной услуги. Руководитель услугодателя подписывает электронный результат и осуществляет его выдачу посредством портала – время исполнения 2 часа.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территориального подразделения КОД услугодателя;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территориального УКПСиСУ.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документов канцелярией услугодателя, результатом которой является зарегистрированный документ с входящим номером в течение 30 минут;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через руководителя услугодателя принятых документов в подразделение КОД в течение 30 минут;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полноты предоставленных документов ответственным работником подразделения КОД.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направляется мотивированный отказ в дальнейшем рассмотрении заявления, в течение двух рабочих дней;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представленных документов и проверка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в качестве юридического лица, об отсутствии судимости, о непривлечении либо освобождении от уголовной и административной ответственности, об уплате в бюджет лицензионного сбора), а также путем направления требования в УКПСиСУ и получение ответа в течение шести рабочих дней;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среди лиц, уволенных по отрицательным мотивам с должности охранника либо руководителя частной охранной организации, в течение 6 часов;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проведения соответствующей проверки и получения необходимых дополнительных документов от работника УКПСиСУ, составление рапорта (справки) в бумажном формате на имя руководителя услугодателя с приложением документов на право выдачи лицензии и формирование в ИС "ГБД "Е-лицензирование" результата оказания государственной услуги. Изучение представленных документов и подписание руководителем услугодателя электронного документа посредством ЭЦП, выдача результата через портал путем направления в "личный кабинет" услугополучателя – срок исполнения один рабочий день;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документов канцелярией услугодателя, результатом которой является зарегистрированный документ с входящим номером в течение 30 минут;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через руководителя услугодателя принятых документов в подразделение КОД в течение 30 минут;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полноты предоставленных документов ответственным работником подразделения КОД.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направляется мотивированный отказ в дальнейшем рассмотрении заявления, в течение двух рабочих дней;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представленных документов и проверка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в качестве юридического лица, юридическом адресе, об отсутствии судимости, о непривлечении либо освобождении от уголовной и административной ответственности, об уплате в бюджет лицензионного сбора) в течение 5 часов;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проведения соответствующей проверки, составление рапорта (справки) на имя руководителя услугодателя в бумажном формате с приложением документов на право переоформления лицензии и формирование в ИС "ГБД "Е-лицензирование" результата оказания государственной услуги. Изучение представленных документов и подписание руководителем услугодателя электронного документа посредством ЭЦП, выдача результата через портал путем направления в "личный кабинет" услугополучателя в течение 2 часов;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документов канцелярией услугодателя, результатом которой является зарегистрированный документ с входящим номером в течение 30 минут;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через руководителя услугодателя принятых документов в подразделение КОД в течение 30 минут;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предоставленных документов ответственным работником подразделения КОД. В случае предоставления услугополучателем неполного пакета документов согласно перечню, предусмотренному пунктом 9 Стандарта и (или) документов с истекшим сроком действия, направляется мотивированный отказ в дальнейшем рассмотрении заявления, в течение одного рабочего дня;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представленных документов и проверка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в качестве юридического лица, юридическом адресе, об отсутствии судимости, о непривлечении либо освобождении от уголовной и административной ответственности, об уплате в бюджет лицензионного сбора) в течение 5 часов;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проведения соответствующей проверки, составление рапорта (справки) на имя руководителя услугодателя в бумажном формате с приложением документов на право выдачи дубликата лицензии и формирование в ИС "ГБД "Е-лицензирование" результата оказания государственной услуги. Изучение представленных документов и подписание руководителем услугодателя электронного документа посредством ЭЦП, выдача результата через портал путем направления в "личный кабинет" услугополучателя в течение 2 часов.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 для отказа в оказании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подготавливается и направляется мотивированный ответ об отказе в оказании государственной услуги.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Структурно-функциональные единицы, которые участвуют в процессе оказания услуги (далее - СФЕ):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электронного правительства (далее – ПЭП);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электронного правительства (далее – ШЭП);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платежный шлюз электронного правительства (далее – ПШЭП);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"Е-лицензирование" (далее – ИС ГБД "Е-лицензирование");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"Юридические лица" (далее – ИС ГБД "ЮЛ");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Пошаговые действия и решения услугополучателя (диаграмма № 1 функционального взаимодействия информационных систем)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 (осуществляется для незарегистрированных услугополучателей на ПЭП);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бизнес-идентификационного номера (далее – БИН) и пароля (процесс авторизации) на ПЭП для получения услуги;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об услугополучателе через БИН и пароль;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ПЭП сообщения об отказе в авторизации в связи с имеющимися нарушениями в данных услугополучателя;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услугополучателем государственной услуги, указанной в настоящем регламенте, вывод на экран формы заявления для оказания услуги и заполнение услугополучателем формы с учетом ее структуры и форматных требований с прикреплением необходимых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выбор регистрационного свидетельства ЭЦП для удостоверения (подписания) заявления;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оплата услуги на ПШЭП, а затем эта информация поступает в ИС ГБД "Е-лицензирование", либо прикрепление квитанции в электронном (сканированном) виде;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в ИС ГБД "Е-лицензирование" факта оплаты за оказание услуги;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 и основаниям для выдачи лицензии;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ПЭП. Электронный документ формируется с использованием ЭЦП уполномоченного лица услугодателя.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(диаграмма № 2 функционального взаимодействия информационных систем)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ИС ГБД "ЮЛ" о данных услугополучателя;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ИС ГБД "ЮЛ";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ИС ГБД "ЮЛ";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порядка взаимодействия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деятельностью"</w:t>
            </w:r>
          </w:p>
        </w:tc>
      </w:tr>
    </w:tbl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услугополучателя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услугодателя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информационных систем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деятельностью"</w:t>
            </w:r>
          </w:p>
        </w:tc>
      </w:tr>
    </w:tbl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охранной деятельностью"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65532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