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3d3e" w14:textId="6183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both"/>
      </w:pPr>
      <w:r>
        <w:rPr>
          <w:rFonts w:ascii="Times New Roman"/>
          <w:b w:val="false"/>
          <w:i w:val="false"/>
          <w:color w:val="000000"/>
          <w:sz w:val="28"/>
        </w:rPr>
        <w:t>Приказ Министра финансов Республики Казахстан от 15 июня 2018 года № 601. Зарегистрирован в Министерстве юстиции Республики Казахстан 4 июля 2018 года № 17158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 опубликован 10 января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утвержденные указанным приказом, изложить в новой редакции согласно приложению к настоящему приказу. </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Настоящий приказ вводится в действие с 1 июля 2018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исполняющий обязанности</w:t>
      </w:r>
      <w:r>
        <w:br/>
      </w:r>
      <w:r>
        <w:rPr>
          <w:rFonts w:ascii="Times New Roman"/>
          <w:b w:val="false"/>
          <w:i w:val="false"/>
          <w:color w:val="000000"/>
          <w:sz w:val="28"/>
        </w:rPr>
        <w:t>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______________________К. Орунханов</w:t>
      </w:r>
      <w:r>
        <w:br/>
      </w:r>
      <w:r>
        <w:rPr>
          <w:rFonts w:ascii="Times New Roman"/>
          <w:b w:val="false"/>
          <w:i w:val="false"/>
          <w:color w:val="000000"/>
          <w:sz w:val="28"/>
        </w:rPr>
        <w:t>19 июня 2018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2018 года № 601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2016 года № 640</w:t>
            </w:r>
          </w:p>
        </w:tc>
      </w:tr>
    </w:tbl>
    <w:bookmarkStart w:name="z17" w:id="9"/>
    <w:p>
      <w:pPr>
        <w:spacing w:after="0"/>
        <w:ind w:left="0"/>
        <w:jc w:val="left"/>
      </w:pPr>
      <w:r>
        <w:rPr>
          <w:rFonts w:ascii="Times New Roman"/>
          <w:b/>
          <w:i w:val="false"/>
          <w:color w:val="000000"/>
        </w:rPr>
        <w:t xml:space="preserve">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1. Настоящие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(далее – Правила) определяют порядок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1"/>
    <w:bookmarkStart w:name="z20" w:id="12"/>
    <w:p>
      <w:pPr>
        <w:spacing w:after="0"/>
        <w:ind w:left="0"/>
        <w:jc w:val="both"/>
      </w:pPr>
      <w:r>
        <w:rPr>
          <w:rFonts w:ascii="Times New Roman"/>
          <w:b w:val="false"/>
          <w:i w:val="false"/>
          <w:color w:val="000000"/>
          <w:sz w:val="28"/>
        </w:rPr>
        <w:t>
      2. Администраторы бюджетных программ, содержащихся за счет республиканского и местного бюджетов, уполномоченные органы по исполнению бюджета составляют полугодовую, годовую отчетность в объеме и по формам, установленным настоящими Правилами.</w:t>
      </w:r>
    </w:p>
    <w:bookmarkEnd w:id="12"/>
    <w:bookmarkStart w:name="z21" w:id="13"/>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3"/>
    <w:bookmarkStart w:name="z22" w:id="14"/>
    <w:p>
      <w:pPr>
        <w:spacing w:after="0"/>
        <w:ind w:left="0"/>
        <w:jc w:val="both"/>
      </w:pPr>
      <w:r>
        <w:rPr>
          <w:rFonts w:ascii="Times New Roman"/>
          <w:b w:val="false"/>
          <w:i w:val="false"/>
          <w:color w:val="000000"/>
          <w:sz w:val="28"/>
        </w:rPr>
        <w:t>
      консолидированная финансовая отчетность администратора бюджетных программ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14"/>
    <w:bookmarkStart w:name="z23" w:id="15"/>
    <w:p>
      <w:pPr>
        <w:spacing w:after="0"/>
        <w:ind w:left="0"/>
        <w:jc w:val="both"/>
      </w:pPr>
      <w:r>
        <w:rPr>
          <w:rFonts w:ascii="Times New Roman"/>
          <w:b w:val="false"/>
          <w:i w:val="false"/>
          <w:color w:val="000000"/>
          <w:sz w:val="28"/>
        </w:rPr>
        <w:t xml:space="preserve">
      консолидированная финансовая отчетность об исполнении республиканского бюджета – это финансовая отчетность ведомства и администраторов республиканских бюджетных программ, представленная как финансовая отчетность единой организации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Бюджетного кодекса Республики Казахстан от 4 декабря 2008 года (далее – Бюджетный кодекс);</w:t>
      </w:r>
    </w:p>
    <w:bookmarkEnd w:id="15"/>
    <w:bookmarkStart w:name="z24" w:id="16"/>
    <w:p>
      <w:pPr>
        <w:spacing w:after="0"/>
        <w:ind w:left="0"/>
        <w:jc w:val="both"/>
      </w:pPr>
      <w:r>
        <w:rPr>
          <w:rFonts w:ascii="Times New Roman"/>
          <w:b w:val="false"/>
          <w:i w:val="false"/>
          <w:color w:val="000000"/>
          <w:sz w:val="28"/>
        </w:rPr>
        <w:t xml:space="preserve">
      консолидированная финансовая отчетность об исполнении областного бюджета, бюджетов городов республиканского значения, столицы – это консолидированная финансовая отчетность областного бюджета, бюджетов городов республиканского значения, столицы представленная как финансовая отчетность единой организации в соответствии со </w:t>
      </w:r>
      <w:r>
        <w:rPr>
          <w:rFonts w:ascii="Times New Roman"/>
          <w:b w:val="false"/>
          <w:i w:val="false"/>
          <w:color w:val="000000"/>
          <w:sz w:val="28"/>
        </w:rPr>
        <w:t>статьей 120-2</w:t>
      </w:r>
      <w:r>
        <w:rPr>
          <w:rFonts w:ascii="Times New Roman"/>
          <w:b w:val="false"/>
          <w:i w:val="false"/>
          <w:color w:val="000000"/>
          <w:sz w:val="28"/>
        </w:rPr>
        <w:t xml:space="preserve"> Бюджетного кодекса;</w:t>
      </w:r>
    </w:p>
    <w:bookmarkEnd w:id="16"/>
    <w:bookmarkStart w:name="z25" w:id="17"/>
    <w:p>
      <w:pPr>
        <w:spacing w:after="0"/>
        <w:ind w:left="0"/>
        <w:jc w:val="both"/>
      </w:pPr>
      <w:r>
        <w:rPr>
          <w:rFonts w:ascii="Times New Roman"/>
          <w:b w:val="false"/>
          <w:i w:val="false"/>
          <w:color w:val="000000"/>
          <w:sz w:val="28"/>
        </w:rPr>
        <w:t>
      уполномоченный орган по исполнению бюджета –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w:t>
      </w:r>
    </w:p>
    <w:bookmarkEnd w:id="17"/>
    <w:bookmarkStart w:name="z26" w:id="18"/>
    <w:p>
      <w:pPr>
        <w:spacing w:after="0"/>
        <w:ind w:left="0"/>
        <w:jc w:val="both"/>
      </w:pPr>
      <w:r>
        <w:rPr>
          <w:rFonts w:ascii="Times New Roman"/>
          <w:b w:val="false"/>
          <w:i w:val="false"/>
          <w:color w:val="000000"/>
          <w:sz w:val="28"/>
        </w:rPr>
        <w:t xml:space="preserve">
      ведомство – ведомство центрального уполномоченного органа по исполнению бюджета, осуществляющее функции в сфере исполнения республиканского бюджета и обслуживания исполнения местных бюджетов; </w:t>
      </w:r>
    </w:p>
    <w:bookmarkEnd w:id="18"/>
    <w:bookmarkStart w:name="z27" w:id="19"/>
    <w:p>
      <w:pPr>
        <w:spacing w:after="0"/>
        <w:ind w:left="0"/>
        <w:jc w:val="both"/>
      </w:pPr>
      <w:r>
        <w:rPr>
          <w:rFonts w:ascii="Times New Roman"/>
          <w:b w:val="false"/>
          <w:i w:val="false"/>
          <w:color w:val="000000"/>
          <w:sz w:val="28"/>
        </w:rPr>
        <w:t xml:space="preserve">
      местный уполномоченный орган по исполнению бюджета – местные уполномоченные органы, финансируемые из местного бюджета, осуществляющие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 </w:t>
      </w:r>
    </w:p>
    <w:bookmarkEnd w:id="19"/>
    <w:bookmarkStart w:name="z28" w:id="20"/>
    <w:p>
      <w:pPr>
        <w:spacing w:after="0"/>
        <w:ind w:left="0"/>
        <w:jc w:val="both"/>
      </w:pPr>
      <w:r>
        <w:rPr>
          <w:rFonts w:ascii="Times New Roman"/>
          <w:b w:val="false"/>
          <w:i w:val="false"/>
          <w:color w:val="000000"/>
          <w:sz w:val="28"/>
        </w:rPr>
        <w:t xml:space="preserve">
      инвестиции в субъекты квазигосударственного сектора – это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аффилиированными с ними в соответствии с законодательными актами Республики Казахстан; </w:t>
      </w:r>
    </w:p>
    <w:bookmarkEnd w:id="20"/>
    <w:bookmarkStart w:name="z29" w:id="21"/>
    <w:p>
      <w:pPr>
        <w:spacing w:after="0"/>
        <w:ind w:left="0"/>
        <w:jc w:val="both"/>
      </w:pPr>
      <w:r>
        <w:rPr>
          <w:rFonts w:ascii="Times New Roman"/>
          <w:b w:val="false"/>
          <w:i w:val="false"/>
          <w:color w:val="000000"/>
          <w:sz w:val="28"/>
        </w:rPr>
        <w:t>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также операций между уполномоченными органами по исполнению вышестоящего и нижестоящего бюджетов.</w:t>
      </w:r>
    </w:p>
    <w:bookmarkEnd w:id="21"/>
    <w:bookmarkStart w:name="z30" w:id="22"/>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местного бюджетов.</w:t>
      </w:r>
    </w:p>
    <w:bookmarkEnd w:id="22"/>
    <w:bookmarkStart w:name="z31" w:id="23"/>
    <w:p>
      <w:pPr>
        <w:spacing w:after="0"/>
        <w:ind w:left="0"/>
        <w:jc w:val="both"/>
      </w:pPr>
      <w:r>
        <w:rPr>
          <w:rFonts w:ascii="Times New Roman"/>
          <w:b w:val="false"/>
          <w:i w:val="false"/>
          <w:color w:val="000000"/>
          <w:sz w:val="28"/>
        </w:rPr>
        <w:t>
      4. При составлении консолидированной финансовой отчетности необходимо руководствоваться Бюджетным кодексом, нормативными правовыми актами по бухгалтерскому учету и финансовой отчетности в государственных учреждениях и настоящими Правилами.</w:t>
      </w:r>
    </w:p>
    <w:bookmarkEnd w:id="23"/>
    <w:bookmarkStart w:name="z32" w:id="24"/>
    <w:p>
      <w:pPr>
        <w:spacing w:after="0"/>
        <w:ind w:left="0"/>
        <w:jc w:val="both"/>
      </w:pPr>
      <w:r>
        <w:rPr>
          <w:rFonts w:ascii="Times New Roman"/>
          <w:b w:val="false"/>
          <w:i w:val="false"/>
          <w:color w:val="000000"/>
          <w:sz w:val="28"/>
        </w:rPr>
        <w:t>
      5. Инвестиции в субъекты квазигосударственного сектора представляются в консолидированной финансовой отчетности по стоимости, представленной в финансовой отчетности администратора бюджетной программы.</w:t>
      </w:r>
    </w:p>
    <w:bookmarkEnd w:id="24"/>
    <w:bookmarkStart w:name="z33" w:id="25"/>
    <w:p>
      <w:pPr>
        <w:spacing w:after="0"/>
        <w:ind w:left="0"/>
        <w:jc w:val="both"/>
      </w:pPr>
      <w:r>
        <w:rPr>
          <w:rFonts w:ascii="Times New Roman"/>
          <w:b w:val="false"/>
          <w:i w:val="false"/>
          <w:color w:val="000000"/>
          <w:sz w:val="28"/>
        </w:rPr>
        <w:t>
      6. При составлении консолидированной финансовой отчетности соблюдаются следующие требования:</w:t>
      </w:r>
    </w:p>
    <w:bookmarkEnd w:id="25"/>
    <w:bookmarkStart w:name="z34" w:id="26"/>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26"/>
    <w:bookmarkStart w:name="z35" w:id="27"/>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27"/>
    <w:bookmarkStart w:name="z36" w:id="28"/>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28"/>
    <w:bookmarkStart w:name="z37" w:id="29"/>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29"/>
    <w:bookmarkStart w:name="z38" w:id="30"/>
    <w:p>
      <w:pPr>
        <w:spacing w:after="0"/>
        <w:ind w:left="0"/>
        <w:jc w:val="both"/>
      </w:pPr>
      <w:r>
        <w:rPr>
          <w:rFonts w:ascii="Times New Roman"/>
          <w:b w:val="false"/>
          <w:i w:val="false"/>
          <w:color w:val="000000"/>
          <w:sz w:val="28"/>
        </w:rPr>
        <w:t>
      7. Финансовая отчетность администраторов бюджетных программ и их подведомственных государственных учреждений, уполномоченных органов по исполнению бюджета, которая используется при подготовке консолидированной финансовой отчетности, готовится по состоянию на одну и ту же отчетную дату.</w:t>
      </w:r>
    </w:p>
    <w:bookmarkEnd w:id="30"/>
    <w:bookmarkStart w:name="z39" w:id="31"/>
    <w:p>
      <w:pPr>
        <w:spacing w:after="0"/>
        <w:ind w:left="0"/>
        <w:jc w:val="both"/>
      </w:pPr>
      <w:r>
        <w:rPr>
          <w:rFonts w:ascii="Times New Roman"/>
          <w:b w:val="false"/>
          <w:i w:val="false"/>
          <w:color w:val="000000"/>
          <w:sz w:val="28"/>
        </w:rPr>
        <w:t>
      8. Консолидированная финансовая отчетность для аналогичных сделок и других событий составляется на основе единой учетной политики. Уполномоченные органы по исполнению бюджета, администраторы бюджетных программ и государственные учреждения используют единые принципы учета.</w:t>
      </w:r>
    </w:p>
    <w:bookmarkEnd w:id="31"/>
    <w:bookmarkStart w:name="z40" w:id="32"/>
    <w:p>
      <w:pPr>
        <w:spacing w:after="0"/>
        <w:ind w:left="0"/>
        <w:jc w:val="both"/>
      </w:pPr>
      <w:r>
        <w:rPr>
          <w:rFonts w:ascii="Times New Roman"/>
          <w:b w:val="false"/>
          <w:i w:val="false"/>
          <w:color w:val="000000"/>
          <w:sz w:val="28"/>
        </w:rPr>
        <w:t>
      9. Формы консолидированной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32"/>
    <w:bookmarkStart w:name="z41" w:id="33"/>
    <w:p>
      <w:pPr>
        <w:spacing w:after="0"/>
        <w:ind w:left="0"/>
        <w:jc w:val="both"/>
      </w:pPr>
      <w:r>
        <w:rPr>
          <w:rFonts w:ascii="Times New Roman"/>
          <w:b w:val="false"/>
          <w:i w:val="false"/>
          <w:color w:val="000000"/>
          <w:sz w:val="28"/>
        </w:rPr>
        <w:t>
      Изменения данных консолидированной финансовой отчетности, относящиеся как к текущему отчетному периоду, так и к предыдущему периоду (после их утверждения), производятся в консолидированной финансовой отчетности, составленной за период, в котором были обнаружены искажения данных.</w:t>
      </w:r>
    </w:p>
    <w:bookmarkEnd w:id="33"/>
    <w:bookmarkStart w:name="z42" w:id="34"/>
    <w:p>
      <w:pPr>
        <w:spacing w:after="0"/>
        <w:ind w:left="0"/>
        <w:jc w:val="both"/>
      </w:pPr>
      <w:r>
        <w:rPr>
          <w:rFonts w:ascii="Times New Roman"/>
          <w:b w:val="false"/>
          <w:i w:val="false"/>
          <w:color w:val="000000"/>
          <w:sz w:val="28"/>
        </w:rPr>
        <w:t xml:space="preserve">
      Изменения администратором бюджетных программ в консолидированную финансовую отчетность после ее сдачи вносятся на основании уведомления ведомства с обязательным соблюдением принципов и требований по внесению изменений, предусмотренных в настоящих Правилах и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приказом Министра финансов Республики Казахстан от 1 августа 2017 года № 468 (зарегистрирован в Реестре государственной регистрации нормативных правовых актов под № 15594).</w:t>
      </w:r>
    </w:p>
    <w:bookmarkEnd w:id="34"/>
    <w:bookmarkStart w:name="z43" w:id="35"/>
    <w:p>
      <w:pPr>
        <w:spacing w:after="0"/>
        <w:ind w:left="0"/>
        <w:jc w:val="both"/>
      </w:pPr>
      <w:r>
        <w:rPr>
          <w:rFonts w:ascii="Times New Roman"/>
          <w:b w:val="false"/>
          <w:i w:val="false"/>
          <w:color w:val="000000"/>
          <w:sz w:val="28"/>
        </w:rPr>
        <w:t>
      В случае внесения изменений в консолидированную финансовую отчетность, необходимо внести соответствующие изменения в экземпляр отчетности, ранее направленной в Счетный комитет по контролю за исполнением республиканского бюджета.</w:t>
      </w:r>
    </w:p>
    <w:bookmarkEnd w:id="35"/>
    <w:bookmarkStart w:name="z44" w:id="36"/>
    <w:p>
      <w:pPr>
        <w:spacing w:after="0"/>
        <w:ind w:left="0"/>
        <w:jc w:val="both"/>
      </w:pPr>
      <w:r>
        <w:rPr>
          <w:rFonts w:ascii="Times New Roman"/>
          <w:b w:val="false"/>
          <w:i w:val="false"/>
          <w:color w:val="000000"/>
          <w:sz w:val="28"/>
        </w:rPr>
        <w:t>
      10. Адресная часть форм финансовой отчетности заполняется в следующем порядке:</w:t>
      </w:r>
    </w:p>
    <w:bookmarkEnd w:id="36"/>
    <w:bookmarkStart w:name="z45" w:id="37"/>
    <w:p>
      <w:pPr>
        <w:spacing w:after="0"/>
        <w:ind w:left="0"/>
        <w:jc w:val="both"/>
      </w:pPr>
      <w:r>
        <w:rPr>
          <w:rFonts w:ascii="Times New Roman"/>
          <w:b w:val="false"/>
          <w:i w:val="false"/>
          <w:color w:val="000000"/>
          <w:sz w:val="28"/>
        </w:rPr>
        <w:t>
      реквизит "Периодичность" – указывается период финансовой отчетности;</w:t>
      </w:r>
    </w:p>
    <w:bookmarkEnd w:id="37"/>
    <w:bookmarkStart w:name="z46" w:id="38"/>
    <w:p>
      <w:pPr>
        <w:spacing w:after="0"/>
        <w:ind w:left="0"/>
        <w:jc w:val="both"/>
      </w:pP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w:t>
      </w:r>
    </w:p>
    <w:bookmarkEnd w:id="38"/>
    <w:bookmarkStart w:name="z47" w:id="39"/>
    <w:p>
      <w:pPr>
        <w:spacing w:after="0"/>
        <w:ind w:left="0"/>
        <w:jc w:val="both"/>
      </w:pPr>
      <w:r>
        <w:rPr>
          <w:rFonts w:ascii="Times New Roman"/>
          <w:b w:val="false"/>
          <w:i w:val="false"/>
          <w:color w:val="000000"/>
          <w:sz w:val="28"/>
        </w:rPr>
        <w:t>
      реквизит "Уполномоченный орган по исполнению местного бюджета" – наименование уполномоченного органа области, городов республиканского значения, столицы по исполнению бюджета;</w:t>
      </w:r>
    </w:p>
    <w:bookmarkEnd w:id="39"/>
    <w:bookmarkStart w:name="z48" w:id="40"/>
    <w:p>
      <w:pPr>
        <w:spacing w:after="0"/>
        <w:ind w:left="0"/>
        <w:jc w:val="both"/>
      </w:pPr>
      <w:r>
        <w:rPr>
          <w:rFonts w:ascii="Times New Roman"/>
          <w:b w:val="false"/>
          <w:i w:val="false"/>
          <w:color w:val="000000"/>
          <w:sz w:val="28"/>
        </w:rPr>
        <w:t>
      реквизит "Вид бюджета" – указывается вид бюджета;</w:t>
      </w:r>
    </w:p>
    <w:bookmarkEnd w:id="40"/>
    <w:bookmarkStart w:name="z49" w:id="41"/>
    <w:p>
      <w:pPr>
        <w:spacing w:after="0"/>
        <w:ind w:left="0"/>
        <w:jc w:val="both"/>
      </w:pPr>
      <w:r>
        <w:rPr>
          <w:rFonts w:ascii="Times New Roman"/>
          <w:b w:val="false"/>
          <w:i w:val="false"/>
          <w:color w:val="000000"/>
          <w:sz w:val="28"/>
        </w:rPr>
        <w:t>
      реквизит "Единица измерения" – тысяч тенге.</w:t>
      </w:r>
    </w:p>
    <w:bookmarkEnd w:id="41"/>
    <w:bookmarkStart w:name="z50" w:id="42"/>
    <w:p>
      <w:pPr>
        <w:spacing w:after="0"/>
        <w:ind w:left="0"/>
        <w:jc w:val="both"/>
      </w:pPr>
      <w:r>
        <w:rPr>
          <w:rFonts w:ascii="Times New Roman"/>
          <w:b w:val="false"/>
          <w:i w:val="false"/>
          <w:color w:val="000000"/>
          <w:sz w:val="28"/>
        </w:rPr>
        <w:t>
      11. Консолидированная финансовая отчетность администраторами республиканских бюджетных программ и местными уполномоченными органами по исполнению бюджета областей, бюджетов городов республиканского значения, столицы представляется в полном объеме форм в электронном виде посредством информационной системы (далее – ИС) уполномоченного органа по исполнению бюджета. Датой представления отчета считается дата его передачи через ИС.</w:t>
      </w:r>
    </w:p>
    <w:bookmarkEnd w:id="42"/>
    <w:bookmarkStart w:name="z51" w:id="43"/>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на бумажном носителе в сброшюрованном виде с пронумерованными страницами и оглавлением и в электронном виде посредством ИС в полном объеме форм.</w:t>
      </w:r>
    </w:p>
    <w:bookmarkEnd w:id="43"/>
    <w:bookmarkStart w:name="z52" w:id="44"/>
    <w:p>
      <w:pPr>
        <w:spacing w:after="0"/>
        <w:ind w:left="0"/>
        <w:jc w:val="both"/>
      </w:pPr>
      <w:r>
        <w:rPr>
          <w:rFonts w:ascii="Times New Roman"/>
          <w:b w:val="false"/>
          <w:i w:val="false"/>
          <w:color w:val="000000"/>
          <w:sz w:val="28"/>
        </w:rPr>
        <w:t>
      12. Администраторы местных бюджетных программ представляют годовую консолидированную финансовую отчетность соответствующему уполномоченному органу по исполнению местного бюджета и территориальному подразделению уполномоченного органа по внутреннему государственному аудиту.</w:t>
      </w:r>
    </w:p>
    <w:bookmarkEnd w:id="44"/>
    <w:bookmarkStart w:name="z53" w:id="45"/>
    <w:p>
      <w:pPr>
        <w:spacing w:after="0"/>
        <w:ind w:left="0"/>
        <w:jc w:val="both"/>
      </w:pPr>
      <w:r>
        <w:rPr>
          <w:rFonts w:ascii="Times New Roman"/>
          <w:b w:val="false"/>
          <w:i w:val="false"/>
          <w:color w:val="000000"/>
          <w:sz w:val="28"/>
        </w:rPr>
        <w:t>
      Администраторы республиканских бюджетных программ представляют полугодовую и годовую консолидированную финансовую отчетность ведомству.</w:t>
      </w:r>
    </w:p>
    <w:bookmarkEnd w:id="45"/>
    <w:bookmarkStart w:name="z54" w:id="46"/>
    <w:p>
      <w:pPr>
        <w:spacing w:after="0"/>
        <w:ind w:left="0"/>
        <w:jc w:val="both"/>
      </w:pPr>
      <w:r>
        <w:rPr>
          <w:rFonts w:ascii="Times New Roman"/>
          <w:b w:val="false"/>
          <w:i w:val="false"/>
          <w:color w:val="000000"/>
          <w:sz w:val="28"/>
        </w:rPr>
        <w:t>
      Администраторы республиканских бюджетных программ представляют годовую консолидированную финансовую отчетность Счетному комитету по контролю за исполнением республиканского бюджета не позднее трех рабочих дней со дня согласования с уполномоченным органом по исполнению бюджета.</w:t>
      </w:r>
    </w:p>
    <w:bookmarkEnd w:id="46"/>
    <w:bookmarkStart w:name="z55" w:id="47"/>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47"/>
    <w:bookmarkStart w:name="z56" w:id="48"/>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ведомство возвращает на доработку.</w:t>
      </w:r>
    </w:p>
    <w:bookmarkEnd w:id="48"/>
    <w:bookmarkStart w:name="z57" w:id="49"/>
    <w:p>
      <w:pPr>
        <w:spacing w:after="0"/>
        <w:ind w:left="0"/>
        <w:jc w:val="both"/>
      </w:pPr>
      <w:r>
        <w:rPr>
          <w:rFonts w:ascii="Times New Roman"/>
          <w:b w:val="false"/>
          <w:i w:val="false"/>
          <w:color w:val="000000"/>
          <w:sz w:val="28"/>
        </w:rPr>
        <w:t>
      Ведомство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об исполнении республиканского бюджета, на основании консолидированной финансовой отчетности местных уполномоченных органов областей, городов республиканского значения, столицы по исполнению бюджета области – консолидированную финансовую отчетность уполномоченного органа об исполнении местного бюджета.</w:t>
      </w:r>
    </w:p>
    <w:bookmarkEnd w:id="49"/>
    <w:bookmarkStart w:name="z58" w:id="50"/>
    <w:p>
      <w:pPr>
        <w:spacing w:after="0"/>
        <w:ind w:left="0"/>
        <w:jc w:val="both"/>
      </w:pPr>
      <w:r>
        <w:rPr>
          <w:rFonts w:ascii="Times New Roman"/>
          <w:b w:val="false"/>
          <w:i w:val="false"/>
          <w:color w:val="000000"/>
          <w:sz w:val="28"/>
        </w:rPr>
        <w:t xml:space="preserve">
      Ведомство и уполномоченный орган по исполнению местного бюджета в аналитических целях составляют полугодовую консолидированную финансовую отчетность по состоянию на 1 июля текущего финансового года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50"/>
    <w:bookmarkStart w:name="z59" w:id="51"/>
    <w:p>
      <w:pPr>
        <w:spacing w:after="0"/>
        <w:ind w:left="0"/>
        <w:jc w:val="both"/>
      </w:pPr>
      <w:r>
        <w:rPr>
          <w:rFonts w:ascii="Times New Roman"/>
          <w:b w:val="false"/>
          <w:i w:val="false"/>
          <w:color w:val="000000"/>
          <w:sz w:val="28"/>
        </w:rPr>
        <w:t>
      13. Правом первой подписи на консолидированной финансовой отчетности администратора бюджетных программ и уполномоченного органа по исполнению соответствующего бюджета обладает руководитель данного органа, или лицо, замещающее его, правом второй подписи – главный бухгалтер или лицо, возглавляющее структурное подразделение, обеспечивающее консолидацию финансовой отчетности.</w:t>
      </w:r>
    </w:p>
    <w:bookmarkEnd w:id="51"/>
    <w:bookmarkStart w:name="z60" w:id="52"/>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обязательно указывается расшифровка подписи (фамилия и инициалы).</w:t>
      </w:r>
    </w:p>
    <w:bookmarkEnd w:id="52"/>
    <w:bookmarkStart w:name="z61" w:id="53"/>
    <w:p>
      <w:pPr>
        <w:spacing w:after="0"/>
        <w:ind w:left="0"/>
        <w:jc w:val="left"/>
      </w:pPr>
      <w:r>
        <w:rPr>
          <w:rFonts w:ascii="Times New Roman"/>
          <w:b/>
          <w:i w:val="false"/>
          <w:color w:val="000000"/>
        </w:rPr>
        <w:t xml:space="preserve"> Глава 2. Этапы консолидации финансовой отчетности</w:t>
      </w:r>
    </w:p>
    <w:bookmarkEnd w:id="53"/>
    <w:bookmarkStart w:name="z62" w:id="54"/>
    <w:p>
      <w:pPr>
        <w:spacing w:after="0"/>
        <w:ind w:left="0"/>
        <w:jc w:val="both"/>
      </w:pPr>
      <w:r>
        <w:rPr>
          <w:rFonts w:ascii="Times New Roman"/>
          <w:b w:val="false"/>
          <w:i w:val="false"/>
          <w:color w:val="000000"/>
          <w:sz w:val="28"/>
        </w:rPr>
        <w:t>
      14. С целью соблюдения принципа сопоставимости финансовой отчетности, консолидированная финансовая отчетность текущего периода составляется в сравнении с данными аналогичного прошлого отчетного периода.</w:t>
      </w:r>
    </w:p>
    <w:bookmarkEnd w:id="54"/>
    <w:bookmarkStart w:name="z63" w:id="55"/>
    <w:p>
      <w:pPr>
        <w:spacing w:after="0"/>
        <w:ind w:left="0"/>
        <w:jc w:val="both"/>
      </w:pPr>
      <w:r>
        <w:rPr>
          <w:rFonts w:ascii="Times New Roman"/>
          <w:b w:val="false"/>
          <w:i w:val="false"/>
          <w:color w:val="000000"/>
          <w:sz w:val="28"/>
        </w:rPr>
        <w:t>
      15. Составление консолидированной финансовой отчетности осуществляется в следующем порядке:</w:t>
      </w:r>
    </w:p>
    <w:bookmarkEnd w:id="55"/>
    <w:bookmarkStart w:name="z64" w:id="56"/>
    <w:p>
      <w:pPr>
        <w:spacing w:after="0"/>
        <w:ind w:left="0"/>
        <w:jc w:val="both"/>
      </w:pPr>
      <w:r>
        <w:rPr>
          <w:rFonts w:ascii="Times New Roman"/>
          <w:b w:val="false"/>
          <w:i w:val="false"/>
          <w:color w:val="000000"/>
          <w:sz w:val="28"/>
        </w:rPr>
        <w:t>
      1)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56"/>
    <w:bookmarkStart w:name="z65" w:id="57"/>
    <w:p>
      <w:pPr>
        <w:spacing w:after="0"/>
        <w:ind w:left="0"/>
        <w:jc w:val="both"/>
      </w:pPr>
      <w:r>
        <w:rPr>
          <w:rFonts w:ascii="Times New Roman"/>
          <w:b w:val="false"/>
          <w:i w:val="false"/>
          <w:color w:val="000000"/>
          <w:sz w:val="28"/>
        </w:rPr>
        <w:t>
      2) элиминирование доходов и расходов по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w:t>
      </w:r>
    </w:p>
    <w:bookmarkEnd w:id="57"/>
    <w:bookmarkStart w:name="z66" w:id="58"/>
    <w:p>
      <w:pPr>
        <w:spacing w:after="0"/>
        <w:ind w:left="0"/>
        <w:jc w:val="both"/>
      </w:pPr>
      <w:r>
        <w:rPr>
          <w:rFonts w:ascii="Times New Roman"/>
          <w:b w:val="false"/>
          <w:i w:val="false"/>
          <w:color w:val="000000"/>
          <w:sz w:val="28"/>
        </w:rPr>
        <w:t>
      3) элиминирование доходов и расходов по операциям между администраторами республиканских бюджетных программ и уполномоченного органа по исполнению бюджета;</w:t>
      </w:r>
    </w:p>
    <w:bookmarkEnd w:id="58"/>
    <w:bookmarkStart w:name="z67" w:id="59"/>
    <w:p>
      <w:pPr>
        <w:spacing w:after="0"/>
        <w:ind w:left="0"/>
        <w:jc w:val="both"/>
      </w:pPr>
      <w:r>
        <w:rPr>
          <w:rFonts w:ascii="Times New Roman"/>
          <w:b w:val="false"/>
          <w:i w:val="false"/>
          <w:color w:val="000000"/>
          <w:sz w:val="28"/>
        </w:rPr>
        <w:t>
      4) элиминирование доходов и расходов по операциям между уполномоченными органами по исполнению вышестоящего и нижестоящего бюджетов, между администраторами бюджетных программ;</w:t>
      </w:r>
    </w:p>
    <w:bookmarkEnd w:id="59"/>
    <w:bookmarkStart w:name="z68" w:id="60"/>
    <w:p>
      <w:pPr>
        <w:spacing w:after="0"/>
        <w:ind w:left="0"/>
        <w:jc w:val="both"/>
      </w:pPr>
      <w:r>
        <w:rPr>
          <w:rFonts w:ascii="Times New Roman"/>
          <w:b w:val="false"/>
          <w:i w:val="false"/>
          <w:color w:val="000000"/>
          <w:sz w:val="28"/>
        </w:rPr>
        <w:t>
      5) сальдо по взаимным расчетам и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 полностью исключаются;</w:t>
      </w:r>
    </w:p>
    <w:bookmarkEnd w:id="60"/>
    <w:bookmarkStart w:name="z69" w:id="61"/>
    <w:p>
      <w:pPr>
        <w:spacing w:after="0"/>
        <w:ind w:left="0"/>
        <w:jc w:val="both"/>
      </w:pPr>
      <w:r>
        <w:rPr>
          <w:rFonts w:ascii="Times New Roman"/>
          <w:b w:val="false"/>
          <w:i w:val="false"/>
          <w:color w:val="000000"/>
          <w:sz w:val="28"/>
        </w:rPr>
        <w:t>
      6) сальдо по взаимным расчетам между уполномоченными органами по исполнению вышестоящего и нижестоящего бюджетов при консолидации финансовой отчетности уполномоченным органом по исполнению бюджета полностью исключаются;</w:t>
      </w:r>
    </w:p>
    <w:bookmarkEnd w:id="61"/>
    <w:bookmarkStart w:name="z70" w:id="62"/>
    <w:p>
      <w:pPr>
        <w:spacing w:after="0"/>
        <w:ind w:left="0"/>
        <w:jc w:val="both"/>
      </w:pPr>
      <w:r>
        <w:rPr>
          <w:rFonts w:ascii="Times New Roman"/>
          <w:b w:val="false"/>
          <w:i w:val="false"/>
          <w:color w:val="000000"/>
          <w:sz w:val="28"/>
        </w:rPr>
        <w:t>
      7) перенос консолидированных данных предыдущего отчетного периода.</w:t>
      </w:r>
    </w:p>
    <w:bookmarkEnd w:id="62"/>
    <w:bookmarkStart w:name="z71" w:id="63"/>
    <w:p>
      <w:pPr>
        <w:spacing w:after="0"/>
        <w:ind w:left="0"/>
        <w:jc w:val="both"/>
      </w:pPr>
      <w:r>
        <w:rPr>
          <w:rFonts w:ascii="Times New Roman"/>
          <w:b w:val="false"/>
          <w:i w:val="false"/>
          <w:color w:val="000000"/>
          <w:sz w:val="28"/>
        </w:rPr>
        <w:t xml:space="preserve">
      16. Консолидация показателей по таблицам (1-21) формы КФО-5 "Пояснительная записка к финансовой отчетности" осуществляется путем суммирования аналогичных статей. Консолидация показателей по </w:t>
      </w:r>
      <w:r>
        <w:rPr>
          <w:rFonts w:ascii="Times New Roman"/>
          <w:b w:val="false"/>
          <w:i w:val="false"/>
          <w:color w:val="000000"/>
          <w:sz w:val="28"/>
        </w:rPr>
        <w:t>таблицам 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осуществляется за исключением сэлиминированных сумм.</w:t>
      </w:r>
    </w:p>
    <w:bookmarkEnd w:id="63"/>
    <w:bookmarkStart w:name="z72" w:id="64"/>
    <w:p>
      <w:pPr>
        <w:spacing w:after="0"/>
        <w:ind w:left="0"/>
        <w:jc w:val="left"/>
      </w:pPr>
      <w:r>
        <w:rPr>
          <w:rFonts w:ascii="Times New Roman"/>
          <w:b/>
          <w:i w:val="false"/>
          <w:color w:val="000000"/>
        </w:rPr>
        <w:t xml:space="preserve"> Глава 3. Составление консолидированной финансовой отчетности администраторами бюджетных программ</w:t>
      </w:r>
    </w:p>
    <w:bookmarkEnd w:id="64"/>
    <w:bookmarkStart w:name="z73" w:id="65"/>
    <w:p>
      <w:pPr>
        <w:spacing w:after="0"/>
        <w:ind w:left="0"/>
        <w:jc w:val="left"/>
      </w:pPr>
      <w:r>
        <w:rPr>
          <w:rFonts w:ascii="Times New Roman"/>
          <w:b/>
          <w:i w:val="false"/>
          <w:color w:val="000000"/>
        </w:rPr>
        <w:t xml:space="preserve"> Параграф 1. Порядок составления консолидированной финансовой отчетности администраторами бюджетных программ</w:t>
      </w:r>
    </w:p>
    <w:bookmarkEnd w:id="65"/>
    <w:bookmarkStart w:name="z74" w:id="66"/>
    <w:p>
      <w:pPr>
        <w:spacing w:after="0"/>
        <w:ind w:left="0"/>
        <w:jc w:val="both"/>
      </w:pPr>
      <w:r>
        <w:rPr>
          <w:rFonts w:ascii="Times New Roman"/>
          <w:b w:val="false"/>
          <w:i w:val="false"/>
          <w:color w:val="000000"/>
          <w:sz w:val="28"/>
        </w:rPr>
        <w:t>
      17. Администраторами бюджетных программ полугодовая консолидированная финансовая отчетность составляется по состоянию на 1 июля текущего финансового года, годовая консолидированная финансовая отчетность - по состоянию на 1 января года, следующего за отчетным финансовым годом. Годовая консолидированная финансовая отчетность составляется за календарный период с 1 января по 31 декабря.</w:t>
      </w:r>
    </w:p>
    <w:bookmarkEnd w:id="66"/>
    <w:bookmarkStart w:name="z75" w:id="67"/>
    <w:p>
      <w:pPr>
        <w:spacing w:after="0"/>
        <w:ind w:left="0"/>
        <w:jc w:val="both"/>
      </w:pPr>
      <w:r>
        <w:rPr>
          <w:rFonts w:ascii="Times New Roman"/>
          <w:b w:val="false"/>
          <w:i w:val="false"/>
          <w:color w:val="000000"/>
          <w:sz w:val="28"/>
        </w:rPr>
        <w:t>
      18. Объем полугодовой, годовой консолидированной финансовой отчетности включает:</w:t>
      </w:r>
    </w:p>
    <w:bookmarkEnd w:id="67"/>
    <w:bookmarkStart w:name="z76" w:id="68"/>
    <w:p>
      <w:pPr>
        <w:spacing w:after="0"/>
        <w:ind w:left="0"/>
        <w:jc w:val="both"/>
      </w:pPr>
      <w:r>
        <w:rPr>
          <w:rFonts w:ascii="Times New Roman"/>
          <w:b w:val="false"/>
          <w:i w:val="false"/>
          <w:color w:val="000000"/>
          <w:sz w:val="28"/>
        </w:rPr>
        <w:t xml:space="preserve">
      1) консолидированный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8"/>
    <w:bookmarkStart w:name="z77" w:id="69"/>
    <w:p>
      <w:pPr>
        <w:spacing w:after="0"/>
        <w:ind w:left="0"/>
        <w:jc w:val="both"/>
      </w:pPr>
      <w:r>
        <w:rPr>
          <w:rFonts w:ascii="Times New Roman"/>
          <w:b w:val="false"/>
          <w:i w:val="false"/>
          <w:color w:val="000000"/>
          <w:sz w:val="28"/>
        </w:rPr>
        <w:t xml:space="preserve">
      2) консолидированный отчет о результатах финансовой деятельности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9"/>
    <w:bookmarkStart w:name="z78" w:id="70"/>
    <w:p>
      <w:pPr>
        <w:spacing w:after="0"/>
        <w:ind w:left="0"/>
        <w:jc w:val="both"/>
      </w:pPr>
      <w:r>
        <w:rPr>
          <w:rFonts w:ascii="Times New Roman"/>
          <w:b w:val="false"/>
          <w:i w:val="false"/>
          <w:color w:val="000000"/>
          <w:sz w:val="28"/>
        </w:rPr>
        <w:t xml:space="preserve">
      3) консолидированный отчет о движении денег (прямой метод)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0"/>
    <w:bookmarkStart w:name="z79" w:id="71"/>
    <w:p>
      <w:pPr>
        <w:spacing w:after="0"/>
        <w:ind w:left="0"/>
        <w:jc w:val="both"/>
      </w:pPr>
      <w:r>
        <w:rPr>
          <w:rFonts w:ascii="Times New Roman"/>
          <w:b w:val="false"/>
          <w:i w:val="false"/>
          <w:color w:val="000000"/>
          <w:sz w:val="28"/>
        </w:rPr>
        <w:t xml:space="preserve">
      4) консолидированный отчет об изменениях чистых активов/капитала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1"/>
    <w:bookmarkStart w:name="z80" w:id="72"/>
    <w:p>
      <w:pPr>
        <w:spacing w:after="0"/>
        <w:ind w:left="0"/>
        <w:jc w:val="both"/>
      </w:pPr>
      <w:r>
        <w:rPr>
          <w:rFonts w:ascii="Times New Roman"/>
          <w:b w:val="false"/>
          <w:i w:val="false"/>
          <w:color w:val="000000"/>
          <w:sz w:val="28"/>
        </w:rPr>
        <w:t xml:space="preserve">
      5) пояснительная записка к консолидированной финансовой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2"/>
    <w:bookmarkStart w:name="z81" w:id="73"/>
    <w:p>
      <w:pPr>
        <w:spacing w:after="0"/>
        <w:ind w:left="0"/>
        <w:jc w:val="both"/>
      </w:pPr>
      <w:r>
        <w:rPr>
          <w:rFonts w:ascii="Times New Roman"/>
          <w:b w:val="false"/>
          <w:i w:val="false"/>
          <w:color w:val="000000"/>
          <w:sz w:val="28"/>
        </w:rPr>
        <w:t>
      19. В случае наличия замечаний и необходимости внесения изменений в консолидированную финансовую отчетность администратора республиканских бюджетных программ, уполномоченный орган по исполнению бюджета отклоняет в ИС консолидированную финансовую отчетность для внесения соответствующих изменений, с указанием причины отклонения.</w:t>
      </w:r>
    </w:p>
    <w:bookmarkEnd w:id="73"/>
    <w:bookmarkStart w:name="z82" w:id="74"/>
    <w:p>
      <w:pPr>
        <w:spacing w:after="0"/>
        <w:ind w:left="0"/>
        <w:jc w:val="both"/>
      </w:pPr>
      <w:r>
        <w:rPr>
          <w:rFonts w:ascii="Times New Roman"/>
          <w:b w:val="false"/>
          <w:i w:val="false"/>
          <w:color w:val="000000"/>
          <w:sz w:val="28"/>
        </w:rPr>
        <w:t>
      Администратор бюджетных программ в соответствии с замечаниями, направленными через ИС или на основании письменного уведомления, вносит изменения в свою консолидированную финансовую отчетность в течение 10 (десяти) рабочих дней с момента получения письменного уведомления или отклонения в ИС. В случае если изменения касаются финансовой отчетности подведомственного государственного учреждения,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течение 10 (десяти) рабочих дней в его отдельную финансовую отчетность.</w:t>
      </w:r>
    </w:p>
    <w:bookmarkEnd w:id="74"/>
    <w:bookmarkStart w:name="z83" w:id="75"/>
    <w:p>
      <w:pPr>
        <w:spacing w:after="0"/>
        <w:ind w:left="0"/>
        <w:jc w:val="both"/>
      </w:pPr>
      <w:r>
        <w:rPr>
          <w:rFonts w:ascii="Times New Roman"/>
          <w:b w:val="false"/>
          <w:i w:val="false"/>
          <w:color w:val="000000"/>
          <w:sz w:val="28"/>
        </w:rPr>
        <w:t>
      20. При реорганизации (слиянии, присоединении, разделении, выделении и преобразовании) центрального и иного исполнительного органа, имущественные права и обязанности переходят к правопреемнику при слиянии, присоединении и преобразовании – в соответствии с передаточным актом, при разделении и выделении – в соответствии с разделительным балансом.</w:t>
      </w:r>
    </w:p>
    <w:bookmarkEnd w:id="75"/>
    <w:bookmarkStart w:name="z84" w:id="76"/>
    <w:p>
      <w:pPr>
        <w:spacing w:after="0"/>
        <w:ind w:left="0"/>
        <w:jc w:val="both"/>
      </w:pPr>
      <w:r>
        <w:rPr>
          <w:rFonts w:ascii="Times New Roman"/>
          <w:b w:val="false"/>
          <w:i w:val="false"/>
          <w:color w:val="000000"/>
          <w:sz w:val="28"/>
        </w:rPr>
        <w:t>
      Разделительный баланс составляется по одному экземпляру для каждого выделяющегося государственного учреждения.</w:t>
      </w:r>
    </w:p>
    <w:bookmarkEnd w:id="76"/>
    <w:bookmarkStart w:name="z85" w:id="77"/>
    <w:p>
      <w:pPr>
        <w:spacing w:after="0"/>
        <w:ind w:left="0"/>
        <w:jc w:val="both"/>
      </w:pPr>
      <w:r>
        <w:rPr>
          <w:rFonts w:ascii="Times New Roman"/>
          <w:b w:val="false"/>
          <w:i w:val="false"/>
          <w:color w:val="000000"/>
          <w:sz w:val="28"/>
        </w:rPr>
        <w:t>
      При ликвидации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77"/>
    <w:bookmarkStart w:name="z86" w:id="78"/>
    <w:p>
      <w:pPr>
        <w:spacing w:after="0"/>
        <w:ind w:left="0"/>
        <w:jc w:val="both"/>
      </w:pPr>
      <w:r>
        <w:rPr>
          <w:rFonts w:ascii="Times New Roman"/>
          <w:b w:val="false"/>
          <w:i w:val="false"/>
          <w:color w:val="000000"/>
          <w:sz w:val="28"/>
        </w:rPr>
        <w:t>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w:t>
      </w:r>
    </w:p>
    <w:bookmarkEnd w:id="78"/>
    <w:bookmarkStart w:name="z87" w:id="79"/>
    <w:p>
      <w:pPr>
        <w:spacing w:after="0"/>
        <w:ind w:left="0"/>
        <w:jc w:val="both"/>
      </w:pPr>
      <w:r>
        <w:rPr>
          <w:rFonts w:ascii="Times New Roman"/>
          <w:b w:val="false"/>
          <w:i w:val="false"/>
          <w:color w:val="000000"/>
          <w:sz w:val="28"/>
        </w:rPr>
        <w:t>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w:t>
      </w:r>
    </w:p>
    <w:bookmarkEnd w:id="79"/>
    <w:bookmarkStart w:name="z88" w:id="80"/>
    <w:p>
      <w:pPr>
        <w:spacing w:after="0"/>
        <w:ind w:left="0"/>
        <w:jc w:val="both"/>
      </w:pPr>
      <w:r>
        <w:rPr>
          <w:rFonts w:ascii="Times New Roman"/>
          <w:b w:val="false"/>
          <w:i w:val="false"/>
          <w:color w:val="000000"/>
          <w:sz w:val="28"/>
        </w:rPr>
        <w:t>
      При ликвидации составляется ликвидационный баланс по форме "Консолидированный бухгалтерский баланс". Консолидированная финансовая отчетность представляется до полного завершения процедур ликвидации.</w:t>
      </w:r>
    </w:p>
    <w:bookmarkEnd w:id="80"/>
    <w:bookmarkStart w:name="z89" w:id="81"/>
    <w:p>
      <w:pPr>
        <w:spacing w:after="0"/>
        <w:ind w:left="0"/>
        <w:jc w:val="both"/>
      </w:pPr>
      <w:r>
        <w:rPr>
          <w:rFonts w:ascii="Times New Roman"/>
          <w:b w:val="false"/>
          <w:i w:val="false"/>
          <w:color w:val="000000"/>
          <w:sz w:val="28"/>
        </w:rPr>
        <w:t>
      При реорганизации (разделении, выделении, присоединении, слиянии и преобразовании) государственного учреждения администратор бюджетных программ прежней/новой подчиненности составляет консолидированную финансовую отчетность в полном объеме форм отчетности за период с начала года до отчетной даты, следующей за датой реорганизации, с учетом пересчитанного сальдо на начало года.</w:t>
      </w:r>
    </w:p>
    <w:bookmarkEnd w:id="81"/>
    <w:bookmarkStart w:name="z90" w:id="82"/>
    <w:p>
      <w:pPr>
        <w:spacing w:after="0"/>
        <w:ind w:left="0"/>
        <w:jc w:val="both"/>
      </w:pPr>
      <w:r>
        <w:rPr>
          <w:rFonts w:ascii="Times New Roman"/>
          <w:b w:val="false"/>
          <w:i w:val="false"/>
          <w:color w:val="000000"/>
          <w:sz w:val="28"/>
        </w:rPr>
        <w:t xml:space="preserve">
      Администратор бюджетных программ прежней/новой подчиненности представляет расшифровку по форме КФО-6 "Консолидированный разделительный бухгалтерский баланс" на начало года,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включает:</w:t>
      </w:r>
    </w:p>
    <w:bookmarkEnd w:id="82"/>
    <w:bookmarkStart w:name="z91" w:id="83"/>
    <w:p>
      <w:pPr>
        <w:spacing w:after="0"/>
        <w:ind w:left="0"/>
        <w:jc w:val="both"/>
      </w:pPr>
      <w:r>
        <w:rPr>
          <w:rFonts w:ascii="Times New Roman"/>
          <w:b w:val="false"/>
          <w:i w:val="false"/>
          <w:color w:val="000000"/>
          <w:sz w:val="28"/>
        </w:rPr>
        <w:t>
      сальдо на начало года;</w:t>
      </w:r>
    </w:p>
    <w:bookmarkEnd w:id="83"/>
    <w:bookmarkStart w:name="z92" w:id="84"/>
    <w:p>
      <w:pPr>
        <w:spacing w:after="0"/>
        <w:ind w:left="0"/>
        <w:jc w:val="both"/>
      </w:pPr>
      <w:r>
        <w:rPr>
          <w:rFonts w:ascii="Times New Roman"/>
          <w:b w:val="false"/>
          <w:i w:val="false"/>
          <w:color w:val="000000"/>
          <w:sz w:val="28"/>
        </w:rPr>
        <w:t>
      плюс/минус начальное сальдо (реорганизуемого государственного учреждения);</w:t>
      </w:r>
    </w:p>
    <w:bookmarkEnd w:id="84"/>
    <w:bookmarkStart w:name="z93" w:id="85"/>
    <w:p>
      <w:pPr>
        <w:spacing w:after="0"/>
        <w:ind w:left="0"/>
        <w:jc w:val="both"/>
      </w:pPr>
      <w:r>
        <w:rPr>
          <w:rFonts w:ascii="Times New Roman"/>
          <w:b w:val="false"/>
          <w:i w:val="false"/>
          <w:color w:val="000000"/>
          <w:sz w:val="28"/>
        </w:rPr>
        <w:t>
      пересчитанное сальдо на начало года;</w:t>
      </w:r>
    </w:p>
    <w:bookmarkEnd w:id="85"/>
    <w:bookmarkStart w:name="z94" w:id="86"/>
    <w:p>
      <w:pPr>
        <w:spacing w:after="0"/>
        <w:ind w:left="0"/>
        <w:jc w:val="both"/>
      </w:pPr>
      <w:r>
        <w:rPr>
          <w:rFonts w:ascii="Times New Roman"/>
          <w:b w:val="false"/>
          <w:i w:val="false"/>
          <w:color w:val="000000"/>
          <w:sz w:val="28"/>
        </w:rPr>
        <w:t>
      передано на дату реорганизации.</w:t>
      </w:r>
    </w:p>
    <w:bookmarkEnd w:id="86"/>
    <w:bookmarkStart w:name="z95" w:id="87"/>
    <w:p>
      <w:pPr>
        <w:spacing w:after="0"/>
        <w:ind w:left="0"/>
        <w:jc w:val="both"/>
      </w:pPr>
      <w:r>
        <w:rPr>
          <w:rFonts w:ascii="Times New Roman"/>
          <w:b w:val="false"/>
          <w:i w:val="false"/>
          <w:color w:val="000000"/>
          <w:sz w:val="28"/>
        </w:rPr>
        <w:t>
      Пересчитанное сальдо на начало года в бухгалтерском балансе администратора бюджетных программ определяется с учетом сальдо на начало года бухгалтерского баланса реорганизуемого государственного учреждения.</w:t>
      </w:r>
    </w:p>
    <w:bookmarkEnd w:id="87"/>
    <w:bookmarkStart w:name="z96" w:id="88"/>
    <w:p>
      <w:pPr>
        <w:spacing w:after="0"/>
        <w:ind w:left="0"/>
        <w:jc w:val="both"/>
      </w:pPr>
      <w:r>
        <w:rPr>
          <w:rFonts w:ascii="Times New Roman"/>
          <w:b w:val="false"/>
          <w:i w:val="false"/>
          <w:color w:val="000000"/>
          <w:sz w:val="28"/>
        </w:rPr>
        <w:t>
      При слиянии, присоединении и преобразовании государственных учреждений, и наделении отдельными функциями и полномочиями на дату передачи администраторами бюджетных программ прежней и новой подчиненности составляется передаточный акт, включая расшифровки по активам, по дебиторской и кредиторской задолженности.</w:t>
      </w:r>
    </w:p>
    <w:bookmarkEnd w:id="88"/>
    <w:bookmarkStart w:name="z97" w:id="89"/>
    <w:p>
      <w:pPr>
        <w:spacing w:after="0"/>
        <w:ind w:left="0"/>
        <w:jc w:val="both"/>
      </w:pPr>
      <w:r>
        <w:rPr>
          <w:rFonts w:ascii="Times New Roman"/>
          <w:b w:val="false"/>
          <w:i w:val="false"/>
          <w:color w:val="000000"/>
          <w:sz w:val="28"/>
        </w:rPr>
        <w:t>
      В объем форм отчетного периода включается разделительный или ликвидационный баланс на дату передачи и представляется в ведомство и в соответствующий уполномоченный орган по исполнению местного бюджета отдельными отчетами по каждому администратору бюджетных программ или иному исполнительному органу.</w:t>
      </w:r>
    </w:p>
    <w:bookmarkEnd w:id="89"/>
    <w:bookmarkStart w:name="z98" w:id="90"/>
    <w:p>
      <w:pPr>
        <w:spacing w:after="0"/>
        <w:ind w:left="0"/>
        <w:jc w:val="both"/>
      </w:pPr>
      <w:r>
        <w:rPr>
          <w:rFonts w:ascii="Times New Roman"/>
          <w:b w:val="false"/>
          <w:i w:val="false"/>
          <w:color w:val="000000"/>
          <w:sz w:val="28"/>
        </w:rPr>
        <w:t>
      Разделительный баланс подтверждается подписью руководителя и главного бухгалтера принимающей и передающей стороны с обязательной расшифровкой подписи (фамилия и инициалы) и заверяются печатью каждой из сторон.</w:t>
      </w:r>
    </w:p>
    <w:bookmarkEnd w:id="90"/>
    <w:bookmarkStart w:name="z99" w:id="91"/>
    <w:p>
      <w:pPr>
        <w:spacing w:after="0"/>
        <w:ind w:left="0"/>
        <w:jc w:val="both"/>
      </w:pPr>
      <w:r>
        <w:rPr>
          <w:rFonts w:ascii="Times New Roman"/>
          <w:b w:val="false"/>
          <w:i w:val="false"/>
          <w:color w:val="000000"/>
          <w:sz w:val="28"/>
        </w:rPr>
        <w:t xml:space="preserve">
      21. Годовая консолидированная финансовая отчетность администраторов бюджетных программ размещается на интернет – портале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размещения информации на интернет – портале открытых бюджетов, утвержденными приказом исполняющего обязанности Министра по инвестициям и развитию Республики Казахстан от 30 декабря 2015 года № 1271 (зарегистрирован в Реестре государственной регистрации нормативных правовых актов под № 12803).</w:t>
      </w:r>
    </w:p>
    <w:bookmarkEnd w:id="91"/>
    <w:bookmarkStart w:name="z100" w:id="92"/>
    <w:p>
      <w:pPr>
        <w:spacing w:after="0"/>
        <w:ind w:left="0"/>
        <w:jc w:val="left"/>
      </w:pPr>
      <w:r>
        <w:rPr>
          <w:rFonts w:ascii="Times New Roman"/>
          <w:b/>
          <w:i w:val="false"/>
          <w:color w:val="000000"/>
        </w:rPr>
        <w:t xml:space="preserve"> Параграф 2. Процедуры консолидации финансовой отчетности администраторов бюджетных программ</w:t>
      </w:r>
    </w:p>
    <w:bookmarkEnd w:id="92"/>
    <w:bookmarkStart w:name="z101" w:id="93"/>
    <w:p>
      <w:pPr>
        <w:spacing w:after="0"/>
        <w:ind w:left="0"/>
        <w:jc w:val="both"/>
      </w:pPr>
      <w:r>
        <w:rPr>
          <w:rFonts w:ascii="Times New Roman"/>
          <w:b w:val="false"/>
          <w:i w:val="false"/>
          <w:color w:val="000000"/>
          <w:sz w:val="28"/>
        </w:rPr>
        <w:t>
      22. Консолидация статей формы КФО-1 "Консолидированный бухгалтерский баланс" осуществляется путем построчного сложения аналогичных статей:</w:t>
      </w:r>
    </w:p>
    <w:bookmarkEnd w:id="93"/>
    <w:bookmarkStart w:name="z102" w:id="94"/>
    <w:p>
      <w:pPr>
        <w:spacing w:after="0"/>
        <w:ind w:left="0"/>
        <w:jc w:val="both"/>
      </w:pPr>
      <w:r>
        <w:rPr>
          <w:rFonts w:ascii="Times New Roman"/>
          <w:b w:val="false"/>
          <w:i w:val="false"/>
          <w:color w:val="000000"/>
          <w:sz w:val="28"/>
        </w:rPr>
        <w:t>
      статьи "Денежные средства и их эквиваленты" (код строки 010);</w:t>
      </w:r>
    </w:p>
    <w:bookmarkEnd w:id="94"/>
    <w:bookmarkStart w:name="z103" w:id="95"/>
    <w:p>
      <w:pPr>
        <w:spacing w:after="0"/>
        <w:ind w:left="0"/>
        <w:jc w:val="both"/>
      </w:pPr>
      <w:r>
        <w:rPr>
          <w:rFonts w:ascii="Times New Roman"/>
          <w:b w:val="false"/>
          <w:i w:val="false"/>
          <w:color w:val="000000"/>
          <w:sz w:val="28"/>
        </w:rPr>
        <w:t>
      статьи "Краткосрочные финансовые инвестиции" (код строки 011);</w:t>
      </w:r>
    </w:p>
    <w:bookmarkEnd w:id="95"/>
    <w:bookmarkStart w:name="z104" w:id="96"/>
    <w:p>
      <w:pPr>
        <w:spacing w:after="0"/>
        <w:ind w:left="0"/>
        <w:jc w:val="both"/>
      </w:pPr>
      <w:r>
        <w:rPr>
          <w:rFonts w:ascii="Times New Roman"/>
          <w:b w:val="false"/>
          <w:i w:val="false"/>
          <w:color w:val="000000"/>
          <w:sz w:val="28"/>
        </w:rPr>
        <w:t>
      статьи "Краткосрочная дебиторская задолженность по бюджетным выплатам" (код строки 012);</w:t>
      </w:r>
    </w:p>
    <w:bookmarkEnd w:id="96"/>
    <w:bookmarkStart w:name="z105" w:id="97"/>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(код строки 013);</w:t>
      </w:r>
    </w:p>
    <w:bookmarkEnd w:id="97"/>
    <w:bookmarkStart w:name="z106" w:id="98"/>
    <w:p>
      <w:pPr>
        <w:spacing w:after="0"/>
        <w:ind w:left="0"/>
        <w:jc w:val="both"/>
      </w:pPr>
      <w:r>
        <w:rPr>
          <w:rFonts w:ascii="Times New Roman"/>
          <w:b w:val="false"/>
          <w:i w:val="false"/>
          <w:color w:val="000000"/>
          <w:sz w:val="28"/>
        </w:rPr>
        <w:t>
      статьи "Краткосрочная дебиторская задолженность покупателей и заказчиков" (код строки 014);</w:t>
      </w:r>
    </w:p>
    <w:bookmarkEnd w:id="98"/>
    <w:bookmarkStart w:name="z107" w:id="99"/>
    <w:p>
      <w:pPr>
        <w:spacing w:after="0"/>
        <w:ind w:left="0"/>
        <w:jc w:val="both"/>
      </w:pPr>
      <w:r>
        <w:rPr>
          <w:rFonts w:ascii="Times New Roman"/>
          <w:b w:val="false"/>
          <w:i w:val="false"/>
          <w:color w:val="000000"/>
          <w:sz w:val="28"/>
        </w:rPr>
        <w:t>
      статьи "Краткосрочная дебиторская задолженность по ведомственным расчетам" (код строки 015).</w:t>
      </w:r>
    </w:p>
    <w:bookmarkEnd w:id="99"/>
    <w:bookmarkStart w:name="z108" w:id="100"/>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015);</w:t>
      </w:r>
    </w:p>
    <w:bookmarkEnd w:id="100"/>
    <w:bookmarkStart w:name="z109" w:id="101"/>
    <w:p>
      <w:pPr>
        <w:spacing w:after="0"/>
        <w:ind w:left="0"/>
        <w:jc w:val="both"/>
      </w:pPr>
      <w:r>
        <w:rPr>
          <w:rFonts w:ascii="Times New Roman"/>
          <w:b w:val="false"/>
          <w:i w:val="false"/>
          <w:color w:val="000000"/>
          <w:sz w:val="28"/>
        </w:rPr>
        <w:t>
      статьи "Краткосрочные вознаграждения к получению" (код строки 016);</w:t>
      </w:r>
    </w:p>
    <w:bookmarkEnd w:id="101"/>
    <w:bookmarkStart w:name="z110" w:id="102"/>
    <w:p>
      <w:pPr>
        <w:spacing w:after="0"/>
        <w:ind w:left="0"/>
        <w:jc w:val="both"/>
      </w:pPr>
      <w:r>
        <w:rPr>
          <w:rFonts w:ascii="Times New Roman"/>
          <w:b w:val="false"/>
          <w:i w:val="false"/>
          <w:color w:val="000000"/>
          <w:sz w:val="28"/>
        </w:rPr>
        <w:t>
      статьи "Краткосрочная дебиторская задолженность работников" (код строки 017);</w:t>
      </w:r>
    </w:p>
    <w:bookmarkEnd w:id="102"/>
    <w:bookmarkStart w:name="z111" w:id="103"/>
    <w:p>
      <w:pPr>
        <w:spacing w:after="0"/>
        <w:ind w:left="0"/>
        <w:jc w:val="both"/>
      </w:pPr>
      <w:r>
        <w:rPr>
          <w:rFonts w:ascii="Times New Roman"/>
          <w:b w:val="false"/>
          <w:i w:val="false"/>
          <w:color w:val="000000"/>
          <w:sz w:val="28"/>
        </w:rPr>
        <w:t>
      статьи "Краткосрочная дебиторская задолженность по аренде" (код строки 018);</w:t>
      </w:r>
    </w:p>
    <w:bookmarkEnd w:id="103"/>
    <w:bookmarkStart w:name="z112" w:id="104"/>
    <w:p>
      <w:pPr>
        <w:spacing w:after="0"/>
        <w:ind w:left="0"/>
        <w:jc w:val="both"/>
      </w:pPr>
      <w:r>
        <w:rPr>
          <w:rFonts w:ascii="Times New Roman"/>
          <w:b w:val="false"/>
          <w:i w:val="false"/>
          <w:color w:val="000000"/>
          <w:sz w:val="28"/>
        </w:rPr>
        <w:t>
      статьи "Прочая краткосрочная дебиторская задолженность" (код строки 019);</w:t>
      </w:r>
    </w:p>
    <w:bookmarkEnd w:id="104"/>
    <w:bookmarkStart w:name="z113" w:id="105"/>
    <w:p>
      <w:pPr>
        <w:spacing w:after="0"/>
        <w:ind w:left="0"/>
        <w:jc w:val="both"/>
      </w:pPr>
      <w:r>
        <w:rPr>
          <w:rFonts w:ascii="Times New Roman"/>
          <w:b w:val="false"/>
          <w:i w:val="false"/>
          <w:color w:val="000000"/>
          <w:sz w:val="28"/>
        </w:rPr>
        <w:t>
      статьи "Запасы" (код строки 020);</w:t>
      </w:r>
    </w:p>
    <w:bookmarkEnd w:id="105"/>
    <w:bookmarkStart w:name="z114" w:id="106"/>
    <w:p>
      <w:pPr>
        <w:spacing w:after="0"/>
        <w:ind w:left="0"/>
        <w:jc w:val="both"/>
      </w:pPr>
      <w:r>
        <w:rPr>
          <w:rFonts w:ascii="Times New Roman"/>
          <w:b w:val="false"/>
          <w:i w:val="false"/>
          <w:color w:val="000000"/>
          <w:sz w:val="28"/>
        </w:rPr>
        <w:t>
      статьи "Краткосрочные авансы выданные" (код строки 021);</w:t>
      </w:r>
    </w:p>
    <w:bookmarkEnd w:id="106"/>
    <w:bookmarkStart w:name="z115" w:id="107"/>
    <w:p>
      <w:pPr>
        <w:spacing w:after="0"/>
        <w:ind w:left="0"/>
        <w:jc w:val="both"/>
      </w:pPr>
      <w:r>
        <w:rPr>
          <w:rFonts w:ascii="Times New Roman"/>
          <w:b w:val="false"/>
          <w:i w:val="false"/>
          <w:color w:val="000000"/>
          <w:sz w:val="28"/>
        </w:rPr>
        <w:t>
      статьи "Прочие краткосрочные активы" (код строки 022);</w:t>
      </w:r>
    </w:p>
    <w:bookmarkEnd w:id="107"/>
    <w:bookmarkStart w:name="z116" w:id="108"/>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по налоговым и неналоговым поступлениям" (код строки 023);</w:t>
      </w:r>
    </w:p>
    <w:bookmarkEnd w:id="108"/>
    <w:bookmarkStart w:name="z117" w:id="109"/>
    <w:p>
      <w:pPr>
        <w:spacing w:after="0"/>
        <w:ind w:left="0"/>
        <w:jc w:val="both"/>
      </w:pPr>
      <w:r>
        <w:rPr>
          <w:rFonts w:ascii="Times New Roman"/>
          <w:b w:val="false"/>
          <w:i w:val="false"/>
          <w:color w:val="000000"/>
          <w:sz w:val="28"/>
        </w:rPr>
        <w:t>
      статьи "Долгосрочные финансовые инвестиции" (код строки 110);</w:t>
      </w:r>
    </w:p>
    <w:bookmarkEnd w:id="109"/>
    <w:bookmarkStart w:name="z118" w:id="110"/>
    <w:p>
      <w:pPr>
        <w:spacing w:after="0"/>
        <w:ind w:left="0"/>
        <w:jc w:val="both"/>
      </w:pPr>
      <w:r>
        <w:rPr>
          <w:rFonts w:ascii="Times New Roman"/>
          <w:b w:val="false"/>
          <w:i w:val="false"/>
          <w:color w:val="000000"/>
          <w:sz w:val="28"/>
        </w:rPr>
        <w:t>
      статьи "Долгосрочная дебиторская задолженность покупателей и заказчиков" (код строки 111);</w:t>
      </w:r>
    </w:p>
    <w:bookmarkEnd w:id="110"/>
    <w:bookmarkStart w:name="z119" w:id="111"/>
    <w:p>
      <w:pPr>
        <w:spacing w:after="0"/>
        <w:ind w:left="0"/>
        <w:jc w:val="both"/>
      </w:pPr>
      <w:r>
        <w:rPr>
          <w:rFonts w:ascii="Times New Roman"/>
          <w:b w:val="false"/>
          <w:i w:val="false"/>
          <w:color w:val="000000"/>
          <w:sz w:val="28"/>
        </w:rPr>
        <w:t>
      статьи "Долгосрочная дебиторская задолженность по аренде" (код строки 112);</w:t>
      </w:r>
    </w:p>
    <w:bookmarkEnd w:id="111"/>
    <w:bookmarkStart w:name="z120" w:id="112"/>
    <w:p>
      <w:pPr>
        <w:spacing w:after="0"/>
        <w:ind w:left="0"/>
        <w:jc w:val="both"/>
      </w:pPr>
      <w:r>
        <w:rPr>
          <w:rFonts w:ascii="Times New Roman"/>
          <w:b w:val="false"/>
          <w:i w:val="false"/>
          <w:color w:val="000000"/>
          <w:sz w:val="28"/>
        </w:rPr>
        <w:t>
      статьи "Прочая долгосрочная дебиторская задолженность" (код строки 113);</w:t>
      </w:r>
    </w:p>
    <w:bookmarkEnd w:id="112"/>
    <w:bookmarkStart w:name="z121" w:id="113"/>
    <w:p>
      <w:pPr>
        <w:spacing w:after="0"/>
        <w:ind w:left="0"/>
        <w:jc w:val="both"/>
      </w:pPr>
      <w:r>
        <w:rPr>
          <w:rFonts w:ascii="Times New Roman"/>
          <w:b w:val="false"/>
          <w:i w:val="false"/>
          <w:color w:val="000000"/>
          <w:sz w:val="28"/>
        </w:rPr>
        <w:t>
      статьи "Основные средства" (код строки 114);</w:t>
      </w:r>
    </w:p>
    <w:bookmarkEnd w:id="113"/>
    <w:bookmarkStart w:name="z122" w:id="114"/>
    <w:p>
      <w:pPr>
        <w:spacing w:after="0"/>
        <w:ind w:left="0"/>
        <w:jc w:val="both"/>
      </w:pPr>
      <w:r>
        <w:rPr>
          <w:rFonts w:ascii="Times New Roman"/>
          <w:b w:val="false"/>
          <w:i w:val="false"/>
          <w:color w:val="000000"/>
          <w:sz w:val="28"/>
        </w:rPr>
        <w:t>
      статьи "Незавершенное строительство и капитальные вложения" (код строки 115);</w:t>
      </w:r>
    </w:p>
    <w:bookmarkEnd w:id="114"/>
    <w:bookmarkStart w:name="z123" w:id="115"/>
    <w:p>
      <w:pPr>
        <w:spacing w:after="0"/>
        <w:ind w:left="0"/>
        <w:jc w:val="both"/>
      </w:pPr>
      <w:r>
        <w:rPr>
          <w:rFonts w:ascii="Times New Roman"/>
          <w:b w:val="false"/>
          <w:i w:val="false"/>
          <w:color w:val="000000"/>
          <w:sz w:val="28"/>
        </w:rPr>
        <w:t>
      статьи "Инвестиционная недвижимость" (код строки 116);</w:t>
      </w:r>
    </w:p>
    <w:bookmarkEnd w:id="115"/>
    <w:bookmarkStart w:name="z124" w:id="116"/>
    <w:p>
      <w:pPr>
        <w:spacing w:after="0"/>
        <w:ind w:left="0"/>
        <w:jc w:val="both"/>
      </w:pPr>
      <w:r>
        <w:rPr>
          <w:rFonts w:ascii="Times New Roman"/>
          <w:b w:val="false"/>
          <w:i w:val="false"/>
          <w:color w:val="000000"/>
          <w:sz w:val="28"/>
        </w:rPr>
        <w:t>
      статьи "Биологические активы" (код строки 117);</w:t>
      </w:r>
    </w:p>
    <w:bookmarkEnd w:id="116"/>
    <w:bookmarkStart w:name="z125" w:id="117"/>
    <w:p>
      <w:pPr>
        <w:spacing w:after="0"/>
        <w:ind w:left="0"/>
        <w:jc w:val="both"/>
      </w:pPr>
      <w:r>
        <w:rPr>
          <w:rFonts w:ascii="Times New Roman"/>
          <w:b w:val="false"/>
          <w:i w:val="false"/>
          <w:color w:val="000000"/>
          <w:sz w:val="28"/>
        </w:rPr>
        <w:t>
      статьи "Нематериальные активы" (код строки 118);</w:t>
      </w:r>
    </w:p>
    <w:bookmarkEnd w:id="117"/>
    <w:bookmarkStart w:name="z126" w:id="118"/>
    <w:p>
      <w:pPr>
        <w:spacing w:after="0"/>
        <w:ind w:left="0"/>
        <w:jc w:val="both"/>
      </w:pPr>
      <w:r>
        <w:rPr>
          <w:rFonts w:ascii="Times New Roman"/>
          <w:b w:val="false"/>
          <w:i w:val="false"/>
          <w:color w:val="000000"/>
          <w:sz w:val="28"/>
        </w:rPr>
        <w:t>
      статьи "Долгосрочные финансовые инвестиции, учитываемые по методу долевого участия" (код строки 119);</w:t>
      </w:r>
    </w:p>
    <w:bookmarkEnd w:id="118"/>
    <w:bookmarkStart w:name="z127" w:id="119"/>
    <w:p>
      <w:pPr>
        <w:spacing w:after="0"/>
        <w:ind w:left="0"/>
        <w:jc w:val="both"/>
      </w:pPr>
      <w:r>
        <w:rPr>
          <w:rFonts w:ascii="Times New Roman"/>
          <w:b w:val="false"/>
          <w:i w:val="false"/>
          <w:color w:val="000000"/>
          <w:sz w:val="28"/>
        </w:rPr>
        <w:t>
      статьи "Прочие долгосрочные активы" (код строки 120);</w:t>
      </w:r>
    </w:p>
    <w:bookmarkEnd w:id="119"/>
    <w:bookmarkStart w:name="z128" w:id="120"/>
    <w:p>
      <w:pPr>
        <w:spacing w:after="0"/>
        <w:ind w:left="0"/>
        <w:jc w:val="both"/>
      </w:pPr>
      <w:r>
        <w:rPr>
          <w:rFonts w:ascii="Times New Roman"/>
          <w:b w:val="false"/>
          <w:i w:val="false"/>
          <w:color w:val="000000"/>
          <w:sz w:val="28"/>
        </w:rPr>
        <w:t>
      статьи "Краткосрочные финансовые обязательства" (код строки 210);</w:t>
      </w:r>
    </w:p>
    <w:bookmarkEnd w:id="120"/>
    <w:bookmarkStart w:name="z129" w:id="121"/>
    <w:p>
      <w:pPr>
        <w:spacing w:after="0"/>
        <w:ind w:left="0"/>
        <w:jc w:val="both"/>
      </w:pPr>
      <w:r>
        <w:rPr>
          <w:rFonts w:ascii="Times New Roman"/>
          <w:b w:val="false"/>
          <w:i w:val="false"/>
          <w:color w:val="000000"/>
          <w:sz w:val="28"/>
        </w:rPr>
        <w:t>
      статьи "Краткосрочная кредиторская задолженность по бюджетным выплатам" (код строки 211);</w:t>
      </w:r>
    </w:p>
    <w:bookmarkEnd w:id="121"/>
    <w:bookmarkStart w:name="z130" w:id="122"/>
    <w:p>
      <w:pPr>
        <w:spacing w:after="0"/>
        <w:ind w:left="0"/>
        <w:jc w:val="both"/>
      </w:pPr>
      <w:r>
        <w:rPr>
          <w:rFonts w:ascii="Times New Roman"/>
          <w:b w:val="false"/>
          <w:i w:val="false"/>
          <w:color w:val="000000"/>
          <w:sz w:val="28"/>
        </w:rPr>
        <w:t>
      статьи "Краткосрочная кредиторская задолженность по платежам в бюджет" (код строки 212);</w:t>
      </w:r>
    </w:p>
    <w:bookmarkEnd w:id="122"/>
    <w:bookmarkStart w:name="z131" w:id="123"/>
    <w:p>
      <w:pPr>
        <w:spacing w:after="0"/>
        <w:ind w:left="0"/>
        <w:jc w:val="both"/>
      </w:pPr>
      <w:r>
        <w:rPr>
          <w:rFonts w:ascii="Times New Roman"/>
          <w:b w:val="false"/>
          <w:i w:val="false"/>
          <w:color w:val="000000"/>
          <w:sz w:val="28"/>
        </w:rPr>
        <w:t>
      статьи "Краткосрочная кредиторская задолженность по расчетам с бюджетом" (код строки 213);</w:t>
      </w:r>
    </w:p>
    <w:bookmarkEnd w:id="123"/>
    <w:bookmarkStart w:name="z132" w:id="124"/>
    <w:p>
      <w:pPr>
        <w:spacing w:after="0"/>
        <w:ind w:left="0"/>
        <w:jc w:val="both"/>
      </w:pPr>
      <w:r>
        <w:rPr>
          <w:rFonts w:ascii="Times New Roman"/>
          <w:b w:val="false"/>
          <w:i w:val="false"/>
          <w:color w:val="000000"/>
          <w:sz w:val="28"/>
        </w:rPr>
        <w:t>
      статьи "Краткосрочная кредиторская задолженность по другим обязательным и добровольным платежам" (код строки 214);</w:t>
      </w:r>
    </w:p>
    <w:bookmarkEnd w:id="124"/>
    <w:bookmarkStart w:name="z133" w:id="125"/>
    <w:p>
      <w:pPr>
        <w:spacing w:after="0"/>
        <w:ind w:left="0"/>
        <w:jc w:val="both"/>
      </w:pPr>
      <w:r>
        <w:rPr>
          <w:rFonts w:ascii="Times New Roman"/>
          <w:b w:val="false"/>
          <w:i w:val="false"/>
          <w:color w:val="000000"/>
          <w:sz w:val="28"/>
        </w:rPr>
        <w:t>
      статьи "Краткосрочная кредиторская задолженность поставщикам и подрядчикам" (код строки 215);</w:t>
      </w:r>
    </w:p>
    <w:bookmarkEnd w:id="125"/>
    <w:bookmarkStart w:name="z134" w:id="126"/>
    <w:p>
      <w:pPr>
        <w:spacing w:after="0"/>
        <w:ind w:left="0"/>
        <w:jc w:val="both"/>
      </w:pPr>
      <w:r>
        <w:rPr>
          <w:rFonts w:ascii="Times New Roman"/>
          <w:b w:val="false"/>
          <w:i w:val="false"/>
          <w:color w:val="000000"/>
          <w:sz w:val="28"/>
        </w:rPr>
        <w:t>
      статьи "Краткосрочная кредиторская задолженность по ведомственным расчетам" (код строки 216).</w:t>
      </w:r>
    </w:p>
    <w:bookmarkEnd w:id="126"/>
    <w:bookmarkStart w:name="z135" w:id="127"/>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216);</w:t>
      </w:r>
    </w:p>
    <w:bookmarkEnd w:id="127"/>
    <w:bookmarkStart w:name="z136" w:id="128"/>
    <w:p>
      <w:pPr>
        <w:spacing w:after="0"/>
        <w:ind w:left="0"/>
        <w:jc w:val="both"/>
      </w:pPr>
      <w:r>
        <w:rPr>
          <w:rFonts w:ascii="Times New Roman"/>
          <w:b w:val="false"/>
          <w:i w:val="false"/>
          <w:color w:val="000000"/>
          <w:sz w:val="28"/>
        </w:rPr>
        <w:t>
      статьи "Краткосрочная кредиторская задолженность стипендиатам" (код строки 217);</w:t>
      </w:r>
    </w:p>
    <w:bookmarkEnd w:id="128"/>
    <w:bookmarkStart w:name="z137" w:id="129"/>
    <w:p>
      <w:pPr>
        <w:spacing w:after="0"/>
        <w:ind w:left="0"/>
        <w:jc w:val="both"/>
      </w:pPr>
      <w:r>
        <w:rPr>
          <w:rFonts w:ascii="Times New Roman"/>
          <w:b w:val="false"/>
          <w:i w:val="false"/>
          <w:color w:val="000000"/>
          <w:sz w:val="28"/>
        </w:rPr>
        <w:t>
      статьи "Краткосрочная кредиторская задолженность перед работниками" (код строки 218);</w:t>
      </w:r>
    </w:p>
    <w:bookmarkEnd w:id="129"/>
    <w:bookmarkStart w:name="z138" w:id="130"/>
    <w:p>
      <w:pPr>
        <w:spacing w:after="0"/>
        <w:ind w:left="0"/>
        <w:jc w:val="both"/>
      </w:pPr>
      <w:r>
        <w:rPr>
          <w:rFonts w:ascii="Times New Roman"/>
          <w:b w:val="false"/>
          <w:i w:val="false"/>
          <w:color w:val="000000"/>
          <w:sz w:val="28"/>
        </w:rPr>
        <w:t>
      статьи "Краткосрочные вознаграждения к выплате" (код строки 219);</w:t>
      </w:r>
    </w:p>
    <w:bookmarkEnd w:id="130"/>
    <w:bookmarkStart w:name="z139" w:id="131"/>
    <w:p>
      <w:pPr>
        <w:spacing w:after="0"/>
        <w:ind w:left="0"/>
        <w:jc w:val="both"/>
      </w:pPr>
      <w:r>
        <w:rPr>
          <w:rFonts w:ascii="Times New Roman"/>
          <w:b w:val="false"/>
          <w:i w:val="false"/>
          <w:color w:val="000000"/>
          <w:sz w:val="28"/>
        </w:rPr>
        <w:t>
      статьи "Краткосрочная кредиторская задолженность по аренде" (код строки 220);</w:t>
      </w:r>
    </w:p>
    <w:bookmarkEnd w:id="131"/>
    <w:bookmarkStart w:name="z140" w:id="132"/>
    <w:p>
      <w:pPr>
        <w:spacing w:after="0"/>
        <w:ind w:left="0"/>
        <w:jc w:val="both"/>
      </w:pPr>
      <w:r>
        <w:rPr>
          <w:rFonts w:ascii="Times New Roman"/>
          <w:b w:val="false"/>
          <w:i w:val="false"/>
          <w:color w:val="000000"/>
          <w:sz w:val="28"/>
        </w:rPr>
        <w:t>
      статьи "Прочая краткосрочная кредиторская задолженность" (код строки 221);</w:t>
      </w:r>
    </w:p>
    <w:bookmarkEnd w:id="132"/>
    <w:bookmarkStart w:name="z141" w:id="133"/>
    <w:p>
      <w:pPr>
        <w:spacing w:after="0"/>
        <w:ind w:left="0"/>
        <w:jc w:val="both"/>
      </w:pPr>
      <w:r>
        <w:rPr>
          <w:rFonts w:ascii="Times New Roman"/>
          <w:b w:val="false"/>
          <w:i w:val="false"/>
          <w:color w:val="000000"/>
          <w:sz w:val="28"/>
        </w:rPr>
        <w:t>
      статьи "Краткосрочные оценочные и гарантийные обязательства" (код строки 222);</w:t>
      </w:r>
    </w:p>
    <w:bookmarkEnd w:id="133"/>
    <w:bookmarkStart w:name="z142" w:id="134"/>
    <w:p>
      <w:pPr>
        <w:spacing w:after="0"/>
        <w:ind w:left="0"/>
        <w:jc w:val="both"/>
      </w:pPr>
      <w:r>
        <w:rPr>
          <w:rFonts w:ascii="Times New Roman"/>
          <w:b w:val="false"/>
          <w:i w:val="false"/>
          <w:color w:val="000000"/>
          <w:sz w:val="28"/>
        </w:rPr>
        <w:t>
      статьи "Прочие краткосрочные обязательства" (код строки 223);</w:t>
      </w:r>
    </w:p>
    <w:bookmarkEnd w:id="134"/>
    <w:bookmarkStart w:name="z143" w:id="135"/>
    <w:p>
      <w:pPr>
        <w:spacing w:after="0"/>
        <w:ind w:left="0"/>
        <w:jc w:val="both"/>
      </w:pPr>
      <w:r>
        <w:rPr>
          <w:rFonts w:ascii="Times New Roman"/>
          <w:b w:val="false"/>
          <w:i w:val="false"/>
          <w:color w:val="000000"/>
          <w:sz w:val="28"/>
        </w:rPr>
        <w:t>
      статьи "Краткосрочная кредиторская задолженность по налоговым и неналоговым поступлениям в бюджет" (код строки 224);</w:t>
      </w:r>
    </w:p>
    <w:bookmarkEnd w:id="135"/>
    <w:bookmarkStart w:name="z144" w:id="136"/>
    <w:p>
      <w:pPr>
        <w:spacing w:after="0"/>
        <w:ind w:left="0"/>
        <w:jc w:val="both"/>
      </w:pPr>
      <w:r>
        <w:rPr>
          <w:rFonts w:ascii="Times New Roman"/>
          <w:b w:val="false"/>
          <w:i w:val="false"/>
          <w:color w:val="000000"/>
          <w:sz w:val="28"/>
        </w:rPr>
        <w:t>
      статьи "Долгосрочные финансовые обязательства" (код строки 310);</w:t>
      </w:r>
    </w:p>
    <w:bookmarkEnd w:id="136"/>
    <w:bookmarkStart w:name="z145" w:id="137"/>
    <w:p>
      <w:pPr>
        <w:spacing w:after="0"/>
        <w:ind w:left="0"/>
        <w:jc w:val="both"/>
      </w:pPr>
      <w:r>
        <w:rPr>
          <w:rFonts w:ascii="Times New Roman"/>
          <w:b w:val="false"/>
          <w:i w:val="false"/>
          <w:color w:val="000000"/>
          <w:sz w:val="28"/>
        </w:rPr>
        <w:t>
      статьи "Долгосрочная кредиторская задолженность поставщикам и подрядчикам" (код строки 311);</w:t>
      </w:r>
    </w:p>
    <w:bookmarkEnd w:id="137"/>
    <w:bookmarkStart w:name="z146" w:id="138"/>
    <w:p>
      <w:pPr>
        <w:spacing w:after="0"/>
        <w:ind w:left="0"/>
        <w:jc w:val="both"/>
      </w:pPr>
      <w:r>
        <w:rPr>
          <w:rFonts w:ascii="Times New Roman"/>
          <w:b w:val="false"/>
          <w:i w:val="false"/>
          <w:color w:val="000000"/>
          <w:sz w:val="28"/>
        </w:rPr>
        <w:t>
      статьи "Долгосрочная кредиторская задолженность по аренде" (код строки 312);</w:t>
      </w:r>
    </w:p>
    <w:bookmarkEnd w:id="138"/>
    <w:bookmarkStart w:name="z147" w:id="139"/>
    <w:p>
      <w:pPr>
        <w:spacing w:after="0"/>
        <w:ind w:left="0"/>
        <w:jc w:val="both"/>
      </w:pPr>
      <w:r>
        <w:rPr>
          <w:rFonts w:ascii="Times New Roman"/>
          <w:b w:val="false"/>
          <w:i w:val="false"/>
          <w:color w:val="000000"/>
          <w:sz w:val="28"/>
        </w:rPr>
        <w:t>
      статьи "Долгосрочная кредиторская задолженность перед бюджетом" (код строки 313);</w:t>
      </w:r>
    </w:p>
    <w:bookmarkEnd w:id="139"/>
    <w:bookmarkStart w:name="z148" w:id="140"/>
    <w:p>
      <w:pPr>
        <w:spacing w:after="0"/>
        <w:ind w:left="0"/>
        <w:jc w:val="both"/>
      </w:pPr>
      <w:r>
        <w:rPr>
          <w:rFonts w:ascii="Times New Roman"/>
          <w:b w:val="false"/>
          <w:i w:val="false"/>
          <w:color w:val="000000"/>
          <w:sz w:val="28"/>
        </w:rPr>
        <w:t>
      статьи "Долгосрочные оценочные и гарантийные обязательства" (код строки 314);</w:t>
      </w:r>
    </w:p>
    <w:bookmarkEnd w:id="140"/>
    <w:bookmarkStart w:name="z149" w:id="141"/>
    <w:p>
      <w:pPr>
        <w:spacing w:after="0"/>
        <w:ind w:left="0"/>
        <w:jc w:val="both"/>
      </w:pPr>
      <w:r>
        <w:rPr>
          <w:rFonts w:ascii="Times New Roman"/>
          <w:b w:val="false"/>
          <w:i w:val="false"/>
          <w:color w:val="000000"/>
          <w:sz w:val="28"/>
        </w:rPr>
        <w:t>
      статьи "Прочие долгосрочные обязательства" (код строки 315);</w:t>
      </w:r>
    </w:p>
    <w:bookmarkEnd w:id="141"/>
    <w:bookmarkStart w:name="z150" w:id="142"/>
    <w:p>
      <w:pPr>
        <w:spacing w:after="0"/>
        <w:ind w:left="0"/>
        <w:jc w:val="both"/>
      </w:pPr>
      <w:r>
        <w:rPr>
          <w:rFonts w:ascii="Times New Roman"/>
          <w:b w:val="false"/>
          <w:i w:val="false"/>
          <w:color w:val="000000"/>
          <w:sz w:val="28"/>
        </w:rPr>
        <w:t>
      статьи "Финансирование капитальных вложений за счет внешних займов и связанных грантов" (код строки 410);</w:t>
      </w:r>
    </w:p>
    <w:bookmarkEnd w:id="142"/>
    <w:bookmarkStart w:name="z151" w:id="143"/>
    <w:p>
      <w:pPr>
        <w:spacing w:after="0"/>
        <w:ind w:left="0"/>
        <w:jc w:val="both"/>
      </w:pPr>
      <w:r>
        <w:rPr>
          <w:rFonts w:ascii="Times New Roman"/>
          <w:b w:val="false"/>
          <w:i w:val="false"/>
          <w:color w:val="000000"/>
          <w:sz w:val="28"/>
        </w:rPr>
        <w:t>
      статьи "Резервы" (код строки 411);</w:t>
      </w:r>
    </w:p>
    <w:bookmarkEnd w:id="143"/>
    <w:bookmarkStart w:name="z152" w:id="144"/>
    <w:p>
      <w:pPr>
        <w:spacing w:after="0"/>
        <w:ind w:left="0"/>
        <w:jc w:val="both"/>
      </w:pPr>
      <w:r>
        <w:rPr>
          <w:rFonts w:ascii="Times New Roman"/>
          <w:b w:val="false"/>
          <w:i w:val="false"/>
          <w:color w:val="000000"/>
          <w:sz w:val="28"/>
        </w:rPr>
        <w:t>
      статьи "Накопленный финансовый результат" (код строки 412);</w:t>
      </w:r>
    </w:p>
    <w:bookmarkEnd w:id="144"/>
    <w:bookmarkStart w:name="z153" w:id="145"/>
    <w:p>
      <w:pPr>
        <w:spacing w:after="0"/>
        <w:ind w:left="0"/>
        <w:jc w:val="both"/>
      </w:pPr>
      <w:r>
        <w:rPr>
          <w:rFonts w:ascii="Times New Roman"/>
          <w:b w:val="false"/>
          <w:i w:val="false"/>
          <w:color w:val="000000"/>
          <w:sz w:val="28"/>
        </w:rPr>
        <w:t>
      статьи "Накопленный финансовый результат по поступлениям в бюджет" (код строки 413).</w:t>
      </w:r>
    </w:p>
    <w:bookmarkEnd w:id="145"/>
    <w:bookmarkStart w:name="z154" w:id="146"/>
    <w:p>
      <w:pPr>
        <w:spacing w:after="0"/>
        <w:ind w:left="0"/>
        <w:jc w:val="both"/>
      </w:pPr>
      <w:r>
        <w:rPr>
          <w:rFonts w:ascii="Times New Roman"/>
          <w:b w:val="false"/>
          <w:i w:val="false"/>
          <w:color w:val="000000"/>
          <w:sz w:val="28"/>
        </w:rPr>
        <w:t>
      23. Аналогичные по содержанию забалансовые счета также суммируются:</w:t>
      </w:r>
    </w:p>
    <w:bookmarkEnd w:id="146"/>
    <w:bookmarkStart w:name="z155" w:id="147"/>
    <w:p>
      <w:pPr>
        <w:spacing w:after="0"/>
        <w:ind w:left="0"/>
        <w:jc w:val="both"/>
      </w:pPr>
      <w:r>
        <w:rPr>
          <w:rFonts w:ascii="Times New Roman"/>
          <w:b w:val="false"/>
          <w:i w:val="false"/>
          <w:color w:val="000000"/>
          <w:sz w:val="28"/>
        </w:rPr>
        <w:t>
      статьи "Арендованные активы" (код строки 610);</w:t>
      </w:r>
    </w:p>
    <w:bookmarkEnd w:id="147"/>
    <w:bookmarkStart w:name="z156" w:id="148"/>
    <w:p>
      <w:pPr>
        <w:spacing w:after="0"/>
        <w:ind w:left="0"/>
        <w:jc w:val="both"/>
      </w:pPr>
      <w:r>
        <w:rPr>
          <w:rFonts w:ascii="Times New Roman"/>
          <w:b w:val="false"/>
          <w:i w:val="false"/>
          <w:color w:val="000000"/>
          <w:sz w:val="28"/>
        </w:rPr>
        <w:t>
      статьи "Запасы, принятые на ответственное хранение или оплаченные по централизованному снабжению" (код строки 620);</w:t>
      </w:r>
    </w:p>
    <w:bookmarkEnd w:id="148"/>
    <w:bookmarkStart w:name="z157" w:id="149"/>
    <w:p>
      <w:pPr>
        <w:spacing w:after="0"/>
        <w:ind w:left="0"/>
        <w:jc w:val="both"/>
      </w:pPr>
      <w:r>
        <w:rPr>
          <w:rFonts w:ascii="Times New Roman"/>
          <w:b w:val="false"/>
          <w:i w:val="false"/>
          <w:color w:val="000000"/>
          <w:sz w:val="28"/>
        </w:rPr>
        <w:t>
      статьи "Бланки строгой отчетности" (код строки 630);</w:t>
      </w:r>
    </w:p>
    <w:bookmarkEnd w:id="149"/>
    <w:bookmarkStart w:name="z158" w:id="150"/>
    <w:p>
      <w:pPr>
        <w:spacing w:after="0"/>
        <w:ind w:left="0"/>
        <w:jc w:val="both"/>
      </w:pPr>
      <w:r>
        <w:rPr>
          <w:rFonts w:ascii="Times New Roman"/>
          <w:b w:val="false"/>
          <w:i w:val="false"/>
          <w:color w:val="000000"/>
          <w:sz w:val="28"/>
        </w:rPr>
        <w:t>
      статьи "Списанная задолженность неплатежеспособных дебиторов" (код строки 640);</w:t>
      </w:r>
    </w:p>
    <w:bookmarkEnd w:id="150"/>
    <w:bookmarkStart w:name="z159" w:id="151"/>
    <w:p>
      <w:pPr>
        <w:spacing w:after="0"/>
        <w:ind w:left="0"/>
        <w:jc w:val="both"/>
      </w:pPr>
      <w:r>
        <w:rPr>
          <w:rFonts w:ascii="Times New Roman"/>
          <w:b w:val="false"/>
          <w:i w:val="false"/>
          <w:color w:val="000000"/>
          <w:sz w:val="28"/>
        </w:rPr>
        <w:t>
      статьи "Задолженность учащихся и студентов за невозвращенные материальные ценности" (код строки 650);</w:t>
      </w:r>
    </w:p>
    <w:bookmarkEnd w:id="151"/>
    <w:bookmarkStart w:name="z160" w:id="152"/>
    <w:p>
      <w:pPr>
        <w:spacing w:after="0"/>
        <w:ind w:left="0"/>
        <w:jc w:val="both"/>
      </w:pPr>
      <w:r>
        <w:rPr>
          <w:rFonts w:ascii="Times New Roman"/>
          <w:b w:val="false"/>
          <w:i w:val="false"/>
          <w:color w:val="000000"/>
          <w:sz w:val="28"/>
        </w:rPr>
        <w:t>
      статьи "Переходящие спортивные призы и кубки" (код строки 660);</w:t>
      </w:r>
    </w:p>
    <w:bookmarkEnd w:id="152"/>
    <w:bookmarkStart w:name="z161" w:id="153"/>
    <w:p>
      <w:pPr>
        <w:spacing w:after="0"/>
        <w:ind w:left="0"/>
        <w:jc w:val="both"/>
      </w:pPr>
      <w:r>
        <w:rPr>
          <w:rFonts w:ascii="Times New Roman"/>
          <w:b w:val="false"/>
          <w:i w:val="false"/>
          <w:color w:val="000000"/>
          <w:sz w:val="28"/>
        </w:rPr>
        <w:t>
      статьи "Путевки" (код строки 670);</w:t>
      </w:r>
    </w:p>
    <w:bookmarkEnd w:id="153"/>
    <w:bookmarkStart w:name="z162" w:id="154"/>
    <w:p>
      <w:pPr>
        <w:spacing w:after="0"/>
        <w:ind w:left="0"/>
        <w:jc w:val="both"/>
      </w:pPr>
      <w:r>
        <w:rPr>
          <w:rFonts w:ascii="Times New Roman"/>
          <w:b w:val="false"/>
          <w:i w:val="false"/>
          <w:color w:val="000000"/>
          <w:sz w:val="28"/>
        </w:rPr>
        <w:t>
      статьи "Учебные предметы военной техники" (код строки 680);</w:t>
      </w:r>
    </w:p>
    <w:bookmarkEnd w:id="154"/>
    <w:bookmarkStart w:name="z163" w:id="155"/>
    <w:p>
      <w:pPr>
        <w:spacing w:after="0"/>
        <w:ind w:left="0"/>
        <w:jc w:val="both"/>
      </w:pPr>
      <w:r>
        <w:rPr>
          <w:rFonts w:ascii="Times New Roman"/>
          <w:b w:val="false"/>
          <w:i w:val="false"/>
          <w:color w:val="000000"/>
          <w:sz w:val="28"/>
        </w:rPr>
        <w:t>
      статьи "Активы культурного наследия" (код строки 690).</w:t>
      </w:r>
    </w:p>
    <w:bookmarkEnd w:id="155"/>
    <w:bookmarkStart w:name="z164" w:id="156"/>
    <w:p>
      <w:pPr>
        <w:spacing w:after="0"/>
        <w:ind w:left="0"/>
        <w:jc w:val="both"/>
      </w:pPr>
      <w:r>
        <w:rPr>
          <w:rFonts w:ascii="Times New Roman"/>
          <w:b w:val="false"/>
          <w:i w:val="false"/>
          <w:color w:val="000000"/>
          <w:sz w:val="28"/>
        </w:rPr>
        <w:t>
      24. Консолидация статей формы КФО-2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56"/>
    <w:bookmarkStart w:name="z165" w:id="157"/>
    <w:p>
      <w:pPr>
        <w:spacing w:after="0"/>
        <w:ind w:left="0"/>
        <w:jc w:val="both"/>
      </w:pPr>
      <w:r>
        <w:rPr>
          <w:rFonts w:ascii="Times New Roman"/>
          <w:b w:val="false"/>
          <w:i w:val="false"/>
          <w:color w:val="000000"/>
          <w:sz w:val="28"/>
        </w:rPr>
        <w:t>
      статьи "Доходы от необменных операций" (код строки 010);</w:t>
      </w:r>
    </w:p>
    <w:bookmarkEnd w:id="157"/>
    <w:bookmarkStart w:name="z166" w:id="158"/>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58"/>
    <w:bookmarkStart w:name="z167" w:id="159"/>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59"/>
    <w:bookmarkStart w:name="z168" w:id="160"/>
    <w:p>
      <w:pPr>
        <w:spacing w:after="0"/>
        <w:ind w:left="0"/>
        <w:jc w:val="both"/>
      </w:pPr>
      <w:r>
        <w:rPr>
          <w:rFonts w:ascii="Times New Roman"/>
          <w:b w:val="false"/>
          <w:i w:val="false"/>
          <w:color w:val="000000"/>
          <w:sz w:val="28"/>
        </w:rPr>
        <w:t>
      статьи "Доходы от финансирования за счет внешних займов" (код строки 013), в консолидированной финансовой отчетности уполномоченный орган по исполнению бюджета подлежит исключению сумма дохода от поступления внешних займов;</w:t>
      </w:r>
    </w:p>
    <w:bookmarkEnd w:id="160"/>
    <w:bookmarkStart w:name="z169" w:id="161"/>
    <w:p>
      <w:pPr>
        <w:spacing w:after="0"/>
        <w:ind w:left="0"/>
        <w:jc w:val="both"/>
      </w:pPr>
      <w:r>
        <w:rPr>
          <w:rFonts w:ascii="Times New Roman"/>
          <w:b w:val="false"/>
          <w:i w:val="false"/>
          <w:color w:val="000000"/>
          <w:sz w:val="28"/>
        </w:rPr>
        <w:t xml:space="preserve">
      статьи "Доходы по трансфертам" (код строки 014); </w:t>
      </w:r>
    </w:p>
    <w:bookmarkEnd w:id="161"/>
    <w:bookmarkStart w:name="z170" w:id="162"/>
    <w:p>
      <w:pPr>
        <w:spacing w:after="0"/>
        <w:ind w:left="0"/>
        <w:jc w:val="both"/>
      </w:pPr>
      <w:r>
        <w:rPr>
          <w:rFonts w:ascii="Times New Roman"/>
          <w:b w:val="false"/>
          <w:i w:val="false"/>
          <w:color w:val="000000"/>
          <w:sz w:val="28"/>
        </w:rPr>
        <w:t>
      статьи "Трансферты органам местного самоуправления" (код строки 015);</w:t>
      </w:r>
    </w:p>
    <w:bookmarkEnd w:id="162"/>
    <w:bookmarkStart w:name="z171" w:id="163"/>
    <w:p>
      <w:pPr>
        <w:spacing w:after="0"/>
        <w:ind w:left="0"/>
        <w:jc w:val="both"/>
      </w:pPr>
      <w:r>
        <w:rPr>
          <w:rFonts w:ascii="Times New Roman"/>
          <w:b w:val="false"/>
          <w:i w:val="false"/>
          <w:color w:val="000000"/>
          <w:sz w:val="28"/>
        </w:rPr>
        <w:t>
      статьи "Субсидии" (код строки 016);</w:t>
      </w:r>
    </w:p>
    <w:bookmarkEnd w:id="163"/>
    <w:bookmarkStart w:name="z172" w:id="164"/>
    <w:p>
      <w:pPr>
        <w:spacing w:after="0"/>
        <w:ind w:left="0"/>
        <w:jc w:val="both"/>
      </w:pPr>
      <w:r>
        <w:rPr>
          <w:rFonts w:ascii="Times New Roman"/>
          <w:b w:val="false"/>
          <w:i w:val="false"/>
          <w:color w:val="000000"/>
          <w:sz w:val="28"/>
        </w:rPr>
        <w:t>
      статьи "Доходы от благотворительной помощи" (код строки 017);</w:t>
      </w:r>
    </w:p>
    <w:bookmarkEnd w:id="164"/>
    <w:bookmarkStart w:name="z173" w:id="165"/>
    <w:p>
      <w:pPr>
        <w:spacing w:after="0"/>
        <w:ind w:left="0"/>
        <w:jc w:val="both"/>
      </w:pPr>
      <w:r>
        <w:rPr>
          <w:rFonts w:ascii="Times New Roman"/>
          <w:b w:val="false"/>
          <w:i w:val="false"/>
          <w:color w:val="000000"/>
          <w:sz w:val="28"/>
        </w:rPr>
        <w:t>
      статьи "Гранты" (код строки 018);</w:t>
      </w:r>
    </w:p>
    <w:bookmarkEnd w:id="165"/>
    <w:bookmarkStart w:name="z174" w:id="166"/>
    <w:p>
      <w:pPr>
        <w:spacing w:after="0"/>
        <w:ind w:left="0"/>
        <w:jc w:val="both"/>
      </w:pPr>
      <w:r>
        <w:rPr>
          <w:rFonts w:ascii="Times New Roman"/>
          <w:b w:val="false"/>
          <w:i w:val="false"/>
          <w:color w:val="000000"/>
          <w:sz w:val="28"/>
        </w:rPr>
        <w:t>
      статьи "Прочие" (код строки 019);</w:t>
      </w:r>
    </w:p>
    <w:bookmarkEnd w:id="166"/>
    <w:bookmarkStart w:name="z175" w:id="167"/>
    <w:p>
      <w:pPr>
        <w:spacing w:after="0"/>
        <w:ind w:left="0"/>
        <w:jc w:val="both"/>
      </w:pPr>
      <w:r>
        <w:rPr>
          <w:rFonts w:ascii="Times New Roman"/>
          <w:b w:val="false"/>
          <w:i w:val="false"/>
          <w:color w:val="000000"/>
          <w:sz w:val="28"/>
        </w:rPr>
        <w:t>
      статьи "Доходы от поступлений" (код строки 020);</w:t>
      </w:r>
    </w:p>
    <w:bookmarkEnd w:id="167"/>
    <w:bookmarkStart w:name="z176" w:id="168"/>
    <w:p>
      <w:pPr>
        <w:spacing w:after="0"/>
        <w:ind w:left="0"/>
        <w:jc w:val="both"/>
      </w:pPr>
      <w:r>
        <w:rPr>
          <w:rFonts w:ascii="Times New Roman"/>
          <w:b w:val="false"/>
          <w:i w:val="false"/>
          <w:color w:val="000000"/>
          <w:sz w:val="28"/>
        </w:rPr>
        <w:t>
      статьи "Доходы от обменных операций" (код строки 021);</w:t>
      </w:r>
    </w:p>
    <w:bookmarkEnd w:id="168"/>
    <w:bookmarkStart w:name="z177" w:id="169"/>
    <w:p>
      <w:pPr>
        <w:spacing w:after="0"/>
        <w:ind w:left="0"/>
        <w:jc w:val="both"/>
      </w:pPr>
      <w:r>
        <w:rPr>
          <w:rFonts w:ascii="Times New Roman"/>
          <w:b w:val="false"/>
          <w:i w:val="false"/>
          <w:color w:val="000000"/>
          <w:sz w:val="28"/>
        </w:rPr>
        <w:t>
      статьи "Доходы от реализации товаров, работ и услуг" (код строки 022);</w:t>
      </w:r>
    </w:p>
    <w:bookmarkEnd w:id="169"/>
    <w:bookmarkStart w:name="z178" w:id="170"/>
    <w:p>
      <w:pPr>
        <w:spacing w:after="0"/>
        <w:ind w:left="0"/>
        <w:jc w:val="both"/>
      </w:pPr>
      <w:r>
        <w:rPr>
          <w:rFonts w:ascii="Times New Roman"/>
          <w:b w:val="false"/>
          <w:i w:val="false"/>
          <w:color w:val="000000"/>
          <w:sz w:val="28"/>
        </w:rPr>
        <w:t>
      статьи "Доходы от реализации основного капитала" (код строки 023);</w:t>
      </w:r>
    </w:p>
    <w:bookmarkEnd w:id="170"/>
    <w:bookmarkStart w:name="z179" w:id="171"/>
    <w:p>
      <w:pPr>
        <w:spacing w:after="0"/>
        <w:ind w:left="0"/>
        <w:jc w:val="both"/>
      </w:pPr>
      <w:r>
        <w:rPr>
          <w:rFonts w:ascii="Times New Roman"/>
          <w:b w:val="false"/>
          <w:i w:val="false"/>
          <w:color w:val="000000"/>
          <w:sz w:val="28"/>
        </w:rPr>
        <w:t>
      статьи "Доходы от реализации финансовых активов государства" (код строки 024);</w:t>
      </w:r>
    </w:p>
    <w:bookmarkEnd w:id="171"/>
    <w:bookmarkStart w:name="z180" w:id="172"/>
    <w:p>
      <w:pPr>
        <w:spacing w:after="0"/>
        <w:ind w:left="0"/>
        <w:jc w:val="both"/>
      </w:pPr>
      <w:r>
        <w:rPr>
          <w:rFonts w:ascii="Times New Roman"/>
          <w:b w:val="false"/>
          <w:i w:val="false"/>
          <w:color w:val="000000"/>
          <w:sz w:val="28"/>
        </w:rPr>
        <w:t>
      статьи "Доходы от управления активами" (код строки 030);</w:t>
      </w:r>
    </w:p>
    <w:bookmarkEnd w:id="172"/>
    <w:bookmarkStart w:name="z181" w:id="173"/>
    <w:p>
      <w:pPr>
        <w:spacing w:after="0"/>
        <w:ind w:left="0"/>
        <w:jc w:val="both"/>
      </w:pPr>
      <w:r>
        <w:rPr>
          <w:rFonts w:ascii="Times New Roman"/>
          <w:b w:val="false"/>
          <w:i w:val="false"/>
          <w:color w:val="000000"/>
          <w:sz w:val="28"/>
        </w:rPr>
        <w:t xml:space="preserve">
      статьи "Вознаграждения" (код строки 031) отражается сумма вознаграждений по кредитам, выданным нижестоящим бюджетам; </w:t>
      </w:r>
    </w:p>
    <w:bookmarkEnd w:id="173"/>
    <w:bookmarkStart w:name="z182" w:id="174"/>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174"/>
    <w:bookmarkStart w:name="z183" w:id="175"/>
    <w:p>
      <w:pPr>
        <w:spacing w:after="0"/>
        <w:ind w:left="0"/>
        <w:jc w:val="both"/>
      </w:pPr>
      <w:r>
        <w:rPr>
          <w:rFonts w:ascii="Times New Roman"/>
          <w:b w:val="false"/>
          <w:i w:val="false"/>
          <w:color w:val="000000"/>
          <w:sz w:val="28"/>
        </w:rPr>
        <w:t xml:space="preserve">
      статьи "Прочие доходы" (код строки 040), в консолидированной финансовой отчетности администратора бюджетных программ подлежит исключению сумма доходов от безвозмездного получения долгосрочных активов и запасов между государственными учреждениями, подведомственными одному администратору бюджетных программ. </w:t>
      </w:r>
    </w:p>
    <w:bookmarkEnd w:id="175"/>
    <w:bookmarkStart w:name="z184" w:id="176"/>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дохода по безвозмездной прием-передаче кредиторской и дебиторской задолженности между государственными учреждениями, подведомственными одному администратору бюджетных программ;</w:t>
      </w:r>
    </w:p>
    <w:bookmarkEnd w:id="176"/>
    <w:bookmarkStart w:name="z185" w:id="177"/>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177"/>
    <w:bookmarkStart w:name="z186" w:id="178"/>
    <w:p>
      <w:pPr>
        <w:spacing w:after="0"/>
        <w:ind w:left="0"/>
        <w:jc w:val="both"/>
      </w:pPr>
      <w:r>
        <w:rPr>
          <w:rFonts w:ascii="Times New Roman"/>
          <w:b w:val="false"/>
          <w:i w:val="false"/>
          <w:color w:val="000000"/>
          <w:sz w:val="28"/>
        </w:rPr>
        <w:t>
      статьи "Оплата труда" (код строки 111);</w:t>
      </w:r>
    </w:p>
    <w:bookmarkEnd w:id="178"/>
    <w:bookmarkStart w:name="z187" w:id="179"/>
    <w:p>
      <w:pPr>
        <w:spacing w:after="0"/>
        <w:ind w:left="0"/>
        <w:jc w:val="both"/>
      </w:pPr>
      <w:r>
        <w:rPr>
          <w:rFonts w:ascii="Times New Roman"/>
          <w:b w:val="false"/>
          <w:i w:val="false"/>
          <w:color w:val="000000"/>
          <w:sz w:val="28"/>
        </w:rPr>
        <w:t>
      статьи "Стипендии" (код строки 112);</w:t>
      </w:r>
    </w:p>
    <w:bookmarkEnd w:id="179"/>
    <w:bookmarkStart w:name="z188" w:id="180"/>
    <w:p>
      <w:pPr>
        <w:spacing w:after="0"/>
        <w:ind w:left="0"/>
        <w:jc w:val="both"/>
      </w:pPr>
      <w:r>
        <w:rPr>
          <w:rFonts w:ascii="Times New Roman"/>
          <w:b w:val="false"/>
          <w:i w:val="false"/>
          <w:color w:val="000000"/>
          <w:sz w:val="28"/>
        </w:rPr>
        <w:t>
      статьи "Налоги и платежи в бюджет" (код строки 113);</w:t>
      </w:r>
    </w:p>
    <w:bookmarkEnd w:id="180"/>
    <w:bookmarkStart w:name="z189" w:id="181"/>
    <w:p>
      <w:pPr>
        <w:spacing w:after="0"/>
        <w:ind w:left="0"/>
        <w:jc w:val="both"/>
      </w:pPr>
      <w:r>
        <w:rPr>
          <w:rFonts w:ascii="Times New Roman"/>
          <w:b w:val="false"/>
          <w:i w:val="false"/>
          <w:color w:val="000000"/>
          <w:sz w:val="28"/>
        </w:rPr>
        <w:t>
      статьи "Расходы по запасам" (код строки 114);</w:t>
      </w:r>
    </w:p>
    <w:bookmarkEnd w:id="181"/>
    <w:bookmarkStart w:name="z190" w:id="182"/>
    <w:p>
      <w:pPr>
        <w:spacing w:after="0"/>
        <w:ind w:left="0"/>
        <w:jc w:val="both"/>
      </w:pPr>
      <w:r>
        <w:rPr>
          <w:rFonts w:ascii="Times New Roman"/>
          <w:b w:val="false"/>
          <w:i w:val="false"/>
          <w:color w:val="000000"/>
          <w:sz w:val="28"/>
        </w:rPr>
        <w:t>
      статьи "Командировочные расходы" (код строки 115);</w:t>
      </w:r>
    </w:p>
    <w:bookmarkEnd w:id="182"/>
    <w:bookmarkStart w:name="z191" w:id="183"/>
    <w:p>
      <w:pPr>
        <w:spacing w:after="0"/>
        <w:ind w:left="0"/>
        <w:jc w:val="both"/>
      </w:pPr>
      <w:r>
        <w:rPr>
          <w:rFonts w:ascii="Times New Roman"/>
          <w:b w:val="false"/>
          <w:i w:val="false"/>
          <w:color w:val="000000"/>
          <w:sz w:val="28"/>
        </w:rPr>
        <w:t>
      статьи "Коммунальные расходы" (код строки 116);</w:t>
      </w:r>
    </w:p>
    <w:bookmarkEnd w:id="183"/>
    <w:bookmarkStart w:name="z192" w:id="184"/>
    <w:p>
      <w:pPr>
        <w:spacing w:after="0"/>
        <w:ind w:left="0"/>
        <w:jc w:val="both"/>
      </w:pPr>
      <w:r>
        <w:rPr>
          <w:rFonts w:ascii="Times New Roman"/>
          <w:b w:val="false"/>
          <w:i w:val="false"/>
          <w:color w:val="000000"/>
          <w:sz w:val="28"/>
        </w:rPr>
        <w:t>
      статьи "Арендные платежи" (код строки 117);</w:t>
      </w:r>
    </w:p>
    <w:bookmarkEnd w:id="184"/>
    <w:bookmarkStart w:name="z193" w:id="185"/>
    <w:p>
      <w:pPr>
        <w:spacing w:after="0"/>
        <w:ind w:left="0"/>
        <w:jc w:val="both"/>
      </w:pPr>
      <w:r>
        <w:rPr>
          <w:rFonts w:ascii="Times New Roman"/>
          <w:b w:val="false"/>
          <w:i w:val="false"/>
          <w:color w:val="000000"/>
          <w:sz w:val="28"/>
        </w:rPr>
        <w:t>
      статьи "Содержание долгосрочных активов" (код строки 118);</w:t>
      </w:r>
    </w:p>
    <w:bookmarkEnd w:id="185"/>
    <w:bookmarkStart w:name="z194" w:id="186"/>
    <w:p>
      <w:pPr>
        <w:spacing w:after="0"/>
        <w:ind w:left="0"/>
        <w:jc w:val="both"/>
      </w:pPr>
      <w:r>
        <w:rPr>
          <w:rFonts w:ascii="Times New Roman"/>
          <w:b w:val="false"/>
          <w:i w:val="false"/>
          <w:color w:val="000000"/>
          <w:sz w:val="28"/>
        </w:rPr>
        <w:t>
      статьи "Услуги связи" (код строки 119);</w:t>
      </w:r>
    </w:p>
    <w:bookmarkEnd w:id="186"/>
    <w:bookmarkStart w:name="z195" w:id="187"/>
    <w:p>
      <w:pPr>
        <w:spacing w:after="0"/>
        <w:ind w:left="0"/>
        <w:jc w:val="both"/>
      </w:pPr>
      <w:r>
        <w:rPr>
          <w:rFonts w:ascii="Times New Roman"/>
          <w:b w:val="false"/>
          <w:i w:val="false"/>
          <w:color w:val="000000"/>
          <w:sz w:val="28"/>
        </w:rPr>
        <w:t>
      статьи "Амортизация активов" (код статьи 120);</w:t>
      </w:r>
    </w:p>
    <w:bookmarkEnd w:id="187"/>
    <w:bookmarkStart w:name="z196" w:id="188"/>
    <w:p>
      <w:pPr>
        <w:spacing w:after="0"/>
        <w:ind w:left="0"/>
        <w:jc w:val="both"/>
      </w:pPr>
      <w:r>
        <w:rPr>
          <w:rFonts w:ascii="Times New Roman"/>
          <w:b w:val="false"/>
          <w:i w:val="false"/>
          <w:color w:val="000000"/>
          <w:sz w:val="28"/>
        </w:rPr>
        <w:t>
      статьи "Обесценение активов" (код строки 121);</w:t>
      </w:r>
    </w:p>
    <w:bookmarkEnd w:id="188"/>
    <w:bookmarkStart w:name="z197" w:id="189"/>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администратора бюджетных программ подлежит исключению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189"/>
    <w:bookmarkStart w:name="z198" w:id="190"/>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190"/>
    <w:bookmarkStart w:name="z199" w:id="191"/>
    <w:p>
      <w:pPr>
        <w:spacing w:after="0"/>
        <w:ind w:left="0"/>
        <w:jc w:val="both"/>
      </w:pPr>
      <w:r>
        <w:rPr>
          <w:rFonts w:ascii="Times New Roman"/>
          <w:b w:val="false"/>
          <w:i w:val="false"/>
          <w:color w:val="000000"/>
          <w:sz w:val="28"/>
        </w:rPr>
        <w:t>
      статьи "Расходы по бюджетным выплатам" (код строки 130);</w:t>
      </w:r>
    </w:p>
    <w:bookmarkEnd w:id="191"/>
    <w:bookmarkStart w:name="z200" w:id="192"/>
    <w:p>
      <w:pPr>
        <w:spacing w:after="0"/>
        <w:ind w:left="0"/>
        <w:jc w:val="both"/>
      </w:pPr>
      <w:r>
        <w:rPr>
          <w:rFonts w:ascii="Times New Roman"/>
          <w:b w:val="false"/>
          <w:i w:val="false"/>
          <w:color w:val="000000"/>
          <w:sz w:val="28"/>
        </w:rPr>
        <w:t>
      статьи "Пенсии и пособия" (код строки 131);</w:t>
      </w:r>
    </w:p>
    <w:bookmarkEnd w:id="192"/>
    <w:bookmarkStart w:name="z201" w:id="193"/>
    <w:p>
      <w:pPr>
        <w:spacing w:after="0"/>
        <w:ind w:left="0"/>
        <w:jc w:val="both"/>
      </w:pPr>
      <w:r>
        <w:rPr>
          <w:rFonts w:ascii="Times New Roman"/>
          <w:b w:val="false"/>
          <w:i w:val="false"/>
          <w:color w:val="000000"/>
          <w:sz w:val="28"/>
        </w:rPr>
        <w:t>
      статьи "Субсидии" (код строки 132);</w:t>
      </w:r>
    </w:p>
    <w:bookmarkEnd w:id="193"/>
    <w:bookmarkStart w:name="z202" w:id="194"/>
    <w:p>
      <w:pPr>
        <w:spacing w:after="0"/>
        <w:ind w:left="0"/>
        <w:jc w:val="both"/>
      </w:pPr>
      <w:r>
        <w:rPr>
          <w:rFonts w:ascii="Times New Roman"/>
          <w:b w:val="false"/>
          <w:i w:val="false"/>
          <w:color w:val="000000"/>
          <w:sz w:val="28"/>
        </w:rPr>
        <w:t>
      статьи "Целевые трансферты" (код строки 133);</w:t>
      </w:r>
    </w:p>
    <w:bookmarkEnd w:id="194"/>
    <w:bookmarkStart w:name="z203" w:id="195"/>
    <w:p>
      <w:pPr>
        <w:spacing w:after="0"/>
        <w:ind w:left="0"/>
        <w:jc w:val="both"/>
      </w:pPr>
      <w:r>
        <w:rPr>
          <w:rFonts w:ascii="Times New Roman"/>
          <w:b w:val="false"/>
          <w:i w:val="false"/>
          <w:color w:val="000000"/>
          <w:sz w:val="28"/>
        </w:rPr>
        <w:t>
      статьи "Трансферты общего характера" (код строки 134);</w:t>
      </w:r>
    </w:p>
    <w:bookmarkEnd w:id="195"/>
    <w:bookmarkStart w:name="z204" w:id="196"/>
    <w:p>
      <w:pPr>
        <w:spacing w:after="0"/>
        <w:ind w:left="0"/>
        <w:jc w:val="both"/>
      </w:pPr>
      <w:r>
        <w:rPr>
          <w:rFonts w:ascii="Times New Roman"/>
          <w:b w:val="false"/>
          <w:i w:val="false"/>
          <w:color w:val="000000"/>
          <w:sz w:val="28"/>
        </w:rPr>
        <w:t>
      статьи "Трансферты физическим лицам" (код строки 135);</w:t>
      </w:r>
    </w:p>
    <w:bookmarkEnd w:id="196"/>
    <w:bookmarkStart w:name="z205" w:id="197"/>
    <w:p>
      <w:pPr>
        <w:spacing w:after="0"/>
        <w:ind w:left="0"/>
        <w:jc w:val="both"/>
      </w:pPr>
      <w:r>
        <w:rPr>
          <w:rFonts w:ascii="Times New Roman"/>
          <w:b w:val="false"/>
          <w:i w:val="false"/>
          <w:color w:val="000000"/>
          <w:sz w:val="28"/>
        </w:rPr>
        <w:t>
      статьи "Трансферты органам местного самоуправления" (код строки 136);</w:t>
      </w:r>
    </w:p>
    <w:bookmarkEnd w:id="197"/>
    <w:bookmarkStart w:name="z206" w:id="198"/>
    <w:p>
      <w:pPr>
        <w:spacing w:after="0"/>
        <w:ind w:left="0"/>
        <w:jc w:val="both"/>
      </w:pPr>
      <w:r>
        <w:rPr>
          <w:rFonts w:ascii="Times New Roman"/>
          <w:b w:val="false"/>
          <w:i w:val="false"/>
          <w:color w:val="000000"/>
          <w:sz w:val="28"/>
        </w:rPr>
        <w:t>
      статьи "Расходы по уменьшению поступлений в бюджет" (код строки 137);</w:t>
      </w:r>
    </w:p>
    <w:bookmarkEnd w:id="198"/>
    <w:bookmarkStart w:name="z207" w:id="199"/>
    <w:p>
      <w:pPr>
        <w:spacing w:after="0"/>
        <w:ind w:left="0"/>
        <w:jc w:val="both"/>
      </w:pPr>
      <w:r>
        <w:rPr>
          <w:rFonts w:ascii="Times New Roman"/>
          <w:b w:val="false"/>
          <w:i w:val="false"/>
          <w:color w:val="000000"/>
          <w:sz w:val="28"/>
        </w:rPr>
        <w:t>
      статьи "Расходы по управлению активами" (код строки 140);</w:t>
      </w:r>
    </w:p>
    <w:bookmarkEnd w:id="199"/>
    <w:bookmarkStart w:name="z208" w:id="200"/>
    <w:p>
      <w:pPr>
        <w:spacing w:after="0"/>
        <w:ind w:left="0"/>
        <w:jc w:val="both"/>
      </w:pPr>
      <w:r>
        <w:rPr>
          <w:rFonts w:ascii="Times New Roman"/>
          <w:b w:val="false"/>
          <w:i w:val="false"/>
          <w:color w:val="000000"/>
          <w:sz w:val="28"/>
        </w:rPr>
        <w:t>
      статьи "Вознаграждения" (код строки 141);</w:t>
      </w:r>
    </w:p>
    <w:bookmarkEnd w:id="200"/>
    <w:bookmarkStart w:name="z209" w:id="201"/>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201"/>
    <w:bookmarkStart w:name="z210" w:id="202"/>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администратора бюджетных программ подлежит исключению сумма расходов по безвозмездной передаче запасов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в консолидированной финансовой отчетности уполномоченного органа по исполнению бюджета подлежит исключению сумма расходов от принятия обязательств по внешним займам полученным на сумму дохода от поступления внешних займов подведомственных ему государственных учреждений;</w:t>
      </w:r>
    </w:p>
    <w:bookmarkEnd w:id="202"/>
    <w:bookmarkStart w:name="z211" w:id="203"/>
    <w:p>
      <w:pPr>
        <w:spacing w:after="0"/>
        <w:ind w:left="0"/>
        <w:jc w:val="both"/>
      </w:pPr>
      <w:r>
        <w:rPr>
          <w:rFonts w:ascii="Times New Roman"/>
          <w:b w:val="false"/>
          <w:i w:val="false"/>
          <w:color w:val="000000"/>
          <w:sz w:val="28"/>
        </w:rPr>
        <w:t>
      статьи "Расходы по контрольный счет наличности (далее – КСН) республиканского и местных бюджетов" (код строки 151);</w:t>
      </w:r>
    </w:p>
    <w:bookmarkEnd w:id="203"/>
    <w:bookmarkStart w:name="z212" w:id="204"/>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bookmarkEnd w:id="204"/>
    <w:bookmarkStart w:name="z213" w:id="205"/>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государственными учреждениями, подведомственными одному администратору бюджетных программ;</w:t>
      </w:r>
    </w:p>
    <w:bookmarkEnd w:id="205"/>
    <w:bookmarkStart w:name="z214" w:id="206"/>
    <w:p>
      <w:pPr>
        <w:spacing w:after="0"/>
        <w:ind w:left="0"/>
        <w:jc w:val="both"/>
      </w:pPr>
      <w:r>
        <w:rPr>
          <w:rFonts w:ascii="Times New Roman"/>
          <w:b w:val="false"/>
          <w:i w:val="false"/>
          <w:color w:val="000000"/>
          <w:sz w:val="28"/>
        </w:rPr>
        <w:t>
      статьи "Курсовая разница" (код строки 230);</w:t>
      </w:r>
    </w:p>
    <w:bookmarkEnd w:id="206"/>
    <w:bookmarkStart w:name="z215" w:id="207"/>
    <w:p>
      <w:pPr>
        <w:spacing w:after="0"/>
        <w:ind w:left="0"/>
        <w:jc w:val="both"/>
      </w:pPr>
      <w:r>
        <w:rPr>
          <w:rFonts w:ascii="Times New Roman"/>
          <w:b w:val="false"/>
          <w:i w:val="false"/>
          <w:color w:val="000000"/>
          <w:sz w:val="28"/>
        </w:rPr>
        <w:t>
      статьи "Прочие" (код строки 240).</w:t>
      </w:r>
    </w:p>
    <w:bookmarkEnd w:id="207"/>
    <w:bookmarkStart w:name="z216" w:id="208"/>
    <w:p>
      <w:pPr>
        <w:spacing w:after="0"/>
        <w:ind w:left="0"/>
        <w:jc w:val="both"/>
      </w:pPr>
      <w:r>
        <w:rPr>
          <w:rFonts w:ascii="Times New Roman"/>
          <w:b w:val="false"/>
          <w:i w:val="false"/>
          <w:color w:val="000000"/>
          <w:sz w:val="28"/>
        </w:rPr>
        <w:t>
      25. Консолидация статей формы КФО-3 "Консолидированный отчет о движении денег (прямой метод)" осуществляется путем построчного сложения аналогичных статей:</w:t>
      </w:r>
    </w:p>
    <w:bookmarkEnd w:id="208"/>
    <w:bookmarkStart w:name="z217" w:id="209"/>
    <w:p>
      <w:pPr>
        <w:spacing w:after="0"/>
        <w:ind w:left="0"/>
        <w:jc w:val="both"/>
      </w:pPr>
      <w:r>
        <w:rPr>
          <w:rFonts w:ascii="Times New Roman"/>
          <w:b w:val="false"/>
          <w:i w:val="false"/>
          <w:color w:val="000000"/>
          <w:sz w:val="28"/>
        </w:rPr>
        <w:t>
      статьи "Финансирование из бюджета" (код строки 010);</w:t>
      </w:r>
    </w:p>
    <w:bookmarkEnd w:id="209"/>
    <w:bookmarkStart w:name="z218" w:id="210"/>
    <w:p>
      <w:pPr>
        <w:spacing w:after="0"/>
        <w:ind w:left="0"/>
        <w:jc w:val="both"/>
      </w:pPr>
      <w:r>
        <w:rPr>
          <w:rFonts w:ascii="Times New Roman"/>
          <w:b w:val="false"/>
          <w:i w:val="false"/>
          <w:color w:val="000000"/>
          <w:sz w:val="28"/>
        </w:rPr>
        <w:t>
      статьи "Текущей деятельности" (код строки 011);</w:t>
      </w:r>
    </w:p>
    <w:bookmarkEnd w:id="210"/>
    <w:bookmarkStart w:name="z219" w:id="211"/>
    <w:p>
      <w:pPr>
        <w:spacing w:after="0"/>
        <w:ind w:left="0"/>
        <w:jc w:val="both"/>
      </w:pPr>
      <w:r>
        <w:rPr>
          <w:rFonts w:ascii="Times New Roman"/>
          <w:b w:val="false"/>
          <w:i w:val="false"/>
          <w:color w:val="000000"/>
          <w:sz w:val="28"/>
        </w:rPr>
        <w:t>
      статьи "Капитальных вложений" (код строки 012);</w:t>
      </w:r>
    </w:p>
    <w:bookmarkEnd w:id="211"/>
    <w:bookmarkStart w:name="z220" w:id="212"/>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212"/>
    <w:bookmarkStart w:name="z221" w:id="213"/>
    <w:p>
      <w:pPr>
        <w:spacing w:after="0"/>
        <w:ind w:left="0"/>
        <w:jc w:val="both"/>
      </w:pPr>
      <w:r>
        <w:rPr>
          <w:rFonts w:ascii="Times New Roman"/>
          <w:b w:val="false"/>
          <w:i w:val="false"/>
          <w:color w:val="000000"/>
          <w:sz w:val="28"/>
        </w:rPr>
        <w:t>
      статьи "Трансферты" (код строки 014);</w:t>
      </w:r>
    </w:p>
    <w:bookmarkEnd w:id="213"/>
    <w:bookmarkStart w:name="z222" w:id="214"/>
    <w:p>
      <w:pPr>
        <w:spacing w:after="0"/>
        <w:ind w:left="0"/>
        <w:jc w:val="both"/>
      </w:pPr>
      <w:r>
        <w:rPr>
          <w:rFonts w:ascii="Times New Roman"/>
          <w:b w:val="false"/>
          <w:i w:val="false"/>
          <w:color w:val="000000"/>
          <w:sz w:val="28"/>
        </w:rPr>
        <w:t>
      статьи "Субсидии" (код строки 015);</w:t>
      </w:r>
    </w:p>
    <w:bookmarkEnd w:id="214"/>
    <w:bookmarkStart w:name="z223" w:id="215"/>
    <w:p>
      <w:pPr>
        <w:spacing w:after="0"/>
        <w:ind w:left="0"/>
        <w:jc w:val="both"/>
      </w:pPr>
      <w:r>
        <w:rPr>
          <w:rFonts w:ascii="Times New Roman"/>
          <w:b w:val="false"/>
          <w:i w:val="false"/>
          <w:color w:val="000000"/>
          <w:sz w:val="28"/>
        </w:rPr>
        <w:t>
      статьи "Прочие" (код строки 016);</w:t>
      </w:r>
    </w:p>
    <w:bookmarkEnd w:id="215"/>
    <w:bookmarkStart w:name="z224" w:id="216"/>
    <w:p>
      <w:pPr>
        <w:spacing w:after="0"/>
        <w:ind w:left="0"/>
        <w:jc w:val="both"/>
      </w:pPr>
      <w:r>
        <w:rPr>
          <w:rFonts w:ascii="Times New Roman"/>
          <w:b w:val="false"/>
          <w:i w:val="false"/>
          <w:color w:val="000000"/>
          <w:sz w:val="28"/>
        </w:rPr>
        <w:t>
      статьи "Внешние займы и связанные гранты" (код строки 017);</w:t>
      </w:r>
    </w:p>
    <w:bookmarkEnd w:id="216"/>
    <w:bookmarkStart w:name="z225" w:id="217"/>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217"/>
    <w:bookmarkStart w:name="z226" w:id="218"/>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218"/>
    <w:bookmarkStart w:name="z227" w:id="219"/>
    <w:p>
      <w:pPr>
        <w:spacing w:after="0"/>
        <w:ind w:left="0"/>
        <w:jc w:val="both"/>
      </w:pPr>
      <w:r>
        <w:rPr>
          <w:rFonts w:ascii="Times New Roman"/>
          <w:b w:val="false"/>
          <w:i w:val="false"/>
          <w:color w:val="000000"/>
          <w:sz w:val="28"/>
        </w:rPr>
        <w:t>
      статьи "Полученные вознаграждения" (код строки 040);</w:t>
      </w:r>
    </w:p>
    <w:bookmarkEnd w:id="219"/>
    <w:bookmarkStart w:name="z228" w:id="220"/>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220"/>
    <w:bookmarkStart w:name="z229" w:id="221"/>
    <w:p>
      <w:pPr>
        <w:spacing w:after="0"/>
        <w:ind w:left="0"/>
        <w:jc w:val="both"/>
      </w:pPr>
      <w:r>
        <w:rPr>
          <w:rFonts w:ascii="Times New Roman"/>
          <w:b w:val="false"/>
          <w:i w:val="false"/>
          <w:color w:val="000000"/>
          <w:sz w:val="28"/>
        </w:rPr>
        <w:t>
      статьи "Прочие поступления" (код строки 060);</w:t>
      </w:r>
    </w:p>
    <w:bookmarkEnd w:id="221"/>
    <w:bookmarkStart w:name="z230" w:id="222"/>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222"/>
    <w:bookmarkStart w:name="z231" w:id="223"/>
    <w:p>
      <w:pPr>
        <w:spacing w:after="0"/>
        <w:ind w:left="0"/>
        <w:jc w:val="both"/>
      </w:pPr>
      <w:r>
        <w:rPr>
          <w:rFonts w:ascii="Times New Roman"/>
          <w:b w:val="false"/>
          <w:i w:val="false"/>
          <w:color w:val="000000"/>
          <w:sz w:val="28"/>
        </w:rPr>
        <w:t>
      статьи "По поступлениям в бюджет" (код строки 071);</w:t>
      </w:r>
    </w:p>
    <w:bookmarkEnd w:id="223"/>
    <w:bookmarkStart w:name="z232" w:id="224"/>
    <w:p>
      <w:pPr>
        <w:spacing w:after="0"/>
        <w:ind w:left="0"/>
        <w:jc w:val="both"/>
      </w:pPr>
      <w:r>
        <w:rPr>
          <w:rFonts w:ascii="Times New Roman"/>
          <w:b w:val="false"/>
          <w:i w:val="false"/>
          <w:color w:val="000000"/>
          <w:sz w:val="28"/>
        </w:rPr>
        <w:t>
      статьи "Оплата труда" (код строки 110);</w:t>
      </w:r>
    </w:p>
    <w:bookmarkEnd w:id="224"/>
    <w:bookmarkStart w:name="z233" w:id="225"/>
    <w:p>
      <w:pPr>
        <w:spacing w:after="0"/>
        <w:ind w:left="0"/>
        <w:jc w:val="both"/>
      </w:pPr>
      <w:r>
        <w:rPr>
          <w:rFonts w:ascii="Times New Roman"/>
          <w:b w:val="false"/>
          <w:i w:val="false"/>
          <w:color w:val="000000"/>
          <w:sz w:val="28"/>
        </w:rPr>
        <w:t>
      статьи "Пенсии и пособия" (код строки 120);</w:t>
      </w:r>
    </w:p>
    <w:bookmarkEnd w:id="225"/>
    <w:bookmarkStart w:name="z234" w:id="226"/>
    <w:p>
      <w:pPr>
        <w:spacing w:after="0"/>
        <w:ind w:left="0"/>
        <w:jc w:val="both"/>
      </w:pPr>
      <w:r>
        <w:rPr>
          <w:rFonts w:ascii="Times New Roman"/>
          <w:b w:val="false"/>
          <w:i w:val="false"/>
          <w:color w:val="000000"/>
          <w:sz w:val="28"/>
        </w:rPr>
        <w:t>
      статьи "Налоги и платежи в бюджет" (код строки 130);</w:t>
      </w:r>
    </w:p>
    <w:bookmarkEnd w:id="226"/>
    <w:bookmarkStart w:name="z235" w:id="227"/>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227"/>
    <w:bookmarkStart w:name="z236" w:id="228"/>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228"/>
    <w:bookmarkStart w:name="z237" w:id="229"/>
    <w:p>
      <w:pPr>
        <w:spacing w:after="0"/>
        <w:ind w:left="0"/>
        <w:jc w:val="both"/>
      </w:pPr>
      <w:r>
        <w:rPr>
          <w:rFonts w:ascii="Times New Roman"/>
          <w:b w:val="false"/>
          <w:i w:val="false"/>
          <w:color w:val="000000"/>
          <w:sz w:val="28"/>
        </w:rPr>
        <w:t>
      статьи "Трансферты, субсидии" (код строки 160);</w:t>
      </w:r>
    </w:p>
    <w:bookmarkEnd w:id="229"/>
    <w:bookmarkStart w:name="z238" w:id="230"/>
    <w:p>
      <w:pPr>
        <w:spacing w:after="0"/>
        <w:ind w:left="0"/>
        <w:jc w:val="both"/>
      </w:pPr>
      <w:r>
        <w:rPr>
          <w:rFonts w:ascii="Times New Roman"/>
          <w:b w:val="false"/>
          <w:i w:val="false"/>
          <w:color w:val="000000"/>
          <w:sz w:val="28"/>
        </w:rPr>
        <w:t>
      статьи "Вознаграждения" (код строки 170);</w:t>
      </w:r>
    </w:p>
    <w:bookmarkEnd w:id="230"/>
    <w:bookmarkStart w:name="z239" w:id="231"/>
    <w:p>
      <w:pPr>
        <w:spacing w:after="0"/>
        <w:ind w:left="0"/>
        <w:jc w:val="both"/>
      </w:pPr>
      <w:r>
        <w:rPr>
          <w:rFonts w:ascii="Times New Roman"/>
          <w:b w:val="false"/>
          <w:i w:val="false"/>
          <w:color w:val="000000"/>
          <w:sz w:val="28"/>
        </w:rPr>
        <w:t>
      статьи "Закрытие плановых назначений на принятие обязательств в конце года" (код строки 180);</w:t>
      </w:r>
    </w:p>
    <w:bookmarkEnd w:id="231"/>
    <w:bookmarkStart w:name="z240" w:id="232"/>
    <w:p>
      <w:pPr>
        <w:spacing w:after="0"/>
        <w:ind w:left="0"/>
        <w:jc w:val="both"/>
      </w:pPr>
      <w:r>
        <w:rPr>
          <w:rFonts w:ascii="Times New Roman"/>
          <w:b w:val="false"/>
          <w:i w:val="false"/>
          <w:color w:val="000000"/>
          <w:sz w:val="28"/>
        </w:rPr>
        <w:t>
      статьи "Прочие платежи" (код строки 190);</w:t>
      </w:r>
    </w:p>
    <w:bookmarkEnd w:id="232"/>
    <w:bookmarkStart w:name="z241" w:id="233"/>
    <w:p>
      <w:pPr>
        <w:spacing w:after="0"/>
        <w:ind w:left="0"/>
        <w:jc w:val="both"/>
      </w:pPr>
      <w:r>
        <w:rPr>
          <w:rFonts w:ascii="Times New Roman"/>
          <w:b w:val="false"/>
          <w:i w:val="false"/>
          <w:color w:val="000000"/>
          <w:sz w:val="28"/>
        </w:rPr>
        <w:t>
      статьи "Расходы по КСН" (код строки 191);</w:t>
      </w:r>
    </w:p>
    <w:bookmarkEnd w:id="233"/>
    <w:bookmarkStart w:name="z242" w:id="234"/>
    <w:p>
      <w:pPr>
        <w:spacing w:after="0"/>
        <w:ind w:left="0"/>
        <w:jc w:val="both"/>
      </w:pPr>
      <w:r>
        <w:rPr>
          <w:rFonts w:ascii="Times New Roman"/>
          <w:b w:val="false"/>
          <w:i w:val="false"/>
          <w:color w:val="000000"/>
          <w:sz w:val="28"/>
        </w:rPr>
        <w:t>
      статьи "Реализация долгосрочных активов" (код строки 310);</w:t>
      </w:r>
    </w:p>
    <w:bookmarkEnd w:id="234"/>
    <w:bookmarkStart w:name="z243" w:id="235"/>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235"/>
    <w:bookmarkStart w:name="z244" w:id="236"/>
    <w:p>
      <w:pPr>
        <w:spacing w:after="0"/>
        <w:ind w:left="0"/>
        <w:jc w:val="both"/>
      </w:pPr>
      <w:r>
        <w:rPr>
          <w:rFonts w:ascii="Times New Roman"/>
          <w:b w:val="false"/>
          <w:i w:val="false"/>
          <w:color w:val="000000"/>
          <w:sz w:val="28"/>
        </w:rPr>
        <w:t>
      статьи "Реализация ценных бумаг" (код строки 330);</w:t>
      </w:r>
    </w:p>
    <w:bookmarkEnd w:id="236"/>
    <w:bookmarkStart w:name="z245" w:id="237"/>
    <w:p>
      <w:pPr>
        <w:spacing w:after="0"/>
        <w:ind w:left="0"/>
        <w:jc w:val="both"/>
      </w:pPr>
      <w:r>
        <w:rPr>
          <w:rFonts w:ascii="Times New Roman"/>
          <w:b w:val="false"/>
          <w:i w:val="false"/>
          <w:color w:val="000000"/>
          <w:sz w:val="28"/>
        </w:rPr>
        <w:t>
      статьи "Погашение займов" (код строки 340);</w:t>
      </w:r>
    </w:p>
    <w:bookmarkEnd w:id="237"/>
    <w:bookmarkStart w:name="z246" w:id="238"/>
    <w:p>
      <w:pPr>
        <w:spacing w:after="0"/>
        <w:ind w:left="0"/>
        <w:jc w:val="both"/>
      </w:pPr>
      <w:r>
        <w:rPr>
          <w:rFonts w:ascii="Times New Roman"/>
          <w:b w:val="false"/>
          <w:i w:val="false"/>
          <w:color w:val="000000"/>
          <w:sz w:val="28"/>
        </w:rPr>
        <w:t>
      статьи "Прочие" (код строки 350);</w:t>
      </w:r>
    </w:p>
    <w:bookmarkEnd w:id="238"/>
    <w:bookmarkStart w:name="z247" w:id="239"/>
    <w:p>
      <w:pPr>
        <w:spacing w:after="0"/>
        <w:ind w:left="0"/>
        <w:jc w:val="both"/>
      </w:pPr>
      <w:r>
        <w:rPr>
          <w:rFonts w:ascii="Times New Roman"/>
          <w:b w:val="false"/>
          <w:i w:val="false"/>
          <w:color w:val="000000"/>
          <w:sz w:val="28"/>
        </w:rPr>
        <w:t>
      статьи "Поступления от реализации основного капитала" (код строки 360);</w:t>
      </w:r>
    </w:p>
    <w:bookmarkEnd w:id="239"/>
    <w:bookmarkStart w:name="z248" w:id="240"/>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240"/>
    <w:bookmarkStart w:name="z249" w:id="241"/>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241"/>
    <w:bookmarkStart w:name="z250" w:id="242"/>
    <w:p>
      <w:pPr>
        <w:spacing w:after="0"/>
        <w:ind w:left="0"/>
        <w:jc w:val="both"/>
      </w:pPr>
      <w:r>
        <w:rPr>
          <w:rFonts w:ascii="Times New Roman"/>
          <w:b w:val="false"/>
          <w:i w:val="false"/>
          <w:color w:val="000000"/>
          <w:sz w:val="28"/>
        </w:rPr>
        <w:t>
      статьи "Приобретение ценных бумаг" (код строки 430);</w:t>
      </w:r>
    </w:p>
    <w:bookmarkEnd w:id="242"/>
    <w:bookmarkStart w:name="z251" w:id="243"/>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243"/>
    <w:bookmarkStart w:name="z252" w:id="244"/>
    <w:p>
      <w:pPr>
        <w:spacing w:after="0"/>
        <w:ind w:left="0"/>
        <w:jc w:val="both"/>
      </w:pPr>
      <w:r>
        <w:rPr>
          <w:rFonts w:ascii="Times New Roman"/>
          <w:b w:val="false"/>
          <w:i w:val="false"/>
          <w:color w:val="000000"/>
          <w:sz w:val="28"/>
        </w:rPr>
        <w:t>
      статьи "Выданные займы" (код строки 450);</w:t>
      </w:r>
    </w:p>
    <w:bookmarkEnd w:id="244"/>
    <w:bookmarkStart w:name="z253" w:id="245"/>
    <w:p>
      <w:pPr>
        <w:spacing w:after="0"/>
        <w:ind w:left="0"/>
        <w:jc w:val="both"/>
      </w:pPr>
      <w:r>
        <w:rPr>
          <w:rFonts w:ascii="Times New Roman"/>
          <w:b w:val="false"/>
          <w:i w:val="false"/>
          <w:color w:val="000000"/>
          <w:sz w:val="28"/>
        </w:rPr>
        <w:t>
      статьи "Прочие" (код строки 460).</w:t>
      </w:r>
    </w:p>
    <w:bookmarkEnd w:id="245"/>
    <w:bookmarkStart w:name="z254" w:id="246"/>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246"/>
    <w:bookmarkStart w:name="z255" w:id="247"/>
    <w:p>
      <w:pPr>
        <w:spacing w:after="0"/>
        <w:ind w:left="0"/>
        <w:jc w:val="both"/>
      </w:pPr>
      <w:r>
        <w:rPr>
          <w:rFonts w:ascii="Times New Roman"/>
          <w:b w:val="false"/>
          <w:i w:val="false"/>
          <w:color w:val="000000"/>
          <w:sz w:val="28"/>
        </w:rPr>
        <w:t>
      статьи "Получение займов" (код строки 610);</w:t>
      </w:r>
    </w:p>
    <w:bookmarkEnd w:id="247"/>
    <w:bookmarkStart w:name="z256" w:id="248"/>
    <w:p>
      <w:pPr>
        <w:spacing w:after="0"/>
        <w:ind w:left="0"/>
        <w:jc w:val="both"/>
      </w:pPr>
      <w:r>
        <w:rPr>
          <w:rFonts w:ascii="Times New Roman"/>
          <w:b w:val="false"/>
          <w:i w:val="false"/>
          <w:color w:val="000000"/>
          <w:sz w:val="28"/>
        </w:rPr>
        <w:t>
      статьи "Прочие" (код строки 620);</w:t>
      </w:r>
    </w:p>
    <w:bookmarkEnd w:id="248"/>
    <w:bookmarkStart w:name="z257" w:id="249"/>
    <w:p>
      <w:pPr>
        <w:spacing w:after="0"/>
        <w:ind w:left="0"/>
        <w:jc w:val="both"/>
      </w:pPr>
      <w:r>
        <w:rPr>
          <w:rFonts w:ascii="Times New Roman"/>
          <w:b w:val="false"/>
          <w:i w:val="false"/>
          <w:color w:val="000000"/>
          <w:sz w:val="28"/>
        </w:rPr>
        <w:t>
      статьи "Погашение займов" (код строки 710);</w:t>
      </w:r>
    </w:p>
    <w:bookmarkEnd w:id="249"/>
    <w:bookmarkStart w:name="z258" w:id="250"/>
    <w:p>
      <w:pPr>
        <w:spacing w:after="0"/>
        <w:ind w:left="0"/>
        <w:jc w:val="both"/>
      </w:pPr>
      <w:r>
        <w:rPr>
          <w:rFonts w:ascii="Times New Roman"/>
          <w:b w:val="false"/>
          <w:i w:val="false"/>
          <w:color w:val="000000"/>
          <w:sz w:val="28"/>
        </w:rPr>
        <w:t>
      статьи "Прочие" (код строки 720).</w:t>
      </w:r>
    </w:p>
    <w:bookmarkEnd w:id="250"/>
    <w:bookmarkStart w:name="z259" w:id="251"/>
    <w:p>
      <w:pPr>
        <w:spacing w:after="0"/>
        <w:ind w:left="0"/>
        <w:jc w:val="both"/>
      </w:pPr>
      <w:r>
        <w:rPr>
          <w:rFonts w:ascii="Times New Roman"/>
          <w:b w:val="false"/>
          <w:i w:val="false"/>
          <w:color w:val="000000"/>
          <w:sz w:val="28"/>
        </w:rPr>
        <w:t>
      26. Консолидация статей формы КФО-4 "Консолидированный отчет об изменениях чистых активов/капитала" осуществляется путем построчного сложения аналогичных статей:</w:t>
      </w:r>
    </w:p>
    <w:bookmarkEnd w:id="251"/>
    <w:bookmarkStart w:name="z260" w:id="252"/>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020);</w:t>
      </w:r>
    </w:p>
    <w:bookmarkEnd w:id="252"/>
    <w:bookmarkStart w:name="z261" w:id="253"/>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041);</w:t>
      </w:r>
    </w:p>
    <w:bookmarkEnd w:id="253"/>
    <w:bookmarkStart w:name="z262" w:id="254"/>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042);</w:t>
      </w:r>
    </w:p>
    <w:bookmarkEnd w:id="254"/>
    <w:bookmarkStart w:name="z263" w:id="255"/>
    <w:p>
      <w:pPr>
        <w:spacing w:after="0"/>
        <w:ind w:left="0"/>
        <w:jc w:val="both"/>
      </w:pPr>
      <w:r>
        <w:rPr>
          <w:rFonts w:ascii="Times New Roman"/>
          <w:b w:val="false"/>
          <w:i w:val="false"/>
          <w:color w:val="000000"/>
          <w:sz w:val="28"/>
        </w:rPr>
        <w:t>
      статьи "Увеличение резервов на переоценку финансовых инвестиции, имеющихся в наличии для продажи" (код строки 043);</w:t>
      </w:r>
    </w:p>
    <w:bookmarkEnd w:id="255"/>
    <w:bookmarkStart w:name="z264" w:id="256"/>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044);</w:t>
      </w:r>
    </w:p>
    <w:bookmarkEnd w:id="256"/>
    <w:bookmarkStart w:name="z265" w:id="257"/>
    <w:p>
      <w:pPr>
        <w:spacing w:after="0"/>
        <w:ind w:left="0"/>
        <w:jc w:val="both"/>
      </w:pPr>
      <w:r>
        <w:rPr>
          <w:rFonts w:ascii="Times New Roman"/>
          <w:b w:val="false"/>
          <w:i w:val="false"/>
          <w:color w:val="000000"/>
          <w:sz w:val="28"/>
        </w:rPr>
        <w:t>
      статьи "Прочие резервы" (код строки 045);</w:t>
      </w:r>
    </w:p>
    <w:bookmarkEnd w:id="257"/>
    <w:bookmarkStart w:name="z266" w:id="258"/>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046);</w:t>
      </w:r>
    </w:p>
    <w:bookmarkEnd w:id="258"/>
    <w:bookmarkStart w:name="z267" w:id="259"/>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047);</w:t>
      </w:r>
    </w:p>
    <w:bookmarkEnd w:id="259"/>
    <w:bookmarkStart w:name="z268" w:id="260"/>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048);</w:t>
      </w:r>
    </w:p>
    <w:bookmarkEnd w:id="260"/>
    <w:bookmarkStart w:name="z269" w:id="261"/>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080);</w:t>
      </w:r>
    </w:p>
    <w:bookmarkEnd w:id="261"/>
    <w:bookmarkStart w:name="z270" w:id="262"/>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101);</w:t>
      </w:r>
    </w:p>
    <w:bookmarkEnd w:id="262"/>
    <w:bookmarkStart w:name="z271" w:id="263"/>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102);</w:t>
      </w:r>
    </w:p>
    <w:bookmarkEnd w:id="263"/>
    <w:bookmarkStart w:name="z272" w:id="264"/>
    <w:p>
      <w:pPr>
        <w:spacing w:after="0"/>
        <w:ind w:left="0"/>
        <w:jc w:val="both"/>
      </w:pPr>
      <w:r>
        <w:rPr>
          <w:rFonts w:ascii="Times New Roman"/>
          <w:b w:val="false"/>
          <w:i w:val="false"/>
          <w:color w:val="000000"/>
          <w:sz w:val="28"/>
        </w:rPr>
        <w:t>
      статьи "Увеличение резервов на переоценку финансовых инвестиций, имеющихся в наличии для продажи" (код строки 103);</w:t>
      </w:r>
    </w:p>
    <w:bookmarkEnd w:id="264"/>
    <w:bookmarkStart w:name="z273" w:id="265"/>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104);</w:t>
      </w:r>
    </w:p>
    <w:bookmarkEnd w:id="265"/>
    <w:bookmarkStart w:name="z274" w:id="266"/>
    <w:p>
      <w:pPr>
        <w:spacing w:after="0"/>
        <w:ind w:left="0"/>
        <w:jc w:val="both"/>
      </w:pPr>
      <w:r>
        <w:rPr>
          <w:rFonts w:ascii="Times New Roman"/>
          <w:b w:val="false"/>
          <w:i w:val="false"/>
          <w:color w:val="000000"/>
          <w:sz w:val="28"/>
        </w:rPr>
        <w:t>
      статьи "Прочие резервы" (код строки 105);</w:t>
      </w:r>
    </w:p>
    <w:bookmarkEnd w:id="266"/>
    <w:bookmarkStart w:name="z275" w:id="267"/>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106);</w:t>
      </w:r>
    </w:p>
    <w:bookmarkEnd w:id="267"/>
    <w:bookmarkStart w:name="z276" w:id="268"/>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107);</w:t>
      </w:r>
    </w:p>
    <w:bookmarkEnd w:id="268"/>
    <w:bookmarkStart w:name="z277" w:id="269"/>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108).</w:t>
      </w:r>
    </w:p>
    <w:bookmarkEnd w:id="269"/>
    <w:bookmarkStart w:name="z278" w:id="270"/>
    <w:p>
      <w:pPr>
        <w:spacing w:after="0"/>
        <w:ind w:left="0"/>
        <w:jc w:val="both"/>
      </w:pPr>
      <w:r>
        <w:rPr>
          <w:rFonts w:ascii="Times New Roman"/>
          <w:b w:val="false"/>
          <w:i w:val="false"/>
          <w:color w:val="000000"/>
          <w:sz w:val="28"/>
        </w:rPr>
        <w:t>
      27. Формы консолидированной финансовой отчетности в полной мере соответствуют формам, применяемым при составлении финансовой отчетности государственного учреждения.</w:t>
      </w:r>
    </w:p>
    <w:bookmarkEnd w:id="270"/>
    <w:bookmarkStart w:name="z279" w:id="271"/>
    <w:p>
      <w:pPr>
        <w:spacing w:after="0"/>
        <w:ind w:left="0"/>
        <w:jc w:val="both"/>
      </w:pPr>
      <w:r>
        <w:rPr>
          <w:rFonts w:ascii="Times New Roman"/>
          <w:b w:val="false"/>
          <w:i w:val="false"/>
          <w:color w:val="000000"/>
          <w:sz w:val="28"/>
        </w:rPr>
        <w:t>
      28. Требования к структуре и раскрытию информации к консолидированной финансовой отчетности администраторов бюджетных программ, отражаемой в пояснительной записке, в полной мере соответствуют требованиям к раскрытию информации для финансовой отчетности государственных учреждений.</w:t>
      </w:r>
    </w:p>
    <w:bookmarkEnd w:id="271"/>
    <w:bookmarkStart w:name="z280" w:id="272"/>
    <w:p>
      <w:pPr>
        <w:spacing w:after="0"/>
        <w:ind w:left="0"/>
        <w:jc w:val="both"/>
      </w:pPr>
      <w:r>
        <w:rPr>
          <w:rFonts w:ascii="Times New Roman"/>
          <w:b w:val="false"/>
          <w:i w:val="false"/>
          <w:color w:val="000000"/>
          <w:sz w:val="28"/>
        </w:rPr>
        <w:t>
      29. В формах КФО-3 "Консолидированный отчет о результатах финансовой деятельности", "Консолидированный отчет о движении денег (прямой метод)" графа 4 "Прошлый период" заполняется за аналогичный период прошлого года.</w:t>
      </w:r>
    </w:p>
    <w:bookmarkEnd w:id="272"/>
    <w:bookmarkStart w:name="z281" w:id="273"/>
    <w:p>
      <w:pPr>
        <w:spacing w:after="0"/>
        <w:ind w:left="0"/>
        <w:jc w:val="both"/>
      </w:pPr>
      <w:r>
        <w:rPr>
          <w:rFonts w:ascii="Times New Roman"/>
          <w:b w:val="false"/>
          <w:i w:val="false"/>
          <w:color w:val="000000"/>
          <w:sz w:val="28"/>
        </w:rPr>
        <w:t>
      Строки 070, 080, 090, 100, 101, 102, 103, 104, 105, 106, 107, 108, 110, 111, 112 и 120 формы "Консолидированный отчет об изменениях чистых активов/капитала" заполняются за аналогичный период прошлого года.</w:t>
      </w:r>
    </w:p>
    <w:bookmarkEnd w:id="273"/>
    <w:bookmarkStart w:name="z282" w:id="274"/>
    <w:p>
      <w:pPr>
        <w:spacing w:after="0"/>
        <w:ind w:left="0"/>
        <w:jc w:val="both"/>
      </w:pPr>
      <w:r>
        <w:rPr>
          <w:rFonts w:ascii="Times New Roman"/>
          <w:b w:val="false"/>
          <w:i w:val="false"/>
          <w:color w:val="000000"/>
          <w:sz w:val="28"/>
        </w:rPr>
        <w:t>
      30. К формам консолидированной финансовой отчетности администратором бюджетных программ составляется пояснительная записка, в которой излагается сравнительный анализ статей форм консолидированной финансовой отчетности.</w:t>
      </w:r>
    </w:p>
    <w:bookmarkEnd w:id="274"/>
    <w:bookmarkStart w:name="z283" w:id="275"/>
    <w:p>
      <w:pPr>
        <w:spacing w:after="0"/>
        <w:ind w:left="0"/>
        <w:jc w:val="both"/>
      </w:pPr>
      <w:r>
        <w:rPr>
          <w:rFonts w:ascii="Times New Roman"/>
          <w:b w:val="false"/>
          <w:i w:val="false"/>
          <w:color w:val="000000"/>
          <w:sz w:val="28"/>
        </w:rPr>
        <w:t>
      Форма КФО-5 "Пояснительная записка к консолидированной финансовой отчетности" состоит из общих сведений и раскрытий к консолидированной финансовой отчетности.</w:t>
      </w:r>
    </w:p>
    <w:bookmarkEnd w:id="275"/>
    <w:bookmarkStart w:name="z284" w:id="276"/>
    <w:p>
      <w:pPr>
        <w:spacing w:after="0"/>
        <w:ind w:left="0"/>
        <w:jc w:val="both"/>
      </w:pPr>
      <w:r>
        <w:rPr>
          <w:rFonts w:ascii="Times New Roman"/>
          <w:b w:val="false"/>
          <w:i w:val="false"/>
          <w:color w:val="000000"/>
          <w:sz w:val="28"/>
        </w:rPr>
        <w:t>
      В общих сведениях указывается название отчитывающегося администратора бюджетных программ и любые изменения в данной информации в сравнении с прошлым периодом:</w:t>
      </w:r>
    </w:p>
    <w:bookmarkEnd w:id="276"/>
    <w:bookmarkStart w:name="z285" w:id="277"/>
    <w:p>
      <w:pPr>
        <w:spacing w:after="0"/>
        <w:ind w:left="0"/>
        <w:jc w:val="both"/>
      </w:pPr>
      <w:r>
        <w:rPr>
          <w:rFonts w:ascii="Times New Roman"/>
          <w:b w:val="false"/>
          <w:i w:val="false"/>
          <w:color w:val="000000"/>
          <w:sz w:val="28"/>
        </w:rPr>
        <w:t>
      информация о нормативных правовых актах, регламентирующих деятельность администратора бюджетных программ;</w:t>
      </w:r>
    </w:p>
    <w:bookmarkEnd w:id="277"/>
    <w:bookmarkStart w:name="z286" w:id="278"/>
    <w:p>
      <w:pPr>
        <w:spacing w:after="0"/>
        <w:ind w:left="0"/>
        <w:jc w:val="both"/>
      </w:pPr>
      <w:r>
        <w:rPr>
          <w:rFonts w:ascii="Times New Roman"/>
          <w:b w:val="false"/>
          <w:i w:val="false"/>
          <w:color w:val="000000"/>
          <w:sz w:val="28"/>
        </w:rPr>
        <w:t>
      сведения об основных направлениях деятельности, о задолженностях по налоговым, неналоговым поступлениям и иная информация о деятельности;</w:t>
      </w:r>
    </w:p>
    <w:bookmarkEnd w:id="278"/>
    <w:bookmarkStart w:name="z287" w:id="279"/>
    <w:p>
      <w:pPr>
        <w:spacing w:after="0"/>
        <w:ind w:left="0"/>
        <w:jc w:val="both"/>
      </w:pPr>
      <w:r>
        <w:rPr>
          <w:rFonts w:ascii="Times New Roman"/>
          <w:b w:val="false"/>
          <w:i w:val="false"/>
          <w:color w:val="000000"/>
          <w:sz w:val="28"/>
        </w:rPr>
        <w:t>
      информация о реорганизации (слиянии, присоединении, разделении, выделении и преобразовании) государственного учреждения за отчетный период;</w:t>
      </w:r>
    </w:p>
    <w:bookmarkEnd w:id="279"/>
    <w:bookmarkStart w:name="z288" w:id="280"/>
    <w:p>
      <w:pPr>
        <w:spacing w:after="0"/>
        <w:ind w:left="0"/>
        <w:jc w:val="both"/>
      </w:pPr>
      <w:r>
        <w:rPr>
          <w:rFonts w:ascii="Times New Roman"/>
          <w:b w:val="false"/>
          <w:i w:val="false"/>
          <w:color w:val="000000"/>
          <w:sz w:val="28"/>
        </w:rPr>
        <w:t>
      информация о правилах учета активов и обязательств, принятых учетной политикой.</w:t>
      </w:r>
    </w:p>
    <w:bookmarkEnd w:id="280"/>
    <w:bookmarkStart w:name="z289" w:id="281"/>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281"/>
    <w:bookmarkStart w:name="z290" w:id="282"/>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282"/>
    <w:bookmarkStart w:name="z291" w:id="283"/>
    <w:p>
      <w:pPr>
        <w:spacing w:after="0"/>
        <w:ind w:left="0"/>
        <w:jc w:val="both"/>
      </w:pPr>
      <w:r>
        <w:rPr>
          <w:rFonts w:ascii="Times New Roman"/>
          <w:b w:val="false"/>
          <w:i w:val="false"/>
          <w:color w:val="000000"/>
          <w:sz w:val="28"/>
        </w:rPr>
        <w:t xml:space="preserve">
      данные по остаткам денежных средств на начало и конец отчетного периода согласно </w:t>
      </w:r>
      <w:r>
        <w:rPr>
          <w:rFonts w:ascii="Times New Roman"/>
          <w:b w:val="false"/>
          <w:i w:val="false"/>
          <w:color w:val="000000"/>
          <w:sz w:val="28"/>
        </w:rPr>
        <w:t>таблице 1</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283"/>
    <w:bookmarkStart w:name="z292" w:id="284"/>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КФО-1 "Консолидированный бухгалтерский баланс"):</w:t>
      </w:r>
    </w:p>
    <w:bookmarkEnd w:id="284"/>
    <w:bookmarkStart w:name="z293" w:id="285"/>
    <w:p>
      <w:pPr>
        <w:spacing w:after="0"/>
        <w:ind w:left="0"/>
        <w:jc w:val="both"/>
      </w:pPr>
      <w:r>
        <w:rPr>
          <w:rFonts w:ascii="Times New Roman"/>
          <w:b w:val="false"/>
          <w:i w:val="false"/>
          <w:color w:val="000000"/>
          <w:sz w:val="28"/>
        </w:rPr>
        <w:t xml:space="preserve">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w:t>
      </w:r>
      <w:r>
        <w:rPr>
          <w:rFonts w:ascii="Times New Roman"/>
          <w:b w:val="false"/>
          <w:i w:val="false"/>
          <w:color w:val="000000"/>
          <w:sz w:val="28"/>
        </w:rPr>
        <w:t>таблицам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285"/>
    <w:bookmarkStart w:name="z294" w:id="286"/>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286"/>
    <w:bookmarkStart w:name="z295" w:id="287"/>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287"/>
    <w:bookmarkStart w:name="z296" w:id="288"/>
    <w:p>
      <w:pPr>
        <w:spacing w:after="0"/>
        <w:ind w:left="0"/>
        <w:jc w:val="both"/>
      </w:pPr>
      <w:r>
        <w:rPr>
          <w:rFonts w:ascii="Times New Roman"/>
          <w:b w:val="false"/>
          <w:i w:val="false"/>
          <w:color w:val="000000"/>
          <w:sz w:val="28"/>
        </w:rPr>
        <w:t>
      информация по займам предоставленным;</w:t>
      </w:r>
    </w:p>
    <w:bookmarkEnd w:id="288"/>
    <w:bookmarkStart w:name="z297" w:id="289"/>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289"/>
    <w:bookmarkStart w:name="z298" w:id="290"/>
    <w:p>
      <w:pPr>
        <w:spacing w:after="0"/>
        <w:ind w:left="0"/>
        <w:jc w:val="both"/>
      </w:pPr>
      <w:r>
        <w:rPr>
          <w:rFonts w:ascii="Times New Roman"/>
          <w:b w:val="false"/>
          <w:i w:val="false"/>
          <w:color w:val="000000"/>
          <w:sz w:val="28"/>
        </w:rPr>
        <w:t>
      размеры рисков, связанных с финансовыми инвестициями на отчетную дату;</w:t>
      </w:r>
    </w:p>
    <w:bookmarkEnd w:id="290"/>
    <w:bookmarkStart w:name="z299" w:id="291"/>
    <w:p>
      <w:pPr>
        <w:spacing w:after="0"/>
        <w:ind w:left="0"/>
        <w:jc w:val="both"/>
      </w:pPr>
      <w:r>
        <w:rPr>
          <w:rFonts w:ascii="Times New Roman"/>
          <w:b w:val="false"/>
          <w:i w:val="false"/>
          <w:color w:val="000000"/>
          <w:sz w:val="28"/>
        </w:rPr>
        <w:t>
      информацию о перечисленных суммах на соответствующий код бюджетной классификации доходов по дивидендам и части чистого дохода субъектов квазигосударственного сектора.</w:t>
      </w:r>
    </w:p>
    <w:bookmarkEnd w:id="291"/>
    <w:bookmarkStart w:name="z300" w:id="292"/>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022, 023, 111, 112 и 113 формы КФО-1 " Консолидированный бухгалтерский баланс"):</w:t>
      </w:r>
    </w:p>
    <w:bookmarkEnd w:id="292"/>
    <w:bookmarkStart w:name="z301" w:id="293"/>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293"/>
    <w:bookmarkStart w:name="z302" w:id="294"/>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94"/>
    <w:bookmarkStart w:name="z303" w:id="295"/>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295"/>
    <w:bookmarkStart w:name="z304" w:id="296"/>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296"/>
    <w:bookmarkStart w:name="z305" w:id="297"/>
    <w:p>
      <w:pPr>
        <w:spacing w:after="0"/>
        <w:ind w:left="0"/>
        <w:jc w:val="both"/>
      </w:pPr>
      <w:r>
        <w:rPr>
          <w:rFonts w:ascii="Times New Roman"/>
          <w:b w:val="false"/>
          <w:i w:val="false"/>
          <w:color w:val="000000"/>
          <w:sz w:val="28"/>
        </w:rPr>
        <w:t>
      при необходимости представляется дополнительная информация.</w:t>
      </w:r>
    </w:p>
    <w:bookmarkEnd w:id="297"/>
    <w:bookmarkStart w:name="z306" w:id="298"/>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298"/>
    <w:bookmarkStart w:name="z307" w:id="299"/>
    <w:p>
      <w:pPr>
        <w:spacing w:after="0"/>
        <w:ind w:left="0"/>
        <w:jc w:val="both"/>
      </w:pPr>
      <w:r>
        <w:rPr>
          <w:rFonts w:ascii="Times New Roman"/>
          <w:b w:val="false"/>
          <w:i w:val="false"/>
          <w:color w:val="000000"/>
          <w:sz w:val="28"/>
        </w:rPr>
        <w:t xml:space="preserve">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w:t>
      </w:r>
      <w:r>
        <w:rPr>
          <w:rFonts w:ascii="Times New Roman"/>
          <w:b w:val="false"/>
          <w:i w:val="false"/>
          <w:color w:val="000000"/>
          <w:sz w:val="28"/>
        </w:rPr>
        <w:t>таблице 5</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299"/>
    <w:bookmarkStart w:name="z308" w:id="300"/>
    <w:p>
      <w:pPr>
        <w:spacing w:after="0"/>
        <w:ind w:left="0"/>
        <w:jc w:val="both"/>
      </w:pPr>
      <w:r>
        <w:rPr>
          <w:rFonts w:ascii="Times New Roman"/>
          <w:b w:val="false"/>
          <w:i w:val="false"/>
          <w:color w:val="000000"/>
          <w:sz w:val="28"/>
        </w:rPr>
        <w:t>
      методы оценки запасов;</w:t>
      </w:r>
    </w:p>
    <w:bookmarkEnd w:id="300"/>
    <w:bookmarkStart w:name="z309" w:id="301"/>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01"/>
    <w:bookmarkStart w:name="z310" w:id="302"/>
    <w:p>
      <w:pPr>
        <w:spacing w:after="0"/>
        <w:ind w:left="0"/>
        <w:jc w:val="both"/>
      </w:pPr>
      <w:r>
        <w:rPr>
          <w:rFonts w:ascii="Times New Roman"/>
          <w:b w:val="false"/>
          <w:i w:val="false"/>
          <w:color w:val="000000"/>
          <w:sz w:val="28"/>
        </w:rPr>
        <w:t>
      причины создания резерва на обесценение запасов;</w:t>
      </w:r>
    </w:p>
    <w:bookmarkEnd w:id="302"/>
    <w:bookmarkStart w:name="z311" w:id="303"/>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03"/>
    <w:bookmarkStart w:name="z312" w:id="304"/>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04"/>
    <w:bookmarkStart w:name="z313" w:id="305"/>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05"/>
    <w:bookmarkStart w:name="z314" w:id="306"/>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06"/>
    <w:bookmarkStart w:name="z315" w:id="307"/>
    <w:p>
      <w:pPr>
        <w:spacing w:after="0"/>
        <w:ind w:left="0"/>
        <w:jc w:val="both"/>
      </w:pPr>
      <w:r>
        <w:rPr>
          <w:rFonts w:ascii="Times New Roman"/>
          <w:b w:val="false"/>
          <w:i w:val="false"/>
          <w:color w:val="000000"/>
          <w:sz w:val="28"/>
        </w:rPr>
        <w:t xml:space="preserve">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w:t>
      </w:r>
      <w:r>
        <w:rPr>
          <w:rFonts w:ascii="Times New Roman"/>
          <w:b w:val="false"/>
          <w:i w:val="false"/>
          <w:color w:val="000000"/>
          <w:sz w:val="28"/>
        </w:rPr>
        <w:t>таблицам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07"/>
    <w:bookmarkStart w:name="z316" w:id="308"/>
    <w:p>
      <w:pPr>
        <w:spacing w:after="0"/>
        <w:ind w:left="0"/>
        <w:jc w:val="both"/>
      </w:pPr>
      <w:r>
        <w:rPr>
          <w:rFonts w:ascii="Times New Roman"/>
          <w:b w:val="false"/>
          <w:i w:val="false"/>
          <w:color w:val="000000"/>
          <w:sz w:val="28"/>
        </w:rPr>
        <w:t>
      методы оценки долгосрочных активов;</w:t>
      </w:r>
    </w:p>
    <w:bookmarkEnd w:id="308"/>
    <w:bookmarkStart w:name="z317" w:id="309"/>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309"/>
    <w:bookmarkStart w:name="z318" w:id="310"/>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310"/>
    <w:bookmarkStart w:name="z319" w:id="311"/>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311"/>
    <w:bookmarkStart w:name="z320" w:id="312"/>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312"/>
    <w:bookmarkStart w:name="z321" w:id="313"/>
    <w:p>
      <w:pPr>
        <w:spacing w:after="0"/>
        <w:ind w:left="0"/>
        <w:jc w:val="both"/>
      </w:pPr>
      <w:r>
        <w:rPr>
          <w:rFonts w:ascii="Times New Roman"/>
          <w:b w:val="false"/>
          <w:i w:val="false"/>
          <w:color w:val="000000"/>
          <w:sz w:val="28"/>
        </w:rPr>
        <w:t>
      информация о полностью амортизированных, но находящихся в эксплуатации долгосрочных активах;</w:t>
      </w:r>
    </w:p>
    <w:bookmarkEnd w:id="313"/>
    <w:bookmarkStart w:name="z322" w:id="314"/>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314"/>
    <w:bookmarkStart w:name="z323" w:id="315"/>
    <w:p>
      <w:pPr>
        <w:spacing w:after="0"/>
        <w:ind w:left="0"/>
        <w:jc w:val="both"/>
      </w:pPr>
      <w:r>
        <w:rPr>
          <w:rFonts w:ascii="Times New Roman"/>
          <w:b w:val="false"/>
          <w:i w:val="false"/>
          <w:color w:val="000000"/>
          <w:sz w:val="28"/>
        </w:rPr>
        <w:t>
      В случае отражения долгосрочных активов по переоцененной стоимости представляется информация:</w:t>
      </w:r>
    </w:p>
    <w:bookmarkEnd w:id="315"/>
    <w:bookmarkStart w:name="z324" w:id="316"/>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316"/>
    <w:bookmarkStart w:name="z325" w:id="317"/>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317"/>
    <w:bookmarkStart w:name="z326" w:id="318"/>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318"/>
    <w:bookmarkStart w:name="z327" w:id="319"/>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w:t>
      </w:r>
    </w:p>
    <w:bookmarkEnd w:id="319"/>
    <w:bookmarkStart w:name="z328" w:id="320"/>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320"/>
    <w:bookmarkStart w:name="z329" w:id="321"/>
    <w:p>
      <w:pPr>
        <w:spacing w:after="0"/>
        <w:ind w:left="0"/>
        <w:jc w:val="both"/>
      </w:pPr>
      <w:r>
        <w:rPr>
          <w:rFonts w:ascii="Times New Roman"/>
          <w:b w:val="false"/>
          <w:i w:val="false"/>
          <w:color w:val="000000"/>
          <w:sz w:val="28"/>
        </w:rPr>
        <w:t>
      дать описание каждой группы биологических активов;</w:t>
      </w:r>
    </w:p>
    <w:bookmarkEnd w:id="321"/>
    <w:bookmarkStart w:name="z330" w:id="322"/>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322"/>
    <w:bookmarkStart w:name="z331" w:id="323"/>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9 формы КФО-5 "Пояснительная записка к консолидированной финансовой отчетности".</w:t>
      </w:r>
    </w:p>
    <w:bookmarkEnd w:id="323"/>
    <w:bookmarkStart w:name="z332" w:id="324"/>
    <w:p>
      <w:pPr>
        <w:spacing w:after="0"/>
        <w:ind w:left="0"/>
        <w:jc w:val="both"/>
      </w:pPr>
      <w:r>
        <w:rPr>
          <w:rFonts w:ascii="Times New Roman"/>
          <w:b w:val="false"/>
          <w:i w:val="false"/>
          <w:color w:val="000000"/>
          <w:sz w:val="28"/>
        </w:rPr>
        <w:t>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324"/>
    <w:bookmarkStart w:name="z333" w:id="325"/>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325"/>
    <w:bookmarkStart w:name="z334" w:id="326"/>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326"/>
    <w:bookmarkStart w:name="z335" w:id="327"/>
    <w:p>
      <w:pPr>
        <w:spacing w:after="0"/>
        <w:ind w:left="0"/>
        <w:jc w:val="both"/>
      </w:pPr>
      <w:r>
        <w:rPr>
          <w:rFonts w:ascii="Times New Roman"/>
          <w:b w:val="false"/>
          <w:i w:val="false"/>
          <w:color w:val="000000"/>
          <w:sz w:val="28"/>
        </w:rPr>
        <w:t>
      виды, условия и суммы заимствования;</w:t>
      </w:r>
    </w:p>
    <w:bookmarkEnd w:id="327"/>
    <w:bookmarkStart w:name="z336" w:id="328"/>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328"/>
    <w:bookmarkStart w:name="z337" w:id="329"/>
    <w:p>
      <w:pPr>
        <w:spacing w:after="0"/>
        <w:ind w:left="0"/>
        <w:jc w:val="both"/>
      </w:pPr>
      <w:r>
        <w:rPr>
          <w:rFonts w:ascii="Times New Roman"/>
          <w:b w:val="false"/>
          <w:i w:val="false"/>
          <w:color w:val="000000"/>
          <w:sz w:val="28"/>
        </w:rPr>
        <w:t xml:space="preserve">
      изменения на начало и конец отчетного периода, согласно </w:t>
      </w:r>
      <w:r>
        <w:rPr>
          <w:rFonts w:ascii="Times New Roman"/>
          <w:b w:val="false"/>
          <w:i w:val="false"/>
          <w:color w:val="000000"/>
          <w:sz w:val="28"/>
        </w:rPr>
        <w:t>таблицам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29"/>
    <w:bookmarkStart w:name="z338" w:id="330"/>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330"/>
    <w:bookmarkStart w:name="z339" w:id="331"/>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331"/>
    <w:bookmarkStart w:name="z340" w:id="332"/>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332"/>
    <w:bookmarkStart w:name="z341" w:id="333"/>
    <w:p>
      <w:pPr>
        <w:spacing w:after="0"/>
        <w:ind w:left="0"/>
        <w:jc w:val="both"/>
      </w:pPr>
      <w:r>
        <w:rPr>
          <w:rFonts w:ascii="Times New Roman"/>
          <w:b w:val="false"/>
          <w:i w:val="false"/>
          <w:color w:val="000000"/>
          <w:sz w:val="28"/>
        </w:rPr>
        <w:t>
      суммы и причины списания кредиторской задолженности;</w:t>
      </w:r>
    </w:p>
    <w:bookmarkEnd w:id="333"/>
    <w:bookmarkStart w:name="z342" w:id="334"/>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334"/>
    <w:bookmarkStart w:name="z343" w:id="335"/>
    <w:p>
      <w:pPr>
        <w:spacing w:after="0"/>
        <w:ind w:left="0"/>
        <w:jc w:val="both"/>
      </w:pPr>
      <w:r>
        <w:rPr>
          <w:rFonts w:ascii="Times New Roman"/>
          <w:b w:val="false"/>
          <w:i w:val="false"/>
          <w:color w:val="000000"/>
          <w:sz w:val="28"/>
        </w:rPr>
        <w:t>
      По статье "Оценочные активы и оценочные обязательства" (строки 222 и 314 формы КФО-1 "Консолидированный бухгалтерский баланс"):</w:t>
      </w:r>
    </w:p>
    <w:bookmarkEnd w:id="335"/>
    <w:bookmarkStart w:name="z344" w:id="336"/>
    <w:p>
      <w:pPr>
        <w:spacing w:after="0"/>
        <w:ind w:left="0"/>
        <w:jc w:val="both"/>
      </w:pPr>
      <w:r>
        <w:rPr>
          <w:rFonts w:ascii="Times New Roman"/>
          <w:b w:val="false"/>
          <w:i w:val="false"/>
          <w:color w:val="000000"/>
          <w:sz w:val="28"/>
        </w:rPr>
        <w:t>
      информация по созданным оценочным обязательствам;</w:t>
      </w:r>
    </w:p>
    <w:bookmarkEnd w:id="336"/>
    <w:bookmarkStart w:name="z345" w:id="337"/>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337"/>
    <w:bookmarkStart w:name="z346" w:id="338"/>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338"/>
    <w:bookmarkStart w:name="z347" w:id="339"/>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339"/>
    <w:bookmarkStart w:name="z348" w:id="340"/>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340"/>
    <w:bookmarkStart w:name="z349" w:id="341"/>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341"/>
    <w:bookmarkStart w:name="z350" w:id="342"/>
    <w:p>
      <w:pPr>
        <w:spacing w:after="0"/>
        <w:ind w:left="0"/>
        <w:jc w:val="both"/>
      </w:pPr>
      <w:r>
        <w:rPr>
          <w:rFonts w:ascii="Times New Roman"/>
          <w:b w:val="false"/>
          <w:i w:val="false"/>
          <w:color w:val="000000"/>
          <w:sz w:val="28"/>
        </w:rPr>
        <w:t xml:space="preserve">
      "По статье "Краткосрочная кредиторская задолженность по налоговым и неналоговым поступлениям в бюджет" (строка 224 формы КФО-1 "Консолидированный бухгалтерский баланс") представляется информация о наличии на начало и конец отчетного периода, о начисленных, доначисленных и погашенных суммах кредиторской задолженности в течение отчетного периода согласно </w:t>
      </w:r>
      <w:r>
        <w:rPr>
          <w:rFonts w:ascii="Times New Roman"/>
          <w:b w:val="false"/>
          <w:i w:val="false"/>
          <w:color w:val="000000"/>
          <w:sz w:val="28"/>
        </w:rPr>
        <w:t>таблице 12</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42"/>
    <w:bookmarkStart w:name="z351" w:id="343"/>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343"/>
    <w:bookmarkStart w:name="z352" w:id="344"/>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344"/>
    <w:bookmarkStart w:name="z353" w:id="345"/>
    <w:p>
      <w:pPr>
        <w:spacing w:after="0"/>
        <w:ind w:left="0"/>
        <w:jc w:val="both"/>
      </w:pPr>
      <w:r>
        <w:rPr>
          <w:rFonts w:ascii="Times New Roman"/>
          <w:b w:val="false"/>
          <w:i w:val="false"/>
          <w:color w:val="000000"/>
          <w:sz w:val="28"/>
        </w:rPr>
        <w:t>
      по каждой категории доходов;</w:t>
      </w:r>
    </w:p>
    <w:bookmarkEnd w:id="345"/>
    <w:bookmarkStart w:name="z354" w:id="346"/>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346"/>
    <w:bookmarkStart w:name="z355" w:id="347"/>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347"/>
    <w:bookmarkStart w:name="z356" w:id="348"/>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348"/>
    <w:bookmarkStart w:name="z357" w:id="349"/>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349"/>
    <w:bookmarkStart w:name="z358" w:id="350"/>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350"/>
    <w:bookmarkStart w:name="z359" w:id="351"/>
    <w:p>
      <w:pPr>
        <w:spacing w:after="0"/>
        <w:ind w:left="0"/>
        <w:jc w:val="both"/>
      </w:pPr>
      <w:r>
        <w:rPr>
          <w:rFonts w:ascii="Times New Roman"/>
          <w:b w:val="false"/>
          <w:i w:val="false"/>
          <w:color w:val="000000"/>
          <w:sz w:val="28"/>
        </w:rPr>
        <w:t>
      По статье "Прочие доходы":</w:t>
      </w:r>
    </w:p>
    <w:bookmarkEnd w:id="351"/>
    <w:bookmarkStart w:name="z360" w:id="352"/>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352"/>
    <w:bookmarkStart w:name="z361" w:id="353"/>
    <w:p>
      <w:pPr>
        <w:spacing w:after="0"/>
        <w:ind w:left="0"/>
        <w:jc w:val="both"/>
      </w:pPr>
      <w:r>
        <w:rPr>
          <w:rFonts w:ascii="Times New Roman"/>
          <w:b w:val="false"/>
          <w:i w:val="false"/>
          <w:color w:val="000000"/>
          <w:sz w:val="28"/>
        </w:rPr>
        <w:t>
      о безвозмездно принятых долгосрочных активах;</w:t>
      </w:r>
    </w:p>
    <w:bookmarkEnd w:id="353"/>
    <w:bookmarkStart w:name="z362" w:id="354"/>
    <w:p>
      <w:pPr>
        <w:spacing w:after="0"/>
        <w:ind w:left="0"/>
        <w:jc w:val="both"/>
      </w:pPr>
      <w:r>
        <w:rPr>
          <w:rFonts w:ascii="Times New Roman"/>
          <w:b w:val="false"/>
          <w:i w:val="false"/>
          <w:color w:val="000000"/>
          <w:sz w:val="28"/>
        </w:rPr>
        <w:t xml:space="preserve">
      прочим доходам согласно </w:t>
      </w:r>
      <w:r>
        <w:rPr>
          <w:rFonts w:ascii="Times New Roman"/>
          <w:b w:val="false"/>
          <w:i w:val="false"/>
          <w:color w:val="000000"/>
          <w:sz w:val="28"/>
        </w:rPr>
        <w:t>таблице 14</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54"/>
    <w:bookmarkStart w:name="z363" w:id="355"/>
    <w:p>
      <w:pPr>
        <w:spacing w:after="0"/>
        <w:ind w:left="0"/>
        <w:jc w:val="both"/>
      </w:pPr>
      <w:r>
        <w:rPr>
          <w:rFonts w:ascii="Times New Roman"/>
          <w:b w:val="false"/>
          <w:i w:val="false"/>
          <w:color w:val="000000"/>
          <w:sz w:val="28"/>
        </w:rPr>
        <w:t>
      По статье "Прочие расходы":</w:t>
      </w:r>
    </w:p>
    <w:bookmarkEnd w:id="355"/>
    <w:bookmarkStart w:name="z364" w:id="356"/>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356"/>
    <w:bookmarkStart w:name="z365" w:id="357"/>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357"/>
    <w:bookmarkStart w:name="z366" w:id="358"/>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358"/>
    <w:bookmarkStart w:name="z367" w:id="359"/>
    <w:p>
      <w:pPr>
        <w:spacing w:after="0"/>
        <w:ind w:left="0"/>
        <w:jc w:val="both"/>
      </w:pPr>
      <w:r>
        <w:rPr>
          <w:rFonts w:ascii="Times New Roman"/>
          <w:b w:val="false"/>
          <w:i w:val="false"/>
          <w:color w:val="000000"/>
          <w:sz w:val="28"/>
        </w:rPr>
        <w:t xml:space="preserve">
      По статье "Доходы от поступлений" представляетсяинформация по налоговым, неналоговым и прочим поступлениям в бюджет согласно </w:t>
      </w:r>
      <w:r>
        <w:rPr>
          <w:rFonts w:ascii="Times New Roman"/>
          <w:b w:val="false"/>
          <w:i w:val="false"/>
          <w:color w:val="000000"/>
          <w:sz w:val="28"/>
        </w:rPr>
        <w:t>таблице 15</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59"/>
    <w:bookmarkStart w:name="z368" w:id="360"/>
    <w:p>
      <w:pPr>
        <w:spacing w:after="0"/>
        <w:ind w:left="0"/>
        <w:jc w:val="both"/>
      </w:pPr>
      <w:r>
        <w:rPr>
          <w:rFonts w:ascii="Times New Roman"/>
          <w:b w:val="false"/>
          <w:i w:val="false"/>
          <w:color w:val="000000"/>
          <w:sz w:val="28"/>
        </w:rPr>
        <w:t xml:space="preserve">
      прочим расходам согласно </w:t>
      </w:r>
      <w:r>
        <w:rPr>
          <w:rFonts w:ascii="Times New Roman"/>
          <w:b w:val="false"/>
          <w:i w:val="false"/>
          <w:color w:val="000000"/>
          <w:sz w:val="28"/>
        </w:rPr>
        <w:t>таблице 16</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60"/>
    <w:bookmarkStart w:name="z369" w:id="361"/>
    <w:p>
      <w:pPr>
        <w:spacing w:after="0"/>
        <w:ind w:left="0"/>
        <w:jc w:val="both"/>
      </w:pPr>
      <w:r>
        <w:rPr>
          <w:rFonts w:ascii="Times New Roman"/>
          <w:b w:val="false"/>
          <w:i w:val="false"/>
          <w:color w:val="000000"/>
          <w:sz w:val="28"/>
        </w:rPr>
        <w:t xml:space="preserve">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согласно </w:t>
      </w:r>
      <w:r>
        <w:rPr>
          <w:rFonts w:ascii="Times New Roman"/>
          <w:b w:val="false"/>
          <w:i w:val="false"/>
          <w:color w:val="000000"/>
          <w:sz w:val="28"/>
        </w:rPr>
        <w:t>таблице 17</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61"/>
    <w:bookmarkStart w:name="z370" w:id="362"/>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bookmarkEnd w:id="362"/>
    <w:bookmarkStart w:name="z371" w:id="363"/>
    <w:p>
      <w:pPr>
        <w:spacing w:after="0"/>
        <w:ind w:left="0"/>
        <w:jc w:val="both"/>
      </w:pPr>
      <w:r>
        <w:rPr>
          <w:rFonts w:ascii="Times New Roman"/>
          <w:b w:val="false"/>
          <w:i w:val="false"/>
          <w:color w:val="000000"/>
          <w:sz w:val="28"/>
        </w:rPr>
        <w:t xml:space="preserve">
      о безвозмездно переданных долгосрочных активах/запасах согласно </w:t>
      </w:r>
      <w:r>
        <w:rPr>
          <w:rFonts w:ascii="Times New Roman"/>
          <w:b w:val="false"/>
          <w:i w:val="false"/>
          <w:color w:val="000000"/>
          <w:sz w:val="28"/>
        </w:rPr>
        <w:t>таблице 18</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63"/>
    <w:bookmarkStart w:name="z372" w:id="364"/>
    <w:p>
      <w:pPr>
        <w:spacing w:after="0"/>
        <w:ind w:left="0"/>
        <w:jc w:val="both"/>
      </w:pPr>
      <w:r>
        <w:rPr>
          <w:rFonts w:ascii="Times New Roman"/>
          <w:b w:val="false"/>
          <w:i w:val="false"/>
          <w:color w:val="000000"/>
          <w:sz w:val="28"/>
        </w:rPr>
        <w:t>
      По статье "Информация по концессионным активам":</w:t>
      </w:r>
    </w:p>
    <w:bookmarkEnd w:id="364"/>
    <w:bookmarkStart w:name="z373" w:id="365"/>
    <w:p>
      <w:pPr>
        <w:spacing w:after="0"/>
        <w:ind w:left="0"/>
        <w:jc w:val="both"/>
      </w:pPr>
      <w:r>
        <w:rPr>
          <w:rFonts w:ascii="Times New Roman"/>
          <w:b w:val="false"/>
          <w:i w:val="false"/>
          <w:color w:val="000000"/>
          <w:sz w:val="28"/>
        </w:rPr>
        <w:t xml:space="preserve">
      о наличии концессионных активов по видам основных средств представляется информация согласно </w:t>
      </w:r>
      <w:r>
        <w:rPr>
          <w:rFonts w:ascii="Times New Roman"/>
          <w:b w:val="false"/>
          <w:i w:val="false"/>
          <w:color w:val="000000"/>
          <w:sz w:val="28"/>
        </w:rPr>
        <w:t>таблице 19</w:t>
      </w:r>
      <w:r>
        <w:rPr>
          <w:rFonts w:ascii="Times New Roman"/>
          <w:b w:val="false"/>
          <w:i w:val="false"/>
          <w:color w:val="000000"/>
          <w:sz w:val="28"/>
        </w:rPr>
        <w:t xml:space="preserve"> формы КФО-5 "Пояснительная записка к консолидированной финансовой отчетности".</w:t>
      </w:r>
    </w:p>
    <w:bookmarkEnd w:id="365"/>
    <w:bookmarkStart w:name="z374" w:id="366"/>
    <w:p>
      <w:pPr>
        <w:spacing w:after="0"/>
        <w:ind w:left="0"/>
        <w:jc w:val="both"/>
      </w:pPr>
      <w:r>
        <w:rPr>
          <w:rFonts w:ascii="Times New Roman"/>
          <w:b w:val="false"/>
          <w:i w:val="false"/>
          <w:color w:val="000000"/>
          <w:sz w:val="28"/>
        </w:rPr>
        <w:t xml:space="preserve">
      По статье "Информация по договорам государственно-частного партнерства": </w:t>
      </w:r>
    </w:p>
    <w:bookmarkEnd w:id="366"/>
    <w:bookmarkStart w:name="z375" w:id="367"/>
    <w:p>
      <w:pPr>
        <w:spacing w:after="0"/>
        <w:ind w:left="0"/>
        <w:jc w:val="both"/>
      </w:pPr>
      <w:r>
        <w:rPr>
          <w:rFonts w:ascii="Times New Roman"/>
          <w:b w:val="false"/>
          <w:i w:val="false"/>
          <w:color w:val="000000"/>
          <w:sz w:val="28"/>
        </w:rPr>
        <w:t xml:space="preserve">
      по договорам, заключенным в рамках проекта государственно-частного партнерства; </w:t>
      </w:r>
    </w:p>
    <w:bookmarkEnd w:id="367"/>
    <w:bookmarkStart w:name="z376" w:id="368"/>
    <w:p>
      <w:pPr>
        <w:spacing w:after="0"/>
        <w:ind w:left="0"/>
        <w:jc w:val="both"/>
      </w:pPr>
      <w:r>
        <w:rPr>
          <w:rFonts w:ascii="Times New Roman"/>
          <w:b w:val="false"/>
          <w:i w:val="false"/>
          <w:color w:val="000000"/>
          <w:sz w:val="28"/>
        </w:rPr>
        <w:t>
      по принятию и исполнению государственных обязательств по проектам государственно-частного партнерства;</w:t>
      </w:r>
    </w:p>
    <w:bookmarkEnd w:id="368"/>
    <w:bookmarkStart w:name="z377" w:id="369"/>
    <w:p>
      <w:pPr>
        <w:spacing w:after="0"/>
        <w:ind w:left="0"/>
        <w:jc w:val="both"/>
      </w:pPr>
      <w:r>
        <w:rPr>
          <w:rFonts w:ascii="Times New Roman"/>
          <w:b w:val="false"/>
          <w:i w:val="false"/>
          <w:color w:val="000000"/>
          <w:sz w:val="28"/>
        </w:rPr>
        <w:t>
      по источникам финансирования проекта государственно-частного партнерства;</w:t>
      </w:r>
    </w:p>
    <w:bookmarkEnd w:id="369"/>
    <w:bookmarkStart w:name="z378" w:id="370"/>
    <w:p>
      <w:pPr>
        <w:spacing w:after="0"/>
        <w:ind w:left="0"/>
        <w:jc w:val="both"/>
      </w:pPr>
      <w:r>
        <w:rPr>
          <w:rFonts w:ascii="Times New Roman"/>
          <w:b w:val="false"/>
          <w:i w:val="false"/>
          <w:color w:val="000000"/>
          <w:sz w:val="28"/>
        </w:rPr>
        <w:t>
      по источникам возмещения затрат субъектов государственно-частного партнерства и получения доходов субъектами государственно-частного партнерства.</w:t>
      </w:r>
    </w:p>
    <w:bookmarkEnd w:id="370"/>
    <w:bookmarkStart w:name="z379" w:id="371"/>
    <w:p>
      <w:pPr>
        <w:spacing w:after="0"/>
        <w:ind w:left="0"/>
        <w:jc w:val="both"/>
      </w:pPr>
      <w:r>
        <w:rPr>
          <w:rFonts w:ascii="Times New Roman"/>
          <w:b w:val="false"/>
          <w:i w:val="false"/>
          <w:color w:val="000000"/>
          <w:sz w:val="28"/>
        </w:rPr>
        <w:t>
      По статье "Информация по взаимным операциям":</w:t>
      </w:r>
    </w:p>
    <w:bookmarkEnd w:id="371"/>
    <w:bookmarkStart w:name="z380" w:id="372"/>
    <w:p>
      <w:pPr>
        <w:spacing w:after="0"/>
        <w:ind w:left="0"/>
        <w:jc w:val="both"/>
      </w:pPr>
      <w:r>
        <w:rPr>
          <w:rFonts w:ascii="Times New Roman"/>
          <w:b w:val="false"/>
          <w:i w:val="false"/>
          <w:color w:val="000000"/>
          <w:sz w:val="28"/>
        </w:rPr>
        <w:t xml:space="preserve">
      информация по видам доходов и расходов по взаимным операциям администратора бюджетных программ согласно </w:t>
      </w:r>
      <w:r>
        <w:rPr>
          <w:rFonts w:ascii="Times New Roman"/>
          <w:b w:val="false"/>
          <w:i w:val="false"/>
          <w:color w:val="000000"/>
          <w:sz w:val="28"/>
        </w:rPr>
        <w:t>таблице 20</w:t>
      </w:r>
      <w:r>
        <w:rPr>
          <w:rFonts w:ascii="Times New Roman"/>
          <w:b w:val="false"/>
          <w:i w:val="false"/>
          <w:color w:val="000000"/>
          <w:sz w:val="28"/>
        </w:rPr>
        <w:t xml:space="preserve"> формы КФО-5 "Пояснительная записка к консолидированной финансовой отчетности" в целях выявления операций по элиминированию;</w:t>
      </w:r>
    </w:p>
    <w:bookmarkEnd w:id="372"/>
    <w:bookmarkStart w:name="z381" w:id="373"/>
    <w:p>
      <w:pPr>
        <w:spacing w:after="0"/>
        <w:ind w:left="0"/>
        <w:jc w:val="both"/>
      </w:pPr>
      <w:r>
        <w:rPr>
          <w:rFonts w:ascii="Times New Roman"/>
          <w:b w:val="false"/>
          <w:i w:val="false"/>
          <w:color w:val="000000"/>
          <w:sz w:val="28"/>
        </w:rPr>
        <w:t>
      информация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373"/>
    <w:bookmarkStart w:name="z382" w:id="374"/>
    <w:p>
      <w:pPr>
        <w:spacing w:after="0"/>
        <w:ind w:left="0"/>
        <w:jc w:val="both"/>
      </w:pPr>
      <w:r>
        <w:rPr>
          <w:rFonts w:ascii="Times New Roman"/>
          <w:b w:val="false"/>
          <w:i w:val="false"/>
          <w:color w:val="000000"/>
          <w:sz w:val="28"/>
        </w:rPr>
        <w:t xml:space="preserve">
      По статье "Информация по начисленным и перечисленным суммам по счету 7120 "Расходы по расчетам с бюджетом": </w:t>
      </w:r>
    </w:p>
    <w:bookmarkEnd w:id="374"/>
    <w:bookmarkStart w:name="z383" w:id="375"/>
    <w:p>
      <w:pPr>
        <w:spacing w:after="0"/>
        <w:ind w:left="0"/>
        <w:jc w:val="both"/>
      </w:pPr>
      <w:r>
        <w:rPr>
          <w:rFonts w:ascii="Times New Roman"/>
          <w:b w:val="false"/>
          <w:i w:val="false"/>
          <w:color w:val="000000"/>
          <w:sz w:val="28"/>
        </w:rPr>
        <w:t xml:space="preserve">
      информация о начисленных суммах по счету 7120 "Расходы по расчетам с бюджетом" и перечисленных в бюджет по категориям поступлений бюджета, согласно </w:t>
      </w:r>
      <w:r>
        <w:rPr>
          <w:rFonts w:ascii="Times New Roman"/>
          <w:b w:val="false"/>
          <w:i w:val="false"/>
          <w:color w:val="000000"/>
          <w:sz w:val="28"/>
        </w:rPr>
        <w:t>таблице 21</w:t>
      </w:r>
      <w:r>
        <w:rPr>
          <w:rFonts w:ascii="Times New Roman"/>
          <w:b w:val="false"/>
          <w:i w:val="false"/>
          <w:color w:val="000000"/>
          <w:sz w:val="28"/>
        </w:rPr>
        <w:t xml:space="preserve">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375"/>
    <w:bookmarkStart w:name="z384" w:id="376"/>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376"/>
    <w:bookmarkStart w:name="z385" w:id="377"/>
    <w:p>
      <w:pPr>
        <w:spacing w:after="0"/>
        <w:ind w:left="0"/>
        <w:jc w:val="both"/>
      </w:pPr>
      <w:r>
        <w:rPr>
          <w:rFonts w:ascii="Times New Roman"/>
          <w:b w:val="false"/>
          <w:i w:val="false"/>
          <w:color w:val="000000"/>
          <w:sz w:val="28"/>
        </w:rPr>
        <w:t>
      33. Консолидация статей формы КФО-4 "Консолидированный отчет об изменениях чистых активов/капитала" осуществляется путем построчного сложения аналогичных статей.</w:t>
      </w:r>
    </w:p>
    <w:bookmarkEnd w:id="377"/>
    <w:bookmarkStart w:name="z386" w:id="378"/>
    <w:p>
      <w:pPr>
        <w:spacing w:after="0"/>
        <w:ind w:left="0"/>
        <w:jc w:val="both"/>
      </w:pPr>
      <w:r>
        <w:rPr>
          <w:rFonts w:ascii="Times New Roman"/>
          <w:b w:val="false"/>
          <w:i w:val="false"/>
          <w:color w:val="000000"/>
          <w:sz w:val="28"/>
        </w:rPr>
        <w:t>
      34.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378"/>
    <w:bookmarkStart w:name="z387" w:id="379"/>
    <w:p>
      <w:pPr>
        <w:spacing w:after="0"/>
        <w:ind w:left="0"/>
        <w:jc w:val="both"/>
      </w:pPr>
      <w:r>
        <w:rPr>
          <w:rFonts w:ascii="Times New Roman"/>
          <w:b w:val="false"/>
          <w:i w:val="false"/>
          <w:color w:val="000000"/>
          <w:sz w:val="28"/>
        </w:rPr>
        <w:t xml:space="preserve">
      35. Обязательно излагается информация по бюджетной отчетности, представленной в соответствии с требованиями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w:t>
      </w:r>
    </w:p>
    <w:bookmarkEnd w:id="379"/>
    <w:bookmarkStart w:name="z388" w:id="380"/>
    <w:p>
      <w:pPr>
        <w:spacing w:after="0"/>
        <w:ind w:left="0"/>
        <w:jc w:val="left"/>
      </w:pPr>
      <w:r>
        <w:rPr>
          <w:rFonts w:ascii="Times New Roman"/>
          <w:b/>
          <w:i w:val="false"/>
          <w:color w:val="000000"/>
        </w:rPr>
        <w:t xml:space="preserve"> Глава 4. Формирование годовой консолидированной финансовой отчетности об исполнении республиканского бюджета</w:t>
      </w:r>
    </w:p>
    <w:bookmarkEnd w:id="380"/>
    <w:bookmarkStart w:name="z389" w:id="381"/>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республиканского бюджета</w:t>
      </w:r>
    </w:p>
    <w:bookmarkEnd w:id="381"/>
    <w:bookmarkStart w:name="z390" w:id="382"/>
    <w:p>
      <w:pPr>
        <w:spacing w:after="0"/>
        <w:ind w:left="0"/>
        <w:jc w:val="both"/>
      </w:pPr>
      <w:r>
        <w:rPr>
          <w:rFonts w:ascii="Times New Roman"/>
          <w:b w:val="false"/>
          <w:i w:val="false"/>
          <w:color w:val="000000"/>
          <w:sz w:val="28"/>
        </w:rPr>
        <w:t>
      36. Консолидированная финансовая отчетность об исполнении республиканского бюджета составляется ведомством на основании консолидированной финансовой отчетности администраторов республиканских бюджетных программ и финансовой отчетности по поступлениям бюджета структурного подразделения ведомства.</w:t>
      </w:r>
    </w:p>
    <w:bookmarkEnd w:id="382"/>
    <w:bookmarkStart w:name="z391" w:id="383"/>
    <w:p>
      <w:pPr>
        <w:spacing w:after="0"/>
        <w:ind w:left="0"/>
        <w:jc w:val="both"/>
      </w:pPr>
      <w:r>
        <w:rPr>
          <w:rFonts w:ascii="Times New Roman"/>
          <w:b w:val="false"/>
          <w:i w:val="false"/>
          <w:color w:val="000000"/>
          <w:sz w:val="28"/>
        </w:rPr>
        <w:t>
      Ведомство составляет годовую консолидированную финансовую отчетность об исполнении республиканского бюджета за отчетный финансовый год не позднее 20 марта года, следующего за отчетным.</w:t>
      </w:r>
    </w:p>
    <w:bookmarkEnd w:id="383"/>
    <w:bookmarkStart w:name="z392" w:id="384"/>
    <w:p>
      <w:pPr>
        <w:spacing w:after="0"/>
        <w:ind w:left="0"/>
        <w:jc w:val="both"/>
      </w:pPr>
      <w:r>
        <w:rPr>
          <w:rFonts w:ascii="Times New Roman"/>
          <w:b w:val="false"/>
          <w:i w:val="false"/>
          <w:color w:val="000000"/>
          <w:sz w:val="28"/>
        </w:rPr>
        <w:t>
      37. Годовая консолидированная финансовая отчетность об исполнении республиканского бюджета текущего периода составляется в сравнении с данными аналогичного прошлого отчетного периода.</w:t>
      </w:r>
    </w:p>
    <w:bookmarkEnd w:id="384"/>
    <w:bookmarkStart w:name="z393" w:id="385"/>
    <w:p>
      <w:pPr>
        <w:spacing w:after="0"/>
        <w:ind w:left="0"/>
        <w:jc w:val="both"/>
      </w:pPr>
      <w:r>
        <w:rPr>
          <w:rFonts w:ascii="Times New Roman"/>
          <w:b w:val="false"/>
          <w:i w:val="false"/>
          <w:color w:val="000000"/>
          <w:sz w:val="28"/>
        </w:rPr>
        <w:t xml:space="preserve">
      38. Годовая консолидированная финансовая отчетность об исполнении республиканского бюджета формируется в ИС уполномоченного органа по исполнению бюджета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w:t>
      </w:r>
    </w:p>
    <w:bookmarkEnd w:id="385"/>
    <w:bookmarkStart w:name="z394" w:id="386"/>
    <w:p>
      <w:pPr>
        <w:spacing w:after="0"/>
        <w:ind w:left="0"/>
        <w:jc w:val="both"/>
      </w:pPr>
      <w:r>
        <w:rPr>
          <w:rFonts w:ascii="Times New Roman"/>
          <w:b w:val="false"/>
          <w:i w:val="false"/>
          <w:color w:val="000000"/>
          <w:sz w:val="28"/>
        </w:rPr>
        <w:t>
      39. Объем годовой консолидированной финансовой отчетности об исполнении бюджета включает:</w:t>
      </w:r>
    </w:p>
    <w:bookmarkEnd w:id="386"/>
    <w:bookmarkStart w:name="z395" w:id="387"/>
    <w:p>
      <w:pPr>
        <w:spacing w:after="0"/>
        <w:ind w:left="0"/>
        <w:jc w:val="both"/>
      </w:pPr>
      <w:r>
        <w:rPr>
          <w:rFonts w:ascii="Times New Roman"/>
          <w:b w:val="false"/>
          <w:i w:val="false"/>
          <w:color w:val="000000"/>
          <w:sz w:val="28"/>
        </w:rPr>
        <w:t xml:space="preserve">
      1) годовой консолидированный бухгалтерский баланс по исполнению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87"/>
    <w:bookmarkStart w:name="z396" w:id="388"/>
    <w:p>
      <w:pPr>
        <w:spacing w:after="0"/>
        <w:ind w:left="0"/>
        <w:jc w:val="both"/>
      </w:pPr>
      <w:r>
        <w:rPr>
          <w:rFonts w:ascii="Times New Roman"/>
          <w:b w:val="false"/>
          <w:i w:val="false"/>
          <w:color w:val="000000"/>
          <w:sz w:val="28"/>
        </w:rPr>
        <w:t xml:space="preserve">
      2) годовой консолидированный отчет о результатах финансовой деятельности по исполнению бюджета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88"/>
    <w:bookmarkStart w:name="z397" w:id="389"/>
    <w:p>
      <w:pPr>
        <w:spacing w:after="0"/>
        <w:ind w:left="0"/>
        <w:jc w:val="both"/>
      </w:pPr>
      <w:r>
        <w:rPr>
          <w:rFonts w:ascii="Times New Roman"/>
          <w:b w:val="false"/>
          <w:i w:val="false"/>
          <w:color w:val="000000"/>
          <w:sz w:val="28"/>
        </w:rPr>
        <w:t xml:space="preserve">
      3) годовой консолидированный отчет о движении денег (прямой метод) об исполнении бюджета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89"/>
    <w:bookmarkStart w:name="z398" w:id="390"/>
    <w:p>
      <w:pPr>
        <w:spacing w:after="0"/>
        <w:ind w:left="0"/>
        <w:jc w:val="both"/>
      </w:pPr>
      <w:r>
        <w:rPr>
          <w:rFonts w:ascii="Times New Roman"/>
          <w:b w:val="false"/>
          <w:i w:val="false"/>
          <w:color w:val="000000"/>
          <w:sz w:val="28"/>
        </w:rPr>
        <w:t xml:space="preserve">
      4) годовой консолидированный отчет об изменениях чистых активов/капитала об исполнении бюджета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90"/>
    <w:bookmarkStart w:name="z399" w:id="391"/>
    <w:p>
      <w:pPr>
        <w:spacing w:after="0"/>
        <w:ind w:left="0"/>
        <w:jc w:val="both"/>
      </w:pPr>
      <w:r>
        <w:rPr>
          <w:rFonts w:ascii="Times New Roman"/>
          <w:b w:val="false"/>
          <w:i w:val="false"/>
          <w:color w:val="000000"/>
          <w:sz w:val="28"/>
        </w:rPr>
        <w:t>
      5) пояснительная записка к годовой консолидированной финансовой отчетности об исполнении бюджета.</w:t>
      </w:r>
    </w:p>
    <w:bookmarkEnd w:id="391"/>
    <w:bookmarkStart w:name="z400" w:id="392"/>
    <w:p>
      <w:pPr>
        <w:spacing w:after="0"/>
        <w:ind w:left="0"/>
        <w:jc w:val="both"/>
      </w:pPr>
      <w:r>
        <w:rPr>
          <w:rFonts w:ascii="Times New Roman"/>
          <w:b w:val="false"/>
          <w:i w:val="false"/>
          <w:color w:val="000000"/>
          <w:sz w:val="28"/>
        </w:rPr>
        <w:t xml:space="preserve">
      40. Для формирования годовой консолидированной финансовой отчетности об исполнении республиканского бюджета применяется Схема переноса основных показателей консолидированной финансовой отчетности по формам годового отчета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92"/>
    <w:bookmarkStart w:name="z401" w:id="393"/>
    <w:p>
      <w:pPr>
        <w:spacing w:after="0"/>
        <w:ind w:left="0"/>
        <w:jc w:val="both"/>
      </w:pPr>
      <w:r>
        <w:rPr>
          <w:rFonts w:ascii="Times New Roman"/>
          <w:b w:val="false"/>
          <w:i w:val="false"/>
          <w:color w:val="000000"/>
          <w:sz w:val="28"/>
        </w:rPr>
        <w:t xml:space="preserve">
      41. Форма ГКФО-7 "Годовой консолидированный бухгалтерский баланс об исполнении бюджета" представляет собой отчет о финансовом положении, активах, обязательствах и чистых активах/капитале. </w:t>
      </w:r>
    </w:p>
    <w:bookmarkEnd w:id="393"/>
    <w:bookmarkStart w:name="z402" w:id="394"/>
    <w:p>
      <w:pPr>
        <w:spacing w:after="0"/>
        <w:ind w:left="0"/>
        <w:jc w:val="both"/>
      </w:pPr>
      <w:r>
        <w:rPr>
          <w:rFonts w:ascii="Times New Roman"/>
          <w:b w:val="false"/>
          <w:i w:val="false"/>
          <w:color w:val="000000"/>
          <w:sz w:val="28"/>
        </w:rPr>
        <w:t>
      Консолидация статей формы ГКФО-7 "Годового консолидированного бухгалтерского баланса об исполнении бюджета" осуществляется путем построчного сложения аналогичных статей.</w:t>
      </w:r>
    </w:p>
    <w:bookmarkEnd w:id="394"/>
    <w:bookmarkStart w:name="z403" w:id="395"/>
    <w:p>
      <w:pPr>
        <w:spacing w:after="0"/>
        <w:ind w:left="0"/>
        <w:jc w:val="both"/>
      </w:pPr>
      <w:r>
        <w:rPr>
          <w:rFonts w:ascii="Times New Roman"/>
          <w:b w:val="false"/>
          <w:i w:val="false"/>
          <w:color w:val="000000"/>
          <w:sz w:val="28"/>
        </w:rPr>
        <w:t>
      В случае наличия сальдо по взаимным расчетам элиминируются данные краткосрочной дебиторской и кредиторской задолженностей по ведомственным расчетам, то есть взаимно исключаются.</w:t>
      </w:r>
    </w:p>
    <w:bookmarkEnd w:id="395"/>
    <w:bookmarkStart w:name="z404" w:id="396"/>
    <w:p>
      <w:pPr>
        <w:spacing w:after="0"/>
        <w:ind w:left="0"/>
        <w:jc w:val="both"/>
      </w:pPr>
      <w:r>
        <w:rPr>
          <w:rFonts w:ascii="Times New Roman"/>
          <w:b w:val="false"/>
          <w:i w:val="false"/>
          <w:color w:val="000000"/>
          <w:sz w:val="28"/>
        </w:rPr>
        <w:t>
      В разделе I "Краткосрочные активы" отражаются денежные средства и их эквиваленты, финансовые инвестиции, краткосрочная дебиторская задолженность, запасы и прочие активы.</w:t>
      </w:r>
    </w:p>
    <w:bookmarkEnd w:id="396"/>
    <w:bookmarkStart w:name="z405" w:id="397"/>
    <w:p>
      <w:pPr>
        <w:spacing w:after="0"/>
        <w:ind w:left="0"/>
        <w:jc w:val="both"/>
      </w:pPr>
      <w:r>
        <w:rPr>
          <w:rFonts w:ascii="Times New Roman"/>
          <w:b w:val="false"/>
          <w:i w:val="false"/>
          <w:color w:val="000000"/>
          <w:sz w:val="28"/>
        </w:rPr>
        <w:t>
      По статье "Денежные средства и их эквиваленты" (код строки 010) показываются остатки денежных средств на КСН, на счетах в иностранной валюте и специальных счетах по внешним займам и грантам, в кассе, на текущем и расчетном счетах государственных учреждений, прочие денежные средства.</w:t>
      </w:r>
    </w:p>
    <w:bookmarkEnd w:id="397"/>
    <w:bookmarkStart w:name="z406" w:id="398"/>
    <w:p>
      <w:pPr>
        <w:spacing w:after="0"/>
        <w:ind w:left="0"/>
        <w:jc w:val="both"/>
      </w:pPr>
      <w:r>
        <w:rPr>
          <w:rFonts w:ascii="Times New Roman"/>
          <w:b w:val="false"/>
          <w:i w:val="false"/>
          <w:color w:val="000000"/>
          <w:sz w:val="28"/>
        </w:rPr>
        <w:t>
      По статье "Краткосрочные финансовые инвестиции" (код строки 011) показывается сумма краткосрочных предоставленных займов и финансовых инвестиций.</w:t>
      </w:r>
    </w:p>
    <w:bookmarkEnd w:id="398"/>
    <w:bookmarkStart w:name="z407" w:id="399"/>
    <w:p>
      <w:pPr>
        <w:spacing w:after="0"/>
        <w:ind w:left="0"/>
        <w:jc w:val="both"/>
      </w:pPr>
      <w:r>
        <w:rPr>
          <w:rFonts w:ascii="Times New Roman"/>
          <w:b w:val="false"/>
          <w:i w:val="false"/>
          <w:color w:val="000000"/>
          <w:sz w:val="28"/>
        </w:rPr>
        <w:t>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по подотчетным суммам и другим видам расчетов с работниками, по арендным платежам, прочей краткосрочной дебиторской задолженности.</w:t>
      </w:r>
    </w:p>
    <w:bookmarkEnd w:id="399"/>
    <w:bookmarkStart w:name="z408" w:id="400"/>
    <w:p>
      <w:pPr>
        <w:spacing w:after="0"/>
        <w:ind w:left="0"/>
        <w:jc w:val="both"/>
      </w:pPr>
      <w:r>
        <w:rPr>
          <w:rFonts w:ascii="Times New Roman"/>
          <w:b w:val="false"/>
          <w:i w:val="false"/>
          <w:color w:val="000000"/>
          <w:sz w:val="28"/>
        </w:rPr>
        <w:t>
      По статье "Краткосрочные вознаграждения к получению" (код строки 013) показывается сумма краткосрочных вознаграждений по выданным займам, финансовым инвестициям, аренде и другим вознаграждениям к получению.</w:t>
      </w:r>
    </w:p>
    <w:bookmarkEnd w:id="400"/>
    <w:bookmarkStart w:name="z409" w:id="401"/>
    <w:p>
      <w:pPr>
        <w:spacing w:after="0"/>
        <w:ind w:left="0"/>
        <w:jc w:val="both"/>
      </w:pPr>
      <w:r>
        <w:rPr>
          <w:rFonts w:ascii="Times New Roman"/>
          <w:b w:val="false"/>
          <w:i w:val="false"/>
          <w:color w:val="000000"/>
          <w:sz w:val="28"/>
        </w:rPr>
        <w:t>
      По статье "Запасы" (код строки 014) показывается остаток материалов, незавершенного производства, готовой продукции, товаров и запасов.</w:t>
      </w:r>
    </w:p>
    <w:bookmarkEnd w:id="401"/>
    <w:bookmarkStart w:name="z410" w:id="402"/>
    <w:p>
      <w:pPr>
        <w:spacing w:after="0"/>
        <w:ind w:left="0"/>
        <w:jc w:val="both"/>
      </w:pPr>
      <w:r>
        <w:rPr>
          <w:rFonts w:ascii="Times New Roman"/>
          <w:b w:val="false"/>
          <w:i w:val="false"/>
          <w:color w:val="000000"/>
          <w:sz w:val="28"/>
        </w:rPr>
        <w:t>
      По статье "Краткосрочные авансы выданные" (код строки 015)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402"/>
    <w:bookmarkStart w:name="z411" w:id="403"/>
    <w:p>
      <w:pPr>
        <w:spacing w:after="0"/>
        <w:ind w:left="0"/>
        <w:jc w:val="both"/>
      </w:pPr>
      <w:r>
        <w:rPr>
          <w:rFonts w:ascii="Times New Roman"/>
          <w:b w:val="false"/>
          <w:i w:val="false"/>
          <w:color w:val="000000"/>
          <w:sz w:val="28"/>
        </w:rPr>
        <w:t>
      По статье "Краткосрочная дебиторская задолженность по расчетам с бюджетом по налоговым и неналоговым поступлениям" (код строки 016)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w:t>
      </w:r>
    </w:p>
    <w:bookmarkEnd w:id="403"/>
    <w:bookmarkStart w:name="z412" w:id="404"/>
    <w:p>
      <w:pPr>
        <w:spacing w:after="0"/>
        <w:ind w:left="0"/>
        <w:jc w:val="both"/>
      </w:pPr>
      <w:r>
        <w:rPr>
          <w:rFonts w:ascii="Times New Roman"/>
          <w:b w:val="false"/>
          <w:i w:val="false"/>
          <w:color w:val="000000"/>
          <w:sz w:val="28"/>
        </w:rPr>
        <w:t>
      По статье "Прочие краткосрочные активы" (код строки 017) показывается сумма расходов будущих периодов и прочих краткосрочных активов.</w:t>
      </w:r>
    </w:p>
    <w:bookmarkEnd w:id="404"/>
    <w:bookmarkStart w:name="z413" w:id="405"/>
    <w:p>
      <w:pPr>
        <w:spacing w:after="0"/>
        <w:ind w:left="0"/>
        <w:jc w:val="both"/>
      </w:pPr>
      <w:r>
        <w:rPr>
          <w:rFonts w:ascii="Times New Roman"/>
          <w:b w:val="false"/>
          <w:i w:val="false"/>
          <w:color w:val="000000"/>
          <w:sz w:val="28"/>
        </w:rPr>
        <w:t>
      По статье "Итого краткосрочных активов" (код строки 100) показывается итоговая сумма строк 010, 011, 012, 013, 014, 015, 016 и 017.</w:t>
      </w:r>
    </w:p>
    <w:bookmarkEnd w:id="405"/>
    <w:bookmarkStart w:name="z414" w:id="406"/>
    <w:p>
      <w:pPr>
        <w:spacing w:after="0"/>
        <w:ind w:left="0"/>
        <w:jc w:val="both"/>
      </w:pPr>
      <w:r>
        <w:rPr>
          <w:rFonts w:ascii="Times New Roman"/>
          <w:b w:val="false"/>
          <w:i w:val="false"/>
          <w:color w:val="000000"/>
          <w:sz w:val="28"/>
        </w:rPr>
        <w:t>
       В разделе II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406"/>
    <w:bookmarkStart w:name="z415" w:id="407"/>
    <w:p>
      <w:pPr>
        <w:spacing w:after="0"/>
        <w:ind w:left="0"/>
        <w:jc w:val="both"/>
      </w:pPr>
      <w:r>
        <w:rPr>
          <w:rFonts w:ascii="Times New Roman"/>
          <w:b w:val="false"/>
          <w:i w:val="false"/>
          <w:color w:val="000000"/>
          <w:sz w:val="28"/>
        </w:rPr>
        <w:t>
      По статье "Долгосрочные финансовые инвестиции" (код строки 110) показываются долгосрочные займы, предоставленные и финансовые инвестиции.</w:t>
      </w:r>
    </w:p>
    <w:bookmarkEnd w:id="407"/>
    <w:bookmarkStart w:name="z416" w:id="408"/>
    <w:p>
      <w:pPr>
        <w:spacing w:after="0"/>
        <w:ind w:left="0"/>
        <w:jc w:val="both"/>
      </w:pPr>
      <w:r>
        <w:rPr>
          <w:rFonts w:ascii="Times New Roman"/>
          <w:b w:val="false"/>
          <w:i w:val="false"/>
          <w:color w:val="000000"/>
          <w:sz w:val="28"/>
        </w:rPr>
        <w:t xml:space="preserve">
      По статье "Долгосрочная дебиторская задолженность" (код строки 111) показывается сумма долгосрочной дебиторской задолженности покупателей и заказчиков, арендаторов по финансовой аренде, прочей долгосрочной дебиторской задолженности. </w:t>
      </w:r>
    </w:p>
    <w:bookmarkEnd w:id="408"/>
    <w:bookmarkStart w:name="z417" w:id="409"/>
    <w:p>
      <w:pPr>
        <w:spacing w:after="0"/>
        <w:ind w:left="0"/>
        <w:jc w:val="both"/>
      </w:pPr>
      <w:r>
        <w:rPr>
          <w:rFonts w:ascii="Times New Roman"/>
          <w:b w:val="false"/>
          <w:i w:val="false"/>
          <w:color w:val="000000"/>
          <w:sz w:val="28"/>
        </w:rPr>
        <w:t>
      По статье "Основные средства" (код строки 112) показываются основные средства.</w:t>
      </w:r>
    </w:p>
    <w:bookmarkEnd w:id="409"/>
    <w:bookmarkStart w:name="z418" w:id="410"/>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приобретение объектов основных средств и нематериальных активов.</w:t>
      </w:r>
    </w:p>
    <w:bookmarkEnd w:id="410"/>
    <w:bookmarkStart w:name="z419" w:id="411"/>
    <w:p>
      <w:pPr>
        <w:spacing w:after="0"/>
        <w:ind w:left="0"/>
        <w:jc w:val="both"/>
      </w:pPr>
      <w:r>
        <w:rPr>
          <w:rFonts w:ascii="Times New Roman"/>
          <w:b w:val="false"/>
          <w:i w:val="false"/>
          <w:color w:val="000000"/>
          <w:sz w:val="28"/>
        </w:rPr>
        <w:t>
      По статье "Инвестиционная недвижимость" (код строки 114) показывается стоимость инвестиционной недвижимости.</w:t>
      </w:r>
    </w:p>
    <w:bookmarkEnd w:id="411"/>
    <w:bookmarkStart w:name="z420" w:id="412"/>
    <w:p>
      <w:pPr>
        <w:spacing w:after="0"/>
        <w:ind w:left="0"/>
        <w:jc w:val="both"/>
      </w:pPr>
      <w:r>
        <w:rPr>
          <w:rFonts w:ascii="Times New Roman"/>
          <w:b w:val="false"/>
          <w:i w:val="false"/>
          <w:color w:val="000000"/>
          <w:sz w:val="28"/>
        </w:rPr>
        <w:t>
      По статье "Биологические активы" (код строки 115) показывается стоимость биологических активов.</w:t>
      </w:r>
    </w:p>
    <w:bookmarkEnd w:id="412"/>
    <w:bookmarkStart w:name="z421" w:id="413"/>
    <w:p>
      <w:pPr>
        <w:spacing w:after="0"/>
        <w:ind w:left="0"/>
        <w:jc w:val="both"/>
      </w:pPr>
      <w:r>
        <w:rPr>
          <w:rFonts w:ascii="Times New Roman"/>
          <w:b w:val="false"/>
          <w:i w:val="false"/>
          <w:color w:val="000000"/>
          <w:sz w:val="28"/>
        </w:rPr>
        <w:t>
      По статье "Нематериальные активы" (код строки 116) показывается стоимость нематериальных активов.</w:t>
      </w:r>
    </w:p>
    <w:bookmarkEnd w:id="413"/>
    <w:bookmarkStart w:name="z422" w:id="414"/>
    <w:p>
      <w:pPr>
        <w:spacing w:after="0"/>
        <w:ind w:left="0"/>
        <w:jc w:val="both"/>
      </w:pPr>
      <w:r>
        <w:rPr>
          <w:rFonts w:ascii="Times New Roman"/>
          <w:b w:val="false"/>
          <w:i w:val="false"/>
          <w:color w:val="000000"/>
          <w:sz w:val="28"/>
        </w:rPr>
        <w:t>
      По статье "Прочие долгосрочные активы" (код строки 117) показывается стоимость прочих долгосрочных активов, не указанных в предыдущих подразделах.</w:t>
      </w:r>
    </w:p>
    <w:bookmarkEnd w:id="414"/>
    <w:bookmarkStart w:name="z423" w:id="415"/>
    <w:p>
      <w:pPr>
        <w:spacing w:after="0"/>
        <w:ind w:left="0"/>
        <w:jc w:val="both"/>
      </w:pPr>
      <w:r>
        <w:rPr>
          <w:rFonts w:ascii="Times New Roman"/>
          <w:b w:val="false"/>
          <w:i w:val="false"/>
          <w:color w:val="000000"/>
          <w:sz w:val="28"/>
        </w:rPr>
        <w:t>
      По статье "Итого долгосрочных активов" (код строки 200) показывается итоговая сумма строк 110, 111, 112, 113, 114, 115, 116 и 117.</w:t>
      </w:r>
    </w:p>
    <w:bookmarkEnd w:id="415"/>
    <w:bookmarkStart w:name="z424" w:id="416"/>
    <w:p>
      <w:pPr>
        <w:spacing w:after="0"/>
        <w:ind w:left="0"/>
        <w:jc w:val="both"/>
      </w:pPr>
      <w:r>
        <w:rPr>
          <w:rFonts w:ascii="Times New Roman"/>
          <w:b w:val="false"/>
          <w:i w:val="false"/>
          <w:color w:val="000000"/>
          <w:sz w:val="28"/>
        </w:rPr>
        <w:t>
      По статье "Баланс" показывается общая стоимость активов (строка 100 плюс строка 200).</w:t>
      </w:r>
    </w:p>
    <w:bookmarkEnd w:id="416"/>
    <w:bookmarkStart w:name="z425" w:id="417"/>
    <w:p>
      <w:pPr>
        <w:spacing w:after="0"/>
        <w:ind w:left="0"/>
        <w:jc w:val="both"/>
      </w:pPr>
      <w:r>
        <w:rPr>
          <w:rFonts w:ascii="Times New Roman"/>
          <w:b w:val="false"/>
          <w:i w:val="false"/>
          <w:color w:val="000000"/>
          <w:sz w:val="28"/>
        </w:rPr>
        <w:t>
       В разделе III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краткосрочные оценочные и гарантийные обязательства, прочие краткосрочные обязательства.</w:t>
      </w:r>
    </w:p>
    <w:bookmarkEnd w:id="417"/>
    <w:bookmarkStart w:name="z426" w:id="418"/>
    <w:p>
      <w:pPr>
        <w:spacing w:after="0"/>
        <w:ind w:left="0"/>
        <w:jc w:val="both"/>
      </w:pPr>
      <w:r>
        <w:rPr>
          <w:rFonts w:ascii="Times New Roman"/>
          <w:b w:val="false"/>
          <w:i w:val="false"/>
          <w:color w:val="000000"/>
          <w:sz w:val="28"/>
        </w:rPr>
        <w:t>
      По статье "Краткосрочные финансовые обязательства" (код строки 210) показывается сумма краткосрочных займов, полученных и прочих финансовых обязательств.</w:t>
      </w:r>
    </w:p>
    <w:bookmarkEnd w:id="418"/>
    <w:bookmarkStart w:name="z427" w:id="419"/>
    <w:p>
      <w:pPr>
        <w:spacing w:after="0"/>
        <w:ind w:left="0"/>
        <w:jc w:val="both"/>
      </w:pPr>
      <w:r>
        <w:rPr>
          <w:rFonts w:ascii="Times New Roman"/>
          <w:b w:val="false"/>
          <w:i w:val="false"/>
          <w:color w:val="000000"/>
          <w:sz w:val="28"/>
        </w:rPr>
        <w:t>
      По статье "Краткосрочная кредиторская задолженность" (код строки 211) показывается сумма кредиторской задолженности по начисленным социальным выплатам, по платежам в бюджет, обязательств по оплате труда, по пенсионным взносам, перед поставщиками и подрядчиками за поставленные ими товары, выполненные работы и услуги, задолженности по краткосрочным вознаграждениям по займам, по арендным платежам, по другим обязательным и добровольным платежам, и другим денежным выплатам.</w:t>
      </w:r>
    </w:p>
    <w:bookmarkEnd w:id="419"/>
    <w:bookmarkStart w:name="z428" w:id="420"/>
    <w:p>
      <w:pPr>
        <w:spacing w:after="0"/>
        <w:ind w:left="0"/>
        <w:jc w:val="both"/>
      </w:pPr>
      <w:r>
        <w:rPr>
          <w:rFonts w:ascii="Times New Roman"/>
          <w:b w:val="false"/>
          <w:i w:val="false"/>
          <w:color w:val="000000"/>
          <w:sz w:val="28"/>
        </w:rPr>
        <w:t>
      По статье "Краткосрочная кредиторская задолженность по налоговым и неналоговым поступлениям в бюджет" (код строки 212) показывается сумма краткосрочной кредиторской задолженности по налоговым и неналоговым поступлениям в бюджет.</w:t>
      </w:r>
    </w:p>
    <w:bookmarkEnd w:id="420"/>
    <w:bookmarkStart w:name="z429" w:id="421"/>
    <w:p>
      <w:pPr>
        <w:spacing w:after="0"/>
        <w:ind w:left="0"/>
        <w:jc w:val="both"/>
      </w:pPr>
      <w:r>
        <w:rPr>
          <w:rFonts w:ascii="Times New Roman"/>
          <w:b w:val="false"/>
          <w:i w:val="false"/>
          <w:color w:val="000000"/>
          <w:sz w:val="28"/>
        </w:rPr>
        <w:t>
      По статье "Прочие краткосрочные обязательства" (код строки 213) показываются остатки по краткосрочным оценочным, гарантийным обязательствам и прочим краткосрочным обязательствам.</w:t>
      </w:r>
    </w:p>
    <w:bookmarkEnd w:id="421"/>
    <w:bookmarkStart w:name="z430" w:id="422"/>
    <w:p>
      <w:pPr>
        <w:spacing w:after="0"/>
        <w:ind w:left="0"/>
        <w:jc w:val="both"/>
      </w:pPr>
      <w:r>
        <w:rPr>
          <w:rFonts w:ascii="Times New Roman"/>
          <w:b w:val="false"/>
          <w:i w:val="false"/>
          <w:color w:val="000000"/>
          <w:sz w:val="28"/>
        </w:rPr>
        <w:t>
      По статье "Итого краткосрочных обязательств" (код строки 300) показывается итоговая сумма строк 210, 211, 212 и 213.</w:t>
      </w:r>
    </w:p>
    <w:bookmarkEnd w:id="422"/>
    <w:bookmarkStart w:name="z431" w:id="423"/>
    <w:p>
      <w:pPr>
        <w:spacing w:after="0"/>
        <w:ind w:left="0"/>
        <w:jc w:val="both"/>
      </w:pPr>
      <w:r>
        <w:rPr>
          <w:rFonts w:ascii="Times New Roman"/>
          <w:b w:val="false"/>
          <w:i w:val="false"/>
          <w:color w:val="000000"/>
          <w:sz w:val="28"/>
        </w:rPr>
        <w:t>
       В разделе IV "Долгосрочные обязательства" отражаются долгосрочные финансовые обязательства, долгосрочная кредиторская задолженность, прочие долгосрочные обязательства.</w:t>
      </w:r>
    </w:p>
    <w:bookmarkEnd w:id="423"/>
    <w:bookmarkStart w:name="z432" w:id="424"/>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займы, полученные и прочие финансовые обязательства.</w:t>
      </w:r>
    </w:p>
    <w:bookmarkEnd w:id="424"/>
    <w:bookmarkStart w:name="z433" w:id="425"/>
    <w:p>
      <w:pPr>
        <w:spacing w:after="0"/>
        <w:ind w:left="0"/>
        <w:jc w:val="both"/>
      </w:pPr>
      <w:r>
        <w:rPr>
          <w:rFonts w:ascii="Times New Roman"/>
          <w:b w:val="false"/>
          <w:i w:val="false"/>
          <w:color w:val="000000"/>
          <w:sz w:val="28"/>
        </w:rPr>
        <w:t>
      По статье "Долгосрочная кредиторская задолженность" (код строки 311) показывается сумма долгосрочной кредиторской задолженности за поставленные ими активы, выполненные работы и услуги, задолженность перед бюджетом, задолженность по арендным платежам и прочая долгосрочная кредиторская задолженность.</w:t>
      </w:r>
    </w:p>
    <w:bookmarkEnd w:id="425"/>
    <w:bookmarkStart w:name="z434" w:id="426"/>
    <w:p>
      <w:pPr>
        <w:spacing w:after="0"/>
        <w:ind w:left="0"/>
        <w:jc w:val="both"/>
      </w:pPr>
      <w:r>
        <w:rPr>
          <w:rFonts w:ascii="Times New Roman"/>
          <w:b w:val="false"/>
          <w:i w:val="false"/>
          <w:color w:val="000000"/>
          <w:sz w:val="28"/>
        </w:rPr>
        <w:t>
      По статье "Прочие долгосрочные обязательств" (код строки 312) показываются оценочные и гарантийные обязательства и прочие долгосрочные обязательства.</w:t>
      </w:r>
    </w:p>
    <w:bookmarkEnd w:id="426"/>
    <w:bookmarkStart w:name="z435" w:id="427"/>
    <w:p>
      <w:pPr>
        <w:spacing w:after="0"/>
        <w:ind w:left="0"/>
        <w:jc w:val="both"/>
      </w:pPr>
      <w:r>
        <w:rPr>
          <w:rFonts w:ascii="Times New Roman"/>
          <w:b w:val="false"/>
          <w:i w:val="false"/>
          <w:color w:val="000000"/>
          <w:sz w:val="28"/>
        </w:rPr>
        <w:t>
      По статье "Итого долгосрочных обязательств" (код строки 400) показывается итоговая сумма строк 310, 311 и 312.</w:t>
      </w:r>
    </w:p>
    <w:bookmarkEnd w:id="427"/>
    <w:bookmarkStart w:name="z436" w:id="428"/>
    <w:p>
      <w:pPr>
        <w:spacing w:after="0"/>
        <w:ind w:left="0"/>
        <w:jc w:val="both"/>
      </w:pPr>
      <w:r>
        <w:rPr>
          <w:rFonts w:ascii="Times New Roman"/>
          <w:b w:val="false"/>
          <w:i w:val="false"/>
          <w:color w:val="000000"/>
          <w:sz w:val="28"/>
        </w:rPr>
        <w:t>
       В разделе V "Чистые активы/капитал" отражаются суммы финансирования, за счет внешних займов и связанных грантов, резервов, образованных в результате текущей деятельности, накопленного финансового результата.</w:t>
      </w:r>
    </w:p>
    <w:bookmarkEnd w:id="428"/>
    <w:bookmarkStart w:name="z437" w:id="429"/>
    <w:p>
      <w:pPr>
        <w:spacing w:after="0"/>
        <w:ind w:left="0"/>
        <w:jc w:val="both"/>
      </w:pPr>
      <w:r>
        <w:rPr>
          <w:rFonts w:ascii="Times New Roman"/>
          <w:b w:val="false"/>
          <w:i w:val="false"/>
          <w:color w:val="000000"/>
          <w:sz w:val="28"/>
        </w:rPr>
        <w:t>
      По статье "Резервы" (код строки 410) показываются остатки по резервам.</w:t>
      </w:r>
    </w:p>
    <w:bookmarkEnd w:id="429"/>
    <w:bookmarkStart w:name="z438" w:id="430"/>
    <w:p>
      <w:pPr>
        <w:spacing w:after="0"/>
        <w:ind w:left="0"/>
        <w:jc w:val="both"/>
      </w:pPr>
      <w:r>
        <w:rPr>
          <w:rFonts w:ascii="Times New Roman"/>
          <w:b w:val="false"/>
          <w:i w:val="false"/>
          <w:color w:val="000000"/>
          <w:sz w:val="28"/>
        </w:rPr>
        <w:t>
      По статье "Накопленный финансовый результат" (код строки 411) показывается финансовый результат с нарастающим итогом, включая отчетный год.</w:t>
      </w:r>
    </w:p>
    <w:bookmarkEnd w:id="430"/>
    <w:bookmarkStart w:name="z439" w:id="431"/>
    <w:p>
      <w:pPr>
        <w:spacing w:after="0"/>
        <w:ind w:left="0"/>
        <w:jc w:val="both"/>
      </w:pPr>
      <w:r>
        <w:rPr>
          <w:rFonts w:ascii="Times New Roman"/>
          <w:b w:val="false"/>
          <w:i w:val="false"/>
          <w:color w:val="000000"/>
          <w:sz w:val="28"/>
        </w:rPr>
        <w:t>
      По графе "На начало года", в том числе отражается остаток КСН республиканского бюджета на 1 января 2018 года.</w:t>
      </w:r>
    </w:p>
    <w:bookmarkEnd w:id="431"/>
    <w:bookmarkStart w:name="z440" w:id="432"/>
    <w:p>
      <w:pPr>
        <w:spacing w:after="0"/>
        <w:ind w:left="0"/>
        <w:jc w:val="both"/>
      </w:pPr>
      <w:r>
        <w:rPr>
          <w:rFonts w:ascii="Times New Roman"/>
          <w:b w:val="false"/>
          <w:i w:val="false"/>
          <w:color w:val="000000"/>
          <w:sz w:val="28"/>
        </w:rPr>
        <w:t>
      По статье "Итого чистые активы/капитал" (код строки 500) показывается итоговая сумма строк 410 и 411.</w:t>
      </w:r>
    </w:p>
    <w:bookmarkEnd w:id="432"/>
    <w:bookmarkStart w:name="z441" w:id="433"/>
    <w:p>
      <w:pPr>
        <w:spacing w:after="0"/>
        <w:ind w:left="0"/>
        <w:jc w:val="both"/>
      </w:pPr>
      <w:r>
        <w:rPr>
          <w:rFonts w:ascii="Times New Roman"/>
          <w:b w:val="false"/>
          <w:i w:val="false"/>
          <w:color w:val="000000"/>
          <w:sz w:val="28"/>
        </w:rPr>
        <w:t>
      По статье "Баланс" показывается общая стоимость обязательств и чистых активов/капитала (строка 300 плюс строка 400 плюс строка 500).</w:t>
      </w:r>
    </w:p>
    <w:bookmarkEnd w:id="433"/>
    <w:bookmarkStart w:name="z442" w:id="434"/>
    <w:p>
      <w:pPr>
        <w:spacing w:after="0"/>
        <w:ind w:left="0"/>
        <w:jc w:val="both"/>
      </w:pPr>
      <w:r>
        <w:rPr>
          <w:rFonts w:ascii="Times New Roman"/>
          <w:b w:val="false"/>
          <w:i w:val="false"/>
          <w:color w:val="000000"/>
          <w:sz w:val="28"/>
        </w:rPr>
        <w:t>
      42. Форма ГКФО-8 "Годовой консолидированный отчет о результатах финансовой деятельности об исполнении бюджета"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434"/>
    <w:bookmarkStart w:name="z443" w:id="435"/>
    <w:p>
      <w:pPr>
        <w:spacing w:after="0"/>
        <w:ind w:left="0"/>
        <w:jc w:val="both"/>
      </w:pPr>
      <w:r>
        <w:rPr>
          <w:rFonts w:ascii="Times New Roman"/>
          <w:b w:val="false"/>
          <w:i w:val="false"/>
          <w:color w:val="000000"/>
          <w:sz w:val="28"/>
        </w:rPr>
        <w:t>
      Консолидация статей формы ГКФО-8 "Годовой консолидированный отчет о результатах финансовой деятельности об исполнении бюджета" осуществляется путем построчного сложения аналогичных статей доходов и расходов.</w:t>
      </w:r>
    </w:p>
    <w:bookmarkEnd w:id="435"/>
    <w:bookmarkStart w:name="z444" w:id="436"/>
    <w:p>
      <w:pPr>
        <w:spacing w:after="0"/>
        <w:ind w:left="0"/>
        <w:jc w:val="both"/>
      </w:pPr>
      <w:r>
        <w:rPr>
          <w:rFonts w:ascii="Times New Roman"/>
          <w:b w:val="false"/>
          <w:i w:val="false"/>
          <w:color w:val="000000"/>
          <w:sz w:val="28"/>
        </w:rPr>
        <w:t>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суммы финансирования текущей деятельности, капитальных вложений, доходов от финансирования по трансфертам, субсидиям подлежат исключению.</w:t>
      </w:r>
    </w:p>
    <w:bookmarkEnd w:id="436"/>
    <w:bookmarkStart w:name="z445" w:id="437"/>
    <w:p>
      <w:pPr>
        <w:spacing w:after="0"/>
        <w:ind w:left="0"/>
        <w:jc w:val="both"/>
      </w:pPr>
      <w:r>
        <w:rPr>
          <w:rFonts w:ascii="Times New Roman"/>
          <w:b w:val="false"/>
          <w:i w:val="false"/>
          <w:color w:val="000000"/>
          <w:sz w:val="28"/>
        </w:rPr>
        <w:t>
      По статье "Доходы от финансирования за счет внешних займов" (код строки 013) сумма дохода от поступления внешних займов подлежит исключению.</w:t>
      </w:r>
    </w:p>
    <w:bookmarkEnd w:id="437"/>
    <w:bookmarkStart w:name="z446" w:id="438"/>
    <w:p>
      <w:pPr>
        <w:spacing w:after="0"/>
        <w:ind w:left="0"/>
        <w:jc w:val="both"/>
      </w:pPr>
      <w:r>
        <w:rPr>
          <w:rFonts w:ascii="Times New Roman"/>
          <w:b w:val="false"/>
          <w:i w:val="false"/>
          <w:color w:val="000000"/>
          <w:sz w:val="28"/>
        </w:rPr>
        <w:t>
      По статье "Доходы от поступлений" (код строки 020) подлежат исключению сумма дохода по поступившим в республиканский бюджет, суммы возвратов трансфертов прошлых лет от нижестоящих бюджетов;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 на коды неналоговых поступлений.</w:t>
      </w:r>
    </w:p>
    <w:bookmarkEnd w:id="438"/>
    <w:bookmarkStart w:name="z447" w:id="439"/>
    <w:p>
      <w:pPr>
        <w:spacing w:after="0"/>
        <w:ind w:left="0"/>
        <w:jc w:val="both"/>
      </w:pPr>
      <w:r>
        <w:rPr>
          <w:rFonts w:ascii="Times New Roman"/>
          <w:b w:val="false"/>
          <w:i w:val="false"/>
          <w:color w:val="000000"/>
          <w:sz w:val="28"/>
        </w:rPr>
        <w:t>
      По статье "Доходы от реализации основного капитала" (код строки 023) подлежит исключению сумма доходов от реализации основного капитала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и других активов, суммы по которым перечислены в доход республиканского бюджета в отчетном периоде на коды поступлений от продажи основного капитала.</w:t>
      </w:r>
    </w:p>
    <w:bookmarkEnd w:id="439"/>
    <w:bookmarkStart w:name="z448" w:id="440"/>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w:t>
      </w:r>
    </w:p>
    <w:bookmarkEnd w:id="440"/>
    <w:bookmarkStart w:name="z449" w:id="441"/>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подлежат перечислению в доход республиканского бюджета в отчетном периоде.</w:t>
      </w:r>
    </w:p>
    <w:bookmarkEnd w:id="441"/>
    <w:bookmarkStart w:name="z450" w:id="442"/>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 внешним займам, полученным на сумму дохода от поступления внешних займов.</w:t>
      </w:r>
    </w:p>
    <w:bookmarkEnd w:id="442"/>
    <w:bookmarkStart w:name="z451" w:id="443"/>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w:t>
      </w:r>
    </w:p>
    <w:bookmarkEnd w:id="443"/>
    <w:bookmarkStart w:name="z452" w:id="444"/>
    <w:p>
      <w:pPr>
        <w:spacing w:after="0"/>
        <w:ind w:left="0"/>
        <w:jc w:val="both"/>
      </w:pPr>
      <w:r>
        <w:rPr>
          <w:rFonts w:ascii="Times New Roman"/>
          <w:b w:val="false"/>
          <w:i w:val="false"/>
          <w:color w:val="000000"/>
          <w:sz w:val="28"/>
        </w:rPr>
        <w:t xml:space="preserve">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w:t>
      </w:r>
    </w:p>
    <w:bookmarkEnd w:id="444"/>
    <w:bookmarkStart w:name="z453" w:id="445"/>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445"/>
    <w:bookmarkStart w:name="z454" w:id="446"/>
    <w:p>
      <w:pPr>
        <w:spacing w:after="0"/>
        <w:ind w:left="0"/>
        <w:jc w:val="both"/>
      </w:pPr>
      <w:r>
        <w:rPr>
          <w:rFonts w:ascii="Times New Roman"/>
          <w:b w:val="false"/>
          <w:i w:val="false"/>
          <w:color w:val="000000"/>
          <w:sz w:val="28"/>
        </w:rPr>
        <w:t>
      По статье "Доходы от поступлений"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w:t>
      </w:r>
    </w:p>
    <w:bookmarkEnd w:id="446"/>
    <w:bookmarkStart w:name="z455" w:id="447"/>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w:t>
      </w:r>
    </w:p>
    <w:bookmarkEnd w:id="447"/>
    <w:bookmarkStart w:name="z456" w:id="448"/>
    <w:p>
      <w:pPr>
        <w:spacing w:after="0"/>
        <w:ind w:left="0"/>
        <w:jc w:val="both"/>
      </w:pPr>
      <w:r>
        <w:rPr>
          <w:rFonts w:ascii="Times New Roman"/>
          <w:b w:val="false"/>
          <w:i w:val="false"/>
          <w:color w:val="000000"/>
          <w:sz w:val="28"/>
        </w:rPr>
        <w:t>
      По статье "Гранты" (код строки 013) показываются доходы от поступления грантов.</w:t>
      </w:r>
    </w:p>
    <w:bookmarkEnd w:id="448"/>
    <w:bookmarkStart w:name="z457" w:id="449"/>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449"/>
    <w:bookmarkStart w:name="z458" w:id="450"/>
    <w:p>
      <w:pPr>
        <w:spacing w:after="0"/>
        <w:ind w:left="0"/>
        <w:jc w:val="both"/>
      </w:pPr>
      <w:r>
        <w:rPr>
          <w:rFonts w:ascii="Times New Roman"/>
          <w:b w:val="false"/>
          <w:i w:val="false"/>
          <w:color w:val="000000"/>
          <w:sz w:val="28"/>
        </w:rPr>
        <w:t>
      По статье "Доходы от обменных операций" (код строки 020) показывается сумма строк 021, 022 и 023.</w:t>
      </w:r>
    </w:p>
    <w:bookmarkEnd w:id="450"/>
    <w:bookmarkStart w:name="z459" w:id="451"/>
    <w:p>
      <w:pPr>
        <w:spacing w:after="0"/>
        <w:ind w:left="0"/>
        <w:jc w:val="both"/>
      </w:pPr>
      <w:r>
        <w:rPr>
          <w:rFonts w:ascii="Times New Roman"/>
          <w:b w:val="false"/>
          <w:i w:val="false"/>
          <w:color w:val="000000"/>
          <w:sz w:val="28"/>
        </w:rPr>
        <w:t>
      По статье "Доходы от реализации товаров, работ и услуг" (код строки 021) показываются суммы доходов от реализации товаров (работ и услуг).</w:t>
      </w:r>
    </w:p>
    <w:bookmarkEnd w:id="451"/>
    <w:bookmarkStart w:name="z460" w:id="452"/>
    <w:p>
      <w:pPr>
        <w:spacing w:after="0"/>
        <w:ind w:left="0"/>
        <w:jc w:val="both"/>
      </w:pPr>
      <w:r>
        <w:rPr>
          <w:rFonts w:ascii="Times New Roman"/>
          <w:b w:val="false"/>
          <w:i w:val="false"/>
          <w:color w:val="000000"/>
          <w:sz w:val="28"/>
        </w:rPr>
        <w:t>
      По статье "Доходы от реализации основного капитала" (код строки 022) показывается сумма доходов от реализации основного капитала, предусмотренного бюджетным законодательством Республики Казахстан.</w:t>
      </w:r>
    </w:p>
    <w:bookmarkEnd w:id="452"/>
    <w:bookmarkStart w:name="z461" w:id="453"/>
    <w:p>
      <w:pPr>
        <w:spacing w:after="0"/>
        <w:ind w:left="0"/>
        <w:jc w:val="both"/>
      </w:pPr>
      <w:r>
        <w:rPr>
          <w:rFonts w:ascii="Times New Roman"/>
          <w:b w:val="false"/>
          <w:i w:val="false"/>
          <w:color w:val="000000"/>
          <w:sz w:val="28"/>
        </w:rPr>
        <w:t>
      По статье "Доходы от реализации финансовых активов государства" (код строки 023) показывается сумма доходов от реализации финансовых активов государства, предусмотренных бюджетным законодательством Республики Казахстан.</w:t>
      </w:r>
    </w:p>
    <w:bookmarkEnd w:id="453"/>
    <w:bookmarkStart w:name="z462" w:id="454"/>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дивиденды, часть чистого дохода субъектов квазигосударственного сектора и прочих доходов от управления активами.</w:t>
      </w:r>
    </w:p>
    <w:bookmarkEnd w:id="454"/>
    <w:bookmarkStart w:name="z463" w:id="455"/>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и доходы, полученные от прочих операций.</w:t>
      </w:r>
    </w:p>
    <w:bookmarkEnd w:id="455"/>
    <w:bookmarkStart w:name="z464" w:id="456"/>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456"/>
    <w:bookmarkStart w:name="z465" w:id="457"/>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457"/>
    <w:bookmarkStart w:name="z466" w:id="458"/>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458"/>
    <w:bookmarkStart w:name="z467" w:id="459"/>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459"/>
    <w:bookmarkStart w:name="z468" w:id="460"/>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460"/>
    <w:bookmarkStart w:name="z469" w:id="461"/>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461"/>
    <w:bookmarkStart w:name="z470" w:id="462"/>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462"/>
    <w:bookmarkStart w:name="z471" w:id="463"/>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463"/>
    <w:bookmarkStart w:name="z472" w:id="464"/>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464"/>
    <w:bookmarkStart w:name="z473" w:id="465"/>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465"/>
    <w:bookmarkStart w:name="z474" w:id="466"/>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аренде и суммам начисленных расходов от управления активами, не отраженных в других статьях отчета.</w:t>
      </w:r>
    </w:p>
    <w:bookmarkEnd w:id="466"/>
    <w:bookmarkStart w:name="z475" w:id="467"/>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467"/>
    <w:bookmarkStart w:name="z476" w:id="468"/>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468"/>
    <w:bookmarkStart w:name="z477" w:id="469"/>
    <w:p>
      <w:pPr>
        <w:spacing w:after="0"/>
        <w:ind w:left="0"/>
        <w:jc w:val="both"/>
      </w:pPr>
      <w:r>
        <w:rPr>
          <w:rFonts w:ascii="Times New Roman"/>
          <w:b w:val="false"/>
          <w:i w:val="false"/>
          <w:color w:val="000000"/>
          <w:sz w:val="28"/>
        </w:rPr>
        <w:t>
      По строке 210 "Прочие" (код строки 210) показывается финансовый результат от изменения справедливой стоимости.</w:t>
      </w:r>
    </w:p>
    <w:bookmarkEnd w:id="469"/>
    <w:bookmarkStart w:name="z478" w:id="470"/>
    <w:p>
      <w:pPr>
        <w:spacing w:after="0"/>
        <w:ind w:left="0"/>
        <w:jc w:val="both"/>
      </w:pPr>
      <w:r>
        <w:rPr>
          <w:rFonts w:ascii="Times New Roman"/>
          <w:b w:val="false"/>
          <w:i w:val="false"/>
          <w:color w:val="000000"/>
          <w:sz w:val="28"/>
        </w:rPr>
        <w:t>
      По статье "Выбытие долгосрочных активов" (код строки 220) показывается финансовый результат от безвозмездной передачи или списанию активов.</w:t>
      </w:r>
    </w:p>
    <w:bookmarkEnd w:id="470"/>
    <w:bookmarkStart w:name="z479" w:id="471"/>
    <w:p>
      <w:pPr>
        <w:spacing w:after="0"/>
        <w:ind w:left="0"/>
        <w:jc w:val="both"/>
      </w:pPr>
      <w:r>
        <w:rPr>
          <w:rFonts w:ascii="Times New Roman"/>
          <w:b w:val="false"/>
          <w:i w:val="false"/>
          <w:color w:val="000000"/>
          <w:sz w:val="28"/>
        </w:rPr>
        <w:t>
      По статье "Курсовая разница" (код строки 230)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71"/>
    <w:bookmarkStart w:name="z480" w:id="472"/>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w:t>
      </w:r>
    </w:p>
    <w:bookmarkEnd w:id="472"/>
    <w:bookmarkStart w:name="z481" w:id="473"/>
    <w:p>
      <w:pPr>
        <w:spacing w:after="0"/>
        <w:ind w:left="0"/>
        <w:jc w:val="both"/>
      </w:pPr>
      <w:r>
        <w:rPr>
          <w:rFonts w:ascii="Times New Roman"/>
          <w:b w:val="false"/>
          <w:i w:val="false"/>
          <w:color w:val="000000"/>
          <w:sz w:val="28"/>
        </w:rPr>
        <w:t>
      43. Форма ГКФО-9 "Годовой консолидированный отчет о движении денег (прямой метод) об исполнении бюджета" отражает информацию о движении денежных средств за отчетный период, поступления и выбытия денежных средств, графа 4 "Прошлый период" заполняется и представляется в сравнении с данными аналогичного прошлого отчетного периода, начиная с 2020 года.</w:t>
      </w:r>
    </w:p>
    <w:bookmarkEnd w:id="473"/>
    <w:bookmarkStart w:name="z482" w:id="474"/>
    <w:p>
      <w:pPr>
        <w:spacing w:after="0"/>
        <w:ind w:left="0"/>
        <w:jc w:val="both"/>
      </w:pPr>
      <w:r>
        <w:rPr>
          <w:rFonts w:ascii="Times New Roman"/>
          <w:b w:val="false"/>
          <w:i w:val="false"/>
          <w:color w:val="000000"/>
          <w:sz w:val="28"/>
        </w:rPr>
        <w:t>
      Консолидация статей формы ГКФО-9 "Годовой консолидированный отчет о движении денег (прямой метод) об исполнению бюджета" осуществляется путем построчного сложения аналогичных статей.</w:t>
      </w:r>
    </w:p>
    <w:bookmarkEnd w:id="474"/>
    <w:bookmarkStart w:name="z483" w:id="475"/>
    <w:p>
      <w:pPr>
        <w:spacing w:after="0"/>
        <w:ind w:left="0"/>
        <w:jc w:val="both"/>
      </w:pPr>
      <w:r>
        <w:rPr>
          <w:rFonts w:ascii="Times New Roman"/>
          <w:b w:val="false"/>
          <w:i w:val="false"/>
          <w:color w:val="000000"/>
          <w:sz w:val="28"/>
        </w:rPr>
        <w:t>
      По статьям "Текущей деятельности" (код строки 011), "Капитальных вложений" (код строки 012), "За счет внешних займов и связанных грантов" (код строки 013), "Трансферты" (код строки 014), "Субсидии" (код строки 015) "Прочие" (код строки 016) суммы выделенного финансирования из бюджета подлежат исключению.</w:t>
      </w:r>
    </w:p>
    <w:bookmarkEnd w:id="475"/>
    <w:bookmarkStart w:name="z484" w:id="476"/>
    <w:p>
      <w:pPr>
        <w:spacing w:after="0"/>
        <w:ind w:left="0"/>
        <w:jc w:val="both"/>
      </w:pPr>
      <w:r>
        <w:rPr>
          <w:rFonts w:ascii="Times New Roman"/>
          <w:b w:val="false"/>
          <w:i w:val="false"/>
          <w:color w:val="000000"/>
          <w:sz w:val="28"/>
        </w:rPr>
        <w:t>
      По статье "Внешние займы и связанные гранты" (код строки 017) сумма поступлений денежных средств на счета по внешним займам подлежит переносу и отражается по статье "Получение займов" (код строки 610).</w:t>
      </w:r>
    </w:p>
    <w:bookmarkEnd w:id="476"/>
    <w:bookmarkStart w:name="z485" w:id="477"/>
    <w:p>
      <w:pPr>
        <w:spacing w:after="0"/>
        <w:ind w:left="0"/>
        <w:jc w:val="both"/>
      </w:pPr>
      <w:r>
        <w:rPr>
          <w:rFonts w:ascii="Times New Roman"/>
          <w:b w:val="false"/>
          <w:i w:val="false"/>
          <w:color w:val="000000"/>
          <w:sz w:val="28"/>
        </w:rPr>
        <w:t>
      По статье "Закрытие плановых назначений на принятие обязательств в конце года" (код строки 180), сумма плановых назначений подлежит исключению.</w:t>
      </w:r>
    </w:p>
    <w:bookmarkEnd w:id="477"/>
    <w:bookmarkStart w:name="z486" w:id="478"/>
    <w:p>
      <w:pPr>
        <w:spacing w:after="0"/>
        <w:ind w:left="0"/>
        <w:jc w:val="both"/>
      </w:pPr>
      <w:r>
        <w:rPr>
          <w:rFonts w:ascii="Times New Roman"/>
          <w:b w:val="false"/>
          <w:i w:val="false"/>
          <w:color w:val="000000"/>
          <w:sz w:val="28"/>
        </w:rPr>
        <w:t xml:space="preserve">
      По статье "Расходы по КСН" (код строки 191) сумма расходов по КСН республиканского бюджета подлежит исключению. </w:t>
      </w:r>
    </w:p>
    <w:bookmarkEnd w:id="478"/>
    <w:bookmarkStart w:name="z487" w:id="479"/>
    <w:p>
      <w:pPr>
        <w:spacing w:after="0"/>
        <w:ind w:left="0"/>
        <w:jc w:val="both"/>
      </w:pPr>
      <w:r>
        <w:rPr>
          <w:rFonts w:ascii="Times New Roman"/>
          <w:b w:val="false"/>
          <w:i w:val="false"/>
          <w:color w:val="000000"/>
          <w:sz w:val="28"/>
        </w:rPr>
        <w:t>
      По статье "Поступление денежных средств, всего" (код строки 100) показывается сумма строк (010, 020, 030, 040, 050, 060, 070 и 080).</w:t>
      </w:r>
    </w:p>
    <w:bookmarkEnd w:id="479"/>
    <w:bookmarkStart w:name="z488" w:id="480"/>
    <w:p>
      <w:pPr>
        <w:spacing w:after="0"/>
        <w:ind w:left="0"/>
        <w:jc w:val="both"/>
      </w:pPr>
      <w:r>
        <w:rPr>
          <w:rFonts w:ascii="Times New Roman"/>
          <w:b w:val="false"/>
          <w:i w:val="false"/>
          <w:color w:val="000000"/>
          <w:sz w:val="28"/>
        </w:rPr>
        <w:t>
      По статье "По поступлениям в бюджет" (код строки 010), показывается сумма зачисленных налоговых и неналоговых поступлений на КСН республиканского бюджета за исключением средств, связанных грантов и вознаграждений.</w:t>
      </w:r>
    </w:p>
    <w:bookmarkEnd w:id="480"/>
    <w:bookmarkStart w:name="z489" w:id="481"/>
    <w:p>
      <w:pPr>
        <w:spacing w:after="0"/>
        <w:ind w:left="0"/>
        <w:jc w:val="both"/>
      </w:pPr>
      <w:r>
        <w:rPr>
          <w:rFonts w:ascii="Times New Roman"/>
          <w:b w:val="false"/>
          <w:i w:val="false"/>
          <w:color w:val="000000"/>
          <w:sz w:val="28"/>
        </w:rPr>
        <w:t>
      По статье "Связанные гранты" (код строки 020), показывается поступление средств на счета по связанным грантам.</w:t>
      </w:r>
    </w:p>
    <w:bookmarkEnd w:id="481"/>
    <w:bookmarkStart w:name="z490" w:id="482"/>
    <w:p>
      <w:pPr>
        <w:spacing w:after="0"/>
        <w:ind w:left="0"/>
        <w:jc w:val="both"/>
      </w:pPr>
      <w:r>
        <w:rPr>
          <w:rFonts w:ascii="Times New Roman"/>
          <w:b w:val="false"/>
          <w:i w:val="false"/>
          <w:color w:val="000000"/>
          <w:sz w:val="28"/>
        </w:rPr>
        <w:t>
      По статье "По деньгам от благотворительной помощи" (код строки 030) показываются поступившие денежные средства от филантропической деятельности и (или) спонсорской деятельности, и (или) меценатской деятельности.</w:t>
      </w:r>
    </w:p>
    <w:bookmarkEnd w:id="482"/>
    <w:bookmarkStart w:name="z491" w:id="483"/>
    <w:p>
      <w:pPr>
        <w:spacing w:after="0"/>
        <w:ind w:left="0"/>
        <w:jc w:val="both"/>
      </w:pPr>
      <w:r>
        <w:rPr>
          <w:rFonts w:ascii="Times New Roman"/>
          <w:b w:val="false"/>
          <w:i w:val="false"/>
          <w:color w:val="000000"/>
          <w:sz w:val="28"/>
        </w:rPr>
        <w:t>
      По статье "От реализации товаров, работ и услуг" (код строки 040) показываются поступившие денежные средства от реализации товаров (работ, услуг).</w:t>
      </w:r>
    </w:p>
    <w:bookmarkEnd w:id="483"/>
    <w:bookmarkStart w:name="z492" w:id="484"/>
    <w:p>
      <w:pPr>
        <w:spacing w:after="0"/>
        <w:ind w:left="0"/>
        <w:jc w:val="both"/>
      </w:pPr>
      <w:r>
        <w:rPr>
          <w:rFonts w:ascii="Times New Roman"/>
          <w:b w:val="false"/>
          <w:i w:val="false"/>
          <w:color w:val="000000"/>
          <w:sz w:val="28"/>
        </w:rPr>
        <w:t>
      По статье "Полученные вознаграждения" (код строки 050), показывается поступление денежных средств в виде полученных процентов и вознаграждений.</w:t>
      </w:r>
    </w:p>
    <w:bookmarkEnd w:id="484"/>
    <w:bookmarkStart w:name="z493" w:id="485"/>
    <w:p>
      <w:pPr>
        <w:spacing w:after="0"/>
        <w:ind w:left="0"/>
        <w:jc w:val="both"/>
      </w:pPr>
      <w:r>
        <w:rPr>
          <w:rFonts w:ascii="Times New Roman"/>
          <w:b w:val="false"/>
          <w:i w:val="false"/>
          <w:color w:val="000000"/>
          <w:sz w:val="28"/>
        </w:rPr>
        <w:t>
      По статье "По деньгам временного размещения" (код строки 060) показываются денежные средства по деньгам временного размещения.</w:t>
      </w:r>
    </w:p>
    <w:bookmarkEnd w:id="485"/>
    <w:bookmarkStart w:name="z494" w:id="486"/>
    <w:p>
      <w:pPr>
        <w:spacing w:after="0"/>
        <w:ind w:left="0"/>
        <w:jc w:val="both"/>
      </w:pPr>
      <w:r>
        <w:rPr>
          <w:rFonts w:ascii="Times New Roman"/>
          <w:b w:val="false"/>
          <w:i w:val="false"/>
          <w:color w:val="000000"/>
          <w:sz w:val="28"/>
        </w:rPr>
        <w:t xml:space="preserve">
      По статье "Прочие поступления" (код строки 070), показываются прочие поступления. </w:t>
      </w:r>
    </w:p>
    <w:bookmarkEnd w:id="486"/>
    <w:bookmarkStart w:name="z495" w:id="487"/>
    <w:p>
      <w:pPr>
        <w:spacing w:after="0"/>
        <w:ind w:left="0"/>
        <w:jc w:val="both"/>
      </w:pPr>
      <w:r>
        <w:rPr>
          <w:rFonts w:ascii="Times New Roman"/>
          <w:b w:val="false"/>
          <w:i w:val="false"/>
          <w:color w:val="000000"/>
          <w:sz w:val="28"/>
        </w:rPr>
        <w:t>
      По статье "По деньгам местного самоуправления" (код строки 080) в годовой консолидированной финансовой отчетности об исполнении республиканского бюджета не заполняется.</w:t>
      </w:r>
    </w:p>
    <w:bookmarkEnd w:id="487"/>
    <w:bookmarkStart w:name="z496" w:id="488"/>
    <w:p>
      <w:pPr>
        <w:spacing w:after="0"/>
        <w:ind w:left="0"/>
        <w:jc w:val="both"/>
      </w:pPr>
      <w:r>
        <w:rPr>
          <w:rFonts w:ascii="Times New Roman"/>
          <w:b w:val="false"/>
          <w:i w:val="false"/>
          <w:color w:val="000000"/>
          <w:sz w:val="28"/>
        </w:rPr>
        <w:t>
      По статье "Выбытие денежных средств, всего" (код строки 200) показывается сумма строк 110, 120, 130, 140, 150 и 160.</w:t>
      </w:r>
    </w:p>
    <w:bookmarkEnd w:id="488"/>
    <w:bookmarkStart w:name="z497" w:id="489"/>
    <w:p>
      <w:pPr>
        <w:spacing w:after="0"/>
        <w:ind w:left="0"/>
        <w:jc w:val="both"/>
      </w:pPr>
      <w:r>
        <w:rPr>
          <w:rFonts w:ascii="Times New Roman"/>
          <w:b w:val="false"/>
          <w:i w:val="false"/>
          <w:color w:val="000000"/>
          <w:sz w:val="28"/>
        </w:rPr>
        <w:t>
      По статье "Оплата труда" (код строки 110) показываются денежные выплаты по оплате труда.</w:t>
      </w:r>
    </w:p>
    <w:bookmarkEnd w:id="489"/>
    <w:bookmarkStart w:name="z498" w:id="490"/>
    <w:p>
      <w:pPr>
        <w:spacing w:after="0"/>
        <w:ind w:left="0"/>
        <w:jc w:val="both"/>
      </w:pPr>
      <w:r>
        <w:rPr>
          <w:rFonts w:ascii="Times New Roman"/>
          <w:b w:val="false"/>
          <w:i w:val="false"/>
          <w:color w:val="000000"/>
          <w:sz w:val="28"/>
        </w:rPr>
        <w:t xml:space="preserve">
      По статье "Пенсии и пособия" (код строки 120) показываются денежные выплаты по пенсиям и пособиям. </w:t>
      </w:r>
    </w:p>
    <w:bookmarkEnd w:id="490"/>
    <w:bookmarkStart w:name="z499" w:id="491"/>
    <w:p>
      <w:pPr>
        <w:spacing w:after="0"/>
        <w:ind w:left="0"/>
        <w:jc w:val="both"/>
      </w:pPr>
      <w:r>
        <w:rPr>
          <w:rFonts w:ascii="Times New Roman"/>
          <w:b w:val="false"/>
          <w:i w:val="false"/>
          <w:color w:val="000000"/>
          <w:sz w:val="28"/>
        </w:rPr>
        <w:t>
      По статье "Поставщикам и подрядчикам за товары и услуги" (код строки 130) показываются денежные выплаты поставщикам и подрядчикам за товары, работы и услуги.</w:t>
      </w:r>
    </w:p>
    <w:bookmarkEnd w:id="491"/>
    <w:bookmarkStart w:name="z500" w:id="492"/>
    <w:p>
      <w:pPr>
        <w:spacing w:after="0"/>
        <w:ind w:left="0"/>
        <w:jc w:val="both"/>
      </w:pPr>
      <w:r>
        <w:rPr>
          <w:rFonts w:ascii="Times New Roman"/>
          <w:b w:val="false"/>
          <w:i w:val="false"/>
          <w:color w:val="000000"/>
          <w:sz w:val="28"/>
        </w:rPr>
        <w:t>
      По статье "Трансферты, субсидии" (код строки 140) показываются денежные выплаты в виде трансфертов и субсидий.</w:t>
      </w:r>
    </w:p>
    <w:bookmarkEnd w:id="492"/>
    <w:bookmarkStart w:name="z501" w:id="493"/>
    <w:p>
      <w:pPr>
        <w:spacing w:after="0"/>
        <w:ind w:left="0"/>
        <w:jc w:val="both"/>
      </w:pPr>
      <w:r>
        <w:rPr>
          <w:rFonts w:ascii="Times New Roman"/>
          <w:b w:val="false"/>
          <w:i w:val="false"/>
          <w:color w:val="000000"/>
          <w:sz w:val="28"/>
        </w:rPr>
        <w:t>
      По статье "Выплата вознаграждений" (код строки 150) показываются денежные выплаты в виде вознаграждений.</w:t>
      </w:r>
    </w:p>
    <w:bookmarkEnd w:id="493"/>
    <w:bookmarkStart w:name="z502" w:id="494"/>
    <w:p>
      <w:pPr>
        <w:spacing w:after="0"/>
        <w:ind w:left="0"/>
        <w:jc w:val="both"/>
      </w:pPr>
      <w:r>
        <w:rPr>
          <w:rFonts w:ascii="Times New Roman"/>
          <w:b w:val="false"/>
          <w:i w:val="false"/>
          <w:color w:val="000000"/>
          <w:sz w:val="28"/>
        </w:rPr>
        <w:t>
      По статье "Прочие платежи" (код строки 160) показываются другие платежи по денежным счетам, не указанные в предыдущих статьях.</w:t>
      </w:r>
    </w:p>
    <w:bookmarkEnd w:id="494"/>
    <w:bookmarkStart w:name="z503" w:id="495"/>
    <w:p>
      <w:pPr>
        <w:spacing w:after="0"/>
        <w:ind w:left="0"/>
        <w:jc w:val="both"/>
      </w:pPr>
      <w:r>
        <w:rPr>
          <w:rFonts w:ascii="Times New Roman"/>
          <w:b w:val="false"/>
          <w:i w:val="false"/>
          <w:color w:val="000000"/>
          <w:sz w:val="28"/>
        </w:rPr>
        <w:t>
      По статье "Чистая сумма денежных средств от операционной деятельности" (код строки 300) показывается разница между денежными поступлениями и денежными выплатами (строка 100 минус строка 200). Отрицательная разница показывается в скобках (при дальнейших расчетах вычитается).</w:t>
      </w:r>
    </w:p>
    <w:bookmarkEnd w:id="495"/>
    <w:bookmarkStart w:name="z504" w:id="496"/>
    <w:p>
      <w:pPr>
        <w:spacing w:after="0"/>
        <w:ind w:left="0"/>
        <w:jc w:val="both"/>
      </w:pPr>
      <w:r>
        <w:rPr>
          <w:rFonts w:ascii="Times New Roman"/>
          <w:b w:val="false"/>
          <w:i w:val="false"/>
          <w:color w:val="000000"/>
          <w:sz w:val="28"/>
        </w:rPr>
        <w:t>
      В разделе "Движение денежных средств от инвестиционной деятельности" отражается поступление и выплата денежных средств по инвестиционной деятельности.</w:t>
      </w:r>
    </w:p>
    <w:bookmarkEnd w:id="496"/>
    <w:bookmarkStart w:name="z505" w:id="497"/>
    <w:p>
      <w:pPr>
        <w:spacing w:after="0"/>
        <w:ind w:left="0"/>
        <w:jc w:val="both"/>
      </w:pPr>
      <w:r>
        <w:rPr>
          <w:rFonts w:ascii="Times New Roman"/>
          <w:b w:val="false"/>
          <w:i w:val="false"/>
          <w:color w:val="000000"/>
          <w:sz w:val="28"/>
        </w:rPr>
        <w:t>
      По статье "Поступление денежных средств, всего" (код строки 400) показывается сумма строк 310, 320, 330, 340 и 350.</w:t>
      </w:r>
    </w:p>
    <w:bookmarkEnd w:id="497"/>
    <w:bookmarkStart w:name="z506" w:id="498"/>
    <w:p>
      <w:pPr>
        <w:spacing w:after="0"/>
        <w:ind w:left="0"/>
        <w:jc w:val="both"/>
      </w:pPr>
      <w:r>
        <w:rPr>
          <w:rFonts w:ascii="Times New Roman"/>
          <w:b w:val="false"/>
          <w:i w:val="false"/>
          <w:color w:val="000000"/>
          <w:sz w:val="28"/>
        </w:rPr>
        <w:t>
      По статье "Реализация долгосрочных активов" (код строки 310) показывается сумма денежных поступлений от реализации государственного имущества.</w:t>
      </w:r>
    </w:p>
    <w:bookmarkEnd w:id="498"/>
    <w:bookmarkStart w:name="z507" w:id="499"/>
    <w:p>
      <w:pPr>
        <w:spacing w:after="0"/>
        <w:ind w:left="0"/>
        <w:jc w:val="both"/>
      </w:pPr>
      <w:r>
        <w:rPr>
          <w:rFonts w:ascii="Times New Roman"/>
          <w:b w:val="false"/>
          <w:i w:val="false"/>
          <w:color w:val="000000"/>
          <w:sz w:val="28"/>
        </w:rPr>
        <w:t>
      По статье "Реализация ценных бумаг и доли контролируемых и других субъектов" (код строки 320) показывается сумма денежных поступлений от реализации ценных бумаги денежных поступлений от реализации доли в капитале контролируемых и других субъектов.</w:t>
      </w:r>
    </w:p>
    <w:bookmarkEnd w:id="499"/>
    <w:bookmarkStart w:name="z508" w:id="500"/>
    <w:p>
      <w:pPr>
        <w:spacing w:after="0"/>
        <w:ind w:left="0"/>
        <w:jc w:val="both"/>
      </w:pPr>
      <w:r>
        <w:rPr>
          <w:rFonts w:ascii="Times New Roman"/>
          <w:b w:val="false"/>
          <w:i w:val="false"/>
          <w:color w:val="000000"/>
          <w:sz w:val="28"/>
        </w:rPr>
        <w:t>
      По статье "Погашение займов" (код строки 330) показывается сумма погашения выданных займов.</w:t>
      </w:r>
    </w:p>
    <w:bookmarkEnd w:id="500"/>
    <w:bookmarkStart w:name="z509" w:id="501"/>
    <w:p>
      <w:pPr>
        <w:spacing w:after="0"/>
        <w:ind w:left="0"/>
        <w:jc w:val="both"/>
      </w:pPr>
      <w:r>
        <w:rPr>
          <w:rFonts w:ascii="Times New Roman"/>
          <w:b w:val="false"/>
          <w:i w:val="false"/>
          <w:color w:val="000000"/>
          <w:sz w:val="28"/>
        </w:rPr>
        <w:t>
      По статье "Прочие" (код строки 340) показывается сумма денежных средств по прочим поступлениям от инвестиционной деятельности.</w:t>
      </w:r>
    </w:p>
    <w:bookmarkEnd w:id="501"/>
    <w:bookmarkStart w:name="z510" w:id="502"/>
    <w:p>
      <w:pPr>
        <w:spacing w:after="0"/>
        <w:ind w:left="0"/>
        <w:jc w:val="both"/>
      </w:pPr>
      <w:r>
        <w:rPr>
          <w:rFonts w:ascii="Times New Roman"/>
          <w:b w:val="false"/>
          <w:i w:val="false"/>
          <w:color w:val="000000"/>
          <w:sz w:val="28"/>
        </w:rPr>
        <w:t>
      По статье "Поступления от реализации основного капитала" (код строки 350) показываются суммы денежных средств, поступившие от реализации основного капитала, за исключением поступлений, отраженных по строке 310 "Реализация долгосрочных активов".</w:t>
      </w:r>
    </w:p>
    <w:bookmarkEnd w:id="502"/>
    <w:bookmarkStart w:name="z511" w:id="503"/>
    <w:p>
      <w:pPr>
        <w:spacing w:after="0"/>
        <w:ind w:left="0"/>
        <w:jc w:val="both"/>
      </w:pPr>
      <w:r>
        <w:rPr>
          <w:rFonts w:ascii="Times New Roman"/>
          <w:b w:val="false"/>
          <w:i w:val="false"/>
          <w:color w:val="000000"/>
          <w:sz w:val="28"/>
        </w:rPr>
        <w:t>
      По статье "Выбытие денежных средств, всего" (код строки 500) показывается сумма строк 410, 420, 430, 440 и 450.</w:t>
      </w:r>
    </w:p>
    <w:bookmarkEnd w:id="503"/>
    <w:bookmarkStart w:name="z512" w:id="504"/>
    <w:p>
      <w:pPr>
        <w:spacing w:after="0"/>
        <w:ind w:left="0"/>
        <w:jc w:val="both"/>
      </w:pPr>
      <w:r>
        <w:rPr>
          <w:rFonts w:ascii="Times New Roman"/>
          <w:b w:val="false"/>
          <w:i w:val="false"/>
          <w:color w:val="000000"/>
          <w:sz w:val="28"/>
        </w:rPr>
        <w:t>
      По статье "Приобретение долгосрочных активов" (код строки 410) показывается сумма денежных выплат на приобретение долгосрочных активов.</w:t>
      </w:r>
    </w:p>
    <w:bookmarkEnd w:id="504"/>
    <w:bookmarkStart w:name="z513" w:id="505"/>
    <w:p>
      <w:pPr>
        <w:spacing w:after="0"/>
        <w:ind w:left="0"/>
        <w:jc w:val="both"/>
      </w:pPr>
      <w:r>
        <w:rPr>
          <w:rFonts w:ascii="Times New Roman"/>
          <w:b w:val="false"/>
          <w:i w:val="false"/>
          <w:color w:val="000000"/>
          <w:sz w:val="28"/>
        </w:rPr>
        <w:t>
      По статье "Приобретение ценных бумаг и доли контролируемых и других субъектов" (код строки 420) показывается сумма денежных выплат на приобретение ценных бумаг, денежных выплат на приобретение доли в капитале контролируемых и других субъектов.</w:t>
      </w:r>
    </w:p>
    <w:bookmarkEnd w:id="505"/>
    <w:bookmarkStart w:name="z514" w:id="506"/>
    <w:p>
      <w:pPr>
        <w:spacing w:after="0"/>
        <w:ind w:left="0"/>
        <w:jc w:val="both"/>
      </w:pPr>
      <w:r>
        <w:rPr>
          <w:rFonts w:ascii="Times New Roman"/>
          <w:b w:val="false"/>
          <w:i w:val="false"/>
          <w:color w:val="000000"/>
          <w:sz w:val="28"/>
        </w:rPr>
        <w:t>
      По статье "Формирование и пополнение уставного капитала субъектов квазигосударственного сектора" (код строки 430) показывается сумма денежных вкладов в уставные капиталы субъектов квазигосударственного сектора.</w:t>
      </w:r>
    </w:p>
    <w:bookmarkEnd w:id="506"/>
    <w:bookmarkStart w:name="z515" w:id="507"/>
    <w:p>
      <w:pPr>
        <w:spacing w:after="0"/>
        <w:ind w:left="0"/>
        <w:jc w:val="both"/>
      </w:pPr>
      <w:r>
        <w:rPr>
          <w:rFonts w:ascii="Times New Roman"/>
          <w:b w:val="false"/>
          <w:i w:val="false"/>
          <w:color w:val="000000"/>
          <w:sz w:val="28"/>
        </w:rPr>
        <w:t>
      По статье "Выданные займы" (код строки 440) показывается сумма денежных выплат по выданным займам.</w:t>
      </w:r>
    </w:p>
    <w:bookmarkEnd w:id="507"/>
    <w:bookmarkStart w:name="z516" w:id="508"/>
    <w:p>
      <w:pPr>
        <w:spacing w:after="0"/>
        <w:ind w:left="0"/>
        <w:jc w:val="both"/>
      </w:pPr>
      <w:r>
        <w:rPr>
          <w:rFonts w:ascii="Times New Roman"/>
          <w:b w:val="false"/>
          <w:i w:val="false"/>
          <w:color w:val="000000"/>
          <w:sz w:val="28"/>
        </w:rPr>
        <w:t>
      По статье "Прочие" (код строки 450)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508"/>
    <w:bookmarkStart w:name="z517" w:id="509"/>
    <w:p>
      <w:pPr>
        <w:spacing w:after="0"/>
        <w:ind w:left="0"/>
        <w:jc w:val="both"/>
      </w:pPr>
      <w:r>
        <w:rPr>
          <w:rFonts w:ascii="Times New Roman"/>
          <w:b w:val="false"/>
          <w:i w:val="false"/>
          <w:color w:val="000000"/>
          <w:sz w:val="28"/>
        </w:rPr>
        <w:t>
      По статье "Чистая сумма денежных средств от инвестиционной деятельности" (код строки 600) показывается разница между денежными поступлениями и денежными выплатами (строка 400 минус строка 500). Отрицательная разница показывается в скобках (при дальнейших расчетах вычитается).</w:t>
      </w:r>
    </w:p>
    <w:bookmarkEnd w:id="509"/>
    <w:bookmarkStart w:name="z518" w:id="510"/>
    <w:p>
      <w:pPr>
        <w:spacing w:after="0"/>
        <w:ind w:left="0"/>
        <w:jc w:val="both"/>
      </w:pPr>
      <w:r>
        <w:rPr>
          <w:rFonts w:ascii="Times New Roman"/>
          <w:b w:val="false"/>
          <w:i w:val="false"/>
          <w:color w:val="000000"/>
          <w:sz w:val="28"/>
        </w:rPr>
        <w:t>
       В разделе "Движение денежных средств от финансовой деятельности" отражается получение и погашение займов.</w:t>
      </w:r>
    </w:p>
    <w:bookmarkEnd w:id="510"/>
    <w:bookmarkStart w:name="z519" w:id="511"/>
    <w:p>
      <w:pPr>
        <w:spacing w:after="0"/>
        <w:ind w:left="0"/>
        <w:jc w:val="both"/>
      </w:pPr>
      <w:r>
        <w:rPr>
          <w:rFonts w:ascii="Times New Roman"/>
          <w:b w:val="false"/>
          <w:i w:val="false"/>
          <w:color w:val="000000"/>
          <w:sz w:val="28"/>
        </w:rPr>
        <w:t>
      По статье "Поступление денежных средств, всего" (код строки 700) показывается сумма строк 610 и 620.</w:t>
      </w:r>
    </w:p>
    <w:bookmarkEnd w:id="511"/>
    <w:bookmarkStart w:name="z520" w:id="512"/>
    <w:p>
      <w:pPr>
        <w:spacing w:after="0"/>
        <w:ind w:left="0"/>
        <w:jc w:val="both"/>
      </w:pPr>
      <w:r>
        <w:rPr>
          <w:rFonts w:ascii="Times New Roman"/>
          <w:b w:val="false"/>
          <w:i w:val="false"/>
          <w:color w:val="000000"/>
          <w:sz w:val="28"/>
        </w:rPr>
        <w:t>
      По статье "Получение займов" (код строки 610) показывается сумма поступлений денежных средств на счета внешних займов администраторов бюджетных программ.</w:t>
      </w:r>
    </w:p>
    <w:bookmarkEnd w:id="512"/>
    <w:bookmarkStart w:name="z521" w:id="513"/>
    <w:p>
      <w:pPr>
        <w:spacing w:after="0"/>
        <w:ind w:left="0"/>
        <w:jc w:val="both"/>
      </w:pPr>
      <w:r>
        <w:rPr>
          <w:rFonts w:ascii="Times New Roman"/>
          <w:b w:val="false"/>
          <w:i w:val="false"/>
          <w:color w:val="000000"/>
          <w:sz w:val="28"/>
        </w:rPr>
        <w:t>
      По статье "Прочие" (код строки 620) отражаются сумма денежных средств по прочим поступлениям, не указанным в других статьях отчета.</w:t>
      </w:r>
    </w:p>
    <w:bookmarkEnd w:id="513"/>
    <w:bookmarkStart w:name="z522" w:id="514"/>
    <w:p>
      <w:pPr>
        <w:spacing w:after="0"/>
        <w:ind w:left="0"/>
        <w:jc w:val="both"/>
      </w:pPr>
      <w:r>
        <w:rPr>
          <w:rFonts w:ascii="Times New Roman"/>
          <w:b w:val="false"/>
          <w:i w:val="false"/>
          <w:color w:val="000000"/>
          <w:sz w:val="28"/>
        </w:rPr>
        <w:t>
      По статье "Выбытие денежных средств, всего" (код строки 800) отражается сумма строк 710 и 720.</w:t>
      </w:r>
    </w:p>
    <w:bookmarkEnd w:id="514"/>
    <w:bookmarkStart w:name="z523" w:id="515"/>
    <w:p>
      <w:pPr>
        <w:spacing w:after="0"/>
        <w:ind w:left="0"/>
        <w:jc w:val="both"/>
      </w:pPr>
      <w:r>
        <w:rPr>
          <w:rFonts w:ascii="Times New Roman"/>
          <w:b w:val="false"/>
          <w:i w:val="false"/>
          <w:color w:val="000000"/>
          <w:sz w:val="28"/>
        </w:rPr>
        <w:t>
      По статье "Погашение займов" (код строки 710) отражаются денежные выплаты в погашение займов.</w:t>
      </w:r>
    </w:p>
    <w:bookmarkEnd w:id="515"/>
    <w:bookmarkStart w:name="z524" w:id="516"/>
    <w:p>
      <w:pPr>
        <w:spacing w:after="0"/>
        <w:ind w:left="0"/>
        <w:jc w:val="both"/>
      </w:pPr>
      <w:r>
        <w:rPr>
          <w:rFonts w:ascii="Times New Roman"/>
          <w:b w:val="false"/>
          <w:i w:val="false"/>
          <w:color w:val="000000"/>
          <w:sz w:val="28"/>
        </w:rPr>
        <w:t>
      По статье "Прочие" (код строки 720) отражается сумма по прочим выбывшим денежным средствам от финансовой деятельности.</w:t>
      </w:r>
    </w:p>
    <w:bookmarkEnd w:id="516"/>
    <w:bookmarkStart w:name="z525" w:id="517"/>
    <w:p>
      <w:pPr>
        <w:spacing w:after="0"/>
        <w:ind w:left="0"/>
        <w:jc w:val="both"/>
      </w:pPr>
      <w:r>
        <w:rPr>
          <w:rFonts w:ascii="Times New Roman"/>
          <w:b w:val="false"/>
          <w:i w:val="false"/>
          <w:color w:val="000000"/>
          <w:sz w:val="28"/>
        </w:rPr>
        <w:t>
      По статье "Чистая сумма денежных средств от финансовой деятельности" (код строки 900) показывается разница между денежными поступлениями и денежными выплатами (строка 700 минус строка 800). Отрицательная разница показывается в скобках (при дальнейших расчетах вычитается).</w:t>
      </w:r>
    </w:p>
    <w:bookmarkEnd w:id="517"/>
    <w:bookmarkStart w:name="z526" w:id="518"/>
    <w:p>
      <w:pPr>
        <w:spacing w:after="0"/>
        <w:ind w:left="0"/>
        <w:jc w:val="both"/>
      </w:pPr>
      <w:r>
        <w:rPr>
          <w:rFonts w:ascii="Times New Roman"/>
          <w:b w:val="false"/>
          <w:i w:val="false"/>
          <w:color w:val="000000"/>
          <w:sz w:val="28"/>
        </w:rPr>
        <w:t>
      По статье "Денежные средства на начало периода" (код строки 920) в том числе отражается остаток КСН республиканского бюджета на 1 января 2018 года.</w:t>
      </w:r>
    </w:p>
    <w:bookmarkEnd w:id="518"/>
    <w:bookmarkStart w:name="z527" w:id="519"/>
    <w:p>
      <w:pPr>
        <w:spacing w:after="0"/>
        <w:ind w:left="0"/>
        <w:jc w:val="both"/>
      </w:pPr>
      <w:r>
        <w:rPr>
          <w:rFonts w:ascii="Times New Roman"/>
          <w:b w:val="false"/>
          <w:i w:val="false"/>
          <w:color w:val="000000"/>
          <w:sz w:val="28"/>
        </w:rPr>
        <w:t>
      44. Форма ГКФО-10 "Годовой консолидированный отчет об изменениях чистых активов/капитала об исполнении бюджета" раскрывает информацию о причинах изменения чистых активов/капитала и составляется в разрезе статей раздела "Чистые активы/капитал" консолидированного бухгалтерского баланса за отчетный период, строки 070, 080, 090, 100, 110 и 120 заполняются и представляются в сравнении с данными аналогичного прошлого отчетного периода, начиная с 2020 года.</w:t>
      </w:r>
    </w:p>
    <w:bookmarkEnd w:id="519"/>
    <w:bookmarkStart w:name="z528" w:id="520"/>
    <w:p>
      <w:pPr>
        <w:spacing w:after="0"/>
        <w:ind w:left="0"/>
        <w:jc w:val="both"/>
      </w:pPr>
      <w:r>
        <w:rPr>
          <w:rFonts w:ascii="Times New Roman"/>
          <w:b w:val="false"/>
          <w:i w:val="false"/>
          <w:color w:val="000000"/>
          <w:sz w:val="28"/>
        </w:rPr>
        <w:t>
      По статье "Сальдо на начало отчетного периода" (код строки 010) отражаются остатки на начало отчетного периода по соответствующим статьям консолидированного бухгалтерского баланса текущего периода.</w:t>
      </w:r>
    </w:p>
    <w:bookmarkEnd w:id="520"/>
    <w:bookmarkStart w:name="z529" w:id="521"/>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020) отражается сумма корректировки финансового результата на изменение учетной политики и исправление ошибок в течение отчетного периода.</w:t>
      </w:r>
    </w:p>
    <w:bookmarkEnd w:id="521"/>
    <w:bookmarkStart w:name="z530" w:id="522"/>
    <w:p>
      <w:pPr>
        <w:spacing w:after="0"/>
        <w:ind w:left="0"/>
        <w:jc w:val="both"/>
      </w:pPr>
      <w:r>
        <w:rPr>
          <w:rFonts w:ascii="Times New Roman"/>
          <w:b w:val="false"/>
          <w:i w:val="false"/>
          <w:color w:val="000000"/>
          <w:sz w:val="28"/>
        </w:rPr>
        <w:t>
      По статье "Пересчитанное сальдо" (код строки 030), (строка 010 плюс/минус строка 020) отражается скорректированное сальдо отчетного периода на изменения учетной политики и корректировку ошибок.</w:t>
      </w:r>
    </w:p>
    <w:bookmarkEnd w:id="522"/>
    <w:bookmarkStart w:name="z531" w:id="523"/>
    <w:p>
      <w:pPr>
        <w:spacing w:after="0"/>
        <w:ind w:left="0"/>
        <w:jc w:val="both"/>
      </w:pPr>
      <w:r>
        <w:rPr>
          <w:rFonts w:ascii="Times New Roman"/>
          <w:b w:val="false"/>
          <w:i w:val="false"/>
          <w:color w:val="000000"/>
          <w:sz w:val="28"/>
        </w:rPr>
        <w:t xml:space="preserve">
      По статье "Изменения в чистых активах/капитале за отчетный период" (код строки 040) показывается увеличение и уменьшение резервов на переоценку долгосрочных активов и финансовых инвестиций, имеющихся в наличии для продажи за отчетный период. </w:t>
      </w:r>
    </w:p>
    <w:bookmarkEnd w:id="523"/>
    <w:bookmarkStart w:name="z532" w:id="524"/>
    <w:p>
      <w:pPr>
        <w:spacing w:after="0"/>
        <w:ind w:left="0"/>
        <w:jc w:val="both"/>
      </w:pPr>
      <w:r>
        <w:rPr>
          <w:rFonts w:ascii="Times New Roman"/>
          <w:b w:val="false"/>
          <w:i w:val="false"/>
          <w:color w:val="000000"/>
          <w:sz w:val="28"/>
        </w:rPr>
        <w:t>
      По статье "Финансовый результат за отчетный период" (код строки 050) показывается сумма финансового результата за отчетный период (форма КФО-2).</w:t>
      </w:r>
    </w:p>
    <w:bookmarkEnd w:id="524"/>
    <w:bookmarkStart w:name="z533" w:id="525"/>
    <w:p>
      <w:pPr>
        <w:spacing w:after="0"/>
        <w:ind w:left="0"/>
        <w:jc w:val="both"/>
      </w:pPr>
      <w:r>
        <w:rPr>
          <w:rFonts w:ascii="Times New Roman"/>
          <w:b w:val="false"/>
          <w:i w:val="false"/>
          <w:color w:val="000000"/>
          <w:sz w:val="28"/>
        </w:rPr>
        <w:t>
      По статье "Сальдо на конец отчетного периода" (код строки 060) показывается сумма остатков чистых активов/капитала (строка 030 плюс/минус строка 040).</w:t>
      </w:r>
    </w:p>
    <w:bookmarkEnd w:id="525"/>
    <w:bookmarkStart w:name="z534" w:id="526"/>
    <w:p>
      <w:pPr>
        <w:spacing w:after="0"/>
        <w:ind w:left="0"/>
        <w:jc w:val="both"/>
      </w:pPr>
      <w:r>
        <w:rPr>
          <w:rFonts w:ascii="Times New Roman"/>
          <w:b w:val="false"/>
          <w:i w:val="false"/>
          <w:color w:val="000000"/>
          <w:sz w:val="28"/>
        </w:rPr>
        <w:t>
      По статье "Сальдо на начало прошлого периода" (код строки 070) показываются остатки на начало отчетного периода по соответствующим статьям консолидированного бухгалтерского баланса аналогичный период прошлого года.</w:t>
      </w:r>
    </w:p>
    <w:bookmarkEnd w:id="526"/>
    <w:bookmarkStart w:name="z535" w:id="527"/>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080) показывается сумма корректировки финансового результата на изменение учетной политики и исправление ошибок в течение аналогичного периода прошлого года.</w:t>
      </w:r>
    </w:p>
    <w:bookmarkEnd w:id="527"/>
    <w:bookmarkStart w:name="z536" w:id="528"/>
    <w:p>
      <w:pPr>
        <w:spacing w:after="0"/>
        <w:ind w:left="0"/>
        <w:jc w:val="both"/>
      </w:pPr>
      <w:r>
        <w:rPr>
          <w:rFonts w:ascii="Times New Roman"/>
          <w:b w:val="false"/>
          <w:i w:val="false"/>
          <w:color w:val="000000"/>
          <w:sz w:val="28"/>
        </w:rPr>
        <w:t>
      По статье "Пересчитанное сальдо" (код строки 090), (строка 060 плюс/минус строка 070) отражается скорректированное сальдо аналогичного периода прошлого года на изменения учетной политики и корректировку ошибок.</w:t>
      </w:r>
    </w:p>
    <w:bookmarkEnd w:id="528"/>
    <w:bookmarkStart w:name="z537" w:id="529"/>
    <w:p>
      <w:pPr>
        <w:spacing w:after="0"/>
        <w:ind w:left="0"/>
        <w:jc w:val="both"/>
      </w:pPr>
      <w:r>
        <w:rPr>
          <w:rFonts w:ascii="Times New Roman"/>
          <w:b w:val="false"/>
          <w:i w:val="false"/>
          <w:color w:val="000000"/>
          <w:sz w:val="28"/>
        </w:rPr>
        <w:t>
      По статье "Изменения в чистых активах/капитале за прошлый период" (код строки 100) показывается увеличение и уменьшение резервов на переоценку долгосрочных активов и финансовых инвестиций, имеющихся в наличии для продажи за аналогичный период прошлого года.</w:t>
      </w:r>
    </w:p>
    <w:bookmarkEnd w:id="529"/>
    <w:bookmarkStart w:name="z538" w:id="530"/>
    <w:p>
      <w:pPr>
        <w:spacing w:after="0"/>
        <w:ind w:left="0"/>
        <w:jc w:val="both"/>
      </w:pPr>
      <w:r>
        <w:rPr>
          <w:rFonts w:ascii="Times New Roman"/>
          <w:b w:val="false"/>
          <w:i w:val="false"/>
          <w:color w:val="000000"/>
          <w:sz w:val="28"/>
        </w:rPr>
        <w:t>
      По статье "Финансовый результат за прошлый период" (код строки 110) показывается сумма финансового результата из консолидированного отчета о результатах финансовой деятельности за аналогичный период прошлого года.</w:t>
      </w:r>
    </w:p>
    <w:bookmarkEnd w:id="530"/>
    <w:bookmarkStart w:name="z539" w:id="531"/>
    <w:p>
      <w:pPr>
        <w:spacing w:after="0"/>
        <w:ind w:left="0"/>
        <w:jc w:val="both"/>
      </w:pPr>
      <w:r>
        <w:rPr>
          <w:rFonts w:ascii="Times New Roman"/>
          <w:b w:val="false"/>
          <w:i w:val="false"/>
          <w:color w:val="000000"/>
          <w:sz w:val="28"/>
        </w:rPr>
        <w:t>
      По статье "Сальдо на конец прошлого периода" (код строки 120) показывается сумма остатка чистых активов/капитала по исполнению бюджета (строка 080 плюс/минус строка 090).</w:t>
      </w:r>
    </w:p>
    <w:bookmarkEnd w:id="531"/>
    <w:bookmarkStart w:name="z540" w:id="532"/>
    <w:p>
      <w:pPr>
        <w:spacing w:after="0"/>
        <w:ind w:left="0"/>
        <w:jc w:val="both"/>
      </w:pPr>
      <w:r>
        <w:rPr>
          <w:rFonts w:ascii="Times New Roman"/>
          <w:b w:val="false"/>
          <w:i w:val="false"/>
          <w:color w:val="000000"/>
          <w:sz w:val="28"/>
        </w:rPr>
        <w:t>
      45. Пояснительная записка к годовой консолидированной финансовой отчетности об исполнении бюджета отражает общие сведения и раскрытия к консолидированной финансовой отчетности об исполнении бюджета.</w:t>
      </w:r>
    </w:p>
    <w:bookmarkEnd w:id="532"/>
    <w:bookmarkStart w:name="z541" w:id="533"/>
    <w:p>
      <w:pPr>
        <w:spacing w:after="0"/>
        <w:ind w:left="0"/>
        <w:jc w:val="both"/>
      </w:pPr>
      <w:r>
        <w:rPr>
          <w:rFonts w:ascii="Times New Roman"/>
          <w:b w:val="false"/>
          <w:i w:val="false"/>
          <w:color w:val="000000"/>
          <w:sz w:val="28"/>
        </w:rPr>
        <w:t xml:space="preserve">
      Общие сведения содержат информацию об основополагающих принципах подготовки финансовой отчетности и применяемой учетной политики. </w:t>
      </w:r>
    </w:p>
    <w:bookmarkEnd w:id="533"/>
    <w:bookmarkStart w:name="z542" w:id="534"/>
    <w:p>
      <w:pPr>
        <w:spacing w:after="0"/>
        <w:ind w:left="0"/>
        <w:jc w:val="both"/>
      </w:pPr>
      <w:r>
        <w:rPr>
          <w:rFonts w:ascii="Times New Roman"/>
          <w:b w:val="false"/>
          <w:i w:val="false"/>
          <w:color w:val="000000"/>
          <w:sz w:val="28"/>
        </w:rPr>
        <w:t>
      Раскрытия к консолидированной финансовой отчетности об исполнении бюджета содержат:</w:t>
      </w:r>
    </w:p>
    <w:bookmarkEnd w:id="534"/>
    <w:bookmarkStart w:name="z543" w:id="535"/>
    <w:p>
      <w:pPr>
        <w:spacing w:after="0"/>
        <w:ind w:left="0"/>
        <w:jc w:val="both"/>
      </w:pPr>
      <w:r>
        <w:rPr>
          <w:rFonts w:ascii="Times New Roman"/>
          <w:b w:val="false"/>
          <w:i w:val="false"/>
          <w:color w:val="000000"/>
          <w:sz w:val="28"/>
        </w:rPr>
        <w:t>
      описание статей годового консолидированного бухгалтерского баланса об исполнении бюджета, а также их сравнительный анализ:</w:t>
      </w:r>
    </w:p>
    <w:bookmarkEnd w:id="535"/>
    <w:bookmarkStart w:name="z544" w:id="536"/>
    <w:p>
      <w:pPr>
        <w:spacing w:after="0"/>
        <w:ind w:left="0"/>
        <w:jc w:val="both"/>
      </w:pPr>
      <w:r>
        <w:rPr>
          <w:rFonts w:ascii="Times New Roman"/>
          <w:b w:val="false"/>
          <w:i w:val="false"/>
          <w:color w:val="000000"/>
          <w:sz w:val="28"/>
        </w:rPr>
        <w:t>
      по остаткам денежных средств на начало и конец отчетного периода и изменения;</w:t>
      </w:r>
    </w:p>
    <w:bookmarkEnd w:id="536"/>
    <w:bookmarkStart w:name="z545" w:id="537"/>
    <w:p>
      <w:pPr>
        <w:spacing w:after="0"/>
        <w:ind w:left="0"/>
        <w:jc w:val="both"/>
      </w:pPr>
      <w:r>
        <w:rPr>
          <w:rFonts w:ascii="Times New Roman"/>
          <w:b w:val="false"/>
          <w:i w:val="false"/>
          <w:color w:val="000000"/>
          <w:sz w:val="28"/>
        </w:rPr>
        <w:t>
      по финансовым инвестициям на начало и конец отчетного периода и изменения;</w:t>
      </w:r>
    </w:p>
    <w:bookmarkEnd w:id="537"/>
    <w:bookmarkStart w:name="z546" w:id="538"/>
    <w:p>
      <w:pPr>
        <w:spacing w:after="0"/>
        <w:ind w:left="0"/>
        <w:jc w:val="both"/>
      </w:pPr>
      <w:r>
        <w:rPr>
          <w:rFonts w:ascii="Times New Roman"/>
          <w:b w:val="false"/>
          <w:i w:val="false"/>
          <w:color w:val="000000"/>
          <w:sz w:val="28"/>
        </w:rPr>
        <w:t>
      долгосрочным инвестициям в субъекты квазигосударственного сектора;</w:t>
      </w:r>
    </w:p>
    <w:bookmarkEnd w:id="538"/>
    <w:bookmarkStart w:name="z547" w:id="539"/>
    <w:p>
      <w:pPr>
        <w:spacing w:after="0"/>
        <w:ind w:left="0"/>
        <w:jc w:val="both"/>
      </w:pPr>
      <w:r>
        <w:rPr>
          <w:rFonts w:ascii="Times New Roman"/>
          <w:b w:val="false"/>
          <w:i w:val="false"/>
          <w:color w:val="000000"/>
          <w:sz w:val="28"/>
        </w:rPr>
        <w:t>
      по запасам и долгосрочным активам на начало и конец отчетного периода и их изменений;</w:t>
      </w:r>
    </w:p>
    <w:bookmarkEnd w:id="539"/>
    <w:bookmarkStart w:name="z548" w:id="540"/>
    <w:p>
      <w:pPr>
        <w:spacing w:after="0"/>
        <w:ind w:left="0"/>
        <w:jc w:val="both"/>
      </w:pPr>
      <w:r>
        <w:rPr>
          <w:rFonts w:ascii="Times New Roman"/>
          <w:b w:val="false"/>
          <w:i w:val="false"/>
          <w:color w:val="000000"/>
          <w:sz w:val="28"/>
        </w:rPr>
        <w:t>
      по финансовым обязательствам;</w:t>
      </w:r>
    </w:p>
    <w:bookmarkEnd w:id="540"/>
    <w:bookmarkStart w:name="z549" w:id="541"/>
    <w:p>
      <w:pPr>
        <w:spacing w:after="0"/>
        <w:ind w:left="0"/>
        <w:jc w:val="both"/>
      </w:pPr>
      <w:r>
        <w:rPr>
          <w:rFonts w:ascii="Times New Roman"/>
          <w:b w:val="false"/>
          <w:i w:val="false"/>
          <w:color w:val="000000"/>
          <w:sz w:val="28"/>
        </w:rPr>
        <w:t>
      по дебиторской и кредиторской задолженности на начало и конец отчетного периода;</w:t>
      </w:r>
    </w:p>
    <w:bookmarkEnd w:id="541"/>
    <w:bookmarkStart w:name="z550" w:id="542"/>
    <w:p>
      <w:pPr>
        <w:spacing w:after="0"/>
        <w:ind w:left="0"/>
        <w:jc w:val="both"/>
      </w:pPr>
      <w:r>
        <w:rPr>
          <w:rFonts w:ascii="Times New Roman"/>
          <w:b w:val="false"/>
          <w:i w:val="false"/>
          <w:color w:val="000000"/>
          <w:sz w:val="28"/>
        </w:rPr>
        <w:t>
      анализ основных статей доходов и расходов отчета о результатах финансовой деятельности;</w:t>
      </w:r>
    </w:p>
    <w:bookmarkEnd w:id="542"/>
    <w:bookmarkStart w:name="z551" w:id="543"/>
    <w:p>
      <w:pPr>
        <w:spacing w:after="0"/>
        <w:ind w:left="0"/>
        <w:jc w:val="both"/>
      </w:pPr>
      <w:r>
        <w:rPr>
          <w:rFonts w:ascii="Times New Roman"/>
          <w:b w:val="false"/>
          <w:i w:val="false"/>
          <w:color w:val="000000"/>
          <w:sz w:val="28"/>
        </w:rPr>
        <w:t xml:space="preserve">
      аналитические данные по сводному отчету по итоговым операциям лицевых счетов налогоплательщиков (начисленные, уменьшенные, возвращенные суммы в бюджет),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значения, столицы" (зарегистрирован в Реестре государственной регистрации нормативных правовых актов под № 15266).</w:t>
      </w:r>
    </w:p>
    <w:bookmarkEnd w:id="543"/>
    <w:bookmarkStart w:name="z552" w:id="544"/>
    <w:p>
      <w:pPr>
        <w:spacing w:after="0"/>
        <w:ind w:left="0"/>
        <w:jc w:val="left"/>
      </w:pPr>
      <w:r>
        <w:rPr>
          <w:rFonts w:ascii="Times New Roman"/>
          <w:b/>
          <w:i w:val="false"/>
          <w:color w:val="000000"/>
        </w:rPr>
        <w:t xml:space="preserve"> Глава 5. Формирование годовой консолидированной финансовой отчетности об исполнении бюджета областей, бюджетов городов республиканского значения, столицы</w:t>
      </w:r>
    </w:p>
    <w:bookmarkEnd w:id="544"/>
    <w:bookmarkStart w:name="z553" w:id="545"/>
    <w:p>
      <w:pPr>
        <w:spacing w:after="0"/>
        <w:ind w:left="0"/>
        <w:jc w:val="left"/>
      </w:pPr>
      <w:r>
        <w:rPr>
          <w:rFonts w:ascii="Times New Roman"/>
          <w:b/>
          <w:i w:val="false"/>
          <w:color w:val="000000"/>
        </w:rPr>
        <w:t xml:space="preserve"> Параграф 1. Составление годовой консолидированной финансовой отчетности об исполнении бюджета областей, бюджетов городов республиканского значения, столицы</w:t>
      </w:r>
    </w:p>
    <w:bookmarkEnd w:id="545"/>
    <w:bookmarkStart w:name="z554" w:id="546"/>
    <w:p>
      <w:pPr>
        <w:spacing w:after="0"/>
        <w:ind w:left="0"/>
        <w:jc w:val="both"/>
      </w:pPr>
      <w:r>
        <w:rPr>
          <w:rFonts w:ascii="Times New Roman"/>
          <w:b w:val="false"/>
          <w:i w:val="false"/>
          <w:color w:val="000000"/>
          <w:sz w:val="28"/>
        </w:rPr>
        <w:t>
      46. Годовая консолидированная финансовая отчетность об исполнении бюджета областей, бюджетов городов республиканского значения, столицы составляется уполномоченным органом по исполнению местного бюджета на основании финансовой отчетности по поступлениям бюджета структурного подразделения уполномоченного органа по исполнению местного бюджета, консолидированной финансовой отчетности об исполнении бюджета и администраторов местных бюджетных программ.</w:t>
      </w:r>
    </w:p>
    <w:bookmarkEnd w:id="546"/>
    <w:bookmarkStart w:name="z555" w:id="547"/>
    <w:p>
      <w:pPr>
        <w:spacing w:after="0"/>
        <w:ind w:left="0"/>
        <w:jc w:val="both"/>
      </w:pPr>
      <w:r>
        <w:rPr>
          <w:rFonts w:ascii="Times New Roman"/>
          <w:b w:val="false"/>
          <w:i w:val="false"/>
          <w:color w:val="000000"/>
          <w:sz w:val="28"/>
        </w:rPr>
        <w:t>
      47. Годовая консолидированная финансовая отчетность об исполнении бюджета составляется уполномоченным органом района по исполнению местного бюджета на основании финансовой отчетности уполномоченного органа района по исполнению местного бюджета, консолидированной финансовой отчетности администраторов местных бюджетных программ.</w:t>
      </w:r>
    </w:p>
    <w:bookmarkEnd w:id="547"/>
    <w:bookmarkStart w:name="z556" w:id="548"/>
    <w:p>
      <w:pPr>
        <w:spacing w:after="0"/>
        <w:ind w:left="0"/>
        <w:jc w:val="both"/>
      </w:pPr>
      <w:r>
        <w:rPr>
          <w:rFonts w:ascii="Times New Roman"/>
          <w:b w:val="false"/>
          <w:i w:val="false"/>
          <w:color w:val="000000"/>
          <w:sz w:val="28"/>
        </w:rPr>
        <w:t xml:space="preserve">
      48. Годовая консолидированная финансовая отчетность об исполнении бюджета областей, бюджетов городов республиканского значения, столицы формируется в ИС уполномоченного органа по исполнению бюджета. </w:t>
      </w:r>
    </w:p>
    <w:bookmarkEnd w:id="548"/>
    <w:bookmarkStart w:name="z557" w:id="549"/>
    <w:p>
      <w:pPr>
        <w:spacing w:after="0"/>
        <w:ind w:left="0"/>
        <w:jc w:val="both"/>
      </w:pPr>
      <w:r>
        <w:rPr>
          <w:rFonts w:ascii="Times New Roman"/>
          <w:b w:val="false"/>
          <w:i w:val="false"/>
          <w:color w:val="000000"/>
          <w:sz w:val="28"/>
        </w:rPr>
        <w:t>
      49. Уполномоченный орган по исполнению местного бюджета при формировании годовой консолидированной финансовой отчетности об исполнении бюджета областей,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активов/капитала об исполнении бюджета, предусмотренными пунктами 41, 42, 43, 44 и 45 настоящих Правил.</w:t>
      </w:r>
    </w:p>
    <w:bookmarkEnd w:id="549"/>
    <w:bookmarkStart w:name="z558" w:id="550"/>
    <w:p>
      <w:pPr>
        <w:spacing w:after="0"/>
        <w:ind w:left="0"/>
        <w:jc w:val="both"/>
      </w:pPr>
      <w:r>
        <w:rPr>
          <w:rFonts w:ascii="Times New Roman"/>
          <w:b w:val="false"/>
          <w:i w:val="false"/>
          <w:color w:val="000000"/>
          <w:sz w:val="28"/>
        </w:rPr>
        <w:t>
      50. Уполномоченный орган по исполнению местного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w:t>
      </w:r>
    </w:p>
    <w:bookmarkEnd w:id="550"/>
    <w:bookmarkStart w:name="z559" w:id="551"/>
    <w:p>
      <w:pPr>
        <w:spacing w:after="0"/>
        <w:ind w:left="0"/>
        <w:jc w:val="both"/>
      </w:pPr>
      <w:r>
        <w:rPr>
          <w:rFonts w:ascii="Times New Roman"/>
          <w:b w:val="false"/>
          <w:i w:val="false"/>
          <w:color w:val="000000"/>
          <w:sz w:val="28"/>
        </w:rPr>
        <w:t>
      статьи "Краткосрочные финансовые инвестиции" (код строки 011),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по представленным бюджетным кредитам нижестоящим бюджетам;</w:t>
      </w:r>
    </w:p>
    <w:bookmarkEnd w:id="551"/>
    <w:bookmarkStart w:name="z560" w:id="552"/>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целевым трансфертам нижестоящим бюджетам;</w:t>
      </w:r>
    </w:p>
    <w:bookmarkEnd w:id="552"/>
    <w:bookmarkStart w:name="z561" w:id="553"/>
    <w:p>
      <w:pPr>
        <w:spacing w:after="0"/>
        <w:ind w:left="0"/>
        <w:jc w:val="both"/>
      </w:pPr>
      <w:r>
        <w:rPr>
          <w:rFonts w:ascii="Times New Roman"/>
          <w:b w:val="false"/>
          <w:i w:val="false"/>
          <w:color w:val="000000"/>
          <w:sz w:val="28"/>
        </w:rPr>
        <w:t>
      статьи "Краткосрочные вознаграждения к получению" (код строки 013),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553"/>
    <w:bookmarkStart w:name="z562" w:id="554"/>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w:t>
      </w:r>
    </w:p>
    <w:bookmarkEnd w:id="554"/>
    <w:bookmarkStart w:name="z563" w:id="555"/>
    <w:p>
      <w:pPr>
        <w:spacing w:after="0"/>
        <w:ind w:left="0"/>
        <w:jc w:val="both"/>
      </w:pPr>
      <w:r>
        <w:rPr>
          <w:rFonts w:ascii="Times New Roman"/>
          <w:b w:val="false"/>
          <w:i w:val="false"/>
          <w:color w:val="000000"/>
          <w:sz w:val="28"/>
        </w:rPr>
        <w:t>
      статьи "Краткосрочная кредиторская задолженность" (код строки 211),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w:t>
      </w:r>
    </w:p>
    <w:bookmarkEnd w:id="555"/>
    <w:bookmarkStart w:name="z564" w:id="556"/>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556"/>
    <w:bookmarkStart w:name="z565" w:id="557"/>
    <w:p>
      <w:pPr>
        <w:spacing w:after="0"/>
        <w:ind w:left="0"/>
        <w:jc w:val="both"/>
      </w:pPr>
      <w:r>
        <w:rPr>
          <w:rFonts w:ascii="Times New Roman"/>
          <w:b w:val="false"/>
          <w:i w:val="false"/>
          <w:color w:val="000000"/>
          <w:sz w:val="28"/>
        </w:rPr>
        <w:t>
      51. Уполномоченный орган по исполнению местного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w:t>
      </w:r>
    </w:p>
    <w:bookmarkEnd w:id="557"/>
    <w:bookmarkStart w:name="z566" w:id="558"/>
    <w:p>
      <w:pPr>
        <w:spacing w:after="0"/>
        <w:ind w:left="0"/>
        <w:jc w:val="both"/>
      </w:pPr>
      <w:r>
        <w:rPr>
          <w:rFonts w:ascii="Times New Roman"/>
          <w:b w:val="false"/>
          <w:i w:val="false"/>
          <w:color w:val="000000"/>
          <w:sz w:val="28"/>
        </w:rPr>
        <w:t>
      статьи "Доходы от необменных операций" (код строки 010), в консолидированной финансовой отчетности уполномоченного органа области по исполнению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с суммой расходов по контрольному счету наличности местного бюджета; суммы доходов по поступившим в бюджет возвратов трансфертов, с суммой начисленных администраторами местных бюджетных программ расходов по расчетам с бюджетом по возврату трансфертов прошлых лет;</w:t>
      </w:r>
    </w:p>
    <w:bookmarkEnd w:id="558"/>
    <w:bookmarkStart w:name="z567" w:id="559"/>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области по исполнению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559"/>
    <w:bookmarkStart w:name="z568" w:id="560"/>
    <w:p>
      <w:pPr>
        <w:spacing w:after="0"/>
        <w:ind w:left="0"/>
        <w:jc w:val="both"/>
      </w:pPr>
      <w:r>
        <w:rPr>
          <w:rFonts w:ascii="Times New Roman"/>
          <w:b w:val="false"/>
          <w:i w:val="false"/>
          <w:color w:val="000000"/>
          <w:sz w:val="28"/>
        </w:rPr>
        <w:t>
      статьи "Прочие операционные расходы" (код строки 115), в консолидированной финансовой отчетности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560"/>
    <w:bookmarkStart w:name="z569" w:id="561"/>
    <w:p>
      <w:pPr>
        <w:spacing w:after="0"/>
        <w:ind w:left="0"/>
        <w:jc w:val="both"/>
      </w:pPr>
      <w:r>
        <w:rPr>
          <w:rFonts w:ascii="Times New Roman"/>
          <w:b w:val="false"/>
          <w:i w:val="false"/>
          <w:color w:val="000000"/>
          <w:sz w:val="28"/>
        </w:rPr>
        <w:t>
      52. Годовая консолидированная финансовая отчетность об исполнении бюджета области, бюджетов городов республиканского значения, столицы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561"/>
    <w:bookmarkStart w:name="z570" w:id="562"/>
    <w:p>
      <w:pPr>
        <w:spacing w:after="0"/>
        <w:ind w:left="0"/>
        <w:jc w:val="both"/>
      </w:pPr>
      <w:r>
        <w:rPr>
          <w:rFonts w:ascii="Times New Roman"/>
          <w:b w:val="false"/>
          <w:i w:val="false"/>
          <w:color w:val="000000"/>
          <w:sz w:val="28"/>
        </w:rPr>
        <w:t xml:space="preserve">
      53. Пояснительная записка к годовой консолидированной финансовой отчетности об исполнении бюджета области, бюджетов городов республиканского значения, столицы составляется уполномоченным органом по исполнению местного бюджета. </w:t>
      </w:r>
    </w:p>
    <w:bookmarkEnd w:id="562"/>
    <w:bookmarkStart w:name="z571" w:id="563"/>
    <w:p>
      <w:pPr>
        <w:spacing w:after="0"/>
        <w:ind w:left="0"/>
        <w:jc w:val="both"/>
      </w:pPr>
      <w:r>
        <w:rPr>
          <w:rFonts w:ascii="Times New Roman"/>
          <w:b w:val="false"/>
          <w:i w:val="false"/>
          <w:color w:val="000000"/>
          <w:sz w:val="28"/>
        </w:rPr>
        <w:t>
      Порядок составления пояснительной записки к годовой консолидированной финансовой отчетности об исполнении бюджета областей, бюджетов городов республиканского значения, столицы аналогичен порядку составления пояснительной записки консолидированной финансовой отчетности об исполнении республиканского бюджета согласно пунктам 45 настоящих Правил.</w:t>
      </w:r>
    </w:p>
    <w:bookmarkEnd w:id="563"/>
    <w:bookmarkStart w:name="z572" w:id="564"/>
    <w:p>
      <w:pPr>
        <w:spacing w:after="0"/>
        <w:ind w:left="0"/>
        <w:jc w:val="both"/>
      </w:pPr>
      <w:r>
        <w:rPr>
          <w:rFonts w:ascii="Times New Roman"/>
          <w:b w:val="false"/>
          <w:i w:val="false"/>
          <w:color w:val="000000"/>
          <w:sz w:val="28"/>
        </w:rPr>
        <w:t xml:space="preserve">
      54. Уполномоченный орган по исполнению местного бюджета составляет годовую консолидированную финансовую отчетность об исполнении бюджета областей, бюджетов городов республиканского значения, столицы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 </w:t>
      </w:r>
    </w:p>
    <w:bookmarkEnd w:id="564"/>
    <w:bookmarkStart w:name="z573" w:id="565"/>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1 апреля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территориальному подразделению уполномоченного органа по внутреннему государственному аудиту.</w:t>
      </w:r>
    </w:p>
    <w:bookmarkEnd w:id="565"/>
    <w:bookmarkStart w:name="z574" w:id="566"/>
    <w:p>
      <w:pPr>
        <w:spacing w:after="0"/>
        <w:ind w:left="0"/>
        <w:jc w:val="both"/>
      </w:pPr>
      <w:r>
        <w:rPr>
          <w:rFonts w:ascii="Times New Roman"/>
          <w:b w:val="false"/>
          <w:i w:val="false"/>
          <w:color w:val="000000"/>
          <w:sz w:val="28"/>
        </w:rPr>
        <w:t>
      Акимат области, городов республиканского значения, столицы представляет ежегодно годовую финансовую отчетность об исполнении областного бюджета, бюджетов городов республиканского значения, столицы за отчетный финансовый год с приложениями:</w:t>
      </w:r>
    </w:p>
    <w:bookmarkEnd w:id="566"/>
    <w:bookmarkStart w:name="z575" w:id="567"/>
    <w:p>
      <w:pPr>
        <w:spacing w:after="0"/>
        <w:ind w:left="0"/>
        <w:jc w:val="both"/>
      </w:pPr>
      <w:r>
        <w:rPr>
          <w:rFonts w:ascii="Times New Roman"/>
          <w:b w:val="false"/>
          <w:i w:val="false"/>
          <w:color w:val="000000"/>
          <w:sz w:val="28"/>
        </w:rPr>
        <w:t>
      в ревизионную комиссию области, городов республиканского значения, столицы не позднее 20 апреля года, следующего за отчетным финансовым годом;</w:t>
      </w:r>
    </w:p>
    <w:bookmarkEnd w:id="567"/>
    <w:bookmarkStart w:name="z576" w:id="568"/>
    <w:p>
      <w:pPr>
        <w:spacing w:after="0"/>
        <w:ind w:left="0"/>
        <w:jc w:val="both"/>
      </w:pPr>
      <w:r>
        <w:rPr>
          <w:rFonts w:ascii="Times New Roman"/>
          <w:b w:val="false"/>
          <w:i w:val="false"/>
          <w:color w:val="000000"/>
          <w:sz w:val="28"/>
        </w:rPr>
        <w:t>
      в маслихат области, городов республиканского значения, столицы не позднее 1 мая года, следующего за отчетным финансовым годом.</w:t>
      </w:r>
    </w:p>
    <w:bookmarkEnd w:id="568"/>
    <w:bookmarkStart w:name="z577" w:id="569"/>
    <w:p>
      <w:pPr>
        <w:spacing w:after="0"/>
        <w:ind w:left="0"/>
        <w:jc w:val="left"/>
      </w:pPr>
      <w:r>
        <w:rPr>
          <w:rFonts w:ascii="Times New Roman"/>
          <w:b/>
          <w:i w:val="false"/>
          <w:color w:val="000000"/>
        </w:rPr>
        <w:t xml:space="preserve"> Глава 6. Порядок формирования годовой консолидированной финансовой отчетности государственного бюджета</w:t>
      </w:r>
    </w:p>
    <w:bookmarkEnd w:id="569"/>
    <w:bookmarkStart w:name="z578" w:id="570"/>
    <w:p>
      <w:pPr>
        <w:spacing w:after="0"/>
        <w:ind w:left="0"/>
        <w:jc w:val="both"/>
      </w:pPr>
      <w:r>
        <w:rPr>
          <w:rFonts w:ascii="Times New Roman"/>
          <w:b w:val="false"/>
          <w:i w:val="false"/>
          <w:color w:val="000000"/>
          <w:sz w:val="28"/>
        </w:rPr>
        <w:t xml:space="preserve">
      55. Годовая консолидированная финансовая отчетность государственного бюджета формируется ведомством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на основании консолидированной финансовой отчетности ведомства и уполномоченного органа по исполнению местного бюджета. </w:t>
      </w:r>
    </w:p>
    <w:bookmarkEnd w:id="570"/>
    <w:bookmarkStart w:name="z579" w:id="571"/>
    <w:p>
      <w:pPr>
        <w:spacing w:after="0"/>
        <w:ind w:left="0"/>
        <w:jc w:val="both"/>
      </w:pPr>
      <w:r>
        <w:rPr>
          <w:rFonts w:ascii="Times New Roman"/>
          <w:b w:val="false"/>
          <w:i w:val="false"/>
          <w:color w:val="000000"/>
          <w:sz w:val="28"/>
        </w:rPr>
        <w:t xml:space="preserve">
      56. При консолидации финансовой отчетности государственного бюджета взаимно исключаются: </w:t>
      </w:r>
    </w:p>
    <w:bookmarkEnd w:id="571"/>
    <w:bookmarkStart w:name="z580" w:id="572"/>
    <w:p>
      <w:pPr>
        <w:spacing w:after="0"/>
        <w:ind w:left="0"/>
        <w:jc w:val="both"/>
      </w:pPr>
      <w:r>
        <w:rPr>
          <w:rFonts w:ascii="Times New Roman"/>
          <w:b w:val="false"/>
          <w:i w:val="false"/>
          <w:color w:val="000000"/>
          <w:sz w:val="28"/>
        </w:rPr>
        <w:t>
      трансферты и бюджетные кредиты между уровнями бюджетов;</w:t>
      </w:r>
    </w:p>
    <w:bookmarkEnd w:id="572"/>
    <w:bookmarkStart w:name="z581" w:id="573"/>
    <w:p>
      <w:pPr>
        <w:spacing w:after="0"/>
        <w:ind w:left="0"/>
        <w:jc w:val="both"/>
      </w:pPr>
      <w:r>
        <w:rPr>
          <w:rFonts w:ascii="Times New Roman"/>
          <w:b w:val="false"/>
          <w:i w:val="false"/>
          <w:color w:val="000000"/>
          <w:sz w:val="28"/>
        </w:rPr>
        <w:t>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573"/>
    <w:bookmarkStart w:name="z582" w:id="574"/>
    <w:p>
      <w:pPr>
        <w:spacing w:after="0"/>
        <w:ind w:left="0"/>
        <w:jc w:val="both"/>
      </w:pPr>
      <w:r>
        <w:rPr>
          <w:rFonts w:ascii="Times New Roman"/>
          <w:b w:val="false"/>
          <w:i w:val="false"/>
          <w:color w:val="000000"/>
          <w:sz w:val="28"/>
        </w:rPr>
        <w:t>
      элиминирование доходов и расходов по операциям между уполномоченными органами по исполнению вышестоящего и нижестоящего бюджетов;</w:t>
      </w:r>
    </w:p>
    <w:bookmarkEnd w:id="574"/>
    <w:bookmarkStart w:name="z583" w:id="575"/>
    <w:p>
      <w:pPr>
        <w:spacing w:after="0"/>
        <w:ind w:left="0"/>
        <w:jc w:val="both"/>
      </w:pPr>
      <w:r>
        <w:rPr>
          <w:rFonts w:ascii="Times New Roman"/>
          <w:b w:val="false"/>
          <w:i w:val="false"/>
          <w:color w:val="000000"/>
          <w:sz w:val="28"/>
        </w:rPr>
        <w:t>
      сальдо по взаимным расчетам между уполномоченными органами по исполнению вышестоящего и нижестоящего бюджетов;</w:t>
      </w:r>
    </w:p>
    <w:bookmarkEnd w:id="575"/>
    <w:bookmarkStart w:name="z584" w:id="576"/>
    <w:p>
      <w:pPr>
        <w:spacing w:after="0"/>
        <w:ind w:left="0"/>
        <w:jc w:val="both"/>
      </w:pPr>
      <w:r>
        <w:rPr>
          <w:rFonts w:ascii="Times New Roman"/>
          <w:b w:val="false"/>
          <w:i w:val="false"/>
          <w:color w:val="000000"/>
          <w:sz w:val="28"/>
        </w:rPr>
        <w:t>
      перенос консолидированных данных предыдущего отчетного периода.</w:t>
      </w:r>
    </w:p>
    <w:bookmarkEnd w:id="576"/>
    <w:bookmarkStart w:name="z585" w:id="577"/>
    <w:p>
      <w:pPr>
        <w:spacing w:after="0"/>
        <w:ind w:left="0"/>
        <w:jc w:val="both"/>
      </w:pPr>
      <w:r>
        <w:rPr>
          <w:rFonts w:ascii="Times New Roman"/>
          <w:b w:val="false"/>
          <w:i w:val="false"/>
          <w:color w:val="000000"/>
          <w:sz w:val="28"/>
        </w:rPr>
        <w:t>
      57. Годовая консолидированная финансовая отчетность государственного бюджета формируется в срок не позднее 25 июня года, следующего за отчетным финансовым годом.</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588" w:id="578"/>
    <w:p>
      <w:pPr>
        <w:spacing w:after="0"/>
        <w:ind w:left="0"/>
        <w:jc w:val="left"/>
      </w:pPr>
      <w:r>
        <w:rPr>
          <w:rFonts w:ascii="Times New Roman"/>
          <w:b/>
          <w:i w:val="false"/>
          <w:color w:val="000000"/>
        </w:rPr>
        <w:t xml:space="preserve"> Консолидированный бухгалтерский баланс</w:t>
      </w:r>
      <w:r>
        <w:br/>
      </w:r>
      <w:r>
        <w:rPr>
          <w:rFonts w:ascii="Times New Roman"/>
          <w:b/>
          <w:i w:val="false"/>
          <w:color w:val="000000"/>
        </w:rPr>
        <w:t>отчетный период</w:t>
      </w:r>
      <w:r>
        <w:br/>
      </w:r>
      <w:r>
        <w:rPr>
          <w:rFonts w:ascii="Times New Roman"/>
          <w:b/>
          <w:i w:val="false"/>
          <w:color w:val="000000"/>
        </w:rPr>
        <w:t>на "___" ________20__года</w:t>
      </w:r>
    </w:p>
    <w:bookmarkEnd w:id="578"/>
    <w:bookmarkStart w:name="z589" w:id="579"/>
    <w:p>
      <w:pPr>
        <w:spacing w:after="0"/>
        <w:ind w:left="0"/>
        <w:jc w:val="both"/>
      </w:pPr>
      <w:r>
        <w:rPr>
          <w:rFonts w:ascii="Times New Roman"/>
          <w:b w:val="false"/>
          <w:i w:val="false"/>
          <w:color w:val="000000"/>
          <w:sz w:val="28"/>
        </w:rPr>
        <w:t>
      Индекс: форма КФО-1</w:t>
      </w:r>
      <w:r>
        <w:br/>
      </w:r>
      <w:r>
        <w:rPr>
          <w:rFonts w:ascii="Times New Roman"/>
          <w:b w:val="false"/>
          <w:i w:val="false"/>
          <w:color w:val="000000"/>
          <w:sz w:val="28"/>
        </w:rPr>
        <w:t>Периодичность: полугодовая, годовая</w:t>
      </w:r>
    </w:p>
    <w:bookmarkEnd w:id="5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0" w:id="580"/>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бюджета______________</w:t>
      </w:r>
    </w:p>
    <w:bookmarkEnd w:id="5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1" w:id="581"/>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 бюджета/ ведомству</w:t>
      </w:r>
      <w:r>
        <w:br/>
      </w:r>
      <w:r>
        <w:rPr>
          <w:rFonts w:ascii="Times New Roman"/>
          <w:b w:val="false"/>
          <w:i w:val="false"/>
          <w:color w:val="000000"/>
          <w:sz w:val="28"/>
        </w:rPr>
        <w:t>______________________________________________________________________________</w:t>
      </w:r>
    </w:p>
    <w:bookmarkEnd w:id="5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2" w:id="582"/>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 по</w:t>
      </w:r>
      <w:r>
        <w:br/>
      </w:r>
      <w:r>
        <w:rPr>
          <w:rFonts w:ascii="Times New Roman"/>
          <w:b w:val="false"/>
          <w:i w:val="false"/>
          <w:color w:val="000000"/>
          <w:sz w:val="28"/>
        </w:rPr>
        <w:t>исполнению местного бюджета устанавливается ведомством;</w:t>
      </w:r>
    </w:p>
    <w:bookmarkEnd w:id="5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3" w:id="583"/>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5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4" w:id="584"/>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3175"/>
        <w:gridCol w:w="1925"/>
        <w:gridCol w:w="1925"/>
      </w:tblGrid>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5"/>
          <w:p>
            <w:pPr>
              <w:spacing w:after="20"/>
              <w:ind w:left="20"/>
              <w:jc w:val="both"/>
            </w:pPr>
            <w:r>
              <w:rPr>
                <w:rFonts w:ascii="Times New Roman"/>
                <w:b w:val="false"/>
                <w:i w:val="false"/>
                <w:color w:val="000000"/>
                <w:sz w:val="20"/>
              </w:rPr>
              <w:t>
АКТИВЫ</w:t>
            </w:r>
          </w:p>
          <w:bookmarkEnd w:id="58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6"/>
          <w:p>
            <w:pPr>
              <w:spacing w:after="20"/>
              <w:ind w:left="20"/>
              <w:jc w:val="both"/>
            </w:pPr>
            <w:r>
              <w:rPr>
                <w:rFonts w:ascii="Times New Roman"/>
                <w:b w:val="false"/>
                <w:i w:val="false"/>
                <w:color w:val="000000"/>
                <w:sz w:val="20"/>
              </w:rPr>
              <w:t>
1</w:t>
            </w:r>
          </w:p>
          <w:bookmarkEnd w:id="58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7"/>
          <w:p>
            <w:pPr>
              <w:spacing w:after="20"/>
              <w:ind w:left="20"/>
              <w:jc w:val="both"/>
            </w:pPr>
            <w:r>
              <w:rPr>
                <w:rFonts w:ascii="Times New Roman"/>
                <w:b w:val="false"/>
                <w:i w:val="false"/>
                <w:color w:val="000000"/>
                <w:sz w:val="20"/>
              </w:rPr>
              <w:t>
I. Краткосрочные активы</w:t>
            </w:r>
          </w:p>
          <w:bookmarkEnd w:id="58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8"/>
          <w:p>
            <w:pPr>
              <w:spacing w:after="20"/>
              <w:ind w:left="20"/>
              <w:jc w:val="both"/>
            </w:pPr>
            <w:r>
              <w:rPr>
                <w:rFonts w:ascii="Times New Roman"/>
                <w:b w:val="false"/>
                <w:i w:val="false"/>
                <w:color w:val="000000"/>
                <w:sz w:val="20"/>
              </w:rPr>
              <w:t>
Денежные средства и их эквиваленты</w:t>
            </w:r>
          </w:p>
          <w:bookmarkEnd w:id="58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9"/>
          <w:p>
            <w:pPr>
              <w:spacing w:after="20"/>
              <w:ind w:left="20"/>
              <w:jc w:val="both"/>
            </w:pPr>
            <w:r>
              <w:rPr>
                <w:rFonts w:ascii="Times New Roman"/>
                <w:b w:val="false"/>
                <w:i w:val="false"/>
                <w:color w:val="000000"/>
                <w:sz w:val="20"/>
              </w:rPr>
              <w:t>
Краткосрочные финансовые инвестиции</w:t>
            </w:r>
          </w:p>
          <w:bookmarkEnd w:id="58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0"/>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bookmarkEnd w:id="59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1"/>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bookmarkEnd w:id="59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2"/>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bookmarkEnd w:id="59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3"/>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bookmarkEnd w:id="59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4"/>
          <w:p>
            <w:pPr>
              <w:spacing w:after="20"/>
              <w:ind w:left="20"/>
              <w:jc w:val="both"/>
            </w:pPr>
            <w:r>
              <w:rPr>
                <w:rFonts w:ascii="Times New Roman"/>
                <w:b w:val="false"/>
                <w:i w:val="false"/>
                <w:color w:val="000000"/>
                <w:sz w:val="20"/>
              </w:rPr>
              <w:t>
Краткосрочные вознаграждения к получению</w:t>
            </w:r>
          </w:p>
          <w:bookmarkEnd w:id="59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5"/>
          <w:p>
            <w:pPr>
              <w:spacing w:after="20"/>
              <w:ind w:left="20"/>
              <w:jc w:val="both"/>
            </w:pPr>
            <w:r>
              <w:rPr>
                <w:rFonts w:ascii="Times New Roman"/>
                <w:b w:val="false"/>
                <w:i w:val="false"/>
                <w:color w:val="000000"/>
                <w:sz w:val="20"/>
              </w:rPr>
              <w:t>
Краткосрочная дебиторская задолженность работников</w:t>
            </w:r>
          </w:p>
          <w:bookmarkEnd w:id="59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6"/>
          <w:p>
            <w:pPr>
              <w:spacing w:after="20"/>
              <w:ind w:left="20"/>
              <w:jc w:val="both"/>
            </w:pPr>
            <w:r>
              <w:rPr>
                <w:rFonts w:ascii="Times New Roman"/>
                <w:b w:val="false"/>
                <w:i w:val="false"/>
                <w:color w:val="000000"/>
                <w:sz w:val="20"/>
              </w:rPr>
              <w:t>
Краткосрочная дебиторская задолженность по аренде</w:t>
            </w:r>
          </w:p>
          <w:bookmarkEnd w:id="59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7"/>
          <w:p>
            <w:pPr>
              <w:spacing w:after="20"/>
              <w:ind w:left="20"/>
              <w:jc w:val="both"/>
            </w:pPr>
            <w:r>
              <w:rPr>
                <w:rFonts w:ascii="Times New Roman"/>
                <w:b w:val="false"/>
                <w:i w:val="false"/>
                <w:color w:val="000000"/>
                <w:sz w:val="20"/>
              </w:rPr>
              <w:t>
Прочая краткосрочная дебиторская задолженность</w:t>
            </w:r>
          </w:p>
          <w:bookmarkEnd w:id="59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8"/>
          <w:p>
            <w:pPr>
              <w:spacing w:after="20"/>
              <w:ind w:left="20"/>
              <w:jc w:val="both"/>
            </w:pPr>
            <w:r>
              <w:rPr>
                <w:rFonts w:ascii="Times New Roman"/>
                <w:b w:val="false"/>
                <w:i w:val="false"/>
                <w:color w:val="000000"/>
                <w:sz w:val="20"/>
              </w:rPr>
              <w:t>
Запасы</w:t>
            </w:r>
          </w:p>
          <w:bookmarkEnd w:id="59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9"/>
          <w:p>
            <w:pPr>
              <w:spacing w:after="20"/>
              <w:ind w:left="20"/>
              <w:jc w:val="both"/>
            </w:pPr>
            <w:r>
              <w:rPr>
                <w:rFonts w:ascii="Times New Roman"/>
                <w:b w:val="false"/>
                <w:i w:val="false"/>
                <w:color w:val="000000"/>
                <w:sz w:val="20"/>
              </w:rPr>
              <w:t>
Краткосрочные авансы выданные</w:t>
            </w:r>
          </w:p>
          <w:bookmarkEnd w:id="59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0"/>
          <w:p>
            <w:pPr>
              <w:spacing w:after="20"/>
              <w:ind w:left="20"/>
              <w:jc w:val="both"/>
            </w:pPr>
            <w:r>
              <w:rPr>
                <w:rFonts w:ascii="Times New Roman"/>
                <w:b w:val="false"/>
                <w:i w:val="false"/>
                <w:color w:val="000000"/>
                <w:sz w:val="20"/>
              </w:rPr>
              <w:t>
Прочие краткосрочные активы</w:t>
            </w:r>
          </w:p>
          <w:bookmarkEnd w:id="60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1"/>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bookmarkEnd w:id="60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2"/>
          <w:p>
            <w:pPr>
              <w:spacing w:after="20"/>
              <w:ind w:left="20"/>
              <w:jc w:val="both"/>
            </w:pPr>
            <w:r>
              <w:rPr>
                <w:rFonts w:ascii="Times New Roman"/>
                <w:b w:val="false"/>
                <w:i w:val="false"/>
                <w:color w:val="000000"/>
                <w:sz w:val="20"/>
              </w:rPr>
              <w:t>
Итого краткосрочных активов</w:t>
            </w:r>
          </w:p>
          <w:bookmarkEnd w:id="60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3"/>
          <w:p>
            <w:pPr>
              <w:spacing w:after="20"/>
              <w:ind w:left="20"/>
              <w:jc w:val="both"/>
            </w:pPr>
            <w:r>
              <w:rPr>
                <w:rFonts w:ascii="Times New Roman"/>
                <w:b w:val="false"/>
                <w:i w:val="false"/>
                <w:color w:val="000000"/>
                <w:sz w:val="20"/>
              </w:rPr>
              <w:t>
II. Долгосрочные активы</w:t>
            </w:r>
          </w:p>
          <w:bookmarkEnd w:id="60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4"/>
          <w:p>
            <w:pPr>
              <w:spacing w:after="20"/>
              <w:ind w:left="20"/>
              <w:jc w:val="both"/>
            </w:pPr>
            <w:r>
              <w:rPr>
                <w:rFonts w:ascii="Times New Roman"/>
                <w:b w:val="false"/>
                <w:i w:val="false"/>
                <w:color w:val="000000"/>
                <w:sz w:val="20"/>
              </w:rPr>
              <w:t>
Долгосрочные финансовые инвестиции</w:t>
            </w:r>
          </w:p>
          <w:bookmarkEnd w:id="60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5"/>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bookmarkEnd w:id="60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6"/>
          <w:p>
            <w:pPr>
              <w:spacing w:after="20"/>
              <w:ind w:left="20"/>
              <w:jc w:val="both"/>
            </w:pPr>
            <w:r>
              <w:rPr>
                <w:rFonts w:ascii="Times New Roman"/>
                <w:b w:val="false"/>
                <w:i w:val="false"/>
                <w:color w:val="000000"/>
                <w:sz w:val="20"/>
              </w:rPr>
              <w:t>
Долгосрочная дебиторская задолженность по аренде</w:t>
            </w:r>
          </w:p>
          <w:bookmarkEnd w:id="60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7"/>
          <w:p>
            <w:pPr>
              <w:spacing w:after="20"/>
              <w:ind w:left="20"/>
              <w:jc w:val="both"/>
            </w:pPr>
            <w:r>
              <w:rPr>
                <w:rFonts w:ascii="Times New Roman"/>
                <w:b w:val="false"/>
                <w:i w:val="false"/>
                <w:color w:val="000000"/>
                <w:sz w:val="20"/>
              </w:rPr>
              <w:t>
Прочая долгосрочная дебиторская задолженность</w:t>
            </w:r>
          </w:p>
          <w:bookmarkEnd w:id="60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8"/>
          <w:p>
            <w:pPr>
              <w:spacing w:after="20"/>
              <w:ind w:left="20"/>
              <w:jc w:val="both"/>
            </w:pPr>
            <w:r>
              <w:rPr>
                <w:rFonts w:ascii="Times New Roman"/>
                <w:b w:val="false"/>
                <w:i w:val="false"/>
                <w:color w:val="000000"/>
                <w:sz w:val="20"/>
              </w:rPr>
              <w:t>
Основные средства</w:t>
            </w:r>
          </w:p>
          <w:bookmarkEnd w:id="60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9"/>
          <w:p>
            <w:pPr>
              <w:spacing w:after="20"/>
              <w:ind w:left="20"/>
              <w:jc w:val="both"/>
            </w:pPr>
            <w:r>
              <w:rPr>
                <w:rFonts w:ascii="Times New Roman"/>
                <w:b w:val="false"/>
                <w:i w:val="false"/>
                <w:color w:val="000000"/>
                <w:sz w:val="20"/>
              </w:rPr>
              <w:t>
Незавершенное строительство и капитальные вложения</w:t>
            </w:r>
          </w:p>
          <w:bookmarkEnd w:id="60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0"/>
          <w:p>
            <w:pPr>
              <w:spacing w:after="20"/>
              <w:ind w:left="20"/>
              <w:jc w:val="both"/>
            </w:pPr>
            <w:r>
              <w:rPr>
                <w:rFonts w:ascii="Times New Roman"/>
                <w:b w:val="false"/>
                <w:i w:val="false"/>
                <w:color w:val="000000"/>
                <w:sz w:val="20"/>
              </w:rPr>
              <w:t>
Инвестиционная недвижимость</w:t>
            </w:r>
          </w:p>
          <w:bookmarkEnd w:id="61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1"/>
          <w:p>
            <w:pPr>
              <w:spacing w:after="20"/>
              <w:ind w:left="20"/>
              <w:jc w:val="both"/>
            </w:pPr>
            <w:r>
              <w:rPr>
                <w:rFonts w:ascii="Times New Roman"/>
                <w:b w:val="false"/>
                <w:i w:val="false"/>
                <w:color w:val="000000"/>
                <w:sz w:val="20"/>
              </w:rPr>
              <w:t>
Биологические активы</w:t>
            </w:r>
          </w:p>
          <w:bookmarkEnd w:id="61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2"/>
          <w:p>
            <w:pPr>
              <w:spacing w:after="20"/>
              <w:ind w:left="20"/>
              <w:jc w:val="both"/>
            </w:pPr>
            <w:r>
              <w:rPr>
                <w:rFonts w:ascii="Times New Roman"/>
                <w:b w:val="false"/>
                <w:i w:val="false"/>
                <w:color w:val="000000"/>
                <w:sz w:val="20"/>
              </w:rPr>
              <w:t>
Нематериальные активы</w:t>
            </w:r>
          </w:p>
          <w:bookmarkEnd w:id="61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3"/>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bookmarkEnd w:id="61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4"/>
          <w:p>
            <w:pPr>
              <w:spacing w:after="20"/>
              <w:ind w:left="20"/>
              <w:jc w:val="both"/>
            </w:pPr>
            <w:r>
              <w:rPr>
                <w:rFonts w:ascii="Times New Roman"/>
                <w:b w:val="false"/>
                <w:i w:val="false"/>
                <w:color w:val="000000"/>
                <w:sz w:val="20"/>
              </w:rPr>
              <w:t>
Прочие долгосрочные активы</w:t>
            </w:r>
          </w:p>
          <w:bookmarkEnd w:id="61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5"/>
          <w:p>
            <w:pPr>
              <w:spacing w:after="20"/>
              <w:ind w:left="20"/>
              <w:jc w:val="both"/>
            </w:pPr>
            <w:r>
              <w:rPr>
                <w:rFonts w:ascii="Times New Roman"/>
                <w:b w:val="false"/>
                <w:i w:val="false"/>
                <w:color w:val="000000"/>
                <w:sz w:val="20"/>
              </w:rPr>
              <w:t>
Итого долгосрочных активов</w:t>
            </w:r>
          </w:p>
          <w:bookmarkEnd w:id="61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6"/>
          <w:p>
            <w:pPr>
              <w:spacing w:after="20"/>
              <w:ind w:left="20"/>
              <w:jc w:val="both"/>
            </w:pPr>
            <w:r>
              <w:rPr>
                <w:rFonts w:ascii="Times New Roman"/>
                <w:b w:val="false"/>
                <w:i w:val="false"/>
                <w:color w:val="000000"/>
                <w:sz w:val="20"/>
              </w:rPr>
              <w:t>
БАЛАНС</w:t>
            </w:r>
          </w:p>
          <w:bookmarkEnd w:id="61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7"/>
          <w:p>
            <w:pPr>
              <w:spacing w:after="20"/>
              <w:ind w:left="20"/>
              <w:jc w:val="both"/>
            </w:pPr>
            <w:r>
              <w:rPr>
                <w:rFonts w:ascii="Times New Roman"/>
                <w:b w:val="false"/>
                <w:i w:val="false"/>
                <w:color w:val="000000"/>
                <w:sz w:val="20"/>
              </w:rPr>
              <w:t>
ОБЯЗАТЕЛЬСТВА,</w:t>
            </w:r>
            <w:r>
              <w:br/>
            </w:r>
            <w:r>
              <w:rPr>
                <w:rFonts w:ascii="Times New Roman"/>
                <w:b w:val="false"/>
                <w:i w:val="false"/>
                <w:color w:val="000000"/>
                <w:sz w:val="20"/>
              </w:rPr>
              <w:t>
ЧИСТЫЕ АКТИВЫ/КАПИТАЛ</w:t>
            </w:r>
          </w:p>
          <w:bookmarkEnd w:id="61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8"/>
          <w:p>
            <w:pPr>
              <w:spacing w:after="20"/>
              <w:ind w:left="20"/>
              <w:jc w:val="both"/>
            </w:pPr>
            <w:r>
              <w:rPr>
                <w:rFonts w:ascii="Times New Roman"/>
                <w:b w:val="false"/>
                <w:i w:val="false"/>
                <w:color w:val="000000"/>
                <w:sz w:val="20"/>
              </w:rPr>
              <w:t>
1</w:t>
            </w:r>
          </w:p>
          <w:bookmarkEnd w:id="61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9"/>
          <w:p>
            <w:pPr>
              <w:spacing w:after="20"/>
              <w:ind w:left="20"/>
              <w:jc w:val="both"/>
            </w:pPr>
            <w:r>
              <w:rPr>
                <w:rFonts w:ascii="Times New Roman"/>
                <w:b w:val="false"/>
                <w:i w:val="false"/>
                <w:color w:val="000000"/>
                <w:sz w:val="20"/>
              </w:rPr>
              <w:t>
III. Краткосрочные обязательства</w:t>
            </w:r>
          </w:p>
          <w:bookmarkEnd w:id="61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0"/>
          <w:p>
            <w:pPr>
              <w:spacing w:after="20"/>
              <w:ind w:left="20"/>
              <w:jc w:val="both"/>
            </w:pPr>
            <w:r>
              <w:rPr>
                <w:rFonts w:ascii="Times New Roman"/>
                <w:b w:val="false"/>
                <w:i w:val="false"/>
                <w:color w:val="000000"/>
                <w:sz w:val="20"/>
              </w:rPr>
              <w:t>
Краткосрочные финансовые обязательства</w:t>
            </w:r>
          </w:p>
          <w:bookmarkEnd w:id="62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1"/>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bookmarkEnd w:id="62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2"/>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bookmarkEnd w:id="62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3"/>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bookmarkEnd w:id="62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4"/>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bookmarkEnd w:id="62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5"/>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bookmarkEnd w:id="62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6"/>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bookmarkEnd w:id="62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7"/>
          <w:p>
            <w:pPr>
              <w:spacing w:after="20"/>
              <w:ind w:left="20"/>
              <w:jc w:val="both"/>
            </w:pPr>
            <w:r>
              <w:rPr>
                <w:rFonts w:ascii="Times New Roman"/>
                <w:b w:val="false"/>
                <w:i w:val="false"/>
                <w:color w:val="000000"/>
                <w:sz w:val="20"/>
              </w:rPr>
              <w:t>
Краткосрочная кредиторская задолженность стипендиатам</w:t>
            </w:r>
          </w:p>
          <w:bookmarkEnd w:id="62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8"/>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bookmarkEnd w:id="62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9"/>
          <w:p>
            <w:pPr>
              <w:spacing w:after="20"/>
              <w:ind w:left="20"/>
              <w:jc w:val="both"/>
            </w:pPr>
            <w:r>
              <w:rPr>
                <w:rFonts w:ascii="Times New Roman"/>
                <w:b w:val="false"/>
                <w:i w:val="false"/>
                <w:color w:val="000000"/>
                <w:sz w:val="20"/>
              </w:rPr>
              <w:t>
Краткосрочные вознаграждения к выплате</w:t>
            </w:r>
          </w:p>
          <w:bookmarkEnd w:id="62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0"/>
          <w:p>
            <w:pPr>
              <w:spacing w:after="20"/>
              <w:ind w:left="20"/>
              <w:jc w:val="both"/>
            </w:pPr>
            <w:r>
              <w:rPr>
                <w:rFonts w:ascii="Times New Roman"/>
                <w:b w:val="false"/>
                <w:i w:val="false"/>
                <w:color w:val="000000"/>
                <w:sz w:val="20"/>
              </w:rPr>
              <w:t>
Краткосрочная кредиторская задолженность по аренде</w:t>
            </w:r>
          </w:p>
          <w:bookmarkEnd w:id="63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1"/>
          <w:p>
            <w:pPr>
              <w:spacing w:after="20"/>
              <w:ind w:left="20"/>
              <w:jc w:val="both"/>
            </w:pPr>
            <w:r>
              <w:rPr>
                <w:rFonts w:ascii="Times New Roman"/>
                <w:b w:val="false"/>
                <w:i w:val="false"/>
                <w:color w:val="000000"/>
                <w:sz w:val="20"/>
              </w:rPr>
              <w:t>
Прочая краткосрочная кредиторская задолженность</w:t>
            </w:r>
          </w:p>
          <w:bookmarkEnd w:id="63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2"/>
          <w:p>
            <w:pPr>
              <w:spacing w:after="20"/>
              <w:ind w:left="20"/>
              <w:jc w:val="both"/>
            </w:pPr>
            <w:r>
              <w:rPr>
                <w:rFonts w:ascii="Times New Roman"/>
                <w:b w:val="false"/>
                <w:i w:val="false"/>
                <w:color w:val="000000"/>
                <w:sz w:val="20"/>
              </w:rPr>
              <w:t>
Краткосрочные оценочные и гарантийные обязательства</w:t>
            </w:r>
          </w:p>
          <w:bookmarkEnd w:id="63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3"/>
          <w:p>
            <w:pPr>
              <w:spacing w:after="20"/>
              <w:ind w:left="20"/>
              <w:jc w:val="both"/>
            </w:pPr>
            <w:r>
              <w:rPr>
                <w:rFonts w:ascii="Times New Roman"/>
                <w:b w:val="false"/>
                <w:i w:val="false"/>
                <w:color w:val="000000"/>
                <w:sz w:val="20"/>
              </w:rPr>
              <w:t>
Прочие краткосрочные обязательства</w:t>
            </w:r>
          </w:p>
          <w:bookmarkEnd w:id="63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4"/>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bookmarkEnd w:id="63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5"/>
          <w:p>
            <w:pPr>
              <w:spacing w:after="20"/>
              <w:ind w:left="20"/>
              <w:jc w:val="both"/>
            </w:pPr>
            <w:r>
              <w:rPr>
                <w:rFonts w:ascii="Times New Roman"/>
                <w:b w:val="false"/>
                <w:i w:val="false"/>
                <w:color w:val="000000"/>
                <w:sz w:val="20"/>
              </w:rPr>
              <w:t>
Итого краткосрочных обязательств</w:t>
            </w:r>
          </w:p>
          <w:bookmarkEnd w:id="63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6"/>
          <w:p>
            <w:pPr>
              <w:spacing w:after="20"/>
              <w:ind w:left="20"/>
              <w:jc w:val="both"/>
            </w:pPr>
            <w:r>
              <w:rPr>
                <w:rFonts w:ascii="Times New Roman"/>
                <w:b w:val="false"/>
                <w:i w:val="false"/>
                <w:color w:val="000000"/>
                <w:sz w:val="20"/>
              </w:rPr>
              <w:t>
IV. Долгосрочные обязательства</w:t>
            </w:r>
          </w:p>
          <w:bookmarkEnd w:id="63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7"/>
          <w:p>
            <w:pPr>
              <w:spacing w:after="20"/>
              <w:ind w:left="20"/>
              <w:jc w:val="both"/>
            </w:pPr>
            <w:r>
              <w:rPr>
                <w:rFonts w:ascii="Times New Roman"/>
                <w:b w:val="false"/>
                <w:i w:val="false"/>
                <w:color w:val="000000"/>
                <w:sz w:val="20"/>
              </w:rPr>
              <w:t>
Долгосрочные финансовые обязательства</w:t>
            </w:r>
          </w:p>
          <w:bookmarkEnd w:id="63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8"/>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bookmarkEnd w:id="63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9"/>
          <w:p>
            <w:pPr>
              <w:spacing w:after="20"/>
              <w:ind w:left="20"/>
              <w:jc w:val="both"/>
            </w:pPr>
            <w:r>
              <w:rPr>
                <w:rFonts w:ascii="Times New Roman"/>
                <w:b w:val="false"/>
                <w:i w:val="false"/>
                <w:color w:val="000000"/>
                <w:sz w:val="20"/>
              </w:rPr>
              <w:t>
Долгосрочная кредиторская задолженность по аренде</w:t>
            </w:r>
          </w:p>
          <w:bookmarkEnd w:id="63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0"/>
          <w:p>
            <w:pPr>
              <w:spacing w:after="20"/>
              <w:ind w:left="20"/>
              <w:jc w:val="both"/>
            </w:pPr>
            <w:r>
              <w:rPr>
                <w:rFonts w:ascii="Times New Roman"/>
                <w:b w:val="false"/>
                <w:i w:val="false"/>
                <w:color w:val="000000"/>
                <w:sz w:val="20"/>
              </w:rPr>
              <w:t>
Долгосрочная кредиторская задолженность перед бюджетом</w:t>
            </w:r>
          </w:p>
          <w:bookmarkEnd w:id="64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1"/>
          <w:p>
            <w:pPr>
              <w:spacing w:after="20"/>
              <w:ind w:left="20"/>
              <w:jc w:val="both"/>
            </w:pPr>
            <w:r>
              <w:rPr>
                <w:rFonts w:ascii="Times New Roman"/>
                <w:b w:val="false"/>
                <w:i w:val="false"/>
                <w:color w:val="000000"/>
                <w:sz w:val="20"/>
              </w:rPr>
              <w:t>
Долгосрочные оценочные и гарантийные обязательства</w:t>
            </w:r>
          </w:p>
          <w:bookmarkEnd w:id="64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2"/>
          <w:p>
            <w:pPr>
              <w:spacing w:after="20"/>
              <w:ind w:left="20"/>
              <w:jc w:val="both"/>
            </w:pPr>
            <w:r>
              <w:rPr>
                <w:rFonts w:ascii="Times New Roman"/>
                <w:b w:val="false"/>
                <w:i w:val="false"/>
                <w:color w:val="000000"/>
                <w:sz w:val="20"/>
              </w:rPr>
              <w:t>
Прочие долгосрочные обязательства</w:t>
            </w:r>
          </w:p>
          <w:bookmarkEnd w:id="64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3"/>
          <w:p>
            <w:pPr>
              <w:spacing w:after="20"/>
              <w:ind w:left="20"/>
              <w:jc w:val="both"/>
            </w:pPr>
            <w:r>
              <w:rPr>
                <w:rFonts w:ascii="Times New Roman"/>
                <w:b w:val="false"/>
                <w:i w:val="false"/>
                <w:color w:val="000000"/>
                <w:sz w:val="20"/>
              </w:rPr>
              <w:t>
Итого долгосрочных обязательств</w:t>
            </w:r>
          </w:p>
          <w:bookmarkEnd w:id="64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4"/>
          <w:p>
            <w:pPr>
              <w:spacing w:after="20"/>
              <w:ind w:left="20"/>
              <w:jc w:val="both"/>
            </w:pPr>
            <w:r>
              <w:rPr>
                <w:rFonts w:ascii="Times New Roman"/>
                <w:b w:val="false"/>
                <w:i w:val="false"/>
                <w:color w:val="000000"/>
                <w:sz w:val="20"/>
              </w:rPr>
              <w:t>
V. Чистые активы/капитал</w:t>
            </w:r>
          </w:p>
          <w:bookmarkEnd w:id="64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5"/>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bookmarkEnd w:id="64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6"/>
          <w:p>
            <w:pPr>
              <w:spacing w:after="20"/>
              <w:ind w:left="20"/>
              <w:jc w:val="both"/>
            </w:pPr>
            <w:r>
              <w:rPr>
                <w:rFonts w:ascii="Times New Roman"/>
                <w:b w:val="false"/>
                <w:i w:val="false"/>
                <w:color w:val="000000"/>
                <w:sz w:val="20"/>
              </w:rPr>
              <w:t>
Резервы</w:t>
            </w:r>
          </w:p>
          <w:bookmarkEnd w:id="64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7"/>
          <w:p>
            <w:pPr>
              <w:spacing w:after="20"/>
              <w:ind w:left="20"/>
              <w:jc w:val="both"/>
            </w:pPr>
            <w:r>
              <w:rPr>
                <w:rFonts w:ascii="Times New Roman"/>
                <w:b w:val="false"/>
                <w:i w:val="false"/>
                <w:color w:val="000000"/>
                <w:sz w:val="20"/>
              </w:rPr>
              <w:t xml:space="preserve">
Накопленный финансовый результат </w:t>
            </w:r>
          </w:p>
          <w:bookmarkEnd w:id="64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8"/>
          <w:p>
            <w:pPr>
              <w:spacing w:after="20"/>
              <w:ind w:left="20"/>
              <w:jc w:val="both"/>
            </w:pPr>
            <w:r>
              <w:rPr>
                <w:rFonts w:ascii="Times New Roman"/>
                <w:b w:val="false"/>
                <w:i w:val="false"/>
                <w:color w:val="000000"/>
                <w:sz w:val="20"/>
              </w:rPr>
              <w:t>
Накопленный финансовый результат по поступлениям в бюджет</w:t>
            </w:r>
          </w:p>
          <w:bookmarkEnd w:id="64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9"/>
          <w:p>
            <w:pPr>
              <w:spacing w:after="20"/>
              <w:ind w:left="20"/>
              <w:jc w:val="both"/>
            </w:pPr>
            <w:r>
              <w:rPr>
                <w:rFonts w:ascii="Times New Roman"/>
                <w:b w:val="false"/>
                <w:i w:val="false"/>
                <w:color w:val="000000"/>
                <w:sz w:val="20"/>
              </w:rPr>
              <w:t>
Итого чистые активы/капитал</w:t>
            </w:r>
          </w:p>
          <w:bookmarkEnd w:id="64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0"/>
          <w:p>
            <w:pPr>
              <w:spacing w:after="20"/>
              <w:ind w:left="20"/>
              <w:jc w:val="both"/>
            </w:pPr>
            <w:r>
              <w:rPr>
                <w:rFonts w:ascii="Times New Roman"/>
                <w:b w:val="false"/>
                <w:i w:val="false"/>
                <w:color w:val="000000"/>
                <w:sz w:val="20"/>
              </w:rPr>
              <w:t>
БАЛАНС</w:t>
            </w:r>
          </w:p>
          <w:bookmarkEnd w:id="65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1"/>
          <w:p>
            <w:pPr>
              <w:spacing w:after="20"/>
              <w:ind w:left="20"/>
              <w:jc w:val="both"/>
            </w:pPr>
            <w:r>
              <w:rPr>
                <w:rFonts w:ascii="Times New Roman"/>
                <w:b w:val="false"/>
                <w:i w:val="false"/>
                <w:color w:val="000000"/>
                <w:sz w:val="20"/>
              </w:rPr>
              <w:t>
Забалансовые счета</w:t>
            </w:r>
          </w:p>
          <w:bookmarkEnd w:id="65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2"/>
          <w:p>
            <w:pPr>
              <w:spacing w:after="20"/>
              <w:ind w:left="20"/>
              <w:jc w:val="both"/>
            </w:pPr>
            <w:r>
              <w:rPr>
                <w:rFonts w:ascii="Times New Roman"/>
                <w:b w:val="false"/>
                <w:i w:val="false"/>
                <w:color w:val="000000"/>
                <w:sz w:val="20"/>
              </w:rPr>
              <w:t>
Арендованные активы</w:t>
            </w:r>
          </w:p>
          <w:bookmarkEnd w:id="65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3"/>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bookmarkEnd w:id="65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4"/>
          <w:p>
            <w:pPr>
              <w:spacing w:after="20"/>
              <w:ind w:left="20"/>
              <w:jc w:val="both"/>
            </w:pPr>
            <w:r>
              <w:rPr>
                <w:rFonts w:ascii="Times New Roman"/>
                <w:b w:val="false"/>
                <w:i w:val="false"/>
                <w:color w:val="000000"/>
                <w:sz w:val="20"/>
              </w:rPr>
              <w:t>
Бланки строгой отчетности</w:t>
            </w:r>
          </w:p>
          <w:bookmarkEnd w:id="65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5"/>
          <w:p>
            <w:pPr>
              <w:spacing w:after="20"/>
              <w:ind w:left="20"/>
              <w:jc w:val="both"/>
            </w:pPr>
            <w:r>
              <w:rPr>
                <w:rFonts w:ascii="Times New Roman"/>
                <w:b w:val="false"/>
                <w:i w:val="false"/>
                <w:color w:val="000000"/>
                <w:sz w:val="20"/>
              </w:rPr>
              <w:t>
Списанная задолженность неплатежеспособных дебиторов</w:t>
            </w:r>
          </w:p>
          <w:bookmarkEnd w:id="65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6"/>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bookmarkEnd w:id="65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7"/>
          <w:p>
            <w:pPr>
              <w:spacing w:after="20"/>
              <w:ind w:left="20"/>
              <w:jc w:val="both"/>
            </w:pPr>
            <w:r>
              <w:rPr>
                <w:rFonts w:ascii="Times New Roman"/>
                <w:b w:val="false"/>
                <w:i w:val="false"/>
                <w:color w:val="000000"/>
                <w:sz w:val="20"/>
              </w:rPr>
              <w:t>
Переходящие спортивные призы и кубки</w:t>
            </w:r>
          </w:p>
          <w:bookmarkEnd w:id="65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8"/>
          <w:p>
            <w:pPr>
              <w:spacing w:after="20"/>
              <w:ind w:left="20"/>
              <w:jc w:val="both"/>
            </w:pPr>
            <w:r>
              <w:rPr>
                <w:rFonts w:ascii="Times New Roman"/>
                <w:b w:val="false"/>
                <w:i w:val="false"/>
                <w:color w:val="000000"/>
                <w:sz w:val="20"/>
              </w:rPr>
              <w:t>
Путевки</w:t>
            </w:r>
          </w:p>
          <w:bookmarkEnd w:id="65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9"/>
          <w:p>
            <w:pPr>
              <w:spacing w:after="20"/>
              <w:ind w:left="20"/>
              <w:jc w:val="both"/>
            </w:pPr>
            <w:r>
              <w:rPr>
                <w:rFonts w:ascii="Times New Roman"/>
                <w:b w:val="false"/>
                <w:i w:val="false"/>
                <w:color w:val="000000"/>
                <w:sz w:val="20"/>
              </w:rPr>
              <w:t>
Учебные предметы военной техники</w:t>
            </w:r>
          </w:p>
          <w:bookmarkEnd w:id="65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0"/>
          <w:p>
            <w:pPr>
              <w:spacing w:after="20"/>
              <w:ind w:left="20"/>
              <w:jc w:val="both"/>
            </w:pPr>
            <w:r>
              <w:rPr>
                <w:rFonts w:ascii="Times New Roman"/>
                <w:b w:val="false"/>
                <w:i w:val="false"/>
                <w:color w:val="000000"/>
                <w:sz w:val="20"/>
              </w:rPr>
              <w:t xml:space="preserve">
Активы культурного наследия </w:t>
            </w:r>
          </w:p>
          <w:bookmarkEnd w:id="66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1" w:id="661"/>
    <w:p>
      <w:pPr>
        <w:spacing w:after="0"/>
        <w:ind w:left="0"/>
        <w:jc w:val="both"/>
      </w:pPr>
      <w:r>
        <w:rPr>
          <w:rFonts w:ascii="Times New Roman"/>
          <w:b w:val="false"/>
          <w:i w:val="false"/>
          <w:color w:val="000000"/>
          <w:sz w:val="28"/>
        </w:rPr>
        <w:t>
      Руководитель 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Место печати</w:t>
      </w:r>
      <w:r>
        <w:br/>
      </w:r>
      <w:r>
        <w:rPr>
          <w:rFonts w:ascii="Times New Roman"/>
          <w:b w:val="false"/>
          <w:i w:val="false"/>
          <w:color w:val="000000"/>
          <w:sz w:val="28"/>
        </w:rPr>
        <w:t>"___" _______________ года</w:t>
      </w:r>
      <w:r>
        <w:br/>
      </w:r>
      <w:r>
        <w:rPr>
          <w:rFonts w:ascii="Times New Roman"/>
          <w:b w:val="false"/>
          <w:i w:val="false"/>
          <w:color w:val="000000"/>
          <w:sz w:val="28"/>
        </w:rPr>
        <w:t xml:space="preserve">       Примечание: заполнение формы осуществляется в соответствии с пояснениями,</w:t>
      </w:r>
      <w:r>
        <w:br/>
      </w:r>
      <w:r>
        <w:rPr>
          <w:rFonts w:ascii="Times New Roman"/>
          <w:b w:val="false"/>
          <w:i w:val="false"/>
          <w:color w:val="000000"/>
          <w:sz w:val="28"/>
        </w:rPr>
        <w:t xml:space="preserve">изложенными в </w:t>
      </w:r>
      <w:r>
        <w:rPr>
          <w:rFonts w:ascii="Times New Roman"/>
          <w:b w:val="false"/>
          <w:i w:val="false"/>
          <w:color w:val="000000"/>
          <w:sz w:val="28"/>
        </w:rPr>
        <w:t>пунктах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настоящих Правил.</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674" w:id="662"/>
    <w:p>
      <w:pPr>
        <w:spacing w:after="0"/>
        <w:ind w:left="0"/>
        <w:jc w:val="left"/>
      </w:pPr>
      <w:r>
        <w:rPr>
          <w:rFonts w:ascii="Times New Roman"/>
          <w:b/>
          <w:i w:val="false"/>
          <w:color w:val="000000"/>
        </w:rPr>
        <w:t xml:space="preserve"> Консолидированный отчет о результатах</w:t>
      </w:r>
      <w:r>
        <w:br/>
      </w:r>
      <w:r>
        <w:rPr>
          <w:rFonts w:ascii="Times New Roman"/>
          <w:b/>
          <w:i w:val="false"/>
          <w:color w:val="000000"/>
        </w:rPr>
        <w:t>финансовой деятельности</w:t>
      </w:r>
      <w:r>
        <w:br/>
      </w:r>
      <w:r>
        <w:rPr>
          <w:rFonts w:ascii="Times New Roman"/>
          <w:b/>
          <w:i w:val="false"/>
          <w:color w:val="000000"/>
        </w:rPr>
        <w:t>отчетный период</w:t>
      </w:r>
      <w:r>
        <w:br/>
      </w:r>
      <w:r>
        <w:rPr>
          <w:rFonts w:ascii="Times New Roman"/>
          <w:b/>
          <w:i w:val="false"/>
          <w:color w:val="000000"/>
        </w:rPr>
        <w:t>на "___" ________20__года</w:t>
      </w:r>
    </w:p>
    <w:bookmarkEnd w:id="662"/>
    <w:bookmarkStart w:name="z675" w:id="663"/>
    <w:p>
      <w:pPr>
        <w:spacing w:after="0"/>
        <w:ind w:left="0"/>
        <w:jc w:val="both"/>
      </w:pPr>
      <w:r>
        <w:rPr>
          <w:rFonts w:ascii="Times New Roman"/>
          <w:b w:val="false"/>
          <w:i w:val="false"/>
          <w:color w:val="000000"/>
          <w:sz w:val="28"/>
        </w:rPr>
        <w:t>
      Индекс: форма КФО-2</w:t>
      </w:r>
      <w:r>
        <w:br/>
      </w:r>
      <w:r>
        <w:rPr>
          <w:rFonts w:ascii="Times New Roman"/>
          <w:b w:val="false"/>
          <w:i w:val="false"/>
          <w:color w:val="000000"/>
          <w:sz w:val="28"/>
        </w:rPr>
        <w:t>Периодичность: полугодовая, годовая</w:t>
      </w:r>
    </w:p>
    <w:bookmarkEnd w:id="6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6" w:id="664"/>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бюджета______________</w:t>
      </w:r>
    </w:p>
    <w:bookmarkEnd w:id="6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7" w:id="665"/>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w:t>
      </w:r>
      <w:r>
        <w:br/>
      </w:r>
      <w:r>
        <w:rPr>
          <w:rFonts w:ascii="Times New Roman"/>
          <w:b w:val="false"/>
          <w:i w:val="false"/>
          <w:color w:val="000000"/>
          <w:sz w:val="28"/>
        </w:rPr>
        <w:t>бюджета/ведомству ________________________________________</w:t>
      </w:r>
    </w:p>
    <w:bookmarkEnd w:id="6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8" w:id="666"/>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w:t>
      </w:r>
      <w:r>
        <w:br/>
      </w:r>
      <w:r>
        <w:rPr>
          <w:rFonts w:ascii="Times New Roman"/>
          <w:b w:val="false"/>
          <w:i w:val="false"/>
          <w:color w:val="000000"/>
          <w:sz w:val="28"/>
        </w:rPr>
        <w:t>по исполнению местного бюджета устанавливается ведомством;</w:t>
      </w:r>
    </w:p>
    <w:bookmarkEnd w:id="6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9" w:id="667"/>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6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0" w:id="668"/>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8"/>
        <w:gridCol w:w="806"/>
        <w:gridCol w:w="383"/>
        <w:gridCol w:w="383"/>
      </w:tblGrid>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9"/>
          <w:p>
            <w:pPr>
              <w:spacing w:after="20"/>
              <w:ind w:left="20"/>
              <w:jc w:val="both"/>
            </w:pPr>
            <w:r>
              <w:rPr>
                <w:rFonts w:ascii="Times New Roman"/>
                <w:b w:val="false"/>
                <w:i w:val="false"/>
                <w:color w:val="000000"/>
                <w:sz w:val="20"/>
              </w:rPr>
              <w:t>
Показатели</w:t>
            </w:r>
          </w:p>
          <w:bookmarkEnd w:id="669"/>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r>
              <w:br/>
            </w:r>
            <w:r>
              <w:rPr>
                <w:rFonts w:ascii="Times New Roman"/>
                <w:b w:val="false"/>
                <w:i w:val="false"/>
                <w:color w:val="000000"/>
                <w:sz w:val="20"/>
              </w:rPr>
              <w:t>
период</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0"/>
          <w:p>
            <w:pPr>
              <w:spacing w:after="20"/>
              <w:ind w:left="20"/>
              <w:jc w:val="both"/>
            </w:pPr>
            <w:r>
              <w:rPr>
                <w:rFonts w:ascii="Times New Roman"/>
                <w:b w:val="false"/>
                <w:i w:val="false"/>
                <w:color w:val="000000"/>
                <w:sz w:val="20"/>
              </w:rPr>
              <w:t>
1</w:t>
            </w:r>
          </w:p>
          <w:bookmarkEnd w:id="670"/>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1"/>
          <w:p>
            <w:pPr>
              <w:spacing w:after="20"/>
              <w:ind w:left="20"/>
              <w:jc w:val="both"/>
            </w:pPr>
            <w:r>
              <w:rPr>
                <w:rFonts w:ascii="Times New Roman"/>
                <w:b w:val="false"/>
                <w:i w:val="false"/>
                <w:color w:val="000000"/>
                <w:sz w:val="20"/>
              </w:rPr>
              <w:t>
Доходы от необменных операций, в том числе:</w:t>
            </w:r>
          </w:p>
          <w:bookmarkEnd w:id="671"/>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2"/>
          <w:p>
            <w:pPr>
              <w:spacing w:after="20"/>
              <w:ind w:left="20"/>
              <w:jc w:val="both"/>
            </w:pPr>
            <w:r>
              <w:rPr>
                <w:rFonts w:ascii="Times New Roman"/>
                <w:b w:val="false"/>
                <w:i w:val="false"/>
                <w:color w:val="000000"/>
                <w:sz w:val="20"/>
              </w:rPr>
              <w:t>
Финансирование текущей деятельности</w:t>
            </w:r>
          </w:p>
          <w:bookmarkEnd w:id="672"/>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3"/>
          <w:p>
            <w:pPr>
              <w:spacing w:after="20"/>
              <w:ind w:left="20"/>
              <w:jc w:val="both"/>
            </w:pPr>
            <w:r>
              <w:rPr>
                <w:rFonts w:ascii="Times New Roman"/>
                <w:b w:val="false"/>
                <w:i w:val="false"/>
                <w:color w:val="000000"/>
                <w:sz w:val="20"/>
              </w:rPr>
              <w:t>
Финансирование капитальных вложений</w:t>
            </w:r>
          </w:p>
          <w:bookmarkEnd w:id="673"/>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4"/>
          <w:p>
            <w:pPr>
              <w:spacing w:after="20"/>
              <w:ind w:left="20"/>
              <w:jc w:val="both"/>
            </w:pPr>
            <w:r>
              <w:rPr>
                <w:rFonts w:ascii="Times New Roman"/>
                <w:b w:val="false"/>
                <w:i w:val="false"/>
                <w:color w:val="000000"/>
                <w:sz w:val="20"/>
              </w:rPr>
              <w:t>
Доходы от финансирования за счет внешних займов</w:t>
            </w:r>
          </w:p>
          <w:bookmarkEnd w:id="674"/>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5"/>
          <w:p>
            <w:pPr>
              <w:spacing w:after="20"/>
              <w:ind w:left="20"/>
              <w:jc w:val="both"/>
            </w:pPr>
            <w:r>
              <w:rPr>
                <w:rFonts w:ascii="Times New Roman"/>
                <w:b w:val="false"/>
                <w:i w:val="false"/>
                <w:color w:val="000000"/>
                <w:sz w:val="20"/>
              </w:rPr>
              <w:t>
Доходы по трансфертам, в том числе:</w:t>
            </w:r>
          </w:p>
          <w:bookmarkEnd w:id="675"/>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6"/>
          <w:p>
            <w:pPr>
              <w:spacing w:after="20"/>
              <w:ind w:left="20"/>
              <w:jc w:val="both"/>
            </w:pPr>
            <w:r>
              <w:rPr>
                <w:rFonts w:ascii="Times New Roman"/>
                <w:b w:val="false"/>
                <w:i w:val="false"/>
                <w:color w:val="000000"/>
                <w:sz w:val="20"/>
              </w:rPr>
              <w:t>
трансферты органам местного самоуправления</w:t>
            </w:r>
          </w:p>
          <w:bookmarkEnd w:id="676"/>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7"/>
          <w:p>
            <w:pPr>
              <w:spacing w:after="20"/>
              <w:ind w:left="20"/>
              <w:jc w:val="both"/>
            </w:pPr>
            <w:r>
              <w:rPr>
                <w:rFonts w:ascii="Times New Roman"/>
                <w:b w:val="false"/>
                <w:i w:val="false"/>
                <w:color w:val="000000"/>
                <w:sz w:val="20"/>
              </w:rPr>
              <w:t>
Субсидии</w:t>
            </w:r>
          </w:p>
          <w:bookmarkEnd w:id="677"/>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8"/>
          <w:p>
            <w:pPr>
              <w:spacing w:after="20"/>
              <w:ind w:left="20"/>
              <w:jc w:val="both"/>
            </w:pPr>
            <w:r>
              <w:rPr>
                <w:rFonts w:ascii="Times New Roman"/>
                <w:b w:val="false"/>
                <w:i w:val="false"/>
                <w:color w:val="000000"/>
                <w:sz w:val="20"/>
              </w:rPr>
              <w:t>
Доходы от благотворительной помощи</w:t>
            </w:r>
          </w:p>
          <w:bookmarkEnd w:id="678"/>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9"/>
          <w:p>
            <w:pPr>
              <w:spacing w:after="20"/>
              <w:ind w:left="20"/>
              <w:jc w:val="both"/>
            </w:pPr>
            <w:r>
              <w:rPr>
                <w:rFonts w:ascii="Times New Roman"/>
                <w:b w:val="false"/>
                <w:i w:val="false"/>
                <w:color w:val="000000"/>
                <w:sz w:val="20"/>
              </w:rPr>
              <w:t>
Гранты</w:t>
            </w:r>
          </w:p>
          <w:bookmarkEnd w:id="679"/>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0"/>
          <w:p>
            <w:pPr>
              <w:spacing w:after="20"/>
              <w:ind w:left="20"/>
              <w:jc w:val="both"/>
            </w:pPr>
            <w:r>
              <w:rPr>
                <w:rFonts w:ascii="Times New Roman"/>
                <w:b w:val="false"/>
                <w:i w:val="false"/>
                <w:color w:val="000000"/>
                <w:sz w:val="20"/>
              </w:rPr>
              <w:t>
Прочие</w:t>
            </w:r>
          </w:p>
          <w:bookmarkEnd w:id="680"/>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1"/>
          <w:p>
            <w:pPr>
              <w:spacing w:after="20"/>
              <w:ind w:left="20"/>
              <w:jc w:val="both"/>
            </w:pPr>
            <w:r>
              <w:rPr>
                <w:rFonts w:ascii="Times New Roman"/>
                <w:b w:val="false"/>
                <w:i w:val="false"/>
                <w:color w:val="000000"/>
                <w:sz w:val="20"/>
              </w:rPr>
              <w:t>
Доходы от поступлений</w:t>
            </w:r>
          </w:p>
          <w:bookmarkEnd w:id="681"/>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2"/>
          <w:p>
            <w:pPr>
              <w:spacing w:after="20"/>
              <w:ind w:left="20"/>
              <w:jc w:val="both"/>
            </w:pPr>
            <w:r>
              <w:rPr>
                <w:rFonts w:ascii="Times New Roman"/>
                <w:b w:val="false"/>
                <w:i w:val="false"/>
                <w:color w:val="000000"/>
                <w:sz w:val="20"/>
              </w:rPr>
              <w:t>
Доходы от обменных операций, в том числе:</w:t>
            </w:r>
          </w:p>
          <w:bookmarkEnd w:id="682"/>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3"/>
          <w:p>
            <w:pPr>
              <w:spacing w:after="20"/>
              <w:ind w:left="20"/>
              <w:jc w:val="both"/>
            </w:pPr>
            <w:r>
              <w:rPr>
                <w:rFonts w:ascii="Times New Roman"/>
                <w:b w:val="false"/>
                <w:i w:val="false"/>
                <w:color w:val="000000"/>
                <w:sz w:val="20"/>
              </w:rPr>
              <w:t>
Доходы от реализации товаров, работ и услуг</w:t>
            </w:r>
          </w:p>
          <w:bookmarkEnd w:id="683"/>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4"/>
          <w:p>
            <w:pPr>
              <w:spacing w:after="20"/>
              <w:ind w:left="20"/>
              <w:jc w:val="both"/>
            </w:pPr>
            <w:r>
              <w:rPr>
                <w:rFonts w:ascii="Times New Roman"/>
                <w:b w:val="false"/>
                <w:i w:val="false"/>
                <w:color w:val="000000"/>
                <w:sz w:val="20"/>
              </w:rPr>
              <w:t>
Доходы от реализации основного капитала</w:t>
            </w:r>
          </w:p>
          <w:bookmarkEnd w:id="684"/>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5"/>
          <w:p>
            <w:pPr>
              <w:spacing w:after="20"/>
              <w:ind w:left="20"/>
              <w:jc w:val="both"/>
            </w:pPr>
            <w:r>
              <w:rPr>
                <w:rFonts w:ascii="Times New Roman"/>
                <w:b w:val="false"/>
                <w:i w:val="false"/>
                <w:color w:val="000000"/>
                <w:sz w:val="20"/>
              </w:rPr>
              <w:t>
Доходыот реализации финансовых активов государства</w:t>
            </w:r>
          </w:p>
          <w:bookmarkEnd w:id="685"/>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6"/>
          <w:p>
            <w:pPr>
              <w:spacing w:after="20"/>
              <w:ind w:left="20"/>
              <w:jc w:val="both"/>
            </w:pPr>
            <w:r>
              <w:rPr>
                <w:rFonts w:ascii="Times New Roman"/>
                <w:b w:val="false"/>
                <w:i w:val="false"/>
                <w:color w:val="000000"/>
                <w:sz w:val="20"/>
              </w:rPr>
              <w:t>
Доходы от управления активами, в том числе:</w:t>
            </w:r>
          </w:p>
          <w:bookmarkEnd w:id="686"/>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7"/>
          <w:p>
            <w:pPr>
              <w:spacing w:after="20"/>
              <w:ind w:left="20"/>
              <w:jc w:val="both"/>
            </w:pPr>
            <w:r>
              <w:rPr>
                <w:rFonts w:ascii="Times New Roman"/>
                <w:b w:val="false"/>
                <w:i w:val="false"/>
                <w:color w:val="000000"/>
                <w:sz w:val="20"/>
              </w:rPr>
              <w:t>
Вознаграждения</w:t>
            </w:r>
          </w:p>
          <w:bookmarkEnd w:id="687"/>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8"/>
          <w:p>
            <w:pPr>
              <w:spacing w:after="20"/>
              <w:ind w:left="20"/>
              <w:jc w:val="both"/>
            </w:pPr>
            <w:r>
              <w:rPr>
                <w:rFonts w:ascii="Times New Roman"/>
                <w:b w:val="false"/>
                <w:i w:val="false"/>
                <w:color w:val="000000"/>
                <w:sz w:val="20"/>
              </w:rPr>
              <w:t>
Прочие доходы от управления активами</w:t>
            </w:r>
          </w:p>
          <w:bookmarkEnd w:id="688"/>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9"/>
          <w:p>
            <w:pPr>
              <w:spacing w:after="20"/>
              <w:ind w:left="20"/>
              <w:jc w:val="both"/>
            </w:pPr>
            <w:r>
              <w:rPr>
                <w:rFonts w:ascii="Times New Roman"/>
                <w:b w:val="false"/>
                <w:i w:val="false"/>
                <w:color w:val="000000"/>
                <w:sz w:val="20"/>
              </w:rPr>
              <w:t>
Прочие доходы</w:t>
            </w:r>
          </w:p>
          <w:bookmarkEnd w:id="689"/>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0"/>
          <w:p>
            <w:pPr>
              <w:spacing w:after="20"/>
              <w:ind w:left="20"/>
              <w:jc w:val="both"/>
            </w:pPr>
            <w:r>
              <w:rPr>
                <w:rFonts w:ascii="Times New Roman"/>
                <w:b w:val="false"/>
                <w:i w:val="false"/>
                <w:color w:val="000000"/>
                <w:sz w:val="20"/>
              </w:rPr>
              <w:t>
Доходы, всего (сумма строк 010, 021, 030, 040)</w:t>
            </w:r>
          </w:p>
          <w:bookmarkEnd w:id="690"/>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1"/>
          <w:p>
            <w:pPr>
              <w:spacing w:after="20"/>
              <w:ind w:left="20"/>
              <w:jc w:val="both"/>
            </w:pPr>
            <w:r>
              <w:rPr>
                <w:rFonts w:ascii="Times New Roman"/>
                <w:b w:val="false"/>
                <w:i w:val="false"/>
                <w:color w:val="000000"/>
                <w:sz w:val="20"/>
              </w:rPr>
              <w:t>
Расходы государственного учреждения, в том числе:</w:t>
            </w:r>
          </w:p>
          <w:bookmarkEnd w:id="691"/>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2"/>
          <w:p>
            <w:pPr>
              <w:spacing w:after="20"/>
              <w:ind w:left="20"/>
              <w:jc w:val="both"/>
            </w:pPr>
            <w:r>
              <w:rPr>
                <w:rFonts w:ascii="Times New Roman"/>
                <w:b w:val="false"/>
                <w:i w:val="false"/>
                <w:color w:val="000000"/>
                <w:sz w:val="20"/>
              </w:rPr>
              <w:t>
Оплата труда</w:t>
            </w:r>
          </w:p>
          <w:bookmarkEnd w:id="692"/>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3"/>
          <w:p>
            <w:pPr>
              <w:spacing w:after="20"/>
              <w:ind w:left="20"/>
              <w:jc w:val="both"/>
            </w:pPr>
            <w:r>
              <w:rPr>
                <w:rFonts w:ascii="Times New Roman"/>
                <w:b w:val="false"/>
                <w:i w:val="false"/>
                <w:color w:val="000000"/>
                <w:sz w:val="20"/>
              </w:rPr>
              <w:t>
Стипендии</w:t>
            </w:r>
          </w:p>
          <w:bookmarkEnd w:id="693"/>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4"/>
          <w:p>
            <w:pPr>
              <w:spacing w:after="20"/>
              <w:ind w:left="20"/>
              <w:jc w:val="both"/>
            </w:pPr>
            <w:r>
              <w:rPr>
                <w:rFonts w:ascii="Times New Roman"/>
                <w:b w:val="false"/>
                <w:i w:val="false"/>
                <w:color w:val="000000"/>
                <w:sz w:val="20"/>
              </w:rPr>
              <w:t>
Налоги и платежи в бюджет</w:t>
            </w:r>
          </w:p>
          <w:bookmarkEnd w:id="694"/>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5"/>
          <w:p>
            <w:pPr>
              <w:spacing w:after="20"/>
              <w:ind w:left="20"/>
              <w:jc w:val="both"/>
            </w:pPr>
            <w:r>
              <w:rPr>
                <w:rFonts w:ascii="Times New Roman"/>
                <w:b w:val="false"/>
                <w:i w:val="false"/>
                <w:color w:val="000000"/>
                <w:sz w:val="20"/>
              </w:rPr>
              <w:t>
Расходы по запасам</w:t>
            </w:r>
          </w:p>
          <w:bookmarkEnd w:id="695"/>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6"/>
          <w:p>
            <w:pPr>
              <w:spacing w:after="20"/>
              <w:ind w:left="20"/>
              <w:jc w:val="both"/>
            </w:pPr>
            <w:r>
              <w:rPr>
                <w:rFonts w:ascii="Times New Roman"/>
                <w:b w:val="false"/>
                <w:i w:val="false"/>
                <w:color w:val="000000"/>
                <w:sz w:val="20"/>
              </w:rPr>
              <w:t>
Командировочные расходы</w:t>
            </w:r>
          </w:p>
          <w:bookmarkEnd w:id="696"/>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7"/>
          <w:p>
            <w:pPr>
              <w:spacing w:after="20"/>
              <w:ind w:left="20"/>
              <w:jc w:val="both"/>
            </w:pPr>
            <w:r>
              <w:rPr>
                <w:rFonts w:ascii="Times New Roman"/>
                <w:b w:val="false"/>
                <w:i w:val="false"/>
                <w:color w:val="000000"/>
                <w:sz w:val="20"/>
              </w:rPr>
              <w:t>
Коммунальные расходы</w:t>
            </w:r>
          </w:p>
          <w:bookmarkEnd w:id="697"/>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8"/>
          <w:p>
            <w:pPr>
              <w:spacing w:after="20"/>
              <w:ind w:left="20"/>
              <w:jc w:val="both"/>
            </w:pPr>
            <w:r>
              <w:rPr>
                <w:rFonts w:ascii="Times New Roman"/>
                <w:b w:val="false"/>
                <w:i w:val="false"/>
                <w:color w:val="000000"/>
                <w:sz w:val="20"/>
              </w:rPr>
              <w:t>
Арендные платежи</w:t>
            </w:r>
          </w:p>
          <w:bookmarkEnd w:id="698"/>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9"/>
          <w:p>
            <w:pPr>
              <w:spacing w:after="20"/>
              <w:ind w:left="20"/>
              <w:jc w:val="both"/>
            </w:pPr>
            <w:r>
              <w:rPr>
                <w:rFonts w:ascii="Times New Roman"/>
                <w:b w:val="false"/>
                <w:i w:val="false"/>
                <w:color w:val="000000"/>
                <w:sz w:val="20"/>
              </w:rPr>
              <w:t>
Содержание долгосрочных активов</w:t>
            </w:r>
          </w:p>
          <w:bookmarkEnd w:id="699"/>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0"/>
          <w:p>
            <w:pPr>
              <w:spacing w:after="20"/>
              <w:ind w:left="20"/>
              <w:jc w:val="both"/>
            </w:pPr>
            <w:r>
              <w:rPr>
                <w:rFonts w:ascii="Times New Roman"/>
                <w:b w:val="false"/>
                <w:i w:val="false"/>
                <w:color w:val="000000"/>
                <w:sz w:val="20"/>
              </w:rPr>
              <w:t>
Услуги связи</w:t>
            </w:r>
          </w:p>
          <w:bookmarkEnd w:id="700"/>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1"/>
          <w:p>
            <w:pPr>
              <w:spacing w:after="20"/>
              <w:ind w:left="20"/>
              <w:jc w:val="both"/>
            </w:pPr>
            <w:r>
              <w:rPr>
                <w:rFonts w:ascii="Times New Roman"/>
                <w:b w:val="false"/>
                <w:i w:val="false"/>
                <w:color w:val="000000"/>
                <w:sz w:val="20"/>
              </w:rPr>
              <w:t>
Амортизация активов</w:t>
            </w:r>
          </w:p>
          <w:bookmarkEnd w:id="701"/>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2"/>
          <w:p>
            <w:pPr>
              <w:spacing w:after="20"/>
              <w:ind w:left="20"/>
              <w:jc w:val="both"/>
            </w:pPr>
            <w:r>
              <w:rPr>
                <w:rFonts w:ascii="Times New Roman"/>
                <w:b w:val="false"/>
                <w:i w:val="false"/>
                <w:color w:val="000000"/>
                <w:sz w:val="20"/>
              </w:rPr>
              <w:t>
Обесценение активов</w:t>
            </w:r>
          </w:p>
          <w:bookmarkEnd w:id="702"/>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3"/>
          <w:p>
            <w:pPr>
              <w:spacing w:after="20"/>
              <w:ind w:left="20"/>
              <w:jc w:val="both"/>
            </w:pPr>
            <w:r>
              <w:rPr>
                <w:rFonts w:ascii="Times New Roman"/>
                <w:b w:val="false"/>
                <w:i w:val="false"/>
                <w:color w:val="000000"/>
                <w:sz w:val="20"/>
              </w:rPr>
              <w:t>
Прочие операционные расходы</w:t>
            </w:r>
          </w:p>
          <w:bookmarkEnd w:id="703"/>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4"/>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bookmarkEnd w:id="704"/>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5"/>
          <w:p>
            <w:pPr>
              <w:spacing w:after="20"/>
              <w:ind w:left="20"/>
              <w:jc w:val="both"/>
            </w:pPr>
            <w:r>
              <w:rPr>
                <w:rFonts w:ascii="Times New Roman"/>
                <w:b w:val="false"/>
                <w:i w:val="false"/>
                <w:color w:val="000000"/>
                <w:sz w:val="20"/>
              </w:rPr>
              <w:t>
Расходы по бюджетным выплатам, в том числе:</w:t>
            </w:r>
          </w:p>
          <w:bookmarkEnd w:id="705"/>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6"/>
          <w:p>
            <w:pPr>
              <w:spacing w:after="20"/>
              <w:ind w:left="20"/>
              <w:jc w:val="both"/>
            </w:pPr>
            <w:r>
              <w:rPr>
                <w:rFonts w:ascii="Times New Roman"/>
                <w:b w:val="false"/>
                <w:i w:val="false"/>
                <w:color w:val="000000"/>
                <w:sz w:val="20"/>
              </w:rPr>
              <w:t>
Пенсии и пособия</w:t>
            </w:r>
          </w:p>
          <w:bookmarkEnd w:id="706"/>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7"/>
          <w:p>
            <w:pPr>
              <w:spacing w:after="20"/>
              <w:ind w:left="20"/>
              <w:jc w:val="both"/>
            </w:pPr>
            <w:r>
              <w:rPr>
                <w:rFonts w:ascii="Times New Roman"/>
                <w:b w:val="false"/>
                <w:i w:val="false"/>
                <w:color w:val="000000"/>
                <w:sz w:val="20"/>
              </w:rPr>
              <w:t>
Субсидии</w:t>
            </w:r>
          </w:p>
          <w:bookmarkEnd w:id="707"/>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8"/>
          <w:p>
            <w:pPr>
              <w:spacing w:after="20"/>
              <w:ind w:left="20"/>
              <w:jc w:val="both"/>
            </w:pPr>
            <w:r>
              <w:rPr>
                <w:rFonts w:ascii="Times New Roman"/>
                <w:b w:val="false"/>
                <w:i w:val="false"/>
                <w:color w:val="000000"/>
                <w:sz w:val="20"/>
              </w:rPr>
              <w:t>
Целевые трансферты</w:t>
            </w:r>
          </w:p>
          <w:bookmarkEnd w:id="708"/>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9"/>
          <w:p>
            <w:pPr>
              <w:spacing w:after="20"/>
              <w:ind w:left="20"/>
              <w:jc w:val="both"/>
            </w:pPr>
            <w:r>
              <w:rPr>
                <w:rFonts w:ascii="Times New Roman"/>
                <w:b w:val="false"/>
                <w:i w:val="false"/>
                <w:color w:val="000000"/>
                <w:sz w:val="20"/>
              </w:rPr>
              <w:t>
Трансферты общего характера</w:t>
            </w:r>
          </w:p>
          <w:bookmarkEnd w:id="709"/>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0"/>
          <w:p>
            <w:pPr>
              <w:spacing w:after="20"/>
              <w:ind w:left="20"/>
              <w:jc w:val="both"/>
            </w:pPr>
            <w:r>
              <w:rPr>
                <w:rFonts w:ascii="Times New Roman"/>
                <w:b w:val="false"/>
                <w:i w:val="false"/>
                <w:color w:val="000000"/>
                <w:sz w:val="20"/>
              </w:rPr>
              <w:t>
Трансферты физическим лицам</w:t>
            </w:r>
          </w:p>
          <w:bookmarkEnd w:id="710"/>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1"/>
          <w:p>
            <w:pPr>
              <w:spacing w:after="20"/>
              <w:ind w:left="20"/>
              <w:jc w:val="both"/>
            </w:pPr>
            <w:r>
              <w:rPr>
                <w:rFonts w:ascii="Times New Roman"/>
                <w:b w:val="false"/>
                <w:i w:val="false"/>
                <w:color w:val="000000"/>
                <w:sz w:val="20"/>
              </w:rPr>
              <w:t>
Трансферты органам местного самоуправления</w:t>
            </w:r>
          </w:p>
          <w:bookmarkEnd w:id="711"/>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2"/>
          <w:p>
            <w:pPr>
              <w:spacing w:after="20"/>
              <w:ind w:left="20"/>
              <w:jc w:val="both"/>
            </w:pPr>
            <w:r>
              <w:rPr>
                <w:rFonts w:ascii="Times New Roman"/>
                <w:b w:val="false"/>
                <w:i w:val="false"/>
                <w:color w:val="000000"/>
                <w:sz w:val="20"/>
              </w:rPr>
              <w:t>
Расходы по уменьшению поступлений в бюджет</w:t>
            </w:r>
          </w:p>
          <w:bookmarkEnd w:id="712"/>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3"/>
          <w:p>
            <w:pPr>
              <w:spacing w:after="20"/>
              <w:ind w:left="20"/>
              <w:jc w:val="both"/>
            </w:pPr>
            <w:r>
              <w:rPr>
                <w:rFonts w:ascii="Times New Roman"/>
                <w:b w:val="false"/>
                <w:i w:val="false"/>
                <w:color w:val="000000"/>
                <w:sz w:val="20"/>
              </w:rPr>
              <w:t>
Расходы по управлению активами, в том числе:</w:t>
            </w:r>
          </w:p>
          <w:bookmarkEnd w:id="713"/>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4"/>
          <w:p>
            <w:pPr>
              <w:spacing w:after="20"/>
              <w:ind w:left="20"/>
              <w:jc w:val="both"/>
            </w:pPr>
            <w:r>
              <w:rPr>
                <w:rFonts w:ascii="Times New Roman"/>
                <w:b w:val="false"/>
                <w:i w:val="false"/>
                <w:color w:val="000000"/>
                <w:sz w:val="20"/>
              </w:rPr>
              <w:t>
Вознаграждения</w:t>
            </w:r>
          </w:p>
          <w:bookmarkEnd w:id="714"/>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5"/>
          <w:p>
            <w:pPr>
              <w:spacing w:after="20"/>
              <w:ind w:left="20"/>
              <w:jc w:val="both"/>
            </w:pPr>
            <w:r>
              <w:rPr>
                <w:rFonts w:ascii="Times New Roman"/>
                <w:b w:val="false"/>
                <w:i w:val="false"/>
                <w:color w:val="000000"/>
                <w:sz w:val="20"/>
              </w:rPr>
              <w:t>
Прочие расходы по управлению активами</w:t>
            </w:r>
          </w:p>
          <w:bookmarkEnd w:id="715"/>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6"/>
          <w:p>
            <w:pPr>
              <w:spacing w:after="20"/>
              <w:ind w:left="20"/>
              <w:jc w:val="both"/>
            </w:pPr>
            <w:r>
              <w:rPr>
                <w:rFonts w:ascii="Times New Roman"/>
                <w:b w:val="false"/>
                <w:i w:val="false"/>
                <w:color w:val="000000"/>
                <w:sz w:val="20"/>
              </w:rPr>
              <w:t>
Прочие расходы</w:t>
            </w:r>
          </w:p>
          <w:bookmarkEnd w:id="716"/>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7"/>
          <w:p>
            <w:pPr>
              <w:spacing w:after="20"/>
              <w:ind w:left="20"/>
              <w:jc w:val="both"/>
            </w:pPr>
            <w:r>
              <w:rPr>
                <w:rFonts w:ascii="Times New Roman"/>
                <w:b w:val="false"/>
                <w:i w:val="false"/>
                <w:color w:val="000000"/>
                <w:sz w:val="20"/>
              </w:rPr>
              <w:t>
Расходы по КСН республиканского и местных бюджетов</w:t>
            </w:r>
          </w:p>
          <w:bookmarkEnd w:id="717"/>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8"/>
          <w:p>
            <w:pPr>
              <w:spacing w:after="20"/>
              <w:ind w:left="20"/>
              <w:jc w:val="both"/>
            </w:pPr>
            <w:r>
              <w:rPr>
                <w:rFonts w:ascii="Times New Roman"/>
                <w:b w:val="false"/>
                <w:i w:val="false"/>
                <w:color w:val="000000"/>
                <w:sz w:val="20"/>
              </w:rPr>
              <w:t>
Расходы, всего (сумма строк 110, 130, 140, 150, 151)</w:t>
            </w:r>
          </w:p>
          <w:bookmarkEnd w:id="718"/>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9"/>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bookmarkEnd w:id="719"/>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0"/>
          <w:p>
            <w:pPr>
              <w:spacing w:after="20"/>
              <w:ind w:left="20"/>
              <w:jc w:val="both"/>
            </w:pPr>
            <w:r>
              <w:rPr>
                <w:rFonts w:ascii="Times New Roman"/>
                <w:b w:val="false"/>
                <w:i w:val="false"/>
                <w:color w:val="000000"/>
                <w:sz w:val="20"/>
              </w:rPr>
              <w:t>
Выбытие долгосрочных активов</w:t>
            </w:r>
          </w:p>
          <w:bookmarkEnd w:id="720"/>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1"/>
          <w:p>
            <w:pPr>
              <w:spacing w:after="20"/>
              <w:ind w:left="20"/>
              <w:jc w:val="both"/>
            </w:pPr>
            <w:r>
              <w:rPr>
                <w:rFonts w:ascii="Times New Roman"/>
                <w:b w:val="false"/>
                <w:i w:val="false"/>
                <w:color w:val="000000"/>
                <w:sz w:val="20"/>
              </w:rPr>
              <w:t>
Курсовая разница</w:t>
            </w:r>
          </w:p>
          <w:bookmarkEnd w:id="721"/>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2"/>
          <w:p>
            <w:pPr>
              <w:spacing w:after="20"/>
              <w:ind w:left="20"/>
              <w:jc w:val="both"/>
            </w:pPr>
            <w:r>
              <w:rPr>
                <w:rFonts w:ascii="Times New Roman"/>
                <w:b w:val="false"/>
                <w:i w:val="false"/>
                <w:color w:val="000000"/>
                <w:sz w:val="20"/>
              </w:rPr>
              <w:t>
Прочие</w:t>
            </w:r>
          </w:p>
          <w:bookmarkEnd w:id="722"/>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3"/>
          <w:p>
            <w:pPr>
              <w:spacing w:after="20"/>
              <w:ind w:left="20"/>
              <w:jc w:val="both"/>
            </w:pPr>
            <w:r>
              <w:rPr>
                <w:rFonts w:ascii="Times New Roman"/>
                <w:b w:val="false"/>
                <w:i w:val="false"/>
                <w:color w:val="000000"/>
                <w:sz w:val="20"/>
              </w:rPr>
              <w:t>
Финансовый результат отчетного года (строка 100–строки 020, 023, 024– 200+137+151+/–210, 220, 230, 240)</w:t>
            </w:r>
          </w:p>
          <w:bookmarkEnd w:id="723"/>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4"/>
          <w:p>
            <w:pPr>
              <w:spacing w:after="20"/>
              <w:ind w:left="20"/>
              <w:jc w:val="both"/>
            </w:pPr>
            <w:r>
              <w:rPr>
                <w:rFonts w:ascii="Times New Roman"/>
                <w:b w:val="false"/>
                <w:i w:val="false"/>
                <w:color w:val="000000"/>
                <w:sz w:val="20"/>
              </w:rPr>
              <w:t>
Финансовый результат отчетного периода по поступлению в бюджет (строка 020+строка 023 + строка 024– строка 137– сторока 151)</w:t>
            </w:r>
          </w:p>
          <w:bookmarkEnd w:id="724"/>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5"/>
          <w:p>
            <w:pPr>
              <w:spacing w:after="20"/>
              <w:ind w:left="20"/>
              <w:jc w:val="both"/>
            </w:pPr>
            <w:r>
              <w:rPr>
                <w:rFonts w:ascii="Times New Roman"/>
                <w:b w:val="false"/>
                <w:i w:val="false"/>
                <w:color w:val="000000"/>
                <w:sz w:val="20"/>
              </w:rPr>
              <w:t>
Сводный финансовый результат отчетного периода с учетом поступлений в бюджет (300+/–310)</w:t>
            </w:r>
          </w:p>
          <w:bookmarkEnd w:id="725"/>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8" w:id="726"/>
    <w:p>
      <w:pPr>
        <w:spacing w:after="0"/>
        <w:ind w:left="0"/>
        <w:jc w:val="both"/>
      </w:pPr>
      <w:r>
        <w:rPr>
          <w:rFonts w:ascii="Times New Roman"/>
          <w:b w:val="false"/>
          <w:i w:val="false"/>
          <w:color w:val="000000"/>
          <w:sz w:val="28"/>
        </w:rPr>
        <w:t>
      Руководитель 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_________             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Место печати</w:t>
      </w:r>
      <w:r>
        <w:br/>
      </w:r>
      <w:r>
        <w:rPr>
          <w:rFonts w:ascii="Times New Roman"/>
          <w:b w:val="false"/>
          <w:i w:val="false"/>
          <w:color w:val="000000"/>
          <w:sz w:val="28"/>
        </w:rPr>
        <w:t>"___" _______________ года</w:t>
      </w:r>
      <w:r>
        <w:br/>
      </w:r>
      <w:r>
        <w:rPr>
          <w:rFonts w:ascii="Times New Roman"/>
          <w:b w:val="false"/>
          <w:i w:val="false"/>
          <w:color w:val="000000"/>
          <w:sz w:val="28"/>
        </w:rPr>
        <w:t xml:space="preserve">       Примечание: заполнение формы осуществляется в соответствии с пояснениями,</w:t>
      </w:r>
      <w:r>
        <w:br/>
      </w:r>
      <w:r>
        <w:rPr>
          <w:rFonts w:ascii="Times New Roman"/>
          <w:b w:val="false"/>
          <w:i w:val="false"/>
          <w:color w:val="000000"/>
          <w:sz w:val="28"/>
        </w:rPr>
        <w:t xml:space="preserve">изложенными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741" w:id="727"/>
    <w:p>
      <w:pPr>
        <w:spacing w:after="0"/>
        <w:ind w:left="0"/>
        <w:jc w:val="left"/>
      </w:pPr>
      <w:r>
        <w:rPr>
          <w:rFonts w:ascii="Times New Roman"/>
          <w:b/>
          <w:i w:val="false"/>
          <w:color w:val="000000"/>
        </w:rPr>
        <w:t xml:space="preserve"> Консолидированный отчет о движении денег (прямой метод)</w:t>
      </w:r>
      <w:r>
        <w:br/>
      </w:r>
      <w:r>
        <w:rPr>
          <w:rFonts w:ascii="Times New Roman"/>
          <w:b/>
          <w:i w:val="false"/>
          <w:color w:val="000000"/>
        </w:rPr>
        <w:t>отчетный период</w:t>
      </w:r>
      <w:r>
        <w:br/>
      </w:r>
      <w:r>
        <w:rPr>
          <w:rFonts w:ascii="Times New Roman"/>
          <w:b/>
          <w:i w:val="false"/>
          <w:color w:val="000000"/>
        </w:rPr>
        <w:t>на "___" ________20__года</w:t>
      </w:r>
    </w:p>
    <w:bookmarkEnd w:id="727"/>
    <w:bookmarkStart w:name="z742" w:id="728"/>
    <w:p>
      <w:pPr>
        <w:spacing w:after="0"/>
        <w:ind w:left="0"/>
        <w:jc w:val="both"/>
      </w:pPr>
      <w:r>
        <w:rPr>
          <w:rFonts w:ascii="Times New Roman"/>
          <w:b w:val="false"/>
          <w:i w:val="false"/>
          <w:color w:val="000000"/>
          <w:sz w:val="28"/>
        </w:rPr>
        <w:t>
      Индекс: форма КФО-3</w:t>
      </w:r>
      <w:r>
        <w:br/>
      </w:r>
      <w:r>
        <w:rPr>
          <w:rFonts w:ascii="Times New Roman"/>
          <w:b w:val="false"/>
          <w:i w:val="false"/>
          <w:color w:val="000000"/>
          <w:sz w:val="28"/>
        </w:rPr>
        <w:t>Периодичность: полугодовая, годовая</w:t>
      </w:r>
    </w:p>
    <w:bookmarkEnd w:id="7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3" w:id="729"/>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бюджета______________</w:t>
      </w:r>
    </w:p>
    <w:bookmarkEnd w:id="7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4" w:id="730"/>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 бюджета/ведомству</w:t>
      </w:r>
      <w:r>
        <w:br/>
      </w:r>
      <w:r>
        <w:rPr>
          <w:rFonts w:ascii="Times New Roman"/>
          <w:b w:val="false"/>
          <w:i w:val="false"/>
          <w:color w:val="000000"/>
          <w:sz w:val="28"/>
        </w:rPr>
        <w:t>_____________________________________________________________________________</w:t>
      </w:r>
    </w:p>
    <w:bookmarkEnd w:id="7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5" w:id="731"/>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w:t>
      </w:r>
      <w:r>
        <w:br/>
      </w:r>
      <w:r>
        <w:rPr>
          <w:rFonts w:ascii="Times New Roman"/>
          <w:b w:val="false"/>
          <w:i w:val="false"/>
          <w:color w:val="000000"/>
          <w:sz w:val="28"/>
        </w:rPr>
        <w:t>по исполнению местного бюджета устанавливается ведомством;</w:t>
      </w:r>
    </w:p>
    <w:bookmarkEnd w:id="7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6" w:id="732"/>
    <w:p>
      <w:pPr>
        <w:spacing w:after="0"/>
        <w:ind w:left="0"/>
        <w:jc w:val="both"/>
      </w:pPr>
      <w:r>
        <w:rPr>
          <w:rFonts w:ascii="Times New Roman"/>
          <w:b w:val="false"/>
          <w:i w:val="false"/>
          <w:color w:val="000000"/>
          <w:sz w:val="28"/>
        </w:rPr>
        <w:t>
      для администраторов местных бюджетных программ устанавливается уполномоченными</w:t>
      </w:r>
      <w:r>
        <w:br/>
      </w:r>
      <w:r>
        <w:rPr>
          <w:rFonts w:ascii="Times New Roman"/>
          <w:b w:val="false"/>
          <w:i w:val="false"/>
          <w:color w:val="000000"/>
          <w:sz w:val="28"/>
        </w:rPr>
        <w:t>органами по исполнению местного бюджета;</w:t>
      </w:r>
    </w:p>
    <w:bookmarkEnd w:id="7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7" w:id="733"/>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3"/>
        <w:gridCol w:w="906"/>
        <w:gridCol w:w="430"/>
        <w:gridCol w:w="431"/>
      </w:tblGrid>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4"/>
          <w:p>
            <w:pPr>
              <w:spacing w:after="20"/>
              <w:ind w:left="20"/>
              <w:jc w:val="both"/>
            </w:pPr>
            <w:r>
              <w:rPr>
                <w:rFonts w:ascii="Times New Roman"/>
                <w:b w:val="false"/>
                <w:i w:val="false"/>
                <w:color w:val="000000"/>
                <w:sz w:val="20"/>
              </w:rPr>
              <w:t>
Показатели</w:t>
            </w:r>
          </w:p>
          <w:bookmarkEnd w:id="734"/>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r>
              <w:br/>
            </w:r>
            <w:r>
              <w:rPr>
                <w:rFonts w:ascii="Times New Roman"/>
                <w:b w:val="false"/>
                <w:i w:val="false"/>
                <w:color w:val="000000"/>
                <w:sz w:val="20"/>
              </w:rPr>
              <w:t>
период</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5"/>
          <w:p>
            <w:pPr>
              <w:spacing w:after="20"/>
              <w:ind w:left="20"/>
              <w:jc w:val="both"/>
            </w:pPr>
            <w:r>
              <w:rPr>
                <w:rFonts w:ascii="Times New Roman"/>
                <w:b w:val="false"/>
                <w:i w:val="false"/>
                <w:color w:val="000000"/>
                <w:sz w:val="20"/>
              </w:rPr>
              <w:t>
1</w:t>
            </w:r>
          </w:p>
          <w:bookmarkEnd w:id="735"/>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6"/>
          <w:p>
            <w:pPr>
              <w:spacing w:after="20"/>
              <w:ind w:left="20"/>
              <w:jc w:val="both"/>
            </w:pPr>
            <w:r>
              <w:rPr>
                <w:rFonts w:ascii="Times New Roman"/>
                <w:b w:val="false"/>
                <w:i w:val="false"/>
                <w:color w:val="000000"/>
                <w:sz w:val="20"/>
              </w:rPr>
              <w:t>
I. Движение денежных средств от операционной</w:t>
            </w:r>
            <w:r>
              <w:br/>
            </w:r>
            <w:r>
              <w:rPr>
                <w:rFonts w:ascii="Times New Roman"/>
                <w:b w:val="false"/>
                <w:i w:val="false"/>
                <w:color w:val="000000"/>
                <w:sz w:val="20"/>
              </w:rPr>
              <w:t>
деятельности</w:t>
            </w:r>
          </w:p>
          <w:bookmarkEnd w:id="736"/>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7"/>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bookmarkEnd w:id="737"/>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8"/>
          <w:p>
            <w:pPr>
              <w:spacing w:after="20"/>
              <w:ind w:left="20"/>
              <w:jc w:val="both"/>
            </w:pPr>
            <w:r>
              <w:rPr>
                <w:rFonts w:ascii="Times New Roman"/>
                <w:b w:val="false"/>
                <w:i w:val="false"/>
                <w:color w:val="000000"/>
                <w:sz w:val="20"/>
              </w:rPr>
              <w:t>
Финансирование из бюджета, в том числе:</w:t>
            </w:r>
          </w:p>
          <w:bookmarkEnd w:id="738"/>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9"/>
          <w:p>
            <w:pPr>
              <w:spacing w:after="20"/>
              <w:ind w:left="20"/>
              <w:jc w:val="both"/>
            </w:pPr>
            <w:r>
              <w:rPr>
                <w:rFonts w:ascii="Times New Roman"/>
                <w:b w:val="false"/>
                <w:i w:val="false"/>
                <w:color w:val="000000"/>
                <w:sz w:val="20"/>
              </w:rPr>
              <w:t>
Текущей деятельности</w:t>
            </w:r>
          </w:p>
          <w:bookmarkEnd w:id="739"/>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0"/>
          <w:p>
            <w:pPr>
              <w:spacing w:after="20"/>
              <w:ind w:left="20"/>
              <w:jc w:val="both"/>
            </w:pPr>
            <w:r>
              <w:rPr>
                <w:rFonts w:ascii="Times New Roman"/>
                <w:b w:val="false"/>
                <w:i w:val="false"/>
                <w:color w:val="000000"/>
                <w:sz w:val="20"/>
              </w:rPr>
              <w:t>
Капитальных вложений</w:t>
            </w:r>
          </w:p>
          <w:bookmarkEnd w:id="740"/>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1"/>
          <w:p>
            <w:pPr>
              <w:spacing w:after="20"/>
              <w:ind w:left="20"/>
              <w:jc w:val="both"/>
            </w:pPr>
            <w:r>
              <w:rPr>
                <w:rFonts w:ascii="Times New Roman"/>
                <w:b w:val="false"/>
                <w:i w:val="false"/>
                <w:color w:val="000000"/>
                <w:sz w:val="20"/>
              </w:rPr>
              <w:t>
За счет внешних займов и связанных грантов</w:t>
            </w:r>
          </w:p>
          <w:bookmarkEnd w:id="741"/>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2"/>
          <w:p>
            <w:pPr>
              <w:spacing w:after="20"/>
              <w:ind w:left="20"/>
              <w:jc w:val="both"/>
            </w:pPr>
            <w:r>
              <w:rPr>
                <w:rFonts w:ascii="Times New Roman"/>
                <w:b w:val="false"/>
                <w:i w:val="false"/>
                <w:color w:val="000000"/>
                <w:sz w:val="20"/>
              </w:rPr>
              <w:t>
Трансферты</w:t>
            </w:r>
          </w:p>
          <w:bookmarkEnd w:id="742"/>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3"/>
          <w:p>
            <w:pPr>
              <w:spacing w:after="20"/>
              <w:ind w:left="20"/>
              <w:jc w:val="both"/>
            </w:pPr>
            <w:r>
              <w:rPr>
                <w:rFonts w:ascii="Times New Roman"/>
                <w:b w:val="false"/>
                <w:i w:val="false"/>
                <w:color w:val="000000"/>
                <w:sz w:val="20"/>
              </w:rPr>
              <w:t>
Субсидии</w:t>
            </w:r>
          </w:p>
          <w:bookmarkEnd w:id="743"/>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4"/>
          <w:p>
            <w:pPr>
              <w:spacing w:after="20"/>
              <w:ind w:left="20"/>
              <w:jc w:val="both"/>
            </w:pPr>
            <w:r>
              <w:rPr>
                <w:rFonts w:ascii="Times New Roman"/>
                <w:b w:val="false"/>
                <w:i w:val="false"/>
                <w:color w:val="000000"/>
                <w:sz w:val="20"/>
              </w:rPr>
              <w:t>
Прочие</w:t>
            </w:r>
          </w:p>
          <w:bookmarkEnd w:id="744"/>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5"/>
          <w:p>
            <w:pPr>
              <w:spacing w:after="20"/>
              <w:ind w:left="20"/>
              <w:jc w:val="both"/>
            </w:pPr>
            <w:r>
              <w:rPr>
                <w:rFonts w:ascii="Times New Roman"/>
                <w:b w:val="false"/>
                <w:i w:val="false"/>
                <w:color w:val="000000"/>
                <w:sz w:val="20"/>
              </w:rPr>
              <w:t>
Внешние займы и связанные гранты</w:t>
            </w:r>
          </w:p>
          <w:bookmarkEnd w:id="745"/>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6"/>
          <w:p>
            <w:pPr>
              <w:spacing w:after="20"/>
              <w:ind w:left="20"/>
              <w:jc w:val="both"/>
            </w:pPr>
            <w:r>
              <w:rPr>
                <w:rFonts w:ascii="Times New Roman"/>
                <w:b w:val="false"/>
                <w:i w:val="false"/>
                <w:color w:val="000000"/>
                <w:sz w:val="20"/>
              </w:rPr>
              <w:t>
По деньгам от благотворительной помощи</w:t>
            </w:r>
          </w:p>
          <w:bookmarkEnd w:id="746"/>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7"/>
          <w:p>
            <w:pPr>
              <w:spacing w:after="20"/>
              <w:ind w:left="20"/>
              <w:jc w:val="both"/>
            </w:pPr>
            <w:r>
              <w:rPr>
                <w:rFonts w:ascii="Times New Roman"/>
                <w:b w:val="false"/>
                <w:i w:val="false"/>
                <w:color w:val="000000"/>
                <w:sz w:val="20"/>
              </w:rPr>
              <w:t xml:space="preserve">
От реализации товаров, работ и услуг </w:t>
            </w:r>
          </w:p>
          <w:bookmarkEnd w:id="747"/>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48"/>
          <w:p>
            <w:pPr>
              <w:spacing w:after="20"/>
              <w:ind w:left="20"/>
              <w:jc w:val="both"/>
            </w:pPr>
            <w:r>
              <w:rPr>
                <w:rFonts w:ascii="Times New Roman"/>
                <w:b w:val="false"/>
                <w:i w:val="false"/>
                <w:color w:val="000000"/>
                <w:sz w:val="20"/>
              </w:rPr>
              <w:t xml:space="preserve">
Полученные вознаграждения </w:t>
            </w:r>
          </w:p>
          <w:bookmarkEnd w:id="748"/>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9"/>
          <w:p>
            <w:pPr>
              <w:spacing w:after="20"/>
              <w:ind w:left="20"/>
              <w:jc w:val="both"/>
            </w:pPr>
            <w:r>
              <w:rPr>
                <w:rFonts w:ascii="Times New Roman"/>
                <w:b w:val="false"/>
                <w:i w:val="false"/>
                <w:color w:val="000000"/>
                <w:sz w:val="20"/>
              </w:rPr>
              <w:t xml:space="preserve">
По деньгам временного размещения </w:t>
            </w:r>
          </w:p>
          <w:bookmarkEnd w:id="749"/>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0"/>
          <w:p>
            <w:pPr>
              <w:spacing w:after="20"/>
              <w:ind w:left="20"/>
              <w:jc w:val="both"/>
            </w:pPr>
            <w:r>
              <w:rPr>
                <w:rFonts w:ascii="Times New Roman"/>
                <w:b w:val="false"/>
                <w:i w:val="false"/>
                <w:color w:val="000000"/>
                <w:sz w:val="20"/>
              </w:rPr>
              <w:t>
Прочие поступления</w:t>
            </w:r>
          </w:p>
          <w:bookmarkEnd w:id="750"/>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1"/>
          <w:p>
            <w:pPr>
              <w:spacing w:after="20"/>
              <w:ind w:left="20"/>
              <w:jc w:val="both"/>
            </w:pPr>
            <w:r>
              <w:rPr>
                <w:rFonts w:ascii="Times New Roman"/>
                <w:b w:val="false"/>
                <w:i w:val="false"/>
                <w:color w:val="000000"/>
                <w:sz w:val="20"/>
              </w:rPr>
              <w:t>
По деньгам местного самоуправления</w:t>
            </w:r>
          </w:p>
          <w:bookmarkEnd w:id="751"/>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2"/>
          <w:p>
            <w:pPr>
              <w:spacing w:after="20"/>
              <w:ind w:left="20"/>
              <w:jc w:val="both"/>
            </w:pPr>
            <w:r>
              <w:rPr>
                <w:rFonts w:ascii="Times New Roman"/>
                <w:b w:val="false"/>
                <w:i w:val="false"/>
                <w:color w:val="000000"/>
                <w:sz w:val="20"/>
              </w:rPr>
              <w:t>
По поступлениям в бюджет</w:t>
            </w:r>
          </w:p>
          <w:bookmarkEnd w:id="752"/>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3"/>
          <w:p>
            <w:pPr>
              <w:spacing w:after="20"/>
              <w:ind w:left="20"/>
              <w:jc w:val="both"/>
            </w:pPr>
            <w:r>
              <w:rPr>
                <w:rFonts w:ascii="Times New Roman"/>
                <w:b w:val="false"/>
                <w:i w:val="false"/>
                <w:color w:val="000000"/>
                <w:sz w:val="20"/>
              </w:rPr>
              <w:t>
Выбытие денежных средств, всего (сумма строк 110,120, 130, 140, 150, 160, 170, 180, 190, 191)</w:t>
            </w:r>
          </w:p>
          <w:bookmarkEnd w:id="753"/>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4"/>
          <w:p>
            <w:pPr>
              <w:spacing w:after="20"/>
              <w:ind w:left="20"/>
              <w:jc w:val="both"/>
            </w:pPr>
            <w:r>
              <w:rPr>
                <w:rFonts w:ascii="Times New Roman"/>
                <w:b w:val="false"/>
                <w:i w:val="false"/>
                <w:color w:val="000000"/>
                <w:sz w:val="20"/>
              </w:rPr>
              <w:t xml:space="preserve">
Оплата труда </w:t>
            </w:r>
          </w:p>
          <w:bookmarkEnd w:id="754"/>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5"/>
          <w:p>
            <w:pPr>
              <w:spacing w:after="20"/>
              <w:ind w:left="20"/>
              <w:jc w:val="both"/>
            </w:pPr>
            <w:r>
              <w:rPr>
                <w:rFonts w:ascii="Times New Roman"/>
                <w:b w:val="false"/>
                <w:i w:val="false"/>
                <w:color w:val="000000"/>
                <w:sz w:val="20"/>
              </w:rPr>
              <w:t xml:space="preserve">
Пенсии и пособия </w:t>
            </w:r>
          </w:p>
          <w:bookmarkEnd w:id="755"/>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6"/>
          <w:p>
            <w:pPr>
              <w:spacing w:after="20"/>
              <w:ind w:left="20"/>
              <w:jc w:val="both"/>
            </w:pPr>
            <w:r>
              <w:rPr>
                <w:rFonts w:ascii="Times New Roman"/>
                <w:b w:val="false"/>
                <w:i w:val="false"/>
                <w:color w:val="000000"/>
                <w:sz w:val="20"/>
              </w:rPr>
              <w:t xml:space="preserve">
Налоги и платежи в бюджет </w:t>
            </w:r>
          </w:p>
          <w:bookmarkEnd w:id="756"/>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7"/>
          <w:p>
            <w:pPr>
              <w:spacing w:after="20"/>
              <w:ind w:left="20"/>
              <w:jc w:val="both"/>
            </w:pPr>
            <w:r>
              <w:rPr>
                <w:rFonts w:ascii="Times New Roman"/>
                <w:b w:val="false"/>
                <w:i w:val="false"/>
                <w:color w:val="000000"/>
                <w:sz w:val="20"/>
              </w:rPr>
              <w:t xml:space="preserve">
Поставщикам и подрядчикам за товары и услуги </w:t>
            </w:r>
          </w:p>
          <w:bookmarkEnd w:id="757"/>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8"/>
          <w:p>
            <w:pPr>
              <w:spacing w:after="20"/>
              <w:ind w:left="20"/>
              <w:jc w:val="both"/>
            </w:pPr>
            <w:r>
              <w:rPr>
                <w:rFonts w:ascii="Times New Roman"/>
                <w:b w:val="false"/>
                <w:i w:val="false"/>
                <w:color w:val="000000"/>
                <w:sz w:val="20"/>
              </w:rPr>
              <w:t xml:space="preserve">
Авансы, выданные за товары и услуги </w:t>
            </w:r>
          </w:p>
          <w:bookmarkEnd w:id="758"/>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9"/>
          <w:p>
            <w:pPr>
              <w:spacing w:after="20"/>
              <w:ind w:left="20"/>
              <w:jc w:val="both"/>
            </w:pPr>
            <w:r>
              <w:rPr>
                <w:rFonts w:ascii="Times New Roman"/>
                <w:b w:val="false"/>
                <w:i w:val="false"/>
                <w:color w:val="000000"/>
                <w:sz w:val="20"/>
              </w:rPr>
              <w:t xml:space="preserve">
Трансферты, субсидии </w:t>
            </w:r>
          </w:p>
          <w:bookmarkEnd w:id="759"/>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0"/>
          <w:p>
            <w:pPr>
              <w:spacing w:after="20"/>
              <w:ind w:left="20"/>
              <w:jc w:val="both"/>
            </w:pPr>
            <w:r>
              <w:rPr>
                <w:rFonts w:ascii="Times New Roman"/>
                <w:b w:val="false"/>
                <w:i w:val="false"/>
                <w:color w:val="000000"/>
                <w:sz w:val="20"/>
              </w:rPr>
              <w:t xml:space="preserve">
Вознаграждения </w:t>
            </w:r>
          </w:p>
          <w:bookmarkEnd w:id="760"/>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1"/>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bookmarkEnd w:id="761"/>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2"/>
          <w:p>
            <w:pPr>
              <w:spacing w:after="20"/>
              <w:ind w:left="20"/>
              <w:jc w:val="both"/>
            </w:pPr>
            <w:r>
              <w:rPr>
                <w:rFonts w:ascii="Times New Roman"/>
                <w:b w:val="false"/>
                <w:i w:val="false"/>
                <w:color w:val="000000"/>
                <w:sz w:val="20"/>
              </w:rPr>
              <w:t>
Прочие платежи</w:t>
            </w:r>
          </w:p>
          <w:bookmarkEnd w:id="762"/>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3"/>
          <w:p>
            <w:pPr>
              <w:spacing w:after="20"/>
              <w:ind w:left="20"/>
              <w:jc w:val="both"/>
            </w:pPr>
            <w:r>
              <w:rPr>
                <w:rFonts w:ascii="Times New Roman"/>
                <w:b w:val="false"/>
                <w:i w:val="false"/>
                <w:color w:val="000000"/>
                <w:sz w:val="20"/>
              </w:rPr>
              <w:t>
Расходы по КСН</w:t>
            </w:r>
          </w:p>
          <w:bookmarkEnd w:id="763"/>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4"/>
          <w:p>
            <w:pPr>
              <w:spacing w:after="20"/>
              <w:ind w:left="20"/>
              <w:jc w:val="both"/>
            </w:pPr>
            <w:r>
              <w:rPr>
                <w:rFonts w:ascii="Times New Roman"/>
                <w:b w:val="false"/>
                <w:i w:val="false"/>
                <w:color w:val="000000"/>
                <w:sz w:val="20"/>
              </w:rPr>
              <w:t>
Чистая сумма денежных средств от операционной</w:t>
            </w:r>
            <w:r>
              <w:br/>
            </w:r>
            <w:r>
              <w:rPr>
                <w:rFonts w:ascii="Times New Roman"/>
                <w:b w:val="false"/>
                <w:i w:val="false"/>
                <w:color w:val="000000"/>
                <w:sz w:val="20"/>
              </w:rPr>
              <w:t>
деятельности (строка 100– строка 200)</w:t>
            </w:r>
          </w:p>
          <w:bookmarkEnd w:id="764"/>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5"/>
          <w:p>
            <w:pPr>
              <w:spacing w:after="20"/>
              <w:ind w:left="20"/>
              <w:jc w:val="both"/>
            </w:pPr>
            <w:r>
              <w:rPr>
                <w:rFonts w:ascii="Times New Roman"/>
                <w:b w:val="false"/>
                <w:i w:val="false"/>
                <w:color w:val="000000"/>
                <w:sz w:val="20"/>
              </w:rPr>
              <w:t>
II. Движение денежных средств от инвестиционной</w:t>
            </w:r>
            <w:r>
              <w:br/>
            </w:r>
            <w:r>
              <w:rPr>
                <w:rFonts w:ascii="Times New Roman"/>
                <w:b w:val="false"/>
                <w:i w:val="false"/>
                <w:color w:val="000000"/>
                <w:sz w:val="20"/>
              </w:rPr>
              <w:t>
деятельности</w:t>
            </w:r>
          </w:p>
          <w:bookmarkEnd w:id="765"/>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6"/>
          <w:p>
            <w:pPr>
              <w:spacing w:after="20"/>
              <w:ind w:left="20"/>
              <w:jc w:val="both"/>
            </w:pPr>
            <w:r>
              <w:rPr>
                <w:rFonts w:ascii="Times New Roman"/>
                <w:b w:val="false"/>
                <w:i w:val="false"/>
                <w:color w:val="000000"/>
                <w:sz w:val="20"/>
              </w:rPr>
              <w:t>
Поступление денежных средств, всего (сумма строк 310,320, 330, 340, 350, 360)</w:t>
            </w:r>
          </w:p>
          <w:bookmarkEnd w:id="766"/>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7"/>
          <w:p>
            <w:pPr>
              <w:spacing w:after="20"/>
              <w:ind w:left="20"/>
              <w:jc w:val="both"/>
            </w:pPr>
            <w:r>
              <w:rPr>
                <w:rFonts w:ascii="Times New Roman"/>
                <w:b w:val="false"/>
                <w:i w:val="false"/>
                <w:color w:val="000000"/>
                <w:sz w:val="20"/>
              </w:rPr>
              <w:t xml:space="preserve">
Реализация долгосрочных активов </w:t>
            </w:r>
          </w:p>
          <w:bookmarkEnd w:id="767"/>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8"/>
          <w:p>
            <w:pPr>
              <w:spacing w:after="20"/>
              <w:ind w:left="20"/>
              <w:jc w:val="both"/>
            </w:pPr>
            <w:r>
              <w:rPr>
                <w:rFonts w:ascii="Times New Roman"/>
                <w:b w:val="false"/>
                <w:i w:val="false"/>
                <w:color w:val="000000"/>
                <w:sz w:val="20"/>
              </w:rPr>
              <w:t xml:space="preserve">
Реализация доли контролируемых и других субъектов </w:t>
            </w:r>
          </w:p>
          <w:bookmarkEnd w:id="768"/>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69"/>
          <w:p>
            <w:pPr>
              <w:spacing w:after="20"/>
              <w:ind w:left="20"/>
              <w:jc w:val="both"/>
            </w:pPr>
            <w:r>
              <w:rPr>
                <w:rFonts w:ascii="Times New Roman"/>
                <w:b w:val="false"/>
                <w:i w:val="false"/>
                <w:color w:val="000000"/>
                <w:sz w:val="20"/>
              </w:rPr>
              <w:t>
Реализация ценных бумаг</w:t>
            </w:r>
          </w:p>
          <w:bookmarkEnd w:id="769"/>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0"/>
          <w:p>
            <w:pPr>
              <w:spacing w:after="20"/>
              <w:ind w:left="20"/>
              <w:jc w:val="both"/>
            </w:pPr>
            <w:r>
              <w:rPr>
                <w:rFonts w:ascii="Times New Roman"/>
                <w:b w:val="false"/>
                <w:i w:val="false"/>
                <w:color w:val="000000"/>
                <w:sz w:val="20"/>
              </w:rPr>
              <w:t xml:space="preserve">
Погашение займов </w:t>
            </w:r>
          </w:p>
          <w:bookmarkEnd w:id="770"/>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1"/>
          <w:p>
            <w:pPr>
              <w:spacing w:after="20"/>
              <w:ind w:left="20"/>
              <w:jc w:val="both"/>
            </w:pPr>
            <w:r>
              <w:rPr>
                <w:rFonts w:ascii="Times New Roman"/>
                <w:b w:val="false"/>
                <w:i w:val="false"/>
                <w:color w:val="000000"/>
                <w:sz w:val="20"/>
              </w:rPr>
              <w:t>
Прочие</w:t>
            </w:r>
          </w:p>
          <w:bookmarkEnd w:id="771"/>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2"/>
          <w:p>
            <w:pPr>
              <w:spacing w:after="20"/>
              <w:ind w:left="20"/>
              <w:jc w:val="both"/>
            </w:pPr>
            <w:r>
              <w:rPr>
                <w:rFonts w:ascii="Times New Roman"/>
                <w:b w:val="false"/>
                <w:i w:val="false"/>
                <w:color w:val="000000"/>
                <w:sz w:val="20"/>
              </w:rPr>
              <w:t>
Поступления от реализации основного капитала</w:t>
            </w:r>
          </w:p>
          <w:bookmarkEnd w:id="772"/>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3"/>
          <w:p>
            <w:pPr>
              <w:spacing w:after="20"/>
              <w:ind w:left="20"/>
              <w:jc w:val="both"/>
            </w:pPr>
            <w:r>
              <w:rPr>
                <w:rFonts w:ascii="Times New Roman"/>
                <w:b w:val="false"/>
                <w:i w:val="false"/>
                <w:color w:val="000000"/>
                <w:sz w:val="20"/>
              </w:rPr>
              <w:t>
Выбытие денежных средств, всего (сумма строк 410,420, 430, 440, 450, 460)</w:t>
            </w:r>
          </w:p>
          <w:bookmarkEnd w:id="773"/>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4"/>
          <w:p>
            <w:pPr>
              <w:spacing w:after="20"/>
              <w:ind w:left="20"/>
              <w:jc w:val="both"/>
            </w:pPr>
            <w:r>
              <w:rPr>
                <w:rFonts w:ascii="Times New Roman"/>
                <w:b w:val="false"/>
                <w:i w:val="false"/>
                <w:color w:val="000000"/>
                <w:sz w:val="20"/>
              </w:rPr>
              <w:t xml:space="preserve">
Приобретение долгосрочных активов </w:t>
            </w:r>
          </w:p>
          <w:bookmarkEnd w:id="774"/>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5"/>
          <w:p>
            <w:pPr>
              <w:spacing w:after="20"/>
              <w:ind w:left="20"/>
              <w:jc w:val="both"/>
            </w:pPr>
            <w:r>
              <w:rPr>
                <w:rFonts w:ascii="Times New Roman"/>
                <w:b w:val="false"/>
                <w:i w:val="false"/>
                <w:color w:val="000000"/>
                <w:sz w:val="20"/>
              </w:rPr>
              <w:t>
Приобретение доли контролируемых и других субъектов</w:t>
            </w:r>
          </w:p>
          <w:bookmarkEnd w:id="775"/>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6"/>
          <w:p>
            <w:pPr>
              <w:spacing w:after="20"/>
              <w:ind w:left="20"/>
              <w:jc w:val="both"/>
            </w:pPr>
            <w:r>
              <w:rPr>
                <w:rFonts w:ascii="Times New Roman"/>
                <w:b w:val="false"/>
                <w:i w:val="false"/>
                <w:color w:val="000000"/>
                <w:sz w:val="20"/>
              </w:rPr>
              <w:t>
Приобретение ценных бумаг</w:t>
            </w:r>
          </w:p>
          <w:bookmarkEnd w:id="776"/>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7"/>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bookmarkEnd w:id="777"/>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8"/>
          <w:p>
            <w:pPr>
              <w:spacing w:after="20"/>
              <w:ind w:left="20"/>
              <w:jc w:val="both"/>
            </w:pPr>
            <w:r>
              <w:rPr>
                <w:rFonts w:ascii="Times New Roman"/>
                <w:b w:val="false"/>
                <w:i w:val="false"/>
                <w:color w:val="000000"/>
                <w:sz w:val="20"/>
              </w:rPr>
              <w:t xml:space="preserve">
Выданные займы </w:t>
            </w:r>
          </w:p>
          <w:bookmarkEnd w:id="778"/>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9"/>
          <w:p>
            <w:pPr>
              <w:spacing w:after="20"/>
              <w:ind w:left="20"/>
              <w:jc w:val="both"/>
            </w:pPr>
            <w:r>
              <w:rPr>
                <w:rFonts w:ascii="Times New Roman"/>
                <w:b w:val="false"/>
                <w:i w:val="false"/>
                <w:color w:val="000000"/>
                <w:sz w:val="20"/>
              </w:rPr>
              <w:t>
Прочие</w:t>
            </w:r>
          </w:p>
          <w:bookmarkEnd w:id="779"/>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0"/>
          <w:p>
            <w:pPr>
              <w:spacing w:after="20"/>
              <w:ind w:left="20"/>
              <w:jc w:val="both"/>
            </w:pPr>
            <w:r>
              <w:rPr>
                <w:rFonts w:ascii="Times New Roman"/>
                <w:b w:val="false"/>
                <w:i w:val="false"/>
                <w:color w:val="000000"/>
                <w:sz w:val="20"/>
              </w:rPr>
              <w:t>
Чистая сумма денежных средств от инвестиционной</w:t>
            </w:r>
            <w:r>
              <w:br/>
            </w:r>
            <w:r>
              <w:rPr>
                <w:rFonts w:ascii="Times New Roman"/>
                <w:b w:val="false"/>
                <w:i w:val="false"/>
                <w:color w:val="000000"/>
                <w:sz w:val="20"/>
              </w:rPr>
              <w:t>
деятельности (строка 400– строка 500)</w:t>
            </w:r>
          </w:p>
          <w:bookmarkEnd w:id="780"/>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1"/>
          <w:p>
            <w:pPr>
              <w:spacing w:after="20"/>
              <w:ind w:left="20"/>
              <w:jc w:val="both"/>
            </w:pPr>
            <w:r>
              <w:rPr>
                <w:rFonts w:ascii="Times New Roman"/>
                <w:b w:val="false"/>
                <w:i w:val="false"/>
                <w:color w:val="000000"/>
                <w:sz w:val="20"/>
              </w:rPr>
              <w:t>
III. Движение денежных средств от финансовой</w:t>
            </w:r>
            <w:r>
              <w:br/>
            </w:r>
            <w:r>
              <w:rPr>
                <w:rFonts w:ascii="Times New Roman"/>
                <w:b w:val="false"/>
                <w:i w:val="false"/>
                <w:color w:val="000000"/>
                <w:sz w:val="20"/>
              </w:rPr>
              <w:t>
деятельности</w:t>
            </w:r>
          </w:p>
          <w:bookmarkEnd w:id="781"/>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2"/>
          <w:p>
            <w:pPr>
              <w:spacing w:after="20"/>
              <w:ind w:left="20"/>
              <w:jc w:val="both"/>
            </w:pPr>
            <w:r>
              <w:rPr>
                <w:rFonts w:ascii="Times New Roman"/>
                <w:b w:val="false"/>
                <w:i w:val="false"/>
                <w:color w:val="000000"/>
                <w:sz w:val="20"/>
              </w:rPr>
              <w:t>
Поступление денежных средств, всего (сумма строк 610, 620)</w:t>
            </w:r>
          </w:p>
          <w:bookmarkEnd w:id="782"/>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3"/>
          <w:p>
            <w:pPr>
              <w:spacing w:after="20"/>
              <w:ind w:left="20"/>
              <w:jc w:val="both"/>
            </w:pPr>
            <w:r>
              <w:rPr>
                <w:rFonts w:ascii="Times New Roman"/>
                <w:b w:val="false"/>
                <w:i w:val="false"/>
                <w:color w:val="000000"/>
                <w:sz w:val="20"/>
              </w:rPr>
              <w:t xml:space="preserve">
Получение займов </w:t>
            </w:r>
          </w:p>
          <w:bookmarkEnd w:id="783"/>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4"/>
          <w:p>
            <w:pPr>
              <w:spacing w:after="20"/>
              <w:ind w:left="20"/>
              <w:jc w:val="both"/>
            </w:pPr>
            <w:r>
              <w:rPr>
                <w:rFonts w:ascii="Times New Roman"/>
                <w:b w:val="false"/>
                <w:i w:val="false"/>
                <w:color w:val="000000"/>
                <w:sz w:val="20"/>
              </w:rPr>
              <w:t>
Прочие</w:t>
            </w:r>
          </w:p>
          <w:bookmarkEnd w:id="784"/>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5"/>
          <w:p>
            <w:pPr>
              <w:spacing w:after="20"/>
              <w:ind w:left="20"/>
              <w:jc w:val="both"/>
            </w:pPr>
            <w:r>
              <w:rPr>
                <w:rFonts w:ascii="Times New Roman"/>
                <w:b w:val="false"/>
                <w:i w:val="false"/>
                <w:color w:val="000000"/>
                <w:sz w:val="20"/>
              </w:rPr>
              <w:t>
Выбытие денежных средств, всего (сумма строк 710, 720)</w:t>
            </w:r>
          </w:p>
          <w:bookmarkEnd w:id="785"/>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6"/>
          <w:p>
            <w:pPr>
              <w:spacing w:after="20"/>
              <w:ind w:left="20"/>
              <w:jc w:val="both"/>
            </w:pPr>
            <w:r>
              <w:rPr>
                <w:rFonts w:ascii="Times New Roman"/>
                <w:b w:val="false"/>
                <w:i w:val="false"/>
                <w:color w:val="000000"/>
                <w:sz w:val="20"/>
              </w:rPr>
              <w:t xml:space="preserve">
Погашение займов </w:t>
            </w:r>
          </w:p>
          <w:bookmarkEnd w:id="786"/>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7"/>
          <w:p>
            <w:pPr>
              <w:spacing w:after="20"/>
              <w:ind w:left="20"/>
              <w:jc w:val="both"/>
            </w:pPr>
            <w:r>
              <w:rPr>
                <w:rFonts w:ascii="Times New Roman"/>
                <w:b w:val="false"/>
                <w:i w:val="false"/>
                <w:color w:val="000000"/>
                <w:sz w:val="20"/>
              </w:rPr>
              <w:t>
Прочие</w:t>
            </w:r>
          </w:p>
          <w:bookmarkEnd w:id="787"/>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8"/>
          <w:p>
            <w:pPr>
              <w:spacing w:after="20"/>
              <w:ind w:left="20"/>
              <w:jc w:val="both"/>
            </w:pPr>
            <w:r>
              <w:rPr>
                <w:rFonts w:ascii="Times New Roman"/>
                <w:b w:val="false"/>
                <w:i w:val="false"/>
                <w:color w:val="000000"/>
                <w:sz w:val="20"/>
              </w:rPr>
              <w:t>
Чистая сумма денежных средств от финансовой</w:t>
            </w:r>
            <w:r>
              <w:br/>
            </w:r>
            <w:r>
              <w:rPr>
                <w:rFonts w:ascii="Times New Roman"/>
                <w:b w:val="false"/>
                <w:i w:val="false"/>
                <w:color w:val="000000"/>
                <w:sz w:val="20"/>
              </w:rPr>
              <w:t>
деятельности (строка 700– строка 800)</w:t>
            </w:r>
          </w:p>
          <w:bookmarkEnd w:id="788"/>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9"/>
          <w:p>
            <w:pPr>
              <w:spacing w:after="20"/>
              <w:ind w:left="20"/>
              <w:jc w:val="both"/>
            </w:pPr>
            <w:r>
              <w:rPr>
                <w:rFonts w:ascii="Times New Roman"/>
                <w:b w:val="false"/>
                <w:i w:val="false"/>
                <w:color w:val="000000"/>
                <w:sz w:val="20"/>
              </w:rPr>
              <w:t>
Увеличение +/– уменьшение денежных средств (строка 300+/– строка 600+/– строка 900)</w:t>
            </w:r>
          </w:p>
          <w:bookmarkEnd w:id="789"/>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0"/>
          <w:p>
            <w:pPr>
              <w:spacing w:after="20"/>
              <w:ind w:left="20"/>
              <w:jc w:val="both"/>
            </w:pPr>
            <w:r>
              <w:rPr>
                <w:rFonts w:ascii="Times New Roman"/>
                <w:b w:val="false"/>
                <w:i w:val="false"/>
                <w:color w:val="000000"/>
                <w:sz w:val="20"/>
              </w:rPr>
              <w:t xml:space="preserve">
Чистая курсовая разница </w:t>
            </w:r>
          </w:p>
          <w:bookmarkEnd w:id="790"/>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1"/>
          <w:p>
            <w:pPr>
              <w:spacing w:after="20"/>
              <w:ind w:left="20"/>
              <w:jc w:val="both"/>
            </w:pPr>
            <w:r>
              <w:rPr>
                <w:rFonts w:ascii="Times New Roman"/>
                <w:b w:val="false"/>
                <w:i w:val="false"/>
                <w:color w:val="000000"/>
                <w:sz w:val="20"/>
              </w:rPr>
              <w:t xml:space="preserve">
Денежные средства на начало периода </w:t>
            </w:r>
          </w:p>
          <w:bookmarkEnd w:id="791"/>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2"/>
          <w:p>
            <w:pPr>
              <w:spacing w:after="20"/>
              <w:ind w:left="20"/>
              <w:jc w:val="both"/>
            </w:pPr>
            <w:r>
              <w:rPr>
                <w:rFonts w:ascii="Times New Roman"/>
                <w:b w:val="false"/>
                <w:i w:val="false"/>
                <w:color w:val="000000"/>
                <w:sz w:val="20"/>
              </w:rPr>
              <w:t>
Денежные средства на конец периода</w:t>
            </w:r>
          </w:p>
          <w:bookmarkEnd w:id="792"/>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7" w:id="793"/>
    <w:p>
      <w:pPr>
        <w:spacing w:after="0"/>
        <w:ind w:left="0"/>
        <w:jc w:val="both"/>
      </w:pPr>
      <w:r>
        <w:rPr>
          <w:rFonts w:ascii="Times New Roman"/>
          <w:b w:val="false"/>
          <w:i w:val="false"/>
          <w:color w:val="000000"/>
          <w:sz w:val="28"/>
        </w:rPr>
        <w:t>
      Руководитель 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Место печати</w:t>
      </w:r>
      <w:r>
        <w:br/>
      </w:r>
      <w:r>
        <w:rPr>
          <w:rFonts w:ascii="Times New Roman"/>
          <w:b w:val="false"/>
          <w:i w:val="false"/>
          <w:color w:val="000000"/>
          <w:sz w:val="28"/>
        </w:rPr>
        <w:t>"___" _______________ года</w:t>
      </w:r>
      <w:r>
        <w:br/>
      </w:r>
      <w:r>
        <w:rPr>
          <w:rFonts w:ascii="Times New Roman"/>
          <w:b w:val="false"/>
          <w:i w:val="false"/>
          <w:color w:val="000000"/>
          <w:sz w:val="28"/>
        </w:rPr>
        <w:t xml:space="preserve">       Примечание: заполнение формы осуществляется в соответствии с пояснениями,</w:t>
      </w:r>
      <w:r>
        <w:br/>
      </w:r>
      <w:r>
        <w:rPr>
          <w:rFonts w:ascii="Times New Roman"/>
          <w:b w:val="false"/>
          <w:i w:val="false"/>
          <w:color w:val="000000"/>
          <w:sz w:val="28"/>
        </w:rPr>
        <w:t xml:space="preserve">изложенными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w:t>
      </w:r>
    </w:p>
    <w:bookmarkEnd w:id="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810" w:id="794"/>
    <w:p>
      <w:pPr>
        <w:spacing w:after="0"/>
        <w:ind w:left="0"/>
        <w:jc w:val="left"/>
      </w:pPr>
      <w:r>
        <w:rPr>
          <w:rFonts w:ascii="Times New Roman"/>
          <w:b/>
          <w:i w:val="false"/>
          <w:color w:val="000000"/>
        </w:rPr>
        <w:t xml:space="preserve"> Консолидированный отчет об изменениях чистых активов/капитала</w:t>
      </w:r>
    </w:p>
    <w:bookmarkEnd w:id="794"/>
    <w:bookmarkStart w:name="z811" w:id="795"/>
    <w:p>
      <w:pPr>
        <w:spacing w:after="0"/>
        <w:ind w:left="0"/>
        <w:jc w:val="left"/>
      </w:pPr>
      <w:r>
        <w:rPr>
          <w:rFonts w:ascii="Times New Roman"/>
          <w:b/>
          <w:i w:val="false"/>
          <w:color w:val="000000"/>
        </w:rPr>
        <w:t xml:space="preserve"> отчетный период </w:t>
      </w:r>
    </w:p>
    <w:bookmarkEnd w:id="795"/>
    <w:bookmarkStart w:name="z812" w:id="796"/>
    <w:p>
      <w:pPr>
        <w:spacing w:after="0"/>
        <w:ind w:left="0"/>
        <w:jc w:val="left"/>
      </w:pPr>
      <w:r>
        <w:rPr>
          <w:rFonts w:ascii="Times New Roman"/>
          <w:b/>
          <w:i w:val="false"/>
          <w:color w:val="000000"/>
        </w:rPr>
        <w:t xml:space="preserve"> на "___" ________20__года</w:t>
      </w:r>
    </w:p>
    <w:bookmarkEnd w:id="796"/>
    <w:bookmarkStart w:name="z813" w:id="797"/>
    <w:p>
      <w:pPr>
        <w:spacing w:after="0"/>
        <w:ind w:left="0"/>
        <w:jc w:val="both"/>
      </w:pPr>
      <w:r>
        <w:rPr>
          <w:rFonts w:ascii="Times New Roman"/>
          <w:b w:val="false"/>
          <w:i w:val="false"/>
          <w:color w:val="000000"/>
          <w:sz w:val="28"/>
        </w:rPr>
        <w:t>
      Индекс: форма КФО-4</w:t>
      </w:r>
      <w:r>
        <w:br/>
      </w:r>
      <w:r>
        <w:rPr>
          <w:rFonts w:ascii="Times New Roman"/>
          <w:b w:val="false"/>
          <w:i w:val="false"/>
          <w:color w:val="000000"/>
          <w:sz w:val="28"/>
        </w:rPr>
        <w:t>Периодичность: полугодовая, годовая</w:t>
      </w:r>
    </w:p>
    <w:bookmarkEnd w:id="7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4" w:id="798"/>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бюджета______________</w:t>
      </w:r>
    </w:p>
    <w:bookmarkEnd w:id="7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5" w:id="799"/>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 бюджета/ведомству</w:t>
      </w:r>
      <w:r>
        <w:br/>
      </w:r>
      <w:r>
        <w:rPr>
          <w:rFonts w:ascii="Times New Roman"/>
          <w:b w:val="false"/>
          <w:i w:val="false"/>
          <w:color w:val="000000"/>
          <w:sz w:val="28"/>
        </w:rPr>
        <w:t>________________________________________</w:t>
      </w:r>
    </w:p>
    <w:bookmarkEnd w:id="7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6" w:id="800"/>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w:t>
      </w:r>
      <w:r>
        <w:br/>
      </w:r>
      <w:r>
        <w:rPr>
          <w:rFonts w:ascii="Times New Roman"/>
          <w:b w:val="false"/>
          <w:i w:val="false"/>
          <w:color w:val="000000"/>
          <w:sz w:val="28"/>
        </w:rPr>
        <w:t>по исполнению местного бюджета устанавливается ведомством;</w:t>
      </w:r>
    </w:p>
    <w:bookmarkEnd w:id="8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7" w:id="801"/>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местными</w:t>
      </w:r>
      <w:r>
        <w:br/>
      </w:r>
      <w:r>
        <w:rPr>
          <w:rFonts w:ascii="Times New Roman"/>
          <w:b w:val="false"/>
          <w:i w:val="false"/>
          <w:color w:val="000000"/>
          <w:sz w:val="28"/>
        </w:rPr>
        <w:t>уполномоченными органами по исполнению местного бюджета;</w:t>
      </w:r>
    </w:p>
    <w:bookmarkEnd w:id="8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8" w:id="802"/>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3"/>
        <w:gridCol w:w="664"/>
        <w:gridCol w:w="315"/>
        <w:gridCol w:w="315"/>
        <w:gridCol w:w="315"/>
        <w:gridCol w:w="666"/>
        <w:gridCol w:w="502"/>
      </w:tblGrid>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3"/>
          <w:p>
            <w:pPr>
              <w:spacing w:after="20"/>
              <w:ind w:left="20"/>
              <w:jc w:val="both"/>
            </w:pPr>
            <w:r>
              <w:rPr>
                <w:rFonts w:ascii="Times New Roman"/>
                <w:b w:val="false"/>
                <w:i w:val="false"/>
                <w:color w:val="000000"/>
                <w:sz w:val="20"/>
              </w:rPr>
              <w:t>
Показатели</w:t>
            </w:r>
          </w:p>
          <w:bookmarkEnd w:id="803"/>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по поступлению в бюджет</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4"/>
          <w:p>
            <w:pPr>
              <w:spacing w:after="20"/>
              <w:ind w:left="20"/>
              <w:jc w:val="both"/>
            </w:pPr>
            <w:r>
              <w:rPr>
                <w:rFonts w:ascii="Times New Roman"/>
                <w:b w:val="false"/>
                <w:i w:val="false"/>
                <w:color w:val="000000"/>
                <w:sz w:val="20"/>
              </w:rPr>
              <w:t>
1</w:t>
            </w:r>
          </w:p>
          <w:bookmarkEnd w:id="804"/>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5"/>
          <w:p>
            <w:pPr>
              <w:spacing w:after="20"/>
              <w:ind w:left="20"/>
              <w:jc w:val="both"/>
            </w:pPr>
            <w:r>
              <w:rPr>
                <w:rFonts w:ascii="Times New Roman"/>
                <w:b w:val="false"/>
                <w:i w:val="false"/>
                <w:color w:val="000000"/>
                <w:sz w:val="20"/>
              </w:rPr>
              <w:t>
Сальдо на начало отчетного периода</w:t>
            </w:r>
          </w:p>
          <w:bookmarkEnd w:id="805"/>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06"/>
          <w:p>
            <w:pPr>
              <w:spacing w:after="20"/>
              <w:ind w:left="20"/>
              <w:jc w:val="both"/>
            </w:pPr>
            <w:r>
              <w:rPr>
                <w:rFonts w:ascii="Times New Roman"/>
                <w:b w:val="false"/>
                <w:i w:val="false"/>
                <w:color w:val="000000"/>
                <w:sz w:val="20"/>
              </w:rPr>
              <w:t>
Изменения в учетной политике и корректировка ошибок</w:t>
            </w:r>
          </w:p>
          <w:bookmarkEnd w:id="806"/>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07"/>
          <w:p>
            <w:pPr>
              <w:spacing w:after="20"/>
              <w:ind w:left="20"/>
              <w:jc w:val="both"/>
            </w:pPr>
            <w:r>
              <w:rPr>
                <w:rFonts w:ascii="Times New Roman"/>
                <w:b w:val="false"/>
                <w:i w:val="false"/>
                <w:color w:val="000000"/>
                <w:sz w:val="20"/>
              </w:rPr>
              <w:t>
Пересчитанное сальдо (строки 010 +/– 020)</w:t>
            </w:r>
          </w:p>
          <w:bookmarkEnd w:id="807"/>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8"/>
          <w:p>
            <w:pPr>
              <w:spacing w:after="20"/>
              <w:ind w:left="20"/>
              <w:jc w:val="both"/>
            </w:pPr>
            <w:r>
              <w:rPr>
                <w:rFonts w:ascii="Times New Roman"/>
                <w:b w:val="false"/>
                <w:i w:val="false"/>
                <w:color w:val="000000"/>
                <w:sz w:val="20"/>
              </w:rPr>
              <w:t>
Изменения в чистых активах/капитале за отчетный период (строки 041+/– 042 +/– 043 +/– 044 +/– 045+/– 046+/– 047+/– 048)</w:t>
            </w:r>
          </w:p>
          <w:bookmarkEnd w:id="808"/>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9"/>
          <w:p>
            <w:pPr>
              <w:spacing w:after="20"/>
              <w:ind w:left="20"/>
              <w:jc w:val="both"/>
            </w:pPr>
            <w:r>
              <w:rPr>
                <w:rFonts w:ascii="Times New Roman"/>
                <w:b w:val="false"/>
                <w:i w:val="false"/>
                <w:color w:val="000000"/>
                <w:sz w:val="20"/>
              </w:rPr>
              <w:t>
Увеличение резервов на переоценку долгосрочных активов</w:t>
            </w:r>
          </w:p>
          <w:bookmarkEnd w:id="809"/>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0"/>
          <w:p>
            <w:pPr>
              <w:spacing w:after="20"/>
              <w:ind w:left="20"/>
              <w:jc w:val="both"/>
            </w:pPr>
            <w:r>
              <w:rPr>
                <w:rFonts w:ascii="Times New Roman"/>
                <w:b w:val="false"/>
                <w:i w:val="false"/>
                <w:color w:val="000000"/>
                <w:sz w:val="20"/>
              </w:rPr>
              <w:t>
Уменьшение резервов на переоценку долгосрочных активов</w:t>
            </w:r>
          </w:p>
          <w:bookmarkEnd w:id="810"/>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1"/>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bookmarkEnd w:id="811"/>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2"/>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bookmarkEnd w:id="812"/>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3"/>
          <w:p>
            <w:pPr>
              <w:spacing w:after="20"/>
              <w:ind w:left="20"/>
              <w:jc w:val="both"/>
            </w:pPr>
            <w:r>
              <w:rPr>
                <w:rFonts w:ascii="Times New Roman"/>
                <w:b w:val="false"/>
                <w:i w:val="false"/>
                <w:color w:val="000000"/>
                <w:sz w:val="20"/>
              </w:rPr>
              <w:t>
Прочие резервы</w:t>
            </w:r>
          </w:p>
          <w:bookmarkEnd w:id="813"/>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14"/>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bookmarkEnd w:id="814"/>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15"/>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bookmarkEnd w:id="815"/>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6"/>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w:t>
            </w:r>
          </w:p>
          <w:bookmarkEnd w:id="816"/>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7"/>
          <w:p>
            <w:pPr>
              <w:spacing w:after="20"/>
              <w:ind w:left="20"/>
              <w:jc w:val="both"/>
            </w:pPr>
            <w:r>
              <w:rPr>
                <w:rFonts w:ascii="Times New Roman"/>
                <w:b w:val="false"/>
                <w:i w:val="false"/>
                <w:color w:val="000000"/>
                <w:sz w:val="20"/>
              </w:rPr>
              <w:t>
Финансовый результат за отчетный период</w:t>
            </w:r>
          </w:p>
          <w:bookmarkEnd w:id="817"/>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18"/>
          <w:p>
            <w:pPr>
              <w:spacing w:after="20"/>
              <w:ind w:left="20"/>
              <w:jc w:val="both"/>
            </w:pPr>
            <w:r>
              <w:rPr>
                <w:rFonts w:ascii="Times New Roman"/>
                <w:b w:val="false"/>
                <w:i w:val="false"/>
                <w:color w:val="000000"/>
                <w:sz w:val="20"/>
              </w:rPr>
              <w:t>
Финансовый результат за отчетный период по поступлениям в бюджет</w:t>
            </w:r>
          </w:p>
          <w:bookmarkEnd w:id="818"/>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19"/>
          <w:p>
            <w:pPr>
              <w:spacing w:after="20"/>
              <w:ind w:left="20"/>
              <w:jc w:val="both"/>
            </w:pPr>
            <w:r>
              <w:rPr>
                <w:rFonts w:ascii="Times New Roman"/>
                <w:b w:val="false"/>
                <w:i w:val="false"/>
                <w:color w:val="000000"/>
                <w:sz w:val="20"/>
              </w:rPr>
              <w:t>
Сводный финансовый результат за отчетный период с учетом поступлений в бюджет</w:t>
            </w:r>
          </w:p>
          <w:bookmarkEnd w:id="819"/>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0"/>
          <w:p>
            <w:pPr>
              <w:spacing w:after="20"/>
              <w:ind w:left="20"/>
              <w:jc w:val="both"/>
            </w:pPr>
            <w:r>
              <w:rPr>
                <w:rFonts w:ascii="Times New Roman"/>
                <w:b w:val="false"/>
                <w:i w:val="false"/>
                <w:color w:val="000000"/>
                <w:sz w:val="20"/>
              </w:rPr>
              <w:t>
Сальдо на конец отчетного период (строки 030+/– 040+/– 052)</w:t>
            </w:r>
          </w:p>
          <w:bookmarkEnd w:id="820"/>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1"/>
          <w:p>
            <w:pPr>
              <w:spacing w:after="20"/>
              <w:ind w:left="20"/>
              <w:jc w:val="both"/>
            </w:pPr>
            <w:r>
              <w:rPr>
                <w:rFonts w:ascii="Times New Roman"/>
                <w:b w:val="false"/>
                <w:i w:val="false"/>
                <w:color w:val="000000"/>
                <w:sz w:val="20"/>
              </w:rPr>
              <w:t>
Сальдо на начало прошлого периода</w:t>
            </w:r>
          </w:p>
          <w:bookmarkEnd w:id="821"/>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2"/>
          <w:p>
            <w:pPr>
              <w:spacing w:after="20"/>
              <w:ind w:left="20"/>
              <w:jc w:val="both"/>
            </w:pPr>
            <w:r>
              <w:rPr>
                <w:rFonts w:ascii="Times New Roman"/>
                <w:b w:val="false"/>
                <w:i w:val="false"/>
                <w:color w:val="000000"/>
                <w:sz w:val="20"/>
              </w:rPr>
              <w:t>
Изменения в учетной политике и корректировка ошибок</w:t>
            </w:r>
          </w:p>
          <w:bookmarkEnd w:id="822"/>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3"/>
          <w:p>
            <w:pPr>
              <w:spacing w:after="20"/>
              <w:ind w:left="20"/>
              <w:jc w:val="both"/>
            </w:pPr>
            <w:r>
              <w:rPr>
                <w:rFonts w:ascii="Times New Roman"/>
                <w:b w:val="false"/>
                <w:i w:val="false"/>
                <w:color w:val="000000"/>
                <w:sz w:val="20"/>
              </w:rPr>
              <w:t>
Пересчитанное сальдо (строки 070 +/–080)</w:t>
            </w:r>
          </w:p>
          <w:bookmarkEnd w:id="823"/>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24"/>
          <w:p>
            <w:pPr>
              <w:spacing w:after="20"/>
              <w:ind w:left="20"/>
              <w:jc w:val="both"/>
            </w:pPr>
            <w:r>
              <w:rPr>
                <w:rFonts w:ascii="Times New Roman"/>
                <w:b w:val="false"/>
                <w:i w:val="false"/>
                <w:color w:val="000000"/>
                <w:sz w:val="20"/>
              </w:rPr>
              <w:t>
Изменения в чистых активах/капитале за прошлый период (строки 101+/–102+/–103+/–104+/– 105+/–106+/–107+/–108)</w:t>
            </w:r>
          </w:p>
          <w:bookmarkEnd w:id="824"/>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25"/>
          <w:p>
            <w:pPr>
              <w:spacing w:after="20"/>
              <w:ind w:left="20"/>
              <w:jc w:val="both"/>
            </w:pPr>
            <w:r>
              <w:rPr>
                <w:rFonts w:ascii="Times New Roman"/>
                <w:b w:val="false"/>
                <w:i w:val="false"/>
                <w:color w:val="000000"/>
                <w:sz w:val="20"/>
              </w:rPr>
              <w:t>
Увеличение резервов на переоценку долгосрочных активов</w:t>
            </w:r>
          </w:p>
          <w:bookmarkEnd w:id="825"/>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26"/>
          <w:p>
            <w:pPr>
              <w:spacing w:after="20"/>
              <w:ind w:left="20"/>
              <w:jc w:val="both"/>
            </w:pPr>
            <w:r>
              <w:rPr>
                <w:rFonts w:ascii="Times New Roman"/>
                <w:b w:val="false"/>
                <w:i w:val="false"/>
                <w:color w:val="000000"/>
                <w:sz w:val="20"/>
              </w:rPr>
              <w:t>
Уменьшение резервов на переоценку долгосрочных активов</w:t>
            </w:r>
          </w:p>
          <w:bookmarkEnd w:id="826"/>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27"/>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bookmarkEnd w:id="827"/>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28"/>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bookmarkEnd w:id="828"/>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29"/>
          <w:p>
            <w:pPr>
              <w:spacing w:after="20"/>
              <w:ind w:left="20"/>
              <w:jc w:val="both"/>
            </w:pPr>
            <w:r>
              <w:rPr>
                <w:rFonts w:ascii="Times New Roman"/>
                <w:b w:val="false"/>
                <w:i w:val="false"/>
                <w:color w:val="000000"/>
                <w:sz w:val="20"/>
              </w:rPr>
              <w:t>
Прочие резервы</w:t>
            </w:r>
          </w:p>
          <w:bookmarkEnd w:id="829"/>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0"/>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bookmarkEnd w:id="830"/>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1"/>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bookmarkEnd w:id="831"/>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2"/>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bookmarkEnd w:id="832"/>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3"/>
          <w:p>
            <w:pPr>
              <w:spacing w:after="20"/>
              <w:ind w:left="20"/>
              <w:jc w:val="both"/>
            </w:pPr>
            <w:r>
              <w:rPr>
                <w:rFonts w:ascii="Times New Roman"/>
                <w:b w:val="false"/>
                <w:i w:val="false"/>
                <w:color w:val="000000"/>
                <w:sz w:val="20"/>
              </w:rPr>
              <w:t>
Финансовый результат за прошлый период</w:t>
            </w:r>
          </w:p>
          <w:bookmarkEnd w:id="833"/>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4"/>
          <w:p>
            <w:pPr>
              <w:spacing w:after="20"/>
              <w:ind w:left="20"/>
              <w:jc w:val="both"/>
            </w:pPr>
            <w:r>
              <w:rPr>
                <w:rFonts w:ascii="Times New Roman"/>
                <w:b w:val="false"/>
                <w:i w:val="false"/>
                <w:color w:val="000000"/>
                <w:sz w:val="20"/>
              </w:rPr>
              <w:t>
Финансовый результат за прошлый период по поступлениям в бюджет</w:t>
            </w:r>
          </w:p>
          <w:bookmarkEnd w:id="834"/>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35"/>
          <w:p>
            <w:pPr>
              <w:spacing w:after="20"/>
              <w:ind w:left="20"/>
              <w:jc w:val="both"/>
            </w:pPr>
            <w:r>
              <w:rPr>
                <w:rFonts w:ascii="Times New Roman"/>
                <w:b w:val="false"/>
                <w:i w:val="false"/>
                <w:color w:val="000000"/>
                <w:sz w:val="20"/>
              </w:rPr>
              <w:t>
Сводный финансовый результат за прошлый период с учетом поступлений в бюджет</w:t>
            </w:r>
          </w:p>
          <w:bookmarkEnd w:id="835"/>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36"/>
          <w:p>
            <w:pPr>
              <w:spacing w:after="20"/>
              <w:ind w:left="20"/>
              <w:jc w:val="both"/>
            </w:pPr>
            <w:r>
              <w:rPr>
                <w:rFonts w:ascii="Times New Roman"/>
                <w:b w:val="false"/>
                <w:i w:val="false"/>
                <w:color w:val="000000"/>
                <w:sz w:val="20"/>
              </w:rPr>
              <w:t>
Сальдо на конец прошлого периода</w:t>
            </w:r>
            <w:r>
              <w:br/>
            </w:r>
            <w:r>
              <w:rPr>
                <w:rFonts w:ascii="Times New Roman"/>
                <w:b w:val="false"/>
                <w:i w:val="false"/>
                <w:color w:val="000000"/>
                <w:sz w:val="20"/>
              </w:rPr>
              <w:t>
(строки 090+/–100+/–112)</w:t>
            </w:r>
          </w:p>
          <w:bookmarkEnd w:id="836"/>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3" w:id="837"/>
    <w:p>
      <w:pPr>
        <w:spacing w:after="0"/>
        <w:ind w:left="0"/>
        <w:jc w:val="both"/>
      </w:pPr>
      <w:r>
        <w:rPr>
          <w:rFonts w:ascii="Times New Roman"/>
          <w:b w:val="false"/>
          <w:i w:val="false"/>
          <w:color w:val="000000"/>
          <w:sz w:val="28"/>
        </w:rPr>
        <w:t>
      Руководитель 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Место печати</w:t>
      </w:r>
      <w:r>
        <w:br/>
      </w:r>
      <w:r>
        <w:rPr>
          <w:rFonts w:ascii="Times New Roman"/>
          <w:b w:val="false"/>
          <w:i w:val="false"/>
          <w:color w:val="000000"/>
          <w:sz w:val="28"/>
        </w:rPr>
        <w:t>"___" _______________ года</w:t>
      </w:r>
      <w:r>
        <w:br/>
      </w:r>
      <w:r>
        <w:rPr>
          <w:rFonts w:ascii="Times New Roman"/>
          <w:b w:val="false"/>
          <w:i w:val="false"/>
          <w:color w:val="000000"/>
          <w:sz w:val="28"/>
        </w:rPr>
        <w:t xml:space="preserve">       Примечание: заполнение формы осуществляется в соответствии с пояснениями,</w:t>
      </w:r>
      <w:r>
        <w:br/>
      </w:r>
      <w:r>
        <w:rPr>
          <w:rFonts w:ascii="Times New Roman"/>
          <w:b w:val="false"/>
          <w:i w:val="false"/>
          <w:color w:val="000000"/>
          <w:sz w:val="28"/>
        </w:rPr>
        <w:t xml:space="preserve">изложенными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p>
        </w:tc>
      </w:tr>
    </w:tbl>
    <w:bookmarkStart w:name="z856" w:id="838"/>
    <w:p>
      <w:pPr>
        <w:spacing w:after="0"/>
        <w:ind w:left="0"/>
        <w:jc w:val="left"/>
      </w:pPr>
      <w:r>
        <w:rPr>
          <w:rFonts w:ascii="Times New Roman"/>
          <w:b/>
          <w:i w:val="false"/>
          <w:color w:val="000000"/>
        </w:rPr>
        <w:t xml:space="preserve"> Пояснительная записка к консолидированной финансовой отчетности</w:t>
      </w:r>
    </w:p>
    <w:bookmarkEnd w:id="838"/>
    <w:bookmarkStart w:name="z857" w:id="839"/>
    <w:p>
      <w:pPr>
        <w:spacing w:after="0"/>
        <w:ind w:left="0"/>
        <w:jc w:val="left"/>
      </w:pPr>
      <w:r>
        <w:rPr>
          <w:rFonts w:ascii="Times New Roman"/>
          <w:b/>
          <w:i w:val="false"/>
          <w:color w:val="000000"/>
        </w:rPr>
        <w:t xml:space="preserve"> отчетный период </w:t>
      </w:r>
    </w:p>
    <w:bookmarkEnd w:id="839"/>
    <w:bookmarkStart w:name="z858" w:id="840"/>
    <w:p>
      <w:pPr>
        <w:spacing w:after="0"/>
        <w:ind w:left="0"/>
        <w:jc w:val="left"/>
      </w:pPr>
      <w:r>
        <w:rPr>
          <w:rFonts w:ascii="Times New Roman"/>
          <w:b/>
          <w:i w:val="false"/>
          <w:color w:val="000000"/>
        </w:rPr>
        <w:t xml:space="preserve"> на "___" ________20__года</w:t>
      </w:r>
    </w:p>
    <w:bookmarkEnd w:id="840"/>
    <w:bookmarkStart w:name="z859" w:id="841"/>
    <w:p>
      <w:pPr>
        <w:spacing w:after="0"/>
        <w:ind w:left="0"/>
        <w:jc w:val="both"/>
      </w:pPr>
      <w:r>
        <w:rPr>
          <w:rFonts w:ascii="Times New Roman"/>
          <w:b w:val="false"/>
          <w:i w:val="false"/>
          <w:color w:val="000000"/>
          <w:sz w:val="28"/>
        </w:rPr>
        <w:t>
      Индекс: форма КФО-5</w:t>
      </w:r>
      <w:r>
        <w:br/>
      </w:r>
      <w:r>
        <w:rPr>
          <w:rFonts w:ascii="Times New Roman"/>
          <w:b w:val="false"/>
          <w:i w:val="false"/>
          <w:color w:val="000000"/>
          <w:sz w:val="28"/>
        </w:rPr>
        <w:t>Периодичность: полугодовая, годовая</w:t>
      </w:r>
    </w:p>
    <w:bookmarkEnd w:id="8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0" w:id="842"/>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бюджета_____________</w:t>
      </w:r>
    </w:p>
    <w:bookmarkEnd w:id="8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1" w:id="843"/>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 бюджета/ведомству</w:t>
      </w:r>
      <w:r>
        <w:br/>
      </w:r>
      <w:r>
        <w:rPr>
          <w:rFonts w:ascii="Times New Roman"/>
          <w:b w:val="false"/>
          <w:i w:val="false"/>
          <w:color w:val="000000"/>
          <w:sz w:val="28"/>
        </w:rPr>
        <w:t>________________________________________</w:t>
      </w:r>
    </w:p>
    <w:bookmarkEnd w:id="8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2" w:id="844"/>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w:t>
      </w:r>
      <w:r>
        <w:br/>
      </w:r>
      <w:r>
        <w:rPr>
          <w:rFonts w:ascii="Times New Roman"/>
          <w:b w:val="false"/>
          <w:i w:val="false"/>
          <w:color w:val="000000"/>
          <w:sz w:val="28"/>
        </w:rPr>
        <w:t>по исполнению местного бюджета устанавливается ведомством;</w:t>
      </w:r>
    </w:p>
    <w:bookmarkEnd w:id="8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3" w:id="845"/>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местными</w:t>
      </w:r>
      <w:r>
        <w:br/>
      </w:r>
      <w:r>
        <w:rPr>
          <w:rFonts w:ascii="Times New Roman"/>
          <w:b w:val="false"/>
          <w:i w:val="false"/>
          <w:color w:val="000000"/>
          <w:sz w:val="28"/>
        </w:rPr>
        <w:t>уполномоченными органами по исполнению местного бюджета;</w:t>
      </w:r>
    </w:p>
    <w:bookmarkEnd w:id="8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4" w:id="846"/>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8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5" w:id="847"/>
    <w:p>
      <w:pPr>
        <w:spacing w:after="0"/>
        <w:ind w:left="0"/>
        <w:jc w:val="both"/>
      </w:pPr>
      <w:r>
        <w:rPr>
          <w:rFonts w:ascii="Times New Roman"/>
          <w:b w:val="false"/>
          <w:i w:val="false"/>
          <w:color w:val="000000"/>
          <w:sz w:val="28"/>
        </w:rPr>
        <w:t>
      1.Общие сведения:</w:t>
      </w:r>
      <w:r>
        <w:br/>
      </w:r>
      <w:r>
        <w:rPr>
          <w:rFonts w:ascii="Times New Roman"/>
          <w:b w:val="false"/>
          <w:i w:val="false"/>
          <w:color w:val="000000"/>
          <w:sz w:val="28"/>
        </w:rPr>
        <w:t>Положение администраторов бюджетных программ/уполномоченных</w:t>
      </w:r>
      <w:r>
        <w:br/>
      </w:r>
      <w:r>
        <w:rPr>
          <w:rFonts w:ascii="Times New Roman"/>
          <w:b w:val="false"/>
          <w:i w:val="false"/>
          <w:color w:val="000000"/>
          <w:sz w:val="28"/>
        </w:rPr>
        <w:t>органов: ___________________________________________________</w:t>
      </w:r>
      <w:r>
        <w:br/>
      </w:r>
      <w:r>
        <w:rPr>
          <w:rFonts w:ascii="Times New Roman"/>
          <w:b w:val="false"/>
          <w:i w:val="false"/>
          <w:color w:val="000000"/>
          <w:sz w:val="28"/>
        </w:rPr>
        <w:t>количество подведомственных учреждений: ____________________</w:t>
      </w:r>
      <w:r>
        <w:br/>
      </w:r>
      <w:r>
        <w:rPr>
          <w:rFonts w:ascii="Times New Roman"/>
          <w:b w:val="false"/>
          <w:i w:val="false"/>
          <w:color w:val="000000"/>
          <w:sz w:val="28"/>
        </w:rPr>
        <w:t>количество администраторов бюджетных программ: ________________</w:t>
      </w:r>
      <w:r>
        <w:br/>
      </w:r>
      <w:r>
        <w:rPr>
          <w:rFonts w:ascii="Times New Roman"/>
          <w:b w:val="false"/>
          <w:i w:val="false"/>
          <w:color w:val="000000"/>
          <w:sz w:val="28"/>
        </w:rPr>
        <w:t>количество уполномоченных органов: _________________________</w:t>
      </w:r>
      <w:r>
        <w:br/>
      </w:r>
      <w:r>
        <w:rPr>
          <w:rFonts w:ascii="Times New Roman"/>
          <w:b w:val="false"/>
          <w:i w:val="false"/>
          <w:color w:val="000000"/>
          <w:sz w:val="28"/>
        </w:rPr>
        <w:t>используемые нормативные правовые акты: ________________</w:t>
      </w:r>
    </w:p>
    <w:bookmarkEnd w:id="847"/>
    <w:bookmarkStart w:name="z866" w:id="848"/>
    <w:p>
      <w:pPr>
        <w:spacing w:after="0"/>
        <w:ind w:left="0"/>
        <w:jc w:val="both"/>
      </w:pPr>
      <w:r>
        <w:rPr>
          <w:rFonts w:ascii="Times New Roman"/>
          <w:b w:val="false"/>
          <w:i w:val="false"/>
          <w:color w:val="000000"/>
          <w:sz w:val="28"/>
        </w:rPr>
        <w:t>
             2. Раскрытия к финансовой отчетности.</w:t>
      </w:r>
      <w:r>
        <w:br/>
      </w:r>
      <w:r>
        <w:rPr>
          <w:rFonts w:ascii="Times New Roman"/>
          <w:b w:val="false"/>
          <w:i w:val="false"/>
          <w:color w:val="000000"/>
          <w:sz w:val="28"/>
        </w:rPr>
        <w:t>Краткосрочные активы</w:t>
      </w:r>
    </w:p>
    <w:bookmarkEnd w:id="848"/>
    <w:bookmarkStart w:name="z867" w:id="849"/>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(строка 010 КФО-1 "Консолидированный бухгалтерский баланс")</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1"/>
        <w:gridCol w:w="2027"/>
        <w:gridCol w:w="962"/>
        <w:gridCol w:w="1230"/>
      </w:tblGrid>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0"/>
          <w:p>
            <w:pPr>
              <w:spacing w:after="20"/>
              <w:ind w:left="20"/>
              <w:jc w:val="both"/>
            </w:pPr>
            <w:r>
              <w:rPr>
                <w:rFonts w:ascii="Times New Roman"/>
                <w:b w:val="false"/>
                <w:i w:val="false"/>
                <w:color w:val="000000"/>
                <w:sz w:val="20"/>
              </w:rPr>
              <w:t>
Показатели</w:t>
            </w:r>
          </w:p>
          <w:bookmarkEnd w:id="850"/>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строки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r>
              <w:br/>
            </w:r>
            <w:r>
              <w:rPr>
                <w:rFonts w:ascii="Times New Roman"/>
                <w:b w:val="false"/>
                <w:i w:val="false"/>
                <w:color w:val="000000"/>
                <w:sz w:val="20"/>
              </w:rPr>
              <w:t>
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r>
              <w:br/>
            </w:r>
            <w:r>
              <w:rPr>
                <w:rFonts w:ascii="Times New Roman"/>
                <w:b w:val="false"/>
                <w:i w:val="false"/>
                <w:color w:val="000000"/>
                <w:sz w:val="20"/>
              </w:rPr>
              <w:t>
на конец отчетного периода</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51"/>
          <w:p>
            <w:pPr>
              <w:spacing w:after="20"/>
              <w:ind w:left="20"/>
              <w:jc w:val="both"/>
            </w:pPr>
            <w:r>
              <w:rPr>
                <w:rFonts w:ascii="Times New Roman"/>
                <w:b w:val="false"/>
                <w:i w:val="false"/>
                <w:color w:val="000000"/>
                <w:sz w:val="20"/>
              </w:rPr>
              <w:t>
1</w:t>
            </w:r>
          </w:p>
          <w:bookmarkEnd w:id="851"/>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52"/>
          <w:p>
            <w:pPr>
              <w:spacing w:after="20"/>
              <w:ind w:left="20"/>
              <w:jc w:val="both"/>
            </w:pPr>
            <w:r>
              <w:rPr>
                <w:rFonts w:ascii="Times New Roman"/>
                <w:b w:val="false"/>
                <w:i w:val="false"/>
                <w:color w:val="000000"/>
                <w:sz w:val="20"/>
              </w:rPr>
              <w:t>
Денежные средства в кассе (1010)</w:t>
            </w:r>
          </w:p>
          <w:bookmarkEnd w:id="852"/>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53"/>
          <w:p>
            <w:pPr>
              <w:spacing w:after="20"/>
              <w:ind w:left="20"/>
              <w:jc w:val="both"/>
            </w:pPr>
            <w:r>
              <w:rPr>
                <w:rFonts w:ascii="Times New Roman"/>
                <w:b w:val="false"/>
                <w:i w:val="false"/>
                <w:color w:val="000000"/>
                <w:sz w:val="20"/>
              </w:rPr>
              <w:t>
Текущий счет государственного учреждения (1020)</w:t>
            </w:r>
          </w:p>
          <w:bookmarkEnd w:id="853"/>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54"/>
          <w:p>
            <w:pPr>
              <w:spacing w:after="20"/>
              <w:ind w:left="20"/>
              <w:jc w:val="both"/>
            </w:pPr>
            <w:r>
              <w:rPr>
                <w:rFonts w:ascii="Times New Roman"/>
                <w:b w:val="false"/>
                <w:i w:val="false"/>
                <w:color w:val="000000"/>
                <w:sz w:val="20"/>
              </w:rPr>
              <w:t>
Расчетный счет (1030)</w:t>
            </w:r>
          </w:p>
          <w:bookmarkEnd w:id="854"/>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55"/>
          <w:p>
            <w:pPr>
              <w:spacing w:after="20"/>
              <w:ind w:left="20"/>
              <w:jc w:val="both"/>
            </w:pPr>
            <w:r>
              <w:rPr>
                <w:rFonts w:ascii="Times New Roman"/>
                <w:b w:val="false"/>
                <w:i w:val="false"/>
                <w:color w:val="000000"/>
                <w:sz w:val="20"/>
              </w:rPr>
              <w:t>
КСН благотворительной помощи (1041)</w:t>
            </w:r>
          </w:p>
          <w:bookmarkEnd w:id="855"/>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56"/>
          <w:p>
            <w:pPr>
              <w:spacing w:after="20"/>
              <w:ind w:left="20"/>
              <w:jc w:val="both"/>
            </w:pPr>
            <w:r>
              <w:rPr>
                <w:rFonts w:ascii="Times New Roman"/>
                <w:b w:val="false"/>
                <w:i w:val="false"/>
                <w:color w:val="000000"/>
                <w:sz w:val="20"/>
              </w:rPr>
              <w:t>
КСН платных услуг (1042)</w:t>
            </w:r>
          </w:p>
          <w:bookmarkEnd w:id="856"/>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57"/>
          <w:p>
            <w:pPr>
              <w:spacing w:after="20"/>
              <w:ind w:left="20"/>
              <w:jc w:val="both"/>
            </w:pPr>
            <w:r>
              <w:rPr>
                <w:rFonts w:ascii="Times New Roman"/>
                <w:b w:val="false"/>
                <w:i w:val="false"/>
                <w:color w:val="000000"/>
                <w:sz w:val="20"/>
              </w:rPr>
              <w:t>
КСН временного размещения денег (1043)</w:t>
            </w:r>
          </w:p>
          <w:bookmarkEnd w:id="857"/>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58"/>
          <w:p>
            <w:pPr>
              <w:spacing w:after="20"/>
              <w:ind w:left="20"/>
              <w:jc w:val="both"/>
            </w:pPr>
            <w:r>
              <w:rPr>
                <w:rFonts w:ascii="Times New Roman"/>
                <w:b w:val="false"/>
                <w:i w:val="false"/>
                <w:color w:val="000000"/>
                <w:sz w:val="20"/>
              </w:rPr>
              <w:t>
КСН местного самоуправления (1044)</w:t>
            </w:r>
          </w:p>
          <w:bookmarkEnd w:id="858"/>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59"/>
          <w:p>
            <w:pPr>
              <w:spacing w:after="20"/>
              <w:ind w:left="20"/>
              <w:jc w:val="both"/>
            </w:pPr>
            <w:r>
              <w:rPr>
                <w:rFonts w:ascii="Times New Roman"/>
                <w:b w:val="false"/>
                <w:i w:val="false"/>
                <w:color w:val="000000"/>
                <w:sz w:val="20"/>
              </w:rPr>
              <w:t>
КСН целевого финансирования (1045)</w:t>
            </w:r>
          </w:p>
          <w:bookmarkEnd w:id="859"/>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60"/>
          <w:p>
            <w:pPr>
              <w:spacing w:after="20"/>
              <w:ind w:left="20"/>
              <w:jc w:val="both"/>
            </w:pPr>
            <w:r>
              <w:rPr>
                <w:rFonts w:ascii="Times New Roman"/>
                <w:b w:val="false"/>
                <w:i w:val="false"/>
                <w:color w:val="000000"/>
                <w:sz w:val="20"/>
              </w:rPr>
              <w:t>
КСН республиканского бюджета (1046)</w:t>
            </w:r>
          </w:p>
          <w:bookmarkEnd w:id="860"/>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61"/>
          <w:p>
            <w:pPr>
              <w:spacing w:after="20"/>
              <w:ind w:left="20"/>
              <w:jc w:val="both"/>
            </w:pPr>
            <w:r>
              <w:rPr>
                <w:rFonts w:ascii="Times New Roman"/>
                <w:b w:val="false"/>
                <w:i w:val="false"/>
                <w:color w:val="000000"/>
                <w:sz w:val="20"/>
              </w:rPr>
              <w:t>
КСН местных бюджетов (1047)</w:t>
            </w:r>
          </w:p>
          <w:bookmarkEnd w:id="861"/>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62"/>
          <w:p>
            <w:pPr>
              <w:spacing w:after="20"/>
              <w:ind w:left="20"/>
              <w:jc w:val="both"/>
            </w:pPr>
            <w:r>
              <w:rPr>
                <w:rFonts w:ascii="Times New Roman"/>
                <w:b w:val="false"/>
                <w:i w:val="false"/>
                <w:color w:val="000000"/>
                <w:sz w:val="20"/>
              </w:rPr>
              <w:t>
Счет в иностранной валюте (1050)</w:t>
            </w:r>
          </w:p>
          <w:bookmarkEnd w:id="862"/>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63"/>
          <w:p>
            <w:pPr>
              <w:spacing w:after="20"/>
              <w:ind w:left="20"/>
              <w:jc w:val="both"/>
            </w:pPr>
            <w:r>
              <w:rPr>
                <w:rFonts w:ascii="Times New Roman"/>
                <w:b w:val="false"/>
                <w:i w:val="false"/>
                <w:color w:val="000000"/>
                <w:sz w:val="20"/>
              </w:rPr>
              <w:t>
Специальный счет бюджетного инвестиционного проекта по грантам (1061)</w:t>
            </w:r>
          </w:p>
          <w:bookmarkEnd w:id="863"/>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64"/>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 (1062)</w:t>
            </w:r>
          </w:p>
          <w:bookmarkEnd w:id="864"/>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65"/>
          <w:p>
            <w:pPr>
              <w:spacing w:after="20"/>
              <w:ind w:left="20"/>
              <w:jc w:val="both"/>
            </w:pPr>
            <w:r>
              <w:rPr>
                <w:rFonts w:ascii="Times New Roman"/>
                <w:b w:val="false"/>
                <w:i w:val="false"/>
                <w:color w:val="000000"/>
                <w:sz w:val="20"/>
              </w:rPr>
              <w:t>
Аккредитивы (1071)</w:t>
            </w:r>
          </w:p>
          <w:bookmarkEnd w:id="865"/>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66"/>
          <w:p>
            <w:pPr>
              <w:spacing w:after="20"/>
              <w:ind w:left="20"/>
              <w:jc w:val="both"/>
            </w:pPr>
            <w:r>
              <w:rPr>
                <w:rFonts w:ascii="Times New Roman"/>
                <w:b w:val="false"/>
                <w:i w:val="false"/>
                <w:color w:val="000000"/>
                <w:sz w:val="20"/>
              </w:rPr>
              <w:t>
Денежные средства в пути (1073)</w:t>
            </w:r>
          </w:p>
          <w:bookmarkEnd w:id="866"/>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67"/>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bookmarkEnd w:id="867"/>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8"/>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bookmarkEnd w:id="868"/>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9"/>
          <w:p>
            <w:pPr>
              <w:spacing w:after="20"/>
              <w:ind w:left="20"/>
              <w:jc w:val="both"/>
            </w:pPr>
            <w:r>
              <w:rPr>
                <w:rFonts w:ascii="Times New Roman"/>
                <w:b w:val="false"/>
                <w:i w:val="false"/>
                <w:color w:val="000000"/>
                <w:sz w:val="20"/>
              </w:rPr>
              <w:t>
Всего</w:t>
            </w:r>
          </w:p>
          <w:bookmarkEnd w:id="869"/>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8" w:id="870"/>
    <w:p>
      <w:pPr>
        <w:spacing w:after="0"/>
        <w:ind w:left="0"/>
        <w:jc w:val="left"/>
      </w:pPr>
      <w:r>
        <w:rPr>
          <w:rFonts w:ascii="Times New Roman"/>
          <w:b/>
          <w:i w:val="false"/>
          <w:color w:val="000000"/>
        </w:rPr>
        <w:t xml:space="preserve"> Таблица 2. Краткосрочные финансовые инвестиции (строка 011 КФО-1</w:t>
      </w:r>
      <w:r>
        <w:br/>
      </w:r>
      <w:r>
        <w:rPr>
          <w:rFonts w:ascii="Times New Roman"/>
          <w:b/>
          <w:i w:val="false"/>
          <w:color w:val="000000"/>
        </w:rPr>
        <w:t>"Консолидированный бухгалтерский баланс")</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2406"/>
        <w:gridCol w:w="1458"/>
        <w:gridCol w:w="1141"/>
        <w:gridCol w:w="1141"/>
        <w:gridCol w:w="1142"/>
        <w:gridCol w:w="1142"/>
        <w:gridCol w:w="1142"/>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71"/>
          <w:p>
            <w:pPr>
              <w:spacing w:after="20"/>
              <w:ind w:left="20"/>
              <w:jc w:val="both"/>
            </w:pPr>
            <w:r>
              <w:rPr>
                <w:rFonts w:ascii="Times New Roman"/>
                <w:b w:val="false"/>
                <w:i w:val="false"/>
                <w:color w:val="000000"/>
                <w:sz w:val="20"/>
              </w:rPr>
              <w:t>
Показатели</w:t>
            </w:r>
          </w:p>
          <w:bookmarkEnd w:id="871"/>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w:t>
            </w:r>
            <w:r>
              <w:br/>
            </w:r>
            <w:r>
              <w:rPr>
                <w:rFonts w:ascii="Times New Roman"/>
                <w:b w:val="false"/>
                <w:i w:val="false"/>
                <w:color w:val="000000"/>
                <w:sz w:val="20"/>
              </w:rPr>
              <w:t>
для продажи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72"/>
          <w:p>
            <w:pPr>
              <w:spacing w:after="20"/>
              <w:ind w:left="20"/>
              <w:jc w:val="both"/>
            </w:pPr>
            <w:r>
              <w:rPr>
                <w:rFonts w:ascii="Times New Roman"/>
                <w:b w:val="false"/>
                <w:i w:val="false"/>
                <w:color w:val="000000"/>
                <w:sz w:val="20"/>
              </w:rPr>
              <w:t>
1</w:t>
            </w:r>
          </w:p>
          <w:bookmarkEnd w:id="872"/>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73"/>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873"/>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74"/>
          <w:p>
            <w:pPr>
              <w:spacing w:after="20"/>
              <w:ind w:left="20"/>
              <w:jc w:val="both"/>
            </w:pPr>
            <w:r>
              <w:rPr>
                <w:rFonts w:ascii="Times New Roman"/>
                <w:b w:val="false"/>
                <w:i w:val="false"/>
                <w:color w:val="000000"/>
                <w:sz w:val="20"/>
              </w:rPr>
              <w:t>
Поступление по стоимости приобретения</w:t>
            </w:r>
          </w:p>
          <w:bookmarkEnd w:id="874"/>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75"/>
          <w:p>
            <w:pPr>
              <w:spacing w:after="20"/>
              <w:ind w:left="20"/>
              <w:jc w:val="both"/>
            </w:pPr>
            <w:r>
              <w:rPr>
                <w:rFonts w:ascii="Times New Roman"/>
                <w:b w:val="false"/>
                <w:i w:val="false"/>
                <w:color w:val="000000"/>
                <w:sz w:val="20"/>
              </w:rPr>
              <w:t>
Выбытие по стоимости приобретения</w:t>
            </w:r>
          </w:p>
          <w:bookmarkEnd w:id="875"/>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76"/>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876"/>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77"/>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877"/>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8"/>
          <w:p>
            <w:pPr>
              <w:spacing w:after="20"/>
              <w:ind w:left="20"/>
              <w:jc w:val="both"/>
            </w:pPr>
            <w:r>
              <w:rPr>
                <w:rFonts w:ascii="Times New Roman"/>
                <w:b w:val="false"/>
                <w:i w:val="false"/>
                <w:color w:val="000000"/>
                <w:sz w:val="20"/>
              </w:rPr>
              <w:t>
Начислен резерв на обесценение за отчетный период</w:t>
            </w:r>
          </w:p>
          <w:bookmarkEnd w:id="878"/>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9"/>
          <w:p>
            <w:pPr>
              <w:spacing w:after="20"/>
              <w:ind w:left="20"/>
              <w:jc w:val="both"/>
            </w:pPr>
            <w:r>
              <w:rPr>
                <w:rFonts w:ascii="Times New Roman"/>
                <w:b w:val="false"/>
                <w:i w:val="false"/>
                <w:color w:val="000000"/>
                <w:sz w:val="20"/>
              </w:rPr>
              <w:t>
Списан резерв на обесценение за отчетный период</w:t>
            </w:r>
          </w:p>
          <w:bookmarkEnd w:id="879"/>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0"/>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880"/>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81"/>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881"/>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82"/>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882"/>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1" w:id="883"/>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 (строка 014</w:t>
      </w:r>
      <w:r>
        <w:br/>
      </w:r>
      <w:r>
        <w:rPr>
          <w:rFonts w:ascii="Times New Roman"/>
          <w:b/>
          <w:i w:val="false"/>
          <w:color w:val="000000"/>
        </w:rPr>
        <w:t>КФО-1 "Консолидированный бухгалтерский баланс")</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0"/>
        <w:gridCol w:w="4283"/>
        <w:gridCol w:w="2597"/>
      </w:tblGrid>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84"/>
          <w:p>
            <w:pPr>
              <w:spacing w:after="20"/>
              <w:ind w:left="20"/>
              <w:jc w:val="both"/>
            </w:pPr>
            <w:r>
              <w:rPr>
                <w:rFonts w:ascii="Times New Roman"/>
                <w:b w:val="false"/>
                <w:i w:val="false"/>
                <w:color w:val="000000"/>
                <w:sz w:val="20"/>
              </w:rPr>
              <w:t>
Показатели</w:t>
            </w:r>
          </w:p>
          <w:bookmarkEnd w:id="884"/>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строки</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r>
              <w:br/>
            </w:r>
            <w:r>
              <w:rPr>
                <w:rFonts w:ascii="Times New Roman"/>
                <w:b w:val="false"/>
                <w:i w:val="false"/>
                <w:color w:val="000000"/>
                <w:sz w:val="20"/>
              </w:rPr>
              <w:t>
с покупателями и заказчиками</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85"/>
          <w:p>
            <w:pPr>
              <w:spacing w:after="20"/>
              <w:ind w:left="20"/>
              <w:jc w:val="both"/>
            </w:pPr>
            <w:r>
              <w:rPr>
                <w:rFonts w:ascii="Times New Roman"/>
                <w:b w:val="false"/>
                <w:i w:val="false"/>
                <w:color w:val="000000"/>
                <w:sz w:val="20"/>
              </w:rPr>
              <w:t>
1</w:t>
            </w:r>
          </w:p>
          <w:bookmarkEnd w:id="885"/>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86"/>
          <w:p>
            <w:pPr>
              <w:spacing w:after="20"/>
              <w:ind w:left="20"/>
              <w:jc w:val="both"/>
            </w:pPr>
            <w:r>
              <w:rPr>
                <w:rFonts w:ascii="Times New Roman"/>
                <w:b w:val="false"/>
                <w:i w:val="false"/>
                <w:color w:val="000000"/>
                <w:sz w:val="20"/>
              </w:rPr>
              <w:t xml:space="preserve">
Сальдо на начало отчетного периода </w:t>
            </w:r>
          </w:p>
          <w:bookmarkEnd w:id="886"/>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87"/>
          <w:p>
            <w:pPr>
              <w:spacing w:after="20"/>
              <w:ind w:left="20"/>
              <w:jc w:val="both"/>
            </w:pPr>
            <w:r>
              <w:rPr>
                <w:rFonts w:ascii="Times New Roman"/>
                <w:b w:val="false"/>
                <w:i w:val="false"/>
                <w:color w:val="000000"/>
                <w:sz w:val="20"/>
              </w:rPr>
              <w:t>
Начисление дебиторской задолженности</w:t>
            </w:r>
          </w:p>
          <w:bookmarkEnd w:id="887"/>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8"/>
          <w:p>
            <w:pPr>
              <w:spacing w:after="20"/>
              <w:ind w:left="20"/>
              <w:jc w:val="both"/>
            </w:pPr>
            <w:r>
              <w:rPr>
                <w:rFonts w:ascii="Times New Roman"/>
                <w:b w:val="false"/>
                <w:i w:val="false"/>
                <w:color w:val="000000"/>
                <w:sz w:val="20"/>
              </w:rPr>
              <w:t>
Погашение дебиторской задолженности</w:t>
            </w:r>
          </w:p>
          <w:bookmarkEnd w:id="888"/>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9"/>
          <w:p>
            <w:pPr>
              <w:spacing w:after="20"/>
              <w:ind w:left="20"/>
              <w:jc w:val="both"/>
            </w:pPr>
            <w:r>
              <w:rPr>
                <w:rFonts w:ascii="Times New Roman"/>
                <w:b w:val="false"/>
                <w:i w:val="false"/>
                <w:color w:val="000000"/>
                <w:sz w:val="20"/>
              </w:rPr>
              <w:t xml:space="preserve">
Сальдо на конец отчетного периода </w:t>
            </w:r>
          </w:p>
          <w:bookmarkEnd w:id="889"/>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90"/>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bookmarkEnd w:id="890"/>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91"/>
          <w:p>
            <w:pPr>
              <w:spacing w:after="20"/>
              <w:ind w:left="20"/>
              <w:jc w:val="both"/>
            </w:pPr>
            <w:r>
              <w:rPr>
                <w:rFonts w:ascii="Times New Roman"/>
                <w:b w:val="false"/>
                <w:i w:val="false"/>
                <w:color w:val="000000"/>
                <w:sz w:val="20"/>
              </w:rPr>
              <w:t>
Начислен резерв по сомнительным долгам за отчетный период</w:t>
            </w:r>
          </w:p>
          <w:bookmarkEnd w:id="891"/>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92"/>
          <w:p>
            <w:pPr>
              <w:spacing w:after="20"/>
              <w:ind w:left="20"/>
              <w:jc w:val="both"/>
            </w:pPr>
            <w:r>
              <w:rPr>
                <w:rFonts w:ascii="Times New Roman"/>
                <w:b w:val="false"/>
                <w:i w:val="false"/>
                <w:color w:val="000000"/>
                <w:sz w:val="20"/>
              </w:rPr>
              <w:t>
Списан резерв по сомнительным долгам за отчетный период</w:t>
            </w:r>
          </w:p>
          <w:bookmarkEnd w:id="892"/>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93"/>
          <w:p>
            <w:pPr>
              <w:spacing w:after="20"/>
              <w:ind w:left="20"/>
              <w:jc w:val="both"/>
            </w:pPr>
            <w:r>
              <w:rPr>
                <w:rFonts w:ascii="Times New Roman"/>
                <w:b w:val="false"/>
                <w:i w:val="false"/>
                <w:color w:val="000000"/>
                <w:sz w:val="20"/>
              </w:rPr>
              <w:t xml:space="preserve">
Сальдо резерва по сомнительным долгам на конец отчетного </w:t>
            </w:r>
            <w:r>
              <w:br/>
            </w:r>
            <w:r>
              <w:rPr>
                <w:rFonts w:ascii="Times New Roman"/>
                <w:b w:val="false"/>
                <w:i w:val="false"/>
                <w:color w:val="000000"/>
                <w:sz w:val="20"/>
              </w:rPr>
              <w:t>
периода</w:t>
            </w:r>
          </w:p>
          <w:bookmarkEnd w:id="893"/>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94"/>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894"/>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95"/>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895"/>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4" w:id="896"/>
    <w:p>
      <w:pPr>
        <w:spacing w:after="0"/>
        <w:ind w:left="0"/>
        <w:jc w:val="left"/>
      </w:pPr>
      <w:r>
        <w:rPr>
          <w:rFonts w:ascii="Times New Roman"/>
          <w:b/>
          <w:i w:val="false"/>
          <w:color w:val="000000"/>
        </w:rPr>
        <w:t xml:space="preserve"> Таблица 4. Краткосрочная дебиторская задолженность по расчетам с бюджетом по</w:t>
      </w:r>
      <w:r>
        <w:br/>
      </w:r>
      <w:r>
        <w:rPr>
          <w:rFonts w:ascii="Times New Roman"/>
          <w:b/>
          <w:i w:val="false"/>
          <w:color w:val="000000"/>
        </w:rPr>
        <w:t>налоговым и неналоговым поступлениям (строка 023 КФО-1 "Консолидированный</w:t>
      </w:r>
      <w:r>
        <w:br/>
      </w:r>
      <w:r>
        <w:rPr>
          <w:rFonts w:ascii="Times New Roman"/>
          <w:b/>
          <w:i w:val="false"/>
          <w:color w:val="000000"/>
        </w:rPr>
        <w:t>бухгалтерский баланс")</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7"/>
        <w:gridCol w:w="1455"/>
        <w:gridCol w:w="2028"/>
        <w:gridCol w:w="2029"/>
        <w:gridCol w:w="2029"/>
        <w:gridCol w:w="691"/>
        <w:gridCol w:w="691"/>
      </w:tblGrid>
      <w:tr>
        <w:trPr>
          <w:trHeight w:val="30" w:hRule="atLeast"/>
        </w:trPr>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97"/>
          <w:p>
            <w:pPr>
              <w:spacing w:after="20"/>
              <w:ind w:left="20"/>
              <w:jc w:val="both"/>
            </w:pPr>
            <w:r>
              <w:rPr>
                <w:rFonts w:ascii="Times New Roman"/>
                <w:b w:val="false"/>
                <w:i w:val="false"/>
                <w:color w:val="000000"/>
                <w:sz w:val="20"/>
              </w:rPr>
              <w:t>
Показатели</w:t>
            </w:r>
          </w:p>
          <w:bookmarkEnd w:id="897"/>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бюджетом по налоговым и неналоговым поступлениям</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1292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1293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1294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8"/>
          <w:p>
            <w:pPr>
              <w:spacing w:after="20"/>
              <w:ind w:left="20"/>
              <w:jc w:val="both"/>
            </w:pPr>
            <w:r>
              <w:rPr>
                <w:rFonts w:ascii="Times New Roman"/>
                <w:b w:val="false"/>
                <w:i w:val="false"/>
                <w:color w:val="000000"/>
                <w:sz w:val="20"/>
              </w:rPr>
              <w:t>
1</w:t>
            </w:r>
          </w:p>
          <w:bookmarkEnd w:id="898"/>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9"/>
          <w:p>
            <w:pPr>
              <w:spacing w:after="20"/>
              <w:ind w:left="20"/>
              <w:jc w:val="both"/>
            </w:pPr>
            <w:r>
              <w:rPr>
                <w:rFonts w:ascii="Times New Roman"/>
                <w:b w:val="false"/>
                <w:i w:val="false"/>
                <w:color w:val="000000"/>
                <w:sz w:val="20"/>
              </w:rPr>
              <w:t xml:space="preserve">
Сальдо на начало отчетного периода </w:t>
            </w:r>
          </w:p>
          <w:bookmarkEnd w:id="899"/>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00"/>
          <w:p>
            <w:pPr>
              <w:spacing w:after="20"/>
              <w:ind w:left="20"/>
              <w:jc w:val="both"/>
            </w:pPr>
            <w:r>
              <w:rPr>
                <w:rFonts w:ascii="Times New Roman"/>
                <w:b w:val="false"/>
                <w:i w:val="false"/>
                <w:color w:val="000000"/>
                <w:sz w:val="20"/>
              </w:rPr>
              <w:t>
Начисление дебиторской задолженности</w:t>
            </w:r>
          </w:p>
          <w:bookmarkEnd w:id="900"/>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01"/>
          <w:p>
            <w:pPr>
              <w:spacing w:after="20"/>
              <w:ind w:left="20"/>
              <w:jc w:val="both"/>
            </w:pPr>
            <w:r>
              <w:rPr>
                <w:rFonts w:ascii="Times New Roman"/>
                <w:b w:val="false"/>
                <w:i w:val="false"/>
                <w:color w:val="000000"/>
                <w:sz w:val="20"/>
              </w:rPr>
              <w:t>
Погашение дебиторской задолженности</w:t>
            </w:r>
          </w:p>
          <w:bookmarkEnd w:id="901"/>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02"/>
          <w:p>
            <w:pPr>
              <w:spacing w:after="20"/>
              <w:ind w:left="20"/>
              <w:jc w:val="both"/>
            </w:pPr>
            <w:r>
              <w:rPr>
                <w:rFonts w:ascii="Times New Roman"/>
                <w:b w:val="false"/>
                <w:i w:val="false"/>
                <w:color w:val="000000"/>
                <w:sz w:val="20"/>
              </w:rPr>
              <w:t>
Доначисление дебиторской задолженности за прошлые периоды по расчетам с плательщиками по налоговым и неналоговым поступлениям в бюджет</w:t>
            </w:r>
          </w:p>
          <w:bookmarkEnd w:id="902"/>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03"/>
          <w:p>
            <w:pPr>
              <w:spacing w:after="20"/>
              <w:ind w:left="20"/>
              <w:jc w:val="both"/>
            </w:pPr>
            <w:r>
              <w:rPr>
                <w:rFonts w:ascii="Times New Roman"/>
                <w:b w:val="false"/>
                <w:i w:val="false"/>
                <w:color w:val="000000"/>
                <w:sz w:val="20"/>
              </w:rPr>
              <w:t xml:space="preserve">
Сальдо на конец отчетного периода </w:t>
            </w:r>
          </w:p>
          <w:bookmarkEnd w:id="903"/>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3" w:id="904"/>
    <w:p>
      <w:pPr>
        <w:spacing w:after="0"/>
        <w:ind w:left="0"/>
        <w:jc w:val="left"/>
      </w:pPr>
      <w:r>
        <w:rPr>
          <w:rFonts w:ascii="Times New Roman"/>
          <w:b/>
          <w:i w:val="false"/>
          <w:color w:val="000000"/>
        </w:rPr>
        <w:t xml:space="preserve"> Таблица 5. Запасы (строка 020 КФО-1 "Консолидированный бухгалтерский баланс")</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05"/>
          <w:p>
            <w:pPr>
              <w:spacing w:after="20"/>
              <w:ind w:left="20"/>
              <w:jc w:val="both"/>
            </w:pPr>
            <w:r>
              <w:rPr>
                <w:rFonts w:ascii="Times New Roman"/>
                <w:b w:val="false"/>
                <w:i w:val="false"/>
                <w:color w:val="000000"/>
                <w:sz w:val="20"/>
              </w:rPr>
              <w:t>
Показатели</w:t>
            </w:r>
          </w:p>
          <w:bookmarkEnd w:id="905"/>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06"/>
          <w:p>
            <w:pPr>
              <w:spacing w:after="20"/>
              <w:ind w:left="20"/>
              <w:jc w:val="both"/>
            </w:pPr>
            <w:r>
              <w:rPr>
                <w:rFonts w:ascii="Times New Roman"/>
                <w:b w:val="false"/>
                <w:i w:val="false"/>
                <w:color w:val="000000"/>
                <w:sz w:val="20"/>
              </w:rPr>
              <w:t>
1</w:t>
            </w:r>
          </w:p>
          <w:bookmarkEnd w:id="906"/>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07"/>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907"/>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8"/>
          <w:p>
            <w:pPr>
              <w:spacing w:after="20"/>
              <w:ind w:left="20"/>
              <w:jc w:val="both"/>
            </w:pPr>
            <w:r>
              <w:rPr>
                <w:rFonts w:ascii="Times New Roman"/>
                <w:b w:val="false"/>
                <w:i w:val="false"/>
                <w:color w:val="000000"/>
                <w:sz w:val="20"/>
              </w:rPr>
              <w:t>
Поступление по стоимости приобретения</w:t>
            </w:r>
          </w:p>
          <w:bookmarkEnd w:id="908"/>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09"/>
          <w:p>
            <w:pPr>
              <w:spacing w:after="20"/>
              <w:ind w:left="20"/>
              <w:jc w:val="both"/>
            </w:pPr>
            <w:r>
              <w:rPr>
                <w:rFonts w:ascii="Times New Roman"/>
                <w:b w:val="false"/>
                <w:i w:val="false"/>
                <w:color w:val="000000"/>
                <w:sz w:val="20"/>
              </w:rPr>
              <w:t>
в том числе за счет финансирования по бюджету</w:t>
            </w:r>
          </w:p>
          <w:bookmarkEnd w:id="909"/>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10"/>
          <w:p>
            <w:pPr>
              <w:spacing w:after="20"/>
              <w:ind w:left="20"/>
              <w:jc w:val="both"/>
            </w:pPr>
            <w:r>
              <w:rPr>
                <w:rFonts w:ascii="Times New Roman"/>
                <w:b w:val="false"/>
                <w:i w:val="false"/>
                <w:color w:val="000000"/>
                <w:sz w:val="20"/>
              </w:rPr>
              <w:t>
Выбытие по стоимости приобретения</w:t>
            </w:r>
          </w:p>
          <w:bookmarkEnd w:id="910"/>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11"/>
          <w:p>
            <w:pPr>
              <w:spacing w:after="20"/>
              <w:ind w:left="20"/>
              <w:jc w:val="both"/>
            </w:pPr>
            <w:r>
              <w:rPr>
                <w:rFonts w:ascii="Times New Roman"/>
                <w:b w:val="false"/>
                <w:i w:val="false"/>
                <w:color w:val="000000"/>
                <w:sz w:val="20"/>
              </w:rPr>
              <w:t>
в том числеизрасходовано на нужды государственного учреждения</w:t>
            </w:r>
          </w:p>
          <w:bookmarkEnd w:id="911"/>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12"/>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912"/>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13"/>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913"/>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14"/>
          <w:p>
            <w:pPr>
              <w:spacing w:after="20"/>
              <w:ind w:left="20"/>
              <w:jc w:val="both"/>
            </w:pPr>
            <w:r>
              <w:rPr>
                <w:rFonts w:ascii="Times New Roman"/>
                <w:b w:val="false"/>
                <w:i w:val="false"/>
                <w:color w:val="000000"/>
                <w:sz w:val="20"/>
              </w:rPr>
              <w:t>
Начислен резерв на обесценение за отчетный период</w:t>
            </w:r>
          </w:p>
          <w:bookmarkEnd w:id="914"/>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15"/>
          <w:p>
            <w:pPr>
              <w:spacing w:after="20"/>
              <w:ind w:left="20"/>
              <w:jc w:val="both"/>
            </w:pPr>
            <w:r>
              <w:rPr>
                <w:rFonts w:ascii="Times New Roman"/>
                <w:b w:val="false"/>
                <w:i w:val="false"/>
                <w:color w:val="000000"/>
                <w:sz w:val="20"/>
              </w:rPr>
              <w:t>
Списан резерв на обесценение за отчетный период</w:t>
            </w:r>
          </w:p>
          <w:bookmarkEnd w:id="915"/>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16"/>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916"/>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17"/>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917"/>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18"/>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918"/>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8" w:id="919"/>
    <w:p>
      <w:pPr>
        <w:spacing w:after="0"/>
        <w:ind w:left="0"/>
        <w:jc w:val="both"/>
      </w:pPr>
      <w:r>
        <w:rPr>
          <w:rFonts w:ascii="Times New Roman"/>
          <w:b w:val="false"/>
          <w:i w:val="false"/>
          <w:color w:val="000000"/>
          <w:sz w:val="28"/>
        </w:rPr>
        <w:t>
      Долгосрочные активы</w:t>
      </w:r>
    </w:p>
    <w:bookmarkEnd w:id="919"/>
    <w:bookmarkStart w:name="z939" w:id="920"/>
    <w:p>
      <w:pPr>
        <w:spacing w:after="0"/>
        <w:ind w:left="0"/>
        <w:jc w:val="left"/>
      </w:pPr>
      <w:r>
        <w:rPr>
          <w:rFonts w:ascii="Times New Roman"/>
          <w:b/>
          <w:i w:val="false"/>
          <w:color w:val="000000"/>
        </w:rPr>
        <w:t xml:space="preserve"> Таблица 6. Долгосрочные финансовые инвестиции (строка 110 КФО-1</w:t>
      </w:r>
      <w:r>
        <w:br/>
      </w:r>
      <w:r>
        <w:rPr>
          <w:rFonts w:ascii="Times New Roman"/>
          <w:b/>
          <w:i w:val="false"/>
          <w:color w:val="000000"/>
        </w:rPr>
        <w:t>"Консолидированный бухгалтерский баланс")</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21"/>
          <w:p>
            <w:pPr>
              <w:spacing w:after="20"/>
              <w:ind w:left="20"/>
              <w:jc w:val="both"/>
            </w:pPr>
            <w:r>
              <w:rPr>
                <w:rFonts w:ascii="Times New Roman"/>
                <w:b w:val="false"/>
                <w:i w:val="false"/>
                <w:color w:val="000000"/>
                <w:sz w:val="20"/>
              </w:rPr>
              <w:t>
Показатели</w:t>
            </w:r>
          </w:p>
          <w:bookmarkEnd w:id="921"/>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r>
              <w:br/>
            </w:r>
            <w:r>
              <w:rPr>
                <w:rFonts w:ascii="Times New Roman"/>
                <w:b w:val="false"/>
                <w:i w:val="false"/>
                <w:color w:val="000000"/>
                <w:sz w:val="20"/>
              </w:rPr>
              <w:t>
по справедливой стоимости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r>
              <w:br/>
            </w:r>
            <w:r>
              <w:rPr>
                <w:rFonts w:ascii="Times New Roman"/>
                <w:b w:val="false"/>
                <w:i w:val="false"/>
                <w:color w:val="000000"/>
                <w:sz w:val="20"/>
              </w:rPr>
              <w:t>
по себестоимости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w:t>
            </w:r>
            <w:r>
              <w:br/>
            </w:r>
            <w:r>
              <w:rPr>
                <w:rFonts w:ascii="Times New Roman"/>
                <w:b w:val="false"/>
                <w:i w:val="false"/>
                <w:color w:val="000000"/>
                <w:sz w:val="20"/>
              </w:rPr>
              <w:t>
до погашения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w:t>
            </w:r>
            <w:r>
              <w:br/>
            </w:r>
            <w:r>
              <w:rPr>
                <w:rFonts w:ascii="Times New Roman"/>
                <w:b w:val="false"/>
                <w:i w:val="false"/>
                <w:color w:val="000000"/>
                <w:sz w:val="20"/>
              </w:rPr>
              <w:t>
для продажи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22"/>
          <w:p>
            <w:pPr>
              <w:spacing w:after="20"/>
              <w:ind w:left="20"/>
              <w:jc w:val="both"/>
            </w:pPr>
            <w:r>
              <w:rPr>
                <w:rFonts w:ascii="Times New Roman"/>
                <w:b w:val="false"/>
                <w:i w:val="false"/>
                <w:color w:val="000000"/>
                <w:sz w:val="20"/>
              </w:rPr>
              <w:t>
1</w:t>
            </w:r>
          </w:p>
          <w:bookmarkEnd w:id="922"/>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23"/>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923"/>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24"/>
          <w:p>
            <w:pPr>
              <w:spacing w:after="20"/>
              <w:ind w:left="20"/>
              <w:jc w:val="both"/>
            </w:pPr>
            <w:r>
              <w:rPr>
                <w:rFonts w:ascii="Times New Roman"/>
                <w:b w:val="false"/>
                <w:i w:val="false"/>
                <w:color w:val="000000"/>
                <w:sz w:val="20"/>
              </w:rPr>
              <w:t>
Поступление по стоимости приобретения</w:t>
            </w:r>
          </w:p>
          <w:bookmarkEnd w:id="924"/>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25"/>
          <w:p>
            <w:pPr>
              <w:spacing w:after="20"/>
              <w:ind w:left="20"/>
              <w:jc w:val="both"/>
            </w:pPr>
            <w:r>
              <w:rPr>
                <w:rFonts w:ascii="Times New Roman"/>
                <w:b w:val="false"/>
                <w:i w:val="false"/>
                <w:color w:val="000000"/>
                <w:sz w:val="20"/>
              </w:rPr>
              <w:t>
Выбытие по стоимости приобретения</w:t>
            </w:r>
          </w:p>
          <w:bookmarkEnd w:id="925"/>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26"/>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926"/>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27"/>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927"/>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28"/>
          <w:p>
            <w:pPr>
              <w:spacing w:after="20"/>
              <w:ind w:left="20"/>
              <w:jc w:val="both"/>
            </w:pPr>
            <w:r>
              <w:rPr>
                <w:rFonts w:ascii="Times New Roman"/>
                <w:b w:val="false"/>
                <w:i w:val="false"/>
                <w:color w:val="000000"/>
                <w:sz w:val="20"/>
              </w:rPr>
              <w:t>
Начислен резерв на обесценение за отчетный период</w:t>
            </w:r>
          </w:p>
          <w:bookmarkEnd w:id="928"/>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29"/>
          <w:p>
            <w:pPr>
              <w:spacing w:after="20"/>
              <w:ind w:left="20"/>
              <w:jc w:val="both"/>
            </w:pPr>
            <w:r>
              <w:rPr>
                <w:rFonts w:ascii="Times New Roman"/>
                <w:b w:val="false"/>
                <w:i w:val="false"/>
                <w:color w:val="000000"/>
                <w:sz w:val="20"/>
              </w:rPr>
              <w:t>
Списан резерв на обесценение за отчетный период</w:t>
            </w:r>
          </w:p>
          <w:bookmarkEnd w:id="929"/>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30"/>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930"/>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31"/>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931"/>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32"/>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932"/>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2" w:id="933"/>
    <w:p>
      <w:pPr>
        <w:spacing w:after="0"/>
        <w:ind w:left="0"/>
        <w:jc w:val="left"/>
      </w:pPr>
      <w:r>
        <w:rPr>
          <w:rFonts w:ascii="Times New Roman"/>
          <w:b/>
          <w:i w:val="false"/>
          <w:color w:val="000000"/>
        </w:rPr>
        <w:t xml:space="preserve"> Таблица 7. Основные средства (строка 114 КФО-1</w:t>
      </w:r>
      <w:r>
        <w:br/>
      </w:r>
      <w:r>
        <w:rPr>
          <w:rFonts w:ascii="Times New Roman"/>
          <w:b/>
          <w:i w:val="false"/>
          <w:color w:val="000000"/>
        </w:rPr>
        <w:t>"Консолидированный бухгалтерский баланс")</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1631"/>
        <w:gridCol w:w="773"/>
        <w:gridCol w:w="773"/>
        <w:gridCol w:w="774"/>
        <w:gridCol w:w="774"/>
        <w:gridCol w:w="774"/>
        <w:gridCol w:w="774"/>
        <w:gridCol w:w="1419"/>
        <w:gridCol w:w="1201"/>
        <w:gridCol w:w="1202"/>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34"/>
          <w:p>
            <w:pPr>
              <w:spacing w:after="20"/>
              <w:ind w:left="20"/>
              <w:jc w:val="both"/>
            </w:pPr>
            <w:r>
              <w:rPr>
                <w:rFonts w:ascii="Times New Roman"/>
                <w:b w:val="false"/>
                <w:i w:val="false"/>
                <w:color w:val="000000"/>
                <w:sz w:val="20"/>
              </w:rPr>
              <w:t>
Показатели</w:t>
            </w:r>
          </w:p>
          <w:bookmarkEnd w:id="934"/>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35"/>
          <w:p>
            <w:pPr>
              <w:spacing w:after="20"/>
              <w:ind w:left="20"/>
              <w:jc w:val="both"/>
            </w:pPr>
            <w:r>
              <w:rPr>
                <w:rFonts w:ascii="Times New Roman"/>
                <w:b w:val="false"/>
                <w:i w:val="false"/>
                <w:color w:val="000000"/>
                <w:sz w:val="20"/>
              </w:rPr>
              <w:t>
1</w:t>
            </w:r>
          </w:p>
          <w:bookmarkEnd w:id="935"/>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36"/>
          <w:p>
            <w:pPr>
              <w:spacing w:after="20"/>
              <w:ind w:left="20"/>
              <w:jc w:val="both"/>
            </w:pPr>
            <w:r>
              <w:rPr>
                <w:rFonts w:ascii="Times New Roman"/>
                <w:b w:val="false"/>
                <w:i w:val="false"/>
                <w:color w:val="000000"/>
                <w:sz w:val="20"/>
              </w:rPr>
              <w:t>
Сальдо на начало отчетного периода</w:t>
            </w:r>
            <w:r>
              <w:br/>
            </w:r>
            <w:r>
              <w:rPr>
                <w:rFonts w:ascii="Times New Roman"/>
                <w:b w:val="false"/>
                <w:i w:val="false"/>
                <w:color w:val="000000"/>
                <w:sz w:val="20"/>
              </w:rPr>
              <w:t>
по первоначальной стоимости</w:t>
            </w:r>
          </w:p>
          <w:bookmarkEnd w:id="936"/>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37"/>
          <w:p>
            <w:pPr>
              <w:spacing w:after="20"/>
              <w:ind w:left="20"/>
              <w:jc w:val="both"/>
            </w:pPr>
            <w:r>
              <w:rPr>
                <w:rFonts w:ascii="Times New Roman"/>
                <w:b w:val="false"/>
                <w:i w:val="false"/>
                <w:color w:val="000000"/>
                <w:sz w:val="20"/>
              </w:rPr>
              <w:t>
Поступление по первоначальной стоимости</w:t>
            </w:r>
          </w:p>
          <w:bookmarkEnd w:id="937"/>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38"/>
          <w:p>
            <w:pPr>
              <w:spacing w:after="20"/>
              <w:ind w:left="20"/>
              <w:jc w:val="both"/>
            </w:pPr>
            <w:r>
              <w:rPr>
                <w:rFonts w:ascii="Times New Roman"/>
                <w:b w:val="false"/>
                <w:i w:val="false"/>
                <w:color w:val="000000"/>
                <w:sz w:val="20"/>
              </w:rPr>
              <w:t>
в том числе за счет финансирования по бюджету</w:t>
            </w:r>
          </w:p>
          <w:bookmarkEnd w:id="938"/>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39"/>
          <w:p>
            <w:pPr>
              <w:spacing w:after="20"/>
              <w:ind w:left="20"/>
              <w:jc w:val="both"/>
            </w:pPr>
            <w:r>
              <w:rPr>
                <w:rFonts w:ascii="Times New Roman"/>
                <w:b w:val="false"/>
                <w:i w:val="false"/>
                <w:color w:val="000000"/>
                <w:sz w:val="20"/>
              </w:rPr>
              <w:t>
Увеличение первоначальной стоимости</w:t>
            </w:r>
          </w:p>
          <w:bookmarkEnd w:id="939"/>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40"/>
          <w:p>
            <w:pPr>
              <w:spacing w:after="20"/>
              <w:ind w:left="20"/>
              <w:jc w:val="both"/>
            </w:pPr>
            <w:r>
              <w:rPr>
                <w:rFonts w:ascii="Times New Roman"/>
                <w:b w:val="false"/>
                <w:i w:val="false"/>
                <w:color w:val="000000"/>
                <w:sz w:val="20"/>
              </w:rPr>
              <w:t>
Уменьшение первоначальной стоимости</w:t>
            </w:r>
          </w:p>
          <w:bookmarkEnd w:id="940"/>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41"/>
          <w:p>
            <w:pPr>
              <w:spacing w:after="20"/>
              <w:ind w:left="20"/>
              <w:jc w:val="both"/>
            </w:pPr>
            <w:r>
              <w:rPr>
                <w:rFonts w:ascii="Times New Roman"/>
                <w:b w:val="false"/>
                <w:i w:val="false"/>
                <w:color w:val="000000"/>
                <w:sz w:val="20"/>
              </w:rPr>
              <w:t>
Выбытие по первоначальной стоимости</w:t>
            </w:r>
          </w:p>
          <w:bookmarkEnd w:id="941"/>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42"/>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bookmarkEnd w:id="942"/>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43"/>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943"/>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44"/>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944"/>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45"/>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945"/>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46"/>
          <w:p>
            <w:pPr>
              <w:spacing w:after="20"/>
              <w:ind w:left="20"/>
              <w:jc w:val="both"/>
            </w:pPr>
            <w:r>
              <w:rPr>
                <w:rFonts w:ascii="Times New Roman"/>
                <w:b w:val="false"/>
                <w:i w:val="false"/>
                <w:color w:val="000000"/>
                <w:sz w:val="20"/>
              </w:rPr>
              <w:t>
Начислено амортизации за отчетный период</w:t>
            </w:r>
          </w:p>
          <w:bookmarkEnd w:id="946"/>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47"/>
          <w:p>
            <w:pPr>
              <w:spacing w:after="20"/>
              <w:ind w:left="20"/>
              <w:jc w:val="both"/>
            </w:pPr>
            <w:r>
              <w:rPr>
                <w:rFonts w:ascii="Times New Roman"/>
                <w:b w:val="false"/>
                <w:i w:val="false"/>
                <w:color w:val="000000"/>
                <w:sz w:val="20"/>
              </w:rPr>
              <w:t>
Списано амортизации за отчетный период</w:t>
            </w:r>
          </w:p>
          <w:bookmarkEnd w:id="947"/>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48"/>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bookmarkEnd w:id="948"/>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49"/>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bookmarkEnd w:id="949"/>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50"/>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950"/>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51"/>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951"/>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52"/>
          <w:p>
            <w:pPr>
              <w:spacing w:after="20"/>
              <w:ind w:left="20"/>
              <w:jc w:val="both"/>
            </w:pPr>
            <w:r>
              <w:rPr>
                <w:rFonts w:ascii="Times New Roman"/>
                <w:b w:val="false"/>
                <w:i w:val="false"/>
                <w:color w:val="000000"/>
                <w:sz w:val="20"/>
              </w:rPr>
              <w:t>
Начислен резерв на обесценение за отчетный период</w:t>
            </w:r>
          </w:p>
          <w:bookmarkEnd w:id="952"/>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53"/>
          <w:p>
            <w:pPr>
              <w:spacing w:after="20"/>
              <w:ind w:left="20"/>
              <w:jc w:val="both"/>
            </w:pPr>
            <w:r>
              <w:rPr>
                <w:rFonts w:ascii="Times New Roman"/>
                <w:b w:val="false"/>
                <w:i w:val="false"/>
                <w:color w:val="000000"/>
                <w:sz w:val="20"/>
              </w:rPr>
              <w:t>
Списан резерв на обесценение за отчетный период</w:t>
            </w:r>
          </w:p>
          <w:bookmarkEnd w:id="953"/>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54"/>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954"/>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55"/>
          <w:p>
            <w:pPr>
              <w:spacing w:after="20"/>
              <w:ind w:left="20"/>
              <w:jc w:val="both"/>
            </w:pPr>
            <w:r>
              <w:rPr>
                <w:rFonts w:ascii="Times New Roman"/>
                <w:b w:val="false"/>
                <w:i w:val="false"/>
                <w:color w:val="000000"/>
                <w:sz w:val="20"/>
              </w:rPr>
              <w:t>
Сальдо на начало отчетного периода</w:t>
            </w:r>
            <w:r>
              <w:br/>
            </w:r>
            <w:r>
              <w:rPr>
                <w:rFonts w:ascii="Times New Roman"/>
                <w:b w:val="false"/>
                <w:i w:val="false"/>
                <w:color w:val="000000"/>
                <w:sz w:val="20"/>
              </w:rPr>
              <w:t>
по балансовой стоимости</w:t>
            </w:r>
          </w:p>
          <w:bookmarkEnd w:id="955"/>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56"/>
          <w:p>
            <w:pPr>
              <w:spacing w:after="20"/>
              <w:ind w:left="20"/>
              <w:jc w:val="both"/>
            </w:pPr>
            <w:r>
              <w:rPr>
                <w:rFonts w:ascii="Times New Roman"/>
                <w:b w:val="false"/>
                <w:i w:val="false"/>
                <w:color w:val="000000"/>
                <w:sz w:val="20"/>
              </w:rPr>
              <w:t>
Сальдо на конец отчетного периода</w:t>
            </w:r>
            <w:r>
              <w:br/>
            </w:r>
            <w:r>
              <w:rPr>
                <w:rFonts w:ascii="Times New Roman"/>
                <w:b w:val="false"/>
                <w:i w:val="false"/>
                <w:color w:val="000000"/>
                <w:sz w:val="20"/>
              </w:rPr>
              <w:t>
по балансовой стоимости</w:t>
            </w:r>
          </w:p>
          <w:bookmarkEnd w:id="956"/>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6" w:id="957"/>
    <w:p>
      <w:pPr>
        <w:spacing w:after="0"/>
        <w:ind w:left="0"/>
        <w:jc w:val="left"/>
      </w:pPr>
      <w:r>
        <w:rPr>
          <w:rFonts w:ascii="Times New Roman"/>
          <w:b/>
          <w:i w:val="false"/>
          <w:color w:val="000000"/>
        </w:rPr>
        <w:t xml:space="preserve"> Таблица 8. Инвестиционная недвижимость (строка 116 КФО-1</w:t>
      </w:r>
      <w:r>
        <w:br/>
      </w:r>
      <w:r>
        <w:rPr>
          <w:rFonts w:ascii="Times New Roman"/>
          <w:b/>
          <w:i w:val="false"/>
          <w:color w:val="000000"/>
        </w:rPr>
        <w:t>"Консолидированный бухгалтерский баланс")</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3051"/>
        <w:gridCol w:w="1447"/>
        <w:gridCol w:w="1447"/>
        <w:gridCol w:w="1448"/>
        <w:gridCol w:w="1448"/>
      </w:tblGrid>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58"/>
          <w:p>
            <w:pPr>
              <w:spacing w:after="20"/>
              <w:ind w:left="20"/>
              <w:jc w:val="both"/>
            </w:pPr>
            <w:r>
              <w:rPr>
                <w:rFonts w:ascii="Times New Roman"/>
                <w:b w:val="false"/>
                <w:i w:val="false"/>
                <w:color w:val="000000"/>
                <w:sz w:val="20"/>
              </w:rPr>
              <w:t>
Показатели</w:t>
            </w:r>
          </w:p>
          <w:bookmarkEnd w:id="958"/>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59"/>
          <w:p>
            <w:pPr>
              <w:spacing w:after="20"/>
              <w:ind w:left="20"/>
              <w:jc w:val="both"/>
            </w:pPr>
            <w:r>
              <w:rPr>
                <w:rFonts w:ascii="Times New Roman"/>
                <w:b w:val="false"/>
                <w:i w:val="false"/>
                <w:color w:val="000000"/>
                <w:sz w:val="20"/>
              </w:rPr>
              <w:t>
1</w:t>
            </w:r>
          </w:p>
          <w:bookmarkEnd w:id="959"/>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60"/>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960"/>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61"/>
          <w:p>
            <w:pPr>
              <w:spacing w:after="20"/>
              <w:ind w:left="20"/>
              <w:jc w:val="both"/>
            </w:pPr>
            <w:r>
              <w:rPr>
                <w:rFonts w:ascii="Times New Roman"/>
                <w:b w:val="false"/>
                <w:i w:val="false"/>
                <w:color w:val="000000"/>
                <w:sz w:val="20"/>
              </w:rPr>
              <w:t>
Поступление по первоначальной стоимости</w:t>
            </w:r>
          </w:p>
          <w:bookmarkEnd w:id="961"/>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62"/>
          <w:p>
            <w:pPr>
              <w:spacing w:after="20"/>
              <w:ind w:left="20"/>
              <w:jc w:val="both"/>
            </w:pPr>
            <w:r>
              <w:rPr>
                <w:rFonts w:ascii="Times New Roman"/>
                <w:b w:val="false"/>
                <w:i w:val="false"/>
                <w:color w:val="000000"/>
                <w:sz w:val="20"/>
              </w:rPr>
              <w:t>
в том числе за счет финансирования по бюджету</w:t>
            </w:r>
          </w:p>
          <w:bookmarkEnd w:id="962"/>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63"/>
          <w:p>
            <w:pPr>
              <w:spacing w:after="20"/>
              <w:ind w:left="20"/>
              <w:jc w:val="both"/>
            </w:pPr>
            <w:r>
              <w:rPr>
                <w:rFonts w:ascii="Times New Roman"/>
                <w:b w:val="false"/>
                <w:i w:val="false"/>
                <w:color w:val="000000"/>
                <w:sz w:val="20"/>
              </w:rPr>
              <w:t>
Выбытие по первоначальной стоимости</w:t>
            </w:r>
          </w:p>
          <w:bookmarkEnd w:id="963"/>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64"/>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964"/>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65"/>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965"/>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66"/>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966"/>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67"/>
          <w:p>
            <w:pPr>
              <w:spacing w:after="20"/>
              <w:ind w:left="20"/>
              <w:jc w:val="both"/>
            </w:pPr>
            <w:r>
              <w:rPr>
                <w:rFonts w:ascii="Times New Roman"/>
                <w:b w:val="false"/>
                <w:i w:val="false"/>
                <w:color w:val="000000"/>
                <w:sz w:val="20"/>
              </w:rPr>
              <w:t>
Начислено амортизации за отчетный период</w:t>
            </w:r>
          </w:p>
          <w:bookmarkEnd w:id="967"/>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68"/>
          <w:p>
            <w:pPr>
              <w:spacing w:after="20"/>
              <w:ind w:left="20"/>
              <w:jc w:val="both"/>
            </w:pPr>
            <w:r>
              <w:rPr>
                <w:rFonts w:ascii="Times New Roman"/>
                <w:b w:val="false"/>
                <w:i w:val="false"/>
                <w:color w:val="000000"/>
                <w:sz w:val="20"/>
              </w:rPr>
              <w:t>
Списано амортизации за отчетный период</w:t>
            </w:r>
          </w:p>
          <w:bookmarkEnd w:id="968"/>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69"/>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969"/>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70"/>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970"/>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71"/>
          <w:p>
            <w:pPr>
              <w:spacing w:after="20"/>
              <w:ind w:left="20"/>
              <w:jc w:val="both"/>
            </w:pPr>
            <w:r>
              <w:rPr>
                <w:rFonts w:ascii="Times New Roman"/>
                <w:b w:val="false"/>
                <w:i w:val="false"/>
                <w:color w:val="000000"/>
                <w:sz w:val="20"/>
              </w:rPr>
              <w:t>
Начислен резерв на обесценение за отчетный период</w:t>
            </w:r>
          </w:p>
          <w:bookmarkEnd w:id="971"/>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72"/>
          <w:p>
            <w:pPr>
              <w:spacing w:after="20"/>
              <w:ind w:left="20"/>
              <w:jc w:val="both"/>
            </w:pPr>
            <w:r>
              <w:rPr>
                <w:rFonts w:ascii="Times New Roman"/>
                <w:b w:val="false"/>
                <w:i w:val="false"/>
                <w:color w:val="000000"/>
                <w:sz w:val="20"/>
              </w:rPr>
              <w:t>
Списан резерв на обесценение за отчетный период</w:t>
            </w:r>
          </w:p>
          <w:bookmarkEnd w:id="972"/>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73"/>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973"/>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74"/>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974"/>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75"/>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975"/>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5" w:id="976"/>
    <w:p>
      <w:pPr>
        <w:spacing w:after="0"/>
        <w:ind w:left="0"/>
        <w:jc w:val="left"/>
      </w:pPr>
      <w:r>
        <w:rPr>
          <w:rFonts w:ascii="Times New Roman"/>
          <w:b/>
          <w:i w:val="false"/>
          <w:color w:val="000000"/>
        </w:rPr>
        <w:t xml:space="preserve"> Таблица 9. Биологические активы (строка 117 КФО-1</w:t>
      </w:r>
      <w:r>
        <w:br/>
      </w:r>
      <w:r>
        <w:rPr>
          <w:rFonts w:ascii="Times New Roman"/>
          <w:b/>
          <w:i w:val="false"/>
          <w:color w:val="000000"/>
        </w:rPr>
        <w:t>"Консолидированный бухгалтерский баланс")</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58"/>
        <w:gridCol w:w="1640"/>
        <w:gridCol w:w="1641"/>
        <w:gridCol w:w="1641"/>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77"/>
          <w:p>
            <w:pPr>
              <w:spacing w:after="20"/>
              <w:ind w:left="20"/>
              <w:jc w:val="both"/>
            </w:pPr>
            <w:r>
              <w:rPr>
                <w:rFonts w:ascii="Times New Roman"/>
                <w:b w:val="false"/>
                <w:i w:val="false"/>
                <w:color w:val="000000"/>
                <w:sz w:val="20"/>
              </w:rPr>
              <w:t>
Показатели</w:t>
            </w:r>
          </w:p>
          <w:bookmarkEnd w:id="977"/>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r>
              <w:br/>
            </w:r>
            <w:r>
              <w:rPr>
                <w:rFonts w:ascii="Times New Roman"/>
                <w:b w:val="false"/>
                <w:i w:val="false"/>
                <w:color w:val="000000"/>
                <w:sz w:val="20"/>
              </w:rPr>
              <w:t>
летние насаждения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78"/>
          <w:p>
            <w:pPr>
              <w:spacing w:after="20"/>
              <w:ind w:left="20"/>
              <w:jc w:val="both"/>
            </w:pPr>
            <w:r>
              <w:rPr>
                <w:rFonts w:ascii="Times New Roman"/>
                <w:b w:val="false"/>
                <w:i w:val="false"/>
                <w:color w:val="000000"/>
                <w:sz w:val="20"/>
              </w:rPr>
              <w:t>
1</w:t>
            </w:r>
          </w:p>
          <w:bookmarkEnd w:id="978"/>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79"/>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979"/>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80"/>
          <w:p>
            <w:pPr>
              <w:spacing w:after="20"/>
              <w:ind w:left="20"/>
              <w:jc w:val="both"/>
            </w:pPr>
            <w:r>
              <w:rPr>
                <w:rFonts w:ascii="Times New Roman"/>
                <w:b w:val="false"/>
                <w:i w:val="false"/>
                <w:color w:val="000000"/>
                <w:sz w:val="20"/>
              </w:rPr>
              <w:t>
Поступление по первоначальной стоимости</w:t>
            </w:r>
          </w:p>
          <w:bookmarkEnd w:id="980"/>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81"/>
          <w:p>
            <w:pPr>
              <w:spacing w:after="20"/>
              <w:ind w:left="20"/>
              <w:jc w:val="both"/>
            </w:pPr>
            <w:r>
              <w:rPr>
                <w:rFonts w:ascii="Times New Roman"/>
                <w:b w:val="false"/>
                <w:i w:val="false"/>
                <w:color w:val="000000"/>
                <w:sz w:val="20"/>
              </w:rPr>
              <w:t>
в том числе за счет финансирования по бюджету</w:t>
            </w:r>
          </w:p>
          <w:bookmarkEnd w:id="981"/>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82"/>
          <w:p>
            <w:pPr>
              <w:spacing w:after="20"/>
              <w:ind w:left="20"/>
              <w:jc w:val="both"/>
            </w:pPr>
            <w:r>
              <w:rPr>
                <w:rFonts w:ascii="Times New Roman"/>
                <w:b w:val="false"/>
                <w:i w:val="false"/>
                <w:color w:val="000000"/>
                <w:sz w:val="20"/>
              </w:rPr>
              <w:t>
Выбытие по первоначальной стоимости</w:t>
            </w:r>
          </w:p>
          <w:bookmarkEnd w:id="982"/>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83"/>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983"/>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84"/>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984"/>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85"/>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985"/>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86"/>
          <w:p>
            <w:pPr>
              <w:spacing w:after="20"/>
              <w:ind w:left="20"/>
              <w:jc w:val="both"/>
            </w:pPr>
            <w:r>
              <w:rPr>
                <w:rFonts w:ascii="Times New Roman"/>
                <w:b w:val="false"/>
                <w:i w:val="false"/>
                <w:color w:val="000000"/>
                <w:sz w:val="20"/>
              </w:rPr>
              <w:t>
Начислено амортизации за отчетный период</w:t>
            </w:r>
          </w:p>
          <w:bookmarkEnd w:id="986"/>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87"/>
          <w:p>
            <w:pPr>
              <w:spacing w:after="20"/>
              <w:ind w:left="20"/>
              <w:jc w:val="both"/>
            </w:pPr>
            <w:r>
              <w:rPr>
                <w:rFonts w:ascii="Times New Roman"/>
                <w:b w:val="false"/>
                <w:i w:val="false"/>
                <w:color w:val="000000"/>
                <w:sz w:val="20"/>
              </w:rPr>
              <w:t>
Списано амортизации за отчетный период</w:t>
            </w:r>
          </w:p>
          <w:bookmarkEnd w:id="987"/>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88"/>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988"/>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89"/>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989"/>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90"/>
          <w:p>
            <w:pPr>
              <w:spacing w:after="20"/>
              <w:ind w:left="20"/>
              <w:jc w:val="both"/>
            </w:pPr>
            <w:r>
              <w:rPr>
                <w:rFonts w:ascii="Times New Roman"/>
                <w:b w:val="false"/>
                <w:i w:val="false"/>
                <w:color w:val="000000"/>
                <w:sz w:val="20"/>
              </w:rPr>
              <w:t>
Начислен резерв на обесценение за отчетный период</w:t>
            </w:r>
          </w:p>
          <w:bookmarkEnd w:id="990"/>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91"/>
          <w:p>
            <w:pPr>
              <w:spacing w:after="20"/>
              <w:ind w:left="20"/>
              <w:jc w:val="both"/>
            </w:pPr>
            <w:r>
              <w:rPr>
                <w:rFonts w:ascii="Times New Roman"/>
                <w:b w:val="false"/>
                <w:i w:val="false"/>
                <w:color w:val="000000"/>
                <w:sz w:val="20"/>
              </w:rPr>
              <w:t>
Списан резерв на обесценение за отчетный период</w:t>
            </w:r>
          </w:p>
          <w:bookmarkEnd w:id="991"/>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92"/>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992"/>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93"/>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993"/>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94"/>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994"/>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4" w:id="995"/>
    <w:p>
      <w:pPr>
        <w:spacing w:after="0"/>
        <w:ind w:left="0"/>
        <w:jc w:val="left"/>
      </w:pPr>
      <w:r>
        <w:rPr>
          <w:rFonts w:ascii="Times New Roman"/>
          <w:b/>
          <w:i w:val="false"/>
          <w:color w:val="000000"/>
        </w:rPr>
        <w:t xml:space="preserve"> Таблица 10. Нематериальные активы (строка 118 КФО-1</w:t>
      </w:r>
      <w:r>
        <w:br/>
      </w:r>
      <w:r>
        <w:rPr>
          <w:rFonts w:ascii="Times New Roman"/>
          <w:b/>
          <w:i w:val="false"/>
          <w:color w:val="000000"/>
        </w:rPr>
        <w:t>"Консолидированный бухгалтерский баланс")</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2168"/>
        <w:gridCol w:w="1028"/>
        <w:gridCol w:w="1028"/>
        <w:gridCol w:w="1028"/>
        <w:gridCol w:w="1029"/>
        <w:gridCol w:w="1029"/>
        <w:gridCol w:w="1029"/>
        <w:gridCol w:w="1029"/>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96"/>
          <w:p>
            <w:pPr>
              <w:spacing w:after="20"/>
              <w:ind w:left="20"/>
              <w:jc w:val="both"/>
            </w:pPr>
            <w:r>
              <w:rPr>
                <w:rFonts w:ascii="Times New Roman"/>
                <w:b w:val="false"/>
                <w:i w:val="false"/>
                <w:color w:val="000000"/>
                <w:sz w:val="20"/>
              </w:rPr>
              <w:t>
Показатели</w:t>
            </w:r>
          </w:p>
          <w:bookmarkEnd w:id="996"/>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97"/>
          <w:p>
            <w:pPr>
              <w:spacing w:after="20"/>
              <w:ind w:left="20"/>
              <w:jc w:val="both"/>
            </w:pPr>
            <w:r>
              <w:rPr>
                <w:rFonts w:ascii="Times New Roman"/>
                <w:b w:val="false"/>
                <w:i w:val="false"/>
                <w:color w:val="000000"/>
                <w:sz w:val="20"/>
              </w:rPr>
              <w:t>
1</w:t>
            </w:r>
          </w:p>
          <w:bookmarkEnd w:id="99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98"/>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998"/>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99"/>
          <w:p>
            <w:pPr>
              <w:spacing w:after="20"/>
              <w:ind w:left="20"/>
              <w:jc w:val="both"/>
            </w:pPr>
            <w:r>
              <w:rPr>
                <w:rFonts w:ascii="Times New Roman"/>
                <w:b w:val="false"/>
                <w:i w:val="false"/>
                <w:color w:val="000000"/>
                <w:sz w:val="20"/>
              </w:rPr>
              <w:t>
Поступление по первоначальной стоимости</w:t>
            </w:r>
          </w:p>
          <w:bookmarkEnd w:id="999"/>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00"/>
          <w:p>
            <w:pPr>
              <w:spacing w:after="20"/>
              <w:ind w:left="20"/>
              <w:jc w:val="both"/>
            </w:pPr>
            <w:r>
              <w:rPr>
                <w:rFonts w:ascii="Times New Roman"/>
                <w:b w:val="false"/>
                <w:i w:val="false"/>
                <w:color w:val="000000"/>
                <w:sz w:val="20"/>
              </w:rPr>
              <w:t>
в том числе за счет финансирования по бюджету</w:t>
            </w:r>
          </w:p>
          <w:bookmarkEnd w:id="1000"/>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01"/>
          <w:p>
            <w:pPr>
              <w:spacing w:after="20"/>
              <w:ind w:left="20"/>
              <w:jc w:val="both"/>
            </w:pPr>
            <w:r>
              <w:rPr>
                <w:rFonts w:ascii="Times New Roman"/>
                <w:b w:val="false"/>
                <w:i w:val="false"/>
                <w:color w:val="000000"/>
                <w:sz w:val="20"/>
              </w:rPr>
              <w:t>
Увеличение первоначальной стоимости</w:t>
            </w:r>
          </w:p>
          <w:bookmarkEnd w:id="1001"/>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02"/>
          <w:p>
            <w:pPr>
              <w:spacing w:after="20"/>
              <w:ind w:left="20"/>
              <w:jc w:val="both"/>
            </w:pPr>
            <w:r>
              <w:rPr>
                <w:rFonts w:ascii="Times New Roman"/>
                <w:b w:val="false"/>
                <w:i w:val="false"/>
                <w:color w:val="000000"/>
                <w:sz w:val="20"/>
              </w:rPr>
              <w:t>
Уменьшение первоначальной стоимости</w:t>
            </w:r>
          </w:p>
          <w:bookmarkEnd w:id="1002"/>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03"/>
          <w:p>
            <w:pPr>
              <w:spacing w:after="20"/>
              <w:ind w:left="20"/>
              <w:jc w:val="both"/>
            </w:pPr>
            <w:r>
              <w:rPr>
                <w:rFonts w:ascii="Times New Roman"/>
                <w:b w:val="false"/>
                <w:i w:val="false"/>
                <w:color w:val="000000"/>
                <w:sz w:val="20"/>
              </w:rPr>
              <w:t>
Выбытие по первоначальной стоимости</w:t>
            </w:r>
          </w:p>
          <w:bookmarkEnd w:id="1003"/>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04"/>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bookmarkEnd w:id="1004"/>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05"/>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1005"/>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06"/>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1006"/>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07"/>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100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08"/>
          <w:p>
            <w:pPr>
              <w:spacing w:after="20"/>
              <w:ind w:left="20"/>
              <w:jc w:val="both"/>
            </w:pPr>
            <w:r>
              <w:rPr>
                <w:rFonts w:ascii="Times New Roman"/>
                <w:b w:val="false"/>
                <w:i w:val="false"/>
                <w:color w:val="000000"/>
                <w:sz w:val="20"/>
              </w:rPr>
              <w:t>
Начислено амортизации за отчетный период</w:t>
            </w:r>
          </w:p>
          <w:bookmarkEnd w:id="1008"/>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09"/>
          <w:p>
            <w:pPr>
              <w:spacing w:after="20"/>
              <w:ind w:left="20"/>
              <w:jc w:val="both"/>
            </w:pPr>
            <w:r>
              <w:rPr>
                <w:rFonts w:ascii="Times New Roman"/>
                <w:b w:val="false"/>
                <w:i w:val="false"/>
                <w:color w:val="000000"/>
                <w:sz w:val="20"/>
              </w:rPr>
              <w:t>
Списано амортизации за отчетный период</w:t>
            </w:r>
          </w:p>
          <w:bookmarkEnd w:id="1009"/>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10"/>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bookmarkEnd w:id="1010"/>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11"/>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bookmarkEnd w:id="1011"/>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12"/>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1012"/>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13"/>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1013"/>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14"/>
          <w:p>
            <w:pPr>
              <w:spacing w:after="20"/>
              <w:ind w:left="20"/>
              <w:jc w:val="both"/>
            </w:pPr>
            <w:r>
              <w:rPr>
                <w:rFonts w:ascii="Times New Roman"/>
                <w:b w:val="false"/>
                <w:i w:val="false"/>
                <w:color w:val="000000"/>
                <w:sz w:val="20"/>
              </w:rPr>
              <w:t>
Начислен резерв на обесценение за отчетный период</w:t>
            </w:r>
          </w:p>
          <w:bookmarkEnd w:id="1014"/>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15"/>
          <w:p>
            <w:pPr>
              <w:spacing w:after="20"/>
              <w:ind w:left="20"/>
              <w:jc w:val="both"/>
            </w:pPr>
            <w:r>
              <w:rPr>
                <w:rFonts w:ascii="Times New Roman"/>
                <w:b w:val="false"/>
                <w:i w:val="false"/>
                <w:color w:val="000000"/>
                <w:sz w:val="20"/>
              </w:rPr>
              <w:t>
Списан резерв на обесценение за отчетный период</w:t>
            </w:r>
          </w:p>
          <w:bookmarkEnd w:id="1015"/>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16"/>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1016"/>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17"/>
          <w:p>
            <w:pPr>
              <w:spacing w:after="20"/>
              <w:ind w:left="20"/>
              <w:jc w:val="both"/>
            </w:pPr>
            <w:r>
              <w:rPr>
                <w:rFonts w:ascii="Times New Roman"/>
                <w:b w:val="false"/>
                <w:i w:val="false"/>
                <w:color w:val="000000"/>
                <w:sz w:val="20"/>
              </w:rPr>
              <w:t>
Сальдо на начало отчетного периода по</w:t>
            </w:r>
            <w:r>
              <w:br/>
            </w:r>
            <w:r>
              <w:rPr>
                <w:rFonts w:ascii="Times New Roman"/>
                <w:b w:val="false"/>
                <w:i w:val="false"/>
                <w:color w:val="000000"/>
                <w:sz w:val="20"/>
              </w:rPr>
              <w:t>
балансовой стоимости</w:t>
            </w:r>
          </w:p>
          <w:bookmarkEnd w:id="101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18"/>
          <w:p>
            <w:pPr>
              <w:spacing w:after="20"/>
              <w:ind w:left="20"/>
              <w:jc w:val="both"/>
            </w:pPr>
            <w:r>
              <w:rPr>
                <w:rFonts w:ascii="Times New Roman"/>
                <w:b w:val="false"/>
                <w:i w:val="false"/>
                <w:color w:val="000000"/>
                <w:sz w:val="20"/>
              </w:rPr>
              <w:t>
Сальдо на конец отчетного периода по</w:t>
            </w:r>
            <w:r>
              <w:br/>
            </w:r>
            <w:r>
              <w:rPr>
                <w:rFonts w:ascii="Times New Roman"/>
                <w:b w:val="false"/>
                <w:i w:val="false"/>
                <w:color w:val="000000"/>
                <w:sz w:val="20"/>
              </w:rPr>
              <w:t>
балансовой стоимости</w:t>
            </w:r>
          </w:p>
          <w:bookmarkEnd w:id="1018"/>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8" w:id="1019"/>
    <w:p>
      <w:pPr>
        <w:spacing w:after="0"/>
        <w:ind w:left="0"/>
        <w:jc w:val="left"/>
      </w:pPr>
      <w:r>
        <w:rPr>
          <w:rFonts w:ascii="Times New Roman"/>
          <w:b/>
          <w:i w:val="false"/>
          <w:color w:val="000000"/>
        </w:rPr>
        <w:t xml:space="preserve"> Таблица 11. Краткосрочные финансовые обязательства</w:t>
      </w:r>
      <w:r>
        <w:br/>
      </w:r>
      <w:r>
        <w:rPr>
          <w:rFonts w:ascii="Times New Roman"/>
          <w:b/>
          <w:i w:val="false"/>
          <w:color w:val="000000"/>
        </w:rPr>
        <w:t>(строка 210 КФО-1 "Консолидированный бухгалтерский баланс")</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383"/>
        <w:gridCol w:w="1605"/>
        <w:gridCol w:w="1605"/>
        <w:gridCol w:w="1605"/>
        <w:gridCol w:w="1605"/>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20"/>
          <w:p>
            <w:pPr>
              <w:spacing w:after="20"/>
              <w:ind w:left="20"/>
              <w:jc w:val="both"/>
            </w:pPr>
            <w:r>
              <w:rPr>
                <w:rFonts w:ascii="Times New Roman"/>
                <w:b w:val="false"/>
                <w:i w:val="false"/>
                <w:color w:val="000000"/>
                <w:sz w:val="20"/>
              </w:rPr>
              <w:t>
Показатели</w:t>
            </w:r>
          </w:p>
          <w:bookmarkEnd w:id="1020"/>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r>
              <w:br/>
            </w:r>
            <w:r>
              <w:rPr>
                <w:rFonts w:ascii="Times New Roman"/>
                <w:b w:val="false"/>
                <w:i w:val="false"/>
                <w:color w:val="000000"/>
                <w:sz w:val="20"/>
              </w:rPr>
              <w:t>
по амортизированной стоимости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r>
              <w:br/>
            </w:r>
            <w:r>
              <w:rPr>
                <w:rFonts w:ascii="Times New Roman"/>
                <w:b w:val="false"/>
                <w:i w:val="false"/>
                <w:color w:val="000000"/>
                <w:sz w:val="20"/>
              </w:rPr>
              <w:t>
по справедливой стоимости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r>
              <w:br/>
            </w:r>
            <w:r>
              <w:rPr>
                <w:rFonts w:ascii="Times New Roman"/>
                <w:b w:val="false"/>
                <w:i w:val="false"/>
                <w:color w:val="000000"/>
                <w:sz w:val="20"/>
              </w:rPr>
              <w:t>
по себестоимости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21"/>
          <w:p>
            <w:pPr>
              <w:spacing w:after="20"/>
              <w:ind w:left="20"/>
              <w:jc w:val="both"/>
            </w:pPr>
            <w:r>
              <w:rPr>
                <w:rFonts w:ascii="Times New Roman"/>
                <w:b w:val="false"/>
                <w:i w:val="false"/>
                <w:color w:val="000000"/>
                <w:sz w:val="20"/>
              </w:rPr>
              <w:t>
1</w:t>
            </w:r>
          </w:p>
          <w:bookmarkEnd w:id="1021"/>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22"/>
          <w:p>
            <w:pPr>
              <w:spacing w:after="20"/>
              <w:ind w:left="20"/>
              <w:jc w:val="both"/>
            </w:pPr>
            <w:r>
              <w:rPr>
                <w:rFonts w:ascii="Times New Roman"/>
                <w:b w:val="false"/>
                <w:i w:val="false"/>
                <w:color w:val="000000"/>
                <w:sz w:val="20"/>
              </w:rPr>
              <w:t>
Сальдо на начало отчетного периода</w:t>
            </w:r>
          </w:p>
          <w:bookmarkEnd w:id="1022"/>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23"/>
          <w:p>
            <w:pPr>
              <w:spacing w:after="20"/>
              <w:ind w:left="20"/>
              <w:jc w:val="both"/>
            </w:pPr>
            <w:r>
              <w:rPr>
                <w:rFonts w:ascii="Times New Roman"/>
                <w:b w:val="false"/>
                <w:i w:val="false"/>
                <w:color w:val="000000"/>
                <w:sz w:val="20"/>
              </w:rPr>
              <w:t>
Поступление</w:t>
            </w:r>
          </w:p>
          <w:bookmarkEnd w:id="1023"/>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24"/>
          <w:p>
            <w:pPr>
              <w:spacing w:after="20"/>
              <w:ind w:left="20"/>
              <w:jc w:val="both"/>
            </w:pPr>
            <w:r>
              <w:rPr>
                <w:rFonts w:ascii="Times New Roman"/>
                <w:b w:val="false"/>
                <w:i w:val="false"/>
                <w:color w:val="000000"/>
                <w:sz w:val="20"/>
              </w:rPr>
              <w:t>
Выбытие</w:t>
            </w:r>
          </w:p>
          <w:bookmarkEnd w:id="1024"/>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25"/>
          <w:p>
            <w:pPr>
              <w:spacing w:after="20"/>
              <w:ind w:left="20"/>
              <w:jc w:val="both"/>
            </w:pPr>
            <w:r>
              <w:rPr>
                <w:rFonts w:ascii="Times New Roman"/>
                <w:b w:val="false"/>
                <w:i w:val="false"/>
                <w:color w:val="000000"/>
                <w:sz w:val="20"/>
              </w:rPr>
              <w:t>
Сальдо на конец отчетного периода</w:t>
            </w:r>
          </w:p>
          <w:bookmarkEnd w:id="1025"/>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5" w:id="1026"/>
    <w:p>
      <w:pPr>
        <w:spacing w:after="0"/>
        <w:ind w:left="0"/>
        <w:jc w:val="left"/>
      </w:pPr>
      <w:r>
        <w:rPr>
          <w:rFonts w:ascii="Times New Roman"/>
          <w:b/>
          <w:i w:val="false"/>
          <w:color w:val="000000"/>
        </w:rPr>
        <w:t xml:space="preserve"> Таблица 12. Краткосрочная кредиторская задолженность по поступлениям в бюджет</w:t>
      </w:r>
      <w:r>
        <w:br/>
      </w:r>
      <w:r>
        <w:rPr>
          <w:rFonts w:ascii="Times New Roman"/>
          <w:b/>
          <w:i w:val="false"/>
          <w:color w:val="000000"/>
        </w:rPr>
        <w:t>(строка 224 КФО-1 "Консолидированный бухгалтерский баланс")</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1442"/>
        <w:gridCol w:w="1820"/>
        <w:gridCol w:w="1820"/>
        <w:gridCol w:w="1821"/>
        <w:gridCol w:w="1821"/>
        <w:gridCol w:w="685"/>
        <w:gridCol w:w="685"/>
      </w:tblGrid>
      <w:tr>
        <w:trPr>
          <w:trHeight w:val="3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27"/>
          <w:p>
            <w:pPr>
              <w:spacing w:after="20"/>
              <w:ind w:left="20"/>
              <w:jc w:val="both"/>
            </w:pPr>
            <w:r>
              <w:rPr>
                <w:rFonts w:ascii="Times New Roman"/>
                <w:b w:val="false"/>
                <w:i w:val="false"/>
                <w:color w:val="000000"/>
                <w:sz w:val="20"/>
              </w:rPr>
              <w:t>
Показатели</w:t>
            </w:r>
          </w:p>
          <w:bookmarkEnd w:id="1027"/>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плательщиками по налоговым и неналоговым поступлениям в бюджет</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28"/>
          <w:p>
            <w:pPr>
              <w:spacing w:after="20"/>
              <w:ind w:left="20"/>
              <w:jc w:val="both"/>
            </w:pPr>
            <w:r>
              <w:rPr>
                <w:rFonts w:ascii="Times New Roman"/>
                <w:b w:val="false"/>
                <w:i w:val="false"/>
                <w:color w:val="000000"/>
                <w:sz w:val="20"/>
              </w:rPr>
              <w:t>
суб счет</w:t>
            </w:r>
            <w:r>
              <w:br/>
            </w:r>
            <w:r>
              <w:rPr>
                <w:rFonts w:ascii="Times New Roman"/>
                <w:b w:val="false"/>
                <w:i w:val="false"/>
                <w:color w:val="000000"/>
                <w:sz w:val="20"/>
              </w:rPr>
              <w:t>
3281</w:t>
            </w:r>
          </w:p>
          <w:bookmarkEnd w:id="1028"/>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29"/>
          <w:p>
            <w:pPr>
              <w:spacing w:after="20"/>
              <w:ind w:left="20"/>
              <w:jc w:val="both"/>
            </w:pPr>
            <w:r>
              <w:rPr>
                <w:rFonts w:ascii="Times New Roman"/>
                <w:b w:val="false"/>
                <w:i w:val="false"/>
                <w:color w:val="000000"/>
                <w:sz w:val="20"/>
              </w:rPr>
              <w:t>
субсчет</w:t>
            </w:r>
            <w:r>
              <w:br/>
            </w:r>
            <w:r>
              <w:rPr>
                <w:rFonts w:ascii="Times New Roman"/>
                <w:b w:val="false"/>
                <w:i w:val="false"/>
                <w:color w:val="000000"/>
                <w:sz w:val="20"/>
              </w:rPr>
              <w:t>
3282</w:t>
            </w:r>
          </w:p>
          <w:bookmarkEnd w:id="1029"/>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30"/>
          <w:p>
            <w:pPr>
              <w:spacing w:after="20"/>
              <w:ind w:left="20"/>
              <w:jc w:val="both"/>
            </w:pPr>
            <w:r>
              <w:rPr>
                <w:rFonts w:ascii="Times New Roman"/>
                <w:b w:val="false"/>
                <w:i w:val="false"/>
                <w:color w:val="000000"/>
                <w:sz w:val="20"/>
              </w:rPr>
              <w:t>
субсчет</w:t>
            </w:r>
            <w:r>
              <w:br/>
            </w:r>
            <w:r>
              <w:rPr>
                <w:rFonts w:ascii="Times New Roman"/>
                <w:b w:val="false"/>
                <w:i w:val="false"/>
                <w:color w:val="000000"/>
                <w:sz w:val="20"/>
              </w:rPr>
              <w:t>
3283</w:t>
            </w:r>
          </w:p>
          <w:bookmarkEnd w:id="1030"/>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31"/>
          <w:p>
            <w:pPr>
              <w:spacing w:after="20"/>
              <w:ind w:left="20"/>
              <w:jc w:val="both"/>
            </w:pPr>
            <w:r>
              <w:rPr>
                <w:rFonts w:ascii="Times New Roman"/>
                <w:b w:val="false"/>
                <w:i w:val="false"/>
                <w:color w:val="000000"/>
                <w:sz w:val="20"/>
              </w:rPr>
              <w:t>
субсчет</w:t>
            </w:r>
            <w:r>
              <w:br/>
            </w:r>
            <w:r>
              <w:rPr>
                <w:rFonts w:ascii="Times New Roman"/>
                <w:b w:val="false"/>
                <w:i w:val="false"/>
                <w:color w:val="000000"/>
                <w:sz w:val="20"/>
              </w:rPr>
              <w:t>
3284</w:t>
            </w:r>
          </w:p>
          <w:bookmarkEnd w:id="1031"/>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32"/>
          <w:p>
            <w:pPr>
              <w:spacing w:after="20"/>
              <w:ind w:left="20"/>
              <w:jc w:val="both"/>
            </w:pPr>
            <w:r>
              <w:rPr>
                <w:rFonts w:ascii="Times New Roman"/>
                <w:b w:val="false"/>
                <w:i w:val="false"/>
                <w:color w:val="000000"/>
                <w:sz w:val="20"/>
              </w:rPr>
              <w:t>
1</w:t>
            </w:r>
          </w:p>
          <w:bookmarkEnd w:id="1032"/>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33"/>
          <w:p>
            <w:pPr>
              <w:spacing w:after="20"/>
              <w:ind w:left="20"/>
              <w:jc w:val="both"/>
            </w:pPr>
            <w:r>
              <w:rPr>
                <w:rFonts w:ascii="Times New Roman"/>
                <w:b w:val="false"/>
                <w:i w:val="false"/>
                <w:color w:val="000000"/>
                <w:sz w:val="20"/>
              </w:rPr>
              <w:t>
Сальдо на начало отчетного периода</w:t>
            </w:r>
          </w:p>
          <w:bookmarkEnd w:id="1033"/>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34"/>
          <w:p>
            <w:pPr>
              <w:spacing w:after="20"/>
              <w:ind w:left="20"/>
              <w:jc w:val="both"/>
            </w:pPr>
            <w:r>
              <w:rPr>
                <w:rFonts w:ascii="Times New Roman"/>
                <w:b w:val="false"/>
                <w:i w:val="false"/>
                <w:color w:val="000000"/>
                <w:sz w:val="20"/>
              </w:rPr>
              <w:t>
Начисление кредиторской задолженности</w:t>
            </w:r>
          </w:p>
          <w:bookmarkEnd w:id="1034"/>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35"/>
          <w:p>
            <w:pPr>
              <w:spacing w:after="20"/>
              <w:ind w:left="20"/>
              <w:jc w:val="both"/>
            </w:pPr>
            <w:r>
              <w:rPr>
                <w:rFonts w:ascii="Times New Roman"/>
                <w:b w:val="false"/>
                <w:i w:val="false"/>
                <w:color w:val="000000"/>
                <w:sz w:val="20"/>
              </w:rPr>
              <w:t>
Погашение кредиторской задолженности в том числе:</w:t>
            </w:r>
          </w:p>
          <w:bookmarkEnd w:id="1035"/>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36"/>
          <w:p>
            <w:pPr>
              <w:spacing w:after="20"/>
              <w:ind w:left="20"/>
              <w:jc w:val="both"/>
            </w:pPr>
            <w:r>
              <w:rPr>
                <w:rFonts w:ascii="Times New Roman"/>
                <w:b w:val="false"/>
                <w:i w:val="false"/>
                <w:color w:val="000000"/>
                <w:sz w:val="20"/>
              </w:rPr>
              <w:t>
возврат суммы НДС</w:t>
            </w:r>
          </w:p>
          <w:bookmarkEnd w:id="1036"/>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37"/>
          <w:p>
            <w:pPr>
              <w:spacing w:after="20"/>
              <w:ind w:left="20"/>
              <w:jc w:val="both"/>
            </w:pPr>
            <w:r>
              <w:rPr>
                <w:rFonts w:ascii="Times New Roman"/>
                <w:b w:val="false"/>
                <w:i w:val="false"/>
                <w:color w:val="000000"/>
                <w:sz w:val="20"/>
              </w:rPr>
              <w:t>
возврат по другим поступлениям в бюджет</w:t>
            </w:r>
          </w:p>
          <w:bookmarkEnd w:id="1037"/>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38"/>
          <w:p>
            <w:pPr>
              <w:spacing w:after="20"/>
              <w:ind w:left="20"/>
              <w:jc w:val="both"/>
            </w:pPr>
            <w:r>
              <w:rPr>
                <w:rFonts w:ascii="Times New Roman"/>
                <w:b w:val="false"/>
                <w:i w:val="false"/>
                <w:color w:val="000000"/>
                <w:sz w:val="20"/>
              </w:rPr>
              <w:t>
Доначисление кредиторской задолженности за прошлые отчетные периоды по расчетам с плательщиками</w:t>
            </w:r>
          </w:p>
          <w:bookmarkEnd w:id="1038"/>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39"/>
          <w:p>
            <w:pPr>
              <w:spacing w:after="20"/>
              <w:ind w:left="20"/>
              <w:jc w:val="both"/>
            </w:pPr>
            <w:r>
              <w:rPr>
                <w:rFonts w:ascii="Times New Roman"/>
                <w:b w:val="false"/>
                <w:i w:val="false"/>
                <w:color w:val="000000"/>
                <w:sz w:val="20"/>
              </w:rPr>
              <w:t>
Сальдо на конец отчетного периода</w:t>
            </w:r>
          </w:p>
          <w:bookmarkEnd w:id="1039"/>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9" w:id="1040"/>
    <w:p>
      <w:pPr>
        <w:spacing w:after="0"/>
        <w:ind w:left="0"/>
        <w:jc w:val="left"/>
      </w:pPr>
      <w:r>
        <w:rPr>
          <w:rFonts w:ascii="Times New Roman"/>
          <w:b/>
          <w:i w:val="false"/>
          <w:color w:val="000000"/>
        </w:rPr>
        <w:t xml:space="preserve"> Таблица 13. Долгосрочные финансовые обязательства (строка 310 КФО-1</w:t>
      </w:r>
      <w:r>
        <w:br/>
      </w:r>
      <w:r>
        <w:rPr>
          <w:rFonts w:ascii="Times New Roman"/>
          <w:b/>
          <w:i w:val="false"/>
          <w:color w:val="000000"/>
        </w:rPr>
        <w:t>"Консолидированный бухгалтерский баланс")</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3264"/>
        <w:gridCol w:w="1979"/>
        <w:gridCol w:w="1549"/>
        <w:gridCol w:w="1549"/>
        <w:gridCol w:w="1550"/>
      </w:tblGrid>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41"/>
          <w:p>
            <w:pPr>
              <w:spacing w:after="20"/>
              <w:ind w:left="20"/>
              <w:jc w:val="both"/>
            </w:pPr>
            <w:r>
              <w:rPr>
                <w:rFonts w:ascii="Times New Roman"/>
                <w:b w:val="false"/>
                <w:i w:val="false"/>
                <w:color w:val="000000"/>
                <w:sz w:val="20"/>
              </w:rPr>
              <w:t>
Показатели</w:t>
            </w:r>
          </w:p>
          <w:bookmarkEnd w:id="1041"/>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r>
              <w:br/>
            </w:r>
            <w:r>
              <w:rPr>
                <w:rFonts w:ascii="Times New Roman"/>
                <w:b w:val="false"/>
                <w:i w:val="false"/>
                <w:color w:val="000000"/>
                <w:sz w:val="20"/>
              </w:rPr>
              <w:t>
по справедливой стоимости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w:t>
            </w:r>
            <w:r>
              <w:br/>
            </w:r>
            <w:r>
              <w:rPr>
                <w:rFonts w:ascii="Times New Roman"/>
                <w:b w:val="false"/>
                <w:i w:val="false"/>
                <w:color w:val="000000"/>
                <w:sz w:val="20"/>
              </w:rPr>
              <w:t>
по себестоимости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42"/>
          <w:p>
            <w:pPr>
              <w:spacing w:after="20"/>
              <w:ind w:left="20"/>
              <w:jc w:val="both"/>
            </w:pPr>
            <w:r>
              <w:rPr>
                <w:rFonts w:ascii="Times New Roman"/>
                <w:b w:val="false"/>
                <w:i w:val="false"/>
                <w:color w:val="000000"/>
                <w:sz w:val="20"/>
              </w:rPr>
              <w:t>
1</w:t>
            </w:r>
          </w:p>
          <w:bookmarkEnd w:id="1042"/>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43"/>
          <w:p>
            <w:pPr>
              <w:spacing w:after="20"/>
              <w:ind w:left="20"/>
              <w:jc w:val="both"/>
            </w:pPr>
            <w:r>
              <w:rPr>
                <w:rFonts w:ascii="Times New Roman"/>
                <w:b w:val="false"/>
                <w:i w:val="false"/>
                <w:color w:val="000000"/>
                <w:sz w:val="20"/>
              </w:rPr>
              <w:t>
Сальдо на начало отчетного периода</w:t>
            </w:r>
          </w:p>
          <w:bookmarkEnd w:id="1043"/>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44"/>
          <w:p>
            <w:pPr>
              <w:spacing w:after="20"/>
              <w:ind w:left="20"/>
              <w:jc w:val="both"/>
            </w:pPr>
            <w:r>
              <w:rPr>
                <w:rFonts w:ascii="Times New Roman"/>
                <w:b w:val="false"/>
                <w:i w:val="false"/>
                <w:color w:val="000000"/>
                <w:sz w:val="20"/>
              </w:rPr>
              <w:t>
Поступление</w:t>
            </w:r>
          </w:p>
          <w:bookmarkEnd w:id="1044"/>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45"/>
          <w:p>
            <w:pPr>
              <w:spacing w:after="20"/>
              <w:ind w:left="20"/>
              <w:jc w:val="both"/>
            </w:pPr>
            <w:r>
              <w:rPr>
                <w:rFonts w:ascii="Times New Roman"/>
                <w:b w:val="false"/>
                <w:i w:val="false"/>
                <w:color w:val="000000"/>
                <w:sz w:val="20"/>
              </w:rPr>
              <w:t>
Выбытие</w:t>
            </w:r>
          </w:p>
          <w:bookmarkEnd w:id="1045"/>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46"/>
          <w:p>
            <w:pPr>
              <w:spacing w:after="20"/>
              <w:ind w:left="20"/>
              <w:jc w:val="both"/>
            </w:pPr>
            <w:r>
              <w:rPr>
                <w:rFonts w:ascii="Times New Roman"/>
                <w:b w:val="false"/>
                <w:i w:val="false"/>
                <w:color w:val="000000"/>
                <w:sz w:val="20"/>
              </w:rPr>
              <w:t>
Сальдо на конец отчетного периода</w:t>
            </w:r>
          </w:p>
          <w:bookmarkEnd w:id="1046"/>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6" w:id="1047"/>
    <w:p>
      <w:pPr>
        <w:spacing w:after="0"/>
        <w:ind w:left="0"/>
        <w:jc w:val="left"/>
      </w:pPr>
      <w:r>
        <w:rPr>
          <w:rFonts w:ascii="Times New Roman"/>
          <w:b/>
          <w:i w:val="false"/>
          <w:color w:val="000000"/>
        </w:rPr>
        <w:t xml:space="preserve"> Таблица 14. Прочие доходы</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577"/>
        <w:gridCol w:w="2172"/>
        <w:gridCol w:w="2172"/>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48"/>
          <w:p>
            <w:pPr>
              <w:spacing w:after="20"/>
              <w:ind w:left="20"/>
              <w:jc w:val="both"/>
            </w:pPr>
            <w:r>
              <w:rPr>
                <w:rFonts w:ascii="Times New Roman"/>
                <w:b w:val="false"/>
                <w:i w:val="false"/>
                <w:color w:val="000000"/>
                <w:sz w:val="20"/>
              </w:rPr>
              <w:t>
Показатели</w:t>
            </w:r>
          </w:p>
          <w:bookmarkEnd w:id="1048"/>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49"/>
          <w:p>
            <w:pPr>
              <w:spacing w:after="20"/>
              <w:ind w:left="20"/>
              <w:jc w:val="both"/>
            </w:pPr>
            <w:r>
              <w:rPr>
                <w:rFonts w:ascii="Times New Roman"/>
                <w:b w:val="false"/>
                <w:i w:val="false"/>
                <w:color w:val="000000"/>
                <w:sz w:val="20"/>
              </w:rPr>
              <w:t>
1</w:t>
            </w:r>
          </w:p>
          <w:bookmarkEnd w:id="1049"/>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50"/>
          <w:p>
            <w:pPr>
              <w:spacing w:after="20"/>
              <w:ind w:left="20"/>
              <w:jc w:val="both"/>
            </w:pPr>
            <w:r>
              <w:rPr>
                <w:rFonts w:ascii="Times New Roman"/>
                <w:b w:val="false"/>
                <w:i w:val="false"/>
                <w:color w:val="000000"/>
                <w:sz w:val="20"/>
              </w:rPr>
              <w:t>
От изменения справедливой стоимости</w:t>
            </w:r>
          </w:p>
          <w:bookmarkEnd w:id="1050"/>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51"/>
          <w:p>
            <w:pPr>
              <w:spacing w:after="20"/>
              <w:ind w:left="20"/>
              <w:jc w:val="both"/>
            </w:pPr>
            <w:r>
              <w:rPr>
                <w:rFonts w:ascii="Times New Roman"/>
                <w:b w:val="false"/>
                <w:i w:val="false"/>
                <w:color w:val="000000"/>
                <w:sz w:val="20"/>
              </w:rPr>
              <w:t>
От выбытия долгосрочных активов</w:t>
            </w:r>
          </w:p>
          <w:bookmarkEnd w:id="1051"/>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52"/>
          <w:p>
            <w:pPr>
              <w:spacing w:after="20"/>
              <w:ind w:left="20"/>
              <w:jc w:val="both"/>
            </w:pPr>
            <w:r>
              <w:rPr>
                <w:rFonts w:ascii="Times New Roman"/>
                <w:b w:val="false"/>
                <w:i w:val="false"/>
                <w:color w:val="000000"/>
                <w:sz w:val="20"/>
              </w:rPr>
              <w:t>
Принято безвозмездно:</w:t>
            </w:r>
          </w:p>
          <w:bookmarkEnd w:id="1052"/>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53"/>
          <w:p>
            <w:pPr>
              <w:spacing w:after="20"/>
              <w:ind w:left="20"/>
              <w:jc w:val="both"/>
            </w:pPr>
            <w:r>
              <w:rPr>
                <w:rFonts w:ascii="Times New Roman"/>
                <w:b w:val="false"/>
                <w:i w:val="false"/>
                <w:color w:val="000000"/>
                <w:sz w:val="20"/>
              </w:rPr>
              <w:t>
от государственных учреждений своей системы</w:t>
            </w:r>
          </w:p>
          <w:bookmarkEnd w:id="1053"/>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54"/>
          <w:p>
            <w:pPr>
              <w:spacing w:after="20"/>
              <w:ind w:left="20"/>
              <w:jc w:val="both"/>
            </w:pPr>
            <w:r>
              <w:rPr>
                <w:rFonts w:ascii="Times New Roman"/>
                <w:b w:val="false"/>
                <w:i w:val="false"/>
                <w:color w:val="000000"/>
                <w:sz w:val="20"/>
              </w:rPr>
              <w:t>
от других государственных органов</w:t>
            </w:r>
          </w:p>
          <w:bookmarkEnd w:id="1054"/>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55"/>
          <w:p>
            <w:pPr>
              <w:spacing w:after="20"/>
              <w:ind w:left="20"/>
              <w:jc w:val="both"/>
            </w:pPr>
            <w:r>
              <w:rPr>
                <w:rFonts w:ascii="Times New Roman"/>
                <w:b w:val="false"/>
                <w:i w:val="false"/>
                <w:color w:val="000000"/>
                <w:sz w:val="20"/>
              </w:rPr>
              <w:t>
от других организаций</w:t>
            </w:r>
          </w:p>
          <w:bookmarkEnd w:id="1055"/>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56"/>
          <w:p>
            <w:pPr>
              <w:spacing w:after="20"/>
              <w:ind w:left="20"/>
              <w:jc w:val="both"/>
            </w:pPr>
            <w:r>
              <w:rPr>
                <w:rFonts w:ascii="Times New Roman"/>
                <w:b w:val="false"/>
                <w:i w:val="false"/>
                <w:color w:val="000000"/>
                <w:sz w:val="20"/>
              </w:rPr>
              <w:t>
От курсовой разницы</w:t>
            </w:r>
          </w:p>
          <w:bookmarkEnd w:id="1056"/>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57"/>
          <w:p>
            <w:pPr>
              <w:spacing w:after="20"/>
              <w:ind w:left="20"/>
              <w:jc w:val="both"/>
            </w:pPr>
            <w:r>
              <w:rPr>
                <w:rFonts w:ascii="Times New Roman"/>
                <w:b w:val="false"/>
                <w:i w:val="false"/>
                <w:color w:val="000000"/>
                <w:sz w:val="20"/>
              </w:rPr>
              <w:t>
От компенсации убытков</w:t>
            </w:r>
          </w:p>
          <w:bookmarkEnd w:id="1057"/>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58"/>
          <w:p>
            <w:pPr>
              <w:spacing w:after="20"/>
              <w:ind w:left="20"/>
              <w:jc w:val="both"/>
            </w:pPr>
            <w:r>
              <w:rPr>
                <w:rFonts w:ascii="Times New Roman"/>
                <w:b w:val="false"/>
                <w:i w:val="false"/>
                <w:color w:val="000000"/>
                <w:sz w:val="20"/>
              </w:rPr>
              <w:t>
Поступило от ликвидации активов</w:t>
            </w:r>
          </w:p>
          <w:bookmarkEnd w:id="1058"/>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59"/>
          <w:p>
            <w:pPr>
              <w:spacing w:after="20"/>
              <w:ind w:left="20"/>
              <w:jc w:val="both"/>
            </w:pPr>
            <w:r>
              <w:rPr>
                <w:rFonts w:ascii="Times New Roman"/>
                <w:b w:val="false"/>
                <w:i w:val="false"/>
                <w:color w:val="000000"/>
                <w:sz w:val="20"/>
              </w:rPr>
              <w:t>
Оприходованы излишки</w:t>
            </w:r>
          </w:p>
          <w:bookmarkEnd w:id="1059"/>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60"/>
          <w:p>
            <w:pPr>
              <w:spacing w:after="20"/>
              <w:ind w:left="20"/>
              <w:jc w:val="both"/>
            </w:pPr>
            <w:r>
              <w:rPr>
                <w:rFonts w:ascii="Times New Roman"/>
                <w:b w:val="false"/>
                <w:i w:val="false"/>
                <w:color w:val="000000"/>
                <w:sz w:val="20"/>
              </w:rPr>
              <w:t>
Прочие</w:t>
            </w:r>
          </w:p>
          <w:bookmarkEnd w:id="1060"/>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61"/>
          <w:p>
            <w:pPr>
              <w:spacing w:after="20"/>
              <w:ind w:left="20"/>
              <w:jc w:val="both"/>
            </w:pPr>
            <w:r>
              <w:rPr>
                <w:rFonts w:ascii="Times New Roman"/>
                <w:b w:val="false"/>
                <w:i w:val="false"/>
                <w:color w:val="000000"/>
                <w:sz w:val="20"/>
              </w:rPr>
              <w:t>
Всего</w:t>
            </w:r>
          </w:p>
          <w:bookmarkEnd w:id="1061"/>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1" w:id="1062"/>
    <w:p>
      <w:pPr>
        <w:spacing w:after="0"/>
        <w:ind w:left="0"/>
        <w:jc w:val="left"/>
      </w:pPr>
      <w:r>
        <w:rPr>
          <w:rFonts w:ascii="Times New Roman"/>
          <w:b/>
          <w:i w:val="false"/>
          <w:color w:val="000000"/>
        </w:rPr>
        <w:t xml:space="preserve"> Таблица 15. Доходы от поступлений (строка 020 КФО-2 "Консолидированный отчет о</w:t>
      </w:r>
      <w:r>
        <w:br/>
      </w:r>
      <w:r>
        <w:rPr>
          <w:rFonts w:ascii="Times New Roman"/>
          <w:b/>
          <w:i w:val="false"/>
          <w:color w:val="000000"/>
        </w:rPr>
        <w:t>результатах финансовой деятельности")</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3"/>
        <w:gridCol w:w="3970"/>
        <w:gridCol w:w="1883"/>
        <w:gridCol w:w="1884"/>
      </w:tblGrid>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63"/>
          <w:p>
            <w:pPr>
              <w:spacing w:after="20"/>
              <w:ind w:left="20"/>
              <w:jc w:val="both"/>
            </w:pPr>
            <w:r>
              <w:rPr>
                <w:rFonts w:ascii="Times New Roman"/>
                <w:b w:val="false"/>
                <w:i w:val="false"/>
                <w:color w:val="000000"/>
                <w:sz w:val="20"/>
              </w:rPr>
              <w:t>
Показатели</w:t>
            </w:r>
          </w:p>
          <w:bookmarkEnd w:id="1063"/>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64"/>
          <w:p>
            <w:pPr>
              <w:spacing w:after="20"/>
              <w:ind w:left="20"/>
              <w:jc w:val="both"/>
            </w:pPr>
            <w:r>
              <w:rPr>
                <w:rFonts w:ascii="Times New Roman"/>
                <w:b w:val="false"/>
                <w:i w:val="false"/>
                <w:color w:val="000000"/>
                <w:sz w:val="20"/>
              </w:rPr>
              <w:t>
1</w:t>
            </w:r>
          </w:p>
          <w:bookmarkEnd w:id="1064"/>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65"/>
          <w:p>
            <w:pPr>
              <w:spacing w:after="20"/>
              <w:ind w:left="20"/>
              <w:jc w:val="both"/>
            </w:pPr>
            <w:r>
              <w:rPr>
                <w:rFonts w:ascii="Times New Roman"/>
                <w:b w:val="false"/>
                <w:i w:val="false"/>
                <w:color w:val="000000"/>
                <w:sz w:val="20"/>
              </w:rPr>
              <w:t>
Доходы по поступлениям, в том числе:</w:t>
            </w:r>
          </w:p>
          <w:bookmarkEnd w:id="1065"/>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66"/>
          <w:p>
            <w:pPr>
              <w:spacing w:after="20"/>
              <w:ind w:left="20"/>
              <w:jc w:val="both"/>
            </w:pPr>
            <w:r>
              <w:rPr>
                <w:rFonts w:ascii="Times New Roman"/>
                <w:b w:val="false"/>
                <w:i w:val="false"/>
                <w:color w:val="000000"/>
                <w:sz w:val="20"/>
              </w:rPr>
              <w:t>
налоговые поступления</w:t>
            </w:r>
          </w:p>
          <w:bookmarkEnd w:id="1066"/>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67"/>
          <w:p>
            <w:pPr>
              <w:spacing w:after="20"/>
              <w:ind w:left="20"/>
              <w:jc w:val="both"/>
            </w:pPr>
            <w:r>
              <w:rPr>
                <w:rFonts w:ascii="Times New Roman"/>
                <w:b w:val="false"/>
                <w:i w:val="false"/>
                <w:color w:val="000000"/>
                <w:sz w:val="20"/>
              </w:rPr>
              <w:t>
неналоговые поступления</w:t>
            </w:r>
          </w:p>
          <w:bookmarkEnd w:id="1067"/>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68"/>
          <w:p>
            <w:pPr>
              <w:spacing w:after="20"/>
              <w:ind w:left="20"/>
              <w:jc w:val="both"/>
            </w:pPr>
            <w:r>
              <w:rPr>
                <w:rFonts w:ascii="Times New Roman"/>
                <w:b w:val="false"/>
                <w:i w:val="false"/>
                <w:color w:val="000000"/>
                <w:sz w:val="20"/>
              </w:rPr>
              <w:t>
прочие поступления</w:t>
            </w:r>
          </w:p>
          <w:bookmarkEnd w:id="1068"/>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8" w:id="1069"/>
    <w:p>
      <w:pPr>
        <w:spacing w:after="0"/>
        <w:ind w:left="0"/>
        <w:jc w:val="left"/>
      </w:pPr>
      <w:r>
        <w:rPr>
          <w:rFonts w:ascii="Times New Roman"/>
          <w:b/>
          <w:i w:val="false"/>
          <w:color w:val="000000"/>
        </w:rPr>
        <w:t xml:space="preserve"> Таблица 16. Прочие расходы</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70"/>
          <w:p>
            <w:pPr>
              <w:spacing w:after="20"/>
              <w:ind w:left="20"/>
              <w:jc w:val="both"/>
            </w:pPr>
            <w:r>
              <w:rPr>
                <w:rFonts w:ascii="Times New Roman"/>
                <w:b w:val="false"/>
                <w:i w:val="false"/>
                <w:color w:val="000000"/>
                <w:sz w:val="20"/>
              </w:rPr>
              <w:t>
Показатели</w:t>
            </w:r>
          </w:p>
          <w:bookmarkEnd w:id="1070"/>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71"/>
          <w:p>
            <w:pPr>
              <w:spacing w:after="20"/>
              <w:ind w:left="20"/>
              <w:jc w:val="both"/>
            </w:pPr>
            <w:r>
              <w:rPr>
                <w:rFonts w:ascii="Times New Roman"/>
                <w:b w:val="false"/>
                <w:i w:val="false"/>
                <w:color w:val="000000"/>
                <w:sz w:val="20"/>
              </w:rPr>
              <w:t>
1</w:t>
            </w:r>
          </w:p>
          <w:bookmarkEnd w:id="1071"/>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72"/>
          <w:p>
            <w:pPr>
              <w:spacing w:after="20"/>
              <w:ind w:left="20"/>
              <w:jc w:val="both"/>
            </w:pPr>
            <w:r>
              <w:rPr>
                <w:rFonts w:ascii="Times New Roman"/>
                <w:b w:val="false"/>
                <w:i w:val="false"/>
                <w:color w:val="000000"/>
                <w:sz w:val="20"/>
              </w:rPr>
              <w:t>
От изменения справедливой стоимости</w:t>
            </w:r>
          </w:p>
          <w:bookmarkEnd w:id="1072"/>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73"/>
          <w:p>
            <w:pPr>
              <w:spacing w:after="20"/>
              <w:ind w:left="20"/>
              <w:jc w:val="both"/>
            </w:pPr>
            <w:r>
              <w:rPr>
                <w:rFonts w:ascii="Times New Roman"/>
                <w:b w:val="false"/>
                <w:i w:val="false"/>
                <w:color w:val="000000"/>
                <w:sz w:val="20"/>
              </w:rPr>
              <w:t>
По выбытию долгосрочных активов</w:t>
            </w:r>
          </w:p>
          <w:bookmarkEnd w:id="1073"/>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74"/>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bookmarkEnd w:id="1074"/>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75"/>
          <w:p>
            <w:pPr>
              <w:spacing w:after="20"/>
              <w:ind w:left="20"/>
              <w:jc w:val="both"/>
            </w:pPr>
            <w:r>
              <w:rPr>
                <w:rFonts w:ascii="Times New Roman"/>
                <w:b w:val="false"/>
                <w:i w:val="false"/>
                <w:color w:val="000000"/>
                <w:sz w:val="20"/>
              </w:rPr>
              <w:t>
передано безвозмездно другим государственным органам</w:t>
            </w:r>
          </w:p>
          <w:bookmarkEnd w:id="1075"/>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76"/>
          <w:p>
            <w:pPr>
              <w:spacing w:after="20"/>
              <w:ind w:left="20"/>
              <w:jc w:val="both"/>
            </w:pPr>
            <w:r>
              <w:rPr>
                <w:rFonts w:ascii="Times New Roman"/>
                <w:b w:val="false"/>
                <w:i w:val="false"/>
                <w:color w:val="000000"/>
                <w:sz w:val="20"/>
              </w:rPr>
              <w:t>
передано безвозмездно другим организациям</w:t>
            </w:r>
          </w:p>
          <w:bookmarkEnd w:id="1076"/>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77"/>
          <w:p>
            <w:pPr>
              <w:spacing w:after="20"/>
              <w:ind w:left="20"/>
              <w:jc w:val="both"/>
            </w:pPr>
            <w:r>
              <w:rPr>
                <w:rFonts w:ascii="Times New Roman"/>
                <w:b w:val="false"/>
                <w:i w:val="false"/>
                <w:color w:val="000000"/>
                <w:sz w:val="20"/>
              </w:rPr>
              <w:t>
прочие выбытия</w:t>
            </w:r>
          </w:p>
          <w:bookmarkEnd w:id="1077"/>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78"/>
          <w:p>
            <w:pPr>
              <w:spacing w:after="20"/>
              <w:ind w:left="20"/>
              <w:jc w:val="both"/>
            </w:pPr>
            <w:r>
              <w:rPr>
                <w:rFonts w:ascii="Times New Roman"/>
                <w:b w:val="false"/>
                <w:i w:val="false"/>
                <w:color w:val="000000"/>
                <w:sz w:val="20"/>
              </w:rPr>
              <w:t>
По курсовой разнице</w:t>
            </w:r>
          </w:p>
          <w:bookmarkEnd w:id="1078"/>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79"/>
          <w:p>
            <w:pPr>
              <w:spacing w:after="20"/>
              <w:ind w:left="20"/>
              <w:jc w:val="both"/>
            </w:pPr>
            <w:r>
              <w:rPr>
                <w:rFonts w:ascii="Times New Roman"/>
                <w:b w:val="false"/>
                <w:i w:val="false"/>
                <w:color w:val="000000"/>
                <w:sz w:val="20"/>
              </w:rPr>
              <w:t>
От обесценения активов</w:t>
            </w:r>
          </w:p>
          <w:bookmarkEnd w:id="1079"/>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80"/>
          <w:p>
            <w:pPr>
              <w:spacing w:after="20"/>
              <w:ind w:left="20"/>
              <w:jc w:val="both"/>
            </w:pPr>
            <w:r>
              <w:rPr>
                <w:rFonts w:ascii="Times New Roman"/>
                <w:b w:val="false"/>
                <w:i w:val="false"/>
                <w:color w:val="000000"/>
                <w:sz w:val="20"/>
              </w:rPr>
              <w:t>
Создание резервов:</w:t>
            </w:r>
          </w:p>
          <w:bookmarkEnd w:id="1080"/>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81"/>
          <w:p>
            <w:pPr>
              <w:spacing w:after="20"/>
              <w:ind w:left="20"/>
              <w:jc w:val="both"/>
            </w:pPr>
            <w:r>
              <w:rPr>
                <w:rFonts w:ascii="Times New Roman"/>
                <w:b w:val="false"/>
                <w:i w:val="false"/>
                <w:color w:val="000000"/>
                <w:sz w:val="20"/>
              </w:rPr>
              <w:t>
по сомнительной дебиторской задолженности</w:t>
            </w:r>
          </w:p>
          <w:bookmarkEnd w:id="1081"/>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82"/>
          <w:p>
            <w:pPr>
              <w:spacing w:after="20"/>
              <w:ind w:left="20"/>
              <w:jc w:val="both"/>
            </w:pPr>
            <w:r>
              <w:rPr>
                <w:rFonts w:ascii="Times New Roman"/>
                <w:b w:val="false"/>
                <w:i w:val="false"/>
                <w:color w:val="000000"/>
                <w:sz w:val="20"/>
              </w:rPr>
              <w:t>
по отпускным работников</w:t>
            </w:r>
          </w:p>
          <w:bookmarkEnd w:id="1082"/>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83"/>
          <w:p>
            <w:pPr>
              <w:spacing w:after="20"/>
              <w:ind w:left="20"/>
              <w:jc w:val="both"/>
            </w:pPr>
            <w:r>
              <w:rPr>
                <w:rFonts w:ascii="Times New Roman"/>
                <w:b w:val="false"/>
                <w:i w:val="false"/>
                <w:color w:val="000000"/>
                <w:sz w:val="20"/>
              </w:rPr>
              <w:t>
по оценочным и условным обязательствам</w:t>
            </w:r>
          </w:p>
          <w:bookmarkEnd w:id="1083"/>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84"/>
          <w:p>
            <w:pPr>
              <w:spacing w:after="20"/>
              <w:ind w:left="20"/>
              <w:jc w:val="both"/>
            </w:pPr>
            <w:r>
              <w:rPr>
                <w:rFonts w:ascii="Times New Roman"/>
                <w:b w:val="false"/>
                <w:i w:val="false"/>
                <w:color w:val="000000"/>
                <w:sz w:val="20"/>
              </w:rPr>
              <w:t>
Прочие</w:t>
            </w:r>
          </w:p>
          <w:bookmarkEnd w:id="1084"/>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85"/>
          <w:p>
            <w:pPr>
              <w:spacing w:after="20"/>
              <w:ind w:left="20"/>
              <w:jc w:val="both"/>
            </w:pPr>
            <w:r>
              <w:rPr>
                <w:rFonts w:ascii="Times New Roman"/>
                <w:b w:val="false"/>
                <w:i w:val="false"/>
                <w:color w:val="000000"/>
                <w:sz w:val="20"/>
              </w:rPr>
              <w:t>
По безвозмездной передаче запасов:</w:t>
            </w:r>
          </w:p>
          <w:bookmarkEnd w:id="1085"/>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86"/>
          <w:p>
            <w:pPr>
              <w:spacing w:after="20"/>
              <w:ind w:left="20"/>
              <w:jc w:val="both"/>
            </w:pPr>
            <w:r>
              <w:rPr>
                <w:rFonts w:ascii="Times New Roman"/>
                <w:b w:val="false"/>
                <w:i w:val="false"/>
                <w:color w:val="000000"/>
                <w:sz w:val="20"/>
              </w:rPr>
              <w:t>
государственным учреждениям своей системы</w:t>
            </w:r>
          </w:p>
          <w:bookmarkEnd w:id="1086"/>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87"/>
          <w:p>
            <w:pPr>
              <w:spacing w:after="20"/>
              <w:ind w:left="20"/>
              <w:jc w:val="both"/>
            </w:pPr>
            <w:r>
              <w:rPr>
                <w:rFonts w:ascii="Times New Roman"/>
                <w:b w:val="false"/>
                <w:i w:val="false"/>
                <w:color w:val="000000"/>
                <w:sz w:val="20"/>
              </w:rPr>
              <w:t>
другим государственным органам</w:t>
            </w:r>
          </w:p>
          <w:bookmarkEnd w:id="1087"/>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88"/>
          <w:p>
            <w:pPr>
              <w:spacing w:after="20"/>
              <w:ind w:left="20"/>
              <w:jc w:val="both"/>
            </w:pPr>
            <w:r>
              <w:rPr>
                <w:rFonts w:ascii="Times New Roman"/>
                <w:b w:val="false"/>
                <w:i w:val="false"/>
                <w:color w:val="000000"/>
                <w:sz w:val="20"/>
              </w:rPr>
              <w:t>
другим организациям</w:t>
            </w:r>
          </w:p>
          <w:bookmarkEnd w:id="1088"/>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89"/>
          <w:p>
            <w:pPr>
              <w:spacing w:after="20"/>
              <w:ind w:left="20"/>
              <w:jc w:val="both"/>
            </w:pPr>
            <w:r>
              <w:rPr>
                <w:rFonts w:ascii="Times New Roman"/>
                <w:b w:val="false"/>
                <w:i w:val="false"/>
                <w:color w:val="000000"/>
                <w:sz w:val="20"/>
              </w:rPr>
              <w:t>
Всего</w:t>
            </w:r>
          </w:p>
          <w:bookmarkEnd w:id="1089"/>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9" w:id="1090"/>
    <w:p>
      <w:pPr>
        <w:spacing w:after="0"/>
        <w:ind w:left="0"/>
        <w:jc w:val="left"/>
      </w:pPr>
      <w:r>
        <w:rPr>
          <w:rFonts w:ascii="Times New Roman"/>
          <w:b/>
          <w:i w:val="false"/>
          <w:color w:val="000000"/>
        </w:rPr>
        <w:t xml:space="preserve"> Таблица 17. Расходы по уменьшению поступлений в бюджет</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9"/>
        <w:gridCol w:w="3520"/>
        <w:gridCol w:w="1670"/>
        <w:gridCol w:w="1671"/>
      </w:tblGrid>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91"/>
          <w:p>
            <w:pPr>
              <w:spacing w:after="20"/>
              <w:ind w:left="20"/>
              <w:jc w:val="both"/>
            </w:pPr>
            <w:r>
              <w:rPr>
                <w:rFonts w:ascii="Times New Roman"/>
                <w:b w:val="false"/>
                <w:i w:val="false"/>
                <w:color w:val="000000"/>
                <w:sz w:val="20"/>
              </w:rPr>
              <w:t>
Показатели</w:t>
            </w:r>
          </w:p>
          <w:bookmarkEnd w:id="1091"/>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92"/>
          <w:p>
            <w:pPr>
              <w:spacing w:after="20"/>
              <w:ind w:left="20"/>
              <w:jc w:val="both"/>
            </w:pPr>
            <w:r>
              <w:rPr>
                <w:rFonts w:ascii="Times New Roman"/>
                <w:b w:val="false"/>
                <w:i w:val="false"/>
                <w:color w:val="000000"/>
                <w:sz w:val="20"/>
              </w:rPr>
              <w:t>
1</w:t>
            </w:r>
          </w:p>
          <w:bookmarkEnd w:id="1092"/>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93"/>
          <w:p>
            <w:pPr>
              <w:spacing w:after="20"/>
              <w:ind w:left="20"/>
              <w:jc w:val="both"/>
            </w:pPr>
            <w:r>
              <w:rPr>
                <w:rFonts w:ascii="Times New Roman"/>
                <w:b w:val="false"/>
                <w:i w:val="false"/>
                <w:color w:val="000000"/>
                <w:sz w:val="20"/>
              </w:rPr>
              <w:t>
Расходы по уменьшению поступлений в бюджет, в том числе:</w:t>
            </w:r>
          </w:p>
          <w:bookmarkEnd w:id="1093"/>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94"/>
          <w:p>
            <w:pPr>
              <w:spacing w:after="20"/>
              <w:ind w:left="20"/>
              <w:jc w:val="both"/>
            </w:pPr>
            <w:r>
              <w:rPr>
                <w:rFonts w:ascii="Times New Roman"/>
                <w:b w:val="false"/>
                <w:i w:val="false"/>
                <w:color w:val="000000"/>
                <w:sz w:val="20"/>
              </w:rPr>
              <w:t>
по НДС</w:t>
            </w:r>
          </w:p>
          <w:bookmarkEnd w:id="1094"/>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95"/>
          <w:p>
            <w:pPr>
              <w:spacing w:after="20"/>
              <w:ind w:left="20"/>
              <w:jc w:val="both"/>
            </w:pPr>
            <w:r>
              <w:rPr>
                <w:rFonts w:ascii="Times New Roman"/>
                <w:b w:val="false"/>
                <w:i w:val="false"/>
                <w:color w:val="000000"/>
                <w:sz w:val="20"/>
              </w:rPr>
              <w:t>
по другим видам поступлений в бюджет</w:t>
            </w:r>
          </w:p>
          <w:bookmarkEnd w:id="1095"/>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5" w:id="1096"/>
    <w:p>
      <w:pPr>
        <w:spacing w:after="0"/>
        <w:ind w:left="0"/>
        <w:jc w:val="left"/>
      </w:pPr>
      <w:r>
        <w:rPr>
          <w:rFonts w:ascii="Times New Roman"/>
          <w:b/>
          <w:i w:val="false"/>
          <w:color w:val="000000"/>
        </w:rPr>
        <w:t xml:space="preserve"> Таблица 18. Безвозмездно переданные долгосрочные активы /запасы</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74"/>
        <w:gridCol w:w="1696"/>
        <w:gridCol w:w="1696"/>
        <w:gridCol w:w="1697"/>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97"/>
          <w:p>
            <w:pPr>
              <w:spacing w:after="20"/>
              <w:ind w:left="20"/>
              <w:jc w:val="both"/>
            </w:pPr>
            <w:r>
              <w:rPr>
                <w:rFonts w:ascii="Times New Roman"/>
                <w:b w:val="false"/>
                <w:i w:val="false"/>
                <w:color w:val="000000"/>
                <w:sz w:val="20"/>
              </w:rPr>
              <w:t>
Показатели</w:t>
            </w:r>
          </w:p>
          <w:bookmarkEnd w:id="1097"/>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98"/>
          <w:p>
            <w:pPr>
              <w:spacing w:after="20"/>
              <w:ind w:left="20"/>
              <w:jc w:val="both"/>
            </w:pPr>
            <w:r>
              <w:rPr>
                <w:rFonts w:ascii="Times New Roman"/>
                <w:b w:val="false"/>
                <w:i w:val="false"/>
                <w:color w:val="000000"/>
                <w:sz w:val="20"/>
              </w:rPr>
              <w:t>
1</w:t>
            </w:r>
          </w:p>
          <w:bookmarkEnd w:id="1098"/>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99"/>
          <w:p>
            <w:pPr>
              <w:spacing w:after="20"/>
              <w:ind w:left="20"/>
              <w:jc w:val="both"/>
            </w:pPr>
            <w:r>
              <w:rPr>
                <w:rFonts w:ascii="Times New Roman"/>
                <w:b w:val="false"/>
                <w:i w:val="false"/>
                <w:color w:val="000000"/>
                <w:sz w:val="20"/>
              </w:rPr>
              <w:t xml:space="preserve">
Переданы безвозмездно долгосрочные активы, всего: </w:t>
            </w:r>
          </w:p>
          <w:bookmarkEnd w:id="1099"/>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100"/>
          <w:p>
            <w:pPr>
              <w:spacing w:after="20"/>
              <w:ind w:left="20"/>
              <w:jc w:val="both"/>
            </w:pPr>
            <w:r>
              <w:rPr>
                <w:rFonts w:ascii="Times New Roman"/>
                <w:b w:val="false"/>
                <w:i w:val="false"/>
                <w:color w:val="000000"/>
                <w:sz w:val="20"/>
              </w:rPr>
              <w:t xml:space="preserve">
 из них: </w:t>
            </w:r>
            <w:r>
              <w:br/>
            </w:r>
            <w:r>
              <w:rPr>
                <w:rFonts w:ascii="Times New Roman"/>
                <w:b w:val="false"/>
                <w:i w:val="false"/>
                <w:color w:val="000000"/>
                <w:sz w:val="20"/>
              </w:rPr>
              <w:t>
государственным учреждениям своей системы</w:t>
            </w:r>
          </w:p>
          <w:bookmarkEnd w:id="1100"/>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101"/>
          <w:p>
            <w:pPr>
              <w:spacing w:after="20"/>
              <w:ind w:left="20"/>
              <w:jc w:val="both"/>
            </w:pPr>
            <w:r>
              <w:rPr>
                <w:rFonts w:ascii="Times New Roman"/>
                <w:b w:val="false"/>
                <w:i w:val="false"/>
                <w:color w:val="000000"/>
                <w:sz w:val="20"/>
              </w:rPr>
              <w:t>
другим государственным органам</w:t>
            </w:r>
          </w:p>
          <w:bookmarkEnd w:id="1101"/>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102"/>
          <w:p>
            <w:pPr>
              <w:spacing w:after="20"/>
              <w:ind w:left="20"/>
              <w:jc w:val="both"/>
            </w:pPr>
            <w:r>
              <w:rPr>
                <w:rFonts w:ascii="Times New Roman"/>
                <w:b w:val="false"/>
                <w:i w:val="false"/>
                <w:color w:val="000000"/>
                <w:sz w:val="20"/>
              </w:rPr>
              <w:t>
другим организациям</w:t>
            </w:r>
          </w:p>
          <w:bookmarkEnd w:id="1102"/>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103"/>
          <w:p>
            <w:pPr>
              <w:spacing w:after="20"/>
              <w:ind w:left="20"/>
              <w:jc w:val="both"/>
            </w:pPr>
            <w:r>
              <w:rPr>
                <w:rFonts w:ascii="Times New Roman"/>
                <w:b w:val="false"/>
                <w:i w:val="false"/>
                <w:color w:val="000000"/>
                <w:sz w:val="20"/>
              </w:rPr>
              <w:t>
В том числе: финансовые инвестиции</w:t>
            </w:r>
          </w:p>
          <w:bookmarkEnd w:id="1103"/>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04"/>
          <w:p>
            <w:pPr>
              <w:spacing w:after="20"/>
              <w:ind w:left="20"/>
              <w:jc w:val="both"/>
            </w:pPr>
            <w:r>
              <w:rPr>
                <w:rFonts w:ascii="Times New Roman"/>
                <w:b w:val="false"/>
                <w:i w:val="false"/>
                <w:color w:val="000000"/>
                <w:sz w:val="20"/>
              </w:rPr>
              <w:t>
 государственным учреждениям своей системы</w:t>
            </w:r>
          </w:p>
          <w:bookmarkEnd w:id="1104"/>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05"/>
          <w:p>
            <w:pPr>
              <w:spacing w:after="20"/>
              <w:ind w:left="20"/>
              <w:jc w:val="both"/>
            </w:pPr>
            <w:r>
              <w:rPr>
                <w:rFonts w:ascii="Times New Roman"/>
                <w:b w:val="false"/>
                <w:i w:val="false"/>
                <w:color w:val="000000"/>
                <w:sz w:val="20"/>
              </w:rPr>
              <w:t>
другим государственным органам</w:t>
            </w:r>
          </w:p>
          <w:bookmarkEnd w:id="1105"/>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06"/>
          <w:p>
            <w:pPr>
              <w:spacing w:after="20"/>
              <w:ind w:left="20"/>
              <w:jc w:val="both"/>
            </w:pPr>
            <w:r>
              <w:rPr>
                <w:rFonts w:ascii="Times New Roman"/>
                <w:b w:val="false"/>
                <w:i w:val="false"/>
                <w:color w:val="000000"/>
                <w:sz w:val="20"/>
              </w:rPr>
              <w:t>
другим организациям</w:t>
            </w:r>
          </w:p>
          <w:bookmarkEnd w:id="1106"/>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07"/>
          <w:p>
            <w:pPr>
              <w:spacing w:after="20"/>
              <w:ind w:left="20"/>
              <w:jc w:val="both"/>
            </w:pPr>
            <w:r>
              <w:rPr>
                <w:rFonts w:ascii="Times New Roman"/>
                <w:b w:val="false"/>
                <w:i w:val="false"/>
                <w:color w:val="000000"/>
                <w:sz w:val="20"/>
              </w:rPr>
              <w:t>
основные средства</w:t>
            </w:r>
          </w:p>
          <w:bookmarkEnd w:id="1107"/>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08"/>
          <w:p>
            <w:pPr>
              <w:spacing w:after="20"/>
              <w:ind w:left="20"/>
              <w:jc w:val="both"/>
            </w:pPr>
            <w:r>
              <w:rPr>
                <w:rFonts w:ascii="Times New Roman"/>
                <w:b w:val="false"/>
                <w:i w:val="false"/>
                <w:color w:val="000000"/>
                <w:sz w:val="20"/>
              </w:rPr>
              <w:t>
государственным учреждениям своей системы</w:t>
            </w:r>
          </w:p>
          <w:bookmarkEnd w:id="1108"/>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09"/>
          <w:p>
            <w:pPr>
              <w:spacing w:after="20"/>
              <w:ind w:left="20"/>
              <w:jc w:val="both"/>
            </w:pPr>
            <w:r>
              <w:rPr>
                <w:rFonts w:ascii="Times New Roman"/>
                <w:b w:val="false"/>
                <w:i w:val="false"/>
                <w:color w:val="000000"/>
                <w:sz w:val="20"/>
              </w:rPr>
              <w:t>
другим государственным органам</w:t>
            </w:r>
          </w:p>
          <w:bookmarkEnd w:id="1109"/>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10"/>
          <w:p>
            <w:pPr>
              <w:spacing w:after="20"/>
              <w:ind w:left="20"/>
              <w:jc w:val="both"/>
            </w:pPr>
            <w:r>
              <w:rPr>
                <w:rFonts w:ascii="Times New Roman"/>
                <w:b w:val="false"/>
                <w:i w:val="false"/>
                <w:color w:val="000000"/>
                <w:sz w:val="20"/>
              </w:rPr>
              <w:t>
другим организациям</w:t>
            </w:r>
          </w:p>
          <w:bookmarkEnd w:id="1110"/>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11"/>
          <w:p>
            <w:pPr>
              <w:spacing w:after="20"/>
              <w:ind w:left="20"/>
              <w:jc w:val="both"/>
            </w:pPr>
            <w:r>
              <w:rPr>
                <w:rFonts w:ascii="Times New Roman"/>
                <w:b w:val="false"/>
                <w:i w:val="false"/>
                <w:color w:val="000000"/>
                <w:sz w:val="20"/>
              </w:rPr>
              <w:t>
незавершенное строительство и капитальные вложения</w:t>
            </w:r>
          </w:p>
          <w:bookmarkEnd w:id="1111"/>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12"/>
          <w:p>
            <w:pPr>
              <w:spacing w:after="20"/>
              <w:ind w:left="20"/>
              <w:jc w:val="both"/>
            </w:pPr>
            <w:r>
              <w:rPr>
                <w:rFonts w:ascii="Times New Roman"/>
                <w:b w:val="false"/>
                <w:i w:val="false"/>
                <w:color w:val="000000"/>
                <w:sz w:val="20"/>
              </w:rPr>
              <w:t>
государственным учреждениям своей системы</w:t>
            </w:r>
          </w:p>
          <w:bookmarkEnd w:id="1112"/>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13"/>
          <w:p>
            <w:pPr>
              <w:spacing w:after="20"/>
              <w:ind w:left="20"/>
              <w:jc w:val="both"/>
            </w:pPr>
            <w:r>
              <w:rPr>
                <w:rFonts w:ascii="Times New Roman"/>
                <w:b w:val="false"/>
                <w:i w:val="false"/>
                <w:color w:val="000000"/>
                <w:sz w:val="20"/>
              </w:rPr>
              <w:t>
другим государственным органам</w:t>
            </w:r>
          </w:p>
          <w:bookmarkEnd w:id="1113"/>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14"/>
          <w:p>
            <w:pPr>
              <w:spacing w:after="20"/>
              <w:ind w:left="20"/>
              <w:jc w:val="both"/>
            </w:pPr>
            <w:r>
              <w:rPr>
                <w:rFonts w:ascii="Times New Roman"/>
                <w:b w:val="false"/>
                <w:i w:val="false"/>
                <w:color w:val="000000"/>
                <w:sz w:val="20"/>
              </w:rPr>
              <w:t>
другим организациям</w:t>
            </w:r>
          </w:p>
          <w:bookmarkEnd w:id="1114"/>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15"/>
          <w:p>
            <w:pPr>
              <w:spacing w:after="20"/>
              <w:ind w:left="20"/>
              <w:jc w:val="both"/>
            </w:pPr>
            <w:r>
              <w:rPr>
                <w:rFonts w:ascii="Times New Roman"/>
                <w:b w:val="false"/>
                <w:i w:val="false"/>
                <w:color w:val="000000"/>
                <w:sz w:val="20"/>
              </w:rPr>
              <w:t>
нематериальные активы</w:t>
            </w:r>
          </w:p>
          <w:bookmarkEnd w:id="1115"/>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16"/>
          <w:p>
            <w:pPr>
              <w:spacing w:after="20"/>
              <w:ind w:left="20"/>
              <w:jc w:val="both"/>
            </w:pPr>
            <w:r>
              <w:rPr>
                <w:rFonts w:ascii="Times New Roman"/>
                <w:b w:val="false"/>
                <w:i w:val="false"/>
                <w:color w:val="000000"/>
                <w:sz w:val="20"/>
              </w:rPr>
              <w:t>
государственным учреждениям своей системы</w:t>
            </w:r>
          </w:p>
          <w:bookmarkEnd w:id="1116"/>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17"/>
          <w:p>
            <w:pPr>
              <w:spacing w:after="20"/>
              <w:ind w:left="20"/>
              <w:jc w:val="both"/>
            </w:pPr>
            <w:r>
              <w:rPr>
                <w:rFonts w:ascii="Times New Roman"/>
                <w:b w:val="false"/>
                <w:i w:val="false"/>
                <w:color w:val="000000"/>
                <w:sz w:val="20"/>
              </w:rPr>
              <w:t>
другим государственным органам</w:t>
            </w:r>
          </w:p>
          <w:bookmarkEnd w:id="1117"/>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18"/>
          <w:p>
            <w:pPr>
              <w:spacing w:after="20"/>
              <w:ind w:left="20"/>
              <w:jc w:val="both"/>
            </w:pPr>
            <w:r>
              <w:rPr>
                <w:rFonts w:ascii="Times New Roman"/>
                <w:b w:val="false"/>
                <w:i w:val="false"/>
                <w:color w:val="000000"/>
                <w:sz w:val="20"/>
              </w:rPr>
              <w:t>
другим организациям</w:t>
            </w:r>
          </w:p>
          <w:bookmarkEnd w:id="1118"/>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19"/>
          <w:p>
            <w:pPr>
              <w:spacing w:after="20"/>
              <w:ind w:left="20"/>
              <w:jc w:val="both"/>
            </w:pPr>
            <w:r>
              <w:rPr>
                <w:rFonts w:ascii="Times New Roman"/>
                <w:b w:val="false"/>
                <w:i w:val="false"/>
                <w:color w:val="000000"/>
                <w:sz w:val="20"/>
              </w:rPr>
              <w:t>
прочие долгосрочные активы</w:t>
            </w:r>
          </w:p>
          <w:bookmarkEnd w:id="1119"/>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20"/>
          <w:p>
            <w:pPr>
              <w:spacing w:after="20"/>
              <w:ind w:left="20"/>
              <w:jc w:val="both"/>
            </w:pPr>
            <w:r>
              <w:rPr>
                <w:rFonts w:ascii="Times New Roman"/>
                <w:b w:val="false"/>
                <w:i w:val="false"/>
                <w:color w:val="000000"/>
                <w:sz w:val="20"/>
              </w:rPr>
              <w:t>
государственным учреждениям своей системы</w:t>
            </w:r>
          </w:p>
          <w:bookmarkEnd w:id="1120"/>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21"/>
          <w:p>
            <w:pPr>
              <w:spacing w:after="20"/>
              <w:ind w:left="20"/>
              <w:jc w:val="both"/>
            </w:pPr>
            <w:r>
              <w:rPr>
                <w:rFonts w:ascii="Times New Roman"/>
                <w:b w:val="false"/>
                <w:i w:val="false"/>
                <w:color w:val="000000"/>
                <w:sz w:val="20"/>
              </w:rPr>
              <w:t>
другим государственным органам</w:t>
            </w:r>
          </w:p>
          <w:bookmarkEnd w:id="1121"/>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22"/>
          <w:p>
            <w:pPr>
              <w:spacing w:after="20"/>
              <w:ind w:left="20"/>
              <w:jc w:val="both"/>
            </w:pPr>
            <w:r>
              <w:rPr>
                <w:rFonts w:ascii="Times New Roman"/>
                <w:b w:val="false"/>
                <w:i w:val="false"/>
                <w:color w:val="000000"/>
                <w:sz w:val="20"/>
              </w:rPr>
              <w:t>
другим организациям</w:t>
            </w:r>
          </w:p>
          <w:bookmarkEnd w:id="1122"/>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23"/>
          <w:p>
            <w:pPr>
              <w:spacing w:after="20"/>
              <w:ind w:left="20"/>
              <w:jc w:val="both"/>
            </w:pPr>
            <w:r>
              <w:rPr>
                <w:rFonts w:ascii="Times New Roman"/>
                <w:b w:val="false"/>
                <w:i w:val="false"/>
                <w:color w:val="000000"/>
                <w:sz w:val="20"/>
              </w:rPr>
              <w:t xml:space="preserve">
Переданы безвозмездно запасы, всего: </w:t>
            </w:r>
          </w:p>
          <w:bookmarkEnd w:id="1123"/>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24"/>
          <w:p>
            <w:pPr>
              <w:spacing w:after="20"/>
              <w:ind w:left="20"/>
              <w:jc w:val="both"/>
            </w:pPr>
            <w:r>
              <w:rPr>
                <w:rFonts w:ascii="Times New Roman"/>
                <w:b w:val="false"/>
                <w:i w:val="false"/>
                <w:color w:val="000000"/>
                <w:sz w:val="20"/>
              </w:rPr>
              <w:t>
государственным учреждениям своей системы</w:t>
            </w:r>
          </w:p>
          <w:bookmarkEnd w:id="1124"/>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25"/>
          <w:p>
            <w:pPr>
              <w:spacing w:after="20"/>
              <w:ind w:left="20"/>
              <w:jc w:val="both"/>
            </w:pPr>
            <w:r>
              <w:rPr>
                <w:rFonts w:ascii="Times New Roman"/>
                <w:b w:val="false"/>
                <w:i w:val="false"/>
                <w:color w:val="000000"/>
                <w:sz w:val="20"/>
              </w:rPr>
              <w:t>
другим государственным органам</w:t>
            </w:r>
          </w:p>
          <w:bookmarkEnd w:id="1125"/>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26"/>
          <w:p>
            <w:pPr>
              <w:spacing w:after="20"/>
              <w:ind w:left="20"/>
              <w:jc w:val="both"/>
            </w:pPr>
            <w:r>
              <w:rPr>
                <w:rFonts w:ascii="Times New Roman"/>
                <w:b w:val="false"/>
                <w:i w:val="false"/>
                <w:color w:val="000000"/>
                <w:sz w:val="20"/>
              </w:rPr>
              <w:t>
другим организациям</w:t>
            </w:r>
          </w:p>
          <w:bookmarkEnd w:id="1126"/>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6" w:id="1127"/>
    <w:p>
      <w:pPr>
        <w:spacing w:after="0"/>
        <w:ind w:left="0"/>
        <w:jc w:val="left"/>
      </w:pPr>
      <w:r>
        <w:rPr>
          <w:rFonts w:ascii="Times New Roman"/>
          <w:b/>
          <w:i w:val="false"/>
          <w:color w:val="000000"/>
        </w:rPr>
        <w:t xml:space="preserve"> Таблица 19. Информация по концессионным активам</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28"/>
          <w:p>
            <w:pPr>
              <w:spacing w:after="20"/>
              <w:ind w:left="20"/>
              <w:jc w:val="both"/>
            </w:pPr>
            <w:r>
              <w:rPr>
                <w:rFonts w:ascii="Times New Roman"/>
                <w:b w:val="false"/>
                <w:i w:val="false"/>
                <w:color w:val="000000"/>
                <w:sz w:val="20"/>
              </w:rPr>
              <w:t>
Показатели</w:t>
            </w:r>
          </w:p>
          <w:bookmarkEnd w:id="1128"/>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29"/>
          <w:p>
            <w:pPr>
              <w:spacing w:after="20"/>
              <w:ind w:left="20"/>
              <w:jc w:val="both"/>
            </w:pPr>
            <w:r>
              <w:rPr>
                <w:rFonts w:ascii="Times New Roman"/>
                <w:b w:val="false"/>
                <w:i w:val="false"/>
                <w:color w:val="000000"/>
                <w:sz w:val="20"/>
              </w:rPr>
              <w:t>
1</w:t>
            </w:r>
          </w:p>
          <w:bookmarkEnd w:id="1129"/>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30"/>
          <w:p>
            <w:pPr>
              <w:spacing w:after="20"/>
              <w:ind w:left="20"/>
              <w:jc w:val="both"/>
            </w:pPr>
            <w:r>
              <w:rPr>
                <w:rFonts w:ascii="Times New Roman"/>
                <w:b w:val="false"/>
                <w:i w:val="false"/>
                <w:color w:val="000000"/>
                <w:sz w:val="20"/>
              </w:rPr>
              <w:t>
Земля</w:t>
            </w:r>
          </w:p>
          <w:bookmarkEnd w:id="1130"/>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31"/>
          <w:p>
            <w:pPr>
              <w:spacing w:after="20"/>
              <w:ind w:left="20"/>
              <w:jc w:val="both"/>
            </w:pPr>
            <w:r>
              <w:rPr>
                <w:rFonts w:ascii="Times New Roman"/>
                <w:b w:val="false"/>
                <w:i w:val="false"/>
                <w:color w:val="000000"/>
                <w:sz w:val="20"/>
              </w:rPr>
              <w:t>
Здания</w:t>
            </w:r>
          </w:p>
          <w:bookmarkEnd w:id="1131"/>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32"/>
          <w:p>
            <w:pPr>
              <w:spacing w:after="20"/>
              <w:ind w:left="20"/>
              <w:jc w:val="both"/>
            </w:pPr>
            <w:r>
              <w:rPr>
                <w:rFonts w:ascii="Times New Roman"/>
                <w:b w:val="false"/>
                <w:i w:val="false"/>
                <w:color w:val="000000"/>
                <w:sz w:val="20"/>
              </w:rPr>
              <w:t>
Сооружения</w:t>
            </w:r>
          </w:p>
          <w:bookmarkEnd w:id="1132"/>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33"/>
          <w:p>
            <w:pPr>
              <w:spacing w:after="20"/>
              <w:ind w:left="20"/>
              <w:jc w:val="both"/>
            </w:pPr>
            <w:r>
              <w:rPr>
                <w:rFonts w:ascii="Times New Roman"/>
                <w:b w:val="false"/>
                <w:i w:val="false"/>
                <w:color w:val="000000"/>
                <w:sz w:val="20"/>
              </w:rPr>
              <w:t>
Передаточные устройства</w:t>
            </w:r>
          </w:p>
          <w:bookmarkEnd w:id="1133"/>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34"/>
          <w:p>
            <w:pPr>
              <w:spacing w:after="20"/>
              <w:ind w:left="20"/>
              <w:jc w:val="both"/>
            </w:pPr>
            <w:r>
              <w:rPr>
                <w:rFonts w:ascii="Times New Roman"/>
                <w:b w:val="false"/>
                <w:i w:val="false"/>
                <w:color w:val="000000"/>
                <w:sz w:val="20"/>
              </w:rPr>
              <w:t>
Транспортные средства</w:t>
            </w:r>
          </w:p>
          <w:bookmarkEnd w:id="1134"/>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35"/>
          <w:p>
            <w:pPr>
              <w:spacing w:after="20"/>
              <w:ind w:left="20"/>
              <w:jc w:val="both"/>
            </w:pPr>
            <w:r>
              <w:rPr>
                <w:rFonts w:ascii="Times New Roman"/>
                <w:b w:val="false"/>
                <w:i w:val="false"/>
                <w:color w:val="000000"/>
                <w:sz w:val="20"/>
              </w:rPr>
              <w:t>
Машины и оборудование</w:t>
            </w:r>
          </w:p>
          <w:bookmarkEnd w:id="1135"/>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36"/>
          <w:p>
            <w:pPr>
              <w:spacing w:after="20"/>
              <w:ind w:left="20"/>
              <w:jc w:val="both"/>
            </w:pPr>
            <w:r>
              <w:rPr>
                <w:rFonts w:ascii="Times New Roman"/>
                <w:b w:val="false"/>
                <w:i w:val="false"/>
                <w:color w:val="000000"/>
                <w:sz w:val="20"/>
              </w:rPr>
              <w:t>
Незавершенное строительство</w:t>
            </w:r>
          </w:p>
          <w:bookmarkEnd w:id="1136"/>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37"/>
          <w:p>
            <w:pPr>
              <w:spacing w:after="20"/>
              <w:ind w:left="20"/>
              <w:jc w:val="both"/>
            </w:pPr>
            <w:r>
              <w:rPr>
                <w:rFonts w:ascii="Times New Roman"/>
                <w:b w:val="false"/>
                <w:i w:val="false"/>
                <w:color w:val="000000"/>
                <w:sz w:val="20"/>
              </w:rPr>
              <w:t>
Прочие</w:t>
            </w:r>
          </w:p>
          <w:bookmarkEnd w:id="1137"/>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38"/>
          <w:p>
            <w:pPr>
              <w:spacing w:after="20"/>
              <w:ind w:left="20"/>
              <w:jc w:val="both"/>
            </w:pPr>
            <w:r>
              <w:rPr>
                <w:rFonts w:ascii="Times New Roman"/>
                <w:b w:val="false"/>
                <w:i w:val="false"/>
                <w:color w:val="000000"/>
                <w:sz w:val="20"/>
              </w:rPr>
              <w:t>
Всего:</w:t>
            </w:r>
          </w:p>
          <w:bookmarkEnd w:id="1138"/>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8" w:id="1139"/>
    <w:p>
      <w:pPr>
        <w:spacing w:after="0"/>
        <w:ind w:left="0"/>
        <w:jc w:val="left"/>
      </w:pPr>
      <w:r>
        <w:rPr>
          <w:rFonts w:ascii="Times New Roman"/>
          <w:b/>
          <w:i w:val="false"/>
          <w:color w:val="000000"/>
        </w:rPr>
        <w:t xml:space="preserve"> Таблица 20. Информация по взаимным операциям.</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296"/>
        <w:gridCol w:w="2463"/>
        <w:gridCol w:w="1296"/>
        <w:gridCol w:w="2377"/>
        <w:gridCol w:w="1296"/>
        <w:gridCol w:w="1297"/>
        <w:gridCol w:w="1297"/>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40"/>
          <w:p>
            <w:pPr>
              <w:spacing w:after="20"/>
              <w:ind w:left="20"/>
              <w:jc w:val="both"/>
            </w:pPr>
            <w:r>
              <w:rPr>
                <w:rFonts w:ascii="Times New Roman"/>
                <w:b w:val="false"/>
                <w:i w:val="false"/>
                <w:color w:val="000000"/>
                <w:sz w:val="20"/>
              </w:rPr>
              <w:t>
п/н</w:t>
            </w:r>
          </w:p>
          <w:bookmarkEnd w:id="1140"/>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w:t>
            </w:r>
            <w:r>
              <w:br/>
            </w:r>
            <w:r>
              <w:rPr>
                <w:rFonts w:ascii="Times New Roman"/>
                <w:b w:val="false"/>
                <w:i w:val="false"/>
                <w:color w:val="000000"/>
                <w:sz w:val="20"/>
              </w:rPr>
              <w:t>
документа</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41"/>
          <w:p>
            <w:pPr>
              <w:spacing w:after="20"/>
              <w:ind w:left="20"/>
              <w:jc w:val="both"/>
            </w:pPr>
            <w:r>
              <w:rPr>
                <w:rFonts w:ascii="Times New Roman"/>
                <w:b w:val="false"/>
                <w:i w:val="false"/>
                <w:color w:val="000000"/>
                <w:sz w:val="20"/>
              </w:rPr>
              <w:t>
А</w:t>
            </w:r>
          </w:p>
          <w:bookmarkEnd w:id="1141"/>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9" w:id="1142"/>
    <w:p>
      <w:pPr>
        <w:spacing w:after="0"/>
        <w:ind w:left="0"/>
        <w:jc w:val="left"/>
      </w:pPr>
      <w:r>
        <w:rPr>
          <w:rFonts w:ascii="Times New Roman"/>
          <w:b/>
          <w:i w:val="false"/>
          <w:color w:val="000000"/>
        </w:rPr>
        <w:t xml:space="preserve"> Таблица 21. Информация по начисленным и перечисленным суммам по счету</w:t>
      </w:r>
      <w:r>
        <w:br/>
      </w:r>
      <w:r>
        <w:rPr>
          <w:rFonts w:ascii="Times New Roman"/>
          <w:b/>
          <w:i w:val="false"/>
          <w:color w:val="000000"/>
        </w:rPr>
        <w:t>7120 "Расходы по расчетам с бюджетом".</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3807"/>
        <w:gridCol w:w="1807"/>
        <w:gridCol w:w="1807"/>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43"/>
          <w:p>
            <w:pPr>
              <w:spacing w:after="20"/>
              <w:ind w:left="20"/>
              <w:jc w:val="both"/>
            </w:pPr>
            <w:r>
              <w:rPr>
                <w:rFonts w:ascii="Times New Roman"/>
                <w:b w:val="false"/>
                <w:i w:val="false"/>
                <w:color w:val="000000"/>
                <w:sz w:val="20"/>
              </w:rPr>
              <w:t>
Вид операции</w:t>
            </w:r>
          </w:p>
          <w:bookmarkEnd w:id="1143"/>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r>
              <w:br/>
            </w:r>
            <w:r>
              <w:rPr>
                <w:rFonts w:ascii="Times New Roman"/>
                <w:b w:val="false"/>
                <w:i w:val="false"/>
                <w:color w:val="000000"/>
                <w:sz w:val="20"/>
              </w:rPr>
              <w:t>
бюджет</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44"/>
          <w:p>
            <w:pPr>
              <w:spacing w:after="20"/>
              <w:ind w:left="20"/>
              <w:jc w:val="both"/>
            </w:pPr>
            <w:r>
              <w:rPr>
                <w:rFonts w:ascii="Times New Roman"/>
                <w:b w:val="false"/>
                <w:i w:val="false"/>
                <w:color w:val="000000"/>
                <w:sz w:val="20"/>
              </w:rPr>
              <w:t>
А</w:t>
            </w:r>
          </w:p>
          <w:bookmarkEnd w:id="1144"/>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45"/>
          <w:p>
            <w:pPr>
              <w:spacing w:after="20"/>
              <w:ind w:left="20"/>
              <w:jc w:val="both"/>
            </w:pPr>
            <w:r>
              <w:rPr>
                <w:rFonts w:ascii="Times New Roman"/>
                <w:b w:val="false"/>
                <w:i w:val="false"/>
                <w:color w:val="000000"/>
                <w:sz w:val="20"/>
              </w:rPr>
              <w:t>
Начислены расходы по расчетам с бюджетом, всего:</w:t>
            </w:r>
          </w:p>
          <w:bookmarkEnd w:id="1145"/>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46"/>
          <w:p>
            <w:pPr>
              <w:spacing w:after="20"/>
              <w:ind w:left="20"/>
              <w:jc w:val="both"/>
            </w:pPr>
            <w:r>
              <w:rPr>
                <w:rFonts w:ascii="Times New Roman"/>
                <w:b w:val="false"/>
                <w:i w:val="false"/>
                <w:color w:val="000000"/>
                <w:sz w:val="20"/>
              </w:rPr>
              <w:t>
Из них, перечислено в бюджет, всего:</w:t>
            </w:r>
          </w:p>
          <w:bookmarkEnd w:id="1146"/>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47"/>
          <w:p>
            <w:pPr>
              <w:spacing w:after="20"/>
              <w:ind w:left="20"/>
              <w:jc w:val="both"/>
            </w:pPr>
            <w:r>
              <w:rPr>
                <w:rFonts w:ascii="Times New Roman"/>
                <w:b w:val="false"/>
                <w:i w:val="false"/>
                <w:color w:val="000000"/>
                <w:sz w:val="20"/>
              </w:rPr>
              <w:t>
в т.ч. по категориям:</w:t>
            </w:r>
          </w:p>
          <w:bookmarkEnd w:id="1147"/>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48"/>
          <w:p>
            <w:pPr>
              <w:spacing w:after="20"/>
              <w:ind w:left="20"/>
              <w:jc w:val="both"/>
            </w:pPr>
            <w:r>
              <w:rPr>
                <w:rFonts w:ascii="Times New Roman"/>
                <w:b w:val="false"/>
                <w:i w:val="false"/>
                <w:color w:val="000000"/>
                <w:sz w:val="20"/>
              </w:rPr>
              <w:t>
налоговые поступления</w:t>
            </w:r>
          </w:p>
          <w:bookmarkEnd w:id="1148"/>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49"/>
          <w:p>
            <w:pPr>
              <w:spacing w:after="20"/>
              <w:ind w:left="20"/>
              <w:jc w:val="both"/>
            </w:pPr>
            <w:r>
              <w:rPr>
                <w:rFonts w:ascii="Times New Roman"/>
                <w:b w:val="false"/>
                <w:i w:val="false"/>
                <w:color w:val="000000"/>
                <w:sz w:val="20"/>
              </w:rPr>
              <w:t>
неналоговые поступления</w:t>
            </w:r>
          </w:p>
          <w:bookmarkEnd w:id="1149"/>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50"/>
          <w:p>
            <w:pPr>
              <w:spacing w:after="20"/>
              <w:ind w:left="20"/>
              <w:jc w:val="both"/>
            </w:pPr>
            <w:r>
              <w:rPr>
                <w:rFonts w:ascii="Times New Roman"/>
                <w:b w:val="false"/>
                <w:i w:val="false"/>
                <w:color w:val="000000"/>
                <w:sz w:val="20"/>
              </w:rPr>
              <w:t>
поступления от продажи основного капитала</w:t>
            </w:r>
          </w:p>
          <w:bookmarkEnd w:id="1150"/>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51"/>
          <w:p>
            <w:pPr>
              <w:spacing w:after="20"/>
              <w:ind w:left="20"/>
              <w:jc w:val="both"/>
            </w:pPr>
            <w:r>
              <w:rPr>
                <w:rFonts w:ascii="Times New Roman"/>
                <w:b w:val="false"/>
                <w:i w:val="false"/>
                <w:color w:val="000000"/>
                <w:sz w:val="20"/>
              </w:rPr>
              <w:t>
поступление трансфертов</w:t>
            </w:r>
          </w:p>
          <w:bookmarkEnd w:id="1151"/>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52"/>
          <w:p>
            <w:pPr>
              <w:spacing w:after="20"/>
              <w:ind w:left="20"/>
              <w:jc w:val="both"/>
            </w:pPr>
            <w:r>
              <w:rPr>
                <w:rFonts w:ascii="Times New Roman"/>
                <w:b w:val="false"/>
                <w:i w:val="false"/>
                <w:color w:val="000000"/>
                <w:sz w:val="20"/>
              </w:rPr>
              <w:t>
погашение бюджетных кредитов</w:t>
            </w:r>
          </w:p>
          <w:bookmarkEnd w:id="1152"/>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53"/>
          <w:p>
            <w:pPr>
              <w:spacing w:after="20"/>
              <w:ind w:left="20"/>
              <w:jc w:val="both"/>
            </w:pPr>
            <w:r>
              <w:rPr>
                <w:rFonts w:ascii="Times New Roman"/>
                <w:b w:val="false"/>
                <w:i w:val="false"/>
                <w:color w:val="000000"/>
                <w:sz w:val="20"/>
              </w:rPr>
              <w:t>
поступления от продажи финансовых активов государства</w:t>
            </w:r>
          </w:p>
          <w:bookmarkEnd w:id="1153"/>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1" w:id="1154"/>
    <w:p>
      <w:pPr>
        <w:spacing w:after="0"/>
        <w:ind w:left="0"/>
        <w:jc w:val="both"/>
      </w:pPr>
      <w:r>
        <w:rPr>
          <w:rFonts w:ascii="Times New Roman"/>
          <w:b w:val="false"/>
          <w:i w:val="false"/>
          <w:color w:val="000000"/>
          <w:sz w:val="28"/>
        </w:rPr>
        <w:t>
      Руководитель 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Главный бухгалтер 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Место печати</w:t>
      </w:r>
      <w:r>
        <w:br/>
      </w:r>
      <w:r>
        <w:rPr>
          <w:rFonts w:ascii="Times New Roman"/>
          <w:b w:val="false"/>
          <w:i w:val="false"/>
          <w:color w:val="000000"/>
          <w:sz w:val="28"/>
        </w:rPr>
        <w:t>"____" _________________года</w:t>
      </w:r>
      <w:r>
        <w:br/>
      </w:r>
      <w:r>
        <w:rPr>
          <w:rFonts w:ascii="Times New Roman"/>
          <w:b w:val="false"/>
          <w:i w:val="false"/>
          <w:color w:val="000000"/>
          <w:sz w:val="28"/>
        </w:rPr>
        <w:t xml:space="preserve">       Примечание: заполнение формы осуществляется в соответствии с пояснениями,</w:t>
      </w:r>
      <w:r>
        <w:br/>
      </w:r>
      <w:r>
        <w:rPr>
          <w:rFonts w:ascii="Times New Roman"/>
          <w:b w:val="false"/>
          <w:i w:val="false"/>
          <w:color w:val="000000"/>
          <w:sz w:val="28"/>
        </w:rPr>
        <w:t xml:space="preserve">изложенными в </w:t>
      </w:r>
      <w:r>
        <w:rPr>
          <w:rFonts w:ascii="Times New Roman"/>
          <w:b w:val="false"/>
          <w:i w:val="false"/>
          <w:color w:val="000000"/>
          <w:sz w:val="28"/>
        </w:rPr>
        <w:t>пунктах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настоящих Правил.</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сбора </w:t>
            </w:r>
            <w:r>
              <w:br/>
            </w:r>
            <w:r>
              <w:rPr>
                <w:rFonts w:ascii="Times New Roman"/>
                <w:b w:val="false"/>
                <w:i w:val="false"/>
                <w:color w:val="000000"/>
                <w:sz w:val="20"/>
              </w:rPr>
              <w:t>административных данных</w:t>
            </w:r>
          </w:p>
        </w:tc>
      </w:tr>
    </w:tbl>
    <w:bookmarkStart w:name="z1184" w:id="1155"/>
    <w:p>
      <w:pPr>
        <w:spacing w:after="0"/>
        <w:ind w:left="0"/>
        <w:jc w:val="left"/>
      </w:pPr>
      <w:r>
        <w:rPr>
          <w:rFonts w:ascii="Times New Roman"/>
          <w:b/>
          <w:i w:val="false"/>
          <w:color w:val="000000"/>
        </w:rPr>
        <w:t xml:space="preserve"> Консолидированный разделительный бухгалтерский баланс</w:t>
      </w:r>
      <w:r>
        <w:br/>
      </w:r>
      <w:r>
        <w:rPr>
          <w:rFonts w:ascii="Times New Roman"/>
          <w:b/>
          <w:i w:val="false"/>
          <w:color w:val="000000"/>
        </w:rPr>
        <w:t>отчетный период</w:t>
      </w:r>
      <w:r>
        <w:br/>
      </w:r>
      <w:r>
        <w:rPr>
          <w:rFonts w:ascii="Times New Roman"/>
          <w:b/>
          <w:i w:val="false"/>
          <w:color w:val="000000"/>
        </w:rPr>
        <w:t>на "___" ________20__года</w:t>
      </w:r>
    </w:p>
    <w:bookmarkEnd w:id="1155"/>
    <w:bookmarkStart w:name="z1185" w:id="1156"/>
    <w:p>
      <w:pPr>
        <w:spacing w:after="0"/>
        <w:ind w:left="0"/>
        <w:jc w:val="both"/>
      </w:pPr>
      <w:r>
        <w:rPr>
          <w:rFonts w:ascii="Times New Roman"/>
          <w:b w:val="false"/>
          <w:i w:val="false"/>
          <w:color w:val="000000"/>
          <w:sz w:val="28"/>
        </w:rPr>
        <w:t>
      Индекс: форма КФО-6</w:t>
      </w:r>
      <w:r>
        <w:br/>
      </w:r>
      <w:r>
        <w:rPr>
          <w:rFonts w:ascii="Times New Roman"/>
          <w:b w:val="false"/>
          <w:i w:val="false"/>
          <w:color w:val="000000"/>
          <w:sz w:val="28"/>
        </w:rPr>
        <w:t>Периодичность: полугодовая, годовая</w:t>
      </w:r>
    </w:p>
    <w:bookmarkEnd w:id="1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6" w:id="1157"/>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администраторами бюджетных программ______________________________</w:t>
      </w:r>
      <w:r>
        <w:br/>
      </w:r>
      <w:r>
        <w:rPr>
          <w:rFonts w:ascii="Times New Roman"/>
          <w:b w:val="false"/>
          <w:i w:val="false"/>
          <w:color w:val="000000"/>
          <w:sz w:val="28"/>
        </w:rPr>
        <w:t>уполномоченными органами по исполнению местного бюджета______________</w:t>
      </w:r>
    </w:p>
    <w:bookmarkEnd w:id="1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7" w:id="1158"/>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w:t>
      </w:r>
      <w:r>
        <w:br/>
      </w:r>
      <w:r>
        <w:rPr>
          <w:rFonts w:ascii="Times New Roman"/>
          <w:b w:val="false"/>
          <w:i w:val="false"/>
          <w:color w:val="000000"/>
          <w:sz w:val="28"/>
        </w:rPr>
        <w:t>бюджета/ведомству ________________________________________</w:t>
      </w:r>
    </w:p>
    <w:bookmarkEnd w:id="11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8" w:id="1159"/>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для администраторов республиканских бюджетных программ и уполномоченных органов</w:t>
      </w:r>
      <w:r>
        <w:br/>
      </w:r>
      <w:r>
        <w:rPr>
          <w:rFonts w:ascii="Times New Roman"/>
          <w:b w:val="false"/>
          <w:i w:val="false"/>
          <w:color w:val="000000"/>
          <w:sz w:val="28"/>
        </w:rPr>
        <w:t>по исполнению местного бюджета устанавливается ведомством;</w:t>
      </w:r>
    </w:p>
    <w:bookmarkEnd w:id="1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9" w:id="1160"/>
    <w:p>
      <w:pPr>
        <w:spacing w:after="0"/>
        <w:ind w:left="0"/>
        <w:jc w:val="both"/>
      </w:pPr>
      <w:r>
        <w:rPr>
          <w:rFonts w:ascii="Times New Roman"/>
          <w:b w:val="false"/>
          <w:i w:val="false"/>
          <w:color w:val="000000"/>
          <w:sz w:val="28"/>
        </w:rPr>
        <w:t>
      для администраторов местных бюджетных программ устанавливается местными</w:t>
      </w:r>
      <w:r>
        <w:br/>
      </w:r>
      <w:r>
        <w:rPr>
          <w:rFonts w:ascii="Times New Roman"/>
          <w:b w:val="false"/>
          <w:i w:val="false"/>
          <w:color w:val="000000"/>
          <w:sz w:val="28"/>
        </w:rPr>
        <w:t>уполномоченными органами по исполнению местного бюджета;</w:t>
      </w:r>
    </w:p>
    <w:bookmarkEnd w:id="1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0" w:id="1161"/>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gridCol w:w="2778"/>
        <w:gridCol w:w="1318"/>
        <w:gridCol w:w="1318"/>
        <w:gridCol w:w="1318"/>
        <w:gridCol w:w="131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62"/>
          <w:p>
            <w:pPr>
              <w:spacing w:after="20"/>
              <w:ind w:left="20"/>
              <w:jc w:val="both"/>
            </w:pPr>
            <w:r>
              <w:rPr>
                <w:rFonts w:ascii="Times New Roman"/>
                <w:b w:val="false"/>
                <w:i w:val="false"/>
                <w:color w:val="000000"/>
                <w:sz w:val="20"/>
              </w:rPr>
              <w:t>
АКТИВЫ</w:t>
            </w:r>
          </w:p>
          <w:bookmarkEnd w:id="1162"/>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строки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r>
              <w:br/>
            </w:r>
            <w:r>
              <w:rPr>
                <w:rFonts w:ascii="Times New Roman"/>
                <w:b w:val="false"/>
                <w:i w:val="false"/>
                <w:color w:val="000000"/>
                <w:sz w:val="20"/>
              </w:rPr>
              <w:t>
на</w:t>
            </w:r>
            <w:r>
              <w:br/>
            </w:r>
            <w:r>
              <w:rPr>
                <w:rFonts w:ascii="Times New Roman"/>
                <w:b w:val="false"/>
                <w:i w:val="false"/>
                <w:color w:val="000000"/>
                <w:sz w:val="20"/>
              </w:rPr>
              <w:t>
начало</w:t>
            </w:r>
            <w:r>
              <w:br/>
            </w:r>
            <w:r>
              <w:rPr>
                <w:rFonts w:ascii="Times New Roman"/>
                <w:b w:val="false"/>
                <w:i w:val="false"/>
                <w:color w:val="000000"/>
                <w:sz w:val="20"/>
              </w:rPr>
              <w:t>
года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w:t>
            </w:r>
            <w:r>
              <w:br/>
            </w:r>
            <w:r>
              <w:rPr>
                <w:rFonts w:ascii="Times New Roman"/>
                <w:b w:val="false"/>
                <w:i w:val="false"/>
                <w:color w:val="000000"/>
                <w:sz w:val="20"/>
              </w:rPr>
              <w:t>
минус</w:t>
            </w:r>
            <w:r>
              <w:br/>
            </w:r>
            <w:r>
              <w:rPr>
                <w:rFonts w:ascii="Times New Roman"/>
                <w:b w:val="false"/>
                <w:i w:val="false"/>
                <w:color w:val="000000"/>
                <w:sz w:val="20"/>
              </w:rPr>
              <w:t>
начальное</w:t>
            </w:r>
            <w:r>
              <w:br/>
            </w:r>
            <w:r>
              <w:rPr>
                <w:rFonts w:ascii="Times New Roman"/>
                <w:b w:val="false"/>
                <w:i w:val="false"/>
                <w:color w:val="000000"/>
                <w:sz w:val="20"/>
              </w:rPr>
              <w:t>
сальдо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w:t>
            </w:r>
            <w:r>
              <w:br/>
            </w:r>
            <w:r>
              <w:rPr>
                <w:rFonts w:ascii="Times New Roman"/>
                <w:b w:val="false"/>
                <w:i w:val="false"/>
                <w:color w:val="000000"/>
                <w:sz w:val="20"/>
              </w:rPr>
              <w:t>
сальдо на</w:t>
            </w:r>
            <w:r>
              <w:br/>
            </w:r>
            <w:r>
              <w:rPr>
                <w:rFonts w:ascii="Times New Roman"/>
                <w:b w:val="false"/>
                <w:i w:val="false"/>
                <w:color w:val="000000"/>
                <w:sz w:val="20"/>
              </w:rPr>
              <w:t>
начало года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w:t>
            </w:r>
            <w:r>
              <w:br/>
            </w:r>
            <w:r>
              <w:rPr>
                <w:rFonts w:ascii="Times New Roman"/>
                <w:b w:val="false"/>
                <w:i w:val="false"/>
                <w:color w:val="000000"/>
                <w:sz w:val="20"/>
              </w:rPr>
              <w:t>
дату</w:t>
            </w:r>
            <w:r>
              <w:br/>
            </w:r>
            <w:r>
              <w:rPr>
                <w:rFonts w:ascii="Times New Roman"/>
                <w:b w:val="false"/>
                <w:i w:val="false"/>
                <w:color w:val="000000"/>
                <w:sz w:val="20"/>
              </w:rPr>
              <w:t>
реорганизации*</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63"/>
          <w:p>
            <w:pPr>
              <w:spacing w:after="20"/>
              <w:ind w:left="20"/>
              <w:jc w:val="both"/>
            </w:pPr>
            <w:r>
              <w:rPr>
                <w:rFonts w:ascii="Times New Roman"/>
                <w:b w:val="false"/>
                <w:i w:val="false"/>
                <w:color w:val="000000"/>
                <w:sz w:val="20"/>
              </w:rPr>
              <w:t>
1</w:t>
            </w:r>
          </w:p>
          <w:bookmarkEnd w:id="116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64"/>
          <w:p>
            <w:pPr>
              <w:spacing w:after="20"/>
              <w:ind w:left="20"/>
              <w:jc w:val="both"/>
            </w:pPr>
            <w:r>
              <w:rPr>
                <w:rFonts w:ascii="Times New Roman"/>
                <w:b w:val="false"/>
                <w:i w:val="false"/>
                <w:color w:val="000000"/>
                <w:sz w:val="20"/>
              </w:rPr>
              <w:t>
I. Краткосрочные активы</w:t>
            </w:r>
          </w:p>
          <w:bookmarkEnd w:id="116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65"/>
          <w:p>
            <w:pPr>
              <w:spacing w:after="20"/>
              <w:ind w:left="20"/>
              <w:jc w:val="both"/>
            </w:pPr>
            <w:r>
              <w:rPr>
                <w:rFonts w:ascii="Times New Roman"/>
                <w:b w:val="false"/>
                <w:i w:val="false"/>
                <w:color w:val="000000"/>
                <w:sz w:val="20"/>
              </w:rPr>
              <w:t>
Денежные средства и их эквиваленты</w:t>
            </w:r>
          </w:p>
          <w:bookmarkEnd w:id="1165"/>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66"/>
          <w:p>
            <w:pPr>
              <w:spacing w:after="20"/>
              <w:ind w:left="20"/>
              <w:jc w:val="both"/>
            </w:pPr>
            <w:r>
              <w:rPr>
                <w:rFonts w:ascii="Times New Roman"/>
                <w:b w:val="false"/>
                <w:i w:val="false"/>
                <w:color w:val="000000"/>
                <w:sz w:val="20"/>
              </w:rPr>
              <w:t>
Краткосрочные финансовые инвестиции</w:t>
            </w:r>
          </w:p>
          <w:bookmarkEnd w:id="1166"/>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67"/>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bookmarkEnd w:id="1167"/>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68"/>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bookmarkEnd w:id="116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69"/>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bookmarkEnd w:id="116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70"/>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bookmarkEnd w:id="1170"/>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71"/>
          <w:p>
            <w:pPr>
              <w:spacing w:after="20"/>
              <w:ind w:left="20"/>
              <w:jc w:val="both"/>
            </w:pPr>
            <w:r>
              <w:rPr>
                <w:rFonts w:ascii="Times New Roman"/>
                <w:b w:val="false"/>
                <w:i w:val="false"/>
                <w:color w:val="000000"/>
                <w:sz w:val="20"/>
              </w:rPr>
              <w:t>
Краткосрочные вознаграждения к получению</w:t>
            </w:r>
          </w:p>
          <w:bookmarkEnd w:id="117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72"/>
          <w:p>
            <w:pPr>
              <w:spacing w:after="20"/>
              <w:ind w:left="20"/>
              <w:jc w:val="both"/>
            </w:pPr>
            <w:r>
              <w:rPr>
                <w:rFonts w:ascii="Times New Roman"/>
                <w:b w:val="false"/>
                <w:i w:val="false"/>
                <w:color w:val="000000"/>
                <w:sz w:val="20"/>
              </w:rPr>
              <w:t>
Краткосрочная дебиторская задолженность работников</w:t>
            </w:r>
          </w:p>
          <w:bookmarkEnd w:id="1172"/>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73"/>
          <w:p>
            <w:pPr>
              <w:spacing w:after="20"/>
              <w:ind w:left="20"/>
              <w:jc w:val="both"/>
            </w:pPr>
            <w:r>
              <w:rPr>
                <w:rFonts w:ascii="Times New Roman"/>
                <w:b w:val="false"/>
                <w:i w:val="false"/>
                <w:color w:val="000000"/>
                <w:sz w:val="20"/>
              </w:rPr>
              <w:t>
Краткосрочная дебиторская задолженность по аренде</w:t>
            </w:r>
          </w:p>
          <w:bookmarkEnd w:id="117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74"/>
          <w:p>
            <w:pPr>
              <w:spacing w:after="20"/>
              <w:ind w:left="20"/>
              <w:jc w:val="both"/>
            </w:pPr>
            <w:r>
              <w:rPr>
                <w:rFonts w:ascii="Times New Roman"/>
                <w:b w:val="false"/>
                <w:i w:val="false"/>
                <w:color w:val="000000"/>
                <w:sz w:val="20"/>
              </w:rPr>
              <w:t>
Прочая краткосрочная дебиторская задолженность</w:t>
            </w:r>
          </w:p>
          <w:bookmarkEnd w:id="117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75"/>
          <w:p>
            <w:pPr>
              <w:spacing w:after="20"/>
              <w:ind w:left="20"/>
              <w:jc w:val="both"/>
            </w:pPr>
            <w:r>
              <w:rPr>
                <w:rFonts w:ascii="Times New Roman"/>
                <w:b w:val="false"/>
                <w:i w:val="false"/>
                <w:color w:val="000000"/>
                <w:sz w:val="20"/>
              </w:rPr>
              <w:t>
Запасы</w:t>
            </w:r>
          </w:p>
          <w:bookmarkEnd w:id="1175"/>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76"/>
          <w:p>
            <w:pPr>
              <w:spacing w:after="20"/>
              <w:ind w:left="20"/>
              <w:jc w:val="both"/>
            </w:pPr>
            <w:r>
              <w:rPr>
                <w:rFonts w:ascii="Times New Roman"/>
                <w:b w:val="false"/>
                <w:i w:val="false"/>
                <w:color w:val="000000"/>
                <w:sz w:val="20"/>
              </w:rPr>
              <w:t>
Краткосрочные авансы выданные</w:t>
            </w:r>
          </w:p>
          <w:bookmarkEnd w:id="1176"/>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77"/>
          <w:p>
            <w:pPr>
              <w:spacing w:after="20"/>
              <w:ind w:left="20"/>
              <w:jc w:val="both"/>
            </w:pPr>
            <w:r>
              <w:rPr>
                <w:rFonts w:ascii="Times New Roman"/>
                <w:b w:val="false"/>
                <w:i w:val="false"/>
                <w:color w:val="000000"/>
                <w:sz w:val="20"/>
              </w:rPr>
              <w:t>
Прочие краткосрочные активы</w:t>
            </w:r>
          </w:p>
          <w:bookmarkEnd w:id="1177"/>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78"/>
          <w:p>
            <w:pPr>
              <w:spacing w:after="20"/>
              <w:ind w:left="20"/>
              <w:jc w:val="both"/>
            </w:pPr>
            <w:r>
              <w:rPr>
                <w:rFonts w:ascii="Times New Roman"/>
                <w:b w:val="false"/>
                <w:i w:val="false"/>
                <w:color w:val="000000"/>
                <w:sz w:val="20"/>
              </w:rPr>
              <w:t>
Краткосрочная дебиторская</w:t>
            </w:r>
            <w:r>
              <w:br/>
            </w:r>
            <w:r>
              <w:rPr>
                <w:rFonts w:ascii="Times New Roman"/>
                <w:b w:val="false"/>
                <w:i w:val="false"/>
                <w:color w:val="000000"/>
                <w:sz w:val="20"/>
              </w:rPr>
              <w:t>
задолженность по расчетам с бюджетом по налоговым и неналоговым поступлениям</w:t>
            </w:r>
          </w:p>
          <w:bookmarkEnd w:id="117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79"/>
          <w:p>
            <w:pPr>
              <w:spacing w:after="20"/>
              <w:ind w:left="20"/>
              <w:jc w:val="both"/>
            </w:pPr>
            <w:r>
              <w:rPr>
                <w:rFonts w:ascii="Times New Roman"/>
                <w:b w:val="false"/>
                <w:i w:val="false"/>
                <w:color w:val="000000"/>
                <w:sz w:val="20"/>
              </w:rPr>
              <w:t>
Итого краткосрочных активов</w:t>
            </w:r>
          </w:p>
          <w:bookmarkEnd w:id="117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80"/>
          <w:p>
            <w:pPr>
              <w:spacing w:after="20"/>
              <w:ind w:left="20"/>
              <w:jc w:val="both"/>
            </w:pPr>
            <w:r>
              <w:rPr>
                <w:rFonts w:ascii="Times New Roman"/>
                <w:b w:val="false"/>
                <w:i w:val="false"/>
                <w:color w:val="000000"/>
                <w:sz w:val="20"/>
              </w:rPr>
              <w:t>
II. Долгосрочные активы</w:t>
            </w:r>
          </w:p>
          <w:bookmarkEnd w:id="1180"/>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81"/>
          <w:p>
            <w:pPr>
              <w:spacing w:after="20"/>
              <w:ind w:left="20"/>
              <w:jc w:val="both"/>
            </w:pPr>
            <w:r>
              <w:rPr>
                <w:rFonts w:ascii="Times New Roman"/>
                <w:b w:val="false"/>
                <w:i w:val="false"/>
                <w:color w:val="000000"/>
                <w:sz w:val="20"/>
              </w:rPr>
              <w:t>
Долгосрочные финансовые инвестиции</w:t>
            </w:r>
          </w:p>
          <w:bookmarkEnd w:id="118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82"/>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bookmarkEnd w:id="1182"/>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83"/>
          <w:p>
            <w:pPr>
              <w:spacing w:after="20"/>
              <w:ind w:left="20"/>
              <w:jc w:val="both"/>
            </w:pPr>
            <w:r>
              <w:rPr>
                <w:rFonts w:ascii="Times New Roman"/>
                <w:b w:val="false"/>
                <w:i w:val="false"/>
                <w:color w:val="000000"/>
                <w:sz w:val="20"/>
              </w:rPr>
              <w:t>
Долгосрочная дебиторская задолженность по аренде</w:t>
            </w:r>
          </w:p>
          <w:bookmarkEnd w:id="118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84"/>
          <w:p>
            <w:pPr>
              <w:spacing w:after="20"/>
              <w:ind w:left="20"/>
              <w:jc w:val="both"/>
            </w:pPr>
            <w:r>
              <w:rPr>
                <w:rFonts w:ascii="Times New Roman"/>
                <w:b w:val="false"/>
                <w:i w:val="false"/>
                <w:color w:val="000000"/>
                <w:sz w:val="20"/>
              </w:rPr>
              <w:t>
Прочая долгосрочная дебиторская задолженность</w:t>
            </w:r>
          </w:p>
          <w:bookmarkEnd w:id="118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85"/>
          <w:p>
            <w:pPr>
              <w:spacing w:after="20"/>
              <w:ind w:left="20"/>
              <w:jc w:val="both"/>
            </w:pPr>
            <w:r>
              <w:rPr>
                <w:rFonts w:ascii="Times New Roman"/>
                <w:b w:val="false"/>
                <w:i w:val="false"/>
                <w:color w:val="000000"/>
                <w:sz w:val="20"/>
              </w:rPr>
              <w:t>
Основные средства</w:t>
            </w:r>
          </w:p>
          <w:bookmarkEnd w:id="1185"/>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86"/>
          <w:p>
            <w:pPr>
              <w:spacing w:after="20"/>
              <w:ind w:left="20"/>
              <w:jc w:val="both"/>
            </w:pPr>
            <w:r>
              <w:rPr>
                <w:rFonts w:ascii="Times New Roman"/>
                <w:b w:val="false"/>
                <w:i w:val="false"/>
                <w:color w:val="000000"/>
                <w:sz w:val="20"/>
              </w:rPr>
              <w:t>
Незавершенное строительство и капитальные вложения</w:t>
            </w:r>
          </w:p>
          <w:bookmarkEnd w:id="1186"/>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87"/>
          <w:p>
            <w:pPr>
              <w:spacing w:after="20"/>
              <w:ind w:left="20"/>
              <w:jc w:val="both"/>
            </w:pPr>
            <w:r>
              <w:rPr>
                <w:rFonts w:ascii="Times New Roman"/>
                <w:b w:val="false"/>
                <w:i w:val="false"/>
                <w:color w:val="000000"/>
                <w:sz w:val="20"/>
              </w:rPr>
              <w:t>
Инвестиционная недвижимость</w:t>
            </w:r>
          </w:p>
          <w:bookmarkEnd w:id="1187"/>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88"/>
          <w:p>
            <w:pPr>
              <w:spacing w:after="20"/>
              <w:ind w:left="20"/>
              <w:jc w:val="both"/>
            </w:pPr>
            <w:r>
              <w:rPr>
                <w:rFonts w:ascii="Times New Roman"/>
                <w:b w:val="false"/>
                <w:i w:val="false"/>
                <w:color w:val="000000"/>
                <w:sz w:val="20"/>
              </w:rPr>
              <w:t>
Биологические активы</w:t>
            </w:r>
          </w:p>
          <w:bookmarkEnd w:id="118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89"/>
          <w:p>
            <w:pPr>
              <w:spacing w:after="20"/>
              <w:ind w:left="20"/>
              <w:jc w:val="both"/>
            </w:pPr>
            <w:r>
              <w:rPr>
                <w:rFonts w:ascii="Times New Roman"/>
                <w:b w:val="false"/>
                <w:i w:val="false"/>
                <w:color w:val="000000"/>
                <w:sz w:val="20"/>
              </w:rPr>
              <w:t>
Нематериальные активы</w:t>
            </w:r>
          </w:p>
          <w:bookmarkEnd w:id="118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90"/>
          <w:p>
            <w:pPr>
              <w:spacing w:after="20"/>
              <w:ind w:left="20"/>
              <w:jc w:val="both"/>
            </w:pPr>
            <w:r>
              <w:rPr>
                <w:rFonts w:ascii="Times New Roman"/>
                <w:b w:val="false"/>
                <w:i w:val="false"/>
                <w:color w:val="000000"/>
                <w:sz w:val="20"/>
              </w:rPr>
              <w:t xml:space="preserve">
Долгосрочные финансовые инвестиции, </w:t>
            </w:r>
            <w:r>
              <w:br/>
            </w:r>
            <w:r>
              <w:rPr>
                <w:rFonts w:ascii="Times New Roman"/>
                <w:b w:val="false"/>
                <w:i w:val="false"/>
                <w:color w:val="000000"/>
                <w:sz w:val="20"/>
              </w:rPr>
              <w:t>
учитываемые по методу долевого участия</w:t>
            </w:r>
          </w:p>
          <w:bookmarkEnd w:id="1190"/>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91"/>
          <w:p>
            <w:pPr>
              <w:spacing w:after="20"/>
              <w:ind w:left="20"/>
              <w:jc w:val="both"/>
            </w:pPr>
            <w:r>
              <w:rPr>
                <w:rFonts w:ascii="Times New Roman"/>
                <w:b w:val="false"/>
                <w:i w:val="false"/>
                <w:color w:val="000000"/>
                <w:sz w:val="20"/>
              </w:rPr>
              <w:t>
Прочие долгосрочные активы</w:t>
            </w:r>
          </w:p>
          <w:bookmarkEnd w:id="119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92"/>
          <w:p>
            <w:pPr>
              <w:spacing w:after="20"/>
              <w:ind w:left="20"/>
              <w:jc w:val="both"/>
            </w:pPr>
            <w:r>
              <w:rPr>
                <w:rFonts w:ascii="Times New Roman"/>
                <w:b w:val="false"/>
                <w:i w:val="false"/>
                <w:color w:val="000000"/>
                <w:sz w:val="20"/>
              </w:rPr>
              <w:t>
Итого долгосрочных активов</w:t>
            </w:r>
          </w:p>
          <w:bookmarkEnd w:id="1192"/>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93"/>
          <w:p>
            <w:pPr>
              <w:spacing w:after="20"/>
              <w:ind w:left="20"/>
              <w:jc w:val="both"/>
            </w:pPr>
            <w:r>
              <w:rPr>
                <w:rFonts w:ascii="Times New Roman"/>
                <w:b w:val="false"/>
                <w:i w:val="false"/>
                <w:color w:val="000000"/>
                <w:sz w:val="20"/>
              </w:rPr>
              <w:t xml:space="preserve">
БАЛАНС </w:t>
            </w:r>
          </w:p>
          <w:bookmarkEnd w:id="119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94"/>
          <w:p>
            <w:pPr>
              <w:spacing w:after="20"/>
              <w:ind w:left="20"/>
              <w:jc w:val="both"/>
            </w:pPr>
            <w:r>
              <w:rPr>
                <w:rFonts w:ascii="Times New Roman"/>
                <w:b w:val="false"/>
                <w:i w:val="false"/>
                <w:color w:val="000000"/>
                <w:sz w:val="20"/>
              </w:rPr>
              <w:t>
ОБЯЗАТЕЛЬСТВА,</w:t>
            </w:r>
            <w:r>
              <w:br/>
            </w:r>
            <w:r>
              <w:rPr>
                <w:rFonts w:ascii="Times New Roman"/>
                <w:b w:val="false"/>
                <w:i w:val="false"/>
                <w:color w:val="000000"/>
                <w:sz w:val="20"/>
              </w:rPr>
              <w:t>
ЧИСТЫЕ АКТИВЫ/КАПИТАЛ</w:t>
            </w:r>
          </w:p>
          <w:bookmarkEnd w:id="119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95"/>
          <w:p>
            <w:pPr>
              <w:spacing w:after="20"/>
              <w:ind w:left="20"/>
              <w:jc w:val="both"/>
            </w:pPr>
            <w:r>
              <w:rPr>
                <w:rFonts w:ascii="Times New Roman"/>
                <w:b w:val="false"/>
                <w:i w:val="false"/>
                <w:color w:val="000000"/>
                <w:sz w:val="20"/>
              </w:rPr>
              <w:t>
Сальдо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года</w:t>
            </w:r>
          </w:p>
          <w:bookmarkEnd w:id="1195"/>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96"/>
          <w:p>
            <w:pPr>
              <w:spacing w:after="20"/>
              <w:ind w:left="20"/>
              <w:jc w:val="both"/>
            </w:pPr>
            <w:r>
              <w:rPr>
                <w:rFonts w:ascii="Times New Roman"/>
                <w:b w:val="false"/>
                <w:i w:val="false"/>
                <w:color w:val="000000"/>
                <w:sz w:val="20"/>
              </w:rPr>
              <w:t>
Плюс/</w:t>
            </w:r>
            <w:r>
              <w:br/>
            </w:r>
            <w:r>
              <w:rPr>
                <w:rFonts w:ascii="Times New Roman"/>
                <w:b w:val="false"/>
                <w:i w:val="false"/>
                <w:color w:val="000000"/>
                <w:sz w:val="20"/>
              </w:rPr>
              <w:t>
</w:t>
            </w:r>
            <w:r>
              <w:rPr>
                <w:rFonts w:ascii="Times New Roman"/>
                <w:b w:val="false"/>
                <w:i w:val="false"/>
                <w:color w:val="000000"/>
                <w:sz w:val="20"/>
              </w:rPr>
              <w:t>минус</w:t>
            </w:r>
            <w:r>
              <w:br/>
            </w:r>
            <w:r>
              <w:rPr>
                <w:rFonts w:ascii="Times New Roman"/>
                <w:b w:val="false"/>
                <w:i w:val="false"/>
                <w:color w:val="000000"/>
                <w:sz w:val="20"/>
              </w:rPr>
              <w:t>
</w:t>
            </w:r>
            <w:r>
              <w:rPr>
                <w:rFonts w:ascii="Times New Roman"/>
                <w:b w:val="false"/>
                <w:i w:val="false"/>
                <w:color w:val="000000"/>
                <w:sz w:val="20"/>
              </w:rPr>
              <w:t>начальное</w:t>
            </w:r>
            <w:r>
              <w:br/>
            </w:r>
            <w:r>
              <w:rPr>
                <w:rFonts w:ascii="Times New Roman"/>
                <w:b w:val="false"/>
                <w:i w:val="false"/>
                <w:color w:val="000000"/>
                <w:sz w:val="20"/>
              </w:rPr>
              <w:t>
сальдо</w:t>
            </w:r>
          </w:p>
          <w:bookmarkEnd w:id="1196"/>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97"/>
          <w:p>
            <w:pPr>
              <w:spacing w:after="20"/>
              <w:ind w:left="20"/>
              <w:jc w:val="both"/>
            </w:pPr>
            <w:r>
              <w:rPr>
                <w:rFonts w:ascii="Times New Roman"/>
                <w:b w:val="false"/>
                <w:i w:val="false"/>
                <w:color w:val="000000"/>
                <w:sz w:val="20"/>
              </w:rPr>
              <w:t>
Пересчитанное</w:t>
            </w:r>
            <w:r>
              <w:br/>
            </w:r>
            <w:r>
              <w:rPr>
                <w:rFonts w:ascii="Times New Roman"/>
                <w:b w:val="false"/>
                <w:i w:val="false"/>
                <w:color w:val="000000"/>
                <w:sz w:val="20"/>
              </w:rPr>
              <w:t>
</w:t>
            </w:r>
            <w:r>
              <w:rPr>
                <w:rFonts w:ascii="Times New Roman"/>
                <w:b w:val="false"/>
                <w:i w:val="false"/>
                <w:color w:val="000000"/>
                <w:sz w:val="20"/>
              </w:rPr>
              <w:t>сальдо на</w:t>
            </w:r>
            <w:r>
              <w:br/>
            </w:r>
            <w:r>
              <w:rPr>
                <w:rFonts w:ascii="Times New Roman"/>
                <w:b w:val="false"/>
                <w:i w:val="false"/>
                <w:color w:val="000000"/>
                <w:sz w:val="20"/>
              </w:rPr>
              <w:t>
начало года</w:t>
            </w:r>
          </w:p>
          <w:bookmarkEnd w:id="1197"/>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98"/>
          <w:p>
            <w:pPr>
              <w:spacing w:after="20"/>
              <w:ind w:left="20"/>
              <w:jc w:val="both"/>
            </w:pPr>
            <w:r>
              <w:rPr>
                <w:rFonts w:ascii="Times New Roman"/>
                <w:b w:val="false"/>
                <w:i w:val="false"/>
                <w:color w:val="000000"/>
                <w:sz w:val="20"/>
              </w:rPr>
              <w:t>
Передано на</w:t>
            </w:r>
            <w:r>
              <w:br/>
            </w:r>
            <w:r>
              <w:rPr>
                <w:rFonts w:ascii="Times New Roman"/>
                <w:b w:val="false"/>
                <w:i w:val="false"/>
                <w:color w:val="000000"/>
                <w:sz w:val="20"/>
              </w:rPr>
              <w:t>
</w:t>
            </w:r>
            <w:r>
              <w:rPr>
                <w:rFonts w:ascii="Times New Roman"/>
                <w:b w:val="false"/>
                <w:i w:val="false"/>
                <w:color w:val="000000"/>
                <w:sz w:val="20"/>
              </w:rPr>
              <w:t>дату</w:t>
            </w:r>
            <w:r>
              <w:br/>
            </w:r>
            <w:r>
              <w:rPr>
                <w:rFonts w:ascii="Times New Roman"/>
                <w:b w:val="false"/>
                <w:i w:val="false"/>
                <w:color w:val="000000"/>
                <w:sz w:val="20"/>
              </w:rPr>
              <w:t>
реорганизации*</w:t>
            </w:r>
          </w:p>
          <w:bookmarkEnd w:id="1198"/>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99"/>
          <w:p>
            <w:pPr>
              <w:spacing w:after="20"/>
              <w:ind w:left="20"/>
              <w:jc w:val="both"/>
            </w:pPr>
            <w:r>
              <w:rPr>
                <w:rFonts w:ascii="Times New Roman"/>
                <w:b w:val="false"/>
                <w:i w:val="false"/>
                <w:color w:val="000000"/>
                <w:sz w:val="20"/>
              </w:rPr>
              <w:t>
1</w:t>
            </w:r>
          </w:p>
          <w:bookmarkEnd w:id="119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200"/>
          <w:p>
            <w:pPr>
              <w:spacing w:after="20"/>
              <w:ind w:left="20"/>
              <w:jc w:val="both"/>
            </w:pPr>
            <w:r>
              <w:rPr>
                <w:rFonts w:ascii="Times New Roman"/>
                <w:b w:val="false"/>
                <w:i w:val="false"/>
                <w:color w:val="000000"/>
                <w:sz w:val="20"/>
              </w:rPr>
              <w:t>
III. Краткосрочные обязательства</w:t>
            </w:r>
          </w:p>
          <w:bookmarkEnd w:id="1200"/>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201"/>
          <w:p>
            <w:pPr>
              <w:spacing w:after="20"/>
              <w:ind w:left="20"/>
              <w:jc w:val="both"/>
            </w:pPr>
            <w:r>
              <w:rPr>
                <w:rFonts w:ascii="Times New Roman"/>
                <w:b w:val="false"/>
                <w:i w:val="false"/>
                <w:color w:val="000000"/>
                <w:sz w:val="20"/>
              </w:rPr>
              <w:t>
Краткосрочные финансовые обязательства</w:t>
            </w:r>
          </w:p>
          <w:bookmarkEnd w:id="120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02"/>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bookmarkEnd w:id="1202"/>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203"/>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bookmarkEnd w:id="120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204"/>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bookmarkEnd w:id="120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205"/>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bookmarkEnd w:id="1205"/>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06"/>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bookmarkEnd w:id="1206"/>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207"/>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bookmarkEnd w:id="1207"/>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08"/>
          <w:p>
            <w:pPr>
              <w:spacing w:after="20"/>
              <w:ind w:left="20"/>
              <w:jc w:val="both"/>
            </w:pPr>
            <w:r>
              <w:rPr>
                <w:rFonts w:ascii="Times New Roman"/>
                <w:b w:val="false"/>
                <w:i w:val="false"/>
                <w:color w:val="000000"/>
                <w:sz w:val="20"/>
              </w:rPr>
              <w:t>
Краткосрочная кредиторская задолженность стипендиатам</w:t>
            </w:r>
          </w:p>
          <w:bookmarkEnd w:id="120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09"/>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bookmarkEnd w:id="120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10"/>
          <w:p>
            <w:pPr>
              <w:spacing w:after="20"/>
              <w:ind w:left="20"/>
              <w:jc w:val="both"/>
            </w:pPr>
            <w:r>
              <w:rPr>
                <w:rFonts w:ascii="Times New Roman"/>
                <w:b w:val="false"/>
                <w:i w:val="false"/>
                <w:color w:val="000000"/>
                <w:sz w:val="20"/>
              </w:rPr>
              <w:t>
Краткосрочные вознаграждения к выплате</w:t>
            </w:r>
          </w:p>
          <w:bookmarkEnd w:id="1210"/>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211"/>
          <w:p>
            <w:pPr>
              <w:spacing w:after="20"/>
              <w:ind w:left="20"/>
              <w:jc w:val="both"/>
            </w:pPr>
            <w:r>
              <w:rPr>
                <w:rFonts w:ascii="Times New Roman"/>
                <w:b w:val="false"/>
                <w:i w:val="false"/>
                <w:color w:val="000000"/>
                <w:sz w:val="20"/>
              </w:rPr>
              <w:t>
Краткосрочная кредиторская задолженность по аренде</w:t>
            </w:r>
          </w:p>
          <w:bookmarkEnd w:id="121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12"/>
          <w:p>
            <w:pPr>
              <w:spacing w:after="20"/>
              <w:ind w:left="20"/>
              <w:jc w:val="both"/>
            </w:pPr>
            <w:r>
              <w:rPr>
                <w:rFonts w:ascii="Times New Roman"/>
                <w:b w:val="false"/>
                <w:i w:val="false"/>
                <w:color w:val="000000"/>
                <w:sz w:val="20"/>
              </w:rPr>
              <w:t>
Прочая краткосрочная кредиторская задолженность</w:t>
            </w:r>
          </w:p>
          <w:bookmarkEnd w:id="1212"/>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13"/>
          <w:p>
            <w:pPr>
              <w:spacing w:after="20"/>
              <w:ind w:left="20"/>
              <w:jc w:val="both"/>
            </w:pPr>
            <w:r>
              <w:rPr>
                <w:rFonts w:ascii="Times New Roman"/>
                <w:b w:val="false"/>
                <w:i w:val="false"/>
                <w:color w:val="000000"/>
                <w:sz w:val="20"/>
              </w:rPr>
              <w:t>
Краткосрочные оценочные и гарантийные обязательства</w:t>
            </w:r>
          </w:p>
          <w:bookmarkEnd w:id="121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14"/>
          <w:p>
            <w:pPr>
              <w:spacing w:after="20"/>
              <w:ind w:left="20"/>
              <w:jc w:val="both"/>
            </w:pPr>
            <w:r>
              <w:rPr>
                <w:rFonts w:ascii="Times New Roman"/>
                <w:b w:val="false"/>
                <w:i w:val="false"/>
                <w:color w:val="000000"/>
                <w:sz w:val="20"/>
              </w:rPr>
              <w:t>
Прочие краткосрочные обязательства</w:t>
            </w:r>
          </w:p>
          <w:bookmarkEnd w:id="121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15"/>
          <w:p>
            <w:pPr>
              <w:spacing w:after="20"/>
              <w:ind w:left="20"/>
              <w:jc w:val="both"/>
            </w:pPr>
            <w:r>
              <w:rPr>
                <w:rFonts w:ascii="Times New Roman"/>
                <w:b w:val="false"/>
                <w:i w:val="false"/>
                <w:color w:val="000000"/>
                <w:sz w:val="20"/>
              </w:rPr>
              <w:t xml:space="preserve">
Краткосрочная кредиторская </w:t>
            </w:r>
            <w:r>
              <w:br/>
            </w:r>
            <w:r>
              <w:rPr>
                <w:rFonts w:ascii="Times New Roman"/>
                <w:b w:val="false"/>
                <w:i w:val="false"/>
                <w:color w:val="000000"/>
                <w:sz w:val="20"/>
              </w:rPr>
              <w:t>
задолженность по налоговым и неналоговым поступлениям в бюджет</w:t>
            </w:r>
          </w:p>
          <w:bookmarkEnd w:id="1215"/>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16"/>
          <w:p>
            <w:pPr>
              <w:spacing w:after="20"/>
              <w:ind w:left="20"/>
              <w:jc w:val="both"/>
            </w:pPr>
            <w:r>
              <w:rPr>
                <w:rFonts w:ascii="Times New Roman"/>
                <w:b w:val="false"/>
                <w:i w:val="false"/>
                <w:color w:val="000000"/>
                <w:sz w:val="20"/>
              </w:rPr>
              <w:t>
Итого краткосрочных обязательств</w:t>
            </w:r>
          </w:p>
          <w:bookmarkEnd w:id="1216"/>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17"/>
          <w:p>
            <w:pPr>
              <w:spacing w:after="20"/>
              <w:ind w:left="20"/>
              <w:jc w:val="both"/>
            </w:pPr>
            <w:r>
              <w:rPr>
                <w:rFonts w:ascii="Times New Roman"/>
                <w:b w:val="false"/>
                <w:i w:val="false"/>
                <w:color w:val="000000"/>
                <w:sz w:val="20"/>
              </w:rPr>
              <w:t>
IV. Долгосрочные обязательства</w:t>
            </w:r>
          </w:p>
          <w:bookmarkEnd w:id="1217"/>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18"/>
          <w:p>
            <w:pPr>
              <w:spacing w:after="20"/>
              <w:ind w:left="20"/>
              <w:jc w:val="both"/>
            </w:pPr>
            <w:r>
              <w:rPr>
                <w:rFonts w:ascii="Times New Roman"/>
                <w:b w:val="false"/>
                <w:i w:val="false"/>
                <w:color w:val="000000"/>
                <w:sz w:val="20"/>
              </w:rPr>
              <w:t>
Долгосрочные финансовые обязательства</w:t>
            </w:r>
          </w:p>
          <w:bookmarkEnd w:id="121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19"/>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bookmarkEnd w:id="121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20"/>
          <w:p>
            <w:pPr>
              <w:spacing w:after="20"/>
              <w:ind w:left="20"/>
              <w:jc w:val="both"/>
            </w:pPr>
            <w:r>
              <w:rPr>
                <w:rFonts w:ascii="Times New Roman"/>
                <w:b w:val="false"/>
                <w:i w:val="false"/>
                <w:color w:val="000000"/>
                <w:sz w:val="20"/>
              </w:rPr>
              <w:t xml:space="preserve">
Долгосрочная кредиторская задолженность </w:t>
            </w:r>
            <w:r>
              <w:br/>
            </w:r>
            <w:r>
              <w:rPr>
                <w:rFonts w:ascii="Times New Roman"/>
                <w:b w:val="false"/>
                <w:i w:val="false"/>
                <w:color w:val="000000"/>
                <w:sz w:val="20"/>
              </w:rPr>
              <w:t>
по аренде</w:t>
            </w:r>
          </w:p>
          <w:bookmarkEnd w:id="1220"/>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21"/>
          <w:p>
            <w:pPr>
              <w:spacing w:after="20"/>
              <w:ind w:left="20"/>
              <w:jc w:val="both"/>
            </w:pPr>
            <w:r>
              <w:rPr>
                <w:rFonts w:ascii="Times New Roman"/>
                <w:b w:val="false"/>
                <w:i w:val="false"/>
                <w:color w:val="000000"/>
                <w:sz w:val="20"/>
              </w:rPr>
              <w:t>
Долгосрочная кредиторская задолженность перед бюджетом</w:t>
            </w:r>
          </w:p>
          <w:bookmarkEnd w:id="122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22"/>
          <w:p>
            <w:pPr>
              <w:spacing w:after="20"/>
              <w:ind w:left="20"/>
              <w:jc w:val="both"/>
            </w:pPr>
            <w:r>
              <w:rPr>
                <w:rFonts w:ascii="Times New Roman"/>
                <w:b w:val="false"/>
                <w:i w:val="false"/>
                <w:color w:val="000000"/>
                <w:sz w:val="20"/>
              </w:rPr>
              <w:t>
Долгосрочные оценочные и гарантийные обязательства</w:t>
            </w:r>
          </w:p>
          <w:bookmarkEnd w:id="1222"/>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23"/>
          <w:p>
            <w:pPr>
              <w:spacing w:after="20"/>
              <w:ind w:left="20"/>
              <w:jc w:val="both"/>
            </w:pPr>
            <w:r>
              <w:rPr>
                <w:rFonts w:ascii="Times New Roman"/>
                <w:b w:val="false"/>
                <w:i w:val="false"/>
                <w:color w:val="000000"/>
                <w:sz w:val="20"/>
              </w:rPr>
              <w:t>
Прочие долгосрочные обязательства</w:t>
            </w:r>
          </w:p>
          <w:bookmarkEnd w:id="122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24"/>
          <w:p>
            <w:pPr>
              <w:spacing w:after="20"/>
              <w:ind w:left="20"/>
              <w:jc w:val="both"/>
            </w:pPr>
            <w:r>
              <w:rPr>
                <w:rFonts w:ascii="Times New Roman"/>
                <w:b w:val="false"/>
                <w:i w:val="false"/>
                <w:color w:val="000000"/>
                <w:sz w:val="20"/>
              </w:rPr>
              <w:t>
Итого долгосрочных обязательств</w:t>
            </w:r>
          </w:p>
          <w:bookmarkEnd w:id="122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25"/>
          <w:p>
            <w:pPr>
              <w:spacing w:after="20"/>
              <w:ind w:left="20"/>
              <w:jc w:val="both"/>
            </w:pPr>
            <w:r>
              <w:rPr>
                <w:rFonts w:ascii="Times New Roman"/>
                <w:b w:val="false"/>
                <w:i w:val="false"/>
                <w:color w:val="000000"/>
                <w:sz w:val="20"/>
              </w:rPr>
              <w:t>
V. Чистые активы/капитал</w:t>
            </w:r>
          </w:p>
          <w:bookmarkEnd w:id="1225"/>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26"/>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bookmarkEnd w:id="1226"/>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27"/>
          <w:p>
            <w:pPr>
              <w:spacing w:after="20"/>
              <w:ind w:left="20"/>
              <w:jc w:val="both"/>
            </w:pPr>
            <w:r>
              <w:rPr>
                <w:rFonts w:ascii="Times New Roman"/>
                <w:b w:val="false"/>
                <w:i w:val="false"/>
                <w:color w:val="000000"/>
                <w:sz w:val="20"/>
              </w:rPr>
              <w:t>
Резервы</w:t>
            </w:r>
          </w:p>
          <w:bookmarkEnd w:id="1227"/>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28"/>
          <w:p>
            <w:pPr>
              <w:spacing w:after="20"/>
              <w:ind w:left="20"/>
              <w:jc w:val="both"/>
            </w:pPr>
            <w:r>
              <w:rPr>
                <w:rFonts w:ascii="Times New Roman"/>
                <w:b w:val="false"/>
                <w:i w:val="false"/>
                <w:color w:val="000000"/>
                <w:sz w:val="20"/>
              </w:rPr>
              <w:t xml:space="preserve">
Накопленный финансовый результат </w:t>
            </w:r>
          </w:p>
          <w:bookmarkEnd w:id="122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29"/>
          <w:p>
            <w:pPr>
              <w:spacing w:after="20"/>
              <w:ind w:left="20"/>
              <w:jc w:val="both"/>
            </w:pPr>
            <w:r>
              <w:rPr>
                <w:rFonts w:ascii="Times New Roman"/>
                <w:b w:val="false"/>
                <w:i w:val="false"/>
                <w:color w:val="000000"/>
                <w:sz w:val="20"/>
              </w:rPr>
              <w:t>
Накопленный финансовый результат по поступлениям в бюджет</w:t>
            </w:r>
          </w:p>
          <w:bookmarkEnd w:id="122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30"/>
          <w:p>
            <w:pPr>
              <w:spacing w:after="20"/>
              <w:ind w:left="20"/>
              <w:jc w:val="both"/>
            </w:pPr>
            <w:r>
              <w:rPr>
                <w:rFonts w:ascii="Times New Roman"/>
                <w:b w:val="false"/>
                <w:i w:val="false"/>
                <w:color w:val="000000"/>
                <w:sz w:val="20"/>
              </w:rPr>
              <w:t>
Итого чистые активы/капитал</w:t>
            </w:r>
          </w:p>
          <w:bookmarkEnd w:id="1230"/>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31"/>
          <w:p>
            <w:pPr>
              <w:spacing w:after="20"/>
              <w:ind w:left="20"/>
              <w:jc w:val="both"/>
            </w:pPr>
            <w:r>
              <w:rPr>
                <w:rFonts w:ascii="Times New Roman"/>
                <w:b w:val="false"/>
                <w:i w:val="false"/>
                <w:color w:val="000000"/>
                <w:sz w:val="20"/>
              </w:rPr>
              <w:t>
БАЛАНС</w:t>
            </w:r>
          </w:p>
          <w:bookmarkEnd w:id="123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32"/>
          <w:p>
            <w:pPr>
              <w:spacing w:after="20"/>
              <w:ind w:left="20"/>
              <w:jc w:val="both"/>
            </w:pPr>
            <w:r>
              <w:rPr>
                <w:rFonts w:ascii="Times New Roman"/>
                <w:b w:val="false"/>
                <w:i w:val="false"/>
                <w:color w:val="000000"/>
                <w:sz w:val="20"/>
              </w:rPr>
              <w:t xml:space="preserve">
Забалансовые счета </w:t>
            </w:r>
          </w:p>
          <w:bookmarkEnd w:id="1232"/>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33"/>
          <w:p>
            <w:pPr>
              <w:spacing w:after="20"/>
              <w:ind w:left="20"/>
              <w:jc w:val="both"/>
            </w:pPr>
            <w:r>
              <w:rPr>
                <w:rFonts w:ascii="Times New Roman"/>
                <w:b w:val="false"/>
                <w:i w:val="false"/>
                <w:color w:val="000000"/>
                <w:sz w:val="20"/>
              </w:rPr>
              <w:t>
Арендованные активы</w:t>
            </w:r>
          </w:p>
          <w:bookmarkEnd w:id="123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34"/>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bookmarkEnd w:id="1234"/>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35"/>
          <w:p>
            <w:pPr>
              <w:spacing w:after="20"/>
              <w:ind w:left="20"/>
              <w:jc w:val="both"/>
            </w:pPr>
            <w:r>
              <w:rPr>
                <w:rFonts w:ascii="Times New Roman"/>
                <w:b w:val="false"/>
                <w:i w:val="false"/>
                <w:color w:val="000000"/>
                <w:sz w:val="20"/>
              </w:rPr>
              <w:t>
Бланки строгой отчетности</w:t>
            </w:r>
          </w:p>
          <w:bookmarkEnd w:id="1235"/>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36"/>
          <w:p>
            <w:pPr>
              <w:spacing w:after="20"/>
              <w:ind w:left="20"/>
              <w:jc w:val="both"/>
            </w:pPr>
            <w:r>
              <w:rPr>
                <w:rFonts w:ascii="Times New Roman"/>
                <w:b w:val="false"/>
                <w:i w:val="false"/>
                <w:color w:val="000000"/>
                <w:sz w:val="20"/>
              </w:rPr>
              <w:t>
Списанная задолженность неплатежеспособных дебиторов</w:t>
            </w:r>
          </w:p>
          <w:bookmarkEnd w:id="1236"/>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37"/>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bookmarkEnd w:id="1237"/>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38"/>
          <w:p>
            <w:pPr>
              <w:spacing w:after="20"/>
              <w:ind w:left="20"/>
              <w:jc w:val="both"/>
            </w:pPr>
            <w:r>
              <w:rPr>
                <w:rFonts w:ascii="Times New Roman"/>
                <w:b w:val="false"/>
                <w:i w:val="false"/>
                <w:color w:val="000000"/>
                <w:sz w:val="20"/>
              </w:rPr>
              <w:t>
Переходящие спортивные призы и кубки</w:t>
            </w:r>
          </w:p>
          <w:bookmarkEnd w:id="1238"/>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39"/>
          <w:p>
            <w:pPr>
              <w:spacing w:after="20"/>
              <w:ind w:left="20"/>
              <w:jc w:val="both"/>
            </w:pPr>
            <w:r>
              <w:rPr>
                <w:rFonts w:ascii="Times New Roman"/>
                <w:b w:val="false"/>
                <w:i w:val="false"/>
                <w:color w:val="000000"/>
                <w:sz w:val="20"/>
              </w:rPr>
              <w:t>
Путевки</w:t>
            </w:r>
          </w:p>
          <w:bookmarkEnd w:id="1239"/>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40"/>
          <w:p>
            <w:pPr>
              <w:spacing w:after="20"/>
              <w:ind w:left="20"/>
              <w:jc w:val="both"/>
            </w:pPr>
            <w:r>
              <w:rPr>
                <w:rFonts w:ascii="Times New Roman"/>
                <w:b w:val="false"/>
                <w:i w:val="false"/>
                <w:color w:val="000000"/>
                <w:sz w:val="20"/>
              </w:rPr>
              <w:t>
Учебные предметы военной техники</w:t>
            </w:r>
          </w:p>
          <w:bookmarkEnd w:id="1240"/>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41"/>
          <w:p>
            <w:pPr>
              <w:spacing w:after="20"/>
              <w:ind w:left="20"/>
              <w:jc w:val="both"/>
            </w:pPr>
            <w:r>
              <w:rPr>
                <w:rFonts w:ascii="Times New Roman"/>
                <w:b w:val="false"/>
                <w:i w:val="false"/>
                <w:color w:val="000000"/>
                <w:sz w:val="20"/>
              </w:rPr>
              <w:t xml:space="preserve">
Активы культурного наследия </w:t>
            </w:r>
          </w:p>
          <w:bookmarkEnd w:id="1241"/>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7" w:id="1242"/>
    <w:p>
      <w:pPr>
        <w:spacing w:after="0"/>
        <w:ind w:left="0"/>
        <w:jc w:val="both"/>
      </w:pPr>
      <w:r>
        <w:rPr>
          <w:rFonts w:ascii="Times New Roman"/>
          <w:b w:val="false"/>
          <w:i w:val="false"/>
          <w:color w:val="000000"/>
          <w:sz w:val="28"/>
        </w:rPr>
        <w:t>
      *Примечание. Графа 6 заполняется для подтверждения сумм переданных/принятых</w:t>
      </w:r>
      <w:r>
        <w:br/>
      </w:r>
      <w:r>
        <w:rPr>
          <w:rFonts w:ascii="Times New Roman"/>
          <w:b w:val="false"/>
          <w:i w:val="false"/>
          <w:color w:val="000000"/>
          <w:sz w:val="28"/>
        </w:rPr>
        <w:t xml:space="preserve">       активов, обязательств и чистых активов/капитала на дату реорганизации.</w:t>
      </w:r>
    </w:p>
    <w:bookmarkEnd w:id="12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8" w:id="1243"/>
    <w:p>
      <w:pPr>
        <w:spacing w:after="0"/>
        <w:ind w:left="0"/>
        <w:jc w:val="both"/>
      </w:pPr>
      <w:r>
        <w:rPr>
          <w:rFonts w:ascii="Times New Roman"/>
          <w:b w:val="false"/>
          <w:i w:val="false"/>
          <w:color w:val="000000"/>
          <w:sz w:val="28"/>
        </w:rPr>
        <w:t>
      Передано:                                     Принято:</w:t>
      </w:r>
      <w:r>
        <w:br/>
      </w:r>
      <w:r>
        <w:rPr>
          <w:rFonts w:ascii="Times New Roman"/>
          <w:b w:val="false"/>
          <w:i w:val="false"/>
          <w:color w:val="000000"/>
          <w:sz w:val="28"/>
        </w:rPr>
        <w:t>Руководитель_________ ___________             Руководитель________ ____________</w:t>
      </w:r>
      <w:r>
        <w:br/>
      </w:r>
      <w:r>
        <w:rPr>
          <w:rFonts w:ascii="Times New Roman"/>
          <w:b w:val="false"/>
          <w:i w:val="false"/>
          <w:color w:val="000000"/>
          <w:sz w:val="28"/>
        </w:rPr>
        <w:t xml:space="preserve">       (подпись)       (фамилия, имя, отчество             (подпись)       (фамилия, имя,</w:t>
      </w:r>
      <w:r>
        <w:br/>
      </w:r>
      <w:r>
        <w:rPr>
          <w:rFonts w:ascii="Times New Roman"/>
          <w:b w:val="false"/>
          <w:i w:val="false"/>
          <w:color w:val="000000"/>
          <w:sz w:val="28"/>
        </w:rPr>
        <w:t xml:space="preserve">       (при его наличии)                                     отчество (при его наличии)</w:t>
      </w:r>
    </w:p>
    <w:bookmarkEnd w:id="12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9" w:id="1244"/>
    <w:p>
      <w:pPr>
        <w:spacing w:after="0"/>
        <w:ind w:left="0"/>
        <w:jc w:val="both"/>
      </w:pPr>
      <w:r>
        <w:rPr>
          <w:rFonts w:ascii="Times New Roman"/>
          <w:b w:val="false"/>
          <w:i w:val="false"/>
          <w:color w:val="000000"/>
          <w:sz w:val="28"/>
        </w:rPr>
        <w:t>
      Главный бухгалтер ________ ______             Главный бухгалтер ______ _________</w:t>
      </w:r>
      <w:r>
        <w:br/>
      </w:r>
      <w:r>
        <w:rPr>
          <w:rFonts w:ascii="Times New Roman"/>
          <w:b w:val="false"/>
          <w:i w:val="false"/>
          <w:color w:val="000000"/>
          <w:sz w:val="28"/>
        </w:rPr>
        <w:t xml:space="preserve">       (подпись)       фамилия, имя,                   (подпись) (фамилия, имя,отчество</w:t>
      </w:r>
      <w:r>
        <w:br/>
      </w:r>
      <w:r>
        <w:rPr>
          <w:rFonts w:ascii="Times New Roman"/>
          <w:b w:val="false"/>
          <w:i w:val="false"/>
          <w:color w:val="000000"/>
          <w:sz w:val="28"/>
        </w:rPr>
        <w:t xml:space="preserve">       отчество (при его наличии)                         (при его наличии)</w:t>
      </w:r>
      <w:r>
        <w:br/>
      </w:r>
      <w:r>
        <w:rPr>
          <w:rFonts w:ascii="Times New Roman"/>
          <w:b w:val="false"/>
          <w:i w:val="false"/>
          <w:color w:val="000000"/>
          <w:sz w:val="28"/>
        </w:rPr>
        <w:t xml:space="preserve">       Место печати                                    Место печати</w:t>
      </w:r>
      <w:r>
        <w:br/>
      </w:r>
      <w:r>
        <w:rPr>
          <w:rFonts w:ascii="Times New Roman"/>
          <w:b w:val="false"/>
          <w:i w:val="false"/>
          <w:color w:val="000000"/>
          <w:sz w:val="28"/>
        </w:rPr>
        <w:t xml:space="preserve">       "___" _______________ года                   "___" _______________ года</w:t>
      </w:r>
      <w:r>
        <w:br/>
      </w:r>
      <w:r>
        <w:rPr>
          <w:rFonts w:ascii="Times New Roman"/>
          <w:b w:val="false"/>
          <w:i w:val="false"/>
          <w:color w:val="000000"/>
          <w:sz w:val="28"/>
        </w:rPr>
        <w:t xml:space="preserve">       Примечание: заполнение формы осуществляется в соответствии с пояснениями,</w:t>
      </w:r>
      <w:r>
        <w:br/>
      </w:r>
      <w:r>
        <w:rPr>
          <w:rFonts w:ascii="Times New Roman"/>
          <w:b w:val="false"/>
          <w:i w:val="false"/>
          <w:color w:val="000000"/>
          <w:sz w:val="28"/>
        </w:rPr>
        <w:t xml:space="preserve">изложенными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w:t>
      </w:r>
    </w:p>
    <w:bookmarkEnd w:id="1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сбора </w:t>
            </w:r>
            <w:r>
              <w:br/>
            </w:r>
            <w:r>
              <w:rPr>
                <w:rFonts w:ascii="Times New Roman"/>
                <w:b w:val="false"/>
                <w:i w:val="false"/>
                <w:color w:val="000000"/>
                <w:sz w:val="20"/>
              </w:rPr>
              <w:t>административных данных</w:t>
            </w:r>
          </w:p>
        </w:tc>
      </w:tr>
    </w:tbl>
    <w:bookmarkStart w:name="z1282" w:id="1245"/>
    <w:p>
      <w:pPr>
        <w:spacing w:after="0"/>
        <w:ind w:left="0"/>
        <w:jc w:val="left"/>
      </w:pPr>
      <w:r>
        <w:rPr>
          <w:rFonts w:ascii="Times New Roman"/>
          <w:b/>
          <w:i w:val="false"/>
          <w:color w:val="000000"/>
        </w:rPr>
        <w:t xml:space="preserve"> Годовой консолидированный бухгалтерский баланс об исполнении бюджета</w:t>
      </w:r>
      <w:r>
        <w:br/>
      </w:r>
      <w:r>
        <w:rPr>
          <w:rFonts w:ascii="Times New Roman"/>
          <w:b/>
          <w:i w:val="false"/>
          <w:color w:val="000000"/>
        </w:rPr>
        <w:t>отчетный период</w:t>
      </w:r>
      <w:r>
        <w:br/>
      </w:r>
      <w:r>
        <w:rPr>
          <w:rFonts w:ascii="Times New Roman"/>
          <w:b/>
          <w:i w:val="false"/>
          <w:color w:val="000000"/>
        </w:rPr>
        <w:t>на "___" ________20__года</w:t>
      </w:r>
    </w:p>
    <w:bookmarkEnd w:id="1245"/>
    <w:bookmarkStart w:name="z1283" w:id="1246"/>
    <w:p>
      <w:pPr>
        <w:spacing w:after="0"/>
        <w:ind w:left="0"/>
        <w:jc w:val="both"/>
      </w:pPr>
      <w:r>
        <w:rPr>
          <w:rFonts w:ascii="Times New Roman"/>
          <w:b w:val="false"/>
          <w:i w:val="false"/>
          <w:color w:val="000000"/>
          <w:sz w:val="28"/>
        </w:rPr>
        <w:t>
      Индекс: форма ГКФО-7</w:t>
      </w:r>
      <w:r>
        <w:br/>
      </w:r>
      <w:r>
        <w:rPr>
          <w:rFonts w:ascii="Times New Roman"/>
          <w:b w:val="false"/>
          <w:i w:val="false"/>
          <w:color w:val="000000"/>
          <w:sz w:val="28"/>
        </w:rPr>
        <w:t>Периодичность: годовая</w:t>
      </w:r>
    </w:p>
    <w:bookmarkEnd w:id="12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4" w:id="1247"/>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уполномоченными органами по исполнению местного бюджета ____________</w:t>
      </w:r>
    </w:p>
    <w:bookmarkEnd w:id="12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5" w:id="1248"/>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w:t>
      </w:r>
      <w:r>
        <w:br/>
      </w:r>
      <w:r>
        <w:rPr>
          <w:rFonts w:ascii="Times New Roman"/>
          <w:b w:val="false"/>
          <w:i w:val="false"/>
          <w:color w:val="000000"/>
          <w:sz w:val="28"/>
        </w:rPr>
        <w:t>бюджета/ведомству__________________________________________________</w:t>
      </w:r>
    </w:p>
    <w:bookmarkEnd w:id="12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6" w:id="1249"/>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уполномоченными органами по исполнению местного бюджета представляются в сроки,</w:t>
      </w:r>
      <w:r>
        <w:br/>
      </w:r>
      <w:r>
        <w:rPr>
          <w:rFonts w:ascii="Times New Roman"/>
          <w:b w:val="false"/>
          <w:i w:val="false"/>
          <w:color w:val="000000"/>
          <w:sz w:val="28"/>
        </w:rPr>
        <w:t>установленные соответствующим органом по исполнению местного бюджета</w:t>
      </w:r>
    </w:p>
    <w:bookmarkEnd w:id="12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7" w:id="1250"/>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3175"/>
        <w:gridCol w:w="1925"/>
        <w:gridCol w:w="1925"/>
      </w:tblGrid>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51"/>
          <w:p>
            <w:pPr>
              <w:spacing w:after="20"/>
              <w:ind w:left="20"/>
              <w:jc w:val="both"/>
            </w:pPr>
            <w:r>
              <w:rPr>
                <w:rFonts w:ascii="Times New Roman"/>
                <w:b w:val="false"/>
                <w:i w:val="false"/>
                <w:color w:val="000000"/>
                <w:sz w:val="20"/>
              </w:rPr>
              <w:t>
АКТИВЫ</w:t>
            </w:r>
          </w:p>
          <w:bookmarkEnd w:id="125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52"/>
          <w:p>
            <w:pPr>
              <w:spacing w:after="20"/>
              <w:ind w:left="20"/>
              <w:jc w:val="both"/>
            </w:pPr>
            <w:r>
              <w:rPr>
                <w:rFonts w:ascii="Times New Roman"/>
                <w:b w:val="false"/>
                <w:i w:val="false"/>
                <w:color w:val="000000"/>
                <w:sz w:val="20"/>
              </w:rPr>
              <w:t>
1</w:t>
            </w:r>
          </w:p>
          <w:bookmarkEnd w:id="125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53"/>
          <w:p>
            <w:pPr>
              <w:spacing w:after="20"/>
              <w:ind w:left="20"/>
              <w:jc w:val="both"/>
            </w:pPr>
            <w:r>
              <w:rPr>
                <w:rFonts w:ascii="Times New Roman"/>
                <w:b w:val="false"/>
                <w:i w:val="false"/>
                <w:color w:val="000000"/>
                <w:sz w:val="20"/>
              </w:rPr>
              <w:t>
I. Краткосрочные активы</w:t>
            </w:r>
          </w:p>
          <w:bookmarkEnd w:id="125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54"/>
          <w:p>
            <w:pPr>
              <w:spacing w:after="20"/>
              <w:ind w:left="20"/>
              <w:jc w:val="both"/>
            </w:pPr>
            <w:r>
              <w:rPr>
                <w:rFonts w:ascii="Times New Roman"/>
                <w:b w:val="false"/>
                <w:i w:val="false"/>
                <w:color w:val="000000"/>
                <w:sz w:val="20"/>
              </w:rPr>
              <w:t>
Денежные средства и их эквиваленты</w:t>
            </w:r>
          </w:p>
          <w:bookmarkEnd w:id="125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55"/>
          <w:p>
            <w:pPr>
              <w:spacing w:after="20"/>
              <w:ind w:left="20"/>
              <w:jc w:val="both"/>
            </w:pPr>
            <w:r>
              <w:rPr>
                <w:rFonts w:ascii="Times New Roman"/>
                <w:b w:val="false"/>
                <w:i w:val="false"/>
                <w:color w:val="000000"/>
                <w:sz w:val="20"/>
              </w:rPr>
              <w:t>
Краткосрочные финансовые инвестиции</w:t>
            </w:r>
          </w:p>
          <w:bookmarkEnd w:id="125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56"/>
          <w:p>
            <w:pPr>
              <w:spacing w:after="20"/>
              <w:ind w:left="20"/>
              <w:jc w:val="both"/>
            </w:pPr>
            <w:r>
              <w:rPr>
                <w:rFonts w:ascii="Times New Roman"/>
                <w:b w:val="false"/>
                <w:i w:val="false"/>
                <w:color w:val="000000"/>
                <w:sz w:val="20"/>
              </w:rPr>
              <w:t xml:space="preserve">
Краткосрочная дебиторская задолженность </w:t>
            </w:r>
          </w:p>
          <w:bookmarkEnd w:id="125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57"/>
          <w:p>
            <w:pPr>
              <w:spacing w:after="20"/>
              <w:ind w:left="20"/>
              <w:jc w:val="both"/>
            </w:pPr>
            <w:r>
              <w:rPr>
                <w:rFonts w:ascii="Times New Roman"/>
                <w:b w:val="false"/>
                <w:i w:val="false"/>
                <w:color w:val="000000"/>
                <w:sz w:val="20"/>
              </w:rPr>
              <w:t>
Краткосрочные вознаграждения к получению</w:t>
            </w:r>
          </w:p>
          <w:bookmarkEnd w:id="125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58"/>
          <w:p>
            <w:pPr>
              <w:spacing w:after="20"/>
              <w:ind w:left="20"/>
              <w:jc w:val="both"/>
            </w:pPr>
            <w:r>
              <w:rPr>
                <w:rFonts w:ascii="Times New Roman"/>
                <w:b w:val="false"/>
                <w:i w:val="false"/>
                <w:color w:val="000000"/>
                <w:sz w:val="20"/>
              </w:rPr>
              <w:t>
Запасы</w:t>
            </w:r>
          </w:p>
          <w:bookmarkEnd w:id="125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59"/>
          <w:p>
            <w:pPr>
              <w:spacing w:after="20"/>
              <w:ind w:left="20"/>
              <w:jc w:val="both"/>
            </w:pPr>
            <w:r>
              <w:rPr>
                <w:rFonts w:ascii="Times New Roman"/>
                <w:b w:val="false"/>
                <w:i w:val="false"/>
                <w:color w:val="000000"/>
                <w:sz w:val="20"/>
              </w:rPr>
              <w:t>
Краткосрочные авансы выданные</w:t>
            </w:r>
          </w:p>
          <w:bookmarkEnd w:id="125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60"/>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bookmarkEnd w:id="126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61"/>
          <w:p>
            <w:pPr>
              <w:spacing w:after="20"/>
              <w:ind w:left="20"/>
              <w:jc w:val="both"/>
            </w:pPr>
            <w:r>
              <w:rPr>
                <w:rFonts w:ascii="Times New Roman"/>
                <w:b w:val="false"/>
                <w:i w:val="false"/>
                <w:color w:val="000000"/>
                <w:sz w:val="20"/>
              </w:rPr>
              <w:t>
Прочие краткосрочные активы</w:t>
            </w:r>
          </w:p>
          <w:bookmarkEnd w:id="126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62"/>
          <w:p>
            <w:pPr>
              <w:spacing w:after="20"/>
              <w:ind w:left="20"/>
              <w:jc w:val="both"/>
            </w:pPr>
            <w:r>
              <w:rPr>
                <w:rFonts w:ascii="Times New Roman"/>
                <w:b w:val="false"/>
                <w:i w:val="false"/>
                <w:color w:val="000000"/>
                <w:sz w:val="20"/>
              </w:rPr>
              <w:t>
Итого краткосрочных активов</w:t>
            </w:r>
          </w:p>
          <w:bookmarkEnd w:id="126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63"/>
          <w:p>
            <w:pPr>
              <w:spacing w:after="20"/>
              <w:ind w:left="20"/>
              <w:jc w:val="both"/>
            </w:pPr>
            <w:r>
              <w:rPr>
                <w:rFonts w:ascii="Times New Roman"/>
                <w:b w:val="false"/>
                <w:i w:val="false"/>
                <w:color w:val="000000"/>
                <w:sz w:val="20"/>
              </w:rPr>
              <w:t>
II. Долгосрочные активы</w:t>
            </w:r>
          </w:p>
          <w:bookmarkEnd w:id="126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64"/>
          <w:p>
            <w:pPr>
              <w:spacing w:after="20"/>
              <w:ind w:left="20"/>
              <w:jc w:val="both"/>
            </w:pPr>
            <w:r>
              <w:rPr>
                <w:rFonts w:ascii="Times New Roman"/>
                <w:b w:val="false"/>
                <w:i w:val="false"/>
                <w:color w:val="000000"/>
                <w:sz w:val="20"/>
              </w:rPr>
              <w:t>
Долгосрочные финансовые инвестиции</w:t>
            </w:r>
          </w:p>
          <w:bookmarkEnd w:id="126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65"/>
          <w:p>
            <w:pPr>
              <w:spacing w:after="20"/>
              <w:ind w:left="20"/>
              <w:jc w:val="both"/>
            </w:pPr>
            <w:r>
              <w:rPr>
                <w:rFonts w:ascii="Times New Roman"/>
                <w:b w:val="false"/>
                <w:i w:val="false"/>
                <w:color w:val="000000"/>
                <w:sz w:val="20"/>
              </w:rPr>
              <w:t xml:space="preserve">
Долгосрочная дебиторская задолженность </w:t>
            </w:r>
          </w:p>
          <w:bookmarkEnd w:id="126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66"/>
          <w:p>
            <w:pPr>
              <w:spacing w:after="20"/>
              <w:ind w:left="20"/>
              <w:jc w:val="both"/>
            </w:pPr>
            <w:r>
              <w:rPr>
                <w:rFonts w:ascii="Times New Roman"/>
                <w:b w:val="false"/>
                <w:i w:val="false"/>
                <w:color w:val="000000"/>
                <w:sz w:val="20"/>
              </w:rPr>
              <w:t>
Основные средства</w:t>
            </w:r>
          </w:p>
          <w:bookmarkEnd w:id="126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67"/>
          <w:p>
            <w:pPr>
              <w:spacing w:after="20"/>
              <w:ind w:left="20"/>
              <w:jc w:val="both"/>
            </w:pPr>
            <w:r>
              <w:rPr>
                <w:rFonts w:ascii="Times New Roman"/>
                <w:b w:val="false"/>
                <w:i w:val="false"/>
                <w:color w:val="000000"/>
                <w:sz w:val="20"/>
              </w:rPr>
              <w:t>
Незавершенное строительство и капитальные вложения</w:t>
            </w:r>
          </w:p>
          <w:bookmarkEnd w:id="126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68"/>
          <w:p>
            <w:pPr>
              <w:spacing w:after="20"/>
              <w:ind w:left="20"/>
              <w:jc w:val="both"/>
            </w:pPr>
            <w:r>
              <w:rPr>
                <w:rFonts w:ascii="Times New Roman"/>
                <w:b w:val="false"/>
                <w:i w:val="false"/>
                <w:color w:val="000000"/>
                <w:sz w:val="20"/>
              </w:rPr>
              <w:t>
Инвестиционная недвижимость</w:t>
            </w:r>
          </w:p>
          <w:bookmarkEnd w:id="126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69"/>
          <w:p>
            <w:pPr>
              <w:spacing w:after="20"/>
              <w:ind w:left="20"/>
              <w:jc w:val="both"/>
            </w:pPr>
            <w:r>
              <w:rPr>
                <w:rFonts w:ascii="Times New Roman"/>
                <w:b w:val="false"/>
                <w:i w:val="false"/>
                <w:color w:val="000000"/>
                <w:sz w:val="20"/>
              </w:rPr>
              <w:t>
Биологические активы</w:t>
            </w:r>
          </w:p>
          <w:bookmarkEnd w:id="126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70"/>
          <w:p>
            <w:pPr>
              <w:spacing w:after="20"/>
              <w:ind w:left="20"/>
              <w:jc w:val="both"/>
            </w:pPr>
            <w:r>
              <w:rPr>
                <w:rFonts w:ascii="Times New Roman"/>
                <w:b w:val="false"/>
                <w:i w:val="false"/>
                <w:color w:val="000000"/>
                <w:sz w:val="20"/>
              </w:rPr>
              <w:t>
Нематериальные активы</w:t>
            </w:r>
          </w:p>
          <w:bookmarkEnd w:id="127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71"/>
          <w:p>
            <w:pPr>
              <w:spacing w:after="20"/>
              <w:ind w:left="20"/>
              <w:jc w:val="both"/>
            </w:pPr>
            <w:r>
              <w:rPr>
                <w:rFonts w:ascii="Times New Roman"/>
                <w:b w:val="false"/>
                <w:i w:val="false"/>
                <w:color w:val="000000"/>
                <w:sz w:val="20"/>
              </w:rPr>
              <w:t>
Прочие долгосрочные активы</w:t>
            </w:r>
          </w:p>
          <w:bookmarkEnd w:id="127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72"/>
          <w:p>
            <w:pPr>
              <w:spacing w:after="20"/>
              <w:ind w:left="20"/>
              <w:jc w:val="both"/>
            </w:pPr>
            <w:r>
              <w:rPr>
                <w:rFonts w:ascii="Times New Roman"/>
                <w:b w:val="false"/>
                <w:i w:val="false"/>
                <w:color w:val="000000"/>
                <w:sz w:val="20"/>
              </w:rPr>
              <w:t>
Итого долгосрочных активов</w:t>
            </w:r>
          </w:p>
          <w:bookmarkEnd w:id="127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73"/>
          <w:p>
            <w:pPr>
              <w:spacing w:after="20"/>
              <w:ind w:left="20"/>
              <w:jc w:val="both"/>
            </w:pPr>
            <w:r>
              <w:rPr>
                <w:rFonts w:ascii="Times New Roman"/>
                <w:b w:val="false"/>
                <w:i w:val="false"/>
                <w:color w:val="000000"/>
                <w:sz w:val="20"/>
              </w:rPr>
              <w:t xml:space="preserve">
БАЛАНС </w:t>
            </w:r>
          </w:p>
          <w:bookmarkEnd w:id="127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74"/>
          <w:p>
            <w:pPr>
              <w:spacing w:after="20"/>
              <w:ind w:left="20"/>
              <w:jc w:val="both"/>
            </w:pPr>
            <w:r>
              <w:rPr>
                <w:rFonts w:ascii="Times New Roman"/>
                <w:b w:val="false"/>
                <w:i w:val="false"/>
                <w:color w:val="000000"/>
                <w:sz w:val="20"/>
              </w:rPr>
              <w:t>
ОБЯЗАТЕЛЬСТВА,</w:t>
            </w:r>
            <w:r>
              <w:br/>
            </w:r>
            <w:r>
              <w:rPr>
                <w:rFonts w:ascii="Times New Roman"/>
                <w:b w:val="false"/>
                <w:i w:val="false"/>
                <w:color w:val="000000"/>
                <w:sz w:val="20"/>
              </w:rPr>
              <w:t>
ЧИСТЫЕ АКТИВЫ/КАПИТАЛ</w:t>
            </w:r>
          </w:p>
          <w:bookmarkEnd w:id="127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75"/>
          <w:p>
            <w:pPr>
              <w:spacing w:after="20"/>
              <w:ind w:left="20"/>
              <w:jc w:val="both"/>
            </w:pPr>
            <w:r>
              <w:rPr>
                <w:rFonts w:ascii="Times New Roman"/>
                <w:b w:val="false"/>
                <w:i w:val="false"/>
                <w:color w:val="000000"/>
                <w:sz w:val="20"/>
              </w:rPr>
              <w:t>
1</w:t>
            </w:r>
          </w:p>
          <w:bookmarkEnd w:id="127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76"/>
          <w:p>
            <w:pPr>
              <w:spacing w:after="20"/>
              <w:ind w:left="20"/>
              <w:jc w:val="both"/>
            </w:pPr>
            <w:r>
              <w:rPr>
                <w:rFonts w:ascii="Times New Roman"/>
                <w:b w:val="false"/>
                <w:i w:val="false"/>
                <w:color w:val="000000"/>
                <w:sz w:val="20"/>
              </w:rPr>
              <w:t>
III. Краткосрочные обязательства</w:t>
            </w:r>
          </w:p>
          <w:bookmarkEnd w:id="127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77"/>
          <w:p>
            <w:pPr>
              <w:spacing w:after="20"/>
              <w:ind w:left="20"/>
              <w:jc w:val="both"/>
            </w:pPr>
            <w:r>
              <w:rPr>
                <w:rFonts w:ascii="Times New Roman"/>
                <w:b w:val="false"/>
                <w:i w:val="false"/>
                <w:color w:val="000000"/>
                <w:sz w:val="20"/>
              </w:rPr>
              <w:t>
Краткосрочные финансовые обязательства</w:t>
            </w:r>
          </w:p>
          <w:bookmarkEnd w:id="127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78"/>
          <w:p>
            <w:pPr>
              <w:spacing w:after="20"/>
              <w:ind w:left="20"/>
              <w:jc w:val="both"/>
            </w:pPr>
            <w:r>
              <w:rPr>
                <w:rFonts w:ascii="Times New Roman"/>
                <w:b w:val="false"/>
                <w:i w:val="false"/>
                <w:color w:val="000000"/>
                <w:sz w:val="20"/>
              </w:rPr>
              <w:t xml:space="preserve">
Краткосрочная кредиторская задолженность </w:t>
            </w:r>
          </w:p>
          <w:bookmarkEnd w:id="127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79"/>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bookmarkEnd w:id="127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80"/>
          <w:p>
            <w:pPr>
              <w:spacing w:after="20"/>
              <w:ind w:left="20"/>
              <w:jc w:val="both"/>
            </w:pPr>
            <w:r>
              <w:rPr>
                <w:rFonts w:ascii="Times New Roman"/>
                <w:b w:val="false"/>
                <w:i w:val="false"/>
                <w:color w:val="000000"/>
                <w:sz w:val="20"/>
              </w:rPr>
              <w:t>
Прочие краткосрочные обязательства</w:t>
            </w:r>
          </w:p>
          <w:bookmarkEnd w:id="128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81"/>
          <w:p>
            <w:pPr>
              <w:spacing w:after="20"/>
              <w:ind w:left="20"/>
              <w:jc w:val="both"/>
            </w:pPr>
            <w:r>
              <w:rPr>
                <w:rFonts w:ascii="Times New Roman"/>
                <w:b w:val="false"/>
                <w:i w:val="false"/>
                <w:color w:val="000000"/>
                <w:sz w:val="20"/>
              </w:rPr>
              <w:t>
Итого краткосрочных обязательств</w:t>
            </w:r>
          </w:p>
          <w:bookmarkEnd w:id="128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82"/>
          <w:p>
            <w:pPr>
              <w:spacing w:after="20"/>
              <w:ind w:left="20"/>
              <w:jc w:val="both"/>
            </w:pPr>
            <w:r>
              <w:rPr>
                <w:rFonts w:ascii="Times New Roman"/>
                <w:b w:val="false"/>
                <w:i w:val="false"/>
                <w:color w:val="000000"/>
                <w:sz w:val="20"/>
              </w:rPr>
              <w:t>
IV. Долгосрочные обязательства</w:t>
            </w:r>
          </w:p>
          <w:bookmarkEnd w:id="1282"/>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83"/>
          <w:p>
            <w:pPr>
              <w:spacing w:after="20"/>
              <w:ind w:left="20"/>
              <w:jc w:val="both"/>
            </w:pPr>
            <w:r>
              <w:rPr>
                <w:rFonts w:ascii="Times New Roman"/>
                <w:b w:val="false"/>
                <w:i w:val="false"/>
                <w:color w:val="000000"/>
                <w:sz w:val="20"/>
              </w:rPr>
              <w:t>
Долгосрочные финансовые обязательства</w:t>
            </w:r>
          </w:p>
          <w:bookmarkEnd w:id="1283"/>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84"/>
          <w:p>
            <w:pPr>
              <w:spacing w:after="20"/>
              <w:ind w:left="20"/>
              <w:jc w:val="both"/>
            </w:pPr>
            <w:r>
              <w:rPr>
                <w:rFonts w:ascii="Times New Roman"/>
                <w:b w:val="false"/>
                <w:i w:val="false"/>
                <w:color w:val="000000"/>
                <w:sz w:val="20"/>
              </w:rPr>
              <w:t xml:space="preserve">
Долгосрочная кредиторская задолженность </w:t>
            </w:r>
          </w:p>
          <w:bookmarkEnd w:id="1284"/>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85"/>
          <w:p>
            <w:pPr>
              <w:spacing w:after="20"/>
              <w:ind w:left="20"/>
              <w:jc w:val="both"/>
            </w:pPr>
            <w:r>
              <w:rPr>
                <w:rFonts w:ascii="Times New Roman"/>
                <w:b w:val="false"/>
                <w:i w:val="false"/>
                <w:color w:val="000000"/>
                <w:sz w:val="20"/>
              </w:rPr>
              <w:t>
Прочие долгосрочные обязательства</w:t>
            </w:r>
          </w:p>
          <w:bookmarkEnd w:id="1285"/>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86"/>
          <w:p>
            <w:pPr>
              <w:spacing w:after="20"/>
              <w:ind w:left="20"/>
              <w:jc w:val="both"/>
            </w:pPr>
            <w:r>
              <w:rPr>
                <w:rFonts w:ascii="Times New Roman"/>
                <w:b w:val="false"/>
                <w:i w:val="false"/>
                <w:color w:val="000000"/>
                <w:sz w:val="20"/>
              </w:rPr>
              <w:t>
Итого долгосрочных обязательств</w:t>
            </w:r>
          </w:p>
          <w:bookmarkEnd w:id="1286"/>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87"/>
          <w:p>
            <w:pPr>
              <w:spacing w:after="20"/>
              <w:ind w:left="20"/>
              <w:jc w:val="both"/>
            </w:pPr>
            <w:r>
              <w:rPr>
                <w:rFonts w:ascii="Times New Roman"/>
                <w:b w:val="false"/>
                <w:i w:val="false"/>
                <w:color w:val="000000"/>
                <w:sz w:val="20"/>
              </w:rPr>
              <w:t>
V. Чистые активы/капитал</w:t>
            </w:r>
          </w:p>
          <w:bookmarkEnd w:id="1287"/>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88"/>
          <w:p>
            <w:pPr>
              <w:spacing w:after="20"/>
              <w:ind w:left="20"/>
              <w:jc w:val="both"/>
            </w:pPr>
            <w:r>
              <w:rPr>
                <w:rFonts w:ascii="Times New Roman"/>
                <w:b w:val="false"/>
                <w:i w:val="false"/>
                <w:color w:val="000000"/>
                <w:sz w:val="20"/>
              </w:rPr>
              <w:t>
Резервы</w:t>
            </w:r>
          </w:p>
          <w:bookmarkEnd w:id="1288"/>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89"/>
          <w:p>
            <w:pPr>
              <w:spacing w:after="20"/>
              <w:ind w:left="20"/>
              <w:jc w:val="both"/>
            </w:pPr>
            <w:r>
              <w:rPr>
                <w:rFonts w:ascii="Times New Roman"/>
                <w:b w:val="false"/>
                <w:i w:val="false"/>
                <w:color w:val="000000"/>
                <w:sz w:val="20"/>
              </w:rPr>
              <w:t xml:space="preserve">
Накопленный финансовый результат </w:t>
            </w:r>
          </w:p>
          <w:bookmarkEnd w:id="1289"/>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90"/>
          <w:p>
            <w:pPr>
              <w:spacing w:after="20"/>
              <w:ind w:left="20"/>
              <w:jc w:val="both"/>
            </w:pPr>
            <w:r>
              <w:rPr>
                <w:rFonts w:ascii="Times New Roman"/>
                <w:b w:val="false"/>
                <w:i w:val="false"/>
                <w:color w:val="000000"/>
                <w:sz w:val="20"/>
              </w:rPr>
              <w:t>
Итого чистые активы/капитал</w:t>
            </w:r>
          </w:p>
          <w:bookmarkEnd w:id="1290"/>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91"/>
          <w:p>
            <w:pPr>
              <w:spacing w:after="20"/>
              <w:ind w:left="20"/>
              <w:jc w:val="both"/>
            </w:pPr>
            <w:r>
              <w:rPr>
                <w:rFonts w:ascii="Times New Roman"/>
                <w:b w:val="false"/>
                <w:i w:val="false"/>
                <w:color w:val="000000"/>
                <w:sz w:val="20"/>
              </w:rPr>
              <w:t>
БАЛАНС</w:t>
            </w:r>
          </w:p>
          <w:bookmarkEnd w:id="1291"/>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сбора </w:t>
            </w:r>
            <w:r>
              <w:br/>
            </w:r>
            <w:r>
              <w:rPr>
                <w:rFonts w:ascii="Times New Roman"/>
                <w:b w:val="false"/>
                <w:i w:val="false"/>
                <w:color w:val="000000"/>
                <w:sz w:val="20"/>
              </w:rPr>
              <w:t>административных данных</w:t>
            </w:r>
          </w:p>
        </w:tc>
      </w:tr>
    </w:tbl>
    <w:bookmarkStart w:name="z1331" w:id="1292"/>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w:t>
      </w:r>
      <w:r>
        <w:br/>
      </w:r>
      <w:r>
        <w:rPr>
          <w:rFonts w:ascii="Times New Roman"/>
          <w:b/>
          <w:i w:val="false"/>
          <w:color w:val="000000"/>
        </w:rPr>
        <w:t>об исполнении бюджета</w:t>
      </w:r>
      <w:r>
        <w:br/>
      </w:r>
      <w:r>
        <w:rPr>
          <w:rFonts w:ascii="Times New Roman"/>
          <w:b/>
          <w:i w:val="false"/>
          <w:color w:val="000000"/>
        </w:rPr>
        <w:t>отчетный период</w:t>
      </w:r>
      <w:r>
        <w:br/>
      </w:r>
      <w:r>
        <w:rPr>
          <w:rFonts w:ascii="Times New Roman"/>
          <w:b/>
          <w:i w:val="false"/>
          <w:color w:val="000000"/>
        </w:rPr>
        <w:t>на "___" ________20__года</w:t>
      </w:r>
    </w:p>
    <w:bookmarkEnd w:id="1292"/>
    <w:bookmarkStart w:name="z1332" w:id="1293"/>
    <w:p>
      <w:pPr>
        <w:spacing w:after="0"/>
        <w:ind w:left="0"/>
        <w:jc w:val="both"/>
      </w:pPr>
      <w:r>
        <w:rPr>
          <w:rFonts w:ascii="Times New Roman"/>
          <w:b w:val="false"/>
          <w:i w:val="false"/>
          <w:color w:val="000000"/>
          <w:sz w:val="28"/>
        </w:rPr>
        <w:t>
      Индекс: форма ГКФО-8</w:t>
      </w:r>
      <w:r>
        <w:br/>
      </w:r>
      <w:r>
        <w:rPr>
          <w:rFonts w:ascii="Times New Roman"/>
          <w:b w:val="false"/>
          <w:i w:val="false"/>
          <w:color w:val="000000"/>
          <w:sz w:val="28"/>
        </w:rPr>
        <w:t>Периодичность: годовая</w:t>
      </w:r>
    </w:p>
    <w:bookmarkEnd w:id="12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3" w:id="1294"/>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уполномоченными органами по исполнению местного бюджета ____________</w:t>
      </w:r>
    </w:p>
    <w:bookmarkEnd w:id="12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4" w:id="1295"/>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w:t>
      </w:r>
      <w:r>
        <w:br/>
      </w:r>
      <w:r>
        <w:rPr>
          <w:rFonts w:ascii="Times New Roman"/>
          <w:b w:val="false"/>
          <w:i w:val="false"/>
          <w:color w:val="000000"/>
          <w:sz w:val="28"/>
        </w:rPr>
        <w:t>бюджета/ведомству__________________________________________________</w:t>
      </w:r>
    </w:p>
    <w:bookmarkEnd w:id="12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5" w:id="1296"/>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уполномоченными органами по исполнению местного бюджета представляются в сроки,</w:t>
      </w:r>
      <w:r>
        <w:br/>
      </w:r>
      <w:r>
        <w:rPr>
          <w:rFonts w:ascii="Times New Roman"/>
          <w:b w:val="false"/>
          <w:i w:val="false"/>
          <w:color w:val="000000"/>
          <w:sz w:val="28"/>
        </w:rPr>
        <w:t>установленные соответствующим органом по исполнению местного бюджета</w:t>
      </w:r>
      <w:r>
        <w:br/>
      </w:r>
      <w:r>
        <w:rPr>
          <w:rFonts w:ascii="Times New Roman"/>
          <w:b w:val="false"/>
          <w:i w:val="false"/>
          <w:color w:val="000000"/>
          <w:sz w:val="28"/>
        </w:rPr>
        <w:t>Вид бюджета: ________________</w:t>
      </w:r>
      <w:r>
        <w:br/>
      </w:r>
      <w:r>
        <w:rPr>
          <w:rFonts w:ascii="Times New Roman"/>
          <w:b w:val="false"/>
          <w:i w:val="false"/>
          <w:color w:val="000000"/>
          <w:sz w:val="28"/>
        </w:rPr>
        <w:t>Единица измерения: тысяч тенге</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9"/>
        <w:gridCol w:w="1273"/>
        <w:gridCol w:w="604"/>
        <w:gridCol w:w="604"/>
      </w:tblGrid>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97"/>
          <w:p>
            <w:pPr>
              <w:spacing w:after="20"/>
              <w:ind w:left="20"/>
              <w:jc w:val="both"/>
            </w:pPr>
            <w:r>
              <w:rPr>
                <w:rFonts w:ascii="Times New Roman"/>
                <w:b w:val="false"/>
                <w:i w:val="false"/>
                <w:color w:val="000000"/>
                <w:sz w:val="20"/>
              </w:rPr>
              <w:t>
Показатели</w:t>
            </w:r>
          </w:p>
          <w:bookmarkEnd w:id="1297"/>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r>
              <w:br/>
            </w:r>
            <w:r>
              <w:rPr>
                <w:rFonts w:ascii="Times New Roman"/>
                <w:b w:val="false"/>
                <w:i w:val="false"/>
                <w:color w:val="000000"/>
                <w:sz w:val="20"/>
              </w:rPr>
              <w:t>
период</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98"/>
          <w:p>
            <w:pPr>
              <w:spacing w:after="20"/>
              <w:ind w:left="20"/>
              <w:jc w:val="both"/>
            </w:pPr>
            <w:r>
              <w:rPr>
                <w:rFonts w:ascii="Times New Roman"/>
                <w:b w:val="false"/>
                <w:i w:val="false"/>
                <w:color w:val="000000"/>
                <w:sz w:val="20"/>
              </w:rPr>
              <w:t>
1</w:t>
            </w:r>
          </w:p>
          <w:bookmarkEnd w:id="1298"/>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99"/>
          <w:p>
            <w:pPr>
              <w:spacing w:after="20"/>
              <w:ind w:left="20"/>
              <w:jc w:val="both"/>
            </w:pPr>
            <w:r>
              <w:rPr>
                <w:rFonts w:ascii="Times New Roman"/>
                <w:b w:val="false"/>
                <w:i w:val="false"/>
                <w:color w:val="000000"/>
                <w:sz w:val="20"/>
              </w:rPr>
              <w:t>
Доходы от необменных операций, в том числе:</w:t>
            </w:r>
          </w:p>
          <w:bookmarkEnd w:id="1299"/>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300"/>
          <w:p>
            <w:pPr>
              <w:spacing w:after="20"/>
              <w:ind w:left="20"/>
              <w:jc w:val="both"/>
            </w:pPr>
            <w:r>
              <w:rPr>
                <w:rFonts w:ascii="Times New Roman"/>
                <w:b w:val="false"/>
                <w:i w:val="false"/>
                <w:color w:val="000000"/>
                <w:sz w:val="20"/>
              </w:rPr>
              <w:t>
Доходы от поступления</w:t>
            </w:r>
          </w:p>
          <w:bookmarkEnd w:id="1300"/>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301"/>
          <w:p>
            <w:pPr>
              <w:spacing w:after="20"/>
              <w:ind w:left="20"/>
              <w:jc w:val="both"/>
            </w:pPr>
            <w:r>
              <w:rPr>
                <w:rFonts w:ascii="Times New Roman"/>
                <w:b w:val="false"/>
                <w:i w:val="false"/>
                <w:color w:val="000000"/>
                <w:sz w:val="20"/>
              </w:rPr>
              <w:t>
Доходы от благотворительной помощи</w:t>
            </w:r>
          </w:p>
          <w:bookmarkEnd w:id="1301"/>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302"/>
          <w:p>
            <w:pPr>
              <w:spacing w:after="20"/>
              <w:ind w:left="20"/>
              <w:jc w:val="both"/>
            </w:pPr>
            <w:r>
              <w:rPr>
                <w:rFonts w:ascii="Times New Roman"/>
                <w:b w:val="false"/>
                <w:i w:val="false"/>
                <w:color w:val="000000"/>
                <w:sz w:val="20"/>
              </w:rPr>
              <w:t>
Гранты</w:t>
            </w:r>
          </w:p>
          <w:bookmarkEnd w:id="1302"/>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303"/>
          <w:p>
            <w:pPr>
              <w:spacing w:after="20"/>
              <w:ind w:left="20"/>
              <w:jc w:val="both"/>
            </w:pPr>
            <w:r>
              <w:rPr>
                <w:rFonts w:ascii="Times New Roman"/>
                <w:b w:val="false"/>
                <w:i w:val="false"/>
                <w:color w:val="000000"/>
                <w:sz w:val="20"/>
              </w:rPr>
              <w:t>
Прочие</w:t>
            </w:r>
          </w:p>
          <w:bookmarkEnd w:id="1303"/>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304"/>
          <w:p>
            <w:pPr>
              <w:spacing w:after="20"/>
              <w:ind w:left="20"/>
              <w:jc w:val="both"/>
            </w:pPr>
            <w:r>
              <w:rPr>
                <w:rFonts w:ascii="Times New Roman"/>
                <w:b w:val="false"/>
                <w:i w:val="false"/>
                <w:color w:val="000000"/>
                <w:sz w:val="20"/>
              </w:rPr>
              <w:t>
Доходы от обменных операций, в том числе:</w:t>
            </w:r>
          </w:p>
          <w:bookmarkEnd w:id="1304"/>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305"/>
          <w:p>
            <w:pPr>
              <w:spacing w:after="20"/>
              <w:ind w:left="20"/>
              <w:jc w:val="both"/>
            </w:pPr>
            <w:r>
              <w:rPr>
                <w:rFonts w:ascii="Times New Roman"/>
                <w:b w:val="false"/>
                <w:i w:val="false"/>
                <w:color w:val="000000"/>
                <w:sz w:val="20"/>
              </w:rPr>
              <w:t>
Доходы от реализации товаров, работ и услуг</w:t>
            </w:r>
          </w:p>
          <w:bookmarkEnd w:id="1305"/>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306"/>
          <w:p>
            <w:pPr>
              <w:spacing w:after="20"/>
              <w:ind w:left="20"/>
              <w:jc w:val="both"/>
            </w:pPr>
            <w:r>
              <w:rPr>
                <w:rFonts w:ascii="Times New Roman"/>
                <w:b w:val="false"/>
                <w:i w:val="false"/>
                <w:color w:val="000000"/>
                <w:sz w:val="20"/>
              </w:rPr>
              <w:t>
Доходы от реализации основного капитала</w:t>
            </w:r>
          </w:p>
          <w:bookmarkEnd w:id="1306"/>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307"/>
          <w:p>
            <w:pPr>
              <w:spacing w:after="20"/>
              <w:ind w:left="20"/>
              <w:jc w:val="both"/>
            </w:pPr>
            <w:r>
              <w:rPr>
                <w:rFonts w:ascii="Times New Roman"/>
                <w:b w:val="false"/>
                <w:i w:val="false"/>
                <w:color w:val="000000"/>
                <w:sz w:val="20"/>
              </w:rPr>
              <w:t>
Доходыот реализации финансовых активов государства</w:t>
            </w:r>
          </w:p>
          <w:bookmarkEnd w:id="1307"/>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308"/>
          <w:p>
            <w:pPr>
              <w:spacing w:after="20"/>
              <w:ind w:left="20"/>
              <w:jc w:val="both"/>
            </w:pPr>
            <w:r>
              <w:rPr>
                <w:rFonts w:ascii="Times New Roman"/>
                <w:b w:val="false"/>
                <w:i w:val="false"/>
                <w:color w:val="000000"/>
                <w:sz w:val="20"/>
              </w:rPr>
              <w:t>
Доходы от управления активами</w:t>
            </w:r>
          </w:p>
          <w:bookmarkEnd w:id="1308"/>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309"/>
          <w:p>
            <w:pPr>
              <w:spacing w:after="20"/>
              <w:ind w:left="20"/>
              <w:jc w:val="both"/>
            </w:pPr>
            <w:r>
              <w:rPr>
                <w:rFonts w:ascii="Times New Roman"/>
                <w:b w:val="false"/>
                <w:i w:val="false"/>
                <w:color w:val="000000"/>
                <w:sz w:val="20"/>
              </w:rPr>
              <w:t>
Прочие доходы</w:t>
            </w:r>
          </w:p>
          <w:bookmarkEnd w:id="1309"/>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310"/>
          <w:p>
            <w:pPr>
              <w:spacing w:after="20"/>
              <w:ind w:left="20"/>
              <w:jc w:val="both"/>
            </w:pPr>
            <w:r>
              <w:rPr>
                <w:rFonts w:ascii="Times New Roman"/>
                <w:b w:val="false"/>
                <w:i w:val="false"/>
                <w:color w:val="000000"/>
                <w:sz w:val="20"/>
              </w:rPr>
              <w:t>
Доходы, всего (сумма строк 010, 020, 030, 040)</w:t>
            </w:r>
          </w:p>
          <w:bookmarkEnd w:id="1310"/>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311"/>
          <w:p>
            <w:pPr>
              <w:spacing w:after="20"/>
              <w:ind w:left="20"/>
              <w:jc w:val="both"/>
            </w:pPr>
            <w:r>
              <w:rPr>
                <w:rFonts w:ascii="Times New Roman"/>
                <w:b w:val="false"/>
                <w:i w:val="false"/>
                <w:color w:val="000000"/>
                <w:sz w:val="20"/>
              </w:rPr>
              <w:t>
Расходы государственных учреждений, в том числе:</w:t>
            </w:r>
          </w:p>
          <w:bookmarkEnd w:id="1311"/>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312"/>
          <w:p>
            <w:pPr>
              <w:spacing w:after="20"/>
              <w:ind w:left="20"/>
              <w:jc w:val="both"/>
            </w:pPr>
            <w:r>
              <w:rPr>
                <w:rFonts w:ascii="Times New Roman"/>
                <w:b w:val="false"/>
                <w:i w:val="false"/>
                <w:color w:val="000000"/>
                <w:sz w:val="20"/>
              </w:rPr>
              <w:t>
Оплата труда</w:t>
            </w:r>
          </w:p>
          <w:bookmarkEnd w:id="1312"/>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313"/>
          <w:p>
            <w:pPr>
              <w:spacing w:after="20"/>
              <w:ind w:left="20"/>
              <w:jc w:val="both"/>
            </w:pPr>
            <w:r>
              <w:rPr>
                <w:rFonts w:ascii="Times New Roman"/>
                <w:b w:val="false"/>
                <w:i w:val="false"/>
                <w:color w:val="000000"/>
                <w:sz w:val="20"/>
              </w:rPr>
              <w:t>
Стипендии</w:t>
            </w:r>
          </w:p>
          <w:bookmarkEnd w:id="1313"/>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14"/>
          <w:p>
            <w:pPr>
              <w:spacing w:after="20"/>
              <w:ind w:left="20"/>
              <w:jc w:val="both"/>
            </w:pPr>
            <w:r>
              <w:rPr>
                <w:rFonts w:ascii="Times New Roman"/>
                <w:b w:val="false"/>
                <w:i w:val="false"/>
                <w:color w:val="000000"/>
                <w:sz w:val="20"/>
              </w:rPr>
              <w:t>
Расходы по запасам</w:t>
            </w:r>
          </w:p>
          <w:bookmarkEnd w:id="1314"/>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15"/>
          <w:p>
            <w:pPr>
              <w:spacing w:after="20"/>
              <w:ind w:left="20"/>
              <w:jc w:val="both"/>
            </w:pPr>
            <w:r>
              <w:rPr>
                <w:rFonts w:ascii="Times New Roman"/>
                <w:b w:val="false"/>
                <w:i w:val="false"/>
                <w:color w:val="000000"/>
                <w:sz w:val="20"/>
              </w:rPr>
              <w:t>
Амортизация активов</w:t>
            </w:r>
          </w:p>
          <w:bookmarkEnd w:id="1315"/>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16"/>
          <w:p>
            <w:pPr>
              <w:spacing w:after="20"/>
              <w:ind w:left="20"/>
              <w:jc w:val="both"/>
            </w:pPr>
            <w:r>
              <w:rPr>
                <w:rFonts w:ascii="Times New Roman"/>
                <w:b w:val="false"/>
                <w:i w:val="false"/>
                <w:color w:val="000000"/>
                <w:sz w:val="20"/>
              </w:rPr>
              <w:t>
Прочие операционные расходы</w:t>
            </w:r>
          </w:p>
          <w:bookmarkEnd w:id="1316"/>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317"/>
          <w:p>
            <w:pPr>
              <w:spacing w:after="20"/>
              <w:ind w:left="20"/>
              <w:jc w:val="both"/>
            </w:pPr>
            <w:r>
              <w:rPr>
                <w:rFonts w:ascii="Times New Roman"/>
                <w:b w:val="false"/>
                <w:i w:val="false"/>
                <w:color w:val="000000"/>
                <w:sz w:val="20"/>
              </w:rPr>
              <w:t>
Расходы по бюджетным выплатам, в том числе:</w:t>
            </w:r>
          </w:p>
          <w:bookmarkEnd w:id="1317"/>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318"/>
          <w:p>
            <w:pPr>
              <w:spacing w:after="20"/>
              <w:ind w:left="20"/>
              <w:jc w:val="both"/>
            </w:pPr>
            <w:r>
              <w:rPr>
                <w:rFonts w:ascii="Times New Roman"/>
                <w:b w:val="false"/>
                <w:i w:val="false"/>
                <w:color w:val="000000"/>
                <w:sz w:val="20"/>
              </w:rPr>
              <w:t>
Пенсии и пособия</w:t>
            </w:r>
          </w:p>
          <w:bookmarkEnd w:id="1318"/>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319"/>
          <w:p>
            <w:pPr>
              <w:spacing w:after="20"/>
              <w:ind w:left="20"/>
              <w:jc w:val="both"/>
            </w:pPr>
            <w:r>
              <w:rPr>
                <w:rFonts w:ascii="Times New Roman"/>
                <w:b w:val="false"/>
                <w:i w:val="false"/>
                <w:color w:val="000000"/>
                <w:sz w:val="20"/>
              </w:rPr>
              <w:t>
Субсидии, трансферты</w:t>
            </w:r>
          </w:p>
          <w:bookmarkEnd w:id="1319"/>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320"/>
          <w:p>
            <w:pPr>
              <w:spacing w:after="20"/>
              <w:ind w:left="20"/>
              <w:jc w:val="both"/>
            </w:pPr>
            <w:r>
              <w:rPr>
                <w:rFonts w:ascii="Times New Roman"/>
                <w:b w:val="false"/>
                <w:i w:val="false"/>
                <w:color w:val="000000"/>
                <w:sz w:val="20"/>
              </w:rPr>
              <w:t>
Расходы по управлению активами</w:t>
            </w:r>
          </w:p>
          <w:bookmarkEnd w:id="1320"/>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21"/>
          <w:p>
            <w:pPr>
              <w:spacing w:after="20"/>
              <w:ind w:left="20"/>
              <w:jc w:val="both"/>
            </w:pPr>
            <w:r>
              <w:rPr>
                <w:rFonts w:ascii="Times New Roman"/>
                <w:b w:val="false"/>
                <w:i w:val="false"/>
                <w:color w:val="000000"/>
                <w:sz w:val="20"/>
              </w:rPr>
              <w:t>
Прочие расходы</w:t>
            </w:r>
          </w:p>
          <w:bookmarkEnd w:id="1321"/>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22"/>
          <w:p>
            <w:pPr>
              <w:spacing w:after="20"/>
              <w:ind w:left="20"/>
              <w:jc w:val="both"/>
            </w:pPr>
            <w:r>
              <w:rPr>
                <w:rFonts w:ascii="Times New Roman"/>
                <w:b w:val="false"/>
                <w:i w:val="false"/>
                <w:color w:val="000000"/>
                <w:sz w:val="20"/>
              </w:rPr>
              <w:t>
Расходы, всего (сумма строк 110, 120, 130, 140)</w:t>
            </w:r>
          </w:p>
          <w:bookmarkEnd w:id="1322"/>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23"/>
          <w:p>
            <w:pPr>
              <w:spacing w:after="20"/>
              <w:ind w:left="20"/>
              <w:jc w:val="both"/>
            </w:pPr>
            <w:r>
              <w:rPr>
                <w:rFonts w:ascii="Times New Roman"/>
                <w:b w:val="false"/>
                <w:i w:val="false"/>
                <w:color w:val="000000"/>
                <w:sz w:val="20"/>
              </w:rPr>
              <w:t>
Выбытие долгосрочных активов</w:t>
            </w:r>
          </w:p>
          <w:bookmarkEnd w:id="1323"/>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24"/>
          <w:p>
            <w:pPr>
              <w:spacing w:after="20"/>
              <w:ind w:left="20"/>
              <w:jc w:val="both"/>
            </w:pPr>
            <w:r>
              <w:rPr>
                <w:rFonts w:ascii="Times New Roman"/>
                <w:b w:val="false"/>
                <w:i w:val="false"/>
                <w:color w:val="000000"/>
                <w:sz w:val="20"/>
              </w:rPr>
              <w:t>
Курсовая разница</w:t>
            </w:r>
          </w:p>
          <w:bookmarkEnd w:id="1324"/>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25"/>
          <w:p>
            <w:pPr>
              <w:spacing w:after="20"/>
              <w:ind w:left="20"/>
              <w:jc w:val="both"/>
            </w:pPr>
            <w:r>
              <w:rPr>
                <w:rFonts w:ascii="Times New Roman"/>
                <w:b w:val="false"/>
                <w:i w:val="false"/>
                <w:color w:val="000000"/>
                <w:sz w:val="20"/>
              </w:rPr>
              <w:t>
Прочие</w:t>
            </w:r>
          </w:p>
          <w:bookmarkEnd w:id="1325"/>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26"/>
          <w:p>
            <w:pPr>
              <w:spacing w:after="20"/>
              <w:ind w:left="20"/>
              <w:jc w:val="both"/>
            </w:pPr>
            <w:r>
              <w:rPr>
                <w:rFonts w:ascii="Times New Roman"/>
                <w:b w:val="false"/>
                <w:i w:val="false"/>
                <w:color w:val="000000"/>
                <w:sz w:val="20"/>
              </w:rPr>
              <w:t>
Финансовый результат отчетного периода (строка 100–строки-200+/–210+/–220+/–230)</w:t>
            </w:r>
          </w:p>
          <w:bookmarkEnd w:id="1326"/>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предназначенная для сбора </w:t>
            </w:r>
            <w:r>
              <w:br/>
            </w:r>
            <w:r>
              <w:rPr>
                <w:rFonts w:ascii="Times New Roman"/>
                <w:b w:val="false"/>
                <w:i w:val="false"/>
                <w:color w:val="000000"/>
                <w:sz w:val="20"/>
              </w:rPr>
              <w:t>административных данных</w:t>
            </w:r>
          </w:p>
        </w:tc>
      </w:tr>
    </w:tbl>
    <w:bookmarkStart w:name="z1368" w:id="1327"/>
    <w:p>
      <w:pPr>
        <w:spacing w:after="0"/>
        <w:ind w:left="0"/>
        <w:jc w:val="left"/>
      </w:pPr>
      <w:r>
        <w:rPr>
          <w:rFonts w:ascii="Times New Roman"/>
          <w:b/>
          <w:i w:val="false"/>
          <w:color w:val="000000"/>
        </w:rPr>
        <w:t xml:space="preserve"> Годовой консолидированный отчет о движении денег (прямой метод)</w:t>
      </w:r>
      <w:r>
        <w:br/>
      </w:r>
      <w:r>
        <w:rPr>
          <w:rFonts w:ascii="Times New Roman"/>
          <w:b/>
          <w:i w:val="false"/>
          <w:color w:val="000000"/>
        </w:rPr>
        <w:t>об исполнении бюджета</w:t>
      </w:r>
      <w:r>
        <w:br/>
      </w:r>
      <w:r>
        <w:rPr>
          <w:rFonts w:ascii="Times New Roman"/>
          <w:b/>
          <w:i w:val="false"/>
          <w:color w:val="000000"/>
        </w:rPr>
        <w:t>отчетный период</w:t>
      </w:r>
      <w:r>
        <w:br/>
      </w:r>
      <w:r>
        <w:rPr>
          <w:rFonts w:ascii="Times New Roman"/>
          <w:b/>
          <w:i w:val="false"/>
          <w:color w:val="000000"/>
        </w:rPr>
        <w:t>на "___" ________20__года</w:t>
      </w:r>
    </w:p>
    <w:bookmarkEnd w:id="1327"/>
    <w:bookmarkStart w:name="z1369" w:id="1328"/>
    <w:p>
      <w:pPr>
        <w:spacing w:after="0"/>
        <w:ind w:left="0"/>
        <w:jc w:val="both"/>
      </w:pPr>
      <w:r>
        <w:rPr>
          <w:rFonts w:ascii="Times New Roman"/>
          <w:b w:val="false"/>
          <w:i w:val="false"/>
          <w:color w:val="000000"/>
          <w:sz w:val="28"/>
        </w:rPr>
        <w:t>
      Индекс: форма ГКФО-9</w:t>
      </w:r>
      <w:r>
        <w:br/>
      </w:r>
      <w:r>
        <w:rPr>
          <w:rFonts w:ascii="Times New Roman"/>
          <w:b w:val="false"/>
          <w:i w:val="false"/>
          <w:color w:val="000000"/>
          <w:sz w:val="28"/>
        </w:rPr>
        <w:t>Периодичность: годовая</w:t>
      </w:r>
    </w:p>
    <w:bookmarkEnd w:id="1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0" w:id="1329"/>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уполномоченными органами по исполнению местного бюджета ____________</w:t>
      </w:r>
    </w:p>
    <w:bookmarkEnd w:id="13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1" w:id="1330"/>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w:t>
      </w:r>
      <w:r>
        <w:br/>
      </w:r>
      <w:r>
        <w:rPr>
          <w:rFonts w:ascii="Times New Roman"/>
          <w:b w:val="false"/>
          <w:i w:val="false"/>
          <w:color w:val="000000"/>
          <w:sz w:val="28"/>
        </w:rPr>
        <w:t>бюджета/ведомству__________________________________________________</w:t>
      </w:r>
    </w:p>
    <w:bookmarkEnd w:id="13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2" w:id="1331"/>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уполномоченными органами по исполнению местного бюджета представляются в сроки,</w:t>
      </w:r>
      <w:r>
        <w:br/>
      </w:r>
      <w:r>
        <w:rPr>
          <w:rFonts w:ascii="Times New Roman"/>
          <w:b w:val="false"/>
          <w:i w:val="false"/>
          <w:color w:val="000000"/>
          <w:sz w:val="28"/>
        </w:rPr>
        <w:t>установленные соответствующим органом по исполнению местного бюджета</w:t>
      </w:r>
    </w:p>
    <w:bookmarkEnd w:id="13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3" w:id="1332"/>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2"/>
        <w:gridCol w:w="1061"/>
        <w:gridCol w:w="503"/>
        <w:gridCol w:w="504"/>
      </w:tblGrid>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33"/>
          <w:p>
            <w:pPr>
              <w:spacing w:after="20"/>
              <w:ind w:left="20"/>
              <w:jc w:val="both"/>
            </w:pPr>
            <w:r>
              <w:rPr>
                <w:rFonts w:ascii="Times New Roman"/>
                <w:b w:val="false"/>
                <w:i w:val="false"/>
                <w:color w:val="000000"/>
                <w:sz w:val="20"/>
              </w:rPr>
              <w:t>
Показатели</w:t>
            </w:r>
          </w:p>
          <w:bookmarkEnd w:id="1333"/>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r>
              <w:br/>
            </w:r>
            <w:r>
              <w:rPr>
                <w:rFonts w:ascii="Times New Roman"/>
                <w:b w:val="false"/>
                <w:i w:val="false"/>
                <w:color w:val="000000"/>
                <w:sz w:val="20"/>
              </w:rPr>
              <w:t>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w:t>
            </w:r>
            <w:r>
              <w:br/>
            </w:r>
            <w:r>
              <w:rPr>
                <w:rFonts w:ascii="Times New Roman"/>
                <w:b w:val="false"/>
                <w:i w:val="false"/>
                <w:color w:val="000000"/>
                <w:sz w:val="20"/>
              </w:rPr>
              <w:t>
период</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34"/>
          <w:p>
            <w:pPr>
              <w:spacing w:after="20"/>
              <w:ind w:left="20"/>
              <w:jc w:val="both"/>
            </w:pPr>
            <w:r>
              <w:rPr>
                <w:rFonts w:ascii="Times New Roman"/>
                <w:b w:val="false"/>
                <w:i w:val="false"/>
                <w:color w:val="000000"/>
                <w:sz w:val="20"/>
              </w:rPr>
              <w:t>
1</w:t>
            </w:r>
          </w:p>
          <w:bookmarkEnd w:id="1334"/>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35"/>
          <w:p>
            <w:pPr>
              <w:spacing w:after="20"/>
              <w:ind w:left="20"/>
              <w:jc w:val="both"/>
            </w:pPr>
            <w:r>
              <w:rPr>
                <w:rFonts w:ascii="Times New Roman"/>
                <w:b w:val="false"/>
                <w:i w:val="false"/>
                <w:color w:val="000000"/>
                <w:sz w:val="20"/>
              </w:rPr>
              <w:t>
I. Движение денежных средств от операционной</w:t>
            </w:r>
            <w:r>
              <w:br/>
            </w:r>
            <w:r>
              <w:rPr>
                <w:rFonts w:ascii="Times New Roman"/>
                <w:b w:val="false"/>
                <w:i w:val="false"/>
                <w:color w:val="000000"/>
                <w:sz w:val="20"/>
              </w:rPr>
              <w:t>
деятельности</w:t>
            </w:r>
          </w:p>
          <w:bookmarkEnd w:id="1335"/>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36"/>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bookmarkEnd w:id="1336"/>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37"/>
          <w:p>
            <w:pPr>
              <w:spacing w:after="20"/>
              <w:ind w:left="20"/>
              <w:jc w:val="both"/>
            </w:pPr>
            <w:r>
              <w:rPr>
                <w:rFonts w:ascii="Times New Roman"/>
                <w:b w:val="false"/>
                <w:i w:val="false"/>
                <w:color w:val="000000"/>
                <w:sz w:val="20"/>
              </w:rPr>
              <w:t>
По поступлениям в бюджет</w:t>
            </w:r>
          </w:p>
          <w:bookmarkEnd w:id="1337"/>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38"/>
          <w:p>
            <w:pPr>
              <w:spacing w:after="20"/>
              <w:ind w:left="20"/>
              <w:jc w:val="both"/>
            </w:pPr>
            <w:r>
              <w:rPr>
                <w:rFonts w:ascii="Times New Roman"/>
                <w:b w:val="false"/>
                <w:i w:val="false"/>
                <w:color w:val="000000"/>
                <w:sz w:val="20"/>
              </w:rPr>
              <w:t>
Связанные гранты</w:t>
            </w:r>
          </w:p>
          <w:bookmarkEnd w:id="1338"/>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39"/>
          <w:p>
            <w:pPr>
              <w:spacing w:after="20"/>
              <w:ind w:left="20"/>
              <w:jc w:val="both"/>
            </w:pPr>
            <w:r>
              <w:rPr>
                <w:rFonts w:ascii="Times New Roman"/>
                <w:b w:val="false"/>
                <w:i w:val="false"/>
                <w:color w:val="000000"/>
                <w:sz w:val="20"/>
              </w:rPr>
              <w:t>
По деньгам от благотворительной помощи</w:t>
            </w:r>
          </w:p>
          <w:bookmarkEnd w:id="1339"/>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40"/>
          <w:p>
            <w:pPr>
              <w:spacing w:after="20"/>
              <w:ind w:left="20"/>
              <w:jc w:val="both"/>
            </w:pPr>
            <w:r>
              <w:rPr>
                <w:rFonts w:ascii="Times New Roman"/>
                <w:b w:val="false"/>
                <w:i w:val="false"/>
                <w:color w:val="000000"/>
                <w:sz w:val="20"/>
              </w:rPr>
              <w:t xml:space="preserve">
От реализации товаров, работ и услуг </w:t>
            </w:r>
          </w:p>
          <w:bookmarkEnd w:id="1340"/>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41"/>
          <w:p>
            <w:pPr>
              <w:spacing w:after="20"/>
              <w:ind w:left="20"/>
              <w:jc w:val="both"/>
            </w:pPr>
            <w:r>
              <w:rPr>
                <w:rFonts w:ascii="Times New Roman"/>
                <w:b w:val="false"/>
                <w:i w:val="false"/>
                <w:color w:val="000000"/>
                <w:sz w:val="20"/>
              </w:rPr>
              <w:t xml:space="preserve">
Полученные вознаграждения </w:t>
            </w:r>
          </w:p>
          <w:bookmarkEnd w:id="1341"/>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42"/>
          <w:p>
            <w:pPr>
              <w:spacing w:after="20"/>
              <w:ind w:left="20"/>
              <w:jc w:val="both"/>
            </w:pPr>
            <w:r>
              <w:rPr>
                <w:rFonts w:ascii="Times New Roman"/>
                <w:b w:val="false"/>
                <w:i w:val="false"/>
                <w:color w:val="000000"/>
                <w:sz w:val="20"/>
              </w:rPr>
              <w:t xml:space="preserve">
По деньгам временного размещения </w:t>
            </w:r>
          </w:p>
          <w:bookmarkEnd w:id="1342"/>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43"/>
          <w:p>
            <w:pPr>
              <w:spacing w:after="20"/>
              <w:ind w:left="20"/>
              <w:jc w:val="both"/>
            </w:pPr>
            <w:r>
              <w:rPr>
                <w:rFonts w:ascii="Times New Roman"/>
                <w:b w:val="false"/>
                <w:i w:val="false"/>
                <w:color w:val="000000"/>
                <w:sz w:val="20"/>
              </w:rPr>
              <w:t>
Прочие поступления</w:t>
            </w:r>
          </w:p>
          <w:bookmarkEnd w:id="1343"/>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44"/>
          <w:p>
            <w:pPr>
              <w:spacing w:after="20"/>
              <w:ind w:left="20"/>
              <w:jc w:val="both"/>
            </w:pPr>
            <w:r>
              <w:rPr>
                <w:rFonts w:ascii="Times New Roman"/>
                <w:b w:val="false"/>
                <w:i w:val="false"/>
                <w:color w:val="000000"/>
                <w:sz w:val="20"/>
              </w:rPr>
              <w:t>
По деньгам местного самоуправления</w:t>
            </w:r>
          </w:p>
          <w:bookmarkEnd w:id="1344"/>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45"/>
          <w:p>
            <w:pPr>
              <w:spacing w:after="20"/>
              <w:ind w:left="20"/>
              <w:jc w:val="both"/>
            </w:pPr>
            <w:r>
              <w:rPr>
                <w:rFonts w:ascii="Times New Roman"/>
                <w:b w:val="false"/>
                <w:i w:val="false"/>
                <w:color w:val="000000"/>
                <w:sz w:val="20"/>
              </w:rPr>
              <w:t>
Выбытие денежных средств, всего (сумма строк 110,120, 130, 140, 150, 160)</w:t>
            </w:r>
          </w:p>
          <w:bookmarkEnd w:id="1345"/>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46"/>
          <w:p>
            <w:pPr>
              <w:spacing w:after="20"/>
              <w:ind w:left="20"/>
              <w:jc w:val="both"/>
            </w:pPr>
            <w:r>
              <w:rPr>
                <w:rFonts w:ascii="Times New Roman"/>
                <w:b w:val="false"/>
                <w:i w:val="false"/>
                <w:color w:val="000000"/>
                <w:sz w:val="20"/>
              </w:rPr>
              <w:t xml:space="preserve">
Оплата труда </w:t>
            </w:r>
          </w:p>
          <w:bookmarkEnd w:id="1346"/>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47"/>
          <w:p>
            <w:pPr>
              <w:spacing w:after="20"/>
              <w:ind w:left="20"/>
              <w:jc w:val="both"/>
            </w:pPr>
            <w:r>
              <w:rPr>
                <w:rFonts w:ascii="Times New Roman"/>
                <w:b w:val="false"/>
                <w:i w:val="false"/>
                <w:color w:val="000000"/>
                <w:sz w:val="20"/>
              </w:rPr>
              <w:t xml:space="preserve">
Пенсии и пособия </w:t>
            </w:r>
          </w:p>
          <w:bookmarkEnd w:id="1347"/>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48"/>
          <w:p>
            <w:pPr>
              <w:spacing w:after="20"/>
              <w:ind w:left="20"/>
              <w:jc w:val="both"/>
            </w:pPr>
            <w:r>
              <w:rPr>
                <w:rFonts w:ascii="Times New Roman"/>
                <w:b w:val="false"/>
                <w:i w:val="false"/>
                <w:color w:val="000000"/>
                <w:sz w:val="20"/>
              </w:rPr>
              <w:t xml:space="preserve">
Поставщикам и подрядчикам за товары и услуги </w:t>
            </w:r>
          </w:p>
          <w:bookmarkEnd w:id="1348"/>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49"/>
          <w:p>
            <w:pPr>
              <w:spacing w:after="20"/>
              <w:ind w:left="20"/>
              <w:jc w:val="both"/>
            </w:pPr>
            <w:r>
              <w:rPr>
                <w:rFonts w:ascii="Times New Roman"/>
                <w:b w:val="false"/>
                <w:i w:val="false"/>
                <w:color w:val="000000"/>
                <w:sz w:val="20"/>
              </w:rPr>
              <w:t xml:space="preserve">
Трансферты, субсидии </w:t>
            </w:r>
          </w:p>
          <w:bookmarkEnd w:id="1349"/>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50"/>
          <w:p>
            <w:pPr>
              <w:spacing w:after="20"/>
              <w:ind w:left="20"/>
              <w:jc w:val="both"/>
            </w:pPr>
            <w:r>
              <w:rPr>
                <w:rFonts w:ascii="Times New Roman"/>
                <w:b w:val="false"/>
                <w:i w:val="false"/>
                <w:color w:val="000000"/>
                <w:sz w:val="20"/>
              </w:rPr>
              <w:t>
Выплата вознаграждений</w:t>
            </w:r>
          </w:p>
          <w:bookmarkEnd w:id="1350"/>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51"/>
          <w:p>
            <w:pPr>
              <w:spacing w:after="20"/>
              <w:ind w:left="20"/>
              <w:jc w:val="both"/>
            </w:pPr>
            <w:r>
              <w:rPr>
                <w:rFonts w:ascii="Times New Roman"/>
                <w:b w:val="false"/>
                <w:i w:val="false"/>
                <w:color w:val="000000"/>
                <w:sz w:val="20"/>
              </w:rPr>
              <w:t>
Прочие платежи</w:t>
            </w:r>
          </w:p>
          <w:bookmarkEnd w:id="1351"/>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52"/>
          <w:p>
            <w:pPr>
              <w:spacing w:after="20"/>
              <w:ind w:left="20"/>
              <w:jc w:val="both"/>
            </w:pPr>
            <w:r>
              <w:rPr>
                <w:rFonts w:ascii="Times New Roman"/>
                <w:b w:val="false"/>
                <w:i w:val="false"/>
                <w:color w:val="000000"/>
                <w:sz w:val="20"/>
              </w:rPr>
              <w:t>
Чистая сумма денежных средств от операционной</w:t>
            </w:r>
            <w:r>
              <w:br/>
            </w:r>
            <w:r>
              <w:rPr>
                <w:rFonts w:ascii="Times New Roman"/>
                <w:b w:val="false"/>
                <w:i w:val="false"/>
                <w:color w:val="000000"/>
                <w:sz w:val="20"/>
              </w:rPr>
              <w:t>
деятельности (строка 100–строка 200)</w:t>
            </w:r>
          </w:p>
          <w:bookmarkEnd w:id="1352"/>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53"/>
          <w:p>
            <w:pPr>
              <w:spacing w:after="20"/>
              <w:ind w:left="20"/>
              <w:jc w:val="both"/>
            </w:pPr>
            <w:r>
              <w:rPr>
                <w:rFonts w:ascii="Times New Roman"/>
                <w:b w:val="false"/>
                <w:i w:val="false"/>
                <w:color w:val="000000"/>
                <w:sz w:val="20"/>
              </w:rPr>
              <w:t>
II. Движение денежных средств от инвестиционной</w:t>
            </w:r>
            <w:r>
              <w:br/>
            </w:r>
            <w:r>
              <w:rPr>
                <w:rFonts w:ascii="Times New Roman"/>
                <w:b w:val="false"/>
                <w:i w:val="false"/>
                <w:color w:val="000000"/>
                <w:sz w:val="20"/>
              </w:rPr>
              <w:t>
деятельности</w:t>
            </w:r>
          </w:p>
          <w:bookmarkEnd w:id="1353"/>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54"/>
          <w:p>
            <w:pPr>
              <w:spacing w:after="20"/>
              <w:ind w:left="20"/>
              <w:jc w:val="both"/>
            </w:pPr>
            <w:r>
              <w:rPr>
                <w:rFonts w:ascii="Times New Roman"/>
                <w:b w:val="false"/>
                <w:i w:val="false"/>
                <w:color w:val="000000"/>
                <w:sz w:val="20"/>
              </w:rPr>
              <w:t>
Поступление денежных средств, всего (сумма строк 310,320, 330, 340, 350)</w:t>
            </w:r>
          </w:p>
          <w:bookmarkEnd w:id="1354"/>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55"/>
          <w:p>
            <w:pPr>
              <w:spacing w:after="20"/>
              <w:ind w:left="20"/>
              <w:jc w:val="both"/>
            </w:pPr>
            <w:r>
              <w:rPr>
                <w:rFonts w:ascii="Times New Roman"/>
                <w:b w:val="false"/>
                <w:i w:val="false"/>
                <w:color w:val="000000"/>
                <w:sz w:val="20"/>
              </w:rPr>
              <w:t xml:space="preserve">
Реализация долгосрочных активов </w:t>
            </w:r>
          </w:p>
          <w:bookmarkEnd w:id="1355"/>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56"/>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bookmarkEnd w:id="1356"/>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57"/>
          <w:p>
            <w:pPr>
              <w:spacing w:after="20"/>
              <w:ind w:left="20"/>
              <w:jc w:val="both"/>
            </w:pPr>
            <w:r>
              <w:rPr>
                <w:rFonts w:ascii="Times New Roman"/>
                <w:b w:val="false"/>
                <w:i w:val="false"/>
                <w:color w:val="000000"/>
                <w:sz w:val="20"/>
              </w:rPr>
              <w:t xml:space="preserve">
Погашение займов </w:t>
            </w:r>
          </w:p>
          <w:bookmarkEnd w:id="1357"/>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58"/>
          <w:p>
            <w:pPr>
              <w:spacing w:after="20"/>
              <w:ind w:left="20"/>
              <w:jc w:val="both"/>
            </w:pPr>
            <w:r>
              <w:rPr>
                <w:rFonts w:ascii="Times New Roman"/>
                <w:b w:val="false"/>
                <w:i w:val="false"/>
                <w:color w:val="000000"/>
                <w:sz w:val="20"/>
              </w:rPr>
              <w:t>
Прочие</w:t>
            </w:r>
          </w:p>
          <w:bookmarkEnd w:id="1358"/>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59"/>
          <w:p>
            <w:pPr>
              <w:spacing w:after="20"/>
              <w:ind w:left="20"/>
              <w:jc w:val="both"/>
            </w:pPr>
            <w:r>
              <w:rPr>
                <w:rFonts w:ascii="Times New Roman"/>
                <w:b w:val="false"/>
                <w:i w:val="false"/>
                <w:color w:val="000000"/>
                <w:sz w:val="20"/>
              </w:rPr>
              <w:t>
Поступления от реализации основного капитала</w:t>
            </w:r>
          </w:p>
          <w:bookmarkEnd w:id="1359"/>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60"/>
          <w:p>
            <w:pPr>
              <w:spacing w:after="20"/>
              <w:ind w:left="20"/>
              <w:jc w:val="both"/>
            </w:pPr>
            <w:r>
              <w:rPr>
                <w:rFonts w:ascii="Times New Roman"/>
                <w:b w:val="false"/>
                <w:i w:val="false"/>
                <w:color w:val="000000"/>
                <w:sz w:val="20"/>
              </w:rPr>
              <w:t>
Выбытие денежных средств, всего (сумма строк 410,420, 430, 440, 450)</w:t>
            </w:r>
          </w:p>
          <w:bookmarkEnd w:id="1360"/>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61"/>
          <w:p>
            <w:pPr>
              <w:spacing w:after="20"/>
              <w:ind w:left="20"/>
              <w:jc w:val="both"/>
            </w:pPr>
            <w:r>
              <w:rPr>
                <w:rFonts w:ascii="Times New Roman"/>
                <w:b w:val="false"/>
                <w:i w:val="false"/>
                <w:color w:val="000000"/>
                <w:sz w:val="20"/>
              </w:rPr>
              <w:t xml:space="preserve">
Приобретение долгосрочных активов </w:t>
            </w:r>
          </w:p>
          <w:bookmarkEnd w:id="1361"/>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62"/>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bookmarkEnd w:id="1362"/>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63"/>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bookmarkEnd w:id="1363"/>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64"/>
          <w:p>
            <w:pPr>
              <w:spacing w:after="20"/>
              <w:ind w:left="20"/>
              <w:jc w:val="both"/>
            </w:pPr>
            <w:r>
              <w:rPr>
                <w:rFonts w:ascii="Times New Roman"/>
                <w:b w:val="false"/>
                <w:i w:val="false"/>
                <w:color w:val="000000"/>
                <w:sz w:val="20"/>
              </w:rPr>
              <w:t xml:space="preserve">
Выданные займы </w:t>
            </w:r>
          </w:p>
          <w:bookmarkEnd w:id="1364"/>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65"/>
          <w:p>
            <w:pPr>
              <w:spacing w:after="20"/>
              <w:ind w:left="20"/>
              <w:jc w:val="both"/>
            </w:pPr>
            <w:r>
              <w:rPr>
                <w:rFonts w:ascii="Times New Roman"/>
                <w:b w:val="false"/>
                <w:i w:val="false"/>
                <w:color w:val="000000"/>
                <w:sz w:val="20"/>
              </w:rPr>
              <w:t>
Прочие</w:t>
            </w:r>
          </w:p>
          <w:bookmarkEnd w:id="1365"/>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66"/>
          <w:p>
            <w:pPr>
              <w:spacing w:after="20"/>
              <w:ind w:left="20"/>
              <w:jc w:val="both"/>
            </w:pPr>
            <w:r>
              <w:rPr>
                <w:rFonts w:ascii="Times New Roman"/>
                <w:b w:val="false"/>
                <w:i w:val="false"/>
                <w:color w:val="000000"/>
                <w:sz w:val="20"/>
              </w:rPr>
              <w:t>
Чистая сумма денежных средств от инвестиционной</w:t>
            </w:r>
            <w:r>
              <w:br/>
            </w:r>
            <w:r>
              <w:rPr>
                <w:rFonts w:ascii="Times New Roman"/>
                <w:b w:val="false"/>
                <w:i w:val="false"/>
                <w:color w:val="000000"/>
                <w:sz w:val="20"/>
              </w:rPr>
              <w:t>
деятельности (строка 400–строка 500)</w:t>
            </w:r>
          </w:p>
          <w:bookmarkEnd w:id="1366"/>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67"/>
          <w:p>
            <w:pPr>
              <w:spacing w:after="20"/>
              <w:ind w:left="20"/>
              <w:jc w:val="both"/>
            </w:pPr>
            <w:r>
              <w:rPr>
                <w:rFonts w:ascii="Times New Roman"/>
                <w:b w:val="false"/>
                <w:i w:val="false"/>
                <w:color w:val="000000"/>
                <w:sz w:val="20"/>
              </w:rPr>
              <w:t>
III. Движение денежных средств от финансовой</w:t>
            </w:r>
            <w:r>
              <w:br/>
            </w:r>
            <w:r>
              <w:rPr>
                <w:rFonts w:ascii="Times New Roman"/>
                <w:b w:val="false"/>
                <w:i w:val="false"/>
                <w:color w:val="000000"/>
                <w:sz w:val="20"/>
              </w:rPr>
              <w:t>
деятельности</w:t>
            </w:r>
          </w:p>
          <w:bookmarkEnd w:id="1367"/>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68"/>
          <w:p>
            <w:pPr>
              <w:spacing w:after="20"/>
              <w:ind w:left="20"/>
              <w:jc w:val="both"/>
            </w:pPr>
            <w:r>
              <w:rPr>
                <w:rFonts w:ascii="Times New Roman"/>
                <w:b w:val="false"/>
                <w:i w:val="false"/>
                <w:color w:val="000000"/>
                <w:sz w:val="20"/>
              </w:rPr>
              <w:t>
Поступление денежных средств, всего (сумма строк 610, 620)</w:t>
            </w:r>
          </w:p>
          <w:bookmarkEnd w:id="1368"/>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69"/>
          <w:p>
            <w:pPr>
              <w:spacing w:after="20"/>
              <w:ind w:left="20"/>
              <w:jc w:val="both"/>
            </w:pPr>
            <w:r>
              <w:rPr>
                <w:rFonts w:ascii="Times New Roman"/>
                <w:b w:val="false"/>
                <w:i w:val="false"/>
                <w:color w:val="000000"/>
                <w:sz w:val="20"/>
              </w:rPr>
              <w:t xml:space="preserve">
Получение займов </w:t>
            </w:r>
          </w:p>
          <w:bookmarkEnd w:id="1369"/>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70"/>
          <w:p>
            <w:pPr>
              <w:spacing w:after="20"/>
              <w:ind w:left="20"/>
              <w:jc w:val="both"/>
            </w:pPr>
            <w:r>
              <w:rPr>
                <w:rFonts w:ascii="Times New Roman"/>
                <w:b w:val="false"/>
                <w:i w:val="false"/>
                <w:color w:val="000000"/>
                <w:sz w:val="20"/>
              </w:rPr>
              <w:t>
Прочие</w:t>
            </w:r>
          </w:p>
          <w:bookmarkEnd w:id="1370"/>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71"/>
          <w:p>
            <w:pPr>
              <w:spacing w:after="20"/>
              <w:ind w:left="20"/>
              <w:jc w:val="both"/>
            </w:pPr>
            <w:r>
              <w:rPr>
                <w:rFonts w:ascii="Times New Roman"/>
                <w:b w:val="false"/>
                <w:i w:val="false"/>
                <w:color w:val="000000"/>
                <w:sz w:val="20"/>
              </w:rPr>
              <w:t>
Выбытие денежных средств, всего (сумма строк 710, 720)</w:t>
            </w:r>
          </w:p>
          <w:bookmarkEnd w:id="1371"/>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72"/>
          <w:p>
            <w:pPr>
              <w:spacing w:after="20"/>
              <w:ind w:left="20"/>
              <w:jc w:val="both"/>
            </w:pPr>
            <w:r>
              <w:rPr>
                <w:rFonts w:ascii="Times New Roman"/>
                <w:b w:val="false"/>
                <w:i w:val="false"/>
                <w:color w:val="000000"/>
                <w:sz w:val="20"/>
              </w:rPr>
              <w:t xml:space="preserve">
Погашение займов </w:t>
            </w:r>
          </w:p>
          <w:bookmarkEnd w:id="1372"/>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73"/>
          <w:p>
            <w:pPr>
              <w:spacing w:after="20"/>
              <w:ind w:left="20"/>
              <w:jc w:val="both"/>
            </w:pPr>
            <w:r>
              <w:rPr>
                <w:rFonts w:ascii="Times New Roman"/>
                <w:b w:val="false"/>
                <w:i w:val="false"/>
                <w:color w:val="000000"/>
                <w:sz w:val="20"/>
              </w:rPr>
              <w:t>
Прочие</w:t>
            </w:r>
          </w:p>
          <w:bookmarkEnd w:id="1373"/>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74"/>
          <w:p>
            <w:pPr>
              <w:spacing w:after="20"/>
              <w:ind w:left="20"/>
              <w:jc w:val="both"/>
            </w:pPr>
            <w:r>
              <w:rPr>
                <w:rFonts w:ascii="Times New Roman"/>
                <w:b w:val="false"/>
                <w:i w:val="false"/>
                <w:color w:val="000000"/>
                <w:sz w:val="20"/>
              </w:rPr>
              <w:t>
Чистая сумма денежных средств от финансовой</w:t>
            </w:r>
            <w:r>
              <w:br/>
            </w:r>
            <w:r>
              <w:rPr>
                <w:rFonts w:ascii="Times New Roman"/>
                <w:b w:val="false"/>
                <w:i w:val="false"/>
                <w:color w:val="000000"/>
                <w:sz w:val="20"/>
              </w:rPr>
              <w:t>
деятельности (строка 700–строка 800)</w:t>
            </w:r>
          </w:p>
          <w:bookmarkEnd w:id="1374"/>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75"/>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bookmarkEnd w:id="1375"/>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76"/>
          <w:p>
            <w:pPr>
              <w:spacing w:after="20"/>
              <w:ind w:left="20"/>
              <w:jc w:val="both"/>
            </w:pPr>
            <w:r>
              <w:rPr>
                <w:rFonts w:ascii="Times New Roman"/>
                <w:b w:val="false"/>
                <w:i w:val="false"/>
                <w:color w:val="000000"/>
                <w:sz w:val="20"/>
              </w:rPr>
              <w:t xml:space="preserve">
Чистая курсовая разница </w:t>
            </w:r>
          </w:p>
          <w:bookmarkEnd w:id="1376"/>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77"/>
          <w:p>
            <w:pPr>
              <w:spacing w:after="20"/>
              <w:ind w:left="20"/>
              <w:jc w:val="both"/>
            </w:pPr>
            <w:r>
              <w:rPr>
                <w:rFonts w:ascii="Times New Roman"/>
                <w:b w:val="false"/>
                <w:i w:val="false"/>
                <w:color w:val="000000"/>
                <w:sz w:val="20"/>
              </w:rPr>
              <w:t xml:space="preserve">
Денежные средства на начало периода </w:t>
            </w:r>
          </w:p>
          <w:bookmarkEnd w:id="1377"/>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78"/>
          <w:p>
            <w:pPr>
              <w:spacing w:after="20"/>
              <w:ind w:left="20"/>
              <w:jc w:val="both"/>
            </w:pPr>
            <w:r>
              <w:rPr>
                <w:rFonts w:ascii="Times New Roman"/>
                <w:b w:val="false"/>
                <w:i w:val="false"/>
                <w:color w:val="000000"/>
                <w:sz w:val="20"/>
              </w:rPr>
              <w:t>
Денежные средства на конец периода</w:t>
            </w:r>
          </w:p>
          <w:bookmarkEnd w:id="1378"/>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 и</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 xml:space="preserve"> административных данных</w:t>
            </w:r>
          </w:p>
        </w:tc>
      </w:tr>
    </w:tbl>
    <w:bookmarkStart w:name="z1422" w:id="1379"/>
    <w:p>
      <w:pPr>
        <w:spacing w:after="0"/>
        <w:ind w:left="0"/>
        <w:jc w:val="left"/>
      </w:pPr>
      <w:r>
        <w:rPr>
          <w:rFonts w:ascii="Times New Roman"/>
          <w:b/>
          <w:i w:val="false"/>
          <w:color w:val="000000"/>
        </w:rPr>
        <w:t xml:space="preserve"> Годовой консолидированный отчет об изменениях чистых активов</w:t>
      </w:r>
      <w:r>
        <w:br/>
      </w:r>
      <w:r>
        <w:rPr>
          <w:rFonts w:ascii="Times New Roman"/>
          <w:b/>
          <w:i w:val="false"/>
          <w:color w:val="000000"/>
        </w:rPr>
        <w:t>капитала об исполнении бюджета</w:t>
      </w:r>
      <w:r>
        <w:br/>
      </w:r>
      <w:r>
        <w:rPr>
          <w:rFonts w:ascii="Times New Roman"/>
          <w:b/>
          <w:i w:val="false"/>
          <w:color w:val="000000"/>
        </w:rPr>
        <w:t>отчетный период</w:t>
      </w:r>
      <w:r>
        <w:br/>
      </w:r>
      <w:r>
        <w:rPr>
          <w:rFonts w:ascii="Times New Roman"/>
          <w:b/>
          <w:i w:val="false"/>
          <w:color w:val="000000"/>
        </w:rPr>
        <w:t>на "___" ________20__года</w:t>
      </w:r>
    </w:p>
    <w:bookmarkEnd w:id="1379"/>
    <w:bookmarkStart w:name="z1423" w:id="1380"/>
    <w:p>
      <w:pPr>
        <w:spacing w:after="0"/>
        <w:ind w:left="0"/>
        <w:jc w:val="both"/>
      </w:pPr>
      <w:r>
        <w:rPr>
          <w:rFonts w:ascii="Times New Roman"/>
          <w:b w:val="false"/>
          <w:i w:val="false"/>
          <w:color w:val="000000"/>
          <w:sz w:val="28"/>
        </w:rPr>
        <w:t>
      Индекс: форма ГКФО-10</w:t>
      </w:r>
      <w:r>
        <w:br/>
      </w:r>
      <w:r>
        <w:rPr>
          <w:rFonts w:ascii="Times New Roman"/>
          <w:b w:val="false"/>
          <w:i w:val="false"/>
          <w:color w:val="000000"/>
          <w:sz w:val="28"/>
        </w:rPr>
        <w:t>Периодичность: годовая</w:t>
      </w:r>
    </w:p>
    <w:bookmarkEnd w:id="13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4" w:id="1381"/>
    <w:p>
      <w:pPr>
        <w:spacing w:after="0"/>
        <w:ind w:left="0"/>
        <w:jc w:val="both"/>
      </w:pPr>
      <w:r>
        <w:rPr>
          <w:rFonts w:ascii="Times New Roman"/>
          <w:b w:val="false"/>
          <w:i w:val="false"/>
          <w:color w:val="000000"/>
          <w:sz w:val="28"/>
        </w:rPr>
        <w:t>
      Кем представляется:</w:t>
      </w:r>
      <w:r>
        <w:br/>
      </w:r>
      <w:r>
        <w:rPr>
          <w:rFonts w:ascii="Times New Roman"/>
          <w:b w:val="false"/>
          <w:i w:val="false"/>
          <w:color w:val="000000"/>
          <w:sz w:val="28"/>
        </w:rPr>
        <w:t>уполномоченными органами по исполнению местного бюджета ____________</w:t>
      </w:r>
    </w:p>
    <w:bookmarkEnd w:id="13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5" w:id="1382"/>
    <w:p>
      <w:pPr>
        <w:spacing w:after="0"/>
        <w:ind w:left="0"/>
        <w:jc w:val="both"/>
      </w:pPr>
      <w:r>
        <w:rPr>
          <w:rFonts w:ascii="Times New Roman"/>
          <w:b w:val="false"/>
          <w:i w:val="false"/>
          <w:color w:val="000000"/>
          <w:sz w:val="28"/>
        </w:rPr>
        <w:t>
      Куда представляется:</w:t>
      </w:r>
      <w:r>
        <w:br/>
      </w:r>
      <w:r>
        <w:rPr>
          <w:rFonts w:ascii="Times New Roman"/>
          <w:b w:val="false"/>
          <w:i w:val="false"/>
          <w:color w:val="000000"/>
          <w:sz w:val="28"/>
        </w:rPr>
        <w:t>соответствующему уполномоченному органу по исполнению местного</w:t>
      </w:r>
      <w:r>
        <w:br/>
      </w:r>
      <w:r>
        <w:rPr>
          <w:rFonts w:ascii="Times New Roman"/>
          <w:b w:val="false"/>
          <w:i w:val="false"/>
          <w:color w:val="000000"/>
          <w:sz w:val="28"/>
        </w:rPr>
        <w:t>бюджета/ведомству__________________________________________________</w:t>
      </w:r>
    </w:p>
    <w:bookmarkEnd w:id="13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6" w:id="1383"/>
    <w:p>
      <w:pPr>
        <w:spacing w:after="0"/>
        <w:ind w:left="0"/>
        <w:jc w:val="both"/>
      </w:pPr>
      <w:r>
        <w:rPr>
          <w:rFonts w:ascii="Times New Roman"/>
          <w:b w:val="false"/>
          <w:i w:val="false"/>
          <w:color w:val="000000"/>
          <w:sz w:val="28"/>
        </w:rPr>
        <w:t>
      Срок представления:</w:t>
      </w:r>
      <w:r>
        <w:br/>
      </w:r>
      <w:r>
        <w:rPr>
          <w:rFonts w:ascii="Times New Roman"/>
          <w:b w:val="false"/>
          <w:i w:val="false"/>
          <w:color w:val="000000"/>
          <w:sz w:val="28"/>
        </w:rPr>
        <w:t>уполномоченными органами по исполнению местного бюджета представляются в</w:t>
      </w:r>
      <w:r>
        <w:br/>
      </w:r>
      <w:r>
        <w:rPr>
          <w:rFonts w:ascii="Times New Roman"/>
          <w:b w:val="false"/>
          <w:i w:val="false"/>
          <w:color w:val="000000"/>
          <w:sz w:val="28"/>
        </w:rPr>
        <w:t>сроки, установленные соответствующим органом по исполнению местного бюджета</w:t>
      </w:r>
    </w:p>
    <w:bookmarkEnd w:id="13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7" w:id="1384"/>
    <w:p>
      <w:pPr>
        <w:spacing w:after="0"/>
        <w:ind w:left="0"/>
        <w:jc w:val="both"/>
      </w:pPr>
      <w:r>
        <w:rPr>
          <w:rFonts w:ascii="Times New Roman"/>
          <w:b w:val="false"/>
          <w:i w:val="false"/>
          <w:color w:val="000000"/>
          <w:sz w:val="28"/>
        </w:rPr>
        <w:t>
      Вид бюджета: ________________</w:t>
      </w:r>
      <w:r>
        <w:br/>
      </w:r>
      <w:r>
        <w:rPr>
          <w:rFonts w:ascii="Times New Roman"/>
          <w:b w:val="false"/>
          <w:i w:val="false"/>
          <w:color w:val="000000"/>
          <w:sz w:val="28"/>
        </w:rPr>
        <w:t>Единица измерения: тысяч тенге</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4"/>
        <w:gridCol w:w="1519"/>
        <w:gridCol w:w="720"/>
        <w:gridCol w:w="721"/>
        <w:gridCol w:w="1146"/>
      </w:tblGrid>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85"/>
          <w:p>
            <w:pPr>
              <w:spacing w:after="20"/>
              <w:ind w:left="20"/>
              <w:jc w:val="both"/>
            </w:pPr>
            <w:r>
              <w:rPr>
                <w:rFonts w:ascii="Times New Roman"/>
                <w:b w:val="false"/>
                <w:i w:val="false"/>
                <w:color w:val="000000"/>
                <w:sz w:val="20"/>
              </w:rPr>
              <w:t>
Показатели</w:t>
            </w:r>
          </w:p>
          <w:bookmarkEnd w:id="1385"/>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86"/>
          <w:p>
            <w:pPr>
              <w:spacing w:after="20"/>
              <w:ind w:left="20"/>
              <w:jc w:val="both"/>
            </w:pPr>
            <w:r>
              <w:rPr>
                <w:rFonts w:ascii="Times New Roman"/>
                <w:b w:val="false"/>
                <w:i w:val="false"/>
                <w:color w:val="000000"/>
                <w:sz w:val="20"/>
              </w:rPr>
              <w:t>
1</w:t>
            </w:r>
          </w:p>
          <w:bookmarkEnd w:id="1386"/>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87"/>
          <w:p>
            <w:pPr>
              <w:spacing w:after="20"/>
              <w:ind w:left="20"/>
              <w:jc w:val="both"/>
            </w:pPr>
            <w:r>
              <w:rPr>
                <w:rFonts w:ascii="Times New Roman"/>
                <w:b w:val="false"/>
                <w:i w:val="false"/>
                <w:color w:val="000000"/>
                <w:sz w:val="20"/>
              </w:rPr>
              <w:t>
Сальдо на начало отчетного периода</w:t>
            </w:r>
          </w:p>
          <w:bookmarkEnd w:id="1387"/>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88"/>
          <w:p>
            <w:pPr>
              <w:spacing w:after="20"/>
              <w:ind w:left="20"/>
              <w:jc w:val="both"/>
            </w:pPr>
            <w:r>
              <w:rPr>
                <w:rFonts w:ascii="Times New Roman"/>
                <w:b w:val="false"/>
                <w:i w:val="false"/>
                <w:color w:val="000000"/>
                <w:sz w:val="20"/>
              </w:rPr>
              <w:t>
Изменения в учетной политике и корректировка ошибок</w:t>
            </w:r>
          </w:p>
          <w:bookmarkEnd w:id="1388"/>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89"/>
          <w:p>
            <w:pPr>
              <w:spacing w:after="20"/>
              <w:ind w:left="20"/>
              <w:jc w:val="both"/>
            </w:pPr>
            <w:r>
              <w:rPr>
                <w:rFonts w:ascii="Times New Roman"/>
                <w:b w:val="false"/>
                <w:i w:val="false"/>
                <w:color w:val="000000"/>
                <w:sz w:val="20"/>
              </w:rPr>
              <w:t>
Пересчитанное сальдо (строки 010+/– 020)</w:t>
            </w:r>
          </w:p>
          <w:bookmarkEnd w:id="1389"/>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90"/>
          <w:p>
            <w:pPr>
              <w:spacing w:after="20"/>
              <w:ind w:left="20"/>
              <w:jc w:val="both"/>
            </w:pPr>
            <w:r>
              <w:rPr>
                <w:rFonts w:ascii="Times New Roman"/>
                <w:b w:val="false"/>
                <w:i w:val="false"/>
                <w:color w:val="000000"/>
                <w:sz w:val="20"/>
              </w:rPr>
              <w:t xml:space="preserve">
Изменения в чистых активах/капитале за отчетный период </w:t>
            </w:r>
          </w:p>
          <w:bookmarkEnd w:id="1390"/>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91"/>
          <w:p>
            <w:pPr>
              <w:spacing w:after="20"/>
              <w:ind w:left="20"/>
              <w:jc w:val="both"/>
            </w:pPr>
            <w:r>
              <w:rPr>
                <w:rFonts w:ascii="Times New Roman"/>
                <w:b w:val="false"/>
                <w:i w:val="false"/>
                <w:color w:val="000000"/>
                <w:sz w:val="20"/>
              </w:rPr>
              <w:t>
Финансовый результат за отчетный период</w:t>
            </w:r>
          </w:p>
          <w:bookmarkEnd w:id="1391"/>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92"/>
          <w:p>
            <w:pPr>
              <w:spacing w:after="20"/>
              <w:ind w:left="20"/>
              <w:jc w:val="both"/>
            </w:pPr>
            <w:r>
              <w:rPr>
                <w:rFonts w:ascii="Times New Roman"/>
                <w:b w:val="false"/>
                <w:i w:val="false"/>
                <w:color w:val="000000"/>
                <w:sz w:val="20"/>
              </w:rPr>
              <w:t>
Сальдо на конец отчетного периода (строки 030+/– 040+/– 050)</w:t>
            </w:r>
          </w:p>
          <w:bookmarkEnd w:id="1392"/>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93"/>
          <w:p>
            <w:pPr>
              <w:spacing w:after="20"/>
              <w:ind w:left="20"/>
              <w:jc w:val="both"/>
            </w:pPr>
            <w:r>
              <w:rPr>
                <w:rFonts w:ascii="Times New Roman"/>
                <w:b w:val="false"/>
                <w:i w:val="false"/>
                <w:color w:val="000000"/>
                <w:sz w:val="20"/>
              </w:rPr>
              <w:t>
Сальдо на начало прошлого периода</w:t>
            </w:r>
          </w:p>
          <w:bookmarkEnd w:id="1393"/>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94"/>
          <w:p>
            <w:pPr>
              <w:spacing w:after="20"/>
              <w:ind w:left="20"/>
              <w:jc w:val="both"/>
            </w:pPr>
            <w:r>
              <w:rPr>
                <w:rFonts w:ascii="Times New Roman"/>
                <w:b w:val="false"/>
                <w:i w:val="false"/>
                <w:color w:val="000000"/>
                <w:sz w:val="20"/>
              </w:rPr>
              <w:t>
Изменения в учетной политике и корректировка ошибок</w:t>
            </w:r>
          </w:p>
          <w:bookmarkEnd w:id="1394"/>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95"/>
          <w:p>
            <w:pPr>
              <w:spacing w:after="20"/>
              <w:ind w:left="20"/>
              <w:jc w:val="both"/>
            </w:pPr>
            <w:r>
              <w:rPr>
                <w:rFonts w:ascii="Times New Roman"/>
                <w:b w:val="false"/>
                <w:i w:val="false"/>
                <w:color w:val="000000"/>
                <w:sz w:val="20"/>
              </w:rPr>
              <w:t>
Пересчитанное сальдо (строки 060+/– 070)</w:t>
            </w:r>
          </w:p>
          <w:bookmarkEnd w:id="1395"/>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96"/>
          <w:p>
            <w:pPr>
              <w:spacing w:after="20"/>
              <w:ind w:left="20"/>
              <w:jc w:val="both"/>
            </w:pPr>
            <w:r>
              <w:rPr>
                <w:rFonts w:ascii="Times New Roman"/>
                <w:b w:val="false"/>
                <w:i w:val="false"/>
                <w:color w:val="000000"/>
                <w:sz w:val="20"/>
              </w:rPr>
              <w:t xml:space="preserve">
Изменения в чистых активах/капитале за прошлый период </w:t>
            </w:r>
          </w:p>
          <w:bookmarkEnd w:id="1396"/>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97"/>
          <w:p>
            <w:pPr>
              <w:spacing w:after="20"/>
              <w:ind w:left="20"/>
              <w:jc w:val="both"/>
            </w:pPr>
            <w:r>
              <w:rPr>
                <w:rFonts w:ascii="Times New Roman"/>
                <w:b w:val="false"/>
                <w:i w:val="false"/>
                <w:color w:val="000000"/>
                <w:sz w:val="20"/>
              </w:rPr>
              <w:t>
Финансовый результат за прошлый период</w:t>
            </w:r>
          </w:p>
          <w:bookmarkEnd w:id="1397"/>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98"/>
          <w:p>
            <w:pPr>
              <w:spacing w:after="20"/>
              <w:ind w:left="20"/>
              <w:jc w:val="both"/>
            </w:pPr>
            <w:r>
              <w:rPr>
                <w:rFonts w:ascii="Times New Roman"/>
                <w:b w:val="false"/>
                <w:i w:val="false"/>
                <w:color w:val="000000"/>
                <w:sz w:val="20"/>
              </w:rPr>
              <w:t>
Сальдо на конец прошлого периода (строки 090+/–100+/–110)</w:t>
            </w:r>
          </w:p>
          <w:bookmarkEnd w:id="1398"/>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 xml:space="preserve">бюджетных программ и </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w:t>
            </w:r>
          </w:p>
        </w:tc>
      </w:tr>
    </w:tbl>
    <w:bookmarkStart w:name="z1443" w:id="1399"/>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247"/>
        <w:gridCol w:w="4424"/>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00"/>
          <w:p>
            <w:pPr>
              <w:spacing w:after="20"/>
              <w:ind w:left="20"/>
              <w:jc w:val="both"/>
            </w:pPr>
            <w:r>
              <w:rPr>
                <w:rFonts w:ascii="Times New Roman"/>
                <w:b w:val="false"/>
                <w:i w:val="false"/>
                <w:color w:val="000000"/>
                <w:sz w:val="20"/>
              </w:rPr>
              <w:t>
№ п/п</w:t>
            </w:r>
          </w:p>
          <w:bookmarkEnd w:id="1400"/>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w:t>
            </w:r>
            <w:r>
              <w:br/>
            </w:r>
            <w:r>
              <w:rPr>
                <w:rFonts w:ascii="Times New Roman"/>
                <w:b w:val="false"/>
                <w:i w:val="false"/>
                <w:color w:val="000000"/>
                <w:sz w:val="20"/>
              </w:rPr>
              <w:t>
ГКФО-7 – ГКФО-10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w:t>
            </w:r>
            <w:r>
              <w:br/>
            </w:r>
            <w:r>
              <w:rPr>
                <w:rFonts w:ascii="Times New Roman"/>
                <w:b w:val="false"/>
                <w:i w:val="false"/>
                <w:color w:val="000000"/>
                <w:sz w:val="20"/>
              </w:rPr>
              <w:t>
КФО-1 – КФО-4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01"/>
          <w:p>
            <w:pPr>
              <w:spacing w:after="20"/>
              <w:ind w:left="20"/>
              <w:jc w:val="both"/>
            </w:pPr>
            <w:r>
              <w:rPr>
                <w:rFonts w:ascii="Times New Roman"/>
                <w:b w:val="false"/>
                <w:i w:val="false"/>
                <w:color w:val="000000"/>
                <w:sz w:val="20"/>
              </w:rPr>
              <w:t>
1.</w:t>
            </w:r>
          </w:p>
          <w:bookmarkEnd w:id="1401"/>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02"/>
          <w:p>
            <w:pPr>
              <w:spacing w:after="20"/>
              <w:ind w:left="20"/>
              <w:jc w:val="both"/>
            </w:pPr>
            <w:r>
              <w:rPr>
                <w:rFonts w:ascii="Times New Roman"/>
                <w:b w:val="false"/>
                <w:i w:val="false"/>
                <w:color w:val="000000"/>
                <w:sz w:val="20"/>
              </w:rPr>
              <w:t>
2.</w:t>
            </w:r>
          </w:p>
          <w:bookmarkEnd w:id="1402"/>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03"/>
          <w:p>
            <w:pPr>
              <w:spacing w:after="20"/>
              <w:ind w:left="20"/>
              <w:jc w:val="both"/>
            </w:pPr>
            <w:r>
              <w:rPr>
                <w:rFonts w:ascii="Times New Roman"/>
                <w:b w:val="false"/>
                <w:i w:val="false"/>
                <w:color w:val="000000"/>
                <w:sz w:val="20"/>
              </w:rPr>
              <w:t>
3.</w:t>
            </w:r>
          </w:p>
          <w:bookmarkEnd w:id="1403"/>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(счет 1200, строка 012);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r>
              <w:br/>
            </w:r>
            <w:r>
              <w:rPr>
                <w:rFonts w:ascii="Times New Roman"/>
                <w:b w:val="false"/>
                <w:i w:val="false"/>
                <w:color w:val="000000"/>
                <w:sz w:val="20"/>
              </w:rPr>
              <w:t>
 Краткосрочная дебиторская задолженность по расчетам с бюджетом (счет 1220, строка 013);</w:t>
            </w:r>
            <w:r>
              <w:br/>
            </w:r>
            <w:r>
              <w:rPr>
                <w:rFonts w:ascii="Times New Roman"/>
                <w:b w:val="false"/>
                <w:i w:val="false"/>
                <w:color w:val="000000"/>
                <w:sz w:val="20"/>
              </w:rPr>
              <w:t>
Краткосрочная дебиторская задолженность покупателей и заказчиков (счет 1230, строка 014);</w:t>
            </w:r>
            <w:r>
              <w:br/>
            </w:r>
            <w:r>
              <w:rPr>
                <w:rFonts w:ascii="Times New Roman"/>
                <w:b w:val="false"/>
                <w:i w:val="false"/>
                <w:color w:val="000000"/>
                <w:sz w:val="20"/>
              </w:rPr>
              <w:t>
Краткосрочная дебиторская задолженность по ведомственным расчетам (счет 1240, строка 015);</w:t>
            </w:r>
            <w:r>
              <w:br/>
            </w:r>
            <w:r>
              <w:rPr>
                <w:rFonts w:ascii="Times New Roman"/>
                <w:b w:val="false"/>
                <w:i w:val="false"/>
                <w:color w:val="000000"/>
                <w:sz w:val="20"/>
              </w:rPr>
              <w:t>
Краткосрочная дебиторская задолженность работников (счет 1260 строка 017);</w:t>
            </w:r>
            <w:r>
              <w:br/>
            </w:r>
            <w:r>
              <w:rPr>
                <w:rFonts w:ascii="Times New Roman"/>
                <w:b w:val="false"/>
                <w:i w:val="false"/>
                <w:color w:val="000000"/>
                <w:sz w:val="20"/>
              </w:rPr>
              <w:t>
Краткосрочная дебиторская задолженность по аренде (счет 1270, строка 018);</w:t>
            </w:r>
            <w:r>
              <w:br/>
            </w:r>
            <w:r>
              <w:rPr>
                <w:rFonts w:ascii="Times New Roman"/>
                <w:b w:val="false"/>
                <w:i w:val="false"/>
                <w:color w:val="000000"/>
                <w:sz w:val="20"/>
              </w:rPr>
              <w:t>
Прочая краткосрочная дебиторская задолженность (счет 1280, строка 019);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04"/>
          <w:p>
            <w:pPr>
              <w:spacing w:after="20"/>
              <w:ind w:left="20"/>
              <w:jc w:val="both"/>
            </w:pPr>
            <w:r>
              <w:rPr>
                <w:rFonts w:ascii="Times New Roman"/>
                <w:b w:val="false"/>
                <w:i w:val="false"/>
                <w:color w:val="000000"/>
                <w:sz w:val="20"/>
              </w:rPr>
              <w:t>
4.</w:t>
            </w:r>
          </w:p>
          <w:bookmarkEnd w:id="1404"/>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05"/>
          <w:p>
            <w:pPr>
              <w:spacing w:after="20"/>
              <w:ind w:left="20"/>
              <w:jc w:val="both"/>
            </w:pPr>
            <w:r>
              <w:rPr>
                <w:rFonts w:ascii="Times New Roman"/>
                <w:b w:val="false"/>
                <w:i w:val="false"/>
                <w:color w:val="000000"/>
                <w:sz w:val="20"/>
              </w:rPr>
              <w:t>
5.</w:t>
            </w:r>
          </w:p>
          <w:bookmarkEnd w:id="1405"/>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014);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406"/>
          <w:p>
            <w:pPr>
              <w:spacing w:after="20"/>
              <w:ind w:left="20"/>
              <w:jc w:val="both"/>
            </w:pPr>
            <w:r>
              <w:rPr>
                <w:rFonts w:ascii="Times New Roman"/>
                <w:b w:val="false"/>
                <w:i w:val="false"/>
                <w:color w:val="000000"/>
                <w:sz w:val="20"/>
              </w:rPr>
              <w:t>
6.</w:t>
            </w:r>
          </w:p>
          <w:bookmarkEnd w:id="1406"/>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(счет 1410, строка 015);</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строка021);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407"/>
          <w:p>
            <w:pPr>
              <w:spacing w:after="20"/>
              <w:ind w:left="20"/>
              <w:jc w:val="both"/>
            </w:pPr>
            <w:r>
              <w:rPr>
                <w:rFonts w:ascii="Times New Roman"/>
                <w:b w:val="false"/>
                <w:i w:val="false"/>
                <w:color w:val="000000"/>
                <w:sz w:val="20"/>
              </w:rPr>
              <w:t>
7.</w:t>
            </w:r>
          </w:p>
          <w:bookmarkEnd w:id="1407"/>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016);</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408"/>
          <w:p>
            <w:pPr>
              <w:spacing w:after="20"/>
              <w:ind w:left="20"/>
              <w:jc w:val="both"/>
            </w:pPr>
            <w:r>
              <w:rPr>
                <w:rFonts w:ascii="Times New Roman"/>
                <w:b w:val="false"/>
                <w:i w:val="false"/>
                <w:color w:val="000000"/>
                <w:sz w:val="20"/>
              </w:rPr>
              <w:t>
8.</w:t>
            </w:r>
          </w:p>
          <w:bookmarkEnd w:id="1408"/>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017);</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409"/>
          <w:p>
            <w:pPr>
              <w:spacing w:after="20"/>
              <w:ind w:left="20"/>
              <w:jc w:val="both"/>
            </w:pPr>
            <w:r>
              <w:rPr>
                <w:rFonts w:ascii="Times New Roman"/>
                <w:b w:val="false"/>
                <w:i w:val="false"/>
                <w:color w:val="000000"/>
                <w:sz w:val="20"/>
              </w:rPr>
              <w:t>
9.</w:t>
            </w:r>
          </w:p>
          <w:bookmarkEnd w:id="1409"/>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(счет 2100, строка 110);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(счет 2100, строка 110);</w:t>
            </w:r>
            <w:r>
              <w:br/>
            </w: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410"/>
          <w:p>
            <w:pPr>
              <w:spacing w:after="20"/>
              <w:ind w:left="20"/>
              <w:jc w:val="both"/>
            </w:pPr>
            <w:r>
              <w:rPr>
                <w:rFonts w:ascii="Times New Roman"/>
                <w:b w:val="false"/>
                <w:i w:val="false"/>
                <w:color w:val="000000"/>
                <w:sz w:val="20"/>
              </w:rPr>
              <w:t>
10.</w:t>
            </w:r>
          </w:p>
          <w:bookmarkEnd w:id="1410"/>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(счет 2200, строка 111);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r>
              <w:br/>
            </w:r>
            <w:r>
              <w:rPr>
                <w:rFonts w:ascii="Times New Roman"/>
                <w:b w:val="false"/>
                <w:i w:val="false"/>
                <w:color w:val="000000"/>
                <w:sz w:val="20"/>
              </w:rPr>
              <w:t>
Долгосрочная дебиторская задолженность по аренде (счет 2220, строка 112);</w:t>
            </w:r>
            <w:r>
              <w:br/>
            </w:r>
            <w:r>
              <w:rPr>
                <w:rFonts w:ascii="Times New Roman"/>
                <w:b w:val="false"/>
                <w:i w:val="false"/>
                <w:color w:val="000000"/>
                <w:sz w:val="20"/>
              </w:rPr>
              <w:t>
Прочая долгосрочная дебиторская задолженность (счет 2230, строка 113);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11"/>
          <w:p>
            <w:pPr>
              <w:spacing w:after="20"/>
              <w:ind w:left="20"/>
              <w:jc w:val="both"/>
            </w:pPr>
            <w:r>
              <w:rPr>
                <w:rFonts w:ascii="Times New Roman"/>
                <w:b w:val="false"/>
                <w:i w:val="false"/>
                <w:color w:val="000000"/>
                <w:sz w:val="20"/>
              </w:rPr>
              <w:t>
11.</w:t>
            </w:r>
          </w:p>
          <w:bookmarkEnd w:id="1411"/>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412"/>
          <w:p>
            <w:pPr>
              <w:spacing w:after="20"/>
              <w:ind w:left="20"/>
              <w:jc w:val="both"/>
            </w:pPr>
            <w:r>
              <w:rPr>
                <w:rFonts w:ascii="Times New Roman"/>
                <w:b w:val="false"/>
                <w:i w:val="false"/>
                <w:color w:val="000000"/>
                <w:sz w:val="20"/>
              </w:rPr>
              <w:t>
12.</w:t>
            </w:r>
          </w:p>
          <w:bookmarkEnd w:id="1412"/>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13"/>
          <w:p>
            <w:pPr>
              <w:spacing w:after="20"/>
              <w:ind w:left="20"/>
              <w:jc w:val="both"/>
            </w:pPr>
            <w:r>
              <w:rPr>
                <w:rFonts w:ascii="Times New Roman"/>
                <w:b w:val="false"/>
                <w:i w:val="false"/>
                <w:color w:val="000000"/>
                <w:sz w:val="20"/>
              </w:rPr>
              <w:t>
13.</w:t>
            </w:r>
          </w:p>
          <w:bookmarkEnd w:id="1413"/>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414"/>
          <w:p>
            <w:pPr>
              <w:spacing w:after="20"/>
              <w:ind w:left="20"/>
              <w:jc w:val="both"/>
            </w:pPr>
            <w:r>
              <w:rPr>
                <w:rFonts w:ascii="Times New Roman"/>
                <w:b w:val="false"/>
                <w:i w:val="false"/>
                <w:color w:val="000000"/>
                <w:sz w:val="20"/>
              </w:rPr>
              <w:t>
14.</w:t>
            </w:r>
          </w:p>
          <w:bookmarkEnd w:id="1414"/>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115);</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415"/>
          <w:p>
            <w:pPr>
              <w:spacing w:after="20"/>
              <w:ind w:left="20"/>
              <w:jc w:val="both"/>
            </w:pPr>
            <w:r>
              <w:rPr>
                <w:rFonts w:ascii="Times New Roman"/>
                <w:b w:val="false"/>
                <w:i w:val="false"/>
                <w:color w:val="000000"/>
                <w:sz w:val="20"/>
              </w:rPr>
              <w:t>
15.</w:t>
            </w:r>
          </w:p>
          <w:bookmarkEnd w:id="1415"/>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116);</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16"/>
          <w:p>
            <w:pPr>
              <w:spacing w:after="20"/>
              <w:ind w:left="20"/>
              <w:jc w:val="both"/>
            </w:pPr>
            <w:r>
              <w:rPr>
                <w:rFonts w:ascii="Times New Roman"/>
                <w:b w:val="false"/>
                <w:i w:val="false"/>
                <w:color w:val="000000"/>
                <w:sz w:val="20"/>
              </w:rPr>
              <w:t>
16.</w:t>
            </w:r>
          </w:p>
          <w:bookmarkEnd w:id="1416"/>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117);</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17"/>
          <w:p>
            <w:pPr>
              <w:spacing w:after="20"/>
              <w:ind w:left="20"/>
              <w:jc w:val="both"/>
            </w:pPr>
            <w:r>
              <w:rPr>
                <w:rFonts w:ascii="Times New Roman"/>
                <w:b w:val="false"/>
                <w:i w:val="false"/>
                <w:color w:val="000000"/>
                <w:sz w:val="20"/>
              </w:rPr>
              <w:t>
17.</w:t>
            </w:r>
          </w:p>
          <w:bookmarkEnd w:id="1417"/>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418"/>
          <w:p>
            <w:pPr>
              <w:spacing w:after="20"/>
              <w:ind w:left="20"/>
              <w:jc w:val="both"/>
            </w:pPr>
            <w:r>
              <w:rPr>
                <w:rFonts w:ascii="Times New Roman"/>
                <w:b w:val="false"/>
                <w:i w:val="false"/>
                <w:color w:val="000000"/>
                <w:sz w:val="20"/>
              </w:rPr>
              <w:t>
18.</w:t>
            </w:r>
          </w:p>
          <w:bookmarkEnd w:id="1418"/>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(счет 3100, 3200, строка 211);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r>
              <w:br/>
            </w:r>
            <w:r>
              <w:rPr>
                <w:rFonts w:ascii="Times New Roman"/>
                <w:b w:val="false"/>
                <w:i w:val="false"/>
                <w:color w:val="000000"/>
                <w:sz w:val="20"/>
              </w:rPr>
              <w:t>
Краткосрочная кредиторская задолженность по платежам в бюджет (счет 3120, строка 212);</w:t>
            </w:r>
            <w:r>
              <w:br/>
            </w:r>
            <w:r>
              <w:rPr>
                <w:rFonts w:ascii="Times New Roman"/>
                <w:b w:val="false"/>
                <w:i w:val="false"/>
                <w:color w:val="000000"/>
                <w:sz w:val="20"/>
              </w:rPr>
              <w:t>
Краткосрочная кредиторская задолженность по расчетам с бюджетом (счет 3130, строка 213);</w:t>
            </w:r>
            <w:r>
              <w:br/>
            </w:r>
            <w:r>
              <w:rPr>
                <w:rFonts w:ascii="Times New Roman"/>
                <w:b w:val="false"/>
                <w:i w:val="false"/>
                <w:color w:val="000000"/>
                <w:sz w:val="20"/>
              </w:rPr>
              <w:t>
Краткосрочная кредиторская задолженность по другим обязательным и добровольным платежам (счет 3140, 3150, строка 214);</w:t>
            </w:r>
            <w:r>
              <w:br/>
            </w:r>
            <w:r>
              <w:rPr>
                <w:rFonts w:ascii="Times New Roman"/>
                <w:b w:val="false"/>
                <w:i w:val="false"/>
                <w:color w:val="000000"/>
                <w:sz w:val="20"/>
              </w:rPr>
              <w:t>
Краткосрочная кредиторская задолженность поставщикам и подрядчикам (счет 3210, строка 215);</w:t>
            </w:r>
            <w:r>
              <w:br/>
            </w:r>
            <w:r>
              <w:rPr>
                <w:rFonts w:ascii="Times New Roman"/>
                <w:b w:val="false"/>
                <w:i w:val="false"/>
                <w:color w:val="000000"/>
                <w:sz w:val="20"/>
              </w:rPr>
              <w:t>
Краткосрочная кредиторская задолженность по ведомственным расчетам (счет 3220, строка 216);</w:t>
            </w:r>
            <w:r>
              <w:br/>
            </w:r>
            <w:r>
              <w:rPr>
                <w:rFonts w:ascii="Times New Roman"/>
                <w:b w:val="false"/>
                <w:i w:val="false"/>
                <w:color w:val="000000"/>
                <w:sz w:val="20"/>
              </w:rPr>
              <w:t>
Краткосрочная кредиторская задолженность стипендиатам (счет 3230, строка 217);</w:t>
            </w:r>
            <w:r>
              <w:br/>
            </w:r>
            <w:r>
              <w:rPr>
                <w:rFonts w:ascii="Times New Roman"/>
                <w:b w:val="false"/>
                <w:i w:val="false"/>
                <w:color w:val="000000"/>
                <w:sz w:val="20"/>
              </w:rPr>
              <w:t>
Краткосрочная кредиторская задолженность перед работниками (счет 3240, строка 218);</w:t>
            </w:r>
            <w:r>
              <w:br/>
            </w:r>
            <w:r>
              <w:rPr>
                <w:rFonts w:ascii="Times New Roman"/>
                <w:b w:val="false"/>
                <w:i w:val="false"/>
                <w:color w:val="000000"/>
                <w:sz w:val="20"/>
              </w:rPr>
              <w:t>
Краткосрочные вознаграждения к выплате (счет 3250, строка 219);</w:t>
            </w:r>
            <w:r>
              <w:br/>
            </w:r>
            <w:r>
              <w:rPr>
                <w:rFonts w:ascii="Times New Roman"/>
                <w:b w:val="false"/>
                <w:i w:val="false"/>
                <w:color w:val="000000"/>
                <w:sz w:val="20"/>
              </w:rPr>
              <w:t>
Краткосрочная кредиторская задолженность по аренде (счет 3260, строка 220);</w:t>
            </w:r>
            <w:r>
              <w:br/>
            </w:r>
            <w:r>
              <w:rPr>
                <w:rFonts w:ascii="Times New Roman"/>
                <w:b w:val="false"/>
                <w:i w:val="false"/>
                <w:color w:val="000000"/>
                <w:sz w:val="20"/>
              </w:rPr>
              <w:t xml:space="preserve">
Прочая краткосрочная кредиторская задолженность (счет 3270, строка 221)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419"/>
          <w:p>
            <w:pPr>
              <w:spacing w:after="20"/>
              <w:ind w:left="20"/>
              <w:jc w:val="both"/>
            </w:pPr>
            <w:r>
              <w:rPr>
                <w:rFonts w:ascii="Times New Roman"/>
                <w:b w:val="false"/>
                <w:i w:val="false"/>
                <w:color w:val="000000"/>
                <w:sz w:val="20"/>
              </w:rPr>
              <w:t>
19.</w:t>
            </w:r>
          </w:p>
          <w:bookmarkEnd w:id="1419"/>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212);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420"/>
          <w:p>
            <w:pPr>
              <w:spacing w:after="20"/>
              <w:ind w:left="20"/>
              <w:jc w:val="both"/>
            </w:pPr>
            <w:r>
              <w:rPr>
                <w:rFonts w:ascii="Times New Roman"/>
                <w:b w:val="false"/>
                <w:i w:val="false"/>
                <w:color w:val="000000"/>
                <w:sz w:val="20"/>
              </w:rPr>
              <w:t>
20.</w:t>
            </w:r>
          </w:p>
          <w:bookmarkEnd w:id="1420"/>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(счета 3300, 3400, строка 213)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r>
              <w:br/>
            </w:r>
            <w:r>
              <w:rPr>
                <w:rFonts w:ascii="Times New Roman"/>
                <w:b w:val="false"/>
                <w:i w:val="false"/>
                <w:color w:val="000000"/>
                <w:sz w:val="20"/>
              </w:rPr>
              <w:t>
Прочие краткосрочные обязательства (счет 3400, строка 223);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Долгосрочные обязательства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421"/>
          <w:p>
            <w:pPr>
              <w:spacing w:after="20"/>
              <w:ind w:left="20"/>
              <w:jc w:val="both"/>
            </w:pPr>
            <w:r>
              <w:rPr>
                <w:rFonts w:ascii="Times New Roman"/>
                <w:b w:val="false"/>
                <w:i w:val="false"/>
                <w:color w:val="000000"/>
                <w:sz w:val="20"/>
              </w:rPr>
              <w:t>
21.</w:t>
            </w:r>
          </w:p>
          <w:bookmarkEnd w:id="1421"/>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финансовые обязательства </w:t>
            </w:r>
            <w:r>
              <w:br/>
            </w:r>
            <w:r>
              <w:rPr>
                <w:rFonts w:ascii="Times New Roman"/>
                <w:b w:val="false"/>
                <w:i w:val="false"/>
                <w:color w:val="000000"/>
                <w:sz w:val="20"/>
              </w:rPr>
              <w:t>
(счет 4000, строка 310);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422"/>
          <w:p>
            <w:pPr>
              <w:spacing w:after="20"/>
              <w:ind w:left="20"/>
              <w:jc w:val="both"/>
            </w:pPr>
            <w:r>
              <w:rPr>
                <w:rFonts w:ascii="Times New Roman"/>
                <w:b w:val="false"/>
                <w:i w:val="false"/>
                <w:color w:val="000000"/>
                <w:sz w:val="20"/>
              </w:rPr>
              <w:t>
22.</w:t>
            </w:r>
          </w:p>
          <w:bookmarkEnd w:id="1422"/>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(счет 4100, строка 311);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Долгосрочная кредиторская задолженность поставщикам и подрядчикам (счет 4110, строка 311); </w:t>
            </w:r>
            <w:r>
              <w:br/>
            </w:r>
            <w:r>
              <w:rPr>
                <w:rFonts w:ascii="Times New Roman"/>
                <w:b w:val="false"/>
                <w:i w:val="false"/>
                <w:color w:val="000000"/>
                <w:sz w:val="20"/>
              </w:rPr>
              <w:t>
Долгосрочная кредиторская задолженность по аренде (счет 4120, строка 312);</w:t>
            </w:r>
            <w:r>
              <w:br/>
            </w:r>
            <w:r>
              <w:rPr>
                <w:rFonts w:ascii="Times New Roman"/>
                <w:b w:val="false"/>
                <w:i w:val="false"/>
                <w:color w:val="000000"/>
                <w:sz w:val="20"/>
              </w:rPr>
              <w:t>
Долгосрочная кредиторская задолженность перед бюджетом (счет 4130, строка 313);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23"/>
          <w:p>
            <w:pPr>
              <w:spacing w:after="20"/>
              <w:ind w:left="20"/>
              <w:jc w:val="both"/>
            </w:pPr>
            <w:r>
              <w:rPr>
                <w:rFonts w:ascii="Times New Roman"/>
                <w:b w:val="false"/>
                <w:i w:val="false"/>
                <w:color w:val="000000"/>
                <w:sz w:val="20"/>
              </w:rPr>
              <w:t>
23.</w:t>
            </w:r>
          </w:p>
          <w:bookmarkEnd w:id="1423"/>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(счет 4200, 4300, строка 312);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r>
              <w:br/>
            </w:r>
            <w:r>
              <w:rPr>
                <w:rFonts w:ascii="Times New Roman"/>
                <w:b w:val="false"/>
                <w:i w:val="false"/>
                <w:color w:val="000000"/>
                <w:sz w:val="20"/>
              </w:rPr>
              <w:t>
Прочие долгосрочные обязательства (счет 4300, строка 315);</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 и капитал</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Чистые активы и капитал</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24"/>
          <w:p>
            <w:pPr>
              <w:spacing w:after="20"/>
              <w:ind w:left="20"/>
              <w:jc w:val="both"/>
            </w:pPr>
            <w:r>
              <w:rPr>
                <w:rFonts w:ascii="Times New Roman"/>
                <w:b w:val="false"/>
                <w:i w:val="false"/>
                <w:color w:val="000000"/>
                <w:sz w:val="20"/>
              </w:rPr>
              <w:t>
24.</w:t>
            </w:r>
          </w:p>
          <w:bookmarkEnd w:id="1424"/>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425"/>
          <w:p>
            <w:pPr>
              <w:spacing w:after="20"/>
              <w:ind w:left="20"/>
              <w:jc w:val="both"/>
            </w:pPr>
            <w:r>
              <w:rPr>
                <w:rFonts w:ascii="Times New Roman"/>
                <w:b w:val="false"/>
                <w:i w:val="false"/>
                <w:color w:val="000000"/>
                <w:sz w:val="20"/>
              </w:rPr>
              <w:t>
25.</w:t>
            </w:r>
          </w:p>
          <w:bookmarkEnd w:id="1425"/>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r>
              <w:br/>
            </w:r>
            <w:r>
              <w:rPr>
                <w:rFonts w:ascii="Times New Roman"/>
                <w:b w:val="false"/>
                <w:i w:val="false"/>
                <w:color w:val="000000"/>
                <w:sz w:val="20"/>
              </w:rPr>
              <w:t>
Накопленный финансовый результат по поступлениям в бюджет (счет 5230, строка 413);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426"/>
          <w:p>
            <w:pPr>
              <w:spacing w:after="20"/>
              <w:ind w:left="20"/>
              <w:jc w:val="both"/>
            </w:pPr>
            <w:r>
              <w:rPr>
                <w:rFonts w:ascii="Times New Roman"/>
                <w:b w:val="false"/>
                <w:i w:val="false"/>
                <w:color w:val="000000"/>
                <w:sz w:val="20"/>
              </w:rPr>
              <w:t>
1.</w:t>
            </w:r>
          </w:p>
          <w:bookmarkEnd w:id="1426"/>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необменных операций (счет 6000, строка 010);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необменных операций (счет 6000, строка 010);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427"/>
          <w:p>
            <w:pPr>
              <w:spacing w:after="20"/>
              <w:ind w:left="20"/>
              <w:jc w:val="both"/>
            </w:pPr>
            <w:r>
              <w:rPr>
                <w:rFonts w:ascii="Times New Roman"/>
                <w:b w:val="false"/>
                <w:i w:val="false"/>
                <w:color w:val="000000"/>
                <w:sz w:val="20"/>
              </w:rPr>
              <w:t>
2.</w:t>
            </w:r>
          </w:p>
          <w:bookmarkEnd w:id="1427"/>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 (счет 6010, строка 011);</w:t>
            </w:r>
            <w:r>
              <w:br/>
            </w:r>
            <w:r>
              <w:rPr>
                <w:rFonts w:ascii="Times New Roman"/>
                <w:b w:val="false"/>
                <w:i w:val="false"/>
                <w:color w:val="000000"/>
                <w:sz w:val="20"/>
              </w:rPr>
              <w:t>
Финансирование капитальных вложений (счет 6020, строка 012);</w:t>
            </w:r>
            <w:r>
              <w:br/>
            </w:r>
            <w:r>
              <w:rPr>
                <w:rFonts w:ascii="Times New Roman"/>
                <w:b w:val="false"/>
                <w:i w:val="false"/>
                <w:color w:val="000000"/>
                <w:sz w:val="20"/>
              </w:rPr>
              <w:t>
Доходы от финансирования за счет внешних займов (счет 6070, строка 013);</w:t>
            </w:r>
            <w:r>
              <w:br/>
            </w:r>
            <w:r>
              <w:rPr>
                <w:rFonts w:ascii="Times New Roman"/>
                <w:b w:val="false"/>
                <w:i w:val="false"/>
                <w:color w:val="000000"/>
                <w:sz w:val="20"/>
              </w:rPr>
              <w:t>
Доходы по трансфертам (счет 6030, строка 014);</w:t>
            </w:r>
            <w:r>
              <w:br/>
            </w:r>
            <w:r>
              <w:rPr>
                <w:rFonts w:ascii="Times New Roman"/>
                <w:b w:val="false"/>
                <w:i w:val="false"/>
                <w:color w:val="000000"/>
                <w:sz w:val="20"/>
              </w:rPr>
              <w:t xml:space="preserve">
трансферты органам местного самоуправления (счет 6034, строка 015); </w:t>
            </w:r>
            <w:r>
              <w:br/>
            </w:r>
            <w:r>
              <w:rPr>
                <w:rFonts w:ascii="Times New Roman"/>
                <w:b w:val="false"/>
                <w:i w:val="false"/>
                <w:color w:val="000000"/>
                <w:sz w:val="20"/>
              </w:rPr>
              <w:t>
Субсидии (счет 6040, строка 016);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28"/>
          <w:p>
            <w:pPr>
              <w:spacing w:after="20"/>
              <w:ind w:left="20"/>
              <w:jc w:val="both"/>
            </w:pPr>
            <w:r>
              <w:rPr>
                <w:rFonts w:ascii="Times New Roman"/>
                <w:b w:val="false"/>
                <w:i w:val="false"/>
                <w:color w:val="000000"/>
                <w:sz w:val="20"/>
              </w:rPr>
              <w:t>
3.</w:t>
            </w:r>
          </w:p>
          <w:bookmarkEnd w:id="1428"/>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(счет 6080, строка 011);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(счет 6080, строка 020);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29"/>
          <w:p>
            <w:pPr>
              <w:spacing w:after="20"/>
              <w:ind w:left="20"/>
              <w:jc w:val="both"/>
            </w:pPr>
            <w:r>
              <w:rPr>
                <w:rFonts w:ascii="Times New Roman"/>
                <w:b w:val="false"/>
                <w:i w:val="false"/>
                <w:color w:val="000000"/>
                <w:sz w:val="20"/>
              </w:rPr>
              <w:t>
4.</w:t>
            </w:r>
          </w:p>
          <w:bookmarkEnd w:id="1429"/>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30"/>
          <w:p>
            <w:pPr>
              <w:spacing w:after="20"/>
              <w:ind w:left="20"/>
              <w:jc w:val="both"/>
            </w:pPr>
            <w:r>
              <w:rPr>
                <w:rFonts w:ascii="Times New Roman"/>
                <w:b w:val="false"/>
                <w:i w:val="false"/>
                <w:color w:val="000000"/>
                <w:sz w:val="20"/>
              </w:rPr>
              <w:t>
5.</w:t>
            </w:r>
          </w:p>
          <w:bookmarkEnd w:id="1430"/>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31"/>
          <w:p>
            <w:pPr>
              <w:spacing w:after="20"/>
              <w:ind w:left="20"/>
              <w:jc w:val="both"/>
            </w:pPr>
            <w:r>
              <w:rPr>
                <w:rFonts w:ascii="Times New Roman"/>
                <w:b w:val="false"/>
                <w:i w:val="false"/>
                <w:color w:val="000000"/>
                <w:sz w:val="20"/>
              </w:rPr>
              <w:t>
6.</w:t>
            </w:r>
          </w:p>
          <w:bookmarkEnd w:id="1431"/>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6080, строка 014);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6080, строка 019);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32"/>
          <w:p>
            <w:pPr>
              <w:spacing w:after="20"/>
              <w:ind w:left="20"/>
              <w:jc w:val="both"/>
            </w:pPr>
            <w:r>
              <w:rPr>
                <w:rFonts w:ascii="Times New Roman"/>
                <w:b w:val="false"/>
                <w:i w:val="false"/>
                <w:color w:val="000000"/>
                <w:sz w:val="20"/>
              </w:rPr>
              <w:t>
7.</w:t>
            </w:r>
          </w:p>
          <w:bookmarkEnd w:id="1432"/>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33"/>
          <w:p>
            <w:pPr>
              <w:spacing w:after="20"/>
              <w:ind w:left="20"/>
              <w:jc w:val="both"/>
            </w:pPr>
            <w:r>
              <w:rPr>
                <w:rFonts w:ascii="Times New Roman"/>
                <w:b w:val="false"/>
                <w:i w:val="false"/>
                <w:color w:val="000000"/>
                <w:sz w:val="20"/>
              </w:rPr>
              <w:t>
8.</w:t>
            </w:r>
          </w:p>
          <w:bookmarkEnd w:id="1433"/>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(счет 6110, строка 021);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 (счет 6110, строка 022);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34"/>
          <w:p>
            <w:pPr>
              <w:spacing w:after="20"/>
              <w:ind w:left="20"/>
              <w:jc w:val="both"/>
            </w:pPr>
            <w:r>
              <w:rPr>
                <w:rFonts w:ascii="Times New Roman"/>
                <w:b w:val="false"/>
                <w:i w:val="false"/>
                <w:color w:val="000000"/>
                <w:sz w:val="20"/>
              </w:rPr>
              <w:t>
9.</w:t>
            </w:r>
          </w:p>
          <w:bookmarkEnd w:id="1434"/>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основного капитала (счет 6120, строка 022);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основного капитала (счет 6120, строка 023);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35"/>
          <w:p>
            <w:pPr>
              <w:spacing w:after="20"/>
              <w:ind w:left="20"/>
              <w:jc w:val="both"/>
            </w:pPr>
            <w:r>
              <w:rPr>
                <w:rFonts w:ascii="Times New Roman"/>
                <w:b w:val="false"/>
                <w:i w:val="false"/>
                <w:color w:val="000000"/>
                <w:sz w:val="20"/>
              </w:rPr>
              <w:t>
10.</w:t>
            </w:r>
          </w:p>
          <w:bookmarkEnd w:id="1435"/>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финансовых активов государства (счет 6130, строка 023);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финансовых активов государства (счет 6130, строка 024);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36"/>
          <w:p>
            <w:pPr>
              <w:spacing w:after="20"/>
              <w:ind w:left="20"/>
              <w:jc w:val="both"/>
            </w:pPr>
            <w:r>
              <w:rPr>
                <w:rFonts w:ascii="Times New Roman"/>
                <w:b w:val="false"/>
                <w:i w:val="false"/>
                <w:color w:val="000000"/>
                <w:sz w:val="20"/>
              </w:rPr>
              <w:t>
11.</w:t>
            </w:r>
          </w:p>
          <w:bookmarkEnd w:id="1436"/>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(счет 6200, строка 030);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(счет 6200, строка 030);</w:t>
            </w:r>
            <w:r>
              <w:br/>
            </w:r>
            <w:r>
              <w:rPr>
                <w:rFonts w:ascii="Times New Roman"/>
                <w:b w:val="false"/>
                <w:i w:val="false"/>
                <w:color w:val="000000"/>
                <w:sz w:val="20"/>
              </w:rPr>
              <w:t>
Вознаграждения (счет 6210, строка 031);</w:t>
            </w:r>
            <w:r>
              <w:br/>
            </w:r>
            <w:r>
              <w:rPr>
                <w:rFonts w:ascii="Times New Roman"/>
                <w:b w:val="false"/>
                <w:i w:val="false"/>
                <w:color w:val="000000"/>
                <w:sz w:val="20"/>
              </w:rPr>
              <w:t>
Прочие доходы от управления активами (счет 6220, строка 032);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37"/>
          <w:p>
            <w:pPr>
              <w:spacing w:after="20"/>
              <w:ind w:left="20"/>
              <w:jc w:val="both"/>
            </w:pPr>
            <w:r>
              <w:rPr>
                <w:rFonts w:ascii="Times New Roman"/>
                <w:b w:val="false"/>
                <w:i w:val="false"/>
                <w:color w:val="000000"/>
                <w:sz w:val="20"/>
              </w:rPr>
              <w:t>
12.</w:t>
            </w:r>
          </w:p>
          <w:bookmarkEnd w:id="1437"/>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(счета 6330, 6350, 6360, строка 040);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(счета 6330, 6350, 6360, строка 040);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38"/>
          <w:p>
            <w:pPr>
              <w:spacing w:after="20"/>
              <w:ind w:left="20"/>
              <w:jc w:val="both"/>
            </w:pPr>
            <w:r>
              <w:rPr>
                <w:rFonts w:ascii="Times New Roman"/>
                <w:b w:val="false"/>
                <w:i w:val="false"/>
                <w:color w:val="000000"/>
                <w:sz w:val="20"/>
              </w:rPr>
              <w:t>
13.</w:t>
            </w:r>
          </w:p>
          <w:bookmarkEnd w:id="1438"/>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(счет 7000, строка 110);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39"/>
          <w:p>
            <w:pPr>
              <w:spacing w:after="20"/>
              <w:ind w:left="20"/>
              <w:jc w:val="both"/>
            </w:pPr>
            <w:r>
              <w:rPr>
                <w:rFonts w:ascii="Times New Roman"/>
                <w:b w:val="false"/>
                <w:i w:val="false"/>
                <w:color w:val="000000"/>
                <w:sz w:val="20"/>
              </w:rPr>
              <w:t>
14.</w:t>
            </w:r>
          </w:p>
          <w:bookmarkEnd w:id="1439"/>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(счета 7010, 7030,7040 строка 111);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(счета 7010, 7030, строка 111);</w:t>
            </w:r>
            <w:r>
              <w:br/>
            </w:r>
            <w:r>
              <w:rPr>
                <w:rFonts w:ascii="Times New Roman"/>
                <w:b w:val="false"/>
                <w:i w:val="false"/>
                <w:color w:val="000000"/>
                <w:sz w:val="20"/>
              </w:rPr>
              <w:t>
Налоги и платежи в бюджет (счета 7040, строка 113);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40"/>
          <w:p>
            <w:pPr>
              <w:spacing w:after="20"/>
              <w:ind w:left="20"/>
              <w:jc w:val="both"/>
            </w:pPr>
            <w:r>
              <w:rPr>
                <w:rFonts w:ascii="Times New Roman"/>
                <w:b w:val="false"/>
                <w:i w:val="false"/>
                <w:color w:val="000000"/>
                <w:sz w:val="20"/>
              </w:rPr>
              <w:t>
15.</w:t>
            </w:r>
          </w:p>
          <w:bookmarkEnd w:id="1440"/>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41"/>
          <w:p>
            <w:pPr>
              <w:spacing w:after="20"/>
              <w:ind w:left="20"/>
              <w:jc w:val="both"/>
            </w:pPr>
            <w:r>
              <w:rPr>
                <w:rFonts w:ascii="Times New Roman"/>
                <w:b w:val="false"/>
                <w:i w:val="false"/>
                <w:color w:val="000000"/>
                <w:sz w:val="20"/>
              </w:rPr>
              <w:t>
16.</w:t>
            </w:r>
          </w:p>
          <w:bookmarkEnd w:id="1441"/>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42"/>
          <w:p>
            <w:pPr>
              <w:spacing w:after="20"/>
              <w:ind w:left="20"/>
              <w:jc w:val="both"/>
            </w:pPr>
            <w:r>
              <w:rPr>
                <w:rFonts w:ascii="Times New Roman"/>
                <w:b w:val="false"/>
                <w:i w:val="false"/>
                <w:color w:val="000000"/>
                <w:sz w:val="20"/>
              </w:rPr>
              <w:t>
17.</w:t>
            </w:r>
          </w:p>
          <w:bookmarkEnd w:id="1442"/>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114);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43"/>
          <w:p>
            <w:pPr>
              <w:spacing w:after="20"/>
              <w:ind w:left="20"/>
              <w:jc w:val="both"/>
            </w:pPr>
            <w:r>
              <w:rPr>
                <w:rFonts w:ascii="Times New Roman"/>
                <w:b w:val="false"/>
                <w:i w:val="false"/>
                <w:color w:val="000000"/>
                <w:sz w:val="20"/>
              </w:rPr>
              <w:t>
18.</w:t>
            </w:r>
          </w:p>
          <w:bookmarkEnd w:id="1443"/>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(счета 7050, 7070- 7090, 7120-7150, 7440, строка 115);</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(счет 7070, строка 115);</w:t>
            </w:r>
            <w:r>
              <w:br/>
            </w:r>
            <w:r>
              <w:rPr>
                <w:rFonts w:ascii="Times New Roman"/>
                <w:b w:val="false"/>
                <w:i w:val="false"/>
                <w:color w:val="000000"/>
                <w:sz w:val="20"/>
              </w:rPr>
              <w:t>
Коммунальные расходы (счет 7080, строка 116);</w:t>
            </w:r>
            <w:r>
              <w:br/>
            </w:r>
            <w:r>
              <w:rPr>
                <w:rFonts w:ascii="Times New Roman"/>
                <w:b w:val="false"/>
                <w:i w:val="false"/>
                <w:color w:val="000000"/>
                <w:sz w:val="20"/>
              </w:rPr>
              <w:t>
Арендные платежи (счет 7130, строка 117);</w:t>
            </w:r>
            <w:r>
              <w:br/>
            </w:r>
            <w:r>
              <w:rPr>
                <w:rFonts w:ascii="Times New Roman"/>
                <w:b w:val="false"/>
                <w:i w:val="false"/>
                <w:color w:val="000000"/>
                <w:sz w:val="20"/>
              </w:rPr>
              <w:t>
Содержание долгосрочных активов (счет 7090, строка 118);</w:t>
            </w:r>
            <w:r>
              <w:br/>
            </w:r>
            <w:r>
              <w:rPr>
                <w:rFonts w:ascii="Times New Roman"/>
                <w:b w:val="false"/>
                <w:i w:val="false"/>
                <w:color w:val="000000"/>
                <w:sz w:val="20"/>
              </w:rPr>
              <w:t>
Услуги связи (счет 7080, строка 119);</w:t>
            </w:r>
            <w:r>
              <w:br/>
            </w:r>
            <w:r>
              <w:rPr>
                <w:rFonts w:ascii="Times New Roman"/>
                <w:b w:val="false"/>
                <w:i w:val="false"/>
                <w:color w:val="000000"/>
                <w:sz w:val="20"/>
              </w:rPr>
              <w:t>
Обесценение активов (счет 7440, строка 121);</w:t>
            </w:r>
            <w:r>
              <w:br/>
            </w:r>
            <w:r>
              <w:rPr>
                <w:rFonts w:ascii="Times New Roman"/>
                <w:b w:val="false"/>
                <w:i w:val="false"/>
                <w:color w:val="000000"/>
                <w:sz w:val="20"/>
              </w:rPr>
              <w:t>
Прочие операционные расходы (счет 7050, 7120, 7140, строка 122);</w:t>
            </w:r>
            <w:r>
              <w:br/>
            </w:r>
            <w:r>
              <w:rPr>
                <w:rFonts w:ascii="Times New Roman"/>
                <w:b w:val="false"/>
                <w:i w:val="false"/>
                <w:color w:val="000000"/>
                <w:sz w:val="20"/>
              </w:rPr>
              <w:t>
Расходы на обязательное социальное медицинское страхование (счет 7150, строка 123);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44"/>
          <w:p>
            <w:pPr>
              <w:spacing w:after="20"/>
              <w:ind w:left="20"/>
              <w:jc w:val="both"/>
            </w:pPr>
            <w:r>
              <w:rPr>
                <w:rFonts w:ascii="Times New Roman"/>
                <w:b w:val="false"/>
                <w:i w:val="false"/>
                <w:color w:val="000000"/>
                <w:sz w:val="20"/>
              </w:rPr>
              <w:t>
19.</w:t>
            </w:r>
          </w:p>
          <w:bookmarkEnd w:id="1444"/>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45"/>
          <w:p>
            <w:pPr>
              <w:spacing w:after="20"/>
              <w:ind w:left="20"/>
              <w:jc w:val="both"/>
            </w:pPr>
            <w:r>
              <w:rPr>
                <w:rFonts w:ascii="Times New Roman"/>
                <w:b w:val="false"/>
                <w:i w:val="false"/>
                <w:color w:val="000000"/>
                <w:sz w:val="20"/>
              </w:rPr>
              <w:t>
20.</w:t>
            </w:r>
          </w:p>
          <w:bookmarkEnd w:id="1445"/>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121);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46"/>
          <w:p>
            <w:pPr>
              <w:spacing w:after="20"/>
              <w:ind w:left="20"/>
              <w:jc w:val="both"/>
            </w:pPr>
            <w:r>
              <w:rPr>
                <w:rFonts w:ascii="Times New Roman"/>
                <w:b w:val="false"/>
                <w:i w:val="false"/>
                <w:color w:val="000000"/>
                <w:sz w:val="20"/>
              </w:rPr>
              <w:t>
21.</w:t>
            </w:r>
          </w:p>
          <w:bookmarkEnd w:id="1446"/>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(счета 7230, 7240, 7250, 7260 строка 122);</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(счет 7230, строка 132);</w:t>
            </w:r>
            <w:r>
              <w:br/>
            </w:r>
            <w:r>
              <w:rPr>
                <w:rFonts w:ascii="Times New Roman"/>
                <w:b w:val="false"/>
                <w:i w:val="false"/>
                <w:color w:val="000000"/>
                <w:sz w:val="20"/>
              </w:rPr>
              <w:t>
Целевые трансферты (счет 7210, строка 133);</w:t>
            </w:r>
            <w:r>
              <w:br/>
            </w:r>
            <w:r>
              <w:rPr>
                <w:rFonts w:ascii="Times New Roman"/>
                <w:b w:val="false"/>
                <w:i w:val="false"/>
                <w:color w:val="000000"/>
                <w:sz w:val="20"/>
              </w:rPr>
              <w:t>
Трансферты общего характера (счет 7240, строка 134);</w:t>
            </w:r>
            <w:r>
              <w:br/>
            </w:r>
            <w:r>
              <w:rPr>
                <w:rFonts w:ascii="Times New Roman"/>
                <w:b w:val="false"/>
                <w:i w:val="false"/>
                <w:color w:val="000000"/>
                <w:sz w:val="20"/>
              </w:rPr>
              <w:t>
Трансферты физическим лицам (счет 7210, строка 135);</w:t>
            </w:r>
            <w:r>
              <w:br/>
            </w:r>
            <w:r>
              <w:rPr>
                <w:rFonts w:ascii="Times New Roman"/>
                <w:b w:val="false"/>
                <w:i w:val="false"/>
                <w:color w:val="000000"/>
                <w:sz w:val="20"/>
              </w:rPr>
              <w:t>
Трансферты органам местного самоуправления (счет 7250, строка 136);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47"/>
          <w:p>
            <w:pPr>
              <w:spacing w:after="20"/>
              <w:ind w:left="20"/>
              <w:jc w:val="both"/>
            </w:pPr>
            <w:r>
              <w:rPr>
                <w:rFonts w:ascii="Times New Roman"/>
                <w:b w:val="false"/>
                <w:i w:val="false"/>
                <w:color w:val="000000"/>
                <w:sz w:val="20"/>
              </w:rPr>
              <w:t>
22.</w:t>
            </w:r>
          </w:p>
          <w:bookmarkEnd w:id="1447"/>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по управлению активами (счет 7300, строка 130);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7310, строка 141);</w:t>
            </w:r>
            <w:r>
              <w:br/>
            </w:r>
            <w:r>
              <w:rPr>
                <w:rFonts w:ascii="Times New Roman"/>
                <w:b w:val="false"/>
                <w:i w:val="false"/>
                <w:color w:val="000000"/>
                <w:sz w:val="20"/>
              </w:rPr>
              <w:t>
Прочие расходы по управлению активами (счет 7320, строка 142);</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48"/>
          <w:p>
            <w:pPr>
              <w:spacing w:after="20"/>
              <w:ind w:left="20"/>
              <w:jc w:val="both"/>
            </w:pPr>
            <w:r>
              <w:rPr>
                <w:rFonts w:ascii="Times New Roman"/>
                <w:b w:val="false"/>
                <w:i w:val="false"/>
                <w:color w:val="000000"/>
                <w:sz w:val="20"/>
              </w:rPr>
              <w:t>
23.</w:t>
            </w:r>
          </w:p>
          <w:bookmarkEnd w:id="1448"/>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(счет 7260, 7450, 7460, строка 140);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(счета 7450, 7460, строка 150);</w:t>
            </w:r>
            <w:r>
              <w:br/>
            </w:r>
            <w:r>
              <w:rPr>
                <w:rFonts w:ascii="Times New Roman"/>
                <w:b w:val="false"/>
                <w:i w:val="false"/>
                <w:color w:val="000000"/>
                <w:sz w:val="20"/>
              </w:rPr>
              <w:t>
Расходы по уменьшению поступлений в бюджет (счет 7260, строка 137);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49"/>
          <w:p>
            <w:pPr>
              <w:spacing w:after="20"/>
              <w:ind w:left="20"/>
              <w:jc w:val="both"/>
            </w:pPr>
            <w:r>
              <w:rPr>
                <w:rFonts w:ascii="Times New Roman"/>
                <w:b w:val="false"/>
                <w:i w:val="false"/>
                <w:color w:val="000000"/>
                <w:sz w:val="20"/>
              </w:rPr>
              <w:t>
24.</w:t>
            </w:r>
          </w:p>
          <w:bookmarkEnd w:id="1449"/>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элиминируется</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 (счет 7470, строка 151);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50"/>
          <w:p>
            <w:pPr>
              <w:spacing w:after="20"/>
              <w:ind w:left="20"/>
              <w:jc w:val="both"/>
            </w:pPr>
            <w:r>
              <w:rPr>
                <w:rFonts w:ascii="Times New Roman"/>
                <w:b w:val="false"/>
                <w:i w:val="false"/>
                <w:color w:val="000000"/>
                <w:sz w:val="20"/>
              </w:rPr>
              <w:t>
25.</w:t>
            </w:r>
          </w:p>
          <w:bookmarkEnd w:id="1450"/>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7420, строка 210);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7420, строка 220);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51"/>
          <w:p>
            <w:pPr>
              <w:spacing w:after="20"/>
              <w:ind w:left="20"/>
              <w:jc w:val="both"/>
            </w:pPr>
            <w:r>
              <w:rPr>
                <w:rFonts w:ascii="Times New Roman"/>
                <w:b w:val="false"/>
                <w:i w:val="false"/>
                <w:color w:val="000000"/>
                <w:sz w:val="20"/>
              </w:rPr>
              <w:t>
26.</w:t>
            </w:r>
          </w:p>
          <w:bookmarkEnd w:id="1451"/>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7430, строка 220);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7430, строка 230);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52"/>
          <w:p>
            <w:pPr>
              <w:spacing w:after="20"/>
              <w:ind w:left="20"/>
              <w:jc w:val="both"/>
            </w:pPr>
            <w:r>
              <w:rPr>
                <w:rFonts w:ascii="Times New Roman"/>
                <w:b w:val="false"/>
                <w:i w:val="false"/>
                <w:color w:val="000000"/>
                <w:sz w:val="20"/>
              </w:rPr>
              <w:t>
27.</w:t>
            </w:r>
          </w:p>
          <w:bookmarkEnd w:id="1452"/>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 6220, 6310, 7320, 7410, строка 230);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7320, строка 210);</w:t>
            </w:r>
            <w:r>
              <w:br/>
            </w:r>
            <w:r>
              <w:rPr>
                <w:rFonts w:ascii="Times New Roman"/>
                <w:b w:val="false"/>
                <w:i w:val="false"/>
                <w:color w:val="000000"/>
                <w:sz w:val="20"/>
              </w:rPr>
              <w:t>
Прочие (счета 6310, 7410, строка 240);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53"/>
          <w:p>
            <w:pPr>
              <w:spacing w:after="20"/>
              <w:ind w:left="20"/>
              <w:jc w:val="both"/>
            </w:pPr>
            <w:r>
              <w:rPr>
                <w:rFonts w:ascii="Times New Roman"/>
                <w:b w:val="false"/>
                <w:i w:val="false"/>
                <w:color w:val="000000"/>
                <w:sz w:val="20"/>
              </w:rPr>
              <w:t>
1.</w:t>
            </w:r>
          </w:p>
          <w:bookmarkEnd w:id="1453"/>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(строка 010);</w:t>
            </w:r>
            <w:r>
              <w:br/>
            </w:r>
            <w:r>
              <w:rPr>
                <w:rFonts w:ascii="Times New Roman"/>
                <w:b w:val="false"/>
                <w:i w:val="false"/>
                <w:color w:val="000000"/>
                <w:sz w:val="20"/>
              </w:rPr>
              <w:t>
Текущей деятельности (строка 011);</w:t>
            </w:r>
            <w:r>
              <w:br/>
            </w:r>
            <w:r>
              <w:rPr>
                <w:rFonts w:ascii="Times New Roman"/>
                <w:b w:val="false"/>
                <w:i w:val="false"/>
                <w:color w:val="000000"/>
                <w:sz w:val="20"/>
              </w:rPr>
              <w:t>
Капитальных вложений (строка 012);</w:t>
            </w:r>
            <w:r>
              <w:br/>
            </w:r>
            <w:r>
              <w:rPr>
                <w:rFonts w:ascii="Times New Roman"/>
                <w:b w:val="false"/>
                <w:i w:val="false"/>
                <w:color w:val="000000"/>
                <w:sz w:val="20"/>
              </w:rPr>
              <w:t>
За счет внешних займов и связанных грантов (строка 013);</w:t>
            </w:r>
            <w:r>
              <w:br/>
            </w:r>
            <w:r>
              <w:rPr>
                <w:rFonts w:ascii="Times New Roman"/>
                <w:b w:val="false"/>
                <w:i w:val="false"/>
                <w:color w:val="000000"/>
                <w:sz w:val="20"/>
              </w:rPr>
              <w:t>
Трансферты (строка 014);</w:t>
            </w:r>
            <w:r>
              <w:br/>
            </w:r>
            <w:r>
              <w:rPr>
                <w:rFonts w:ascii="Times New Roman"/>
                <w:b w:val="false"/>
                <w:i w:val="false"/>
                <w:color w:val="000000"/>
                <w:sz w:val="20"/>
              </w:rPr>
              <w:t>
Субсидии (строка 015);</w:t>
            </w:r>
            <w:r>
              <w:br/>
            </w:r>
            <w:r>
              <w:rPr>
                <w:rFonts w:ascii="Times New Roman"/>
                <w:b w:val="false"/>
                <w:i w:val="false"/>
                <w:color w:val="000000"/>
                <w:sz w:val="20"/>
              </w:rPr>
              <w:t>
Прочие (строка 016);</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54"/>
          <w:p>
            <w:pPr>
              <w:spacing w:after="20"/>
              <w:ind w:left="20"/>
              <w:jc w:val="both"/>
            </w:pPr>
            <w:r>
              <w:rPr>
                <w:rFonts w:ascii="Times New Roman"/>
                <w:b w:val="false"/>
                <w:i w:val="false"/>
                <w:color w:val="000000"/>
                <w:sz w:val="20"/>
              </w:rPr>
              <w:t>
2.</w:t>
            </w:r>
          </w:p>
          <w:bookmarkEnd w:id="1454"/>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55"/>
          <w:p>
            <w:pPr>
              <w:spacing w:after="20"/>
              <w:ind w:left="20"/>
              <w:jc w:val="both"/>
            </w:pPr>
            <w:r>
              <w:rPr>
                <w:rFonts w:ascii="Times New Roman"/>
                <w:b w:val="false"/>
                <w:i w:val="false"/>
                <w:color w:val="000000"/>
                <w:sz w:val="20"/>
              </w:rPr>
              <w:t>
3.</w:t>
            </w:r>
          </w:p>
          <w:bookmarkEnd w:id="1455"/>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56"/>
          <w:p>
            <w:pPr>
              <w:spacing w:after="20"/>
              <w:ind w:left="20"/>
              <w:jc w:val="both"/>
            </w:pPr>
            <w:r>
              <w:rPr>
                <w:rFonts w:ascii="Times New Roman"/>
                <w:b w:val="false"/>
                <w:i w:val="false"/>
                <w:color w:val="000000"/>
                <w:sz w:val="20"/>
              </w:rPr>
              <w:t>
4</w:t>
            </w:r>
          </w:p>
          <w:bookmarkEnd w:id="1456"/>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57"/>
          <w:p>
            <w:pPr>
              <w:spacing w:after="20"/>
              <w:ind w:left="20"/>
              <w:jc w:val="both"/>
            </w:pPr>
            <w:r>
              <w:rPr>
                <w:rFonts w:ascii="Times New Roman"/>
                <w:b w:val="false"/>
                <w:i w:val="false"/>
                <w:color w:val="000000"/>
                <w:sz w:val="20"/>
              </w:rPr>
              <w:t>
5.</w:t>
            </w:r>
          </w:p>
          <w:bookmarkEnd w:id="1457"/>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58"/>
          <w:p>
            <w:pPr>
              <w:spacing w:after="20"/>
              <w:ind w:left="20"/>
              <w:jc w:val="both"/>
            </w:pPr>
            <w:r>
              <w:rPr>
                <w:rFonts w:ascii="Times New Roman"/>
                <w:b w:val="false"/>
                <w:i w:val="false"/>
                <w:color w:val="000000"/>
                <w:sz w:val="20"/>
              </w:rPr>
              <w:t>
6.</w:t>
            </w:r>
          </w:p>
          <w:bookmarkEnd w:id="1458"/>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459"/>
          <w:p>
            <w:pPr>
              <w:spacing w:after="20"/>
              <w:ind w:left="20"/>
              <w:jc w:val="both"/>
            </w:pPr>
            <w:r>
              <w:rPr>
                <w:rFonts w:ascii="Times New Roman"/>
                <w:b w:val="false"/>
                <w:i w:val="false"/>
                <w:color w:val="000000"/>
                <w:sz w:val="20"/>
              </w:rPr>
              <w:t>
7.</w:t>
            </w:r>
          </w:p>
          <w:bookmarkEnd w:id="1459"/>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460"/>
          <w:p>
            <w:pPr>
              <w:spacing w:after="20"/>
              <w:ind w:left="20"/>
              <w:jc w:val="both"/>
            </w:pPr>
            <w:r>
              <w:rPr>
                <w:rFonts w:ascii="Times New Roman"/>
                <w:b w:val="false"/>
                <w:i w:val="false"/>
                <w:color w:val="000000"/>
                <w:sz w:val="20"/>
              </w:rPr>
              <w:t>
8.</w:t>
            </w:r>
          </w:p>
          <w:bookmarkEnd w:id="1460"/>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61"/>
          <w:p>
            <w:pPr>
              <w:spacing w:after="20"/>
              <w:ind w:left="20"/>
              <w:jc w:val="both"/>
            </w:pPr>
            <w:r>
              <w:rPr>
                <w:rFonts w:ascii="Times New Roman"/>
                <w:b w:val="false"/>
                <w:i w:val="false"/>
                <w:color w:val="000000"/>
                <w:sz w:val="20"/>
              </w:rPr>
              <w:t>
9.</w:t>
            </w:r>
          </w:p>
          <w:bookmarkEnd w:id="1461"/>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462"/>
          <w:p>
            <w:pPr>
              <w:spacing w:after="20"/>
              <w:ind w:left="20"/>
              <w:jc w:val="both"/>
            </w:pPr>
            <w:r>
              <w:rPr>
                <w:rFonts w:ascii="Times New Roman"/>
                <w:b w:val="false"/>
                <w:i w:val="false"/>
                <w:color w:val="000000"/>
                <w:sz w:val="20"/>
              </w:rPr>
              <w:t>
10.</w:t>
            </w:r>
          </w:p>
          <w:bookmarkEnd w:id="1462"/>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63"/>
          <w:p>
            <w:pPr>
              <w:spacing w:after="20"/>
              <w:ind w:left="20"/>
              <w:jc w:val="both"/>
            </w:pPr>
            <w:r>
              <w:rPr>
                <w:rFonts w:ascii="Times New Roman"/>
                <w:b w:val="false"/>
                <w:i w:val="false"/>
                <w:color w:val="000000"/>
                <w:sz w:val="20"/>
              </w:rPr>
              <w:t>
11.</w:t>
            </w:r>
          </w:p>
          <w:bookmarkEnd w:id="1463"/>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464"/>
          <w:p>
            <w:pPr>
              <w:spacing w:after="20"/>
              <w:ind w:left="20"/>
              <w:jc w:val="both"/>
            </w:pPr>
            <w:r>
              <w:rPr>
                <w:rFonts w:ascii="Times New Roman"/>
                <w:b w:val="false"/>
                <w:i w:val="false"/>
                <w:color w:val="000000"/>
                <w:sz w:val="20"/>
              </w:rPr>
              <w:t>
12.</w:t>
            </w:r>
          </w:p>
          <w:bookmarkEnd w:id="1464"/>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140);</w:t>
            </w:r>
            <w:r>
              <w:br/>
            </w:r>
            <w:r>
              <w:rPr>
                <w:rFonts w:ascii="Times New Roman"/>
                <w:b w:val="false"/>
                <w:i w:val="false"/>
                <w:color w:val="000000"/>
                <w:sz w:val="20"/>
              </w:rPr>
              <w:t>
Авансы, выданные за товары и услуги (строка 150);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465"/>
          <w:p>
            <w:pPr>
              <w:spacing w:after="20"/>
              <w:ind w:left="20"/>
              <w:jc w:val="both"/>
            </w:pPr>
            <w:r>
              <w:rPr>
                <w:rFonts w:ascii="Times New Roman"/>
                <w:b w:val="false"/>
                <w:i w:val="false"/>
                <w:color w:val="000000"/>
                <w:sz w:val="20"/>
              </w:rPr>
              <w:t>
13.</w:t>
            </w:r>
          </w:p>
          <w:bookmarkEnd w:id="1465"/>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466"/>
          <w:p>
            <w:pPr>
              <w:spacing w:after="20"/>
              <w:ind w:left="20"/>
              <w:jc w:val="both"/>
            </w:pPr>
            <w:r>
              <w:rPr>
                <w:rFonts w:ascii="Times New Roman"/>
                <w:b w:val="false"/>
                <w:i w:val="false"/>
                <w:color w:val="000000"/>
                <w:sz w:val="20"/>
              </w:rPr>
              <w:t>
14.</w:t>
            </w:r>
          </w:p>
          <w:bookmarkEnd w:id="1466"/>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467"/>
          <w:p>
            <w:pPr>
              <w:spacing w:after="20"/>
              <w:ind w:left="20"/>
              <w:jc w:val="both"/>
            </w:pPr>
            <w:r>
              <w:rPr>
                <w:rFonts w:ascii="Times New Roman"/>
                <w:b w:val="false"/>
                <w:i w:val="false"/>
                <w:color w:val="000000"/>
                <w:sz w:val="20"/>
              </w:rPr>
              <w:t>
15.</w:t>
            </w:r>
          </w:p>
          <w:bookmarkEnd w:id="1467"/>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(строка 130);</w:t>
            </w:r>
            <w:r>
              <w:br/>
            </w:r>
            <w:r>
              <w:rPr>
                <w:rFonts w:ascii="Times New Roman"/>
                <w:b w:val="false"/>
                <w:i w:val="false"/>
                <w:color w:val="000000"/>
                <w:sz w:val="20"/>
              </w:rPr>
              <w:t>
Прочие платежи (строка 190);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468"/>
          <w:p>
            <w:pPr>
              <w:spacing w:after="20"/>
              <w:ind w:left="20"/>
              <w:jc w:val="both"/>
            </w:pPr>
            <w:r>
              <w:rPr>
                <w:rFonts w:ascii="Times New Roman"/>
                <w:b w:val="false"/>
                <w:i w:val="false"/>
                <w:color w:val="000000"/>
                <w:sz w:val="20"/>
              </w:rPr>
              <w:t>
16.</w:t>
            </w:r>
          </w:p>
          <w:bookmarkEnd w:id="1468"/>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r>
              <w:br/>
            </w:r>
            <w:r>
              <w:rPr>
                <w:rFonts w:ascii="Times New Roman"/>
                <w:b w:val="false"/>
                <w:i w:val="false"/>
                <w:color w:val="000000"/>
                <w:sz w:val="20"/>
              </w:rPr>
              <w:t>
Расходы по КСН (строка 191);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469"/>
          <w:p>
            <w:pPr>
              <w:spacing w:after="20"/>
              <w:ind w:left="20"/>
              <w:jc w:val="both"/>
            </w:pPr>
            <w:r>
              <w:rPr>
                <w:rFonts w:ascii="Times New Roman"/>
                <w:b w:val="false"/>
                <w:i w:val="false"/>
                <w:color w:val="000000"/>
                <w:sz w:val="20"/>
              </w:rPr>
              <w:t>
17.</w:t>
            </w:r>
          </w:p>
          <w:bookmarkEnd w:id="1469"/>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470"/>
          <w:p>
            <w:pPr>
              <w:spacing w:after="20"/>
              <w:ind w:left="20"/>
              <w:jc w:val="both"/>
            </w:pPr>
            <w:r>
              <w:rPr>
                <w:rFonts w:ascii="Times New Roman"/>
                <w:b w:val="false"/>
                <w:i w:val="false"/>
                <w:color w:val="000000"/>
                <w:sz w:val="20"/>
              </w:rPr>
              <w:t>
18.</w:t>
            </w:r>
          </w:p>
          <w:bookmarkEnd w:id="1470"/>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471"/>
          <w:p>
            <w:pPr>
              <w:spacing w:after="20"/>
              <w:ind w:left="20"/>
              <w:jc w:val="both"/>
            </w:pPr>
            <w:r>
              <w:rPr>
                <w:rFonts w:ascii="Times New Roman"/>
                <w:b w:val="false"/>
                <w:i w:val="false"/>
                <w:color w:val="000000"/>
                <w:sz w:val="20"/>
              </w:rPr>
              <w:t>
19.</w:t>
            </w:r>
          </w:p>
          <w:bookmarkEnd w:id="1471"/>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472"/>
          <w:p>
            <w:pPr>
              <w:spacing w:after="20"/>
              <w:ind w:left="20"/>
              <w:jc w:val="both"/>
            </w:pPr>
            <w:r>
              <w:rPr>
                <w:rFonts w:ascii="Times New Roman"/>
                <w:b w:val="false"/>
                <w:i w:val="false"/>
                <w:color w:val="000000"/>
                <w:sz w:val="20"/>
              </w:rPr>
              <w:t>
20.</w:t>
            </w:r>
          </w:p>
          <w:bookmarkEnd w:id="1472"/>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473"/>
          <w:p>
            <w:pPr>
              <w:spacing w:after="20"/>
              <w:ind w:left="20"/>
              <w:jc w:val="both"/>
            </w:pPr>
            <w:r>
              <w:rPr>
                <w:rFonts w:ascii="Times New Roman"/>
                <w:b w:val="false"/>
                <w:i w:val="false"/>
                <w:color w:val="000000"/>
                <w:sz w:val="20"/>
              </w:rPr>
              <w:t>
21.</w:t>
            </w:r>
          </w:p>
          <w:bookmarkEnd w:id="1473"/>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основного капитала (строка 350);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основного капитала (строка 360);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74"/>
          <w:p>
            <w:pPr>
              <w:spacing w:after="20"/>
              <w:ind w:left="20"/>
              <w:jc w:val="both"/>
            </w:pPr>
            <w:r>
              <w:rPr>
                <w:rFonts w:ascii="Times New Roman"/>
                <w:b w:val="false"/>
                <w:i w:val="false"/>
                <w:color w:val="000000"/>
                <w:sz w:val="20"/>
              </w:rPr>
              <w:t>
22.</w:t>
            </w:r>
          </w:p>
          <w:bookmarkEnd w:id="1474"/>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75"/>
          <w:p>
            <w:pPr>
              <w:spacing w:after="20"/>
              <w:ind w:left="20"/>
              <w:jc w:val="both"/>
            </w:pPr>
            <w:r>
              <w:rPr>
                <w:rFonts w:ascii="Times New Roman"/>
                <w:b w:val="false"/>
                <w:i w:val="false"/>
                <w:color w:val="000000"/>
                <w:sz w:val="20"/>
              </w:rPr>
              <w:t>
23.</w:t>
            </w:r>
          </w:p>
          <w:bookmarkEnd w:id="1475"/>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r>
              <w:br/>
            </w:r>
            <w:r>
              <w:rPr>
                <w:rFonts w:ascii="Times New Roman"/>
                <w:b w:val="false"/>
                <w:i w:val="false"/>
                <w:color w:val="000000"/>
                <w:sz w:val="20"/>
              </w:rPr>
              <w:t>
Приобретение ценных бумаг (строка 430);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76"/>
          <w:p>
            <w:pPr>
              <w:spacing w:after="20"/>
              <w:ind w:left="20"/>
              <w:jc w:val="both"/>
            </w:pPr>
            <w:r>
              <w:rPr>
                <w:rFonts w:ascii="Times New Roman"/>
                <w:b w:val="false"/>
                <w:i w:val="false"/>
                <w:color w:val="000000"/>
                <w:sz w:val="20"/>
              </w:rPr>
              <w:t>
24.</w:t>
            </w:r>
          </w:p>
          <w:bookmarkEnd w:id="1476"/>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77"/>
          <w:p>
            <w:pPr>
              <w:spacing w:after="20"/>
              <w:ind w:left="20"/>
              <w:jc w:val="both"/>
            </w:pPr>
            <w:r>
              <w:rPr>
                <w:rFonts w:ascii="Times New Roman"/>
                <w:b w:val="false"/>
                <w:i w:val="false"/>
                <w:color w:val="000000"/>
                <w:sz w:val="20"/>
              </w:rPr>
              <w:t>
25.</w:t>
            </w:r>
          </w:p>
          <w:bookmarkEnd w:id="1477"/>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78"/>
          <w:p>
            <w:pPr>
              <w:spacing w:after="20"/>
              <w:ind w:left="20"/>
              <w:jc w:val="both"/>
            </w:pPr>
            <w:r>
              <w:rPr>
                <w:rFonts w:ascii="Times New Roman"/>
                <w:b w:val="false"/>
                <w:i w:val="false"/>
                <w:color w:val="000000"/>
                <w:sz w:val="20"/>
              </w:rPr>
              <w:t>
26.</w:t>
            </w:r>
          </w:p>
          <w:bookmarkEnd w:id="1478"/>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479"/>
          <w:p>
            <w:pPr>
              <w:spacing w:after="20"/>
              <w:ind w:left="20"/>
              <w:jc w:val="both"/>
            </w:pPr>
            <w:r>
              <w:rPr>
                <w:rFonts w:ascii="Times New Roman"/>
                <w:b w:val="false"/>
                <w:i w:val="false"/>
                <w:color w:val="000000"/>
                <w:sz w:val="20"/>
              </w:rPr>
              <w:t>
27.</w:t>
            </w:r>
          </w:p>
          <w:bookmarkEnd w:id="1479"/>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80"/>
          <w:p>
            <w:pPr>
              <w:spacing w:after="20"/>
              <w:ind w:left="20"/>
              <w:jc w:val="both"/>
            </w:pPr>
            <w:r>
              <w:rPr>
                <w:rFonts w:ascii="Times New Roman"/>
                <w:b w:val="false"/>
                <w:i w:val="false"/>
                <w:color w:val="000000"/>
                <w:sz w:val="20"/>
              </w:rPr>
              <w:t>
28.</w:t>
            </w:r>
          </w:p>
          <w:bookmarkEnd w:id="1480"/>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481"/>
          <w:p>
            <w:pPr>
              <w:spacing w:after="20"/>
              <w:ind w:left="20"/>
              <w:jc w:val="both"/>
            </w:pPr>
            <w:r>
              <w:rPr>
                <w:rFonts w:ascii="Times New Roman"/>
                <w:b w:val="false"/>
                <w:i w:val="false"/>
                <w:color w:val="000000"/>
                <w:sz w:val="20"/>
              </w:rPr>
              <w:t>
29.</w:t>
            </w:r>
          </w:p>
          <w:bookmarkEnd w:id="1481"/>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82"/>
          <w:p>
            <w:pPr>
              <w:spacing w:after="20"/>
              <w:ind w:left="20"/>
              <w:jc w:val="both"/>
            </w:pPr>
            <w:r>
              <w:rPr>
                <w:rFonts w:ascii="Times New Roman"/>
                <w:b w:val="false"/>
                <w:i w:val="false"/>
                <w:color w:val="000000"/>
                <w:sz w:val="20"/>
              </w:rPr>
              <w:t>
30.</w:t>
            </w:r>
          </w:p>
          <w:bookmarkEnd w:id="1482"/>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483"/>
          <w:p>
            <w:pPr>
              <w:spacing w:after="20"/>
              <w:ind w:left="20"/>
              <w:jc w:val="both"/>
            </w:pPr>
            <w:r>
              <w:rPr>
                <w:rFonts w:ascii="Times New Roman"/>
                <w:b w:val="false"/>
                <w:i w:val="false"/>
                <w:color w:val="000000"/>
                <w:sz w:val="20"/>
              </w:rPr>
              <w:t>
31.</w:t>
            </w:r>
          </w:p>
          <w:bookmarkEnd w:id="1483"/>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484"/>
          <w:p>
            <w:pPr>
              <w:spacing w:after="20"/>
              <w:ind w:left="20"/>
              <w:jc w:val="both"/>
            </w:pPr>
            <w:r>
              <w:rPr>
                <w:rFonts w:ascii="Times New Roman"/>
                <w:b w:val="false"/>
                <w:i w:val="false"/>
                <w:color w:val="000000"/>
                <w:sz w:val="20"/>
              </w:rPr>
              <w:t>
32.</w:t>
            </w:r>
          </w:p>
          <w:bookmarkEnd w:id="1484"/>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85"/>
          <w:p>
            <w:pPr>
              <w:spacing w:after="20"/>
              <w:ind w:left="20"/>
              <w:jc w:val="both"/>
            </w:pPr>
            <w:r>
              <w:rPr>
                <w:rFonts w:ascii="Times New Roman"/>
                <w:b w:val="false"/>
                <w:i w:val="false"/>
                <w:color w:val="000000"/>
                <w:sz w:val="20"/>
              </w:rPr>
              <w:t>
1.</w:t>
            </w:r>
          </w:p>
          <w:bookmarkEnd w:id="1485"/>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486"/>
          <w:p>
            <w:pPr>
              <w:spacing w:after="20"/>
              <w:ind w:left="20"/>
              <w:jc w:val="both"/>
            </w:pPr>
            <w:r>
              <w:rPr>
                <w:rFonts w:ascii="Times New Roman"/>
                <w:b w:val="false"/>
                <w:i w:val="false"/>
                <w:color w:val="000000"/>
                <w:sz w:val="20"/>
              </w:rPr>
              <w:t>
2.</w:t>
            </w:r>
          </w:p>
          <w:bookmarkEnd w:id="1486"/>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487"/>
          <w:p>
            <w:pPr>
              <w:spacing w:after="20"/>
              <w:ind w:left="20"/>
              <w:jc w:val="both"/>
            </w:pPr>
            <w:r>
              <w:rPr>
                <w:rFonts w:ascii="Times New Roman"/>
                <w:b w:val="false"/>
                <w:i w:val="false"/>
                <w:color w:val="000000"/>
                <w:sz w:val="20"/>
              </w:rPr>
              <w:t>
3.</w:t>
            </w:r>
          </w:p>
          <w:bookmarkEnd w:id="1487"/>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488"/>
          <w:p>
            <w:pPr>
              <w:spacing w:after="20"/>
              <w:ind w:left="20"/>
              <w:jc w:val="both"/>
            </w:pPr>
            <w:r>
              <w:rPr>
                <w:rFonts w:ascii="Times New Roman"/>
                <w:b w:val="false"/>
                <w:i w:val="false"/>
                <w:color w:val="000000"/>
                <w:sz w:val="20"/>
              </w:rPr>
              <w:t>
4.</w:t>
            </w:r>
          </w:p>
          <w:bookmarkEnd w:id="1488"/>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r>
              <w:br/>
            </w:r>
            <w:r>
              <w:rPr>
                <w:rFonts w:ascii="Times New Roman"/>
                <w:b w:val="false"/>
                <w:i w:val="false"/>
                <w:color w:val="000000"/>
                <w:sz w:val="20"/>
              </w:rPr>
              <w:t>
Увеличение резервов на переоценку долгосрочных активов (строка 041);</w:t>
            </w:r>
            <w:r>
              <w:br/>
            </w:r>
            <w:r>
              <w:rPr>
                <w:rFonts w:ascii="Times New Roman"/>
                <w:b w:val="false"/>
                <w:i w:val="false"/>
                <w:color w:val="000000"/>
                <w:sz w:val="20"/>
              </w:rPr>
              <w:t>
Уменьшение резервов на переоценку долгосрочных активов (строка 042);</w:t>
            </w:r>
            <w:r>
              <w:br/>
            </w: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043);</w:t>
            </w:r>
            <w:r>
              <w:br/>
            </w: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044);</w:t>
            </w:r>
            <w:r>
              <w:br/>
            </w:r>
            <w:r>
              <w:rPr>
                <w:rFonts w:ascii="Times New Roman"/>
                <w:b w:val="false"/>
                <w:i w:val="false"/>
                <w:color w:val="000000"/>
                <w:sz w:val="20"/>
              </w:rPr>
              <w:t>
Прочие резервы (строка 045);</w:t>
            </w:r>
            <w:r>
              <w:br/>
            </w:r>
            <w:r>
              <w:rPr>
                <w:rFonts w:ascii="Times New Roman"/>
                <w:b w:val="false"/>
                <w:i w:val="false"/>
                <w:color w:val="000000"/>
                <w:sz w:val="20"/>
              </w:rPr>
              <w:t>
Разницы обменных курсов по пересчету зарубежной деятельности (строка 046);</w:t>
            </w:r>
            <w:r>
              <w:br/>
            </w: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047);</w:t>
            </w:r>
            <w:r>
              <w:br/>
            </w: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89"/>
          <w:p>
            <w:pPr>
              <w:spacing w:after="20"/>
              <w:ind w:left="20"/>
              <w:jc w:val="both"/>
            </w:pPr>
            <w:r>
              <w:rPr>
                <w:rFonts w:ascii="Times New Roman"/>
                <w:b w:val="false"/>
                <w:i w:val="false"/>
                <w:color w:val="000000"/>
                <w:sz w:val="20"/>
              </w:rPr>
              <w:t>
5.</w:t>
            </w:r>
          </w:p>
          <w:bookmarkEnd w:id="1489"/>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r>
              <w:br/>
            </w:r>
            <w:r>
              <w:rPr>
                <w:rFonts w:ascii="Times New Roman"/>
                <w:b w:val="false"/>
                <w:i w:val="false"/>
                <w:color w:val="000000"/>
                <w:sz w:val="20"/>
              </w:rPr>
              <w:t>
Финансовый результат за отчетный период по поступлениям в бюджет (строка 051);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90"/>
          <w:p>
            <w:pPr>
              <w:spacing w:after="20"/>
              <w:ind w:left="20"/>
              <w:jc w:val="both"/>
            </w:pPr>
            <w:r>
              <w:rPr>
                <w:rFonts w:ascii="Times New Roman"/>
                <w:b w:val="false"/>
                <w:i w:val="false"/>
                <w:color w:val="000000"/>
                <w:sz w:val="20"/>
              </w:rPr>
              <w:t>
6.</w:t>
            </w:r>
          </w:p>
          <w:bookmarkEnd w:id="1490"/>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91"/>
          <w:p>
            <w:pPr>
              <w:spacing w:after="20"/>
              <w:ind w:left="20"/>
              <w:jc w:val="both"/>
            </w:pPr>
            <w:r>
              <w:rPr>
                <w:rFonts w:ascii="Times New Roman"/>
                <w:b w:val="false"/>
                <w:i w:val="false"/>
                <w:color w:val="000000"/>
                <w:sz w:val="20"/>
              </w:rPr>
              <w:t>
7.</w:t>
            </w:r>
          </w:p>
          <w:bookmarkEnd w:id="1491"/>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92"/>
          <w:p>
            <w:pPr>
              <w:spacing w:after="20"/>
              <w:ind w:left="20"/>
              <w:jc w:val="both"/>
            </w:pPr>
            <w:r>
              <w:rPr>
                <w:rFonts w:ascii="Times New Roman"/>
                <w:b w:val="false"/>
                <w:i w:val="false"/>
                <w:color w:val="000000"/>
                <w:sz w:val="20"/>
              </w:rPr>
              <w:t>
8.</w:t>
            </w:r>
          </w:p>
          <w:bookmarkEnd w:id="1492"/>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493"/>
          <w:p>
            <w:pPr>
              <w:spacing w:after="20"/>
              <w:ind w:left="20"/>
              <w:jc w:val="both"/>
            </w:pPr>
            <w:r>
              <w:rPr>
                <w:rFonts w:ascii="Times New Roman"/>
                <w:b w:val="false"/>
                <w:i w:val="false"/>
                <w:color w:val="000000"/>
                <w:sz w:val="20"/>
              </w:rPr>
              <w:t>
9.</w:t>
            </w:r>
          </w:p>
          <w:bookmarkEnd w:id="1493"/>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r>
              <w:br/>
            </w:r>
            <w:r>
              <w:rPr>
                <w:rFonts w:ascii="Times New Roman"/>
                <w:b w:val="false"/>
                <w:i w:val="false"/>
                <w:color w:val="000000"/>
                <w:sz w:val="20"/>
              </w:rPr>
              <w:t xml:space="preserve">
Увеличение резервов на переоценку долгосрочных активов (строка 101); </w:t>
            </w:r>
            <w:r>
              <w:br/>
            </w:r>
            <w:r>
              <w:rPr>
                <w:rFonts w:ascii="Times New Roman"/>
                <w:b w:val="false"/>
                <w:i w:val="false"/>
                <w:color w:val="000000"/>
                <w:sz w:val="20"/>
              </w:rPr>
              <w:t>
Уменьшение резервов на переоценку долгосрочных активов (строка 102);</w:t>
            </w:r>
            <w:r>
              <w:br/>
            </w: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103);</w:t>
            </w:r>
            <w:r>
              <w:br/>
            </w: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104);</w:t>
            </w:r>
            <w:r>
              <w:br/>
            </w:r>
            <w:r>
              <w:rPr>
                <w:rFonts w:ascii="Times New Roman"/>
                <w:b w:val="false"/>
                <w:i w:val="false"/>
                <w:color w:val="000000"/>
                <w:sz w:val="20"/>
              </w:rPr>
              <w:t>
Прочие резервы (строка 105);</w:t>
            </w:r>
            <w:r>
              <w:br/>
            </w:r>
            <w:r>
              <w:rPr>
                <w:rFonts w:ascii="Times New Roman"/>
                <w:b w:val="false"/>
                <w:i w:val="false"/>
                <w:color w:val="000000"/>
                <w:sz w:val="20"/>
              </w:rPr>
              <w:t>
Разницы обменных курсов по пересчету зарубежной деятельности (строка 106);</w:t>
            </w:r>
            <w:r>
              <w:br/>
            </w: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107);</w:t>
            </w:r>
            <w:r>
              <w:br/>
            </w: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94"/>
          <w:p>
            <w:pPr>
              <w:spacing w:after="20"/>
              <w:ind w:left="20"/>
              <w:jc w:val="both"/>
            </w:pPr>
            <w:r>
              <w:rPr>
                <w:rFonts w:ascii="Times New Roman"/>
                <w:b w:val="false"/>
                <w:i w:val="false"/>
                <w:color w:val="000000"/>
                <w:sz w:val="20"/>
              </w:rPr>
              <w:t>
10.</w:t>
            </w:r>
          </w:p>
          <w:bookmarkEnd w:id="1494"/>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r>
              <w:br/>
            </w:r>
            <w:r>
              <w:rPr>
                <w:rFonts w:ascii="Times New Roman"/>
                <w:b w:val="false"/>
                <w:i w:val="false"/>
                <w:color w:val="000000"/>
                <w:sz w:val="20"/>
              </w:rPr>
              <w:t>
Финансовый результат за прошлый период по поступлениям в бюджет (строка 111);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95"/>
          <w:p>
            <w:pPr>
              <w:spacing w:after="20"/>
              <w:ind w:left="20"/>
              <w:jc w:val="both"/>
            </w:pPr>
            <w:r>
              <w:rPr>
                <w:rFonts w:ascii="Times New Roman"/>
                <w:b w:val="false"/>
                <w:i w:val="false"/>
                <w:color w:val="000000"/>
                <w:sz w:val="20"/>
              </w:rPr>
              <w:t>
11.</w:t>
            </w:r>
          </w:p>
          <w:bookmarkEnd w:id="1495"/>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w:t>
            </w:r>
            <w:r>
              <w:br/>
            </w:r>
            <w:r>
              <w:rPr>
                <w:rFonts w:ascii="Times New Roman"/>
                <w:b w:val="false"/>
                <w:i w:val="false"/>
                <w:color w:val="000000"/>
                <w:sz w:val="20"/>
              </w:rPr>
              <w:t>
(строка 120)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w:t>
            </w:r>
            <w:r>
              <w:br/>
            </w:r>
            <w:r>
              <w:rPr>
                <w:rFonts w:ascii="Times New Roman"/>
                <w:b w:val="false"/>
                <w:i w:val="false"/>
                <w:color w:val="000000"/>
                <w:sz w:val="20"/>
              </w:rPr>
              <w:t>
(строка 120)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96"/>
          <w:p>
            <w:pPr>
              <w:spacing w:after="20"/>
              <w:ind w:left="20"/>
              <w:jc w:val="both"/>
            </w:pPr>
            <w:r>
              <w:rPr>
                <w:rFonts w:ascii="Times New Roman"/>
                <w:b w:val="false"/>
                <w:i w:val="false"/>
                <w:color w:val="000000"/>
                <w:sz w:val="20"/>
              </w:rPr>
              <w:t>
12.</w:t>
            </w:r>
          </w:p>
          <w:bookmarkEnd w:id="1496"/>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r>
              <w:br/>
            </w:r>
            <w:r>
              <w:rPr>
                <w:rFonts w:ascii="Times New Roman"/>
                <w:b w:val="false"/>
                <w:i w:val="false"/>
                <w:color w:val="000000"/>
                <w:sz w:val="20"/>
              </w:rPr>
              <w:t>
Накопленный финансовый результат по поступлению в бюджет (графа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