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0eec" w14:textId="05d0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труда и социальной защиты населения Республики Казахстан от 4 августа 2017 года № 236 "Об утверждении Методики оценки деятельности административных государственных служащих корпуса "Б"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13 июня 2018 года № 237. Зарегистрирован в Министерстве юстиции Республики Казахстан 3 июля 2018 года № 17144.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4 августа 2017 года № 236 "Об утверждении Методики оценки деятельности административных государственных служащих корпуса "Б" Министерства труда и социальной защиты населения Республики Казахстан" (зарегистрированный в Реестре государственной регистрации нормативных правовых актов под № 15612, опубликован 19 сентября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Министерства труда и социальной защиты населения Республики Казахстан, утвержденную указанным приказом, изложить в новой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Управлению кадровой службы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3) и 4) настоящего пункта.</w:t>
      </w:r>
    </w:p>
    <w:bookmarkEnd w:id="7"/>
    <w:bookmarkStart w:name="z13" w:id="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 </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труда 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2018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труда 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2017 года № 236</w:t>
            </w:r>
          </w:p>
        </w:tc>
      </w:tr>
    </w:tbl>
    <w:bookmarkStart w:name="z18" w:id="1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Министерства труда и социальной защиты населения Республики Казахстан</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Министерства труда и социальной защиты населения Республики Казахстан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Типовой</w:t>
      </w:r>
      <w:r>
        <w:rPr>
          <w:rFonts w:ascii="Times New Roman"/>
          <w:b w:val="false"/>
          <w:i w:val="false"/>
          <w:color w:val="000000"/>
          <w:sz w:val="28"/>
        </w:rPr>
        <w:t xml:space="preserve">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под № 16299), определяет порядок оценки деятельности административных государственных служащих корпуса "Б" (далее – служащие корпуса "Б") Министерства труда и социальной защиты населения Республики Казахстан (далее - Министерство), Комитета труда, социальной защиты и миграции Министерства труда и социальной защиты населения Республики Казахстан (далее – Комитет).</w:t>
      </w:r>
    </w:p>
    <w:bookmarkEnd w:id="12"/>
    <w:bookmarkStart w:name="z21" w:id="13"/>
    <w:p>
      <w:pPr>
        <w:spacing w:after="0"/>
        <w:ind w:left="0"/>
        <w:jc w:val="both"/>
      </w:pPr>
      <w:r>
        <w:rPr>
          <w:rFonts w:ascii="Times New Roman"/>
          <w:b w:val="false"/>
          <w:i w:val="false"/>
          <w:color w:val="000000"/>
          <w:sz w:val="28"/>
        </w:rPr>
        <w:t>
      2. Основные понятия, используемые в настоящей Методике:</w:t>
      </w:r>
    </w:p>
    <w:bookmarkEnd w:id="13"/>
    <w:bookmarkStart w:name="z22" w:id="14"/>
    <w:p>
      <w:pPr>
        <w:spacing w:after="0"/>
        <w:ind w:left="0"/>
        <w:jc w:val="both"/>
      </w:pPr>
      <w:r>
        <w:rPr>
          <w:rFonts w:ascii="Times New Roman"/>
          <w:b w:val="false"/>
          <w:i w:val="false"/>
          <w:color w:val="000000"/>
          <w:sz w:val="28"/>
        </w:rPr>
        <w:t>
      1) непосредственный руководитель – лицо, по отношению к которому оцениваемый служащий находится в прямом подчинении;</w:t>
      </w:r>
    </w:p>
    <w:bookmarkEnd w:id="14"/>
    <w:bookmarkStart w:name="z23" w:id="15"/>
    <w:p>
      <w:pPr>
        <w:spacing w:after="0"/>
        <w:ind w:left="0"/>
        <w:jc w:val="both"/>
      </w:pPr>
      <w:r>
        <w:rPr>
          <w:rFonts w:ascii="Times New Roman"/>
          <w:b w:val="false"/>
          <w:i w:val="false"/>
          <w:color w:val="000000"/>
          <w:sz w:val="28"/>
        </w:rPr>
        <w:t>
      2) вышестоящий руководитель – лицо, по отношению к которому непосредственный руководитель оцениваемого служащего находится в прямом подчинении;</w:t>
      </w:r>
    </w:p>
    <w:bookmarkEnd w:id="15"/>
    <w:bookmarkStart w:name="z24" w:id="16"/>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Министерства, меморандумом политического служащего (соглашением)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6"/>
    <w:bookmarkStart w:name="z25" w:id="17"/>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7"/>
    <w:bookmarkStart w:name="z26" w:id="18"/>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8"/>
    <w:bookmarkStart w:name="z27" w:id="19"/>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9"/>
    <w:bookmarkStart w:name="z28" w:id="20"/>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20"/>
    <w:bookmarkStart w:name="z29" w:id="21"/>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21"/>
    <w:bookmarkStart w:name="z30" w:id="22"/>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22"/>
    <w:bookmarkStart w:name="z31" w:id="23"/>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управление кадровой службы.</w:t>
      </w:r>
    </w:p>
    <w:bookmarkEnd w:id="23"/>
    <w:bookmarkStart w:name="z32" w:id="24"/>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4"/>
    <w:bookmarkStart w:name="z33" w:id="25"/>
    <w:p>
      <w:pPr>
        <w:spacing w:after="0"/>
        <w:ind w:left="0"/>
        <w:jc w:val="both"/>
      </w:pPr>
      <w:r>
        <w:rPr>
          <w:rFonts w:ascii="Times New Roman"/>
          <w:b w:val="false"/>
          <w:i w:val="false"/>
          <w:color w:val="000000"/>
          <w:sz w:val="28"/>
        </w:rPr>
        <w:t>
      6. Оценка проводится по двум отдельным направлениям:</w:t>
      </w:r>
    </w:p>
    <w:bookmarkEnd w:id="25"/>
    <w:bookmarkStart w:name="z34" w:id="26"/>
    <w:p>
      <w:pPr>
        <w:spacing w:after="0"/>
        <w:ind w:left="0"/>
        <w:jc w:val="both"/>
      </w:pPr>
      <w:r>
        <w:rPr>
          <w:rFonts w:ascii="Times New Roman"/>
          <w:b w:val="false"/>
          <w:i w:val="false"/>
          <w:color w:val="000000"/>
          <w:sz w:val="28"/>
        </w:rPr>
        <w:t>
      1) оценки достижения КЦИ;</w:t>
      </w:r>
    </w:p>
    <w:bookmarkEnd w:id="26"/>
    <w:bookmarkStart w:name="z35" w:id="27"/>
    <w:p>
      <w:pPr>
        <w:spacing w:after="0"/>
        <w:ind w:left="0"/>
        <w:jc w:val="both"/>
      </w:pPr>
      <w:r>
        <w:rPr>
          <w:rFonts w:ascii="Times New Roman"/>
          <w:b w:val="false"/>
          <w:i w:val="false"/>
          <w:color w:val="000000"/>
          <w:sz w:val="28"/>
        </w:rPr>
        <w:t>
      2) оценки компетенций служащих корпуса "Б".</w:t>
      </w:r>
    </w:p>
    <w:bookmarkEnd w:id="27"/>
    <w:bookmarkStart w:name="z36" w:id="28"/>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8"/>
    <w:bookmarkStart w:name="z37" w:id="29"/>
    <w:p>
      <w:pPr>
        <w:spacing w:after="0"/>
        <w:ind w:left="0"/>
        <w:jc w:val="both"/>
      </w:pPr>
      <w:r>
        <w:rPr>
          <w:rFonts w:ascii="Times New Roman"/>
          <w:b w:val="false"/>
          <w:i w:val="false"/>
          <w:color w:val="000000"/>
          <w:sz w:val="28"/>
        </w:rPr>
        <w:t xml:space="preserve">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 </w:t>
      </w:r>
    </w:p>
    <w:bookmarkEnd w:id="29"/>
    <w:bookmarkStart w:name="z38" w:id="30"/>
    <w:p>
      <w:pPr>
        <w:spacing w:after="0"/>
        <w:ind w:left="0"/>
        <w:jc w:val="both"/>
      </w:pPr>
      <w:r>
        <w:rPr>
          <w:rFonts w:ascii="Times New Roman"/>
          <w:b w:val="false"/>
          <w:i w:val="false"/>
          <w:color w:val="000000"/>
          <w:sz w:val="28"/>
        </w:rPr>
        <w:t>
      8. Документы, связанные с оценкой, хранятся в управлении кадровой службы в течение трех лет со дня завершения оценки.</w:t>
      </w:r>
    </w:p>
    <w:bookmarkEnd w:id="30"/>
    <w:bookmarkStart w:name="z39" w:id="31"/>
    <w:p>
      <w:pPr>
        <w:spacing w:after="0"/>
        <w:ind w:left="0"/>
        <w:jc w:val="left"/>
      </w:pPr>
      <w:r>
        <w:rPr>
          <w:rFonts w:ascii="Times New Roman"/>
          <w:b/>
          <w:i w:val="false"/>
          <w:color w:val="000000"/>
        </w:rPr>
        <w:t xml:space="preserve"> Глава 2. Порядок определения КЦИ</w:t>
      </w:r>
    </w:p>
    <w:bookmarkEnd w:id="31"/>
    <w:bookmarkStart w:name="z40" w:id="32"/>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2"/>
    <w:bookmarkStart w:name="z41" w:id="33"/>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3"/>
    <w:bookmarkStart w:name="z42" w:id="34"/>
    <w:p>
      <w:pPr>
        <w:spacing w:after="0"/>
        <w:ind w:left="0"/>
        <w:jc w:val="both"/>
      </w:pPr>
      <w:r>
        <w:rPr>
          <w:rFonts w:ascii="Times New Roman"/>
          <w:b w:val="false"/>
          <w:i w:val="false"/>
          <w:color w:val="000000"/>
          <w:sz w:val="28"/>
        </w:rPr>
        <w:t>
      В случае если непосредственным руководителем служащего корпуса "Б" является первый руководитель Министерства, Комитета индивидуальный план работы утверждается данным должностным лицом.</w:t>
      </w:r>
    </w:p>
    <w:bookmarkEnd w:id="34"/>
    <w:bookmarkStart w:name="z43" w:id="35"/>
    <w:p>
      <w:pPr>
        <w:spacing w:after="0"/>
        <w:ind w:left="0"/>
        <w:jc w:val="both"/>
      </w:pPr>
      <w:r>
        <w:rPr>
          <w:rFonts w:ascii="Times New Roman"/>
          <w:b w:val="false"/>
          <w:i w:val="false"/>
          <w:color w:val="000000"/>
          <w:sz w:val="28"/>
        </w:rPr>
        <w:t xml:space="preserve">
      11.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настоящей Методики.</w:t>
      </w:r>
    </w:p>
    <w:bookmarkEnd w:id="35"/>
    <w:bookmarkStart w:name="z44" w:id="36"/>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6"/>
    <w:bookmarkStart w:name="z45" w:id="37"/>
    <w:p>
      <w:pPr>
        <w:spacing w:after="0"/>
        <w:ind w:left="0"/>
        <w:jc w:val="both"/>
      </w:pPr>
      <w:r>
        <w:rPr>
          <w:rFonts w:ascii="Times New Roman"/>
          <w:b w:val="false"/>
          <w:i w:val="false"/>
          <w:color w:val="000000"/>
          <w:sz w:val="28"/>
        </w:rPr>
        <w:t xml:space="preserve">
      12. КЦИ являются: </w:t>
      </w:r>
    </w:p>
    <w:bookmarkEnd w:id="37"/>
    <w:bookmarkStart w:name="z46" w:id="38"/>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8"/>
    <w:bookmarkStart w:name="z47" w:id="39"/>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9"/>
    <w:bookmarkStart w:name="z48" w:id="40"/>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40"/>
    <w:bookmarkStart w:name="z49" w:id="41"/>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41"/>
    <w:bookmarkStart w:name="z50" w:id="42"/>
    <w:p>
      <w:pPr>
        <w:spacing w:after="0"/>
        <w:ind w:left="0"/>
        <w:jc w:val="both"/>
      </w:pPr>
      <w:r>
        <w:rPr>
          <w:rFonts w:ascii="Times New Roman"/>
          <w:b w:val="false"/>
          <w:i w:val="false"/>
          <w:color w:val="000000"/>
          <w:sz w:val="28"/>
        </w:rPr>
        <w:t>
      5) ориентированы на реализацию стратегических целей Министерства, меморандума политического служащего либо соглашения служащего корпуса "А".</w:t>
      </w:r>
    </w:p>
    <w:bookmarkEnd w:id="42"/>
    <w:bookmarkStart w:name="z51" w:id="43"/>
    <w:p>
      <w:pPr>
        <w:spacing w:after="0"/>
        <w:ind w:left="0"/>
        <w:jc w:val="both"/>
      </w:pPr>
      <w:r>
        <w:rPr>
          <w:rFonts w:ascii="Times New Roman"/>
          <w:b w:val="false"/>
          <w:i w:val="false"/>
          <w:color w:val="000000"/>
          <w:sz w:val="28"/>
        </w:rPr>
        <w:t>
      13. Количество КЦИ составляет 5.</w:t>
      </w:r>
    </w:p>
    <w:bookmarkEnd w:id="43"/>
    <w:bookmarkStart w:name="z52" w:id="44"/>
    <w:p>
      <w:pPr>
        <w:spacing w:after="0"/>
        <w:ind w:left="0"/>
        <w:jc w:val="both"/>
      </w:pPr>
      <w:r>
        <w:rPr>
          <w:rFonts w:ascii="Times New Roman"/>
          <w:b w:val="false"/>
          <w:i w:val="false"/>
          <w:color w:val="000000"/>
          <w:sz w:val="28"/>
        </w:rPr>
        <w:t>
      14. Индивидуальный план хранится в управлении кадровой службы.</w:t>
      </w:r>
    </w:p>
    <w:bookmarkEnd w:id="44"/>
    <w:bookmarkStart w:name="z53" w:id="45"/>
    <w:p>
      <w:pPr>
        <w:spacing w:after="0"/>
        <w:ind w:left="0"/>
        <w:jc w:val="left"/>
      </w:pPr>
      <w:r>
        <w:rPr>
          <w:rFonts w:ascii="Times New Roman"/>
          <w:b/>
          <w:i w:val="false"/>
          <w:color w:val="000000"/>
        </w:rPr>
        <w:t xml:space="preserve"> Глава 3. Порядок оценки достижения КЦИ</w:t>
      </w:r>
    </w:p>
    <w:bookmarkEnd w:id="45"/>
    <w:bookmarkStart w:name="z54" w:id="46"/>
    <w:p>
      <w:pPr>
        <w:spacing w:after="0"/>
        <w:ind w:left="0"/>
        <w:jc w:val="both"/>
      </w:pPr>
      <w:r>
        <w:rPr>
          <w:rFonts w:ascii="Times New Roman"/>
          <w:b w:val="false"/>
          <w:i w:val="false"/>
          <w:color w:val="000000"/>
          <w:sz w:val="28"/>
        </w:rPr>
        <w:t>
      15.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6"/>
    <w:bookmarkStart w:name="z55" w:id="47"/>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7"/>
    <w:bookmarkStart w:name="z56" w:id="48"/>
    <w:p>
      <w:pPr>
        <w:spacing w:after="0"/>
        <w:ind w:left="0"/>
        <w:jc w:val="both"/>
      </w:pPr>
      <w:r>
        <w:rPr>
          <w:rFonts w:ascii="Times New Roman"/>
          <w:b w:val="false"/>
          <w:i w:val="false"/>
          <w:color w:val="000000"/>
          <w:sz w:val="28"/>
        </w:rPr>
        <w:t xml:space="preserve">
      16.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8"/>
    <w:bookmarkStart w:name="z57" w:id="49"/>
    <w:p>
      <w:pPr>
        <w:spacing w:after="0"/>
        <w:ind w:left="0"/>
        <w:jc w:val="both"/>
      </w:pPr>
      <w:r>
        <w:rPr>
          <w:rFonts w:ascii="Times New Roman"/>
          <w:b w:val="false"/>
          <w:i w:val="false"/>
          <w:color w:val="000000"/>
          <w:sz w:val="28"/>
        </w:rPr>
        <w:t>
      17.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9"/>
    <w:bookmarkStart w:name="z58" w:id="50"/>
    <w:p>
      <w:pPr>
        <w:spacing w:after="0"/>
        <w:ind w:left="0"/>
        <w:jc w:val="both"/>
      </w:pPr>
      <w:r>
        <w:rPr>
          <w:rFonts w:ascii="Times New Roman"/>
          <w:b w:val="false"/>
          <w:i w:val="false"/>
          <w:color w:val="000000"/>
          <w:sz w:val="28"/>
        </w:rPr>
        <w:t>
      при достижении всех КЦИ ставится оценка "превосходно";</w:t>
      </w:r>
    </w:p>
    <w:bookmarkEnd w:id="50"/>
    <w:bookmarkStart w:name="z59" w:id="51"/>
    <w:p>
      <w:pPr>
        <w:spacing w:after="0"/>
        <w:ind w:left="0"/>
        <w:jc w:val="both"/>
      </w:pPr>
      <w:r>
        <w:rPr>
          <w:rFonts w:ascii="Times New Roman"/>
          <w:b w:val="false"/>
          <w:i w:val="false"/>
          <w:color w:val="000000"/>
          <w:sz w:val="28"/>
        </w:rPr>
        <w:t>
      при достижении 4 из 5 КЦИ ставится оценка "эффективно";</w:t>
      </w:r>
    </w:p>
    <w:bookmarkEnd w:id="51"/>
    <w:bookmarkStart w:name="z60" w:id="52"/>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2"/>
    <w:bookmarkStart w:name="z61" w:id="53"/>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3"/>
    <w:bookmarkStart w:name="z62" w:id="54"/>
    <w:p>
      <w:pPr>
        <w:spacing w:after="0"/>
        <w:ind w:left="0"/>
        <w:jc w:val="both"/>
      </w:pPr>
      <w:r>
        <w:rPr>
          <w:rFonts w:ascii="Times New Roman"/>
          <w:b w:val="false"/>
          <w:i w:val="false"/>
          <w:color w:val="000000"/>
          <w:sz w:val="28"/>
        </w:rPr>
        <w:t xml:space="preserve">
      Достижение КЦИ предусматривает полное исполнение предусмотренных индивидуальным планом показателей. </w:t>
      </w:r>
    </w:p>
    <w:bookmarkEnd w:id="54"/>
    <w:bookmarkStart w:name="z63" w:id="55"/>
    <w:p>
      <w:pPr>
        <w:spacing w:after="0"/>
        <w:ind w:left="0"/>
        <w:jc w:val="both"/>
      </w:pPr>
      <w:r>
        <w:rPr>
          <w:rFonts w:ascii="Times New Roman"/>
          <w:b w:val="false"/>
          <w:i w:val="false"/>
          <w:color w:val="000000"/>
          <w:sz w:val="28"/>
        </w:rPr>
        <w:t>
      18. После заполнения оценочного листа непосредственным руководителем, он вносится на рассмотрение вышестоящему руководителю.</w:t>
      </w:r>
    </w:p>
    <w:bookmarkEnd w:id="55"/>
    <w:bookmarkStart w:name="z64" w:id="56"/>
    <w:p>
      <w:pPr>
        <w:spacing w:after="0"/>
        <w:ind w:left="0"/>
        <w:jc w:val="both"/>
      </w:pPr>
      <w:r>
        <w:rPr>
          <w:rFonts w:ascii="Times New Roman"/>
          <w:b w:val="false"/>
          <w:i w:val="false"/>
          <w:color w:val="000000"/>
          <w:sz w:val="28"/>
        </w:rPr>
        <w:t>
      19. В случае если непосредственным руководителем служащего корпуса "Б" является первый руководитель Министерства, Комитета оценочный лист вносится на его рассмотрение.</w:t>
      </w:r>
    </w:p>
    <w:bookmarkEnd w:id="56"/>
    <w:bookmarkStart w:name="z65" w:id="57"/>
    <w:p>
      <w:pPr>
        <w:spacing w:after="0"/>
        <w:ind w:left="0"/>
        <w:jc w:val="both"/>
      </w:pPr>
      <w:r>
        <w:rPr>
          <w:rFonts w:ascii="Times New Roman"/>
          <w:b w:val="false"/>
          <w:i w:val="false"/>
          <w:color w:val="000000"/>
          <w:sz w:val="28"/>
        </w:rPr>
        <w:t>
      20. По итогам рассмотрения оценочного листа служащего корпуса "Б" вышестоящим руководителем принимается одно из следующих решений:</w:t>
      </w:r>
    </w:p>
    <w:bookmarkEnd w:id="57"/>
    <w:bookmarkStart w:name="z66" w:id="58"/>
    <w:p>
      <w:pPr>
        <w:spacing w:after="0"/>
        <w:ind w:left="0"/>
        <w:jc w:val="both"/>
      </w:pPr>
      <w:r>
        <w:rPr>
          <w:rFonts w:ascii="Times New Roman"/>
          <w:b w:val="false"/>
          <w:i w:val="false"/>
          <w:color w:val="000000"/>
          <w:sz w:val="28"/>
        </w:rPr>
        <w:t>
      1) согласиться с оценкой;</w:t>
      </w:r>
    </w:p>
    <w:bookmarkEnd w:id="58"/>
    <w:bookmarkStart w:name="z67" w:id="59"/>
    <w:p>
      <w:pPr>
        <w:spacing w:after="0"/>
        <w:ind w:left="0"/>
        <w:jc w:val="both"/>
      </w:pPr>
      <w:r>
        <w:rPr>
          <w:rFonts w:ascii="Times New Roman"/>
          <w:b w:val="false"/>
          <w:i w:val="false"/>
          <w:color w:val="000000"/>
          <w:sz w:val="28"/>
        </w:rPr>
        <w:t>
      2) направить на доработку.</w:t>
      </w:r>
    </w:p>
    <w:bookmarkEnd w:id="59"/>
    <w:bookmarkStart w:name="z68" w:id="60"/>
    <w:p>
      <w:pPr>
        <w:spacing w:after="0"/>
        <w:ind w:left="0"/>
        <w:jc w:val="both"/>
      </w:pPr>
      <w:r>
        <w:rPr>
          <w:rFonts w:ascii="Times New Roman"/>
          <w:b w:val="false"/>
          <w:i w:val="false"/>
          <w:color w:val="000000"/>
          <w:sz w:val="28"/>
        </w:rPr>
        <w:t xml:space="preserve">
      21. Оценочный лист направляется на доработку в случае недостаточности либо недостоверности подтверждающих достижения КЦИ фактов. </w:t>
      </w:r>
    </w:p>
    <w:bookmarkEnd w:id="60"/>
    <w:bookmarkStart w:name="z69" w:id="61"/>
    <w:p>
      <w:pPr>
        <w:spacing w:after="0"/>
        <w:ind w:left="0"/>
        <w:jc w:val="both"/>
      </w:pPr>
      <w:r>
        <w:rPr>
          <w:rFonts w:ascii="Times New Roman"/>
          <w:b w:val="false"/>
          <w:i w:val="false"/>
          <w:color w:val="000000"/>
          <w:sz w:val="28"/>
        </w:rPr>
        <w:t>
      22.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61"/>
    <w:bookmarkStart w:name="z70" w:id="62"/>
    <w:p>
      <w:pPr>
        <w:spacing w:after="0"/>
        <w:ind w:left="0"/>
        <w:jc w:val="both"/>
      </w:pPr>
      <w:r>
        <w:rPr>
          <w:rFonts w:ascii="Times New Roman"/>
          <w:b w:val="false"/>
          <w:i w:val="false"/>
          <w:color w:val="000000"/>
          <w:sz w:val="28"/>
        </w:rPr>
        <w:t>
      23. После подписания вышестоящим руководителем оценочного листа управления кадровой службы не позднее 2 рабочих дней выносит его на рассмотрение Комиссии.</w:t>
      </w:r>
    </w:p>
    <w:bookmarkEnd w:id="62"/>
    <w:bookmarkStart w:name="z71" w:id="63"/>
    <w:p>
      <w:pPr>
        <w:spacing w:after="0"/>
        <w:ind w:left="0"/>
        <w:jc w:val="left"/>
      </w:pPr>
      <w:r>
        <w:rPr>
          <w:rFonts w:ascii="Times New Roman"/>
          <w:b/>
          <w:i w:val="false"/>
          <w:color w:val="000000"/>
        </w:rPr>
        <w:t xml:space="preserve"> Глава 4. Порядок оценки компетенций</w:t>
      </w:r>
    </w:p>
    <w:bookmarkEnd w:id="63"/>
    <w:bookmarkStart w:name="z72" w:id="64"/>
    <w:p>
      <w:pPr>
        <w:spacing w:after="0"/>
        <w:ind w:left="0"/>
        <w:jc w:val="both"/>
      </w:pPr>
      <w:r>
        <w:rPr>
          <w:rFonts w:ascii="Times New Roman"/>
          <w:b w:val="false"/>
          <w:i w:val="false"/>
          <w:color w:val="000000"/>
          <w:sz w:val="28"/>
        </w:rPr>
        <w:t xml:space="preserve">
      24.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4"/>
    <w:bookmarkStart w:name="z73" w:id="65"/>
    <w:p>
      <w:pPr>
        <w:spacing w:after="0"/>
        <w:ind w:left="0"/>
        <w:jc w:val="both"/>
      </w:pPr>
      <w:r>
        <w:rPr>
          <w:rFonts w:ascii="Times New Roman"/>
          <w:b w:val="false"/>
          <w:i w:val="false"/>
          <w:color w:val="000000"/>
          <w:sz w:val="28"/>
        </w:rPr>
        <w:t xml:space="preserve">
      25.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5"/>
    <w:bookmarkStart w:name="z74" w:id="66"/>
    <w:p>
      <w:pPr>
        <w:spacing w:after="0"/>
        <w:ind w:left="0"/>
        <w:jc w:val="both"/>
      </w:pPr>
      <w:r>
        <w:rPr>
          <w:rFonts w:ascii="Times New Roman"/>
          <w:b w:val="false"/>
          <w:i w:val="false"/>
          <w:color w:val="000000"/>
          <w:sz w:val="28"/>
        </w:rPr>
        <w:t>
      26.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6"/>
    <w:bookmarkStart w:name="z75" w:id="67"/>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7"/>
    <w:bookmarkStart w:name="z76" w:id="68"/>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8"/>
    <w:bookmarkStart w:name="z77" w:id="69"/>
    <w:p>
      <w:pPr>
        <w:spacing w:after="0"/>
        <w:ind w:left="0"/>
        <w:jc w:val="both"/>
      </w:pPr>
      <w:r>
        <w:rPr>
          <w:rFonts w:ascii="Times New Roman"/>
          <w:b w:val="false"/>
          <w:i w:val="false"/>
          <w:color w:val="000000"/>
          <w:sz w:val="28"/>
        </w:rPr>
        <w:t xml:space="preserve">
      27. После подписания непосредственным руководителем оценочного листа управления кадровой службы не позднее 2 рабочих дней выносит его на рассмотрение Комиссии. </w:t>
      </w:r>
    </w:p>
    <w:bookmarkEnd w:id="69"/>
    <w:bookmarkStart w:name="z78" w:id="70"/>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70"/>
    <w:bookmarkStart w:name="z79" w:id="71"/>
    <w:p>
      <w:pPr>
        <w:spacing w:after="0"/>
        <w:ind w:left="0"/>
        <w:jc w:val="both"/>
      </w:pPr>
      <w:r>
        <w:rPr>
          <w:rFonts w:ascii="Times New Roman"/>
          <w:b w:val="false"/>
          <w:i w:val="false"/>
          <w:color w:val="000000"/>
          <w:sz w:val="28"/>
        </w:rPr>
        <w:t>
      28. Управление кадровой службы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71"/>
    <w:bookmarkStart w:name="z80" w:id="72"/>
    <w:p>
      <w:pPr>
        <w:spacing w:after="0"/>
        <w:ind w:left="0"/>
        <w:jc w:val="both"/>
      </w:pPr>
      <w:r>
        <w:rPr>
          <w:rFonts w:ascii="Times New Roman"/>
          <w:b w:val="false"/>
          <w:i w:val="false"/>
          <w:color w:val="000000"/>
          <w:sz w:val="28"/>
        </w:rPr>
        <w:t>
      29. Заседание Комиссии считается правомочным, если на нем присутствовали не менее двух третей ее состава.</w:t>
      </w:r>
    </w:p>
    <w:bookmarkEnd w:id="72"/>
    <w:bookmarkStart w:name="z81" w:id="73"/>
    <w:p>
      <w:pPr>
        <w:spacing w:after="0"/>
        <w:ind w:left="0"/>
        <w:jc w:val="both"/>
      </w:pPr>
      <w:r>
        <w:rPr>
          <w:rFonts w:ascii="Times New Roman"/>
          <w:b w:val="false"/>
          <w:i w:val="false"/>
          <w:color w:val="000000"/>
          <w:sz w:val="28"/>
        </w:rPr>
        <w:t>
      30.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3"/>
    <w:bookmarkStart w:name="z82" w:id="74"/>
    <w:p>
      <w:pPr>
        <w:spacing w:after="0"/>
        <w:ind w:left="0"/>
        <w:jc w:val="both"/>
      </w:pPr>
      <w:r>
        <w:rPr>
          <w:rFonts w:ascii="Times New Roman"/>
          <w:b w:val="false"/>
          <w:i w:val="false"/>
          <w:color w:val="000000"/>
          <w:sz w:val="28"/>
        </w:rPr>
        <w:t>
      31. Решение Комиссии принимается открытым голосованием.</w:t>
      </w:r>
    </w:p>
    <w:bookmarkEnd w:id="74"/>
    <w:bookmarkStart w:name="z83" w:id="75"/>
    <w:p>
      <w:pPr>
        <w:spacing w:after="0"/>
        <w:ind w:left="0"/>
        <w:jc w:val="both"/>
      </w:pPr>
      <w:r>
        <w:rPr>
          <w:rFonts w:ascii="Times New Roman"/>
          <w:b w:val="false"/>
          <w:i w:val="false"/>
          <w:color w:val="000000"/>
          <w:sz w:val="28"/>
        </w:rPr>
        <w:t>
      32.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5"/>
    <w:bookmarkStart w:name="z84" w:id="76"/>
    <w:p>
      <w:pPr>
        <w:spacing w:after="0"/>
        <w:ind w:left="0"/>
        <w:jc w:val="both"/>
      </w:pPr>
      <w:r>
        <w:rPr>
          <w:rFonts w:ascii="Times New Roman"/>
          <w:b w:val="false"/>
          <w:i w:val="false"/>
          <w:color w:val="000000"/>
          <w:sz w:val="28"/>
        </w:rPr>
        <w:t>
      33. Секретарем Комиссии является сотрудник управления кадровой службы. Секретарь Комиссии не принимает участие в голосовании.</w:t>
      </w:r>
    </w:p>
    <w:bookmarkEnd w:id="76"/>
    <w:bookmarkStart w:name="z85" w:id="77"/>
    <w:p>
      <w:pPr>
        <w:spacing w:after="0"/>
        <w:ind w:left="0"/>
        <w:jc w:val="both"/>
      </w:pPr>
      <w:r>
        <w:rPr>
          <w:rFonts w:ascii="Times New Roman"/>
          <w:b w:val="false"/>
          <w:i w:val="false"/>
          <w:color w:val="000000"/>
          <w:sz w:val="28"/>
        </w:rPr>
        <w:t>
      34. Управление кадровой службы обеспечивает проведение заседания Комиссии в соответствии со сроками, согласованными с председателем Комиссии.</w:t>
      </w:r>
    </w:p>
    <w:bookmarkEnd w:id="77"/>
    <w:bookmarkStart w:name="z86" w:id="78"/>
    <w:p>
      <w:pPr>
        <w:spacing w:after="0"/>
        <w:ind w:left="0"/>
        <w:jc w:val="both"/>
      </w:pPr>
      <w:r>
        <w:rPr>
          <w:rFonts w:ascii="Times New Roman"/>
          <w:b w:val="false"/>
          <w:i w:val="false"/>
          <w:color w:val="000000"/>
          <w:sz w:val="28"/>
        </w:rPr>
        <w:t>
      35. Управление кадровой службы предоставляет на заседание Комиссии следующие документы:</w:t>
      </w:r>
    </w:p>
    <w:bookmarkEnd w:id="78"/>
    <w:bookmarkStart w:name="z87" w:id="79"/>
    <w:p>
      <w:pPr>
        <w:spacing w:after="0"/>
        <w:ind w:left="0"/>
        <w:jc w:val="both"/>
      </w:pPr>
      <w:r>
        <w:rPr>
          <w:rFonts w:ascii="Times New Roman"/>
          <w:b w:val="false"/>
          <w:i w:val="false"/>
          <w:color w:val="000000"/>
          <w:sz w:val="28"/>
        </w:rPr>
        <w:t>
      1) заполненные оценочные листы;</w:t>
      </w:r>
    </w:p>
    <w:bookmarkEnd w:id="79"/>
    <w:bookmarkStart w:name="z88" w:id="80"/>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0"/>
    <w:bookmarkStart w:name="z89" w:id="81"/>
    <w:p>
      <w:pPr>
        <w:spacing w:after="0"/>
        <w:ind w:left="0"/>
        <w:jc w:val="both"/>
      </w:pPr>
      <w:r>
        <w:rPr>
          <w:rFonts w:ascii="Times New Roman"/>
          <w:b w:val="false"/>
          <w:i w:val="false"/>
          <w:color w:val="000000"/>
          <w:sz w:val="28"/>
        </w:rPr>
        <w:t>
      36. Комиссия рассматривает результаты оценки и принимает одно из следующих решений:</w:t>
      </w:r>
    </w:p>
    <w:bookmarkEnd w:id="81"/>
    <w:bookmarkStart w:name="z90" w:id="82"/>
    <w:p>
      <w:pPr>
        <w:spacing w:after="0"/>
        <w:ind w:left="0"/>
        <w:jc w:val="both"/>
      </w:pPr>
      <w:r>
        <w:rPr>
          <w:rFonts w:ascii="Times New Roman"/>
          <w:b w:val="false"/>
          <w:i w:val="false"/>
          <w:color w:val="000000"/>
          <w:sz w:val="28"/>
        </w:rPr>
        <w:t>
      1) утвердить результаты оценки;</w:t>
      </w:r>
    </w:p>
    <w:bookmarkEnd w:id="82"/>
    <w:bookmarkStart w:name="z91" w:id="83"/>
    <w:p>
      <w:pPr>
        <w:spacing w:after="0"/>
        <w:ind w:left="0"/>
        <w:jc w:val="both"/>
      </w:pPr>
      <w:r>
        <w:rPr>
          <w:rFonts w:ascii="Times New Roman"/>
          <w:b w:val="false"/>
          <w:i w:val="false"/>
          <w:color w:val="000000"/>
          <w:sz w:val="28"/>
        </w:rPr>
        <w:t>
      2) пересмотреть результаты оценки.</w:t>
      </w:r>
    </w:p>
    <w:bookmarkEnd w:id="83"/>
    <w:bookmarkStart w:name="z92" w:id="84"/>
    <w:p>
      <w:pPr>
        <w:spacing w:after="0"/>
        <w:ind w:left="0"/>
        <w:jc w:val="both"/>
      </w:pPr>
      <w:r>
        <w:rPr>
          <w:rFonts w:ascii="Times New Roman"/>
          <w:b w:val="false"/>
          <w:i w:val="false"/>
          <w:color w:val="000000"/>
          <w:sz w:val="28"/>
        </w:rPr>
        <w:t>
      37.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4"/>
    <w:bookmarkStart w:name="z93" w:id="85"/>
    <w:p>
      <w:pPr>
        <w:spacing w:after="0"/>
        <w:ind w:left="0"/>
        <w:jc w:val="both"/>
      </w:pPr>
      <w:r>
        <w:rPr>
          <w:rFonts w:ascii="Times New Roman"/>
          <w:b w:val="false"/>
          <w:i w:val="false"/>
          <w:color w:val="000000"/>
          <w:sz w:val="28"/>
        </w:rPr>
        <w:t xml:space="preserve">
      38.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5"/>
    <w:bookmarkStart w:name="z94" w:id="86"/>
    <w:p>
      <w:pPr>
        <w:spacing w:after="0"/>
        <w:ind w:left="0"/>
        <w:jc w:val="both"/>
      </w:pPr>
      <w:r>
        <w:rPr>
          <w:rFonts w:ascii="Times New Roman"/>
          <w:b w:val="false"/>
          <w:i w:val="false"/>
          <w:color w:val="000000"/>
          <w:sz w:val="28"/>
        </w:rPr>
        <w:t>
      39. Управление кадровой службы ознакамливает служащего корпуса "Б" с результатами оценки в течение двух рабочих дней со дня ее завершения.</w:t>
      </w:r>
    </w:p>
    <w:bookmarkEnd w:id="86"/>
    <w:bookmarkStart w:name="z95" w:id="87"/>
    <w:p>
      <w:pPr>
        <w:spacing w:after="0"/>
        <w:ind w:left="0"/>
        <w:jc w:val="both"/>
      </w:pPr>
      <w:r>
        <w:rPr>
          <w:rFonts w:ascii="Times New Roman"/>
          <w:b w:val="false"/>
          <w:i w:val="false"/>
          <w:color w:val="000000"/>
          <w:sz w:val="28"/>
        </w:rPr>
        <w:t xml:space="preserve">
      40.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управлением кадровой службы и двумя другими служащими Министерства и Комитета. </w:t>
      </w:r>
    </w:p>
    <w:bookmarkEnd w:id="87"/>
    <w:bookmarkStart w:name="z96" w:id="88"/>
    <w:p>
      <w:pPr>
        <w:spacing w:after="0"/>
        <w:ind w:left="0"/>
        <w:jc w:val="both"/>
      </w:pPr>
      <w:r>
        <w:rPr>
          <w:rFonts w:ascii="Times New Roman"/>
          <w:b w:val="false"/>
          <w:i w:val="false"/>
          <w:color w:val="000000"/>
          <w:sz w:val="28"/>
        </w:rPr>
        <w:t>
      41. Отказ служащего корпуса "Б" от ознакомления не является препятствием для внесения результатов оценки в его послужной список. В данном случае управлением кадровой службы результаты оценки служащему корпуса "Б" направляются посредством интранет-портала государственных органов.</w:t>
      </w:r>
    </w:p>
    <w:bookmarkEnd w:id="88"/>
    <w:bookmarkStart w:name="z97" w:id="89"/>
    <w:p>
      <w:pPr>
        <w:spacing w:after="0"/>
        <w:ind w:left="0"/>
        <w:jc w:val="both"/>
      </w:pPr>
      <w:r>
        <w:rPr>
          <w:rFonts w:ascii="Times New Roman"/>
          <w:b w:val="false"/>
          <w:i w:val="false"/>
          <w:color w:val="000000"/>
          <w:sz w:val="28"/>
        </w:rPr>
        <w:t>
      42.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9"/>
    <w:bookmarkStart w:name="z98" w:id="90"/>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90"/>
    <w:bookmarkStart w:name="z99" w:id="91"/>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91"/>
    <w:bookmarkStart w:name="z100" w:id="92"/>
    <w:p>
      <w:pPr>
        <w:spacing w:after="0"/>
        <w:ind w:left="0"/>
        <w:jc w:val="both"/>
      </w:pPr>
      <w:r>
        <w:rPr>
          <w:rFonts w:ascii="Times New Roman"/>
          <w:b w:val="false"/>
          <w:i w:val="false"/>
          <w:color w:val="000000"/>
          <w:sz w:val="28"/>
        </w:rPr>
        <w:t>
      43. Служащий корпуса "Б" вправе обжаловать результаты оценки в судебном порядке.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9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Вышестоящий руководитель</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(фамилия, инициалы)</w:t>
      </w:r>
      <w:r>
        <w:br/>
      </w:r>
      <w:r>
        <w:rPr>
          <w:rFonts w:ascii="Times New Roman"/>
          <w:b w:val="false"/>
          <w:i w:val="false"/>
          <w:color w:val="000000"/>
          <w:sz w:val="28"/>
        </w:rPr>
        <w:t xml:space="preserve">                                                 дата __________________________</w:t>
      </w:r>
      <w:r>
        <w:br/>
      </w:r>
      <w:r>
        <w:rPr>
          <w:rFonts w:ascii="Times New Roman"/>
          <w:b w:val="false"/>
          <w:i w:val="false"/>
          <w:color w:val="000000"/>
          <w:sz w:val="28"/>
        </w:rPr>
        <w:t xml:space="preserve">                                                 подпись ________________________</w:t>
      </w:r>
    </w:p>
    <w:bookmarkEnd w:id="93"/>
    <w:bookmarkStart w:name="z104" w:id="94"/>
    <w:p>
      <w:pPr>
        <w:spacing w:after="0"/>
        <w:ind w:left="0"/>
        <w:jc w:val="both"/>
      </w:pPr>
      <w:r>
        <w:rPr>
          <w:rFonts w:ascii="Times New Roman"/>
          <w:b w:val="false"/>
          <w:i w:val="false"/>
          <w:color w:val="000000"/>
          <w:sz w:val="28"/>
        </w:rPr>
        <w:t xml:space="preserve">
             </w:t>
      </w:r>
      <w:r>
        <w:rPr>
          <w:rFonts w:ascii="Times New Roman"/>
          <w:b/>
          <w:i w:val="false"/>
          <w:color w:val="000000"/>
          <w:sz w:val="28"/>
        </w:rPr>
        <w:t>Индивидуальный план работы</w:t>
      </w:r>
      <w:r>
        <w:rPr>
          <w:rFonts w:ascii="Times New Roman"/>
          <w:b w:val="false"/>
          <w:i w:val="false"/>
          <w:color w:val="000000"/>
          <w:sz w:val="28"/>
        </w:rPr>
        <w:t xml:space="preserve"> </w:t>
      </w:r>
      <w:r>
        <w:rPr>
          <w:rFonts w:ascii="Times New Roman"/>
          <w:b/>
          <w:i w:val="false"/>
          <w:color w:val="000000"/>
          <w:sz w:val="28"/>
        </w:rPr>
        <w:t>административного государственного</w:t>
      </w:r>
      <w:r>
        <w:br/>
      </w:r>
      <w:r>
        <w:rPr>
          <w:rFonts w:ascii="Times New Roman"/>
          <w:b w:val="false"/>
          <w:i w:val="false"/>
          <w:color w:val="000000"/>
          <w:sz w:val="28"/>
        </w:rPr>
        <w:t xml:space="preserve">                                     </w:t>
      </w:r>
      <w:r>
        <w:rPr>
          <w:rFonts w:ascii="Times New Roman"/>
          <w:b/>
          <w:i w:val="false"/>
          <w:color w:val="000000"/>
          <w:sz w:val="28"/>
        </w:rPr>
        <w:t>служащего корпуса "Б"</w:t>
      </w:r>
      <w:r>
        <w:br/>
      </w:r>
      <w:r>
        <w:rPr>
          <w:rFonts w:ascii="Times New Roman"/>
          <w:b w:val="false"/>
          <w:i w:val="false"/>
          <w:color w:val="000000"/>
          <w:sz w:val="28"/>
        </w:rPr>
        <w:t xml:space="preserve">                   ____________________________________________________год</w:t>
      </w:r>
      <w:r>
        <w:br/>
      </w:r>
      <w:r>
        <w:rPr>
          <w:rFonts w:ascii="Times New Roman"/>
          <w:b w:val="false"/>
          <w:i w:val="false"/>
          <w:color w:val="000000"/>
          <w:sz w:val="28"/>
        </w:rPr>
        <w:t xml:space="preserve">                   (период, на который составляется индивидуальный план)</w:t>
      </w:r>
      <w:r>
        <w:br/>
      </w:r>
      <w:r>
        <w:rPr>
          <w:rFonts w:ascii="Times New Roman"/>
          <w:b w:val="false"/>
          <w:i w:val="false"/>
          <w:color w:val="000000"/>
          <w:sz w:val="28"/>
        </w:rPr>
        <w:t xml:space="preserve">       Фамилия, имя, отчество (при его наличии) служащего:____________________</w:t>
      </w:r>
      <w:r>
        <w:br/>
      </w:r>
      <w:r>
        <w:rPr>
          <w:rFonts w:ascii="Times New Roman"/>
          <w:b w:val="false"/>
          <w:i w:val="false"/>
          <w:color w:val="000000"/>
          <w:sz w:val="28"/>
        </w:rPr>
        <w:t xml:space="preserve">       Должность служащего: ______________________________________________</w:t>
      </w:r>
      <w:r>
        <w:br/>
      </w:r>
      <w:r>
        <w:rPr>
          <w:rFonts w:ascii="Times New Roman"/>
          <w:b w:val="false"/>
          <w:i w:val="false"/>
          <w:color w:val="000000"/>
          <w:sz w:val="28"/>
        </w:rPr>
        <w:t xml:space="preserve">       Наименование структурного подразделения служащего:</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07"/>
        <w:gridCol w:w="6485"/>
        <w:gridCol w:w="1118"/>
        <w:gridCol w:w="807"/>
        <w:gridCol w:w="808"/>
        <w:gridCol w:w="1431"/>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bl>
    <w:bookmarkStart w:name="z106" w:id="96"/>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6"/>
    <w:tbl>
      <w:tblPr>
        <w:tblW w:w="0" w:type="auto"/>
        <w:tblCellSpacing w:w="0" w:type="auto"/>
        <w:tblBorders>
          <w:top w:val="none"/>
          <w:left w:val="none"/>
          <w:bottom w:val="none"/>
          <w:right w:val="none"/>
          <w:insideH w:val="none"/>
          <w:insideV w:val="none"/>
        </w:tblBorders>
      </w:tblPr>
      <w:tblGrid>
        <w:gridCol w:w="5935"/>
        <w:gridCol w:w="6365"/>
      </w:tblGrid>
      <w:tr>
        <w:trPr>
          <w:trHeight w:val="30" w:hRule="atLeast"/>
        </w:trPr>
        <w:tc>
          <w:tcPr>
            <w:tcW w:w="5935" w:type="dxa"/>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w:t>
            </w:r>
            <w:r>
              <w:br/>
            </w:r>
            <w:r>
              <w:rPr>
                <w:rFonts w:ascii="Times New Roman"/>
                <w:b w:val="false"/>
                <w:i w:val="false"/>
                <w:color w:val="000000"/>
                <w:sz w:val="20"/>
              </w:rPr>
              <w:t>подпись ___________________</w:t>
            </w:r>
          </w:p>
          <w:bookmarkEnd w:id="97"/>
        </w:tc>
        <w:tc>
          <w:tcPr>
            <w:tcW w:w="6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w:t>
            </w:r>
            <w:r>
              <w:br/>
            </w:r>
            <w:r>
              <w:rPr>
                <w:rFonts w:ascii="Times New Roman"/>
                <w:b w:val="false"/>
                <w:i w:val="false"/>
                <w:color w:val="000000"/>
                <w:sz w:val="20"/>
              </w:rPr>
              <w:t>подпись______________________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труда и социальной 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w:t>
            </w:r>
            <w:r>
              <w:br/>
            </w:r>
            <w:r>
              <w:rPr>
                <w:rFonts w:ascii="Times New Roman"/>
                <w:b w:val="false"/>
                <w:i w:val="false"/>
                <w:color w:val="000000"/>
                <w:sz w:val="20"/>
              </w:rPr>
              <w:t>подпись ____________________</w:t>
            </w:r>
          </w:p>
        </w:tc>
      </w:tr>
    </w:tbl>
    <w:bookmarkStart w:name="z110" w:id="98"/>
    <w:p>
      <w:pPr>
        <w:spacing w:after="0"/>
        <w:ind w:left="0"/>
        <w:jc w:val="both"/>
      </w:pPr>
      <w:r>
        <w:rPr>
          <w:rFonts w:ascii="Times New Roman"/>
          <w:b w:val="false"/>
          <w:i w:val="false"/>
          <w:color w:val="000000"/>
          <w:sz w:val="28"/>
        </w:rPr>
        <w:t xml:space="preserve">
                                     </w:t>
      </w:r>
      <w:r>
        <w:rPr>
          <w:rFonts w:ascii="Times New Roman"/>
          <w:b/>
          <w:i w:val="false"/>
          <w:color w:val="000000"/>
          <w:sz w:val="28"/>
        </w:rPr>
        <w:t>Лист оценки по КЦИ</w:t>
      </w:r>
      <w:r>
        <w:br/>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 xml:space="preserve">                         (Ф.И.О., должность оцениваемого лица)</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(оцениваемый период)</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534"/>
        <w:gridCol w:w="2125"/>
        <w:gridCol w:w="1534"/>
        <w:gridCol w:w="1534"/>
        <w:gridCol w:w="3969"/>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99"/>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Результат достигнут/ Результат не достигнут</w:t>
            </w:r>
          </w:p>
          <w:bookmarkEnd w:id="100"/>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01"/>
    <w:p>
      <w:pPr>
        <w:spacing w:after="0"/>
        <w:ind w:left="0"/>
        <w:jc w:val="both"/>
      </w:pPr>
      <w:r>
        <w:rPr>
          <w:rFonts w:ascii="Times New Roman"/>
          <w:b w:val="false"/>
          <w:i w:val="false"/>
          <w:color w:val="000000"/>
          <w:sz w:val="28"/>
        </w:rPr>
        <w:t>
      Результат оценки _________________________________________________________</w:t>
      </w:r>
      <w:r>
        <w:br/>
      </w:r>
      <w:r>
        <w:rPr>
          <w:rFonts w:ascii="Times New Roman"/>
          <w:b w:val="false"/>
          <w:i w:val="false"/>
          <w:color w:val="000000"/>
          <w:sz w:val="28"/>
        </w:rPr>
        <w:t xml:space="preserve">                   (неудовлетворительно, удовлетворительно, эффективно, превосходно)</w:t>
      </w:r>
    </w:p>
    <w:bookmarkEnd w:id="101"/>
    <w:tbl>
      <w:tblPr>
        <w:tblW w:w="0" w:type="auto"/>
        <w:tblCellSpacing w:w="0" w:type="auto"/>
        <w:tblBorders>
          <w:top w:val="none"/>
          <w:left w:val="none"/>
          <w:bottom w:val="none"/>
          <w:right w:val="none"/>
          <w:insideH w:val="none"/>
          <w:insideV w:val="none"/>
        </w:tblBorders>
      </w:tblPr>
      <w:tblGrid>
        <w:gridCol w:w="5935"/>
        <w:gridCol w:w="6365"/>
      </w:tblGrid>
      <w:tr>
        <w:trPr>
          <w:trHeight w:val="30" w:hRule="atLeast"/>
        </w:trPr>
        <w:tc>
          <w:tcPr>
            <w:tcW w:w="5935" w:type="dxa"/>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w:t>
            </w:r>
            <w:r>
              <w:br/>
            </w:r>
            <w:r>
              <w:rPr>
                <w:rFonts w:ascii="Times New Roman"/>
                <w:b w:val="false"/>
                <w:i w:val="false"/>
                <w:color w:val="000000"/>
                <w:sz w:val="20"/>
              </w:rPr>
              <w:t>подпись ___________________</w:t>
            </w:r>
          </w:p>
          <w:bookmarkEnd w:id="102"/>
        </w:tc>
        <w:tc>
          <w:tcPr>
            <w:tcW w:w="6365" w:type="dxa"/>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w:t>
            </w:r>
            <w:r>
              <w:br/>
            </w:r>
            <w:r>
              <w:rPr>
                <w:rFonts w:ascii="Times New Roman"/>
                <w:b w:val="false"/>
                <w:i w:val="false"/>
                <w:color w:val="000000"/>
                <w:sz w:val="20"/>
              </w:rPr>
              <w:t>подпись _____________________</w:t>
            </w:r>
          </w:p>
          <w:bookmarkEnd w:id="1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труда и</w:t>
            </w:r>
            <w:r>
              <w:br/>
            </w:r>
            <w:r>
              <w:rPr>
                <w:rFonts w:ascii="Times New Roman"/>
                <w:b w:val="false"/>
                <w:i w:val="false"/>
                <w:color w:val="000000"/>
                <w:sz w:val="20"/>
              </w:rPr>
              <w:t>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4"/>
    <w:p>
      <w:pPr>
        <w:spacing w:after="0"/>
        <w:ind w:left="0"/>
        <w:jc w:val="both"/>
      </w:pPr>
      <w:r>
        <w:rPr>
          <w:rFonts w:ascii="Times New Roman"/>
          <w:b w:val="false"/>
          <w:i w:val="false"/>
          <w:color w:val="000000"/>
          <w:sz w:val="28"/>
        </w:rPr>
        <w:t xml:space="preserve">
                                     </w:t>
      </w:r>
      <w:r>
        <w:rPr>
          <w:rFonts w:ascii="Times New Roman"/>
          <w:b/>
          <w:i w:val="false"/>
          <w:color w:val="000000"/>
          <w:sz w:val="28"/>
        </w:rPr>
        <w:t>Лист оценки по компетенциям</w:t>
      </w:r>
      <w:r>
        <w:br/>
      </w:r>
      <w:r>
        <w:rPr>
          <w:rFonts w:ascii="Times New Roman"/>
          <w:b w:val="false"/>
          <w:i w:val="false"/>
          <w:color w:val="000000"/>
          <w:sz w:val="28"/>
        </w:rPr>
        <w:t xml:space="preserve">                                     _________________ год</w:t>
      </w:r>
      <w:r>
        <w:br/>
      </w:r>
      <w:r>
        <w:rPr>
          <w:rFonts w:ascii="Times New Roman"/>
          <w:b w:val="false"/>
          <w:i w:val="false"/>
          <w:color w:val="000000"/>
          <w:sz w:val="28"/>
        </w:rPr>
        <w:t xml:space="preserve">                                     (оцениваемый год)</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оцениваемого служащего:</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Должность оцениваемого служащего:</w:t>
      </w:r>
      <w:r>
        <w:br/>
      </w:r>
      <w:r>
        <w:rPr>
          <w:rFonts w:ascii="Times New Roman"/>
          <w:b w:val="false"/>
          <w:i w:val="false"/>
          <w:color w:val="000000"/>
          <w:sz w:val="28"/>
        </w:rPr>
        <w:t>__________________________________</w:t>
      </w:r>
      <w:r>
        <w:br/>
      </w:r>
      <w:r>
        <w:rPr>
          <w:rFonts w:ascii="Times New Roman"/>
          <w:b w:val="false"/>
          <w:i w:val="false"/>
          <w:color w:val="000000"/>
          <w:sz w:val="28"/>
        </w:rPr>
        <w:t xml:space="preserve">       Наименование структурного подразделения оцениваемого служащего:</w:t>
      </w:r>
      <w:r>
        <w:br/>
      </w:r>
      <w:r>
        <w:rPr>
          <w:rFonts w:ascii="Times New Roman"/>
          <w:b w:val="false"/>
          <w:i w:val="false"/>
          <w:color w:val="000000"/>
          <w:sz w:val="28"/>
        </w:rPr>
        <w:t xml:space="preserve">       ___________________________________________________________________</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841"/>
        <w:gridCol w:w="2896"/>
        <w:gridCol w:w="6005"/>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 п/п</w:t>
            </w:r>
          </w:p>
          <w:bookmarkEnd w:id="105"/>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ожиданиям/не соответствует ожиданиям)</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1</w:t>
            </w:r>
          </w:p>
          <w:bookmarkEnd w:id="106"/>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2</w:t>
            </w:r>
          </w:p>
          <w:bookmarkEnd w:id="107"/>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3</w:t>
            </w:r>
          </w:p>
          <w:bookmarkEnd w:id="108"/>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4</w:t>
            </w:r>
          </w:p>
          <w:bookmarkEnd w:id="109"/>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5</w:t>
            </w:r>
          </w:p>
          <w:bookmarkEnd w:id="110"/>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6</w:t>
            </w:r>
          </w:p>
          <w:bookmarkEnd w:id="111"/>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7</w:t>
            </w:r>
          </w:p>
          <w:bookmarkEnd w:id="112"/>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8</w:t>
            </w:r>
          </w:p>
          <w:bookmarkEnd w:id="113"/>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9</w:t>
            </w:r>
          </w:p>
          <w:bookmarkEnd w:id="114"/>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10</w:t>
            </w:r>
          </w:p>
          <w:bookmarkEnd w:id="115"/>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11</w:t>
            </w:r>
          </w:p>
          <w:bookmarkEnd w:id="116"/>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7"/>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w:t>
      </w:r>
      <w:r>
        <w:br/>
      </w:r>
      <w:r>
        <w:rPr>
          <w:rFonts w:ascii="Times New Roman"/>
          <w:b w:val="false"/>
          <w:i w:val="false"/>
          <w:color w:val="000000"/>
          <w:sz w:val="28"/>
        </w:rPr>
        <w:t>не входят вопросы оказания государственных услуг, не оцениваются по компетенциям</w:t>
      </w:r>
      <w:r>
        <w:br/>
      </w:r>
      <w:r>
        <w:rPr>
          <w:rFonts w:ascii="Times New Roman"/>
          <w:b w:val="false"/>
          <w:i w:val="false"/>
          <w:color w:val="000000"/>
          <w:sz w:val="28"/>
        </w:rPr>
        <w:t>"Ориентация на потребителя услуг" и "Информирование потребителей услуг".</w:t>
      </w:r>
    </w:p>
    <w:bookmarkEnd w:id="117"/>
    <w:tbl>
      <w:tblPr>
        <w:tblW w:w="0" w:type="auto"/>
        <w:tblCellSpacing w:w="0" w:type="auto"/>
        <w:tblBorders>
          <w:top w:val="none"/>
          <w:left w:val="none"/>
          <w:bottom w:val="none"/>
          <w:right w:val="none"/>
          <w:insideH w:val="none"/>
          <w:insideV w:val="none"/>
        </w:tblBorders>
      </w:tblPr>
      <w:tblGrid>
        <w:gridCol w:w="5834"/>
        <w:gridCol w:w="6466"/>
      </w:tblGrid>
      <w:tr>
        <w:trPr>
          <w:trHeight w:val="30" w:hRule="atLeast"/>
        </w:trPr>
        <w:tc>
          <w:tcPr>
            <w:tcW w:w="5834" w:type="dxa"/>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w:t>
            </w:r>
            <w:r>
              <w:br/>
            </w:r>
            <w:r>
              <w:rPr>
                <w:rFonts w:ascii="Times New Roman"/>
                <w:b w:val="false"/>
                <w:i w:val="false"/>
                <w:color w:val="000000"/>
                <w:sz w:val="20"/>
              </w:rPr>
              <w:t>подпись ___________________</w:t>
            </w:r>
          </w:p>
          <w:bookmarkEnd w:id="118"/>
        </w:tc>
        <w:tc>
          <w:tcPr>
            <w:tcW w:w="6466" w:type="dxa"/>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bookmarkEnd w:id="1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w:t>
            </w:r>
            <w:r>
              <w:br/>
            </w:r>
            <w:r>
              <w:rPr>
                <w:rFonts w:ascii="Times New Roman"/>
                <w:b w:val="false"/>
                <w:i w:val="false"/>
                <w:color w:val="000000"/>
                <w:sz w:val="20"/>
              </w:rPr>
              <w:t>Министерства труда и</w:t>
            </w:r>
            <w:r>
              <w:br/>
            </w:r>
            <w:r>
              <w:rPr>
                <w:rFonts w:ascii="Times New Roman"/>
                <w:b w:val="false"/>
                <w:i w:val="false"/>
                <w:color w:val="000000"/>
                <w:sz w:val="20"/>
              </w:rPr>
              <w:t>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p>
        </w:tc>
      </w:tr>
    </w:tbl>
    <w:bookmarkStart w:name="z144" w:id="120"/>
    <w:p>
      <w:pPr>
        <w:spacing w:after="0"/>
        <w:ind w:left="0"/>
        <w:jc w:val="left"/>
      </w:pPr>
      <w:r>
        <w:rPr>
          <w:rFonts w:ascii="Times New Roman"/>
          <w:b/>
          <w:i w:val="false"/>
          <w:color w:val="000000"/>
        </w:rPr>
        <w:t xml:space="preserve"> Поведенческие индикаторы компетенций</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2985"/>
        <w:gridCol w:w="4637"/>
        <w:gridCol w:w="3888"/>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Наименование компетенций</w:t>
            </w:r>
          </w:p>
          <w:bookmarkEnd w:id="121"/>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УПРАВЛЕНИЕ ДЕЯТЕЛЬНОСТЬЮ</w:t>
            </w:r>
          </w:p>
          <w:bookmarkEnd w:id="122"/>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C-3 (руководитель управления, Заместитель руководителя управления);</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r>
              <w:br/>
            </w: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r>
              <w:br/>
            </w:r>
            <w:r>
              <w:rPr>
                <w:rFonts w:ascii="Times New Roman"/>
                <w:b w:val="false"/>
                <w:i w:val="false"/>
                <w:color w:val="000000"/>
                <w:sz w:val="20"/>
              </w:rPr>
              <w:t>
Контролирует деятельность работников в выполнении поставленных задач;</w:t>
            </w:r>
            <w:r>
              <w:br/>
            </w:r>
            <w:r>
              <w:rPr>
                <w:rFonts w:ascii="Times New Roman"/>
                <w:b w:val="false"/>
                <w:i w:val="false"/>
                <w:color w:val="000000"/>
                <w:sz w:val="20"/>
              </w:rPr>
              <w:t>
Обеспечивает результативность и качество работы подразделения.</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r>
              <w:br/>
            </w: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r>
              <w:br/>
            </w:r>
            <w:r>
              <w:rPr>
                <w:rFonts w:ascii="Times New Roman"/>
                <w:b w:val="false"/>
                <w:i w:val="false"/>
                <w:color w:val="000000"/>
                <w:sz w:val="20"/>
              </w:rPr>
              <w:t>
Не контролирует деятельность работников в выполнении поставленных задач</w:t>
            </w:r>
            <w:r>
              <w:br/>
            </w: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23"/>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 Готовит и вносит руководству качественные документы; Умеет работать в условиях ограниченного времени; Соблюдает установленные сроки.</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Выполняет задания бессистемно</w:t>
            </w:r>
            <w:r>
              <w:br/>
            </w:r>
            <w:r>
              <w:rPr>
                <w:rFonts w:ascii="Times New Roman"/>
                <w:b w:val="false"/>
                <w:i w:val="false"/>
                <w:color w:val="000000"/>
                <w:sz w:val="20"/>
              </w:rPr>
              <w:t>
</w:t>
            </w:r>
            <w:r>
              <w:rPr>
                <w:rFonts w:ascii="Times New Roman"/>
                <w:b w:val="false"/>
                <w:i w:val="false"/>
                <w:color w:val="000000"/>
                <w:sz w:val="20"/>
              </w:rPr>
              <w:t>Готовит некачественные документы</w:t>
            </w:r>
            <w:r>
              <w:br/>
            </w:r>
            <w:r>
              <w:rPr>
                <w:rFonts w:ascii="Times New Roman"/>
                <w:b w:val="false"/>
                <w:i w:val="false"/>
                <w:color w:val="000000"/>
                <w:sz w:val="20"/>
              </w:rPr>
              <w:t>
</w:t>
            </w:r>
            <w:r>
              <w:rPr>
                <w:rFonts w:ascii="Times New Roman"/>
                <w:b w:val="false"/>
                <w:i w:val="false"/>
                <w:color w:val="000000"/>
                <w:sz w:val="20"/>
              </w:rPr>
              <w:t>Работает не оперативно</w:t>
            </w:r>
            <w:r>
              <w:br/>
            </w:r>
            <w:r>
              <w:rPr>
                <w:rFonts w:ascii="Times New Roman"/>
                <w:b w:val="false"/>
                <w:i w:val="false"/>
                <w:color w:val="000000"/>
                <w:sz w:val="20"/>
              </w:rPr>
              <w:t>
Допускает нарушения сроков</w:t>
            </w:r>
          </w:p>
          <w:bookmarkEnd w:id="124"/>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5"/>
          <w:p>
            <w:pPr>
              <w:spacing w:after="20"/>
              <w:ind w:left="20"/>
              <w:jc w:val="both"/>
            </w:pPr>
            <w:r>
              <w:rPr>
                <w:rFonts w:ascii="Times New Roman"/>
                <w:b w:val="false"/>
                <w:i w:val="false"/>
                <w:color w:val="000000"/>
                <w:sz w:val="20"/>
              </w:rPr>
              <w:t>
СОТРУДНИЧЕСТВО</w:t>
            </w:r>
          </w:p>
          <w:bookmarkEnd w:id="125"/>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r>
              <w:br/>
            </w:r>
            <w:r>
              <w:rPr>
                <w:rFonts w:ascii="Times New Roman"/>
                <w:b w:val="false"/>
                <w:i w:val="false"/>
                <w:color w:val="000000"/>
                <w:sz w:val="20"/>
              </w:rPr>
              <w:t>
Использует потенциал каждого работника для достижения поставленных задач;</w:t>
            </w:r>
            <w:r>
              <w:br/>
            </w:r>
            <w:r>
              <w:rPr>
                <w:rFonts w:ascii="Times New Roman"/>
                <w:b w:val="false"/>
                <w:i w:val="false"/>
                <w:color w:val="000000"/>
                <w:sz w:val="20"/>
              </w:rPr>
              <w:t>
Совместно с другими подразделениями реализует планы и достигает общих результатов.</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не ориентирует работников на выстраивание эффективного взаимодействия с госорганами и организациями</w:t>
            </w:r>
            <w:r>
              <w:br/>
            </w:r>
            <w:r>
              <w:rPr>
                <w:rFonts w:ascii="Times New Roman"/>
                <w:b w:val="false"/>
                <w:i w:val="false"/>
                <w:color w:val="000000"/>
                <w:sz w:val="20"/>
              </w:rPr>
              <w:t>
Использует потенциал отдельных работников для достижения поставленных задач</w:t>
            </w:r>
            <w:r>
              <w:br/>
            </w:r>
            <w:r>
              <w:rPr>
                <w:rFonts w:ascii="Times New Roman"/>
                <w:b w:val="false"/>
                <w:i w:val="false"/>
                <w:color w:val="000000"/>
                <w:sz w:val="20"/>
              </w:rPr>
              <w:t>
Не способен организовать совместно с другими подразделениями реализацию планов и достижение общих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6"/>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26"/>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7"/>
          <w:p>
            <w:pPr>
              <w:spacing w:after="20"/>
              <w:ind w:left="20"/>
              <w:jc w:val="both"/>
            </w:pPr>
            <w:r>
              <w:rPr>
                <w:rFonts w:ascii="Times New Roman"/>
                <w:b w:val="false"/>
                <w:i w:val="false"/>
                <w:color w:val="000000"/>
                <w:sz w:val="20"/>
              </w:rPr>
              <w:t>
Устанавливает доверительные отношения в коллективе;</w:t>
            </w:r>
            <w:r>
              <w:br/>
            </w:r>
            <w:r>
              <w:rPr>
                <w:rFonts w:ascii="Times New Roman"/>
                <w:b w:val="false"/>
                <w:i w:val="false"/>
                <w:color w:val="000000"/>
                <w:sz w:val="20"/>
              </w:rPr>
              <w:t>
</w:t>
            </w:r>
            <w:r>
              <w:rPr>
                <w:rFonts w:ascii="Times New Roman"/>
                <w:b w:val="false"/>
                <w:i w:val="false"/>
                <w:color w:val="000000"/>
                <w:sz w:val="20"/>
              </w:rPr>
              <w:t>Вносит предложения по организации эффективной работы подразделения и с обществом;</w:t>
            </w:r>
            <w:r>
              <w:br/>
            </w:r>
            <w:r>
              <w:rPr>
                <w:rFonts w:ascii="Times New Roman"/>
                <w:b w:val="false"/>
                <w:i w:val="false"/>
                <w:color w:val="000000"/>
                <w:sz w:val="20"/>
              </w:rPr>
              <w:t>
</w:t>
            </w:r>
            <w:r>
              <w:rPr>
                <w:rFonts w:ascii="Times New Roman"/>
                <w:b w:val="false"/>
                <w:i w:val="false"/>
                <w:color w:val="000000"/>
                <w:sz w:val="20"/>
              </w:rPr>
              <w:t>Делится опытом и знаниями с коллегами для совместного выполнения работы;</w:t>
            </w:r>
            <w:r>
              <w:br/>
            </w:r>
            <w:r>
              <w:rPr>
                <w:rFonts w:ascii="Times New Roman"/>
                <w:b w:val="false"/>
                <w:i w:val="false"/>
                <w:color w:val="000000"/>
                <w:sz w:val="20"/>
              </w:rPr>
              <w:t>
Выявляет вклад каждого в достижение результатов.</w:t>
            </w:r>
          </w:p>
          <w:bookmarkEnd w:id="127"/>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8"/>
          <w:p>
            <w:pPr>
              <w:spacing w:after="20"/>
              <w:ind w:left="20"/>
              <w:jc w:val="both"/>
            </w:pPr>
            <w:r>
              <w:rPr>
                <w:rFonts w:ascii="Times New Roman"/>
                <w:b w:val="false"/>
                <w:i w:val="false"/>
                <w:color w:val="000000"/>
                <w:sz w:val="20"/>
              </w:rPr>
              <w:t>
Создает отношения взаимного недоверия среди работников</w:t>
            </w:r>
            <w:r>
              <w:br/>
            </w:r>
            <w:r>
              <w:rPr>
                <w:rFonts w:ascii="Times New Roman"/>
                <w:b w:val="false"/>
                <w:i w:val="false"/>
                <w:color w:val="000000"/>
                <w:sz w:val="20"/>
              </w:rPr>
              <w:t>
</w:t>
            </w:r>
            <w:r>
              <w:rPr>
                <w:rFonts w:ascii="Times New Roman"/>
                <w:b w:val="false"/>
                <w:i w:val="false"/>
                <w:color w:val="000000"/>
                <w:sz w:val="20"/>
              </w:rPr>
              <w:t>Не вносит предложения по организации эффективной работы подразделения и с обществом</w:t>
            </w:r>
            <w:r>
              <w:br/>
            </w:r>
            <w:r>
              <w:rPr>
                <w:rFonts w:ascii="Times New Roman"/>
                <w:b w:val="false"/>
                <w:i w:val="false"/>
                <w:color w:val="000000"/>
                <w:sz w:val="20"/>
              </w:rPr>
              <w:t>
</w:t>
            </w:r>
            <w:r>
              <w:rPr>
                <w:rFonts w:ascii="Times New Roman"/>
                <w:b w:val="false"/>
                <w:i w:val="false"/>
                <w:color w:val="000000"/>
                <w:sz w:val="20"/>
              </w:rPr>
              <w:t>Не передает опыт и знания коллегам для совместного выполнения работы</w:t>
            </w:r>
            <w:r>
              <w:br/>
            </w:r>
            <w:r>
              <w:rPr>
                <w:rFonts w:ascii="Times New Roman"/>
                <w:b w:val="false"/>
                <w:i w:val="false"/>
                <w:color w:val="000000"/>
                <w:sz w:val="20"/>
              </w:rPr>
              <w:t>
Не выявляет вклад подчиненных в достижение результатов</w:t>
            </w:r>
          </w:p>
          <w:bookmarkEnd w:id="128"/>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29"/>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0"/>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r>
              <w:br/>
            </w:r>
            <w:r>
              <w:rPr>
                <w:rFonts w:ascii="Times New Roman"/>
                <w:b w:val="false"/>
                <w:i w:val="false"/>
                <w:color w:val="000000"/>
                <w:sz w:val="20"/>
              </w:rPr>
              <w:t>
</w:t>
            </w:r>
            <w:r>
              <w:rPr>
                <w:rFonts w:ascii="Times New Roman"/>
                <w:b w:val="false"/>
                <w:i w:val="false"/>
                <w:color w:val="000000"/>
                <w:sz w:val="20"/>
              </w:rPr>
              <w:t>Развивает взаимодействие с коллегами и представителями государственных органов и организаций;</w:t>
            </w:r>
            <w:r>
              <w:br/>
            </w:r>
            <w:r>
              <w:rPr>
                <w:rFonts w:ascii="Times New Roman"/>
                <w:b w:val="false"/>
                <w:i w:val="false"/>
                <w:color w:val="000000"/>
                <w:sz w:val="20"/>
              </w:rPr>
              <w:t>
Обменивается мнениями и с учетом обсуждения выполняет задачи.</w:t>
            </w:r>
          </w:p>
          <w:bookmarkEnd w:id="130"/>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1"/>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w:t>
            </w:r>
            <w:r>
              <w:br/>
            </w:r>
            <w:r>
              <w:rPr>
                <w:rFonts w:ascii="Times New Roman"/>
                <w:b w:val="false"/>
                <w:i w:val="false"/>
                <w:color w:val="000000"/>
                <w:sz w:val="20"/>
              </w:rPr>
              <w:t>
</w:t>
            </w:r>
            <w:r>
              <w:rPr>
                <w:rFonts w:ascii="Times New Roman"/>
                <w:b w:val="false"/>
                <w:i w:val="false"/>
                <w:color w:val="000000"/>
                <w:sz w:val="20"/>
              </w:rPr>
              <w:t>Не взаимодействует с коллегами и представителями разных госорганов и организаций</w:t>
            </w:r>
            <w:r>
              <w:br/>
            </w:r>
            <w:r>
              <w:rPr>
                <w:rFonts w:ascii="Times New Roman"/>
                <w:b w:val="false"/>
                <w:i w:val="false"/>
                <w:color w:val="000000"/>
                <w:sz w:val="20"/>
              </w:rPr>
              <w:t>
Не прибегает к обсуждению задач с коллегами</w:t>
            </w:r>
          </w:p>
          <w:bookmarkEnd w:id="131"/>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2"/>
          <w:p>
            <w:pPr>
              <w:spacing w:after="20"/>
              <w:ind w:left="20"/>
              <w:jc w:val="both"/>
            </w:pPr>
            <w:r>
              <w:rPr>
                <w:rFonts w:ascii="Times New Roman"/>
                <w:b w:val="false"/>
                <w:i w:val="false"/>
                <w:color w:val="000000"/>
                <w:sz w:val="20"/>
              </w:rPr>
              <w:t>
ПРИНЯТИЕ РЕШЕНИЙ</w:t>
            </w:r>
          </w:p>
          <w:bookmarkEnd w:id="132"/>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распределять обязанности;</w:t>
            </w:r>
            <w:r>
              <w:br/>
            </w:r>
            <w:r>
              <w:rPr>
                <w:rFonts w:ascii="Times New Roman"/>
                <w:b w:val="false"/>
                <w:i w:val="false"/>
                <w:color w:val="000000"/>
                <w:sz w:val="20"/>
              </w:rPr>
              <w:t>
Информирует о возможных рисках при принятии решений;</w:t>
            </w:r>
            <w:r>
              <w:br/>
            </w:r>
            <w:r>
              <w:rPr>
                <w:rFonts w:ascii="Times New Roman"/>
                <w:b w:val="false"/>
                <w:i w:val="false"/>
                <w:color w:val="000000"/>
                <w:sz w:val="20"/>
              </w:rPr>
              <w:t>
Предлагает альтернативные варианты при принятии решений;</w:t>
            </w:r>
            <w:r>
              <w:br/>
            </w:r>
            <w:r>
              <w:rPr>
                <w:rFonts w:ascii="Times New Roman"/>
                <w:b w:val="false"/>
                <w:i w:val="false"/>
                <w:color w:val="000000"/>
                <w:sz w:val="20"/>
              </w:rPr>
              <w:t>
Принимает последовательные и эффективные решения;</w:t>
            </w:r>
            <w:r>
              <w:br/>
            </w:r>
            <w:r>
              <w:rPr>
                <w:rFonts w:ascii="Times New Roman"/>
                <w:b w:val="false"/>
                <w:i w:val="false"/>
                <w:color w:val="000000"/>
                <w:sz w:val="20"/>
              </w:rPr>
              <w:t>
Принимает решения, основанные на собственном опыте, других сведениях, имеющих для этого значение.</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способен четко распределить обязанности в подразделении</w:t>
            </w:r>
            <w:r>
              <w:br/>
            </w:r>
            <w:r>
              <w:rPr>
                <w:rFonts w:ascii="Times New Roman"/>
                <w:b w:val="false"/>
                <w:i w:val="false"/>
                <w:color w:val="000000"/>
                <w:sz w:val="20"/>
              </w:rPr>
              <w:t>
Не информирует о возможных рисках</w:t>
            </w:r>
            <w:r>
              <w:br/>
            </w:r>
            <w:r>
              <w:rPr>
                <w:rFonts w:ascii="Times New Roman"/>
                <w:b w:val="false"/>
                <w:i w:val="false"/>
                <w:color w:val="000000"/>
                <w:sz w:val="20"/>
              </w:rPr>
              <w:t>
При принятии решений не предлагает альтернативных вариантов</w:t>
            </w:r>
            <w:r>
              <w:br/>
            </w:r>
            <w:r>
              <w:rPr>
                <w:rFonts w:ascii="Times New Roman"/>
                <w:b w:val="false"/>
                <w:i w:val="false"/>
                <w:color w:val="000000"/>
                <w:sz w:val="20"/>
              </w:rPr>
              <w:t>
Принимает непоследовательные и неэффективные решения</w:t>
            </w:r>
            <w:r>
              <w:br/>
            </w:r>
            <w:r>
              <w:rPr>
                <w:rFonts w:ascii="Times New Roman"/>
                <w:b w:val="false"/>
                <w:i w:val="false"/>
                <w:color w:val="000000"/>
                <w:sz w:val="20"/>
              </w:rPr>
              <w:t>
Полагается только на собственный опыт и мнение при принятии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3"/>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33"/>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4"/>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r>
              <w:br/>
            </w:r>
            <w:r>
              <w:rPr>
                <w:rFonts w:ascii="Times New Roman"/>
                <w:b w:val="false"/>
                <w:i w:val="false"/>
                <w:color w:val="000000"/>
                <w:sz w:val="20"/>
              </w:rPr>
              <w:t>
</w:t>
            </w:r>
            <w:r>
              <w:rPr>
                <w:rFonts w:ascii="Times New Roman"/>
                <w:b w:val="false"/>
                <w:i w:val="false"/>
                <w:color w:val="000000"/>
                <w:sz w:val="20"/>
              </w:rPr>
              <w:t>Организует сбор информации необходимой для принятия решения;</w:t>
            </w:r>
            <w:r>
              <w:br/>
            </w:r>
            <w:r>
              <w:rPr>
                <w:rFonts w:ascii="Times New Roman"/>
                <w:b w:val="false"/>
                <w:i w:val="false"/>
                <w:color w:val="000000"/>
                <w:sz w:val="20"/>
              </w:rPr>
              <w:t>
</w:t>
            </w:r>
            <w:r>
              <w:rPr>
                <w:rFonts w:ascii="Times New Roman"/>
                <w:b w:val="false"/>
                <w:i w:val="false"/>
                <w:color w:val="000000"/>
                <w:sz w:val="20"/>
              </w:rPr>
              <w:t>Обсуждает с коллективом подходы при принятии решений;</w:t>
            </w:r>
            <w:r>
              <w:br/>
            </w:r>
            <w:r>
              <w:rPr>
                <w:rFonts w:ascii="Times New Roman"/>
                <w:b w:val="false"/>
                <w:i w:val="false"/>
                <w:color w:val="000000"/>
                <w:sz w:val="20"/>
              </w:rPr>
              <w:t>
</w:t>
            </w:r>
            <w:r>
              <w:rPr>
                <w:rFonts w:ascii="Times New Roman"/>
                <w:b w:val="false"/>
                <w:i w:val="false"/>
                <w:color w:val="000000"/>
                <w:sz w:val="20"/>
              </w:rPr>
              <w:t>Анализирует и прогнозирует возможные риски с учетом данных из различных источников;</w:t>
            </w:r>
            <w:r>
              <w:br/>
            </w:r>
            <w:r>
              <w:rPr>
                <w:rFonts w:ascii="Times New Roman"/>
                <w:b w:val="false"/>
                <w:i w:val="false"/>
                <w:color w:val="000000"/>
                <w:sz w:val="20"/>
              </w:rPr>
              <w:t>
Принимает в пределах компетенции решения, с учетом возможных рисков и последствий.</w:t>
            </w:r>
          </w:p>
          <w:bookmarkEnd w:id="134"/>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r>
              <w:br/>
            </w:r>
            <w:r>
              <w:rPr>
                <w:rFonts w:ascii="Times New Roman"/>
                <w:b w:val="false"/>
                <w:i w:val="false"/>
                <w:color w:val="000000"/>
                <w:sz w:val="20"/>
              </w:rPr>
              <w:t>
</w:t>
            </w:r>
            <w:r>
              <w:rPr>
                <w:rFonts w:ascii="Times New Roman"/>
                <w:b w:val="false"/>
                <w:i w:val="false"/>
                <w:color w:val="000000"/>
                <w:sz w:val="20"/>
              </w:rPr>
              <w:t>Редко занимается поиском необходимой для принятия решений информации</w:t>
            </w:r>
            <w:r>
              <w:br/>
            </w:r>
            <w:r>
              <w:rPr>
                <w:rFonts w:ascii="Times New Roman"/>
                <w:b w:val="false"/>
                <w:i w:val="false"/>
                <w:color w:val="000000"/>
                <w:sz w:val="20"/>
              </w:rPr>
              <w:t>
</w:t>
            </w: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r>
              <w:br/>
            </w:r>
            <w:r>
              <w:rPr>
                <w:rFonts w:ascii="Times New Roman"/>
                <w:b w:val="false"/>
                <w:i w:val="false"/>
                <w:color w:val="000000"/>
                <w:sz w:val="20"/>
              </w:rPr>
              <w:t>
</w:t>
            </w:r>
            <w:r>
              <w:rPr>
                <w:rFonts w:ascii="Times New Roman"/>
                <w:b w:val="false"/>
                <w:i w:val="false"/>
                <w:color w:val="000000"/>
                <w:sz w:val="20"/>
              </w:rPr>
              <w:t>Не анализирует и не прогнозирует возможные риски, или не учитывает данные из различных источников</w:t>
            </w:r>
            <w:r>
              <w:br/>
            </w:r>
            <w:r>
              <w:rPr>
                <w:rFonts w:ascii="Times New Roman"/>
                <w:b w:val="false"/>
                <w:i w:val="false"/>
                <w:color w:val="000000"/>
                <w:sz w:val="20"/>
              </w:rPr>
              <w:t>
При принятии решения не учитывает возможные риски и последствия</w:t>
            </w:r>
          </w:p>
          <w:bookmarkEnd w:id="135"/>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6"/>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36"/>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7"/>
          <w:p>
            <w:pPr>
              <w:spacing w:after="20"/>
              <w:ind w:left="20"/>
              <w:jc w:val="both"/>
            </w:pPr>
            <w:r>
              <w:rPr>
                <w:rFonts w:ascii="Times New Roman"/>
                <w:b w:val="false"/>
                <w:i w:val="false"/>
                <w:color w:val="000000"/>
                <w:sz w:val="20"/>
              </w:rPr>
              <w:t>
Умеет находить необходимую информацию;</w:t>
            </w:r>
            <w:r>
              <w:br/>
            </w:r>
            <w:r>
              <w:rPr>
                <w:rFonts w:ascii="Times New Roman"/>
                <w:b w:val="false"/>
                <w:i w:val="false"/>
                <w:color w:val="000000"/>
                <w:sz w:val="20"/>
              </w:rPr>
              <w:t>
</w:t>
            </w:r>
            <w:r>
              <w:rPr>
                <w:rFonts w:ascii="Times New Roman"/>
                <w:b w:val="false"/>
                <w:i w:val="false"/>
                <w:color w:val="000000"/>
                <w:sz w:val="20"/>
              </w:rPr>
              <w:t>Предлагает несколько вариантов решения задач, с учетом возможных рисков;</w:t>
            </w:r>
            <w:r>
              <w:br/>
            </w:r>
            <w:r>
              <w:rPr>
                <w:rFonts w:ascii="Times New Roman"/>
                <w:b w:val="false"/>
                <w:i w:val="false"/>
                <w:color w:val="000000"/>
                <w:sz w:val="20"/>
              </w:rPr>
              <w:t>
Обоснованно выражает свое мнение.</w:t>
            </w:r>
          </w:p>
          <w:bookmarkEnd w:id="137"/>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8"/>
          <w:p>
            <w:pPr>
              <w:spacing w:after="20"/>
              <w:ind w:left="20"/>
              <w:jc w:val="both"/>
            </w:pPr>
            <w:r>
              <w:rPr>
                <w:rFonts w:ascii="Times New Roman"/>
                <w:b w:val="false"/>
                <w:i w:val="false"/>
                <w:color w:val="000000"/>
                <w:sz w:val="20"/>
              </w:rPr>
              <w:t>
Не умеет находить необходимую информацию</w:t>
            </w:r>
            <w:r>
              <w:br/>
            </w:r>
            <w:r>
              <w:rPr>
                <w:rFonts w:ascii="Times New Roman"/>
                <w:b w:val="false"/>
                <w:i w:val="false"/>
                <w:color w:val="000000"/>
                <w:sz w:val="20"/>
              </w:rPr>
              <w:t>
</w:t>
            </w:r>
            <w:r>
              <w:rPr>
                <w:rFonts w:ascii="Times New Roman"/>
                <w:b w:val="false"/>
                <w:i w:val="false"/>
                <w:color w:val="000000"/>
                <w:sz w:val="20"/>
              </w:rPr>
              <w:t>Не предлагает альтернативные варианты решения задач либо не учитывает возможные риски</w:t>
            </w:r>
            <w:r>
              <w:br/>
            </w:r>
            <w:r>
              <w:rPr>
                <w:rFonts w:ascii="Times New Roman"/>
                <w:b w:val="false"/>
                <w:i w:val="false"/>
                <w:color w:val="000000"/>
                <w:sz w:val="20"/>
              </w:rPr>
              <w:t>
Выражает необоснованное мнение</w:t>
            </w:r>
          </w:p>
          <w:bookmarkEnd w:id="138"/>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9"/>
          <w:p>
            <w:pPr>
              <w:spacing w:after="20"/>
              <w:ind w:left="20"/>
              <w:jc w:val="both"/>
            </w:pPr>
            <w:r>
              <w:rPr>
                <w:rFonts w:ascii="Times New Roman"/>
                <w:b w:val="false"/>
                <w:i w:val="false"/>
                <w:color w:val="000000"/>
                <w:sz w:val="20"/>
              </w:rPr>
              <w:t>
ОРИЕНТАЦИЯ НА ПОТРЕБИТЕЛЯ УСЛУГ</w:t>
            </w:r>
          </w:p>
          <w:bookmarkEnd w:id="139"/>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исходя из стратегических целей и приоритетов;</w:t>
            </w:r>
            <w:r>
              <w:br/>
            </w:r>
            <w:r>
              <w:rPr>
                <w:rFonts w:ascii="Times New Roman"/>
                <w:b w:val="false"/>
                <w:i w:val="false"/>
                <w:color w:val="000000"/>
                <w:sz w:val="20"/>
              </w:rPr>
              <w:t>
Знает эффективные инструменты оказания услуг;</w:t>
            </w:r>
            <w:r>
              <w:br/>
            </w:r>
            <w:r>
              <w:rPr>
                <w:rFonts w:ascii="Times New Roman"/>
                <w:b w:val="false"/>
                <w:i w:val="false"/>
                <w:color w:val="000000"/>
                <w:sz w:val="20"/>
              </w:rPr>
              <w:t>
Обеспечивает доступность оказываемых услуг;</w:t>
            </w:r>
            <w:r>
              <w:br/>
            </w:r>
            <w:r>
              <w:rPr>
                <w:rFonts w:ascii="Times New Roman"/>
                <w:b w:val="false"/>
                <w:i w:val="false"/>
                <w:color w:val="000000"/>
                <w:sz w:val="20"/>
              </w:rPr>
              <w:t>
Проводит мониторинг удовлетворенности потребителей и вырабатывает меры по совершенствованию оказания услуг.</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неясные задачи без учета стратегических целей и приоритетов</w:t>
            </w:r>
            <w:r>
              <w:br/>
            </w:r>
            <w:r>
              <w:rPr>
                <w:rFonts w:ascii="Times New Roman"/>
                <w:b w:val="false"/>
                <w:i w:val="false"/>
                <w:color w:val="000000"/>
                <w:sz w:val="20"/>
              </w:rPr>
              <w:t>
Имеет поверхностное представление об инструментах оказания услуг</w:t>
            </w:r>
            <w:r>
              <w:br/>
            </w:r>
            <w:r>
              <w:rPr>
                <w:rFonts w:ascii="Times New Roman"/>
                <w:b w:val="false"/>
                <w:i w:val="false"/>
                <w:color w:val="000000"/>
                <w:sz w:val="20"/>
              </w:rPr>
              <w:t>
Не обеспечивает доступность оказываемых государственных услуг</w:t>
            </w:r>
            <w:r>
              <w:br/>
            </w:r>
            <w:r>
              <w:rPr>
                <w:rFonts w:ascii="Times New Roman"/>
                <w:b w:val="false"/>
                <w:i w:val="false"/>
                <w:color w:val="000000"/>
                <w:sz w:val="20"/>
              </w:rPr>
              <w:t>
Не проводит мониторинг удовлетворенности потребителей и не вырабатывает меры по совершенствованию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0"/>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40"/>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1"/>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r>
              <w:br/>
            </w:r>
            <w:r>
              <w:rPr>
                <w:rFonts w:ascii="Times New Roman"/>
                <w:b w:val="false"/>
                <w:i w:val="false"/>
                <w:color w:val="000000"/>
                <w:sz w:val="20"/>
              </w:rPr>
              <w:t>
</w:t>
            </w:r>
            <w:r>
              <w:rPr>
                <w:rFonts w:ascii="Times New Roman"/>
                <w:b w:val="false"/>
                <w:i w:val="false"/>
                <w:color w:val="000000"/>
                <w:sz w:val="20"/>
              </w:rPr>
              <w:t>Создает условия для определения уровня удовлетворенности с целью обеспечения обратной связи;</w:t>
            </w:r>
            <w:r>
              <w:br/>
            </w:r>
            <w:r>
              <w:rPr>
                <w:rFonts w:ascii="Times New Roman"/>
                <w:b w:val="false"/>
                <w:i w:val="false"/>
                <w:color w:val="000000"/>
                <w:sz w:val="20"/>
              </w:rPr>
              <w:t>
Контролирует качество оказания услуг, а также демонстрирует его на личном примере.</w:t>
            </w:r>
          </w:p>
          <w:bookmarkEnd w:id="141"/>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2"/>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r>
              <w:br/>
            </w:r>
            <w:r>
              <w:rPr>
                <w:rFonts w:ascii="Times New Roman"/>
                <w:b w:val="false"/>
                <w:i w:val="false"/>
                <w:color w:val="000000"/>
                <w:sz w:val="20"/>
              </w:rPr>
              <w:t>
</w:t>
            </w:r>
            <w:r>
              <w:rPr>
                <w:rFonts w:ascii="Times New Roman"/>
                <w:b w:val="false"/>
                <w:i w:val="false"/>
                <w:color w:val="000000"/>
                <w:sz w:val="20"/>
              </w:rPr>
              <w:t>Не создает условия для определения уровня удовлетворенности с целью обеспечения обратной связи</w:t>
            </w:r>
            <w:r>
              <w:br/>
            </w:r>
            <w:r>
              <w:rPr>
                <w:rFonts w:ascii="Times New Roman"/>
                <w:b w:val="false"/>
                <w:i w:val="false"/>
                <w:color w:val="000000"/>
                <w:sz w:val="20"/>
              </w:rPr>
              <w:t>
Допускает низкое качество оказания услуг; проявляет безразличие</w:t>
            </w:r>
          </w:p>
          <w:bookmarkEnd w:id="142"/>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3"/>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43"/>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4"/>
          <w:p>
            <w:pPr>
              <w:spacing w:after="20"/>
              <w:ind w:left="20"/>
              <w:jc w:val="both"/>
            </w:pPr>
            <w:r>
              <w:rPr>
                <w:rFonts w:ascii="Times New Roman"/>
                <w:b w:val="false"/>
                <w:i w:val="false"/>
                <w:color w:val="000000"/>
                <w:sz w:val="20"/>
              </w:rPr>
              <w:t>
Оказывает услуги вежливо и доброжелательно;</w:t>
            </w:r>
            <w:r>
              <w:br/>
            </w:r>
            <w:r>
              <w:rPr>
                <w:rFonts w:ascii="Times New Roman"/>
                <w:b w:val="false"/>
                <w:i w:val="false"/>
                <w:color w:val="000000"/>
                <w:sz w:val="20"/>
              </w:rPr>
              <w:t>
</w:t>
            </w:r>
            <w:r>
              <w:rPr>
                <w:rFonts w:ascii="Times New Roman"/>
                <w:b w:val="false"/>
                <w:i w:val="false"/>
                <w:color w:val="000000"/>
                <w:sz w:val="20"/>
              </w:rPr>
              <w:t>Анализирует уровень удовлетворенности качеством услуг и вносит предложения по их совершенствованию;</w:t>
            </w:r>
            <w:r>
              <w:br/>
            </w:r>
            <w:r>
              <w:rPr>
                <w:rFonts w:ascii="Times New Roman"/>
                <w:b w:val="false"/>
                <w:i w:val="false"/>
                <w:color w:val="000000"/>
                <w:sz w:val="20"/>
              </w:rPr>
              <w:t>
Вносит предложения по улучшению качества оказания услуг.</w:t>
            </w:r>
          </w:p>
          <w:bookmarkEnd w:id="144"/>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5"/>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w:t>
            </w:r>
            <w:r>
              <w:br/>
            </w:r>
            <w:r>
              <w:rPr>
                <w:rFonts w:ascii="Times New Roman"/>
                <w:b w:val="false"/>
                <w:i w:val="false"/>
                <w:color w:val="000000"/>
                <w:sz w:val="20"/>
              </w:rPr>
              <w:t>
</w:t>
            </w:r>
            <w:r>
              <w:rPr>
                <w:rFonts w:ascii="Times New Roman"/>
                <w:b w:val="false"/>
                <w:i w:val="false"/>
                <w:color w:val="000000"/>
                <w:sz w:val="20"/>
              </w:rPr>
              <w:t>Не проявляет интереса к проблемам и вопросам потребителя</w:t>
            </w:r>
            <w:r>
              <w:br/>
            </w:r>
            <w:r>
              <w:rPr>
                <w:rFonts w:ascii="Times New Roman"/>
                <w:b w:val="false"/>
                <w:i w:val="false"/>
                <w:color w:val="000000"/>
                <w:sz w:val="20"/>
              </w:rPr>
              <w:t>
Проявляет отсутствие инициативы по улучшению качества оказания услуг</w:t>
            </w:r>
          </w:p>
          <w:bookmarkEnd w:id="145"/>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6"/>
          <w:p>
            <w:pPr>
              <w:spacing w:after="20"/>
              <w:ind w:left="20"/>
              <w:jc w:val="both"/>
            </w:pPr>
            <w:r>
              <w:rPr>
                <w:rFonts w:ascii="Times New Roman"/>
                <w:b w:val="false"/>
                <w:i w:val="false"/>
                <w:color w:val="000000"/>
                <w:sz w:val="20"/>
              </w:rPr>
              <w:t>
ИНФОРМИРОВАНИЕ ПОТРЕБИТЕЛЯ УСЛУГ</w:t>
            </w:r>
          </w:p>
          <w:bookmarkEnd w:id="146"/>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разъясняет коллективу необходимость информирования потребителей об оказываемых услугах;</w:t>
            </w:r>
            <w:r>
              <w:br/>
            </w:r>
            <w:r>
              <w:rPr>
                <w:rFonts w:ascii="Times New Roman"/>
                <w:b w:val="false"/>
                <w:i w:val="false"/>
                <w:color w:val="000000"/>
                <w:sz w:val="20"/>
              </w:rPr>
              <w:t>
Выстраивает эффективную систему информирования потребителей об оказываемых услугах.</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разъясняет коллективу необходимость информирования потребителей об оказываемых услугах</w:t>
            </w:r>
            <w:r>
              <w:br/>
            </w:r>
            <w:r>
              <w:rPr>
                <w:rFonts w:ascii="Times New Roman"/>
                <w:b w:val="false"/>
                <w:i w:val="false"/>
                <w:color w:val="000000"/>
                <w:sz w:val="20"/>
              </w:rPr>
              <w:t>
Выстраивает неэффективную систему информирования потребителей об оказываемых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7"/>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47"/>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8"/>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r>
              <w:br/>
            </w:r>
            <w:r>
              <w:rPr>
                <w:rFonts w:ascii="Times New Roman"/>
                <w:b w:val="false"/>
                <w:i w:val="false"/>
                <w:color w:val="000000"/>
                <w:sz w:val="20"/>
              </w:rPr>
              <w:t>
</w:t>
            </w:r>
            <w:r>
              <w:rPr>
                <w:rFonts w:ascii="Times New Roman"/>
                <w:b w:val="false"/>
                <w:i w:val="false"/>
                <w:color w:val="000000"/>
                <w:sz w:val="20"/>
              </w:rPr>
              <w:t>Доводит информацию до потребителя уважительно и доброжелатель но;</w:t>
            </w:r>
            <w:r>
              <w:br/>
            </w:r>
            <w:r>
              <w:rPr>
                <w:rFonts w:ascii="Times New Roman"/>
                <w:b w:val="false"/>
                <w:i w:val="false"/>
                <w:color w:val="000000"/>
                <w:sz w:val="20"/>
              </w:rPr>
              <w:t>
Уважает мнение потребителей услуг.</w:t>
            </w:r>
          </w:p>
          <w:bookmarkEnd w:id="148"/>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9"/>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r>
              <w:br/>
            </w:r>
            <w:r>
              <w:rPr>
                <w:rFonts w:ascii="Times New Roman"/>
                <w:b w:val="false"/>
                <w:i w:val="false"/>
                <w:color w:val="000000"/>
                <w:sz w:val="20"/>
              </w:rPr>
              <w:t>
</w:t>
            </w:r>
            <w:r>
              <w:rPr>
                <w:rFonts w:ascii="Times New Roman"/>
                <w:b w:val="false"/>
                <w:i w:val="false"/>
                <w:color w:val="000000"/>
                <w:sz w:val="20"/>
              </w:rPr>
              <w:t>Не доводит информацию до потребителя или делает это пренебрежительно и неприязненно</w:t>
            </w:r>
            <w:r>
              <w:br/>
            </w:r>
            <w:r>
              <w:rPr>
                <w:rFonts w:ascii="Times New Roman"/>
                <w:b w:val="false"/>
                <w:i w:val="false"/>
                <w:color w:val="000000"/>
                <w:sz w:val="20"/>
              </w:rPr>
              <w:t>
Игнорирует мнение потребителей услуг</w:t>
            </w:r>
          </w:p>
          <w:bookmarkEnd w:id="149"/>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0"/>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50"/>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1"/>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r>
              <w:br/>
            </w:r>
            <w:r>
              <w:rPr>
                <w:rFonts w:ascii="Times New Roman"/>
                <w:b w:val="false"/>
                <w:i w:val="false"/>
                <w:color w:val="000000"/>
                <w:sz w:val="20"/>
              </w:rPr>
              <w:t>
</w:t>
            </w:r>
            <w:r>
              <w:rPr>
                <w:rFonts w:ascii="Times New Roman"/>
                <w:b w:val="false"/>
                <w:i w:val="false"/>
                <w:color w:val="000000"/>
                <w:sz w:val="20"/>
              </w:rPr>
              <w:t>Доводит информацию до потребителя доступно в устной и письменной форме;</w:t>
            </w:r>
            <w:r>
              <w:br/>
            </w:r>
            <w:r>
              <w:rPr>
                <w:rFonts w:ascii="Times New Roman"/>
                <w:b w:val="false"/>
                <w:i w:val="false"/>
                <w:color w:val="000000"/>
                <w:sz w:val="20"/>
              </w:rPr>
              <w:t>
Умеет своевременно принимать и передавать информацию об оказываемых услугах.</w:t>
            </w:r>
          </w:p>
          <w:bookmarkEnd w:id="151"/>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2"/>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r>
              <w:br/>
            </w:r>
            <w:r>
              <w:rPr>
                <w:rFonts w:ascii="Times New Roman"/>
                <w:b w:val="false"/>
                <w:i w:val="false"/>
                <w:color w:val="000000"/>
                <w:sz w:val="20"/>
              </w:rPr>
              <w:t>
</w:t>
            </w:r>
            <w:r>
              <w:rPr>
                <w:rFonts w:ascii="Times New Roman"/>
                <w:b w:val="false"/>
                <w:i w:val="false"/>
                <w:color w:val="000000"/>
                <w:sz w:val="20"/>
              </w:rPr>
              <w:t>Не доводит информацию до потребителя, как в устной, так и в письменной форме, либо делает это неясно</w:t>
            </w:r>
            <w:r>
              <w:br/>
            </w:r>
            <w:r>
              <w:rPr>
                <w:rFonts w:ascii="Times New Roman"/>
                <w:b w:val="false"/>
                <w:i w:val="false"/>
                <w:color w:val="000000"/>
                <w:sz w:val="20"/>
              </w:rPr>
              <w:t>
Не умеет своевременно принимать и передавать информацию об оказываемых услугах</w:t>
            </w:r>
          </w:p>
          <w:bookmarkEnd w:id="152"/>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3"/>
          <w:p>
            <w:pPr>
              <w:spacing w:after="20"/>
              <w:ind w:left="20"/>
              <w:jc w:val="both"/>
            </w:pPr>
            <w:r>
              <w:rPr>
                <w:rFonts w:ascii="Times New Roman"/>
                <w:b w:val="false"/>
                <w:i w:val="false"/>
                <w:color w:val="000000"/>
                <w:sz w:val="20"/>
              </w:rPr>
              <w:t>
ОПЕРАТИВНОСТЬ</w:t>
            </w:r>
          </w:p>
          <w:bookmarkEnd w:id="153"/>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r>
              <w:br/>
            </w:r>
            <w:r>
              <w:rPr>
                <w:rFonts w:ascii="Times New Roman"/>
                <w:b w:val="false"/>
                <w:i w:val="false"/>
                <w:color w:val="000000"/>
                <w:sz w:val="20"/>
              </w:rPr>
              <w:t>
Разрабатывает эффективные меры для своевременного реагирования на изменения;</w:t>
            </w:r>
            <w:r>
              <w:br/>
            </w: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r>
              <w:br/>
            </w:r>
            <w:r>
              <w:rPr>
                <w:rFonts w:ascii="Times New Roman"/>
                <w:b w:val="false"/>
                <w:i w:val="false"/>
                <w:color w:val="000000"/>
                <w:sz w:val="20"/>
              </w:rPr>
              <w:t>
Анализирует и вносит руководству предложения по использованию новых подходов в работе.</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доводит до коллектива новые приоритеты или доводит их несвоевременно</w:t>
            </w:r>
            <w:r>
              <w:br/>
            </w:r>
            <w:r>
              <w:rPr>
                <w:rFonts w:ascii="Times New Roman"/>
                <w:b w:val="false"/>
                <w:i w:val="false"/>
                <w:color w:val="000000"/>
                <w:sz w:val="20"/>
              </w:rPr>
              <w:t>
Не разрабатывает или разрабатывает неэффективные меры для своевременного реагирования на изменения</w:t>
            </w:r>
            <w:r>
              <w:br/>
            </w:r>
            <w:r>
              <w:rPr>
                <w:rFonts w:ascii="Times New Roman"/>
                <w:b w:val="false"/>
                <w:i w:val="false"/>
                <w:color w:val="000000"/>
                <w:sz w:val="20"/>
              </w:rPr>
              <w:t>
Неэффективно управляет подразделением при внутренних и внешних изменениях и не достигает результатов</w:t>
            </w:r>
            <w:r>
              <w:br/>
            </w:r>
            <w:r>
              <w:rPr>
                <w:rFonts w:ascii="Times New Roman"/>
                <w:b w:val="false"/>
                <w:i w:val="false"/>
                <w:color w:val="000000"/>
                <w:sz w:val="20"/>
              </w:rPr>
              <w:t>
Не анализирует и не вносит руководству предложения по использованию новых подходов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4"/>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54"/>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5"/>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r>
              <w:br/>
            </w:r>
            <w:r>
              <w:rPr>
                <w:rFonts w:ascii="Times New Roman"/>
                <w:b w:val="false"/>
                <w:i w:val="false"/>
                <w:color w:val="000000"/>
                <w:sz w:val="20"/>
              </w:rPr>
              <w:t>
</w:t>
            </w:r>
            <w:r>
              <w:rPr>
                <w:rFonts w:ascii="Times New Roman"/>
                <w:b w:val="false"/>
                <w:i w:val="false"/>
                <w:color w:val="000000"/>
                <w:sz w:val="20"/>
              </w:rPr>
              <w:t>Проводит анализ происходящих изменений и принимает своевременные меры по улучшению работы;</w:t>
            </w:r>
            <w:r>
              <w:br/>
            </w:r>
            <w:r>
              <w:rPr>
                <w:rFonts w:ascii="Times New Roman"/>
                <w:b w:val="false"/>
                <w:i w:val="false"/>
                <w:color w:val="000000"/>
                <w:sz w:val="20"/>
              </w:rPr>
              <w:t>
Показывает своим примером, как правильно реагировать на изменения.</w:t>
            </w:r>
          </w:p>
          <w:bookmarkEnd w:id="155"/>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6"/>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r>
              <w:br/>
            </w:r>
            <w:r>
              <w:rPr>
                <w:rFonts w:ascii="Times New Roman"/>
                <w:b w:val="false"/>
                <w:i w:val="false"/>
                <w:color w:val="000000"/>
                <w:sz w:val="20"/>
              </w:rPr>
              <w:t>
</w:t>
            </w:r>
            <w:r>
              <w:rPr>
                <w:rFonts w:ascii="Times New Roman"/>
                <w:b w:val="false"/>
                <w:i w:val="false"/>
                <w:color w:val="000000"/>
                <w:sz w:val="20"/>
              </w:rPr>
              <w:t>Не анализирует происходящие изменения и не принимает меры по улучшению работы</w:t>
            </w:r>
            <w:r>
              <w:br/>
            </w:r>
            <w:r>
              <w:rPr>
                <w:rFonts w:ascii="Times New Roman"/>
                <w:b w:val="false"/>
                <w:i w:val="false"/>
                <w:color w:val="000000"/>
                <w:sz w:val="20"/>
              </w:rPr>
              <w:t>
Теряет самообладание в период проводимых изменений и неожиданных перемен</w:t>
            </w:r>
          </w:p>
          <w:bookmarkEnd w:id="156"/>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7"/>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57"/>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8"/>
          <w:p>
            <w:pPr>
              <w:spacing w:after="20"/>
              <w:ind w:left="20"/>
              <w:jc w:val="both"/>
            </w:pPr>
            <w:r>
              <w:rPr>
                <w:rFonts w:ascii="Times New Roman"/>
                <w:b w:val="false"/>
                <w:i w:val="false"/>
                <w:color w:val="000000"/>
                <w:sz w:val="20"/>
              </w:rPr>
              <w:t>
Вносит предложения по улучшению работы;</w:t>
            </w:r>
            <w:r>
              <w:br/>
            </w:r>
            <w:r>
              <w:rPr>
                <w:rFonts w:ascii="Times New Roman"/>
                <w:b w:val="false"/>
                <w:i w:val="false"/>
                <w:color w:val="000000"/>
                <w:sz w:val="20"/>
              </w:rPr>
              <w:t>
</w:t>
            </w:r>
            <w:r>
              <w:rPr>
                <w:rFonts w:ascii="Times New Roman"/>
                <w:b w:val="false"/>
                <w:i w:val="false"/>
                <w:color w:val="000000"/>
                <w:sz w:val="20"/>
              </w:rPr>
              <w:t>Изучает новые подходы и способы их внедрения;</w:t>
            </w:r>
            <w:r>
              <w:br/>
            </w:r>
            <w:r>
              <w:rPr>
                <w:rFonts w:ascii="Times New Roman"/>
                <w:b w:val="false"/>
                <w:i w:val="false"/>
                <w:color w:val="000000"/>
                <w:sz w:val="20"/>
              </w:rPr>
              <w:t>
</w:t>
            </w:r>
            <w:r>
              <w:rPr>
                <w:rFonts w:ascii="Times New Roman"/>
                <w:b w:val="false"/>
                <w:i w:val="false"/>
                <w:color w:val="000000"/>
                <w:sz w:val="20"/>
              </w:rPr>
              <w:t>Сохраняет самоконтроль в изменившихся условиях;</w:t>
            </w:r>
            <w:r>
              <w:br/>
            </w:r>
            <w:r>
              <w:rPr>
                <w:rFonts w:ascii="Times New Roman"/>
                <w:b w:val="false"/>
                <w:i w:val="false"/>
                <w:color w:val="000000"/>
                <w:sz w:val="20"/>
              </w:rPr>
              <w:t>
Быстро адаптируется в меняющихся условиях.</w:t>
            </w:r>
          </w:p>
          <w:bookmarkEnd w:id="158"/>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9"/>
          <w:p>
            <w:pPr>
              <w:spacing w:after="20"/>
              <w:ind w:left="20"/>
              <w:jc w:val="both"/>
            </w:pPr>
            <w:r>
              <w:rPr>
                <w:rFonts w:ascii="Times New Roman"/>
                <w:b w:val="false"/>
                <w:i w:val="false"/>
                <w:color w:val="000000"/>
                <w:sz w:val="20"/>
              </w:rPr>
              <w:t>
Придерживается существующих процедур и методов работы</w:t>
            </w:r>
            <w:r>
              <w:br/>
            </w:r>
            <w:r>
              <w:rPr>
                <w:rFonts w:ascii="Times New Roman"/>
                <w:b w:val="false"/>
                <w:i w:val="false"/>
                <w:color w:val="000000"/>
                <w:sz w:val="20"/>
              </w:rPr>
              <w:t>
</w:t>
            </w:r>
            <w:r>
              <w:rPr>
                <w:rFonts w:ascii="Times New Roman"/>
                <w:b w:val="false"/>
                <w:i w:val="false"/>
                <w:color w:val="000000"/>
                <w:sz w:val="20"/>
              </w:rPr>
              <w:t>Не изучает новые подходы и способы их внедрения</w:t>
            </w:r>
            <w:r>
              <w:br/>
            </w:r>
            <w:r>
              <w:rPr>
                <w:rFonts w:ascii="Times New Roman"/>
                <w:b w:val="false"/>
                <w:i w:val="false"/>
                <w:color w:val="000000"/>
                <w:sz w:val="20"/>
              </w:rPr>
              <w:t>
</w:t>
            </w:r>
            <w:r>
              <w:rPr>
                <w:rFonts w:ascii="Times New Roman"/>
                <w:b w:val="false"/>
                <w:i w:val="false"/>
                <w:color w:val="000000"/>
                <w:sz w:val="20"/>
              </w:rPr>
              <w:t>Теряет самоконтроль в изменившихся условиях</w:t>
            </w:r>
            <w:r>
              <w:br/>
            </w:r>
            <w:r>
              <w:rPr>
                <w:rFonts w:ascii="Times New Roman"/>
                <w:b w:val="false"/>
                <w:i w:val="false"/>
                <w:color w:val="000000"/>
                <w:sz w:val="20"/>
              </w:rPr>
              <w:t>
Не адаптируется или долго адаптируется в меняющихся условиях</w:t>
            </w:r>
          </w:p>
          <w:bookmarkEnd w:id="159"/>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0"/>
          <w:p>
            <w:pPr>
              <w:spacing w:after="20"/>
              <w:ind w:left="20"/>
              <w:jc w:val="both"/>
            </w:pPr>
            <w:r>
              <w:rPr>
                <w:rFonts w:ascii="Times New Roman"/>
                <w:b w:val="false"/>
                <w:i w:val="false"/>
                <w:color w:val="000000"/>
                <w:sz w:val="20"/>
              </w:rPr>
              <w:t>
САМОРАЗВИТИЕ</w:t>
            </w:r>
          </w:p>
          <w:bookmarkEnd w:id="160"/>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r>
              <w:br/>
            </w:r>
            <w:r>
              <w:rPr>
                <w:rFonts w:ascii="Times New Roman"/>
                <w:b w:val="false"/>
                <w:i w:val="false"/>
                <w:color w:val="000000"/>
                <w:sz w:val="20"/>
              </w:rPr>
              <w:t>
Принимает системные меры по развитию работников;</w:t>
            </w:r>
            <w:r>
              <w:br/>
            </w:r>
            <w:r>
              <w:rPr>
                <w:rFonts w:ascii="Times New Roman"/>
                <w:b w:val="false"/>
                <w:i w:val="false"/>
                <w:color w:val="000000"/>
                <w:sz w:val="20"/>
              </w:rPr>
              <w:t>
Делится накопленным опытом и знаниями с коллегами, а также определяет уровень их развития;</w:t>
            </w:r>
            <w:r>
              <w:br/>
            </w:r>
            <w:r>
              <w:rPr>
                <w:rFonts w:ascii="Times New Roman"/>
                <w:b w:val="false"/>
                <w:i w:val="false"/>
                <w:color w:val="000000"/>
                <w:sz w:val="20"/>
              </w:rPr>
              <w:t>
Демонстрирует на личном примере стремление к саморазвитию.</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выявляет перспективных работников и не инициирует их продвижение</w:t>
            </w:r>
            <w:r>
              <w:br/>
            </w:r>
            <w:r>
              <w:rPr>
                <w:rFonts w:ascii="Times New Roman"/>
                <w:b w:val="false"/>
                <w:i w:val="false"/>
                <w:color w:val="000000"/>
                <w:sz w:val="20"/>
              </w:rPr>
              <w:t>
Не принимает или принимает несистемные меры по развитию работников</w:t>
            </w:r>
            <w:r>
              <w:br/>
            </w:r>
            <w:r>
              <w:rPr>
                <w:rFonts w:ascii="Times New Roman"/>
                <w:b w:val="false"/>
                <w:i w:val="false"/>
                <w:color w:val="000000"/>
                <w:sz w:val="20"/>
              </w:rPr>
              <w:t>
Не передает коллегам накопленный опыт и знания, а также безразличен к уровню их развития</w:t>
            </w:r>
            <w:r>
              <w:br/>
            </w:r>
            <w:r>
              <w:rPr>
                <w:rFonts w:ascii="Times New Roman"/>
                <w:b w:val="false"/>
                <w:i w:val="false"/>
                <w:color w:val="000000"/>
                <w:sz w:val="20"/>
              </w:rPr>
              <w:t>
Не уделяет внимания саморазвитию и не показывает его важность на личном примере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1"/>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61"/>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2"/>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r>
              <w:br/>
            </w:r>
            <w:r>
              <w:rPr>
                <w:rFonts w:ascii="Times New Roman"/>
                <w:b w:val="false"/>
                <w:i w:val="false"/>
                <w:color w:val="000000"/>
                <w:sz w:val="20"/>
              </w:rPr>
              <w:t>
</w:t>
            </w: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w:t>
            </w:r>
            <w:r>
              <w:br/>
            </w:r>
            <w:r>
              <w:rPr>
                <w:rFonts w:ascii="Times New Roman"/>
                <w:b w:val="false"/>
                <w:i w:val="false"/>
                <w:color w:val="000000"/>
                <w:sz w:val="20"/>
              </w:rPr>
              <w:t>
Обсуждает с подчиненными их компетенции, в том числе требующие развития.</w:t>
            </w:r>
          </w:p>
          <w:bookmarkEnd w:id="162"/>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3"/>
          <w:p>
            <w:pPr>
              <w:spacing w:after="20"/>
              <w:ind w:left="20"/>
              <w:jc w:val="both"/>
            </w:pPr>
            <w:r>
              <w:rPr>
                <w:rFonts w:ascii="Times New Roman"/>
                <w:b w:val="false"/>
                <w:i w:val="false"/>
                <w:color w:val="000000"/>
                <w:sz w:val="20"/>
              </w:rPr>
              <w:t>
Демонстрирует незаинтересованность в развитии подчиненных</w:t>
            </w:r>
            <w:r>
              <w:br/>
            </w:r>
            <w:r>
              <w:rPr>
                <w:rFonts w:ascii="Times New Roman"/>
                <w:b w:val="false"/>
                <w:i w:val="false"/>
                <w:color w:val="000000"/>
                <w:sz w:val="20"/>
              </w:rPr>
              <w:t>
</w:t>
            </w:r>
            <w:r>
              <w:rPr>
                <w:rFonts w:ascii="Times New Roman"/>
                <w:b w:val="false"/>
                <w:i w:val="false"/>
                <w:color w:val="000000"/>
                <w:sz w:val="20"/>
              </w:rPr>
              <w:t>Не развивается сам и не ориентирует подчиненных на их развитие, даже если это необходимо для достижения результата</w:t>
            </w:r>
            <w:r>
              <w:br/>
            </w:r>
            <w:r>
              <w:rPr>
                <w:rFonts w:ascii="Times New Roman"/>
                <w:b w:val="false"/>
                <w:i w:val="false"/>
                <w:color w:val="000000"/>
                <w:sz w:val="20"/>
              </w:rPr>
              <w:t>
Не обсуждает с подчиненными их компетенции</w:t>
            </w:r>
          </w:p>
          <w:bookmarkEnd w:id="163"/>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4"/>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64"/>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5"/>
          <w:p>
            <w:pPr>
              <w:spacing w:after="20"/>
              <w:ind w:left="20"/>
              <w:jc w:val="both"/>
            </w:pPr>
            <w:r>
              <w:rPr>
                <w:rFonts w:ascii="Times New Roman"/>
                <w:b w:val="false"/>
                <w:i w:val="false"/>
                <w:color w:val="000000"/>
                <w:sz w:val="20"/>
              </w:rPr>
              <w:t>
Проявляет интерес к новым знаниям и технологиям;</w:t>
            </w:r>
            <w:r>
              <w:br/>
            </w:r>
            <w:r>
              <w:rPr>
                <w:rFonts w:ascii="Times New Roman"/>
                <w:b w:val="false"/>
                <w:i w:val="false"/>
                <w:color w:val="000000"/>
                <w:sz w:val="20"/>
              </w:rPr>
              <w:t>
</w:t>
            </w:r>
            <w:r>
              <w:rPr>
                <w:rFonts w:ascii="Times New Roman"/>
                <w:b w:val="false"/>
                <w:i w:val="false"/>
                <w:color w:val="000000"/>
                <w:sz w:val="20"/>
              </w:rPr>
              <w:t>Стремится к саморазвитию, ищет новую информацию и способы ее применения;</w:t>
            </w:r>
            <w:r>
              <w:br/>
            </w:r>
            <w:r>
              <w:rPr>
                <w:rFonts w:ascii="Times New Roman"/>
                <w:b w:val="false"/>
                <w:i w:val="false"/>
                <w:color w:val="000000"/>
                <w:sz w:val="20"/>
              </w:rPr>
              <w:t>
Применяет на практике новые навыки, позволяющие повысить его эффективность.</w:t>
            </w:r>
          </w:p>
          <w:bookmarkEnd w:id="165"/>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6"/>
          <w:p>
            <w:pPr>
              <w:spacing w:after="20"/>
              <w:ind w:left="20"/>
              <w:jc w:val="both"/>
            </w:pPr>
            <w:r>
              <w:rPr>
                <w:rFonts w:ascii="Times New Roman"/>
                <w:b w:val="false"/>
                <w:i w:val="false"/>
                <w:color w:val="000000"/>
                <w:sz w:val="20"/>
              </w:rPr>
              <w:t>
Проявляет отсутствие интереса к новым знаниям и технологиям</w:t>
            </w:r>
            <w:r>
              <w:br/>
            </w:r>
            <w:r>
              <w:rPr>
                <w:rFonts w:ascii="Times New Roman"/>
                <w:b w:val="false"/>
                <w:i w:val="false"/>
                <w:color w:val="000000"/>
                <w:sz w:val="20"/>
              </w:rPr>
              <w:t>
</w:t>
            </w:r>
            <w:r>
              <w:rPr>
                <w:rFonts w:ascii="Times New Roman"/>
                <w:b w:val="false"/>
                <w:i w:val="false"/>
                <w:color w:val="000000"/>
                <w:sz w:val="20"/>
              </w:rPr>
              <w:t>Не развивается и безразличен к новой информации и способам ее применения</w:t>
            </w:r>
            <w:r>
              <w:br/>
            </w:r>
            <w:r>
              <w:rPr>
                <w:rFonts w:ascii="Times New Roman"/>
                <w:b w:val="false"/>
                <w:i w:val="false"/>
                <w:color w:val="000000"/>
                <w:sz w:val="20"/>
              </w:rPr>
              <w:t>
Ограничивается теми навыками, которыми владеет</w:t>
            </w:r>
          </w:p>
          <w:bookmarkEnd w:id="166"/>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7"/>
          <w:p>
            <w:pPr>
              <w:spacing w:after="20"/>
              <w:ind w:left="20"/>
              <w:jc w:val="both"/>
            </w:pPr>
            <w:r>
              <w:rPr>
                <w:rFonts w:ascii="Times New Roman"/>
                <w:b w:val="false"/>
                <w:i w:val="false"/>
                <w:color w:val="000000"/>
                <w:sz w:val="20"/>
              </w:rPr>
              <w:t>
ДОБРОПОРЯДОЧНОСТЬ</w:t>
            </w:r>
          </w:p>
          <w:bookmarkEnd w:id="167"/>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работниками этических норм и стандартов;</w:t>
            </w:r>
            <w:r>
              <w:br/>
            </w:r>
            <w:r>
              <w:rPr>
                <w:rFonts w:ascii="Times New Roman"/>
                <w:b w:val="false"/>
                <w:i w:val="false"/>
                <w:color w:val="000000"/>
                <w:sz w:val="20"/>
              </w:rPr>
              <w:t>
Развивает в коллективе чувство приверженности к этическим нормам и стандартам государственной службы;</w:t>
            </w:r>
            <w:r>
              <w:br/>
            </w:r>
            <w:r>
              <w:rPr>
                <w:rFonts w:ascii="Times New Roman"/>
                <w:b w:val="false"/>
                <w:i w:val="false"/>
                <w:color w:val="000000"/>
                <w:sz w:val="20"/>
              </w:rPr>
              <w:t>
Признает достижения других, воздерживается от обсуждения личных и профессиональных качеств коллег, порочащих их честь и достоинство;</w:t>
            </w:r>
            <w:r>
              <w:br/>
            </w:r>
            <w:r>
              <w:rPr>
                <w:rFonts w:ascii="Times New Roman"/>
                <w:b w:val="false"/>
                <w:i w:val="false"/>
                <w:color w:val="000000"/>
                <w:sz w:val="20"/>
              </w:rPr>
              <w:t>
Выявляет и реагирует на нарушения этических норм;</w:t>
            </w:r>
            <w:r>
              <w:br/>
            </w: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r>
              <w:br/>
            </w:r>
            <w:r>
              <w:rPr>
                <w:rFonts w:ascii="Times New Roman"/>
                <w:b w:val="false"/>
                <w:i w:val="false"/>
                <w:color w:val="000000"/>
                <w:sz w:val="20"/>
              </w:rPr>
              <w:t>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обеспечивает соблюдение этических норм и стандартов работниками</w:t>
            </w:r>
            <w:r>
              <w:br/>
            </w:r>
            <w:r>
              <w:rPr>
                <w:rFonts w:ascii="Times New Roman"/>
                <w:b w:val="false"/>
                <w:i w:val="false"/>
                <w:color w:val="000000"/>
                <w:sz w:val="20"/>
              </w:rPr>
              <w:t>
Считает приверженность ценностям госслужбы личным делом каждого</w:t>
            </w:r>
            <w:r>
              <w:br/>
            </w:r>
            <w:r>
              <w:rPr>
                <w:rFonts w:ascii="Times New Roman"/>
                <w:b w:val="false"/>
                <w:i w:val="false"/>
                <w:color w:val="000000"/>
                <w:sz w:val="20"/>
              </w:rPr>
              <w:t>
Не признает достижения других, допускает обсуждение личных и профессиональных качеств коллег, порочащих их честь и достоинство</w:t>
            </w:r>
            <w:r>
              <w:br/>
            </w:r>
            <w:r>
              <w:rPr>
                <w:rFonts w:ascii="Times New Roman"/>
                <w:b w:val="false"/>
                <w:i w:val="false"/>
                <w:color w:val="000000"/>
                <w:sz w:val="20"/>
              </w:rPr>
              <w:t>
Не принимает мер к нарушениям этических норм</w:t>
            </w:r>
            <w:r>
              <w:br/>
            </w:r>
            <w:r>
              <w:rPr>
                <w:rFonts w:ascii="Times New Roman"/>
                <w:b w:val="false"/>
                <w:i w:val="false"/>
                <w:color w:val="000000"/>
                <w:sz w:val="20"/>
              </w:rPr>
              <w:t>
Ведет себя неэтично, проявляя субъективизм, корысть, а также неуважение к чести и достоинству личности</w:t>
            </w:r>
            <w:r>
              <w:br/>
            </w:r>
            <w:r>
              <w:rPr>
                <w:rFonts w:ascii="Times New Roman"/>
                <w:b w:val="false"/>
                <w:i w:val="false"/>
                <w:color w:val="000000"/>
                <w:sz w:val="20"/>
              </w:rPr>
              <w:t>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8"/>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68"/>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9"/>
          <w:p>
            <w:pPr>
              <w:spacing w:after="20"/>
              <w:ind w:left="20"/>
              <w:jc w:val="both"/>
            </w:pPr>
            <w:r>
              <w:rPr>
                <w:rFonts w:ascii="Times New Roman"/>
                <w:b w:val="false"/>
                <w:i w:val="false"/>
                <w:color w:val="000000"/>
                <w:sz w:val="20"/>
              </w:rPr>
              <w:t>
Контролирует соблюдение принятых стандартов и норм, запретов и ограничений;</w:t>
            </w:r>
            <w:r>
              <w:br/>
            </w:r>
            <w:r>
              <w:rPr>
                <w:rFonts w:ascii="Times New Roman"/>
                <w:b w:val="false"/>
                <w:i w:val="false"/>
                <w:color w:val="000000"/>
                <w:sz w:val="20"/>
              </w:rPr>
              <w:t>
</w:t>
            </w:r>
            <w:r>
              <w:rPr>
                <w:rFonts w:ascii="Times New Roman"/>
                <w:b w:val="false"/>
                <w:i w:val="false"/>
                <w:color w:val="000000"/>
                <w:sz w:val="20"/>
              </w:rPr>
              <w:t>Ставит интересы коллектива выше собственных;</w:t>
            </w:r>
            <w:r>
              <w:br/>
            </w:r>
            <w:r>
              <w:rPr>
                <w:rFonts w:ascii="Times New Roman"/>
                <w:b w:val="false"/>
                <w:i w:val="false"/>
                <w:color w:val="000000"/>
                <w:sz w:val="20"/>
              </w:rPr>
              <w:t>
</w:t>
            </w:r>
            <w:r>
              <w:rPr>
                <w:rFonts w:ascii="Times New Roman"/>
                <w:b w:val="false"/>
                <w:i w:val="false"/>
                <w:color w:val="000000"/>
                <w:sz w:val="20"/>
              </w:rPr>
              <w:t>Проявляет принципиальность в работе;</w:t>
            </w:r>
            <w:r>
              <w:br/>
            </w:r>
            <w:r>
              <w:rPr>
                <w:rFonts w:ascii="Times New Roman"/>
                <w:b w:val="false"/>
                <w:i w:val="false"/>
                <w:color w:val="000000"/>
                <w:sz w:val="20"/>
              </w:rPr>
              <w:t>
</w:t>
            </w:r>
            <w:r>
              <w:rPr>
                <w:rFonts w:ascii="Times New Roman"/>
                <w:b w:val="false"/>
                <w:i w:val="false"/>
                <w:color w:val="000000"/>
                <w:sz w:val="20"/>
              </w:rPr>
              <w:t>Формирует атмосферу доверия и уважения в коллективе;</w:t>
            </w:r>
            <w:r>
              <w:br/>
            </w:r>
            <w:r>
              <w:rPr>
                <w:rFonts w:ascii="Times New Roman"/>
                <w:b w:val="false"/>
                <w:i w:val="false"/>
                <w:color w:val="000000"/>
                <w:sz w:val="20"/>
              </w:rPr>
              <w:t>
</w:t>
            </w:r>
            <w:r>
              <w:rPr>
                <w:rFonts w:ascii="Times New Roman"/>
                <w:b w:val="false"/>
                <w:i w:val="false"/>
                <w:color w:val="000000"/>
                <w:sz w:val="20"/>
              </w:rPr>
              <w:t>Обеспечивает соблюдение принципов прозрачности и справедливости в действиях подчиненных;</w:t>
            </w:r>
            <w:r>
              <w:br/>
            </w: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bookmarkEnd w:id="169"/>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0"/>
          <w:p>
            <w:pPr>
              <w:spacing w:after="20"/>
              <w:ind w:left="20"/>
              <w:jc w:val="both"/>
            </w:pPr>
            <w:r>
              <w:rPr>
                <w:rFonts w:ascii="Times New Roman"/>
                <w:b w:val="false"/>
                <w:i w:val="false"/>
                <w:color w:val="000000"/>
                <w:sz w:val="20"/>
              </w:rPr>
              <w:t>
Допускает в коллективе не соблюдение принятых стандартов и норм, запретов и ограничений</w:t>
            </w:r>
            <w:r>
              <w:br/>
            </w:r>
            <w:r>
              <w:rPr>
                <w:rFonts w:ascii="Times New Roman"/>
                <w:b w:val="false"/>
                <w:i w:val="false"/>
                <w:color w:val="000000"/>
                <w:sz w:val="20"/>
              </w:rPr>
              <w:t>
</w:t>
            </w:r>
            <w:r>
              <w:rPr>
                <w:rFonts w:ascii="Times New Roman"/>
                <w:b w:val="false"/>
                <w:i w:val="false"/>
                <w:color w:val="000000"/>
                <w:sz w:val="20"/>
              </w:rPr>
              <w:t>Ставит личные интересы выше интересов коллектива</w:t>
            </w:r>
            <w:r>
              <w:br/>
            </w:r>
            <w:r>
              <w:rPr>
                <w:rFonts w:ascii="Times New Roman"/>
                <w:b w:val="false"/>
                <w:i w:val="false"/>
                <w:color w:val="000000"/>
                <w:sz w:val="20"/>
              </w:rPr>
              <w:t>
</w:t>
            </w:r>
            <w:r>
              <w:rPr>
                <w:rFonts w:ascii="Times New Roman"/>
                <w:b w:val="false"/>
                <w:i w:val="false"/>
                <w:color w:val="000000"/>
                <w:sz w:val="20"/>
              </w:rPr>
              <w:t>Проявляет непринципиальность в работе</w:t>
            </w:r>
            <w:r>
              <w:br/>
            </w:r>
            <w:r>
              <w:rPr>
                <w:rFonts w:ascii="Times New Roman"/>
                <w:b w:val="false"/>
                <w:i w:val="false"/>
                <w:color w:val="000000"/>
                <w:sz w:val="20"/>
              </w:rPr>
              <w:t>
</w:t>
            </w:r>
            <w:r>
              <w:rPr>
                <w:rFonts w:ascii="Times New Roman"/>
                <w:b w:val="false"/>
                <w:i w:val="false"/>
                <w:color w:val="000000"/>
                <w:sz w:val="20"/>
              </w:rPr>
              <w:t>Не создает атмосферу доверия и уважения в коллективе</w:t>
            </w:r>
            <w:r>
              <w:br/>
            </w: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bookmarkEnd w:id="170"/>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1"/>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71"/>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2"/>
          <w:p>
            <w:pPr>
              <w:spacing w:after="20"/>
              <w:ind w:left="20"/>
              <w:jc w:val="both"/>
            </w:pPr>
            <w:r>
              <w:rPr>
                <w:rFonts w:ascii="Times New Roman"/>
                <w:b w:val="false"/>
                <w:i w:val="false"/>
                <w:color w:val="000000"/>
                <w:sz w:val="20"/>
              </w:rPr>
              <w:t>
Следует установленным этическим нормам и стандартам;</w:t>
            </w:r>
            <w:r>
              <w:br/>
            </w:r>
            <w:r>
              <w:rPr>
                <w:rFonts w:ascii="Times New Roman"/>
                <w:b w:val="false"/>
                <w:i w:val="false"/>
                <w:color w:val="000000"/>
                <w:sz w:val="20"/>
              </w:rPr>
              <w:t>
</w:t>
            </w:r>
            <w:r>
              <w:rPr>
                <w:rFonts w:ascii="Times New Roman"/>
                <w:b w:val="false"/>
                <w:i w:val="false"/>
                <w:color w:val="000000"/>
                <w:sz w:val="20"/>
              </w:rPr>
              <w:t>Добросовестно выполняет свою работу;</w:t>
            </w:r>
            <w:r>
              <w:br/>
            </w:r>
            <w:r>
              <w:rPr>
                <w:rFonts w:ascii="Times New Roman"/>
                <w:b w:val="false"/>
                <w:i w:val="false"/>
                <w:color w:val="000000"/>
                <w:sz w:val="20"/>
              </w:rPr>
              <w:t>
Ведет себя честно, скромно, справедливо и проявляет вежливость и корректность к другим.</w:t>
            </w:r>
          </w:p>
          <w:bookmarkEnd w:id="172"/>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3"/>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w:t>
            </w:r>
            <w:r>
              <w:br/>
            </w:r>
            <w:r>
              <w:rPr>
                <w:rFonts w:ascii="Times New Roman"/>
                <w:b w:val="false"/>
                <w:i w:val="false"/>
                <w:color w:val="000000"/>
                <w:sz w:val="20"/>
              </w:rPr>
              <w:t>
</w:t>
            </w:r>
            <w:r>
              <w:rPr>
                <w:rFonts w:ascii="Times New Roman"/>
                <w:b w:val="false"/>
                <w:i w:val="false"/>
                <w:color w:val="000000"/>
                <w:sz w:val="20"/>
              </w:rPr>
              <w:t>Проявляет халатность при выполнении своей работы</w:t>
            </w:r>
            <w:r>
              <w:br/>
            </w:r>
            <w:r>
              <w:rPr>
                <w:rFonts w:ascii="Times New Roman"/>
                <w:b w:val="false"/>
                <w:i w:val="false"/>
                <w:color w:val="000000"/>
                <w:sz w:val="20"/>
              </w:rPr>
              <w:t>
Ведет себя не честно, вызывающе, предвзято и проявляет грубость и высокомерие к другим</w:t>
            </w:r>
          </w:p>
          <w:bookmarkEnd w:id="173"/>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4"/>
          <w:p>
            <w:pPr>
              <w:spacing w:after="20"/>
              <w:ind w:left="20"/>
              <w:jc w:val="both"/>
            </w:pPr>
            <w:r>
              <w:rPr>
                <w:rFonts w:ascii="Times New Roman"/>
                <w:b w:val="false"/>
                <w:i w:val="false"/>
                <w:color w:val="000000"/>
                <w:sz w:val="20"/>
              </w:rPr>
              <w:t>
СТРЕССОУСТОЙЧИВОСТЬ</w:t>
            </w:r>
          </w:p>
          <w:bookmarkEnd w:id="174"/>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5"/>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75"/>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6"/>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76"/>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7"/>
          <w:p>
            <w:pPr>
              <w:spacing w:after="20"/>
              <w:ind w:left="20"/>
              <w:jc w:val="both"/>
            </w:pPr>
            <w:r>
              <w:rPr>
                <w:rFonts w:ascii="Times New Roman"/>
                <w:b w:val="false"/>
                <w:i w:val="false"/>
                <w:color w:val="000000"/>
                <w:sz w:val="20"/>
              </w:rPr>
              <w:t>
ОТВЕТСТВЕННОСТЬ</w:t>
            </w:r>
          </w:p>
          <w:bookmarkEnd w:id="177"/>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8"/>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78"/>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9"/>
          <w:p>
            <w:pPr>
              <w:spacing w:after="20"/>
              <w:ind w:left="20"/>
              <w:jc w:val="both"/>
            </w:pPr>
            <w:r>
              <w:rPr>
                <w:rFonts w:ascii="Times New Roman"/>
                <w:b w:val="false"/>
                <w:i w:val="false"/>
                <w:color w:val="000000"/>
                <w:sz w:val="20"/>
              </w:rPr>
              <w:t>
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79"/>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0"/>
          <w:p>
            <w:pPr>
              <w:spacing w:after="20"/>
              <w:ind w:left="20"/>
              <w:jc w:val="both"/>
            </w:pPr>
            <w:r>
              <w:rPr>
                <w:rFonts w:ascii="Times New Roman"/>
                <w:b w:val="false"/>
                <w:i w:val="false"/>
                <w:color w:val="000000"/>
                <w:sz w:val="20"/>
              </w:rPr>
              <w:t>
ИНИЦИАТИВНОСТЬ</w:t>
            </w:r>
          </w:p>
          <w:bookmarkEnd w:id="180"/>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1"/>
          <w:p>
            <w:pPr>
              <w:spacing w:after="20"/>
              <w:ind w:left="20"/>
              <w:jc w:val="both"/>
            </w:pPr>
            <w:r>
              <w:rPr>
                <w:rFonts w:ascii="Times New Roman"/>
                <w:b w:val="false"/>
                <w:i w:val="false"/>
                <w:color w:val="000000"/>
                <w:sz w:val="20"/>
              </w:rPr>
              <w:t>
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81"/>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2"/>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82"/>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w:t>
            </w:r>
            <w:r>
              <w:br/>
            </w:r>
            <w:r>
              <w:rPr>
                <w:rFonts w:ascii="Times New Roman"/>
                <w:b w:val="false"/>
                <w:i w:val="false"/>
                <w:color w:val="000000"/>
                <w:sz w:val="20"/>
              </w:rPr>
              <w:t>Министерства труда и</w:t>
            </w:r>
            <w:r>
              <w:br/>
            </w:r>
            <w:r>
              <w:rPr>
                <w:rFonts w:ascii="Times New Roman"/>
                <w:b w:val="false"/>
                <w:i w:val="false"/>
                <w:color w:val="000000"/>
                <w:sz w:val="20"/>
              </w:rPr>
              <w:t>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p>
        </w:tc>
      </w:tr>
    </w:tbl>
    <w:bookmarkStart w:name="z294" w:id="183"/>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заседания Комиссии по оценке</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(оцениваемый период год)</w:t>
      </w:r>
    </w:p>
    <w:bookmarkEnd w:id="183"/>
    <w:bookmarkStart w:name="z296" w:id="184"/>
    <w:p>
      <w:pPr>
        <w:spacing w:after="0"/>
        <w:ind w:left="0"/>
        <w:jc w:val="left"/>
      </w:pPr>
      <w:r>
        <w:rPr>
          <w:rFonts w:ascii="Times New Roman"/>
          <w:b/>
          <w:i w:val="false"/>
          <w:color w:val="000000"/>
        </w:rPr>
        <w:t xml:space="preserve"> Результаты оценки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8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6"/>
          <w:p>
            <w:pPr>
              <w:spacing w:after="20"/>
              <w:ind w:left="20"/>
              <w:jc w:val="both"/>
            </w:pPr>
            <w:r>
              <w:rPr>
                <w:rFonts w:ascii="Times New Roman"/>
                <w:b w:val="false"/>
                <w:i w:val="false"/>
                <w:color w:val="000000"/>
                <w:sz w:val="20"/>
              </w:rPr>
              <w:t>
1.</w:t>
            </w:r>
          </w:p>
          <w:bookmarkEnd w:id="18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7"/>
          <w:p>
            <w:pPr>
              <w:spacing w:after="20"/>
              <w:ind w:left="20"/>
              <w:jc w:val="both"/>
            </w:pPr>
            <w:r>
              <w:rPr>
                <w:rFonts w:ascii="Times New Roman"/>
                <w:b w:val="false"/>
                <w:i w:val="false"/>
                <w:color w:val="000000"/>
                <w:sz w:val="20"/>
              </w:rPr>
              <w:t>
2.</w:t>
            </w:r>
          </w:p>
          <w:bookmarkEnd w:id="18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8"/>
          <w:p>
            <w:pPr>
              <w:spacing w:after="20"/>
              <w:ind w:left="20"/>
              <w:jc w:val="both"/>
            </w:pPr>
            <w:r>
              <w:rPr>
                <w:rFonts w:ascii="Times New Roman"/>
                <w:b w:val="false"/>
                <w:i w:val="false"/>
                <w:color w:val="000000"/>
                <w:sz w:val="20"/>
              </w:rPr>
              <w:t>
...</w:t>
            </w:r>
          </w:p>
          <w:bookmarkEnd w:id="18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189"/>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Проверено:</w:t>
      </w:r>
      <w:r>
        <w:br/>
      </w:r>
      <w:r>
        <w:rPr>
          <w:rFonts w:ascii="Times New Roman"/>
          <w:b w:val="false"/>
          <w:i w:val="false"/>
          <w:color w:val="000000"/>
          <w:sz w:val="28"/>
        </w:rPr>
        <w:t xml:space="preserve">       Секретарь Комиссии: ________________________ Дата: 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 xml:space="preserve">       Председатель Комиссии: _____________________ Дата: 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 xml:space="preserve">       Член Комиссии: ____________________________ Дата: ___________</w:t>
      </w:r>
      <w:r>
        <w:br/>
      </w:r>
      <w:r>
        <w:rPr>
          <w:rFonts w:ascii="Times New Roman"/>
          <w:b w:val="false"/>
          <w:i w:val="false"/>
          <w:color w:val="000000"/>
          <w:sz w:val="28"/>
        </w:rPr>
        <w:t xml:space="preserve">                         (фамилия, инициалы, подпись)</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