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dce1" w14:textId="6d2d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контрактов на недропользование</w:t>
      </w:r>
    </w:p>
    <w:p>
      <w:pPr>
        <w:spacing w:after="0"/>
        <w:ind w:left="0"/>
        <w:jc w:val="both"/>
      </w:pPr>
      <w:r>
        <w:rPr>
          <w:rFonts w:ascii="Times New Roman"/>
          <w:b w:val="false"/>
          <w:i w:val="false"/>
          <w:color w:val="000000"/>
          <w:sz w:val="28"/>
        </w:rPr>
        <w:t>Приказ Министра энергетики Республики Казахстан от 11 июня 2018 года № 233. Зарегистрирован в Министерстве юстиции Республики Казахстан 29 июня 2018 года № 17140.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36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955" w:id="2"/>
    <w:p>
      <w:pPr>
        <w:spacing w:after="0"/>
        <w:ind w:left="0"/>
        <w:jc w:val="both"/>
      </w:pPr>
      <w:r>
        <w:rPr>
          <w:rFonts w:ascii="Times New Roman"/>
          <w:b w:val="false"/>
          <w:i w:val="false"/>
          <w:color w:val="000000"/>
          <w:sz w:val="28"/>
        </w:rPr>
        <w:t xml:space="preserve">
      1) типовой контракт на разведку и добычу углеводородов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56" w:id="3"/>
    <w:p>
      <w:pPr>
        <w:spacing w:after="0"/>
        <w:ind w:left="0"/>
        <w:jc w:val="both"/>
      </w:pPr>
      <w:r>
        <w:rPr>
          <w:rFonts w:ascii="Times New Roman"/>
          <w:b w:val="false"/>
          <w:i w:val="false"/>
          <w:color w:val="000000"/>
          <w:sz w:val="28"/>
        </w:rPr>
        <w:t xml:space="preserve">
      2) типовой контракт на добычу углеводородов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1 предусматривается исключить приказом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типовой контракт на добычу урана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58" w:id="4"/>
    <w:p>
      <w:pPr>
        <w:spacing w:after="0"/>
        <w:ind w:left="0"/>
        <w:jc w:val="both"/>
      </w:pPr>
      <w:r>
        <w:rPr>
          <w:rFonts w:ascii="Times New Roman"/>
          <w:b w:val="false"/>
          <w:i w:val="false"/>
          <w:color w:val="000000"/>
          <w:sz w:val="28"/>
        </w:rPr>
        <w:t xml:space="preserve">
      4) типовой контракт на разведку и добычу углеводородов по сложным проектам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959" w:id="5"/>
    <w:p>
      <w:pPr>
        <w:spacing w:after="0"/>
        <w:ind w:left="0"/>
        <w:jc w:val="both"/>
      </w:pPr>
      <w:r>
        <w:rPr>
          <w:rFonts w:ascii="Times New Roman"/>
          <w:b w:val="false"/>
          <w:i w:val="false"/>
          <w:color w:val="000000"/>
          <w:sz w:val="28"/>
        </w:rPr>
        <w:t xml:space="preserve">
      5) типовой контракт на добычу углеводородов по сложным проектам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31 марта 2015 года № 260 "Об утверждении модельных контрактов на разведку, добычу, совмещенную разведку и добычу углеводородного сырья, урана и угля" (зарегистрированный в Реестре государственной регистрации нормативных правовых актов за № 11527, опубликованный в информационно-правовой системе "Әділет" 23 июля 2015 года).</w:t>
      </w:r>
    </w:p>
    <w:bookmarkEnd w:id="6"/>
    <w:bookmarkStart w:name="z10" w:id="7"/>
    <w:p>
      <w:pPr>
        <w:spacing w:after="0"/>
        <w:ind w:left="0"/>
        <w:jc w:val="both"/>
      </w:pPr>
      <w:r>
        <w:rPr>
          <w:rFonts w:ascii="Times New Roman"/>
          <w:b w:val="false"/>
          <w:i w:val="false"/>
          <w:color w:val="000000"/>
          <w:sz w:val="28"/>
        </w:rPr>
        <w:t>
      3.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7"/>
    <w:bookmarkStart w:name="z11"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9"/>
    <w:bookmarkStart w:name="z13" w:id="10"/>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10"/>
    <w:bookmarkStart w:name="z14" w:id="11"/>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11"/>
    <w:bookmarkStart w:name="z15" w:id="12"/>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2"/>
    <w:bookmarkStart w:name="z16" w:id="13"/>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13"/>
    <w:bookmarkStart w:name="z17" w:id="14"/>
    <w:p>
      <w:pPr>
        <w:spacing w:after="0"/>
        <w:ind w:left="0"/>
        <w:jc w:val="both"/>
      </w:pPr>
      <w:r>
        <w:rPr>
          <w:rFonts w:ascii="Times New Roman"/>
          <w:b w:val="false"/>
          <w:i w:val="false"/>
          <w:color w:val="000000"/>
          <w:sz w:val="28"/>
        </w:rPr>
        <w:t>
      5. Настоящий приказ вводится в действие с 29 июня 2018 года и подлежит официальному опубликованию.</w:t>
      </w:r>
    </w:p>
    <w:bookmarkEnd w:id="14"/>
    <w:bookmarkStart w:name="z18" w:id="15"/>
    <w:p>
      <w:pPr>
        <w:spacing w:after="0"/>
        <w:ind w:left="0"/>
        <w:jc w:val="both"/>
      </w:pPr>
      <w:r>
        <w:rPr>
          <w:rFonts w:ascii="Times New Roman"/>
          <w:b w:val="false"/>
          <w:i w:val="false"/>
          <w:color w:val="000000"/>
          <w:sz w:val="28"/>
        </w:rPr>
        <w:t>
      При этом подпункты 7) - 9) пункта 44 типового контракта на разведку и добычу углеводородов, приведенного в приложении 1 к настоящему приказу, подпункты 7) - 9) пункта 38 типового контракта на добычу углеводородов, приведенного в приложении 2 к настоящему приказу, действуют до 1 января 2024 года.</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20"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___________________Б. Султанов</w:t>
      </w:r>
    </w:p>
    <w:p>
      <w:pPr>
        <w:spacing w:after="0"/>
        <w:ind w:left="0"/>
        <w:jc w:val="both"/>
      </w:pPr>
      <w:r>
        <w:rPr>
          <w:rFonts w:ascii="Times New Roman"/>
          <w:b w:val="false"/>
          <w:i w:val="false"/>
          <w:color w:val="000000"/>
          <w:sz w:val="28"/>
        </w:rPr>
        <w:t>8 июня 2018 года</w:t>
      </w:r>
    </w:p>
    <w:p>
      <w:pPr>
        <w:spacing w:after="0"/>
        <w:ind w:left="0"/>
        <w:jc w:val="both"/>
      </w:pPr>
      <w:bookmarkStart w:name="z21"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___________________Т. Сулейменов</w:t>
      </w:r>
    </w:p>
    <w:p>
      <w:pPr>
        <w:spacing w:after="0"/>
        <w:ind w:left="0"/>
        <w:jc w:val="both"/>
      </w:pPr>
      <w:r>
        <w:rPr>
          <w:rFonts w:ascii="Times New Roman"/>
          <w:b w:val="false"/>
          <w:i w:val="false"/>
          <w:color w:val="000000"/>
          <w:sz w:val="28"/>
        </w:rPr>
        <w:t>13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23" w:id="18"/>
    <w:p>
      <w:pPr>
        <w:spacing w:after="0"/>
        <w:ind w:left="0"/>
        <w:jc w:val="left"/>
      </w:pPr>
      <w:r>
        <w:rPr>
          <w:rFonts w:ascii="Times New Roman"/>
          <w:b/>
          <w:i w:val="false"/>
          <w:color w:val="000000"/>
        </w:rPr>
        <w:t xml:space="preserve"> ТИПОВОЙ КОНТРАКТ НА РАЗВЕДКУ И ДОБЫЧУ УГЛЕВОДОРОДОВ</w:t>
      </w:r>
    </w:p>
    <w:bookmarkEnd w:id="18"/>
    <w:p>
      <w:pPr>
        <w:spacing w:after="0"/>
        <w:ind w:left="0"/>
        <w:jc w:val="both"/>
      </w:pPr>
      <w:bookmarkStart w:name="z24" w:id="19"/>
      <w:r>
        <w:rPr>
          <w:rFonts w:ascii="Times New Roman"/>
          <w:b w:val="false"/>
          <w:i w:val="false"/>
          <w:color w:val="000000"/>
          <w:sz w:val="28"/>
        </w:rPr>
        <w:t>
      Контракт на разведку и добычу углеводородов между Республикой Казахстан, от имени которой действует</w:t>
      </w:r>
    </w:p>
    <w:bookmarkEnd w:id="19"/>
    <w:p>
      <w:pPr>
        <w:spacing w:after="0"/>
        <w:ind w:left="0"/>
        <w:jc w:val="both"/>
      </w:pPr>
      <w:r>
        <w:rPr>
          <w:rFonts w:ascii="Times New Roman"/>
          <w:b w:val="false"/>
          <w:i w:val="false"/>
          <w:color w:val="000000"/>
          <w:sz w:val="28"/>
        </w:rPr>
        <w:t>__________________________________________________________ как компетентный орган</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 случае если недропользователями по Контракту являются два и более лиц, то указывается Ф.И.О. (наименование) каждого лица и размер доли в праве недропользования, принадлежащей каждому из таких лиц)</w:t>
      </w:r>
    </w:p>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r>
        <w:rPr>
          <w:rFonts w:ascii="Times New Roman"/>
          <w:b w:val="false"/>
          <w:i w:val="false"/>
          <w:color w:val="000000"/>
          <w:sz w:val="28"/>
        </w:rPr>
        <w:t>Настоящий контракт на разведку и добычу углеводородов подписан Сторонами "____" ____________ 20___года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 xml:space="preserve"> 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 xml:space="preserve"> 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25" w:id="20"/>
    <w:p>
      <w:pPr>
        <w:spacing w:after="0"/>
        <w:ind w:left="0"/>
        <w:jc w:val="left"/>
      </w:pPr>
      <w:r>
        <w:rPr>
          <w:rFonts w:ascii="Times New Roman"/>
          <w:b/>
          <w:i w:val="false"/>
          <w:color w:val="000000"/>
        </w:rPr>
        <w:t xml:space="preserve"> Содержание</w:t>
      </w:r>
    </w:p>
    <w:bookmarkEnd w:id="20"/>
    <w:bookmarkStart w:name="z26" w:id="21"/>
    <w:p>
      <w:pPr>
        <w:spacing w:after="0"/>
        <w:ind w:left="0"/>
        <w:jc w:val="both"/>
      </w:pPr>
      <w:r>
        <w:rPr>
          <w:rFonts w:ascii="Times New Roman"/>
          <w:b w:val="false"/>
          <w:i w:val="false"/>
          <w:color w:val="000000"/>
          <w:sz w:val="28"/>
        </w:rPr>
        <w:t>
      Преамбула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15</w:t>
      </w:r>
      <w:r>
        <w:rPr>
          <w:rFonts w:ascii="Times New Roman"/>
          <w:b w:val="false"/>
          <w:i w:val="false"/>
          <w:color w:val="000000"/>
          <w:sz w:val="28"/>
        </w:rPr>
        <w:t>. Заключительные положения</w:t>
      </w:r>
    </w:p>
    <w:bookmarkStart w:name="z50" w:id="22"/>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22"/>
    <w:bookmarkStart w:name="z51" w:id="23"/>
    <w:p>
      <w:pPr>
        <w:spacing w:after="0"/>
        <w:ind w:left="0"/>
        <w:jc w:val="both"/>
      </w:pPr>
      <w:r>
        <w:rPr>
          <w:rFonts w:ascii="Times New Roman"/>
          <w:b w:val="false"/>
          <w:i w:val="false"/>
          <w:color w:val="000000"/>
          <w:sz w:val="28"/>
        </w:rPr>
        <w:t>
      Приложение 1 – Минимальные объемы и виды работ по Контракту в период разведки</w:t>
      </w:r>
    </w:p>
    <w:bookmarkEnd w:id="23"/>
    <w:bookmarkStart w:name="z52" w:id="24"/>
    <w:p>
      <w:pPr>
        <w:spacing w:after="0"/>
        <w:ind w:left="0"/>
        <w:jc w:val="both"/>
      </w:pPr>
      <w:r>
        <w:rPr>
          <w:rFonts w:ascii="Times New Roman"/>
          <w:b w:val="false"/>
          <w:i w:val="false"/>
          <w:color w:val="000000"/>
          <w:sz w:val="28"/>
        </w:rPr>
        <w:t>
      Приложение 2 –Пространственные границы участка (участков) недр</w:t>
      </w:r>
    </w:p>
    <w:bookmarkEnd w:id="24"/>
    <w:bookmarkStart w:name="z53" w:id="25"/>
    <w:p>
      <w:pPr>
        <w:spacing w:after="0"/>
        <w:ind w:left="0"/>
        <w:jc w:val="both"/>
      </w:pPr>
      <w:r>
        <w:rPr>
          <w:rFonts w:ascii="Times New Roman"/>
          <w:b w:val="false"/>
          <w:i w:val="false"/>
          <w:color w:val="000000"/>
          <w:sz w:val="28"/>
        </w:rPr>
        <w:t>
      Приложение 3 – Дополнительные обязательства недропользователя</w:t>
      </w:r>
    </w:p>
    <w:bookmarkEnd w:id="25"/>
    <w:bookmarkStart w:name="z54" w:id="26"/>
    <w:p>
      <w:pPr>
        <w:spacing w:after="0"/>
        <w:ind w:left="0"/>
        <w:jc w:val="left"/>
      </w:pPr>
      <w:r>
        <w:rPr>
          <w:rFonts w:ascii="Times New Roman"/>
          <w:b/>
          <w:i w:val="false"/>
          <w:color w:val="000000"/>
        </w:rPr>
        <w:t xml:space="preserve"> Преамбула</w:t>
      </w:r>
    </w:p>
    <w:bookmarkEnd w:id="26"/>
    <w:bookmarkStart w:name="z55" w:id="27"/>
    <w:p>
      <w:pPr>
        <w:spacing w:after="0"/>
        <w:ind w:left="0"/>
        <w:jc w:val="both"/>
      </w:pPr>
      <w:r>
        <w:rPr>
          <w:rFonts w:ascii="Times New Roman"/>
          <w:b w:val="false"/>
          <w:i w:val="false"/>
          <w:color w:val="000000"/>
          <w:sz w:val="28"/>
        </w:rPr>
        <w:t>
      Принимая во внимание, что:</w:t>
      </w:r>
    </w:p>
    <w:bookmarkEnd w:id="27"/>
    <w:bookmarkStart w:name="z961" w:id="28"/>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28"/>
    <w:bookmarkStart w:name="z962" w:id="29"/>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29"/>
    <w:bookmarkStart w:name="z963" w:id="30"/>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30"/>
    <w:bookmarkStart w:name="z964" w:id="31"/>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31"/>
    <w:bookmarkStart w:name="z965" w:id="32"/>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32"/>
    <w:bookmarkStart w:name="z966" w:id="33"/>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33"/>
    <w:bookmarkStart w:name="z967" w:id="34"/>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34"/>
    <w:bookmarkStart w:name="z968" w:id="35"/>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36"/>
    <w:p>
      <w:pPr>
        <w:spacing w:after="0"/>
        <w:ind w:left="0"/>
        <w:jc w:val="left"/>
      </w:pPr>
      <w:r>
        <w:rPr>
          <w:rFonts w:ascii="Times New Roman"/>
          <w:b/>
          <w:i w:val="false"/>
          <w:color w:val="000000"/>
        </w:rPr>
        <w:t xml:space="preserve"> Глава 1. Предмет Контракта</w:t>
      </w:r>
    </w:p>
    <w:bookmarkEnd w:id="36"/>
    <w:bookmarkStart w:name="z65" w:id="37"/>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37"/>
    <w:bookmarkStart w:name="z66" w:id="38"/>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38"/>
    <w:bookmarkStart w:name="z67" w:id="39"/>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разведку и добычу углеводородов.</w:t>
      </w:r>
    </w:p>
    <w:bookmarkEnd w:id="39"/>
    <w:bookmarkStart w:name="z68" w:id="40"/>
    <w:p>
      <w:pPr>
        <w:spacing w:after="0"/>
        <w:ind w:left="0"/>
        <w:jc w:val="left"/>
      </w:pPr>
      <w:r>
        <w:rPr>
          <w:rFonts w:ascii="Times New Roman"/>
          <w:b/>
          <w:i w:val="false"/>
          <w:color w:val="000000"/>
        </w:rPr>
        <w:t xml:space="preserve"> Глава 2. Срок действия Контракта</w:t>
      </w:r>
    </w:p>
    <w:bookmarkEnd w:id="40"/>
    <w:bookmarkStart w:name="z69" w:id="41"/>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периодом разведки, подготовительным периодом (при необходимости) и периодом добычи.</w:t>
      </w:r>
    </w:p>
    <w:bookmarkEnd w:id="41"/>
    <w:bookmarkStart w:name="z70" w:id="42"/>
    <w:p>
      <w:pPr>
        <w:spacing w:after="0"/>
        <w:ind w:left="0"/>
        <w:jc w:val="both"/>
      </w:pPr>
      <w:r>
        <w:rPr>
          <w:rFonts w:ascii="Times New Roman"/>
          <w:b w:val="false"/>
          <w:i w:val="false"/>
          <w:color w:val="000000"/>
          <w:sz w:val="28"/>
        </w:rPr>
        <w:t>
      5. Контракт заключен на срок, равный _____ лет, и действует до</w:t>
      </w:r>
    </w:p>
    <w:bookmarkEnd w:id="42"/>
    <w:bookmarkStart w:name="z71" w:id="43"/>
    <w:p>
      <w:pPr>
        <w:spacing w:after="0"/>
        <w:ind w:left="0"/>
        <w:jc w:val="both"/>
      </w:pPr>
      <w:r>
        <w:rPr>
          <w:rFonts w:ascii="Times New Roman"/>
          <w:b w:val="false"/>
          <w:i w:val="false"/>
          <w:color w:val="000000"/>
          <w:sz w:val="28"/>
        </w:rPr>
        <w:t>
      "___" __________ _____ года.</w:t>
      </w:r>
    </w:p>
    <w:bookmarkEnd w:id="43"/>
    <w:bookmarkStart w:name="z72" w:id="44"/>
    <w:p>
      <w:pPr>
        <w:spacing w:after="0"/>
        <w:ind w:left="0"/>
        <w:jc w:val="both"/>
      </w:pPr>
      <w:r>
        <w:rPr>
          <w:rFonts w:ascii="Times New Roman"/>
          <w:b w:val="false"/>
          <w:i w:val="false"/>
          <w:color w:val="000000"/>
          <w:sz w:val="28"/>
        </w:rPr>
        <w:t>
      Примечание: при заключении Контракта указывается первоначальная продолжительность периода разведки на основании извещения о проведении аукциона или решения Компетентного органа о заключении контракта на недропользование с национальной компанией в области углеводородов.</w:t>
      </w:r>
    </w:p>
    <w:bookmarkEnd w:id="44"/>
    <w:bookmarkStart w:name="z73" w:id="45"/>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продляемого периода разведки, а также подготовительного периода (при наличии) и периода добычи по каждому из участков недр, указанному в Контракте.</w:t>
      </w:r>
    </w:p>
    <w:bookmarkEnd w:id="45"/>
    <w:bookmarkStart w:name="z74" w:id="46"/>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46"/>
    <w:bookmarkStart w:name="z75" w:id="47"/>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посредством заключения Сторонами дополнений к Контракту в случаях, порядке и на условиях, установленных Кодексом на дату заключения Контракта в случаях:</w:t>
      </w:r>
    </w:p>
    <w:bookmarkEnd w:id="47"/>
    <w:bookmarkStart w:name="z76" w:id="48"/>
    <w:p>
      <w:pPr>
        <w:spacing w:after="0"/>
        <w:ind w:left="0"/>
        <w:jc w:val="both"/>
      </w:pPr>
      <w:r>
        <w:rPr>
          <w:rFonts w:ascii="Times New Roman"/>
          <w:b w:val="false"/>
          <w:i w:val="false"/>
          <w:color w:val="000000"/>
          <w:sz w:val="28"/>
        </w:rPr>
        <w:t>
      1) продления периода разведки;</w:t>
      </w:r>
    </w:p>
    <w:bookmarkEnd w:id="48"/>
    <w:bookmarkStart w:name="z77" w:id="49"/>
    <w:p>
      <w:pPr>
        <w:spacing w:after="0"/>
        <w:ind w:left="0"/>
        <w:jc w:val="both"/>
      </w:pPr>
      <w:r>
        <w:rPr>
          <w:rFonts w:ascii="Times New Roman"/>
          <w:b w:val="false"/>
          <w:i w:val="false"/>
          <w:color w:val="000000"/>
          <w:sz w:val="28"/>
        </w:rPr>
        <w:t>
      2) закрепления подготовительного периода;</w:t>
      </w:r>
    </w:p>
    <w:bookmarkEnd w:id="49"/>
    <w:bookmarkStart w:name="z78" w:id="50"/>
    <w:p>
      <w:pPr>
        <w:spacing w:after="0"/>
        <w:ind w:left="0"/>
        <w:jc w:val="both"/>
      </w:pPr>
      <w:r>
        <w:rPr>
          <w:rFonts w:ascii="Times New Roman"/>
          <w:b w:val="false"/>
          <w:i w:val="false"/>
          <w:color w:val="000000"/>
          <w:sz w:val="28"/>
        </w:rPr>
        <w:t>
      3) закрепления периода добычи.</w:t>
      </w:r>
    </w:p>
    <w:bookmarkEnd w:id="50"/>
    <w:bookmarkStart w:name="z79" w:id="51"/>
    <w:p>
      <w:pPr>
        <w:spacing w:after="0"/>
        <w:ind w:left="0"/>
        <w:jc w:val="both"/>
      </w:pPr>
      <w:r>
        <w:rPr>
          <w:rFonts w:ascii="Times New Roman"/>
          <w:b w:val="false"/>
          <w:i w:val="false"/>
          <w:color w:val="000000"/>
          <w:sz w:val="28"/>
        </w:rPr>
        <w:t>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51"/>
    <w:bookmarkStart w:name="z80" w:id="52"/>
    <w:p>
      <w:pPr>
        <w:spacing w:after="0"/>
        <w:ind w:left="0"/>
        <w:jc w:val="both"/>
      </w:pPr>
      <w:r>
        <w:rPr>
          <w:rFonts w:ascii="Times New Roman"/>
          <w:b w:val="false"/>
          <w:i w:val="false"/>
          <w:color w:val="000000"/>
          <w:sz w:val="28"/>
        </w:rPr>
        <w:t>
      7. В случае если в рамках одного контракта на разведку и добычу углеводородов открыто несколько месторождений углеводородов, то для каждого из них в контракте закрепляются отдельные участок и период добычи.</w:t>
      </w:r>
    </w:p>
    <w:bookmarkEnd w:id="52"/>
    <w:bookmarkStart w:name="z81" w:id="53"/>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53"/>
    <w:bookmarkStart w:name="z82" w:id="54"/>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54"/>
    <w:p>
      <w:pPr>
        <w:spacing w:after="0"/>
        <w:ind w:left="0"/>
        <w:jc w:val="both"/>
      </w:pPr>
      <w:r>
        <w:rPr>
          <w:rFonts w:ascii="Times New Roman"/>
          <w:b w:val="false"/>
          <w:i w:val="false"/>
          <w:color w:val="000000"/>
          <w:sz w:val="28"/>
        </w:rPr>
        <w:t>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w:t>
      </w:r>
    </w:p>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5"/>
    <w:p>
      <w:pPr>
        <w:spacing w:after="0"/>
        <w:ind w:left="0"/>
        <w:jc w:val="both"/>
      </w:pPr>
      <w:r>
        <w:rPr>
          <w:rFonts w:ascii="Times New Roman"/>
          <w:b w:val="false"/>
          <w:i w:val="false"/>
          <w:color w:val="000000"/>
          <w:sz w:val="28"/>
        </w:rPr>
        <w:t>
      9.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55"/>
    <w:bookmarkStart w:name="z86" w:id="56"/>
    <w:p>
      <w:pPr>
        <w:spacing w:after="0"/>
        <w:ind w:left="0"/>
        <w:jc w:val="both"/>
      </w:pPr>
      <w:r>
        <w:rPr>
          <w:rFonts w:ascii="Times New Roman"/>
          <w:b w:val="false"/>
          <w:i w:val="false"/>
          <w:color w:val="000000"/>
          <w:sz w:val="28"/>
        </w:rPr>
        <w:t>
      10. Контракт вступает в силу с даты его регистрации в компетентном органе.</w:t>
      </w:r>
    </w:p>
    <w:bookmarkEnd w:id="56"/>
    <w:bookmarkStart w:name="z87" w:id="57"/>
    <w:p>
      <w:pPr>
        <w:spacing w:after="0"/>
        <w:ind w:left="0"/>
        <w:jc w:val="both"/>
      </w:pPr>
      <w:r>
        <w:rPr>
          <w:rFonts w:ascii="Times New Roman"/>
          <w:b w:val="false"/>
          <w:i w:val="false"/>
          <w:color w:val="000000"/>
          <w:sz w:val="28"/>
        </w:rPr>
        <w:t>
      11. Срок продления исчисляется со дня регистрации контракта, если сторонами не согласован иной срок.</w:t>
      </w:r>
    </w:p>
    <w:bookmarkEnd w:id="57"/>
    <w:bookmarkStart w:name="z88" w:id="58"/>
    <w:p>
      <w:pPr>
        <w:spacing w:after="0"/>
        <w:ind w:left="0"/>
        <w:jc w:val="left"/>
      </w:pPr>
      <w:r>
        <w:rPr>
          <w:rFonts w:ascii="Times New Roman"/>
          <w:b/>
          <w:i w:val="false"/>
          <w:color w:val="000000"/>
        </w:rPr>
        <w:t xml:space="preserve"> Глава 3. Границы участка недр</w:t>
      </w:r>
    </w:p>
    <w:bookmarkEnd w:id="58"/>
    <w:bookmarkStart w:name="z89" w:id="59"/>
    <w:p>
      <w:pPr>
        <w:spacing w:after="0"/>
        <w:ind w:left="0"/>
        <w:jc w:val="both"/>
      </w:pPr>
      <w:r>
        <w:rPr>
          <w:rFonts w:ascii="Times New Roman"/>
          <w:b w:val="false"/>
          <w:i w:val="false"/>
          <w:color w:val="000000"/>
          <w:sz w:val="28"/>
        </w:rPr>
        <w:t>
      12.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59"/>
    <w:bookmarkStart w:name="z90" w:id="60"/>
    <w:p>
      <w:pPr>
        <w:spacing w:after="0"/>
        <w:ind w:left="0"/>
        <w:jc w:val="both"/>
      </w:pPr>
      <w:r>
        <w:rPr>
          <w:rFonts w:ascii="Times New Roman"/>
          <w:b w:val="false"/>
          <w:i w:val="false"/>
          <w:color w:val="000000"/>
          <w:sz w:val="28"/>
        </w:rPr>
        <w:t>
      Для целей подготовки указанного приложения:</w:t>
      </w:r>
    </w:p>
    <w:bookmarkEnd w:id="60"/>
    <w:bookmarkStart w:name="z91" w:id="61"/>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61"/>
    <w:bookmarkStart w:name="z92" w:id="62"/>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проекту разведочных работ, предусматривающим работы по оценке обнаруженной залежи (совокупности залежей);</w:t>
      </w:r>
    </w:p>
    <w:bookmarkEnd w:id="62"/>
    <w:bookmarkStart w:name="z93" w:id="63"/>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определяются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63"/>
    <w:bookmarkStart w:name="z94" w:id="64"/>
    <w:p>
      <w:pPr>
        <w:spacing w:after="0"/>
        <w:ind w:left="0"/>
        <w:jc w:val="both"/>
      </w:pPr>
      <w:r>
        <w:rPr>
          <w:rFonts w:ascii="Times New Roman"/>
          <w:b w:val="false"/>
          <w:i w:val="false"/>
          <w:color w:val="000000"/>
          <w:sz w:val="28"/>
        </w:rPr>
        <w:t>
      4) пространственные границы участка (участков) добычи углеводородов (за исключением верхней границы) при закреплении участка (участков) добычи после завершения периода разведки по контракту на разведку и добычу углеводородов определяются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w:t>
      </w:r>
    </w:p>
    <w:bookmarkEnd w:id="64"/>
    <w:bookmarkStart w:name="z95" w:id="65"/>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65"/>
    <w:bookmarkStart w:name="z96" w:id="66"/>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Кодекса, определяются недропользователем;</w:t>
      </w:r>
    </w:p>
    <w:bookmarkEnd w:id="66"/>
    <w:bookmarkStart w:name="z97" w:id="67"/>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Кодекса (основной и выделяемый участки недр) определяются:</w:t>
      </w:r>
    </w:p>
    <w:bookmarkEnd w:id="67"/>
    <w:bookmarkStart w:name="z98" w:id="68"/>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68"/>
    <w:bookmarkStart w:name="z99" w:id="69"/>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из которых производится выделение.</w:t>
      </w:r>
    </w:p>
    <w:bookmarkEnd w:id="69"/>
    <w:bookmarkStart w:name="z100" w:id="70"/>
    <w:p>
      <w:pPr>
        <w:spacing w:after="0"/>
        <w:ind w:left="0"/>
        <w:jc w:val="both"/>
      </w:pPr>
      <w:r>
        <w:rPr>
          <w:rFonts w:ascii="Times New Roman"/>
          <w:b w:val="false"/>
          <w:i w:val="false"/>
          <w:color w:val="000000"/>
          <w:sz w:val="28"/>
        </w:rPr>
        <w:t xml:space="preserve">
      13.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Кодекса, в контракте на разведку и добычу углеводородов посредством внесения изменений и дополнений может быть закреплено несколько участков недр.</w:t>
      </w:r>
    </w:p>
    <w:bookmarkEnd w:id="70"/>
    <w:bookmarkStart w:name="z101" w:id="71"/>
    <w:p>
      <w:pPr>
        <w:spacing w:after="0"/>
        <w:ind w:left="0"/>
        <w:jc w:val="both"/>
      </w:pPr>
      <w:r>
        <w:rPr>
          <w:rFonts w:ascii="Times New Roman"/>
          <w:b w:val="false"/>
          <w:i w:val="false"/>
          <w:color w:val="000000"/>
          <w:sz w:val="28"/>
        </w:rPr>
        <w:t xml:space="preserve">
      14.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71"/>
    <w:bookmarkStart w:name="z102" w:id="72"/>
    <w:p>
      <w:pPr>
        <w:spacing w:after="0"/>
        <w:ind w:left="0"/>
        <w:jc w:val="both"/>
      </w:pPr>
      <w:r>
        <w:rPr>
          <w:rFonts w:ascii="Times New Roman"/>
          <w:b w:val="false"/>
          <w:i w:val="false"/>
          <w:color w:val="000000"/>
          <w:sz w:val="28"/>
        </w:rPr>
        <w:t>
      15. Возврат участка недр (в случае если в Контракте закреплено более одного участка недр) или его части осуществляется в порядке, предусмотренном Кодексом, посредством заключения дополнения к Контракту.</w:t>
      </w:r>
    </w:p>
    <w:bookmarkEnd w:id="72"/>
    <w:bookmarkStart w:name="z103" w:id="73"/>
    <w:p>
      <w:pPr>
        <w:spacing w:after="0"/>
        <w:ind w:left="0"/>
        <w:jc w:val="left"/>
      </w:pPr>
      <w:r>
        <w:rPr>
          <w:rFonts w:ascii="Times New Roman"/>
          <w:b/>
          <w:i w:val="false"/>
          <w:color w:val="000000"/>
        </w:rPr>
        <w:t xml:space="preserve"> Глава 4. Права Компетентного органа</w:t>
      </w:r>
    </w:p>
    <w:bookmarkEnd w:id="73"/>
    <w:bookmarkStart w:name="z104" w:id="74"/>
    <w:p>
      <w:pPr>
        <w:spacing w:after="0"/>
        <w:ind w:left="0"/>
        <w:jc w:val="both"/>
      </w:pPr>
      <w:r>
        <w:rPr>
          <w:rFonts w:ascii="Times New Roman"/>
          <w:b w:val="false"/>
          <w:i w:val="false"/>
          <w:color w:val="000000"/>
          <w:sz w:val="28"/>
        </w:rPr>
        <w:t>
      16. Компетентный орган имеет право:</w:t>
      </w:r>
    </w:p>
    <w:bookmarkEnd w:id="74"/>
    <w:bookmarkStart w:name="z105" w:id="75"/>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Кодекса;</w:t>
      </w:r>
    </w:p>
    <w:bookmarkEnd w:id="75"/>
    <w:bookmarkStart w:name="z106" w:id="76"/>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 ;</w:t>
      </w:r>
    </w:p>
    <w:bookmarkEnd w:id="76"/>
    <w:bookmarkStart w:name="z107" w:id="77"/>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77"/>
    <w:bookmarkStart w:name="z108" w:id="78"/>
    <w:p>
      <w:pPr>
        <w:spacing w:after="0"/>
        <w:ind w:left="0"/>
        <w:jc w:val="both"/>
      </w:pPr>
      <w:r>
        <w:rPr>
          <w:rFonts w:ascii="Times New Roman"/>
          <w:b w:val="false"/>
          <w:i w:val="false"/>
          <w:color w:val="000000"/>
          <w:sz w:val="28"/>
        </w:rPr>
        <w:t xml:space="preserve">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w:t>
      </w:r>
      <w:r>
        <w:rPr>
          <w:rFonts w:ascii="Times New Roman"/>
          <w:b w:val="false"/>
          <w:i w:val="false"/>
          <w:color w:val="000000"/>
          <w:sz w:val="28"/>
        </w:rPr>
        <w:t>статьей 149</w:t>
      </w:r>
      <w:r>
        <w:rPr>
          <w:rFonts w:ascii="Times New Roman"/>
          <w:b w:val="false"/>
          <w:i w:val="false"/>
          <w:color w:val="000000"/>
          <w:sz w:val="28"/>
        </w:rPr>
        <w:t xml:space="preserve"> Кодекса.</w:t>
      </w:r>
    </w:p>
    <w:bookmarkEnd w:id="78"/>
    <w:bookmarkStart w:name="z109" w:id="79"/>
    <w:p>
      <w:pPr>
        <w:spacing w:after="0"/>
        <w:ind w:left="0"/>
        <w:jc w:val="left"/>
      </w:pPr>
      <w:r>
        <w:rPr>
          <w:rFonts w:ascii="Times New Roman"/>
          <w:b/>
          <w:i w:val="false"/>
          <w:color w:val="000000"/>
        </w:rPr>
        <w:t xml:space="preserve"> Глава 5. Обязанности Компетентного органа</w:t>
      </w:r>
    </w:p>
    <w:bookmarkEnd w:id="79"/>
    <w:bookmarkStart w:name="z110" w:id="80"/>
    <w:p>
      <w:pPr>
        <w:spacing w:after="0"/>
        <w:ind w:left="0"/>
        <w:jc w:val="both"/>
      </w:pPr>
      <w:r>
        <w:rPr>
          <w:rFonts w:ascii="Times New Roman"/>
          <w:b w:val="false"/>
          <w:i w:val="false"/>
          <w:color w:val="000000"/>
          <w:sz w:val="28"/>
        </w:rPr>
        <w:t>
      17.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80"/>
    <w:bookmarkStart w:name="z111" w:id="81"/>
    <w:p>
      <w:pPr>
        <w:spacing w:after="0"/>
        <w:ind w:left="0"/>
        <w:jc w:val="both"/>
      </w:pPr>
      <w:r>
        <w:rPr>
          <w:rFonts w:ascii="Times New Roman"/>
          <w:b w:val="false"/>
          <w:i w:val="false"/>
          <w:color w:val="000000"/>
          <w:sz w:val="28"/>
        </w:rPr>
        <w:t>
      1) продлевать срок действия Контракта в случаях продления периода разведки, а также закрепления подготовительного периода и периода добычи;</w:t>
      </w:r>
    </w:p>
    <w:bookmarkEnd w:id="81"/>
    <w:bookmarkStart w:name="z112" w:id="82"/>
    <w:p>
      <w:pPr>
        <w:spacing w:after="0"/>
        <w:ind w:left="0"/>
        <w:jc w:val="both"/>
      </w:pPr>
      <w:r>
        <w:rPr>
          <w:rFonts w:ascii="Times New Roman"/>
          <w:b w:val="false"/>
          <w:i w:val="false"/>
          <w:color w:val="000000"/>
          <w:sz w:val="28"/>
        </w:rPr>
        <w:t>
      2) закреплять в Контракте участок (участки) добычи;</w:t>
      </w:r>
    </w:p>
    <w:bookmarkEnd w:id="82"/>
    <w:bookmarkStart w:name="z113" w:id="83"/>
    <w:p>
      <w:pPr>
        <w:spacing w:after="0"/>
        <w:ind w:left="0"/>
        <w:jc w:val="both"/>
      </w:pPr>
      <w:r>
        <w:rPr>
          <w:rFonts w:ascii="Times New Roman"/>
          <w:b w:val="false"/>
          <w:i w:val="false"/>
          <w:color w:val="000000"/>
          <w:sz w:val="28"/>
        </w:rPr>
        <w:t>
      3) осуществлять преобразование участка недр.</w:t>
      </w:r>
    </w:p>
    <w:bookmarkEnd w:id="83"/>
    <w:bookmarkStart w:name="z114" w:id="84"/>
    <w:p>
      <w:pPr>
        <w:spacing w:after="0"/>
        <w:ind w:left="0"/>
        <w:jc w:val="left"/>
      </w:pPr>
      <w:r>
        <w:rPr>
          <w:rFonts w:ascii="Times New Roman"/>
          <w:b/>
          <w:i w:val="false"/>
          <w:color w:val="000000"/>
        </w:rPr>
        <w:t xml:space="preserve"> Глава 6. Права недропользователя</w:t>
      </w:r>
    </w:p>
    <w:bookmarkEnd w:id="84"/>
    <w:bookmarkStart w:name="z115" w:id="85"/>
    <w:p>
      <w:pPr>
        <w:spacing w:after="0"/>
        <w:ind w:left="0"/>
        <w:jc w:val="both"/>
      </w:pPr>
      <w:r>
        <w:rPr>
          <w:rFonts w:ascii="Times New Roman"/>
          <w:b w:val="false"/>
          <w:i w:val="false"/>
          <w:color w:val="000000"/>
          <w:sz w:val="28"/>
        </w:rPr>
        <w:t>
      18.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85"/>
    <w:bookmarkStart w:name="z1835" w:id="86"/>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86"/>
    <w:bookmarkStart w:name="z1836" w:id="87"/>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добытые углеводороды,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или Контрактом;</w:t>
      </w:r>
    </w:p>
    <w:bookmarkEnd w:id="87"/>
    <w:bookmarkStart w:name="z1837" w:id="88"/>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88"/>
    <w:bookmarkStart w:name="z1838" w:id="89"/>
    <w:p>
      <w:pPr>
        <w:spacing w:after="0"/>
        <w:ind w:left="0"/>
        <w:jc w:val="both"/>
      </w:pPr>
      <w:r>
        <w:rPr>
          <w:rFonts w:ascii="Times New Roman"/>
          <w:b w:val="false"/>
          <w:i w:val="false"/>
          <w:color w:val="000000"/>
          <w:sz w:val="28"/>
        </w:rPr>
        <w:t>
      4) назначить оператора по Контракту;</w:t>
      </w:r>
    </w:p>
    <w:bookmarkEnd w:id="89"/>
    <w:bookmarkStart w:name="z1839" w:id="90"/>
    <w:p>
      <w:pPr>
        <w:spacing w:after="0"/>
        <w:ind w:left="0"/>
        <w:jc w:val="both"/>
      </w:pPr>
      <w:r>
        <w:rPr>
          <w:rFonts w:ascii="Times New Roman"/>
          <w:b w:val="false"/>
          <w:i w:val="false"/>
          <w:color w:val="000000"/>
          <w:sz w:val="28"/>
        </w:rPr>
        <w:t xml:space="preserve">
      5) досрочно прекратить операции по недропользованию посредством возврата всего участка разведки или добычи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90"/>
    <w:bookmarkStart w:name="z1840" w:id="91"/>
    <w:p>
      <w:pPr>
        <w:spacing w:after="0"/>
        <w:ind w:left="0"/>
        <w:jc w:val="both"/>
      </w:pPr>
      <w:r>
        <w:rPr>
          <w:rFonts w:ascii="Times New Roman"/>
          <w:b w:val="false"/>
          <w:i w:val="false"/>
          <w:color w:val="000000"/>
          <w:sz w:val="28"/>
        </w:rPr>
        <w:t xml:space="preserve">
      6) в течение периода разведки и с учетом ограничений, установленных </w:t>
      </w:r>
      <w:r>
        <w:rPr>
          <w:rFonts w:ascii="Times New Roman"/>
          <w:b w:val="false"/>
          <w:i w:val="false"/>
          <w:color w:val="000000"/>
          <w:sz w:val="28"/>
        </w:rPr>
        <w:t>Кодексом</w:t>
      </w:r>
      <w:r>
        <w:rPr>
          <w:rFonts w:ascii="Times New Roman"/>
          <w:b w:val="false"/>
          <w:i w:val="false"/>
          <w:color w:val="000000"/>
          <w:sz w:val="28"/>
        </w:rPr>
        <w:t>, проводить на территории любые виды работ по разведке углеводородов;</w:t>
      </w:r>
    </w:p>
    <w:bookmarkEnd w:id="91"/>
    <w:bookmarkStart w:name="z1841" w:id="92"/>
    <w:p>
      <w:pPr>
        <w:spacing w:after="0"/>
        <w:ind w:left="0"/>
        <w:jc w:val="both"/>
      </w:pPr>
      <w:r>
        <w:rPr>
          <w:rFonts w:ascii="Times New Roman"/>
          <w:b w:val="false"/>
          <w:i w:val="false"/>
          <w:color w:val="000000"/>
          <w:sz w:val="28"/>
        </w:rPr>
        <w:t xml:space="preserve">
      7) в течение подготовительного периода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92"/>
    <w:bookmarkStart w:name="z1842" w:id="93"/>
    <w:p>
      <w:pPr>
        <w:spacing w:after="0"/>
        <w:ind w:left="0"/>
        <w:jc w:val="both"/>
      </w:pPr>
      <w:r>
        <w:rPr>
          <w:rFonts w:ascii="Times New Roman"/>
          <w:b w:val="false"/>
          <w:i w:val="false"/>
          <w:color w:val="000000"/>
          <w:sz w:val="28"/>
        </w:rPr>
        <w:t>
      8)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93"/>
    <w:bookmarkStart w:name="z1843" w:id="94"/>
    <w:p>
      <w:pPr>
        <w:spacing w:after="0"/>
        <w:ind w:left="0"/>
        <w:jc w:val="both"/>
      </w:pPr>
      <w:r>
        <w:rPr>
          <w:rFonts w:ascii="Times New Roman"/>
          <w:b w:val="false"/>
          <w:i w:val="false"/>
          <w:color w:val="000000"/>
          <w:sz w:val="28"/>
        </w:rPr>
        <w:t>
      9)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94"/>
    <w:bookmarkStart w:name="z1844" w:id="95"/>
    <w:p>
      <w:pPr>
        <w:spacing w:after="0"/>
        <w:ind w:left="0"/>
        <w:jc w:val="both"/>
      </w:pPr>
      <w:r>
        <w:rPr>
          <w:rFonts w:ascii="Times New Roman"/>
          <w:b w:val="false"/>
          <w:i w:val="false"/>
          <w:color w:val="000000"/>
          <w:sz w:val="28"/>
        </w:rPr>
        <w:t>
      10) подавать заявления на продление периода разведки, а также на закрепление участка добычи и периода добычи либо подготовительного периода;</w:t>
      </w:r>
    </w:p>
    <w:bookmarkEnd w:id="95"/>
    <w:bookmarkStart w:name="z1845" w:id="96"/>
    <w:p>
      <w:pPr>
        <w:spacing w:after="0"/>
        <w:ind w:left="0"/>
        <w:jc w:val="both"/>
      </w:pPr>
      <w:r>
        <w:rPr>
          <w:rFonts w:ascii="Times New Roman"/>
          <w:b w:val="false"/>
          <w:i w:val="false"/>
          <w:color w:val="000000"/>
          <w:sz w:val="28"/>
        </w:rPr>
        <w:t>
      11) подавать заявления на продление периода добычи;</w:t>
      </w:r>
    </w:p>
    <w:bookmarkEnd w:id="96"/>
    <w:bookmarkStart w:name="z1846" w:id="97"/>
    <w:p>
      <w:pPr>
        <w:spacing w:after="0"/>
        <w:ind w:left="0"/>
        <w:jc w:val="both"/>
      </w:pPr>
      <w:r>
        <w:rPr>
          <w:rFonts w:ascii="Times New Roman"/>
          <w:b w:val="false"/>
          <w:i w:val="false"/>
          <w:color w:val="000000"/>
          <w:sz w:val="28"/>
        </w:rPr>
        <w:t>
      12) подавать заявления на преобразование участка недр;</w:t>
      </w:r>
    </w:p>
    <w:bookmarkEnd w:id="97"/>
    <w:bookmarkStart w:name="z1847" w:id="98"/>
    <w:p>
      <w:pPr>
        <w:spacing w:after="0"/>
        <w:ind w:left="0"/>
        <w:jc w:val="both"/>
      </w:pPr>
      <w:r>
        <w:rPr>
          <w:rFonts w:ascii="Times New Roman"/>
          <w:b w:val="false"/>
          <w:i w:val="false"/>
          <w:color w:val="000000"/>
          <w:sz w:val="28"/>
        </w:rPr>
        <w:t>
      13)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98"/>
    <w:bookmarkStart w:name="z1848" w:id="99"/>
    <w:p>
      <w:pPr>
        <w:spacing w:after="0"/>
        <w:ind w:left="0"/>
        <w:jc w:val="both"/>
      </w:pPr>
      <w:r>
        <w:rPr>
          <w:rFonts w:ascii="Times New Roman"/>
          <w:b w:val="false"/>
          <w:i w:val="false"/>
          <w:color w:val="000000"/>
          <w:sz w:val="28"/>
        </w:rPr>
        <w:t>
      14)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99"/>
    <w:bookmarkStart w:name="z1849" w:id="100"/>
    <w:p>
      <w:pPr>
        <w:spacing w:after="0"/>
        <w:ind w:left="0"/>
        <w:jc w:val="both"/>
      </w:pPr>
      <w:r>
        <w:rPr>
          <w:rFonts w:ascii="Times New Roman"/>
          <w:b w:val="false"/>
          <w:i w:val="false"/>
          <w:color w:val="000000"/>
          <w:sz w:val="28"/>
        </w:rPr>
        <w:t xml:space="preserve">
      15)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00"/>
    <w:bookmarkStart w:name="z1850" w:id="101"/>
    <w:p>
      <w:pPr>
        <w:spacing w:after="0"/>
        <w:ind w:left="0"/>
        <w:jc w:val="both"/>
      </w:pPr>
      <w:r>
        <w:rPr>
          <w:rFonts w:ascii="Times New Roman"/>
          <w:b w:val="false"/>
          <w:i w:val="false"/>
          <w:color w:val="000000"/>
          <w:sz w:val="28"/>
        </w:rPr>
        <w:t xml:space="preserve">
      16) отказаться от бурения скважины, предусмотренного программой работ контракта на разведку и добычу при одновременном соблюдении условий, указанных в </w:t>
      </w:r>
      <w:r>
        <w:rPr>
          <w:rFonts w:ascii="Times New Roman"/>
          <w:b w:val="false"/>
          <w:i w:val="false"/>
          <w:color w:val="000000"/>
          <w:sz w:val="28"/>
        </w:rPr>
        <w:t>статье 123</w:t>
      </w:r>
      <w:r>
        <w:rPr>
          <w:rFonts w:ascii="Times New Roman"/>
          <w:b w:val="false"/>
          <w:i w:val="false"/>
          <w:color w:val="000000"/>
          <w:sz w:val="28"/>
        </w:rPr>
        <w:t xml:space="preserve"> Кодекса.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2"/>
    <w:p>
      <w:pPr>
        <w:spacing w:after="0"/>
        <w:ind w:left="0"/>
        <w:jc w:val="left"/>
      </w:pPr>
      <w:r>
        <w:rPr>
          <w:rFonts w:ascii="Times New Roman"/>
          <w:b/>
          <w:i w:val="false"/>
          <w:color w:val="000000"/>
        </w:rPr>
        <w:t xml:space="preserve"> Глава 7. Обязанности недропользователя</w:t>
      </w:r>
    </w:p>
    <w:bookmarkEnd w:id="102"/>
    <w:bookmarkStart w:name="z131" w:id="103"/>
    <w:p>
      <w:pPr>
        <w:spacing w:after="0"/>
        <w:ind w:left="0"/>
        <w:jc w:val="both"/>
      </w:pPr>
      <w:r>
        <w:rPr>
          <w:rFonts w:ascii="Times New Roman"/>
          <w:b w:val="false"/>
          <w:i w:val="false"/>
          <w:color w:val="000000"/>
          <w:sz w:val="28"/>
        </w:rPr>
        <w:t>
      19. Недропользователь обязан использовать участок недр только в целях, предусмотренных Контрактом.</w:t>
      </w:r>
    </w:p>
    <w:bookmarkEnd w:id="103"/>
    <w:bookmarkStart w:name="z947" w:id="104"/>
    <w:p>
      <w:pPr>
        <w:spacing w:after="0"/>
        <w:ind w:left="0"/>
        <w:jc w:val="both"/>
      </w:pPr>
      <w:r>
        <w:rPr>
          <w:rFonts w:ascii="Times New Roman"/>
          <w:b w:val="false"/>
          <w:i w:val="false"/>
          <w:color w:val="000000"/>
          <w:sz w:val="28"/>
        </w:rPr>
        <w:t>
      19-1. Недропользователь составляет проект разведочных работ в течение одного года со дня регистрации Контракта.</w:t>
      </w:r>
    </w:p>
    <w:bookmarkEnd w:id="104"/>
    <w:bookmarkStart w:name="z948" w:id="105"/>
    <w:p>
      <w:pPr>
        <w:spacing w:after="0"/>
        <w:ind w:left="0"/>
        <w:jc w:val="both"/>
      </w:pPr>
      <w:r>
        <w:rPr>
          <w:rFonts w:ascii="Times New Roman"/>
          <w:b w:val="false"/>
          <w:i w:val="false"/>
          <w:color w:val="000000"/>
          <w:sz w:val="28"/>
        </w:rPr>
        <w:t xml:space="preserve">
      Проект разведочных работ после его составления подлежит государственной экспертизе базовых проектных документов в сфере недропользования по углеводородам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9" w:id="106"/>
    <w:p>
      <w:pPr>
        <w:spacing w:after="0"/>
        <w:ind w:left="0"/>
        <w:jc w:val="both"/>
      </w:pPr>
      <w:r>
        <w:rPr>
          <w:rFonts w:ascii="Times New Roman"/>
          <w:b w:val="false"/>
          <w:i w:val="false"/>
          <w:color w:val="000000"/>
          <w:sz w:val="28"/>
        </w:rPr>
        <w:t>
      19-2.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19-2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07"/>
    <w:p>
      <w:pPr>
        <w:spacing w:after="0"/>
        <w:ind w:left="0"/>
        <w:jc w:val="both"/>
      </w:pPr>
      <w:r>
        <w:rPr>
          <w:rFonts w:ascii="Times New Roman"/>
          <w:b w:val="false"/>
          <w:i w:val="false"/>
          <w:color w:val="000000"/>
          <w:sz w:val="28"/>
        </w:rPr>
        <w:t>
      20.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07"/>
    <w:bookmarkStart w:name="z133" w:id="108"/>
    <w:p>
      <w:pPr>
        <w:spacing w:after="0"/>
        <w:ind w:left="0"/>
        <w:jc w:val="both"/>
      </w:pPr>
      <w:r>
        <w:rPr>
          <w:rFonts w:ascii="Times New Roman"/>
          <w:b w:val="false"/>
          <w:i w:val="false"/>
          <w:color w:val="000000"/>
          <w:sz w:val="28"/>
        </w:rPr>
        <w:t xml:space="preserve">
      21-1. При продлении периода разведки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117 Кодекса недропользователь обязуется: </w:t>
      </w:r>
    </w:p>
    <w:bookmarkEnd w:id="108"/>
    <w:bookmarkStart w:name="z1852" w:id="109"/>
    <w:p>
      <w:pPr>
        <w:spacing w:after="0"/>
        <w:ind w:left="0"/>
        <w:jc w:val="both"/>
      </w:pPr>
      <w:r>
        <w:rPr>
          <w:rFonts w:ascii="Times New Roman"/>
          <w:b w:val="false"/>
          <w:i w:val="false"/>
          <w:color w:val="000000"/>
          <w:sz w:val="28"/>
        </w:rPr>
        <w:t xml:space="preserve">
      1) использовать средства, размещенные в банке второго уровня в соответствии частью второй </w:t>
      </w:r>
      <w:r>
        <w:rPr>
          <w:rFonts w:ascii="Times New Roman"/>
          <w:b w:val="false"/>
          <w:i w:val="false"/>
          <w:color w:val="000000"/>
          <w:sz w:val="28"/>
        </w:rPr>
        <w:t>пункта 3-2</w:t>
      </w:r>
      <w:r>
        <w:rPr>
          <w:rFonts w:ascii="Times New Roman"/>
          <w:b w:val="false"/>
          <w:i w:val="false"/>
          <w:color w:val="000000"/>
          <w:sz w:val="28"/>
        </w:rPr>
        <w:t xml:space="preserve"> статьи 117 Кодекса, исключительно на выполнение разведочных работ, предусмотренных программой работ при продлении периода разведки согласно приложению 1-1 к Контракту;</w:t>
      </w:r>
    </w:p>
    <w:bookmarkEnd w:id="109"/>
    <w:bookmarkStart w:name="z1853" w:id="110"/>
    <w:p>
      <w:pPr>
        <w:spacing w:after="0"/>
        <w:ind w:left="0"/>
        <w:jc w:val="both"/>
      </w:pPr>
      <w:r>
        <w:rPr>
          <w:rFonts w:ascii="Times New Roman"/>
          <w:b w:val="false"/>
          <w:i w:val="false"/>
          <w:color w:val="000000"/>
          <w:sz w:val="28"/>
        </w:rPr>
        <w:t>
      2) в случае, если средства, указанные в подпункте 1) настоящего пункта были использованы на цели, не относящиеся к выполнению разведочных, предусмотренных программой работ на выполнение разведочных работ согласно приложению 1-1 к Контракту, выплатить по требованию компетентного органа в государственный бюджет равнозначную сумму.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21-1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1"/>
    <w:p>
      <w:pPr>
        <w:spacing w:after="0"/>
        <w:ind w:left="0"/>
        <w:jc w:val="both"/>
      </w:pPr>
      <w:r>
        <w:rPr>
          <w:rFonts w:ascii="Times New Roman"/>
          <w:b w:val="false"/>
          <w:i w:val="false"/>
          <w:color w:val="000000"/>
          <w:sz w:val="28"/>
        </w:rPr>
        <w:t>
      22. В течение периода добычи, начиная со второго года, недропользователь обязан ежегодно:</w:t>
      </w:r>
    </w:p>
    <w:bookmarkEnd w:id="111"/>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23-1 Контракта для осуществления дополнительных инвестиций в разработку такого истощающегося месторождения.</w:t>
      </w:r>
    </w:p>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12"/>
    <w:p>
      <w:pPr>
        <w:spacing w:after="0"/>
        <w:ind w:left="0"/>
        <w:jc w:val="both"/>
      </w:pPr>
      <w:r>
        <w:rPr>
          <w:rFonts w:ascii="Times New Roman"/>
          <w:b w:val="false"/>
          <w:i w:val="false"/>
          <w:color w:val="000000"/>
          <w:sz w:val="28"/>
        </w:rPr>
        <w:t xml:space="preserve">
      23. Приобретение товаров, работ и услуг, используемых при проведении операций по разведке или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23-1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22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 по итогам предыдущего года. </w:t>
      </w:r>
    </w:p>
    <w:p>
      <w:pPr>
        <w:spacing w:after="0"/>
        <w:ind w:left="0"/>
        <w:jc w:val="both"/>
      </w:pPr>
      <w:r>
        <w:rPr>
          <w:rFonts w:ascii="Times New Roman"/>
          <w:b w:val="false"/>
          <w:i w:val="false"/>
          <w:color w:val="000000"/>
          <w:sz w:val="28"/>
        </w:rPr>
        <w:t xml:space="preserve">
      Примечание: пункт 23-1 включается в Контракт в случае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23-1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13"/>
    <w:p>
      <w:pPr>
        <w:spacing w:after="0"/>
        <w:ind w:left="0"/>
        <w:jc w:val="both"/>
      </w:pPr>
      <w:r>
        <w:rPr>
          <w:rFonts w:ascii="Times New Roman"/>
          <w:b w:val="false"/>
          <w:i w:val="false"/>
          <w:color w:val="000000"/>
          <w:sz w:val="28"/>
        </w:rPr>
        <w:t xml:space="preserve">
      24. Недропользователь обязан представлять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w:t>
      </w:r>
    </w:p>
    <w:bookmarkEnd w:id="113"/>
    <w:bookmarkStart w:name="z142" w:id="114"/>
    <w:p>
      <w:pPr>
        <w:spacing w:after="0"/>
        <w:ind w:left="0"/>
        <w:jc w:val="both"/>
      </w:pPr>
      <w:r>
        <w:rPr>
          <w:rFonts w:ascii="Times New Roman"/>
          <w:b w:val="false"/>
          <w:i w:val="false"/>
          <w:color w:val="000000"/>
          <w:sz w:val="28"/>
        </w:rPr>
        <w:t>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w:t>
      </w:r>
    </w:p>
    <w:bookmarkEnd w:id="114"/>
    <w:bookmarkStart w:name="z143" w:id="115"/>
    <w:p>
      <w:pPr>
        <w:spacing w:after="0"/>
        <w:ind w:left="0"/>
        <w:jc w:val="both"/>
      </w:pPr>
      <w:r>
        <w:rPr>
          <w:rFonts w:ascii="Times New Roman"/>
          <w:b w:val="false"/>
          <w:i w:val="false"/>
          <w:color w:val="000000"/>
          <w:sz w:val="28"/>
        </w:rPr>
        <w:t>
      25. Недропользователь обязан предоставлять отчеты, предусмотренные пунктом 70 Контракта.</w:t>
      </w:r>
    </w:p>
    <w:bookmarkEnd w:id="115"/>
    <w:bookmarkStart w:name="z144" w:id="1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 проведении операций по разведке и (или)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116"/>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17"/>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18"/>
    <w:p>
      <w:pPr>
        <w:spacing w:after="0"/>
        <w:ind w:left="0"/>
        <w:jc w:val="both"/>
      </w:pPr>
      <w:r>
        <w:rPr>
          <w:rFonts w:ascii="Times New Roman"/>
          <w:b w:val="false"/>
          <w:i w:val="false"/>
          <w:color w:val="000000"/>
          <w:sz w:val="28"/>
        </w:rPr>
        <w:t xml:space="preserve">
      28.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118"/>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___ процентов от общего объема приобретенных товаров в течение календарного года.</w:t>
      </w:r>
    </w:p>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9"/>
    <w:p>
      <w:pPr>
        <w:spacing w:after="0"/>
        <w:ind w:left="0"/>
        <w:jc w:val="both"/>
      </w:pPr>
      <w:r>
        <w:rPr>
          <w:rFonts w:ascii="Times New Roman"/>
          <w:b w:val="false"/>
          <w:i w:val="false"/>
          <w:color w:val="000000"/>
          <w:sz w:val="28"/>
        </w:rPr>
        <w:t>
      29.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19"/>
    <w:bookmarkStart w:name="z151" w:id="120"/>
    <w:p>
      <w:pPr>
        <w:spacing w:after="0"/>
        <w:ind w:left="0"/>
        <w:jc w:val="both"/>
      </w:pPr>
      <w:r>
        <w:rPr>
          <w:rFonts w:ascii="Times New Roman"/>
          <w:b w:val="false"/>
          <w:i w:val="false"/>
          <w:color w:val="000000"/>
          <w:sz w:val="28"/>
        </w:rPr>
        <w:t>
      30.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20"/>
    <w:bookmarkStart w:name="z152" w:id="121"/>
    <w:p>
      <w:pPr>
        <w:spacing w:after="0"/>
        <w:ind w:left="0"/>
        <w:jc w:val="both"/>
      </w:pPr>
      <w:r>
        <w:rPr>
          <w:rFonts w:ascii="Times New Roman"/>
          <w:b w:val="false"/>
          <w:i w:val="false"/>
          <w:color w:val="000000"/>
          <w:sz w:val="28"/>
        </w:rPr>
        <w:t>
      31.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21"/>
    <w:bookmarkStart w:name="z153" w:id="122"/>
    <w:p>
      <w:pPr>
        <w:spacing w:after="0"/>
        <w:ind w:left="0"/>
        <w:jc w:val="both"/>
      </w:pPr>
      <w:r>
        <w:rPr>
          <w:rFonts w:ascii="Times New Roman"/>
          <w:b w:val="false"/>
          <w:i w:val="false"/>
          <w:color w:val="000000"/>
          <w:sz w:val="28"/>
        </w:rPr>
        <w:t>
      32.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22"/>
    <w:bookmarkStart w:name="z154" w:id="123"/>
    <w:p>
      <w:pPr>
        <w:spacing w:after="0"/>
        <w:ind w:left="0"/>
        <w:jc w:val="both"/>
      </w:pPr>
      <w:r>
        <w:rPr>
          <w:rFonts w:ascii="Times New Roman"/>
          <w:b w:val="false"/>
          <w:i w:val="false"/>
          <w:color w:val="000000"/>
          <w:sz w:val="28"/>
        </w:rPr>
        <w:t>
      33.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23"/>
    <w:bookmarkStart w:name="z155" w:id="124"/>
    <w:p>
      <w:pPr>
        <w:spacing w:after="0"/>
        <w:ind w:left="0"/>
        <w:jc w:val="both"/>
      </w:pPr>
      <w:r>
        <w:rPr>
          <w:rFonts w:ascii="Times New Roman"/>
          <w:b w:val="false"/>
          <w:i w:val="false"/>
          <w:color w:val="000000"/>
          <w:sz w:val="28"/>
        </w:rPr>
        <w:t xml:space="preserve">
      34.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w:t>
      </w:r>
      <w:r>
        <w:rPr>
          <w:rFonts w:ascii="Times New Roman"/>
          <w:b w:val="false"/>
          <w:i w:val="false"/>
          <w:color w:val="000000"/>
          <w:sz w:val="28"/>
        </w:rPr>
        <w:t>параграфом 4</w:t>
      </w:r>
      <w:r>
        <w:rPr>
          <w:rFonts w:ascii="Times New Roman"/>
          <w:b w:val="false"/>
          <w:i w:val="false"/>
          <w:color w:val="000000"/>
          <w:sz w:val="28"/>
        </w:rPr>
        <w:t xml:space="preserve">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124"/>
    <w:bookmarkStart w:name="z156" w:id="125"/>
    <w:p>
      <w:pPr>
        <w:spacing w:after="0"/>
        <w:ind w:left="0"/>
        <w:jc w:val="both"/>
      </w:pPr>
      <w:r>
        <w:rPr>
          <w:rFonts w:ascii="Times New Roman"/>
          <w:b w:val="false"/>
          <w:i w:val="false"/>
          <w:color w:val="000000"/>
          <w:sz w:val="28"/>
        </w:rPr>
        <w:t>
      35.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125"/>
    <w:bookmarkStart w:name="z157" w:id="126"/>
    <w:p>
      <w:pPr>
        <w:spacing w:after="0"/>
        <w:ind w:left="0"/>
        <w:jc w:val="both"/>
      </w:pPr>
      <w:r>
        <w:rPr>
          <w:rFonts w:ascii="Times New Roman"/>
          <w:b w:val="false"/>
          <w:i w:val="false"/>
          <w:color w:val="000000"/>
          <w:sz w:val="28"/>
        </w:rPr>
        <w:t>
      36.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26"/>
    <w:bookmarkStart w:name="z158" w:id="127"/>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27"/>
    <w:bookmarkStart w:name="z159" w:id="128"/>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128"/>
    <w:bookmarkStart w:name="z160" w:id="129"/>
    <w:p>
      <w:pPr>
        <w:spacing w:after="0"/>
        <w:ind w:left="0"/>
        <w:jc w:val="both"/>
      </w:pPr>
      <w:r>
        <w:rPr>
          <w:rFonts w:ascii="Times New Roman"/>
          <w:b w:val="false"/>
          <w:i w:val="false"/>
          <w:color w:val="000000"/>
          <w:sz w:val="28"/>
        </w:rPr>
        <w:t xml:space="preserve">
      39.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подпунктом 2) </w:t>
      </w:r>
      <w:r>
        <w:rPr>
          <w:rFonts w:ascii="Times New Roman"/>
          <w:b w:val="false"/>
          <w:i w:val="false"/>
          <w:color w:val="000000"/>
          <w:sz w:val="28"/>
        </w:rPr>
        <w:t>пункта 4</w:t>
      </w:r>
      <w:r>
        <w:rPr>
          <w:rFonts w:ascii="Times New Roman"/>
          <w:b w:val="false"/>
          <w:i w:val="false"/>
          <w:color w:val="000000"/>
          <w:sz w:val="28"/>
        </w:rPr>
        <w:t xml:space="preserve"> статьи 107 Кодекса, суммы обязательств после их исполнения компенсируются недропользователю за счет средств обеспечения.</w:t>
      </w:r>
    </w:p>
    <w:bookmarkEnd w:id="129"/>
    <w:bookmarkStart w:name="z161" w:id="130"/>
    <w:p>
      <w:pPr>
        <w:spacing w:after="0"/>
        <w:ind w:left="0"/>
        <w:jc w:val="both"/>
      </w:pPr>
      <w:r>
        <w:rPr>
          <w:rFonts w:ascii="Times New Roman"/>
          <w:b w:val="false"/>
          <w:i w:val="false"/>
          <w:color w:val="000000"/>
          <w:sz w:val="28"/>
        </w:rPr>
        <w:t>
      40.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130"/>
    <w:bookmarkStart w:name="z162" w:id="131"/>
    <w:p>
      <w:pPr>
        <w:spacing w:after="0"/>
        <w:ind w:left="0"/>
        <w:jc w:val="both"/>
      </w:pPr>
      <w:r>
        <w:rPr>
          <w:rFonts w:ascii="Times New Roman"/>
          <w:b w:val="false"/>
          <w:i w:val="false"/>
          <w:color w:val="000000"/>
          <w:sz w:val="28"/>
        </w:rPr>
        <w:t>
      41.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31"/>
    <w:bookmarkStart w:name="z163" w:id="132"/>
    <w:p>
      <w:pPr>
        <w:spacing w:after="0"/>
        <w:ind w:left="0"/>
        <w:jc w:val="both"/>
      </w:pPr>
      <w:r>
        <w:rPr>
          <w:rFonts w:ascii="Times New Roman"/>
          <w:b w:val="false"/>
          <w:i w:val="false"/>
          <w:color w:val="000000"/>
          <w:sz w:val="28"/>
        </w:rPr>
        <w:t xml:space="preserve">
      42.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 форме, указанной в Приложении к Контракту, устанавливается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Кодекса по Контракту, приравниваемое к обязательствам настоящей главой Контракта.</w:t>
      </w:r>
    </w:p>
    <w:bookmarkEnd w:id="132"/>
    <w:bookmarkStart w:name="z164" w:id="133"/>
    <w:p>
      <w:pPr>
        <w:spacing w:after="0"/>
        <w:ind w:left="0"/>
        <w:jc w:val="both"/>
      </w:pPr>
      <w:r>
        <w:rPr>
          <w:rFonts w:ascii="Times New Roman"/>
          <w:b w:val="false"/>
          <w:i w:val="false"/>
          <w:color w:val="000000"/>
          <w:sz w:val="28"/>
        </w:rPr>
        <w:t xml:space="preserve">
      43.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33"/>
    <w:bookmarkStart w:name="z165" w:id="134"/>
    <w:p>
      <w:pPr>
        <w:spacing w:after="0"/>
        <w:ind w:left="0"/>
        <w:jc w:val="both"/>
      </w:pPr>
      <w:r>
        <w:rPr>
          <w:rFonts w:ascii="Times New Roman"/>
          <w:b w:val="false"/>
          <w:i w:val="false"/>
          <w:color w:val="000000"/>
          <w:sz w:val="28"/>
        </w:rPr>
        <w:t>
      44. В качестве обязательства недропользователя по Контракту устанавливается выполнение следующих показателей им утвержденных и получивших положительные заключения предусмотренных Кодексом и иными законами Республики Казахстан экспертиз проектных документов:</w:t>
      </w:r>
    </w:p>
    <w:bookmarkEnd w:id="134"/>
    <w:bookmarkStart w:name="z166" w:id="135"/>
    <w:p>
      <w:pPr>
        <w:spacing w:after="0"/>
        <w:ind w:left="0"/>
        <w:jc w:val="both"/>
      </w:pPr>
      <w:r>
        <w:rPr>
          <w:rFonts w:ascii="Times New Roman"/>
          <w:b w:val="false"/>
          <w:i w:val="false"/>
          <w:color w:val="000000"/>
          <w:sz w:val="28"/>
        </w:rPr>
        <w:t>
      1) плотность сетки эксплуатационных скважин;</w:t>
      </w:r>
    </w:p>
    <w:bookmarkEnd w:id="135"/>
    <w:bookmarkStart w:name="z167" w:id="136"/>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36"/>
    <w:bookmarkStart w:name="z168" w:id="137"/>
    <w:p>
      <w:pPr>
        <w:spacing w:after="0"/>
        <w:ind w:left="0"/>
        <w:jc w:val="both"/>
      </w:pPr>
      <w:r>
        <w:rPr>
          <w:rFonts w:ascii="Times New Roman"/>
          <w:b w:val="false"/>
          <w:i w:val="false"/>
          <w:color w:val="000000"/>
          <w:sz w:val="28"/>
        </w:rPr>
        <w:t>
      3) коэффициент компенсации по залежам;</w:t>
      </w:r>
    </w:p>
    <w:bookmarkEnd w:id="137"/>
    <w:bookmarkStart w:name="z169" w:id="138"/>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38"/>
    <w:bookmarkStart w:name="z170" w:id="139"/>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39"/>
    <w:bookmarkStart w:name="z171" w:id="140"/>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75" w:id="141"/>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141"/>
    <w:bookmarkStart w:name="z176" w:id="142"/>
    <w:p>
      <w:pPr>
        <w:spacing w:after="0"/>
        <w:ind w:left="0"/>
        <w:jc w:val="both"/>
      </w:pPr>
      <w:r>
        <w:rPr>
          <w:rFonts w:ascii="Times New Roman"/>
          <w:b w:val="false"/>
          <w:i w:val="false"/>
          <w:color w:val="000000"/>
          <w:sz w:val="28"/>
        </w:rPr>
        <w:t>
      45. В случае если в результате проведения операций по недропользованию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142"/>
    <w:bookmarkStart w:name="z177" w:id="143"/>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43"/>
    <w:bookmarkStart w:name="z178" w:id="144"/>
    <w:p>
      <w:pPr>
        <w:spacing w:after="0"/>
        <w:ind w:left="0"/>
        <w:jc w:val="left"/>
      </w:pPr>
      <w:r>
        <w:rPr>
          <w:rFonts w:ascii="Times New Roman"/>
          <w:b/>
          <w:i w:val="false"/>
          <w:color w:val="000000"/>
        </w:rPr>
        <w:t xml:space="preserve"> Параграф 1. Общие условия</w:t>
      </w:r>
    </w:p>
    <w:bookmarkEnd w:id="144"/>
    <w:bookmarkStart w:name="z179" w:id="145"/>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45"/>
    <w:bookmarkStart w:name="z180" w:id="146"/>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146"/>
    <w:bookmarkStart w:name="z181" w:id="147"/>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47"/>
    <w:bookmarkStart w:name="z182" w:id="148"/>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предусмотренные проектными документами, должны соответствовать положительной практике пользования недрами.</w:t>
      </w:r>
    </w:p>
    <w:bookmarkEnd w:id="148"/>
    <w:bookmarkStart w:name="z183" w:id="149"/>
    <w:p>
      <w:pPr>
        <w:spacing w:after="0"/>
        <w:ind w:left="0"/>
        <w:jc w:val="both"/>
      </w:pPr>
      <w:r>
        <w:rPr>
          <w:rFonts w:ascii="Times New Roman"/>
          <w:b w:val="false"/>
          <w:i w:val="false"/>
          <w:color w:val="000000"/>
          <w:sz w:val="28"/>
        </w:rPr>
        <w:t xml:space="preserve">
      50.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0"/>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50"/>
    <w:bookmarkStart w:name="z185" w:id="151"/>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51"/>
    <w:bookmarkStart w:name="z186" w:id="152"/>
    <w:p>
      <w:pPr>
        <w:spacing w:after="0"/>
        <w:ind w:left="0"/>
        <w:jc w:val="both"/>
      </w:pPr>
      <w:r>
        <w:rPr>
          <w:rFonts w:ascii="Times New Roman"/>
          <w:b w:val="false"/>
          <w:i w:val="false"/>
          <w:color w:val="000000"/>
          <w:sz w:val="28"/>
        </w:rPr>
        <w:t>
      53.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53"/>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 учетом положений пункта 55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53"/>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54"/>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отсуждаемого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154"/>
    <w:bookmarkStart w:name="z191" w:id="155"/>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55"/>
    <w:bookmarkStart w:name="z192" w:id="156"/>
    <w:p>
      <w:pPr>
        <w:spacing w:after="0"/>
        <w:ind w:left="0"/>
        <w:jc w:val="both"/>
      </w:pPr>
      <w:r>
        <w:rPr>
          <w:rFonts w:ascii="Times New Roman"/>
          <w:b w:val="false"/>
          <w:i w:val="false"/>
          <w:color w:val="000000"/>
          <w:sz w:val="28"/>
        </w:rPr>
        <w:t>
      57.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56"/>
    <w:bookmarkStart w:name="z193" w:id="157"/>
    <w:p>
      <w:pPr>
        <w:spacing w:after="0"/>
        <w:ind w:left="0"/>
        <w:jc w:val="both"/>
      </w:pPr>
      <w:r>
        <w:rPr>
          <w:rFonts w:ascii="Times New Roman"/>
          <w:b w:val="false"/>
          <w:i w:val="false"/>
          <w:color w:val="000000"/>
          <w:sz w:val="28"/>
        </w:rPr>
        <w:t xml:space="preserve">
      58.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58"/>
    <w:p>
      <w:pPr>
        <w:spacing w:after="0"/>
        <w:ind w:left="0"/>
        <w:jc w:val="both"/>
      </w:pPr>
      <w:r>
        <w:rPr>
          <w:rFonts w:ascii="Times New Roman"/>
          <w:b w:val="false"/>
          <w:i w:val="false"/>
          <w:color w:val="000000"/>
          <w:sz w:val="28"/>
        </w:rPr>
        <w:t xml:space="preserve">
      59. С учетом положений, предусмотренных </w:t>
      </w:r>
      <w:r>
        <w:rPr>
          <w:rFonts w:ascii="Times New Roman"/>
          <w:b w:val="false"/>
          <w:i w:val="false"/>
          <w:color w:val="0000ff"/>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58"/>
    <w:bookmarkStart w:name="z196" w:id="159"/>
    <w:p>
      <w:pPr>
        <w:spacing w:after="0"/>
        <w:ind w:left="0"/>
        <w:jc w:val="both"/>
      </w:pPr>
      <w:r>
        <w:rPr>
          <w:rFonts w:ascii="Times New Roman"/>
          <w:b w:val="false"/>
          <w:i w:val="false"/>
          <w:color w:val="000000"/>
          <w:sz w:val="28"/>
        </w:rPr>
        <w:t>
      60.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59"/>
    <w:bookmarkStart w:name="z197" w:id="160"/>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160"/>
    <w:bookmarkStart w:name="z198" w:id="161"/>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Обязательными условиями проведения разведки и добычи углеводородов, в том числе на море, являются:</w:t>
      </w:r>
    </w:p>
    <w:bookmarkEnd w:id="161"/>
    <w:p>
      <w:pPr>
        <w:spacing w:after="0"/>
        <w:ind w:left="0"/>
        <w:jc w:val="both"/>
      </w:pPr>
      <w:r>
        <w:rPr>
          <w:rFonts w:ascii="Times New Roman"/>
          <w:b w:val="false"/>
          <w:i w:val="false"/>
          <w:color w:val="000000"/>
          <w:sz w:val="28"/>
        </w:rPr>
        <w:t>
      1) обеспечение охраны недр;</w:t>
      </w:r>
    </w:p>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62"/>
    <w:p>
      <w:pPr>
        <w:spacing w:after="0"/>
        <w:ind w:left="0"/>
        <w:jc w:val="both"/>
      </w:pPr>
      <w:r>
        <w:rPr>
          <w:rFonts w:ascii="Times New Roman"/>
          <w:b w:val="false"/>
          <w:i w:val="false"/>
          <w:color w:val="000000"/>
          <w:sz w:val="28"/>
        </w:rPr>
        <w:t>
      62. Недропользователь обязан обеспечивать организацию проведения мониторинга состояния недр и контроля за разработкой месторождения.</w:t>
      </w:r>
    </w:p>
    <w:bookmarkEnd w:id="162"/>
    <w:bookmarkStart w:name="z203" w:id="163"/>
    <w:p>
      <w:pPr>
        <w:spacing w:after="0"/>
        <w:ind w:left="0"/>
        <w:jc w:val="both"/>
      </w:pPr>
      <w:r>
        <w:rPr>
          <w:rFonts w:ascii="Times New Roman"/>
          <w:b w:val="false"/>
          <w:i w:val="false"/>
          <w:color w:val="000000"/>
          <w:sz w:val="28"/>
        </w:rPr>
        <w:t>
      63. Запрещается добыча углеводородов без переработки всего объема добываемого сырого газа, за исключением объемов сырого газа:</w:t>
      </w:r>
    </w:p>
    <w:bookmarkEnd w:id="163"/>
    <w:bookmarkStart w:name="z204" w:id="164"/>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64"/>
    <w:bookmarkStart w:name="z205" w:id="165"/>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165"/>
    <w:bookmarkStart w:name="z206" w:id="166"/>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67"/>
    <w:p>
      <w:pPr>
        <w:spacing w:after="0"/>
        <w:ind w:left="0"/>
        <w:jc w:val="left"/>
      </w:pPr>
      <w:r>
        <w:rPr>
          <w:rFonts w:ascii="Times New Roman"/>
          <w:b/>
          <w:i w:val="false"/>
          <w:color w:val="000000"/>
        </w:rPr>
        <w:t xml:space="preserve"> Параграф 3. Налогообложение</w:t>
      </w:r>
    </w:p>
    <w:bookmarkEnd w:id="167"/>
    <w:bookmarkStart w:name="z208" w:id="168"/>
    <w:p>
      <w:pPr>
        <w:spacing w:after="0"/>
        <w:ind w:left="0"/>
        <w:jc w:val="both"/>
      </w:pPr>
      <w:r>
        <w:rPr>
          <w:rFonts w:ascii="Times New Roman"/>
          <w:b w:val="false"/>
          <w:i w:val="false"/>
          <w:color w:val="000000"/>
          <w:sz w:val="28"/>
        </w:rPr>
        <w:t>
      64.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w:t>
      </w:r>
    </w:p>
    <w:bookmarkEnd w:id="168"/>
    <w:bookmarkStart w:name="z209" w:id="169"/>
    <w:p>
      <w:pPr>
        <w:spacing w:after="0"/>
        <w:ind w:left="0"/>
        <w:jc w:val="both"/>
      </w:pPr>
      <w:r>
        <w:rPr>
          <w:rFonts w:ascii="Times New Roman"/>
          <w:b w:val="false"/>
          <w:i w:val="false"/>
          <w:color w:val="000000"/>
          <w:sz w:val="28"/>
        </w:rPr>
        <w:t>
      65. Размер подписного бонуса, уплаченного недропользователем до заключения Контракта согласно банковскому поручению за № _____ от</w:t>
      </w:r>
      <w:r>
        <w:rPr>
          <w:rFonts w:ascii="Times New Roman"/>
          <w:b w:val="false"/>
          <w:i w:val="false"/>
          <w:color w:val="000000"/>
          <w:sz w:val="28"/>
        </w:rPr>
        <w:t xml:space="preserve"> "__" ______ 20__ года, составляет _____ (указать сумму в тенге).</w:t>
      </w:r>
    </w:p>
    <w:bookmarkEnd w:id="169"/>
    <w:bookmarkStart w:name="z211" w:id="170"/>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170"/>
    <w:p>
      <w:pPr>
        <w:spacing w:after="0"/>
        <w:ind w:left="0"/>
        <w:jc w:val="both"/>
      </w:pPr>
      <w:r>
        <w:rPr>
          <w:rFonts w:ascii="Times New Roman"/>
          <w:b w:val="false"/>
          <w:i w:val="false"/>
          <w:color w:val="ff0000"/>
          <w:sz w:val="28"/>
        </w:rPr>
        <w:t xml:space="preserve">
      Сноска. Параграф 4 - в редакции приказа Министра энергетики РК от 19.03.2024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856" w:id="171"/>
    <w:p>
      <w:pPr>
        <w:spacing w:after="0"/>
        <w:ind w:left="0"/>
        <w:jc w:val="both"/>
      </w:pPr>
      <w:r>
        <w:rPr>
          <w:rFonts w:ascii="Times New Roman"/>
          <w:b w:val="false"/>
          <w:i w:val="false"/>
          <w:color w:val="000000"/>
          <w:sz w:val="28"/>
        </w:rPr>
        <w:t>
      65-1. Ликвидация последствий недропользования производится:</w:t>
      </w:r>
    </w:p>
    <w:bookmarkEnd w:id="171"/>
    <w:bookmarkStart w:name="z1857" w:id="172"/>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172"/>
    <w:bookmarkStart w:name="z1858" w:id="173"/>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73"/>
    <w:bookmarkStart w:name="z1859" w:id="174"/>
    <w:p>
      <w:pPr>
        <w:spacing w:after="0"/>
        <w:ind w:left="0"/>
        <w:jc w:val="both"/>
      </w:pPr>
      <w:r>
        <w:rPr>
          <w:rFonts w:ascii="Times New Roman"/>
          <w:b w:val="false"/>
          <w:i w:val="false"/>
          <w:color w:val="000000"/>
          <w:sz w:val="28"/>
        </w:rPr>
        <w:t>
      3) на участке недр в случае возврата всего участка недр в соответствии с подпунктом 16) пункта 18 Контракта.</w:t>
      </w:r>
    </w:p>
    <w:bookmarkEnd w:id="174"/>
    <w:bookmarkStart w:name="z1860" w:id="175"/>
    <w:p>
      <w:pPr>
        <w:spacing w:after="0"/>
        <w:ind w:left="0"/>
        <w:jc w:val="both"/>
      </w:pPr>
      <w:r>
        <w:rPr>
          <w:rFonts w:ascii="Times New Roman"/>
          <w:b w:val="false"/>
          <w:i w:val="false"/>
          <w:color w:val="000000"/>
          <w:sz w:val="28"/>
        </w:rPr>
        <w:t>
      66.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175"/>
    <w:bookmarkStart w:name="z1861" w:id="176"/>
    <w:p>
      <w:pPr>
        <w:spacing w:after="0"/>
        <w:ind w:left="0"/>
        <w:jc w:val="both"/>
      </w:pPr>
      <w:r>
        <w:rPr>
          <w:rFonts w:ascii="Times New Roman"/>
          <w:b w:val="false"/>
          <w:i w:val="false"/>
          <w:color w:val="000000"/>
          <w:sz w:val="28"/>
        </w:rPr>
        <w:t>
      1) гарантией;</w:t>
      </w:r>
    </w:p>
    <w:bookmarkEnd w:id="176"/>
    <w:bookmarkStart w:name="z1862" w:id="177"/>
    <w:p>
      <w:pPr>
        <w:spacing w:after="0"/>
        <w:ind w:left="0"/>
        <w:jc w:val="both"/>
      </w:pPr>
      <w:r>
        <w:rPr>
          <w:rFonts w:ascii="Times New Roman"/>
          <w:b w:val="false"/>
          <w:i w:val="false"/>
          <w:color w:val="000000"/>
          <w:sz w:val="28"/>
        </w:rPr>
        <w:t>
      2) страхованием;</w:t>
      </w:r>
    </w:p>
    <w:bookmarkEnd w:id="177"/>
    <w:bookmarkStart w:name="z1863" w:id="178"/>
    <w:p>
      <w:pPr>
        <w:spacing w:after="0"/>
        <w:ind w:left="0"/>
        <w:jc w:val="both"/>
      </w:pPr>
      <w:r>
        <w:rPr>
          <w:rFonts w:ascii="Times New Roman"/>
          <w:b w:val="false"/>
          <w:i w:val="false"/>
          <w:color w:val="000000"/>
          <w:sz w:val="28"/>
        </w:rPr>
        <w:t>
      3) залогом банковского вклада.</w:t>
      </w:r>
    </w:p>
    <w:bookmarkEnd w:id="178"/>
    <w:bookmarkStart w:name="z1864" w:id="179"/>
    <w:p>
      <w:pPr>
        <w:spacing w:after="0"/>
        <w:ind w:left="0"/>
        <w:jc w:val="both"/>
      </w:pPr>
      <w:r>
        <w:rPr>
          <w:rFonts w:ascii="Times New Roman"/>
          <w:b w:val="false"/>
          <w:i w:val="false"/>
          <w:color w:val="000000"/>
          <w:sz w:val="28"/>
        </w:rPr>
        <w:t>
      67.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179"/>
    <w:bookmarkStart w:name="z1865" w:id="180"/>
    <w:p>
      <w:pPr>
        <w:spacing w:after="0"/>
        <w:ind w:left="0"/>
        <w:jc w:val="both"/>
      </w:pPr>
      <w:r>
        <w:rPr>
          <w:rFonts w:ascii="Times New Roman"/>
          <w:b w:val="false"/>
          <w:i w:val="false"/>
          <w:color w:val="000000"/>
          <w:sz w:val="28"/>
        </w:rPr>
        <w:t xml:space="preserve">
      67-1. Обеспечение исполнения обязательства по ликвидации последствий разведки и (или) добычи, формируется в размере, сроки и порядке, определенными </w:t>
      </w:r>
      <w:r>
        <w:rPr>
          <w:rFonts w:ascii="Times New Roman"/>
          <w:b w:val="false"/>
          <w:i w:val="false"/>
          <w:color w:val="000000"/>
          <w:sz w:val="28"/>
        </w:rPr>
        <w:t>Кодексом</w:t>
      </w:r>
      <w:r>
        <w:rPr>
          <w:rFonts w:ascii="Times New Roman"/>
          <w:b w:val="false"/>
          <w:i w:val="false"/>
          <w:color w:val="000000"/>
          <w:sz w:val="28"/>
        </w:rPr>
        <w:t>.</w:t>
      </w:r>
    </w:p>
    <w:bookmarkEnd w:id="180"/>
    <w:bookmarkStart w:name="z1866" w:id="181"/>
    <w:p>
      <w:pPr>
        <w:spacing w:after="0"/>
        <w:ind w:left="0"/>
        <w:jc w:val="both"/>
      </w:pPr>
      <w:r>
        <w:rPr>
          <w:rFonts w:ascii="Times New Roman"/>
          <w:b w:val="false"/>
          <w:i w:val="false"/>
          <w:color w:val="000000"/>
          <w:sz w:val="28"/>
        </w:rPr>
        <w:t>
      67-2.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181"/>
    <w:bookmarkStart w:name="z1867" w:id="182"/>
    <w:p>
      <w:pPr>
        <w:spacing w:after="0"/>
        <w:ind w:left="0"/>
        <w:jc w:val="both"/>
      </w:pPr>
      <w:r>
        <w:rPr>
          <w:rFonts w:ascii="Times New Roman"/>
          <w:b w:val="false"/>
          <w:i w:val="false"/>
          <w:color w:val="000000"/>
          <w:sz w:val="28"/>
        </w:rPr>
        <w:t xml:space="preserve">
      Если по не зависящим от Недропользователя причинам предоставленное им обеспечение перестало соответствовать требованиям </w:t>
      </w:r>
      <w:r>
        <w:rPr>
          <w:rFonts w:ascii="Times New Roman"/>
          <w:b w:val="false"/>
          <w:i w:val="false"/>
          <w:color w:val="000000"/>
          <w:sz w:val="28"/>
        </w:rPr>
        <w:t>Кодекса</w:t>
      </w:r>
      <w:r>
        <w:rPr>
          <w:rFonts w:ascii="Times New Roman"/>
          <w:b w:val="false"/>
          <w:i w:val="false"/>
          <w:color w:val="000000"/>
          <w:sz w:val="28"/>
        </w:rPr>
        <w:t xml:space="preserve">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82"/>
    <w:bookmarkStart w:name="z1868" w:id="183"/>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183"/>
    <w:bookmarkStart w:name="z1869" w:id="184"/>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w:t>
      </w:r>
    </w:p>
    <w:bookmarkEnd w:id="184"/>
    <w:bookmarkStart w:name="z219" w:id="185"/>
    <w:p>
      <w:pPr>
        <w:spacing w:after="0"/>
        <w:ind w:left="0"/>
        <w:jc w:val="left"/>
      </w:pPr>
      <w:r>
        <w:rPr>
          <w:rFonts w:ascii="Times New Roman"/>
          <w:b/>
          <w:i w:val="false"/>
          <w:color w:val="000000"/>
        </w:rPr>
        <w:t xml:space="preserve"> Параграф 5. Учет и отчетность</w:t>
      </w:r>
    </w:p>
    <w:bookmarkEnd w:id="185"/>
    <w:bookmarkStart w:name="z220" w:id="186"/>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186"/>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об исполнении лицензионно-контрактных условий;</w:t>
      </w:r>
    </w:p>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4) отчет о внутристрановой ценности в кадрах;</w:t>
      </w:r>
    </w:p>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87"/>
    <w:p>
      <w:pPr>
        <w:spacing w:after="0"/>
        <w:ind w:left="0"/>
        <w:jc w:val="both"/>
      </w:pPr>
      <w:r>
        <w:rPr>
          <w:rFonts w:ascii="Times New Roman"/>
          <w:b w:val="false"/>
          <w:i w:val="false"/>
          <w:color w:val="000000"/>
          <w:sz w:val="28"/>
        </w:rPr>
        <w:t>
      71. Недропользователь обязуется:</w:t>
      </w:r>
    </w:p>
    <w:bookmarkEnd w:id="187"/>
    <w:bookmarkStart w:name="z232" w:id="188"/>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88"/>
    <w:bookmarkStart w:name="z233" w:id="189"/>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89"/>
    <w:bookmarkStart w:name="z234" w:id="190"/>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91"/>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191"/>
    <w:bookmarkStart w:name="z236" w:id="192"/>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92"/>
    <w:bookmarkStart w:name="z237" w:id="193"/>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193"/>
    <w:bookmarkStart w:name="z238" w:id="194"/>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94"/>
    <w:bookmarkStart w:name="z239" w:id="195"/>
    <w:p>
      <w:pPr>
        <w:spacing w:after="0"/>
        <w:ind w:left="0"/>
        <w:jc w:val="both"/>
      </w:pPr>
      <w:r>
        <w:rPr>
          <w:rFonts w:ascii="Times New Roman"/>
          <w:b w:val="false"/>
          <w:i w:val="false"/>
          <w:color w:val="000000"/>
          <w:sz w:val="28"/>
        </w:rPr>
        <w:t xml:space="preserve">
      75.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96"/>
    <w:p>
      <w:pPr>
        <w:spacing w:after="0"/>
        <w:ind w:left="0"/>
        <w:jc w:val="both"/>
      </w:pPr>
      <w:r>
        <w:rPr>
          <w:rFonts w:ascii="Times New Roman"/>
          <w:b w:val="false"/>
          <w:i w:val="false"/>
          <w:color w:val="000000"/>
          <w:sz w:val="28"/>
        </w:rPr>
        <w:t>
      76.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96"/>
    <w:bookmarkStart w:name="z241" w:id="197"/>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197"/>
    <w:bookmarkStart w:name="z242" w:id="198"/>
    <w:p>
      <w:pPr>
        <w:spacing w:after="0"/>
        <w:ind w:left="0"/>
        <w:jc w:val="both"/>
      </w:pPr>
      <w:r>
        <w:rPr>
          <w:rFonts w:ascii="Times New Roman"/>
          <w:b w:val="false"/>
          <w:i w:val="false"/>
          <w:color w:val="000000"/>
          <w:sz w:val="28"/>
        </w:rPr>
        <w:t>
      77. Добытые недропользователем углеводороды и извлекаемые в ходе их добычи компоненты являются собственностью недропользователя.</w:t>
      </w:r>
    </w:p>
    <w:bookmarkEnd w:id="198"/>
    <w:bookmarkStart w:name="z243" w:id="199"/>
    <w:p>
      <w:pPr>
        <w:spacing w:after="0"/>
        <w:ind w:left="0"/>
        <w:jc w:val="both"/>
      </w:pPr>
      <w:r>
        <w:rPr>
          <w:rFonts w:ascii="Times New Roman"/>
          <w:b w:val="false"/>
          <w:i w:val="false"/>
          <w:color w:val="000000"/>
          <w:sz w:val="28"/>
        </w:rPr>
        <w:t>
      78. Имущество, приобретенное недропользователем для проведения операций по недропользованию, является собственностью недропользователя.</w:t>
      </w:r>
    </w:p>
    <w:bookmarkEnd w:id="199"/>
    <w:bookmarkStart w:name="z244" w:id="200"/>
    <w:p>
      <w:pPr>
        <w:spacing w:after="0"/>
        <w:ind w:left="0"/>
        <w:jc w:val="both"/>
      </w:pPr>
      <w:r>
        <w:rPr>
          <w:rFonts w:ascii="Times New Roman"/>
          <w:b w:val="false"/>
          <w:i w:val="false"/>
          <w:color w:val="000000"/>
          <w:sz w:val="28"/>
        </w:rPr>
        <w:t>
      79.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200"/>
    <w:bookmarkStart w:name="z245" w:id="201"/>
    <w:p>
      <w:pPr>
        <w:spacing w:after="0"/>
        <w:ind w:left="0"/>
        <w:jc w:val="both"/>
      </w:pPr>
      <w:r>
        <w:rPr>
          <w:rFonts w:ascii="Times New Roman"/>
          <w:b w:val="false"/>
          <w:i w:val="false"/>
          <w:color w:val="000000"/>
          <w:sz w:val="28"/>
        </w:rPr>
        <w:t>
      80.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201"/>
    <w:bookmarkStart w:name="z246" w:id="202"/>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202"/>
    <w:bookmarkStart w:name="z247" w:id="203"/>
    <w:p>
      <w:pPr>
        <w:spacing w:after="0"/>
        <w:ind w:left="0"/>
        <w:jc w:val="both"/>
      </w:pPr>
      <w:r>
        <w:rPr>
          <w:rFonts w:ascii="Times New Roman"/>
          <w:b w:val="false"/>
          <w:i w:val="false"/>
          <w:color w:val="000000"/>
          <w:sz w:val="28"/>
        </w:rPr>
        <w:t>
      81.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203"/>
    <w:bookmarkStart w:name="z248" w:id="204"/>
    <w:p>
      <w:pPr>
        <w:spacing w:after="0"/>
        <w:ind w:left="0"/>
        <w:jc w:val="both"/>
      </w:pPr>
      <w:r>
        <w:rPr>
          <w:rFonts w:ascii="Times New Roman"/>
          <w:b w:val="false"/>
          <w:i w:val="false"/>
          <w:color w:val="000000"/>
          <w:sz w:val="28"/>
        </w:rPr>
        <w:t xml:space="preserve">
      82.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204"/>
    <w:bookmarkStart w:name="z249" w:id="205"/>
    <w:p>
      <w:pPr>
        <w:spacing w:after="0"/>
        <w:ind w:left="0"/>
        <w:jc w:val="both"/>
      </w:pPr>
      <w:r>
        <w:rPr>
          <w:rFonts w:ascii="Times New Roman"/>
          <w:b w:val="false"/>
          <w:i w:val="false"/>
          <w:color w:val="000000"/>
          <w:sz w:val="28"/>
        </w:rPr>
        <w:t>
      83.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205"/>
    <w:bookmarkStart w:name="z250" w:id="206"/>
    <w:p>
      <w:pPr>
        <w:spacing w:after="0"/>
        <w:ind w:left="0"/>
        <w:jc w:val="both"/>
      </w:pPr>
      <w:r>
        <w:rPr>
          <w:rFonts w:ascii="Times New Roman"/>
          <w:b w:val="false"/>
          <w:i w:val="false"/>
          <w:color w:val="000000"/>
          <w:sz w:val="28"/>
        </w:rPr>
        <w:t>
      84.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206"/>
    <w:bookmarkStart w:name="z251" w:id="207"/>
    <w:p>
      <w:pPr>
        <w:spacing w:after="0"/>
        <w:ind w:left="0"/>
        <w:jc w:val="both"/>
      </w:pPr>
      <w:r>
        <w:rPr>
          <w:rFonts w:ascii="Times New Roman"/>
          <w:b w:val="false"/>
          <w:i w:val="false"/>
          <w:color w:val="000000"/>
          <w:sz w:val="28"/>
        </w:rPr>
        <w:t>
      85.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207"/>
    <w:bookmarkStart w:name="z252" w:id="208"/>
    <w:p>
      <w:pPr>
        <w:spacing w:after="0"/>
        <w:ind w:left="0"/>
        <w:jc w:val="both"/>
      </w:pPr>
      <w:r>
        <w:rPr>
          <w:rFonts w:ascii="Times New Roman"/>
          <w:b w:val="false"/>
          <w:i w:val="false"/>
          <w:color w:val="000000"/>
          <w:sz w:val="28"/>
        </w:rPr>
        <w:t>
      86.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208"/>
    <w:bookmarkStart w:name="z253" w:id="209"/>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209"/>
    <w:bookmarkStart w:name="z254" w:id="210"/>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210"/>
    <w:bookmarkStart w:name="z255" w:id="211"/>
    <w:p>
      <w:pPr>
        <w:spacing w:after="0"/>
        <w:ind w:left="0"/>
        <w:jc w:val="both"/>
      </w:pPr>
      <w:r>
        <w:rPr>
          <w:rFonts w:ascii="Times New Roman"/>
          <w:b w:val="false"/>
          <w:i w:val="false"/>
          <w:color w:val="000000"/>
          <w:sz w:val="28"/>
        </w:rPr>
        <w:t>
      87.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211"/>
    <w:bookmarkStart w:name="z256" w:id="212"/>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12"/>
    <w:bookmarkStart w:name="z257" w:id="213"/>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213"/>
    <w:bookmarkStart w:name="z258" w:id="214"/>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214"/>
    <w:bookmarkStart w:name="z259" w:id="215"/>
    <w:p>
      <w:pPr>
        <w:spacing w:after="0"/>
        <w:ind w:left="0"/>
        <w:jc w:val="both"/>
      </w:pPr>
      <w:r>
        <w:rPr>
          <w:rFonts w:ascii="Times New Roman"/>
          <w:b w:val="false"/>
          <w:i w:val="false"/>
          <w:color w:val="000000"/>
          <w:sz w:val="28"/>
        </w:rPr>
        <w:t>
      88.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215"/>
    <w:bookmarkStart w:name="z260" w:id="216"/>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216"/>
    <w:bookmarkStart w:name="z261" w:id="217"/>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217"/>
    <w:bookmarkStart w:name="z262" w:id="218"/>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218"/>
    <w:bookmarkStart w:name="z263" w:id="219"/>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219"/>
    <w:bookmarkStart w:name="z264" w:id="220"/>
    <w:p>
      <w:pPr>
        <w:spacing w:after="0"/>
        <w:ind w:left="0"/>
        <w:jc w:val="both"/>
      </w:pPr>
      <w:r>
        <w:rPr>
          <w:rFonts w:ascii="Times New Roman"/>
          <w:b w:val="false"/>
          <w:i w:val="false"/>
          <w:color w:val="000000"/>
          <w:sz w:val="28"/>
        </w:rPr>
        <w:t xml:space="preserve">
      89. Контроль за соблюдением недропользователем условий Контракта осуществляется Компетентным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220"/>
    <w:bookmarkStart w:name="z265" w:id="221"/>
    <w:p>
      <w:pPr>
        <w:spacing w:after="0"/>
        <w:ind w:left="0"/>
        <w:jc w:val="both"/>
      </w:pPr>
      <w:r>
        <w:rPr>
          <w:rFonts w:ascii="Times New Roman"/>
          <w:b w:val="false"/>
          <w:i w:val="false"/>
          <w:color w:val="000000"/>
          <w:sz w:val="28"/>
        </w:rPr>
        <w:t>
      90.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221"/>
    <w:bookmarkStart w:name="z266" w:id="222"/>
    <w:p>
      <w:pPr>
        <w:spacing w:after="0"/>
        <w:ind w:left="0"/>
        <w:jc w:val="left"/>
      </w:pPr>
      <w:r>
        <w:rPr>
          <w:rFonts w:ascii="Times New Roman"/>
          <w:b/>
          <w:i w:val="false"/>
          <w:color w:val="000000"/>
        </w:rPr>
        <w:t xml:space="preserve"> Глава 10. Ответственность недропользователя</w:t>
      </w:r>
    </w:p>
    <w:bookmarkEnd w:id="222"/>
    <w:bookmarkStart w:name="z267" w:id="223"/>
    <w:p>
      <w:pPr>
        <w:spacing w:after="0"/>
        <w:ind w:left="0"/>
        <w:jc w:val="both"/>
      </w:pPr>
      <w:r>
        <w:rPr>
          <w:rFonts w:ascii="Times New Roman"/>
          <w:b w:val="false"/>
          <w:i w:val="false"/>
          <w:color w:val="000000"/>
          <w:sz w:val="28"/>
        </w:rPr>
        <w:t>
      91.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24"/>
    <w:p>
      <w:pPr>
        <w:spacing w:after="0"/>
        <w:ind w:left="0"/>
        <w:jc w:val="both"/>
      </w:pPr>
      <w:r>
        <w:rPr>
          <w:rFonts w:ascii="Times New Roman"/>
          <w:b w:val="false"/>
          <w:i w:val="false"/>
          <w:color w:val="000000"/>
          <w:sz w:val="28"/>
        </w:rPr>
        <w:t>
      92. За нарушение недропользователем обязательств, предусмотренных главой 7 типового Контракта, предусматриваются следующие виды ответственности:</w:t>
      </w:r>
    </w:p>
    <w:bookmarkEnd w:id="224"/>
    <w:bookmarkStart w:name="z269" w:id="225"/>
    <w:p>
      <w:pPr>
        <w:spacing w:after="0"/>
        <w:ind w:left="0"/>
        <w:jc w:val="both"/>
      </w:pPr>
      <w:r>
        <w:rPr>
          <w:rFonts w:ascii="Times New Roman"/>
          <w:b w:val="false"/>
          <w:i w:val="false"/>
          <w:color w:val="000000"/>
          <w:sz w:val="28"/>
        </w:rPr>
        <w:t>
      1) неустойка в размере, соответствующем:</w:t>
      </w:r>
    </w:p>
    <w:bookmarkEnd w:id="225"/>
    <w:bookmarkStart w:name="z1066" w:id="226"/>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bookmarkEnd w:id="226"/>
    <w:bookmarkStart w:name="z1067" w:id="227"/>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227"/>
    <w:bookmarkStart w:name="z1068" w:id="228"/>
    <w:p>
      <w:pPr>
        <w:spacing w:after="0"/>
        <w:ind w:left="0"/>
        <w:jc w:val="both"/>
      </w:pPr>
      <w:r>
        <w:rPr>
          <w:rFonts w:ascii="Times New Roman"/>
          <w:b w:val="false"/>
          <w:i w:val="false"/>
          <w:color w:val="000000"/>
          <w:sz w:val="28"/>
        </w:rPr>
        <w:t>
      процентам от суммы нарушения.</w:t>
      </w:r>
    </w:p>
    <w:bookmarkEnd w:id="228"/>
    <w:bookmarkStart w:name="z273" w:id="229"/>
    <w:p>
      <w:pPr>
        <w:spacing w:after="0"/>
        <w:ind w:left="0"/>
        <w:jc w:val="both"/>
      </w:pPr>
      <w:r>
        <w:rPr>
          <w:rFonts w:ascii="Times New Roman"/>
          <w:b w:val="false"/>
          <w:i w:val="false"/>
          <w:color w:val="000000"/>
          <w:sz w:val="28"/>
        </w:rPr>
        <w:t>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статьей 106 Кодекса.</w:t>
      </w:r>
    </w:p>
    <w:bookmarkEnd w:id="229"/>
    <w:bookmarkStart w:name="z274" w:id="230"/>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31"/>
    <w:p>
      <w:pPr>
        <w:spacing w:after="0"/>
        <w:ind w:left="0"/>
        <w:jc w:val="both"/>
      </w:pPr>
      <w:r>
        <w:rPr>
          <w:rFonts w:ascii="Times New Roman"/>
          <w:b w:val="false"/>
          <w:i w:val="false"/>
          <w:color w:val="000000"/>
          <w:sz w:val="28"/>
        </w:rPr>
        <w:t>
      93.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231"/>
    <w:bookmarkStart w:name="z276" w:id="232"/>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232"/>
    <w:bookmarkStart w:name="z277" w:id="233"/>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33"/>
    <w:bookmarkStart w:name="z278" w:id="234"/>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9" w:id="235"/>
    <w:p>
      <w:pPr>
        <w:spacing w:after="0"/>
        <w:ind w:left="0"/>
        <w:jc w:val="both"/>
      </w:pPr>
      <w:r>
        <w:rPr>
          <w:rFonts w:ascii="Times New Roman"/>
          <w:b w:val="false"/>
          <w:i w:val="false"/>
          <w:color w:val="000000"/>
          <w:sz w:val="28"/>
        </w:rPr>
        <w:t>
      94.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93 Контракта, – три месяца, по иным обязательствам, предусмотренным главой 7 Контракта, – один месяц со дня получения письменного уведомления.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36"/>
    <w:p>
      <w:pPr>
        <w:spacing w:after="0"/>
        <w:ind w:left="0"/>
        <w:jc w:val="both"/>
      </w:pPr>
      <w:r>
        <w:rPr>
          <w:rFonts w:ascii="Times New Roman"/>
          <w:b w:val="false"/>
          <w:i w:val="false"/>
          <w:color w:val="000000"/>
          <w:sz w:val="28"/>
        </w:rPr>
        <w:t>
      95.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36"/>
    <w:bookmarkStart w:name="z281" w:id="237"/>
    <w:p>
      <w:pPr>
        <w:spacing w:after="0"/>
        <w:ind w:left="0"/>
        <w:jc w:val="both"/>
      </w:pPr>
      <w:r>
        <w:rPr>
          <w:rFonts w:ascii="Times New Roman"/>
          <w:b w:val="false"/>
          <w:i w:val="false"/>
          <w:color w:val="000000"/>
          <w:sz w:val="28"/>
        </w:rPr>
        <w:t>
      96.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37"/>
    <w:bookmarkStart w:name="z282" w:id="238"/>
    <w:p>
      <w:pPr>
        <w:spacing w:after="0"/>
        <w:ind w:left="0"/>
        <w:jc w:val="both"/>
      </w:pPr>
      <w:r>
        <w:rPr>
          <w:rFonts w:ascii="Times New Roman"/>
          <w:b w:val="false"/>
          <w:i w:val="false"/>
          <w:color w:val="000000"/>
          <w:sz w:val="28"/>
        </w:rPr>
        <w:t>
      97. В случае очевидной невозможности устранения нарушения обязательств, предусмотренных Контрактом, в срок, определенный в пункте 94 Контракта, Компетентный орган вправе установить иной срок, в течение которого возможно устранение такого нарушения.</w:t>
      </w:r>
    </w:p>
    <w:bookmarkEnd w:id="238"/>
    <w:bookmarkStart w:name="z283" w:id="239"/>
    <w:p>
      <w:pPr>
        <w:spacing w:after="0"/>
        <w:ind w:left="0"/>
        <w:jc w:val="both"/>
      </w:pPr>
      <w:r>
        <w:rPr>
          <w:rFonts w:ascii="Times New Roman"/>
          <w:b w:val="false"/>
          <w:i w:val="false"/>
          <w:color w:val="000000"/>
          <w:sz w:val="28"/>
        </w:rPr>
        <w:t>
      98.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239"/>
    <w:bookmarkStart w:name="z984" w:id="240"/>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240"/>
    <w:bookmarkStart w:name="z985" w:id="241"/>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241"/>
    <w:bookmarkStart w:name="z986" w:id="242"/>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указанных в пункте 21 Контракта, исполнен в полном объеме, такое уменьшение фактических расходов недропользователя не является нарушением обязательств по Контракту;</w:t>
      </w:r>
    </w:p>
    <w:bookmarkEnd w:id="242"/>
    <w:bookmarkStart w:name="z987" w:id="243"/>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41 Контракта – в размере 10 000 МРП;</w:t>
      </w:r>
    </w:p>
    <w:bookmarkEnd w:id="243"/>
    <w:bookmarkStart w:name="z988" w:id="244"/>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244"/>
    <w:bookmarkStart w:name="z989" w:id="245"/>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245"/>
    <w:bookmarkStart w:name="z990" w:id="246"/>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246"/>
    <w:bookmarkStart w:name="z991" w:id="247"/>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247"/>
    <w:bookmarkStart w:name="z992" w:id="248"/>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248"/>
    <w:bookmarkStart w:name="z993" w:id="249"/>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249"/>
    <w:bookmarkStart w:name="z994" w:id="250"/>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250"/>
    <w:bookmarkStart w:name="z995" w:id="251"/>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251"/>
    <w:bookmarkStart w:name="z996" w:id="252"/>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24 и 70 Контракта – в размере 100 МРП;</w:t>
      </w:r>
    </w:p>
    <w:bookmarkEnd w:id="252"/>
    <w:bookmarkStart w:name="z997" w:id="253"/>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253"/>
    <w:bookmarkStart w:name="z998" w:id="254"/>
    <w:p>
      <w:pPr>
        <w:spacing w:after="0"/>
        <w:ind w:left="0"/>
        <w:jc w:val="both"/>
      </w:pPr>
      <w:r>
        <w:rPr>
          <w:rFonts w:ascii="Times New Roman"/>
          <w:b w:val="false"/>
          <w:i w:val="false"/>
          <w:color w:val="000000"/>
          <w:sz w:val="28"/>
        </w:rPr>
        <w:t>
      пунктами 29 и 31 Контракта – в размере 5 000 МРП;</w:t>
      </w:r>
    </w:p>
    <w:bookmarkEnd w:id="254"/>
    <w:bookmarkStart w:name="z999" w:id="255"/>
    <w:p>
      <w:pPr>
        <w:spacing w:after="0"/>
        <w:ind w:left="0"/>
        <w:jc w:val="both"/>
      </w:pPr>
      <w:r>
        <w:rPr>
          <w:rFonts w:ascii="Times New Roman"/>
          <w:b w:val="false"/>
          <w:i w:val="false"/>
          <w:color w:val="000000"/>
          <w:sz w:val="28"/>
        </w:rPr>
        <w:t>
      пунктами 20 и 30 Контракта – в размере 2 000 МРП;</w:t>
      </w:r>
    </w:p>
    <w:bookmarkEnd w:id="255"/>
    <w:bookmarkStart w:name="z1000" w:id="256"/>
    <w:p>
      <w:pPr>
        <w:spacing w:after="0"/>
        <w:ind w:left="0"/>
        <w:jc w:val="both"/>
      </w:pPr>
      <w:r>
        <w:rPr>
          <w:rFonts w:ascii="Times New Roman"/>
          <w:b w:val="false"/>
          <w:i w:val="false"/>
          <w:color w:val="000000"/>
          <w:sz w:val="28"/>
        </w:rPr>
        <w:t>
      пунктом 32 Контракта – в размере 1000 МРП;</w:t>
      </w:r>
    </w:p>
    <w:bookmarkEnd w:id="256"/>
    <w:bookmarkStart w:name="z1001" w:id="257"/>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58"/>
    <w:p>
      <w:pPr>
        <w:spacing w:after="0"/>
        <w:ind w:left="0"/>
        <w:jc w:val="both"/>
      </w:pPr>
      <w:r>
        <w:rPr>
          <w:rFonts w:ascii="Times New Roman"/>
          <w:b w:val="false"/>
          <w:i w:val="false"/>
          <w:color w:val="000000"/>
          <w:sz w:val="28"/>
        </w:rPr>
        <w:t>
      99. Компетентный орган досрочно прекращает действие Контракта в одностороннем порядке в случаях:</w:t>
      </w:r>
    </w:p>
    <w:bookmarkEnd w:id="258"/>
    <w:bookmarkStart w:name="z303" w:id="259"/>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59"/>
    <w:bookmarkStart w:name="z304" w:id="260"/>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260"/>
    <w:bookmarkStart w:name="z305" w:id="261"/>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261"/>
    <w:bookmarkStart w:name="z306" w:id="262"/>
    <w:p>
      <w:pPr>
        <w:spacing w:after="0"/>
        <w:ind w:left="0"/>
        <w:jc w:val="both"/>
      </w:pPr>
      <w:r>
        <w:rPr>
          <w:rFonts w:ascii="Times New Roman"/>
          <w:b w:val="false"/>
          <w:i w:val="false"/>
          <w:color w:val="000000"/>
          <w:sz w:val="28"/>
        </w:rPr>
        <w:t>
      100.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262"/>
    <w:bookmarkStart w:name="z1006" w:id="263"/>
    <w:p>
      <w:pPr>
        <w:spacing w:after="0"/>
        <w:ind w:left="0"/>
        <w:jc w:val="both"/>
      </w:pPr>
      <w:r>
        <w:rPr>
          <w:rFonts w:ascii="Times New Roman"/>
          <w:b w:val="false"/>
          <w:i w:val="false"/>
          <w:color w:val="000000"/>
          <w:sz w:val="28"/>
        </w:rPr>
        <w:t>
      1) одного из нарушений, предусмотренных подпунктами 1) и 2) пункта 2 статьи 133 Кодекса;</w:t>
      </w:r>
    </w:p>
    <w:bookmarkEnd w:id="263"/>
    <w:bookmarkStart w:name="z1007" w:id="264"/>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65"/>
    <w:p>
      <w:pPr>
        <w:spacing w:after="0"/>
        <w:ind w:left="0"/>
        <w:jc w:val="both"/>
      </w:pPr>
      <w:r>
        <w:rPr>
          <w:rFonts w:ascii="Times New Roman"/>
          <w:b w:val="false"/>
          <w:i w:val="false"/>
          <w:color w:val="000000"/>
          <w:sz w:val="28"/>
        </w:rPr>
        <w:t>
      101.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265"/>
    <w:bookmarkStart w:name="z310" w:id="266"/>
    <w:p>
      <w:pPr>
        <w:spacing w:after="0"/>
        <w:ind w:left="0"/>
        <w:jc w:val="left"/>
      </w:pPr>
      <w:r>
        <w:rPr>
          <w:rFonts w:ascii="Times New Roman"/>
          <w:b/>
          <w:i w:val="false"/>
          <w:color w:val="000000"/>
        </w:rPr>
        <w:t xml:space="preserve"> Глава 11. Непреодолимая сила</w:t>
      </w:r>
    </w:p>
    <w:bookmarkEnd w:id="266"/>
    <w:bookmarkStart w:name="z311" w:id="267"/>
    <w:p>
      <w:pPr>
        <w:spacing w:after="0"/>
        <w:ind w:left="0"/>
        <w:jc w:val="both"/>
      </w:pPr>
      <w:r>
        <w:rPr>
          <w:rFonts w:ascii="Times New Roman"/>
          <w:b w:val="false"/>
          <w:i w:val="false"/>
          <w:color w:val="000000"/>
          <w:sz w:val="28"/>
        </w:rPr>
        <w:t xml:space="preserve">
      102.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bookmarkEnd w:id="267"/>
    <w:bookmarkStart w:name="z312" w:id="268"/>
    <w:p>
      <w:pPr>
        <w:spacing w:after="0"/>
        <w:ind w:left="0"/>
        <w:jc w:val="both"/>
      </w:pPr>
      <w:r>
        <w:rPr>
          <w:rFonts w:ascii="Times New Roman"/>
          <w:b w:val="false"/>
          <w:i w:val="false"/>
          <w:color w:val="000000"/>
          <w:sz w:val="28"/>
        </w:rPr>
        <w:t xml:space="preserve">
      103.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 </w:t>
      </w:r>
    </w:p>
    <w:bookmarkEnd w:id="268"/>
    <w:bookmarkStart w:name="z313" w:id="269"/>
    <w:p>
      <w:pPr>
        <w:spacing w:after="0"/>
        <w:ind w:left="0"/>
        <w:jc w:val="both"/>
      </w:pPr>
      <w:r>
        <w:rPr>
          <w:rFonts w:ascii="Times New Roman"/>
          <w:b w:val="false"/>
          <w:i w:val="false"/>
          <w:color w:val="000000"/>
          <w:sz w:val="28"/>
        </w:rPr>
        <w:t xml:space="preserve">
      104.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bookmarkEnd w:id="269"/>
    <w:bookmarkStart w:name="z314" w:id="270"/>
    <w:p>
      <w:pPr>
        <w:spacing w:after="0"/>
        <w:ind w:left="0"/>
        <w:jc w:val="both"/>
      </w:pPr>
      <w:r>
        <w:rPr>
          <w:rFonts w:ascii="Times New Roman"/>
          <w:b w:val="false"/>
          <w:i w:val="false"/>
          <w:color w:val="000000"/>
          <w:sz w:val="28"/>
        </w:rPr>
        <w:t xml:space="preserve">
      105.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bookmarkEnd w:id="270"/>
    <w:bookmarkStart w:name="z315" w:id="271"/>
    <w:p>
      <w:pPr>
        <w:spacing w:after="0"/>
        <w:ind w:left="0"/>
        <w:jc w:val="both"/>
      </w:pPr>
      <w:r>
        <w:rPr>
          <w:rFonts w:ascii="Times New Roman"/>
          <w:b w:val="false"/>
          <w:i w:val="false"/>
          <w:color w:val="000000"/>
          <w:sz w:val="28"/>
        </w:rPr>
        <w:t xml:space="preserve">
      106.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 </w:t>
      </w:r>
    </w:p>
    <w:bookmarkEnd w:id="271"/>
    <w:bookmarkStart w:name="z316" w:id="272"/>
    <w:p>
      <w:pPr>
        <w:spacing w:after="0"/>
        <w:ind w:left="0"/>
        <w:jc w:val="left"/>
      </w:pPr>
      <w:r>
        <w:rPr>
          <w:rFonts w:ascii="Times New Roman"/>
          <w:b/>
          <w:i w:val="false"/>
          <w:color w:val="000000"/>
        </w:rPr>
        <w:t xml:space="preserve"> Глава 12. Конфиденциальность</w:t>
      </w:r>
    </w:p>
    <w:bookmarkEnd w:id="272"/>
    <w:bookmarkStart w:name="z317" w:id="273"/>
    <w:p>
      <w:pPr>
        <w:spacing w:after="0"/>
        <w:ind w:left="0"/>
        <w:jc w:val="both"/>
      </w:pPr>
      <w:r>
        <w:rPr>
          <w:rFonts w:ascii="Times New Roman"/>
          <w:b w:val="false"/>
          <w:i w:val="false"/>
          <w:color w:val="000000"/>
          <w:sz w:val="28"/>
        </w:rPr>
        <w:t xml:space="preserve">
      107.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bookmarkEnd w:id="273"/>
    <w:bookmarkStart w:name="z318" w:id="274"/>
    <w:p>
      <w:pPr>
        <w:spacing w:after="0"/>
        <w:ind w:left="0"/>
        <w:jc w:val="both"/>
      </w:pPr>
      <w:r>
        <w:rPr>
          <w:rFonts w:ascii="Times New Roman"/>
          <w:b w:val="false"/>
          <w:i w:val="false"/>
          <w:color w:val="000000"/>
          <w:sz w:val="28"/>
        </w:rPr>
        <w:t>
      108. Стороны не имеют права передавать конфиденциальную информацию третьим лицам без согласия другой Стороны, за исключением случаев:</w:t>
      </w:r>
    </w:p>
    <w:bookmarkEnd w:id="274"/>
    <w:bookmarkStart w:name="z319" w:id="275"/>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275"/>
    <w:bookmarkStart w:name="z320" w:id="276"/>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276"/>
    <w:bookmarkStart w:name="z321" w:id="277"/>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277"/>
    <w:bookmarkStart w:name="z322" w:id="278"/>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278"/>
    <w:bookmarkStart w:name="z323" w:id="279"/>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279"/>
    <w:bookmarkStart w:name="z324" w:id="280"/>
    <w:p>
      <w:pPr>
        <w:spacing w:after="0"/>
        <w:ind w:left="0"/>
        <w:jc w:val="both"/>
      </w:pPr>
      <w:r>
        <w:rPr>
          <w:rFonts w:ascii="Times New Roman"/>
          <w:b w:val="false"/>
          <w:i w:val="false"/>
          <w:color w:val="000000"/>
          <w:sz w:val="28"/>
        </w:rPr>
        <w:t xml:space="preserve">
      109.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280"/>
    <w:bookmarkStart w:name="z325" w:id="281"/>
    <w:p>
      <w:pPr>
        <w:spacing w:after="0"/>
        <w:ind w:left="0"/>
        <w:jc w:val="both"/>
      </w:pPr>
      <w:r>
        <w:rPr>
          <w:rFonts w:ascii="Times New Roman"/>
          <w:b w:val="false"/>
          <w:i w:val="false"/>
          <w:color w:val="000000"/>
          <w:sz w:val="28"/>
        </w:rPr>
        <w:t>
      110.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282"/>
    <w:p>
      <w:pPr>
        <w:spacing w:after="0"/>
        <w:ind w:left="0"/>
        <w:jc w:val="left"/>
      </w:pPr>
      <w:r>
        <w:rPr>
          <w:rFonts w:ascii="Times New Roman"/>
          <w:b/>
          <w:i w:val="false"/>
          <w:color w:val="000000"/>
        </w:rPr>
        <w:t xml:space="preserve"> Глава 13. Порядок разрешения споров</w:t>
      </w:r>
    </w:p>
    <w:bookmarkEnd w:id="282"/>
    <w:bookmarkStart w:name="z327" w:id="283"/>
    <w:p>
      <w:pPr>
        <w:spacing w:after="0"/>
        <w:ind w:left="0"/>
        <w:jc w:val="both"/>
      </w:pPr>
      <w:r>
        <w:rPr>
          <w:rFonts w:ascii="Times New Roman"/>
          <w:b w:val="false"/>
          <w:i w:val="false"/>
          <w:color w:val="000000"/>
          <w:sz w:val="28"/>
        </w:rPr>
        <w:t>
      111.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283"/>
    <w:bookmarkStart w:name="z328" w:id="284"/>
    <w:p>
      <w:pPr>
        <w:spacing w:after="0"/>
        <w:ind w:left="0"/>
        <w:jc w:val="both"/>
      </w:pPr>
      <w:r>
        <w:rPr>
          <w:rFonts w:ascii="Times New Roman"/>
          <w:b w:val="false"/>
          <w:i w:val="false"/>
          <w:color w:val="000000"/>
          <w:sz w:val="28"/>
        </w:rPr>
        <w:t xml:space="preserve">
      112.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284"/>
    <w:bookmarkStart w:name="z329" w:id="285"/>
    <w:p>
      <w:pPr>
        <w:spacing w:after="0"/>
        <w:ind w:left="0"/>
        <w:jc w:val="both"/>
      </w:pPr>
      <w:r>
        <w:rPr>
          <w:rFonts w:ascii="Times New Roman"/>
          <w:b w:val="false"/>
          <w:i w:val="false"/>
          <w:color w:val="000000"/>
          <w:sz w:val="28"/>
        </w:rPr>
        <w:t xml:space="preserve">
      113.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 </w:t>
      </w:r>
    </w:p>
    <w:bookmarkEnd w:id="285"/>
    <w:bookmarkStart w:name="z330" w:id="286"/>
    <w:p>
      <w:pPr>
        <w:spacing w:after="0"/>
        <w:ind w:left="0"/>
        <w:jc w:val="left"/>
      </w:pPr>
      <w:r>
        <w:rPr>
          <w:rFonts w:ascii="Times New Roman"/>
          <w:b/>
          <w:i w:val="false"/>
          <w:color w:val="000000"/>
        </w:rPr>
        <w:t xml:space="preserve"> Глава 14. Изменение и прекращение действия Контракта</w:t>
      </w:r>
    </w:p>
    <w:bookmarkEnd w:id="286"/>
    <w:bookmarkStart w:name="z331" w:id="287"/>
    <w:p>
      <w:pPr>
        <w:spacing w:after="0"/>
        <w:ind w:left="0"/>
        <w:jc w:val="both"/>
      </w:pPr>
      <w:r>
        <w:rPr>
          <w:rFonts w:ascii="Times New Roman"/>
          <w:b w:val="false"/>
          <w:i w:val="false"/>
          <w:color w:val="000000"/>
          <w:sz w:val="28"/>
        </w:rPr>
        <w:t xml:space="preserve">
      114.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 </w:t>
      </w:r>
    </w:p>
    <w:bookmarkEnd w:id="287"/>
    <w:bookmarkStart w:name="z332" w:id="288"/>
    <w:p>
      <w:pPr>
        <w:spacing w:after="0"/>
        <w:ind w:left="0"/>
        <w:jc w:val="both"/>
      </w:pPr>
      <w:r>
        <w:rPr>
          <w:rFonts w:ascii="Times New Roman"/>
          <w:b w:val="false"/>
          <w:i w:val="false"/>
          <w:color w:val="000000"/>
          <w:sz w:val="28"/>
        </w:rPr>
        <w:t xml:space="preserve">
      Дополнение является неотъемлемой частью Контракта. Дополнения к Контракту подлежат регистрации в компетентном органе. </w:t>
      </w:r>
    </w:p>
    <w:bookmarkEnd w:id="288"/>
    <w:bookmarkStart w:name="z333" w:id="289"/>
    <w:p>
      <w:pPr>
        <w:spacing w:after="0"/>
        <w:ind w:left="0"/>
        <w:jc w:val="both"/>
      </w:pPr>
      <w:r>
        <w:rPr>
          <w:rFonts w:ascii="Times New Roman"/>
          <w:b w:val="false"/>
          <w:i w:val="false"/>
          <w:color w:val="000000"/>
          <w:sz w:val="28"/>
        </w:rPr>
        <w:t xml:space="preserve">
      115.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w:t>
      </w:r>
      <w:r>
        <w:rPr>
          <w:rFonts w:ascii="Times New Roman"/>
          <w:b w:val="false"/>
          <w:i w:val="false"/>
          <w:color w:val="000000"/>
          <w:sz w:val="28"/>
        </w:rPr>
        <w:t>пунктами 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Контракта, которые сохраняют свое действие до полного исполнения Сторонами своих обязательств.</w:t>
      </w:r>
    </w:p>
    <w:bookmarkEnd w:id="289"/>
    <w:bookmarkStart w:name="z950" w:id="290"/>
    <w:p>
      <w:pPr>
        <w:spacing w:after="0"/>
        <w:ind w:left="0"/>
        <w:jc w:val="both"/>
      </w:pPr>
      <w:r>
        <w:rPr>
          <w:rFonts w:ascii="Times New Roman"/>
          <w:b w:val="false"/>
          <w:i w:val="false"/>
          <w:color w:val="000000"/>
          <w:sz w:val="28"/>
        </w:rPr>
        <w:t xml:space="preserve">
      116. Компетентный орган вправе досрочно прекратить действие контракта на недропользование по основаниям, предусмотренным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116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4" w:id="291"/>
    <w:p>
      <w:pPr>
        <w:spacing w:after="0"/>
        <w:ind w:left="0"/>
        <w:jc w:val="both"/>
      </w:pPr>
      <w:r>
        <w:rPr>
          <w:rFonts w:ascii="Times New Roman"/>
          <w:b w:val="false"/>
          <w:i w:val="false"/>
          <w:color w:val="000000"/>
          <w:sz w:val="28"/>
        </w:rPr>
        <w:t>
      117.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 w:id="292"/>
    <w:p>
      <w:pPr>
        <w:spacing w:after="0"/>
        <w:ind w:left="0"/>
        <w:jc w:val="both"/>
      </w:pPr>
      <w:r>
        <w:rPr>
          <w:rFonts w:ascii="Times New Roman"/>
          <w:b w:val="false"/>
          <w:i w:val="false"/>
          <w:color w:val="000000"/>
          <w:sz w:val="28"/>
        </w:rPr>
        <w:t>
      118.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292"/>
    <w:bookmarkStart w:name="z349" w:id="293"/>
    <w:p>
      <w:pPr>
        <w:spacing w:after="0"/>
        <w:ind w:left="0"/>
        <w:jc w:val="left"/>
      </w:pPr>
      <w:r>
        <w:rPr>
          <w:rFonts w:ascii="Times New Roman"/>
          <w:b/>
          <w:i w:val="false"/>
          <w:color w:val="000000"/>
        </w:rPr>
        <w:t xml:space="preserve"> Глава 15. Заключительные положения</w:t>
      </w:r>
    </w:p>
    <w:bookmarkEnd w:id="293"/>
    <w:bookmarkStart w:name="z336" w:id="294"/>
    <w:p>
      <w:pPr>
        <w:spacing w:after="0"/>
        <w:ind w:left="0"/>
        <w:jc w:val="both"/>
      </w:pPr>
      <w:r>
        <w:rPr>
          <w:rFonts w:ascii="Times New Roman"/>
          <w:b w:val="false"/>
          <w:i w:val="false"/>
          <w:color w:val="ff0000"/>
          <w:sz w:val="28"/>
        </w:rPr>
        <w:t xml:space="preserve">
      Сноска. Глава 15 - в редакции приказа Министра энергетики РК от 15.04.2022 </w:t>
      </w:r>
      <w:r>
        <w:rPr>
          <w:rFonts w:ascii="Times New Roman"/>
          <w:b w:val="false"/>
          <w:i w:val="false"/>
          <w:color w:val="ff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294"/>
    <w:p>
      <w:pPr>
        <w:spacing w:after="0"/>
        <w:ind w:left="0"/>
        <w:jc w:val="both"/>
      </w:pPr>
      <w:r>
        <w:rPr>
          <w:rFonts w:ascii="Times New Roman"/>
          <w:b w:val="false"/>
          <w:i w:val="false"/>
          <w:color w:val="000000"/>
          <w:sz w:val="28"/>
        </w:rPr>
        <w:t>
      118. Применимым правом по Контракту является право Республики Казахстан.</w:t>
      </w:r>
    </w:p>
    <w:p>
      <w:pPr>
        <w:spacing w:after="0"/>
        <w:ind w:left="0"/>
        <w:jc w:val="both"/>
      </w:pPr>
      <w:r>
        <w:rPr>
          <w:rFonts w:ascii="Times New Roman"/>
          <w:b w:val="false"/>
          <w:i w:val="false"/>
          <w:color w:val="000000"/>
          <w:sz w:val="28"/>
        </w:rPr>
        <w:t>
      119. К сделкам по переходу права недропользования применяется право Республики Казахстан.</w:t>
      </w:r>
    </w:p>
    <w:p>
      <w:pPr>
        <w:spacing w:after="0"/>
        <w:ind w:left="0"/>
        <w:jc w:val="both"/>
      </w:pPr>
      <w:r>
        <w:rPr>
          <w:rFonts w:ascii="Times New Roman"/>
          <w:b w:val="false"/>
          <w:i w:val="false"/>
          <w:color w:val="000000"/>
          <w:sz w:val="28"/>
        </w:rPr>
        <w:t>
      120.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p>
      <w:pPr>
        <w:spacing w:after="0"/>
        <w:ind w:left="0"/>
        <w:jc w:val="both"/>
      </w:pPr>
      <w:r>
        <w:rPr>
          <w:rFonts w:ascii="Times New Roman"/>
          <w:b w:val="false"/>
          <w:i w:val="false"/>
          <w:color w:val="000000"/>
          <w:sz w:val="28"/>
        </w:rPr>
        <w:t>
      121. По соглашению Сторон текст Контракта может быть также переведен на иной язык.</w:t>
      </w:r>
    </w:p>
    <w:p>
      <w:pPr>
        <w:spacing w:after="0"/>
        <w:ind w:left="0"/>
        <w:jc w:val="both"/>
      </w:pPr>
      <w:r>
        <w:rPr>
          <w:rFonts w:ascii="Times New Roman"/>
          <w:b w:val="false"/>
          <w:i w:val="false"/>
          <w:color w:val="000000"/>
          <w:sz w:val="28"/>
        </w:rPr>
        <w:t>
      122. Стороны договариваются, что казахский и (или) русский языки будут использоваться как языки общения.</w:t>
      </w:r>
    </w:p>
    <w:p>
      <w:pPr>
        <w:spacing w:after="0"/>
        <w:ind w:left="0"/>
        <w:jc w:val="both"/>
      </w:pPr>
      <w:r>
        <w:rPr>
          <w:rFonts w:ascii="Times New Roman"/>
          <w:b w:val="false"/>
          <w:i w:val="false"/>
          <w:color w:val="000000"/>
          <w:sz w:val="28"/>
        </w:rPr>
        <w:t>
      123.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p>
      <w:pPr>
        <w:spacing w:after="0"/>
        <w:ind w:left="0"/>
        <w:jc w:val="both"/>
      </w:pPr>
      <w:r>
        <w:rPr>
          <w:rFonts w:ascii="Times New Roman"/>
          <w:b w:val="false"/>
          <w:i w:val="false"/>
          <w:color w:val="000000"/>
          <w:sz w:val="28"/>
        </w:rPr>
        <w:t>
      124.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p>
      <w:pPr>
        <w:spacing w:after="0"/>
        <w:ind w:left="0"/>
        <w:jc w:val="both"/>
      </w:pPr>
      <w:r>
        <w:rPr>
          <w:rFonts w:ascii="Times New Roman"/>
          <w:b w:val="false"/>
          <w:i w:val="false"/>
          <w:color w:val="000000"/>
          <w:sz w:val="28"/>
        </w:rPr>
        <w:t>
      125.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p>
      <w:pPr>
        <w:spacing w:after="0"/>
        <w:ind w:left="0"/>
        <w:jc w:val="both"/>
      </w:pPr>
      <w:r>
        <w:rPr>
          <w:rFonts w:ascii="Times New Roman"/>
          <w:b w:val="false"/>
          <w:i w:val="false"/>
          <w:color w:val="000000"/>
          <w:sz w:val="28"/>
        </w:rPr>
        <w:t>
      126.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p>
      <w:pPr>
        <w:spacing w:after="0"/>
        <w:ind w:left="0"/>
        <w:jc w:val="both"/>
      </w:pPr>
      <w:r>
        <w:rPr>
          <w:rFonts w:ascii="Times New Roman"/>
          <w:b w:val="false"/>
          <w:i w:val="false"/>
          <w:color w:val="000000"/>
          <w:sz w:val="28"/>
        </w:rPr>
        <w:t xml:space="preserve">
      127. Определения и термины, используемые в Контракте, имеют значения, определенные для них в </w:t>
      </w:r>
      <w:r>
        <w:rPr>
          <w:rFonts w:ascii="Times New Roman"/>
          <w:b w:val="false"/>
          <w:i w:val="false"/>
          <w:color w:val="000000"/>
          <w:sz w:val="28"/>
        </w:rPr>
        <w:t>Кодексе</w:t>
      </w:r>
      <w:r>
        <w:rPr>
          <w:rFonts w:ascii="Times New Roman"/>
          <w:b w:val="false"/>
          <w:i w:val="false"/>
          <w:color w:val="000000"/>
          <w:sz w:val="28"/>
        </w:rPr>
        <w:t xml:space="preserve"> и (или) в соответствующих нормативных правовых актах Республики Казахстан.</w:t>
      </w:r>
    </w:p>
    <w:p>
      <w:pPr>
        <w:spacing w:after="0"/>
        <w:ind w:left="0"/>
        <w:jc w:val="both"/>
      </w:pPr>
      <w:r>
        <w:rPr>
          <w:rFonts w:ascii="Times New Roman"/>
          <w:b w:val="false"/>
          <w:i w:val="false"/>
          <w:color w:val="000000"/>
          <w:sz w:val="28"/>
        </w:rPr>
        <w:t>
      128. Отношения Сторон, их права и обязанности, не урегулированные Контрактом, регулируются законодательством Республики Казахстан.</w:t>
      </w:r>
    </w:p>
    <w:p>
      <w:pPr>
        <w:spacing w:after="0"/>
        <w:ind w:left="0"/>
        <w:jc w:val="both"/>
      </w:pPr>
      <w:r>
        <w:rPr>
          <w:rFonts w:ascii="Times New Roman"/>
          <w:b w:val="false"/>
          <w:i w:val="false"/>
          <w:color w:val="000000"/>
          <w:sz w:val="28"/>
        </w:rPr>
        <w:t>
      129. Настоящий Контракт заключен ________ (дня), _______ (месяца) 20___ года в городе ___________ (Республика Казахстан), уполномоченными представителями Сторон.</w:t>
      </w:r>
    </w:p>
    <w:p>
      <w:pPr>
        <w:spacing w:after="0"/>
        <w:ind w:left="0"/>
        <w:jc w:val="both"/>
      </w:pPr>
      <w:r>
        <w:rPr>
          <w:rFonts w:ascii="Times New Roman"/>
          <w:b w:val="false"/>
          <w:i w:val="false"/>
          <w:color w:val="000000"/>
          <w:sz w:val="28"/>
        </w:rPr>
        <w:t>
      130. Юридические адреса и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09" w:id="295"/>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295"/>
    <w:p>
      <w:pPr>
        <w:spacing w:after="0"/>
        <w:ind w:left="0"/>
        <w:jc w:val="both"/>
      </w:pPr>
      <w:r>
        <w:rPr>
          <w:rFonts w:ascii="Times New Roman"/>
          <w:b w:val="false"/>
          <w:i w:val="false"/>
          <w:color w:val="ff0000"/>
          <w:sz w:val="28"/>
        </w:rPr>
        <w:t xml:space="preserve">
      Сноска. Типовой контракт дополнен приложением 1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11" w:id="296"/>
    <w:p>
      <w:pPr>
        <w:spacing w:after="0"/>
        <w:ind w:left="0"/>
        <w:jc w:val="left"/>
      </w:pPr>
      <w:r>
        <w:rPr>
          <w:rFonts w:ascii="Times New Roman"/>
          <w:b/>
          <w:i w:val="false"/>
          <w:color w:val="000000"/>
        </w:rPr>
        <w:t xml:space="preserve"> Пространственные границы участка (участков) недр</w:t>
      </w:r>
    </w:p>
    <w:bookmarkEnd w:id="296"/>
    <w:p>
      <w:pPr>
        <w:spacing w:after="0"/>
        <w:ind w:left="0"/>
        <w:jc w:val="both"/>
      </w:pPr>
      <w:r>
        <w:rPr>
          <w:rFonts w:ascii="Times New Roman"/>
          <w:b w:val="false"/>
          <w:i w:val="false"/>
          <w:color w:val="ff0000"/>
          <w:sz w:val="28"/>
        </w:rPr>
        <w:t xml:space="preserve">
      Сноска. Типовой контракт дополнен приложением 2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региона.</w:t>
      </w:r>
    </w:p>
    <w:p>
      <w:pPr>
        <w:spacing w:after="0"/>
        <w:ind w:left="0"/>
        <w:jc w:val="both"/>
      </w:pPr>
      <w:r>
        <w:rPr>
          <w:rFonts w:ascii="Times New Roman"/>
          <w:b w:val="false"/>
          <w:i w:val="false"/>
          <w:color w:val="000000"/>
          <w:sz w:val="28"/>
        </w:rPr>
        <w:t>
      Наименование участка недр.</w:t>
      </w:r>
    </w:p>
    <w:bookmarkStart w:name="z1069" w:id="297"/>
    <w:p>
      <w:pPr>
        <w:spacing w:after="0"/>
        <w:ind w:left="0"/>
        <w:jc w:val="both"/>
      </w:pPr>
      <w:r>
        <w:rPr>
          <w:rFonts w:ascii="Times New Roman"/>
          <w:b w:val="false"/>
          <w:i w:val="false"/>
          <w:color w:val="000000"/>
          <w:sz w:val="28"/>
        </w:rPr>
        <w:t>
      Угловые координаты участка недр (наименование блоков).</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w:t>
            </w:r>
            <w:r>
              <w:br/>
            </w:r>
            <w:r>
              <w:rPr>
                <w:rFonts w:ascii="Times New Roman"/>
                <w:b w:val="false"/>
                <w:i w:val="false"/>
                <w:color w:val="000000"/>
                <w:sz w:val="20"/>
              </w:rPr>
              <w:t>углеводородов</w:t>
            </w:r>
          </w:p>
        </w:tc>
      </w:tr>
    </w:tbl>
    <w:bookmarkStart w:name="z1012" w:id="298"/>
    <w:p>
      <w:pPr>
        <w:spacing w:after="0"/>
        <w:ind w:left="0"/>
        <w:jc w:val="left"/>
      </w:pPr>
      <w:r>
        <w:rPr>
          <w:rFonts w:ascii="Times New Roman"/>
          <w:b/>
          <w:i w:val="false"/>
          <w:color w:val="000000"/>
        </w:rPr>
        <w:t xml:space="preserve"> Дополнительные обязательства недропользователя</w:t>
      </w:r>
    </w:p>
    <w:bookmarkEnd w:id="298"/>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355" w:id="299"/>
    <w:p>
      <w:pPr>
        <w:spacing w:after="0"/>
        <w:ind w:left="0"/>
        <w:jc w:val="left"/>
      </w:pPr>
      <w:r>
        <w:rPr>
          <w:rFonts w:ascii="Times New Roman"/>
          <w:b/>
          <w:i w:val="false"/>
          <w:color w:val="000000"/>
        </w:rPr>
        <w:t xml:space="preserve"> ТИПОВОЙ КОНТРАКТ НА ДОБЫЧУ УГЛЕВОДОРОДОВ</w:t>
      </w:r>
    </w:p>
    <w:bookmarkEnd w:id="299"/>
    <w:bookmarkStart w:name="z356" w:id="300"/>
    <w:p>
      <w:pPr>
        <w:spacing w:after="0"/>
        <w:ind w:left="0"/>
        <w:jc w:val="both"/>
      </w:pPr>
      <w:r>
        <w:rPr>
          <w:rFonts w:ascii="Times New Roman"/>
          <w:b w:val="false"/>
          <w:i w:val="false"/>
          <w:color w:val="000000"/>
          <w:sz w:val="28"/>
        </w:rPr>
        <w:t>
      Контракт на добычу углеводородов между Республикой Казахстан, от имени которой действует</w:t>
      </w:r>
    </w:p>
    <w:bookmarkEnd w:id="300"/>
    <w:p>
      <w:pPr>
        <w:spacing w:after="0"/>
        <w:ind w:left="0"/>
        <w:jc w:val="both"/>
      </w:pPr>
      <w:bookmarkStart w:name="z357" w:id="301"/>
      <w:r>
        <w:rPr>
          <w:rFonts w:ascii="Times New Roman"/>
          <w:b w:val="false"/>
          <w:i w:val="false"/>
          <w:color w:val="000000"/>
          <w:sz w:val="28"/>
        </w:rPr>
        <w:t>
      _____________________________________________________ как компетентный орган</w:t>
      </w:r>
    </w:p>
    <w:bookmarkEnd w:id="301"/>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название юридического лица.</w:t>
      </w:r>
    </w:p>
    <w:p>
      <w:pPr>
        <w:spacing w:after="0"/>
        <w:ind w:left="0"/>
        <w:jc w:val="both"/>
      </w:pPr>
      <w:bookmarkStart w:name="z362" w:id="302"/>
      <w:r>
        <w:rPr>
          <w:rFonts w:ascii="Times New Roman"/>
          <w:b w:val="false"/>
          <w:i w:val="false"/>
          <w:color w:val="000000"/>
          <w:sz w:val="28"/>
        </w:rPr>
        <w:t>
      В случае если недропользователями по Контракту являются два и более лиц, то указывается Ф.И.О. (наименование) каждого лица и размер доли в праве недропользования, принадлежащей каждому из таких лиц)</w:t>
      </w:r>
    </w:p>
    <w:bookmarkEnd w:id="302"/>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bookmarkStart w:name="z363" w:id="303"/>
      <w:r>
        <w:rPr>
          <w:rFonts w:ascii="Times New Roman"/>
          <w:b w:val="false"/>
          <w:i w:val="false"/>
          <w:color w:val="000000"/>
          <w:sz w:val="28"/>
        </w:rPr>
        <w:t xml:space="preserve">
      Настоящий контракт на добычу углеводородов подписан Сторонами "____" ____________ 20___года в соответствии с </w:t>
      </w:r>
    </w:p>
    <w:bookmarkEnd w:id="30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 xml:space="preserve"> недропользования по углеводородам или решением Компетентного контракта о заключении</w:t>
      </w:r>
    </w:p>
    <w:p>
      <w:pPr>
        <w:spacing w:after="0"/>
        <w:ind w:left="0"/>
        <w:jc w:val="both"/>
      </w:pPr>
      <w:r>
        <w:rPr>
          <w:rFonts w:ascii="Times New Roman"/>
          <w:b w:val="false"/>
          <w:i w:val="false"/>
          <w:color w:val="000000"/>
          <w:sz w:val="28"/>
        </w:rPr>
        <w:t xml:space="preserve"> 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365" w:id="304"/>
    <w:p>
      <w:pPr>
        <w:spacing w:after="0"/>
        <w:ind w:left="0"/>
        <w:jc w:val="left"/>
      </w:pPr>
      <w:r>
        <w:rPr>
          <w:rFonts w:ascii="Times New Roman"/>
          <w:b/>
          <w:i w:val="false"/>
          <w:color w:val="000000"/>
        </w:rPr>
        <w:t xml:space="preserve"> Содержание</w:t>
      </w:r>
    </w:p>
    <w:bookmarkEnd w:id="304"/>
    <w:bookmarkStart w:name="z366" w:id="305"/>
    <w:p>
      <w:pPr>
        <w:spacing w:after="0"/>
        <w:ind w:left="0"/>
        <w:jc w:val="both"/>
      </w:pPr>
      <w:r>
        <w:rPr>
          <w:rFonts w:ascii="Times New Roman"/>
          <w:b w:val="false"/>
          <w:i w:val="false"/>
          <w:color w:val="000000"/>
          <w:sz w:val="28"/>
        </w:rPr>
        <w:t>
      Преамбула</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bookmarkStart w:name="z389" w:id="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bookmarkEnd w:id="306"/>
    <w:p>
      <w:pPr>
        <w:spacing w:after="0"/>
        <w:ind w:left="0"/>
        <w:jc w:val="both"/>
      </w:pPr>
      <w:r>
        <w:rPr>
          <w:rFonts w:ascii="Times New Roman"/>
          <w:b w:val="false"/>
          <w:i w:val="false"/>
          <w:color w:val="000000"/>
          <w:sz w:val="28"/>
        </w:rPr>
        <w:t>
      Глава 15. Заключительные положения</w:t>
      </w:r>
    </w:p>
    <w:bookmarkStart w:name="z390" w:id="307"/>
    <w:p>
      <w:pPr>
        <w:spacing w:after="0"/>
        <w:ind w:left="0"/>
        <w:jc w:val="both"/>
      </w:pPr>
      <w:r>
        <w:rPr>
          <w:rFonts w:ascii="Times New Roman"/>
          <w:b w:val="false"/>
          <w:i w:val="false"/>
          <w:color w:val="000000"/>
          <w:sz w:val="28"/>
        </w:rPr>
        <w:t>
      Приложения к контракту на добычу углеводородов:</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Пространственные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Дополнительные обязательства недропользователя</w:t>
      </w:r>
    </w:p>
    <w:bookmarkStart w:name="z393" w:id="308"/>
    <w:p>
      <w:pPr>
        <w:spacing w:after="0"/>
        <w:ind w:left="0"/>
        <w:jc w:val="left"/>
      </w:pPr>
      <w:r>
        <w:rPr>
          <w:rFonts w:ascii="Times New Roman"/>
          <w:b/>
          <w:i w:val="false"/>
          <w:color w:val="000000"/>
        </w:rPr>
        <w:t xml:space="preserve"> Преамбула</w:t>
      </w:r>
    </w:p>
    <w:bookmarkEnd w:id="308"/>
    <w:bookmarkStart w:name="z394" w:id="309"/>
    <w:p>
      <w:pPr>
        <w:spacing w:after="0"/>
        <w:ind w:left="0"/>
        <w:jc w:val="both"/>
      </w:pPr>
      <w:r>
        <w:rPr>
          <w:rFonts w:ascii="Times New Roman"/>
          <w:b w:val="false"/>
          <w:i w:val="false"/>
          <w:color w:val="000000"/>
          <w:sz w:val="28"/>
        </w:rPr>
        <w:t>
      Принимая во внимание, что:</w:t>
      </w:r>
    </w:p>
    <w:bookmarkEnd w:id="309"/>
    <w:bookmarkStart w:name="z1013" w:id="310"/>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310"/>
    <w:bookmarkStart w:name="z1014" w:id="311"/>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311"/>
    <w:bookmarkStart w:name="z1015" w:id="312"/>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312"/>
    <w:bookmarkStart w:name="z1016" w:id="313"/>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313"/>
    <w:bookmarkStart w:name="z1017" w:id="314"/>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314"/>
    <w:bookmarkStart w:name="z1018" w:id="315"/>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315"/>
    <w:bookmarkStart w:name="z1019" w:id="316"/>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316"/>
    <w:bookmarkStart w:name="z1020" w:id="317"/>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318"/>
    <w:p>
      <w:pPr>
        <w:spacing w:after="0"/>
        <w:ind w:left="0"/>
        <w:jc w:val="left"/>
      </w:pPr>
      <w:r>
        <w:rPr>
          <w:rFonts w:ascii="Times New Roman"/>
          <w:b/>
          <w:i w:val="false"/>
          <w:color w:val="000000"/>
        </w:rPr>
        <w:t xml:space="preserve"> Глава 1. Предмет Контракта</w:t>
      </w:r>
    </w:p>
    <w:bookmarkEnd w:id="318"/>
    <w:bookmarkStart w:name="z404" w:id="319"/>
    <w:p>
      <w:pPr>
        <w:spacing w:after="0"/>
        <w:ind w:left="0"/>
        <w:jc w:val="both"/>
      </w:pPr>
      <w:r>
        <w:rPr>
          <w:rFonts w:ascii="Times New Roman"/>
          <w:b w:val="false"/>
          <w:i w:val="false"/>
          <w:color w:val="000000"/>
          <w:sz w:val="28"/>
        </w:rPr>
        <w:t>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Кодексом.</w:t>
      </w:r>
    </w:p>
    <w:bookmarkEnd w:id="319"/>
    <w:bookmarkStart w:name="z405" w:id="320"/>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320"/>
    <w:bookmarkStart w:name="z406" w:id="321"/>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добычу углеводородов.</w:t>
      </w:r>
    </w:p>
    <w:bookmarkEnd w:id="321"/>
    <w:bookmarkStart w:name="z407" w:id="322"/>
    <w:p>
      <w:pPr>
        <w:spacing w:after="0"/>
        <w:ind w:left="0"/>
        <w:jc w:val="left"/>
      </w:pPr>
      <w:r>
        <w:rPr>
          <w:rFonts w:ascii="Times New Roman"/>
          <w:b/>
          <w:i w:val="false"/>
          <w:color w:val="000000"/>
        </w:rPr>
        <w:t xml:space="preserve"> Глава 2. Срок действия контракта</w:t>
      </w:r>
    </w:p>
    <w:bookmarkEnd w:id="322"/>
    <w:bookmarkStart w:name="z408" w:id="323"/>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подготовительным периодом и периодом добычи.</w:t>
      </w:r>
    </w:p>
    <w:bookmarkEnd w:id="323"/>
    <w:bookmarkStart w:name="z409" w:id="324"/>
    <w:p>
      <w:pPr>
        <w:spacing w:after="0"/>
        <w:ind w:left="0"/>
        <w:jc w:val="both"/>
      </w:pPr>
      <w:r>
        <w:rPr>
          <w:rFonts w:ascii="Times New Roman"/>
          <w:b w:val="false"/>
          <w:i w:val="false"/>
          <w:color w:val="000000"/>
          <w:sz w:val="28"/>
        </w:rPr>
        <w:t xml:space="preserve">
      5. Контракт заключен на срок, равный _____ лет, и действует до </w:t>
      </w:r>
    </w:p>
    <w:bookmarkEnd w:id="324"/>
    <w:bookmarkStart w:name="z410" w:id="325"/>
    <w:p>
      <w:pPr>
        <w:spacing w:after="0"/>
        <w:ind w:left="0"/>
        <w:jc w:val="both"/>
      </w:pPr>
      <w:r>
        <w:rPr>
          <w:rFonts w:ascii="Times New Roman"/>
          <w:b w:val="false"/>
          <w:i w:val="false"/>
          <w:color w:val="000000"/>
          <w:sz w:val="28"/>
        </w:rPr>
        <w:t>
      "___" __________ _____ года.</w:t>
      </w:r>
    </w:p>
    <w:bookmarkEnd w:id="325"/>
    <w:bookmarkStart w:name="z411" w:id="326"/>
    <w:p>
      <w:pPr>
        <w:spacing w:after="0"/>
        <w:ind w:left="0"/>
        <w:jc w:val="both"/>
      </w:pPr>
      <w:r>
        <w:rPr>
          <w:rFonts w:ascii="Times New Roman"/>
          <w:b w:val="false"/>
          <w:i w:val="false"/>
          <w:color w:val="000000"/>
          <w:sz w:val="28"/>
        </w:rPr>
        <w:t>
      Примечание: при заключении контракта указывается продолжительность подготовительного периода на основании извещения о проведении аукциона или решения Компетентного органа о заключении контракта на недропользование с национальной компанией в области углеводородов.</w:t>
      </w:r>
    </w:p>
    <w:bookmarkEnd w:id="326"/>
    <w:bookmarkStart w:name="z412" w:id="327"/>
    <w:p>
      <w:pPr>
        <w:spacing w:after="0"/>
        <w:ind w:left="0"/>
        <w:jc w:val="both"/>
      </w:pPr>
      <w:r>
        <w:rPr>
          <w:rFonts w:ascii="Times New Roman"/>
          <w:b w:val="false"/>
          <w:i w:val="false"/>
          <w:color w:val="000000"/>
          <w:sz w:val="28"/>
        </w:rPr>
        <w:t>
      При последующих продлениях в пункте 5 Контракта, помимо срока действия Контракта, указывается продолжительность периода добычи.</w:t>
      </w:r>
    </w:p>
    <w:bookmarkEnd w:id="327"/>
    <w:bookmarkStart w:name="z413" w:id="328"/>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328"/>
    <w:bookmarkStart w:name="z414" w:id="329"/>
    <w:p>
      <w:pPr>
        <w:spacing w:after="0"/>
        <w:ind w:left="0"/>
        <w:jc w:val="both"/>
      </w:pPr>
      <w:r>
        <w:rPr>
          <w:rFonts w:ascii="Times New Roman"/>
          <w:b w:val="false"/>
          <w:i w:val="false"/>
          <w:color w:val="000000"/>
          <w:sz w:val="28"/>
        </w:rPr>
        <w:t>
      6. Срок действия Контракта, указанный в пункте 5 Контракта, может быть продлен в случае закрепления периода добычи посредством заключения Сторонами дополнения к Контракту в случаях, порядке и на условиях, установленных Кодексом на дату заключения Контракта.</w:t>
      </w:r>
    </w:p>
    <w:bookmarkEnd w:id="329"/>
    <w:bookmarkStart w:name="z415" w:id="330"/>
    <w:p>
      <w:pPr>
        <w:spacing w:after="0"/>
        <w:ind w:left="0"/>
        <w:jc w:val="both"/>
      </w:pPr>
      <w:r>
        <w:rPr>
          <w:rFonts w:ascii="Times New Roman"/>
          <w:b w:val="false"/>
          <w:i w:val="false"/>
          <w:color w:val="000000"/>
          <w:sz w:val="28"/>
        </w:rPr>
        <w:t>
      7.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330"/>
    <w:p>
      <w:pPr>
        <w:spacing w:after="0"/>
        <w:ind w:left="0"/>
        <w:jc w:val="both"/>
      </w:pPr>
      <w:r>
        <w:rPr>
          <w:rFonts w:ascii="Times New Roman"/>
          <w:b w:val="false"/>
          <w:i w:val="false"/>
          <w:color w:val="000000"/>
          <w:sz w:val="28"/>
        </w:rPr>
        <w:t xml:space="preserve">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 и обязательство недропользователя по выполнению программы работ,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120 Кодекса и прилагаемой к Контракту в качестве его неотъемлемой части.</w:t>
      </w:r>
    </w:p>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331"/>
    <w:p>
      <w:pPr>
        <w:spacing w:after="0"/>
        <w:ind w:left="0"/>
        <w:jc w:val="both"/>
      </w:pPr>
      <w:r>
        <w:rPr>
          <w:rFonts w:ascii="Times New Roman"/>
          <w:b w:val="false"/>
          <w:i w:val="false"/>
          <w:color w:val="000000"/>
          <w:sz w:val="28"/>
        </w:rPr>
        <w:t>
      8.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331"/>
    <w:bookmarkStart w:name="z419" w:id="332"/>
    <w:p>
      <w:pPr>
        <w:spacing w:after="0"/>
        <w:ind w:left="0"/>
        <w:jc w:val="both"/>
      </w:pPr>
      <w:r>
        <w:rPr>
          <w:rFonts w:ascii="Times New Roman"/>
          <w:b w:val="false"/>
          <w:i w:val="false"/>
          <w:color w:val="000000"/>
          <w:sz w:val="28"/>
        </w:rPr>
        <w:t xml:space="preserve">
      9. Контракт вступает в силу с даты его регистрации в компетентном органе. </w:t>
      </w:r>
    </w:p>
    <w:bookmarkEnd w:id="332"/>
    <w:bookmarkStart w:name="z420" w:id="333"/>
    <w:p>
      <w:pPr>
        <w:spacing w:after="0"/>
        <w:ind w:left="0"/>
        <w:jc w:val="both"/>
      </w:pPr>
      <w:r>
        <w:rPr>
          <w:rFonts w:ascii="Times New Roman"/>
          <w:b w:val="false"/>
          <w:i w:val="false"/>
          <w:color w:val="000000"/>
          <w:sz w:val="28"/>
        </w:rPr>
        <w:t>
      10. Срок продления исчисляется со дня регистрации соответствующего дополнения, если сторонами не согласован иной срок.</w:t>
      </w:r>
    </w:p>
    <w:bookmarkEnd w:id="333"/>
    <w:bookmarkStart w:name="z421" w:id="334"/>
    <w:p>
      <w:pPr>
        <w:spacing w:after="0"/>
        <w:ind w:left="0"/>
        <w:jc w:val="left"/>
      </w:pPr>
      <w:r>
        <w:rPr>
          <w:rFonts w:ascii="Times New Roman"/>
          <w:b/>
          <w:i w:val="false"/>
          <w:color w:val="000000"/>
        </w:rPr>
        <w:t xml:space="preserve"> Глава 3. Границы участка недр</w:t>
      </w:r>
    </w:p>
    <w:bookmarkEnd w:id="334"/>
    <w:bookmarkStart w:name="z422" w:id="335"/>
    <w:p>
      <w:pPr>
        <w:spacing w:after="0"/>
        <w:ind w:left="0"/>
        <w:jc w:val="both"/>
      </w:pPr>
      <w:r>
        <w:rPr>
          <w:rFonts w:ascii="Times New Roman"/>
          <w:b w:val="false"/>
          <w:i w:val="false"/>
          <w:color w:val="000000"/>
          <w:sz w:val="28"/>
        </w:rPr>
        <w:t xml:space="preserve">
      11.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335"/>
    <w:bookmarkStart w:name="z423" w:id="336"/>
    <w:p>
      <w:pPr>
        <w:spacing w:after="0"/>
        <w:ind w:left="0"/>
        <w:jc w:val="both"/>
      </w:pPr>
      <w:r>
        <w:rPr>
          <w:rFonts w:ascii="Times New Roman"/>
          <w:b w:val="false"/>
          <w:i w:val="false"/>
          <w:color w:val="000000"/>
          <w:sz w:val="28"/>
        </w:rPr>
        <w:t>
      12. Возврат части участка недр осуществляется в порядке, предусмотренном Кодексом, посредством заключения дополнения к Контракту.</w:t>
      </w:r>
    </w:p>
    <w:bookmarkEnd w:id="336"/>
    <w:bookmarkStart w:name="z424" w:id="337"/>
    <w:p>
      <w:pPr>
        <w:spacing w:after="0"/>
        <w:ind w:left="0"/>
        <w:jc w:val="left"/>
      </w:pPr>
      <w:r>
        <w:rPr>
          <w:rFonts w:ascii="Times New Roman"/>
          <w:b/>
          <w:i w:val="false"/>
          <w:color w:val="000000"/>
        </w:rPr>
        <w:t xml:space="preserve"> Глава 4. Права Компетентного органа</w:t>
      </w:r>
    </w:p>
    <w:bookmarkEnd w:id="337"/>
    <w:bookmarkStart w:name="z425" w:id="338"/>
    <w:p>
      <w:pPr>
        <w:spacing w:after="0"/>
        <w:ind w:left="0"/>
        <w:jc w:val="both"/>
      </w:pPr>
      <w:r>
        <w:rPr>
          <w:rFonts w:ascii="Times New Roman"/>
          <w:b w:val="false"/>
          <w:i w:val="false"/>
          <w:color w:val="000000"/>
          <w:sz w:val="28"/>
        </w:rPr>
        <w:t>
      13. Компетентный орган имеет право:</w:t>
      </w:r>
    </w:p>
    <w:bookmarkEnd w:id="338"/>
    <w:bookmarkStart w:name="z426" w:id="339"/>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параграфом 3</w:t>
      </w:r>
      <w:r>
        <w:rPr>
          <w:rFonts w:ascii="Times New Roman"/>
          <w:b w:val="false"/>
          <w:i w:val="false"/>
          <w:color w:val="000000"/>
          <w:sz w:val="28"/>
        </w:rPr>
        <w:t xml:space="preserve"> Кодекса;</w:t>
      </w:r>
    </w:p>
    <w:bookmarkEnd w:id="339"/>
    <w:bookmarkStart w:name="z427" w:id="340"/>
    <w:p>
      <w:pPr>
        <w:spacing w:after="0"/>
        <w:ind w:left="0"/>
        <w:jc w:val="both"/>
      </w:pPr>
      <w:r>
        <w:rPr>
          <w:rFonts w:ascii="Times New Roman"/>
          <w:b w:val="false"/>
          <w:i w:val="false"/>
          <w:color w:val="000000"/>
          <w:sz w:val="28"/>
        </w:rPr>
        <w:t xml:space="preserve">
      2) потребовать изменение и (или) дополнение условий Контракта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 ;</w:t>
      </w:r>
    </w:p>
    <w:bookmarkEnd w:id="340"/>
    <w:bookmarkStart w:name="z428" w:id="341"/>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341"/>
    <w:bookmarkStart w:name="z429" w:id="342"/>
    <w:p>
      <w:pPr>
        <w:spacing w:after="0"/>
        <w:ind w:left="0"/>
        <w:jc w:val="left"/>
      </w:pPr>
      <w:r>
        <w:rPr>
          <w:rFonts w:ascii="Times New Roman"/>
          <w:b/>
          <w:i w:val="false"/>
          <w:color w:val="000000"/>
        </w:rPr>
        <w:t xml:space="preserve"> Глава 5. Обязанности Компетентного органа</w:t>
      </w:r>
    </w:p>
    <w:bookmarkEnd w:id="342"/>
    <w:bookmarkStart w:name="z430" w:id="343"/>
    <w:p>
      <w:pPr>
        <w:spacing w:after="0"/>
        <w:ind w:left="0"/>
        <w:jc w:val="both"/>
      </w:pPr>
      <w:r>
        <w:rPr>
          <w:rFonts w:ascii="Times New Roman"/>
          <w:b w:val="false"/>
          <w:i w:val="false"/>
          <w:color w:val="000000"/>
          <w:sz w:val="28"/>
        </w:rPr>
        <w:t>
      14.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343"/>
    <w:bookmarkStart w:name="z431" w:id="344"/>
    <w:p>
      <w:pPr>
        <w:spacing w:after="0"/>
        <w:ind w:left="0"/>
        <w:jc w:val="both"/>
      </w:pPr>
      <w:r>
        <w:rPr>
          <w:rFonts w:ascii="Times New Roman"/>
          <w:b w:val="false"/>
          <w:i w:val="false"/>
          <w:color w:val="000000"/>
          <w:sz w:val="28"/>
        </w:rPr>
        <w:t>
      1) продлевать срок действия Контракта в случае закрепления периода добычи;</w:t>
      </w:r>
    </w:p>
    <w:bookmarkEnd w:id="344"/>
    <w:bookmarkStart w:name="z432" w:id="345"/>
    <w:p>
      <w:pPr>
        <w:spacing w:after="0"/>
        <w:ind w:left="0"/>
        <w:jc w:val="both"/>
      </w:pPr>
      <w:r>
        <w:rPr>
          <w:rFonts w:ascii="Times New Roman"/>
          <w:b w:val="false"/>
          <w:i w:val="false"/>
          <w:color w:val="000000"/>
          <w:sz w:val="28"/>
        </w:rPr>
        <w:t>
      2) осуществлять преобразование участка недр.</w:t>
      </w:r>
    </w:p>
    <w:bookmarkEnd w:id="345"/>
    <w:bookmarkStart w:name="z433" w:id="346"/>
    <w:p>
      <w:pPr>
        <w:spacing w:after="0"/>
        <w:ind w:left="0"/>
        <w:jc w:val="left"/>
      </w:pPr>
      <w:r>
        <w:rPr>
          <w:rFonts w:ascii="Times New Roman"/>
          <w:b/>
          <w:i w:val="false"/>
          <w:color w:val="000000"/>
        </w:rPr>
        <w:t xml:space="preserve"> Глава 6. Права недропользователя</w:t>
      </w:r>
    </w:p>
    <w:bookmarkEnd w:id="346"/>
    <w:bookmarkStart w:name="z434" w:id="3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347"/>
    <w:bookmarkStart w:name="z118" w:id="348"/>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348"/>
    <w:bookmarkStart w:name="z119" w:id="349"/>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или Контрактом;</w:t>
      </w:r>
    </w:p>
    <w:bookmarkEnd w:id="349"/>
    <w:bookmarkStart w:name="z120" w:id="350"/>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350"/>
    <w:bookmarkStart w:name="z121" w:id="351"/>
    <w:p>
      <w:pPr>
        <w:spacing w:after="0"/>
        <w:ind w:left="0"/>
        <w:jc w:val="both"/>
      </w:pPr>
      <w:r>
        <w:rPr>
          <w:rFonts w:ascii="Times New Roman"/>
          <w:b w:val="false"/>
          <w:i w:val="false"/>
          <w:color w:val="000000"/>
          <w:sz w:val="28"/>
        </w:rPr>
        <w:t>
      4) назначить оператора по Контракту;</w:t>
      </w:r>
    </w:p>
    <w:bookmarkEnd w:id="351"/>
    <w:bookmarkStart w:name="z122" w:id="352"/>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352"/>
    <w:bookmarkStart w:name="z123" w:id="353"/>
    <w:p>
      <w:pPr>
        <w:spacing w:after="0"/>
        <w:ind w:left="0"/>
        <w:jc w:val="both"/>
      </w:pPr>
      <w:r>
        <w:rPr>
          <w:rFonts w:ascii="Times New Roman"/>
          <w:b w:val="false"/>
          <w:i w:val="false"/>
          <w:color w:val="000000"/>
          <w:sz w:val="28"/>
        </w:rPr>
        <w:t>
      6) в течение подготовительного периода осуществлять разработку, утверждение и проведение предусмотренных Кодексом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353"/>
    <w:bookmarkStart w:name="z124" w:id="354"/>
    <w:p>
      <w:pPr>
        <w:spacing w:after="0"/>
        <w:ind w:left="0"/>
        <w:jc w:val="both"/>
      </w:pPr>
      <w:r>
        <w:rPr>
          <w:rFonts w:ascii="Times New Roman"/>
          <w:b w:val="false"/>
          <w:i w:val="false"/>
          <w:color w:val="000000"/>
          <w:sz w:val="28"/>
        </w:rPr>
        <w:t>
      7)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354"/>
    <w:bookmarkStart w:name="z125" w:id="355"/>
    <w:p>
      <w:pPr>
        <w:spacing w:after="0"/>
        <w:ind w:left="0"/>
        <w:jc w:val="both"/>
      </w:pPr>
      <w:r>
        <w:rPr>
          <w:rFonts w:ascii="Times New Roman"/>
          <w:b w:val="false"/>
          <w:i w:val="false"/>
          <w:color w:val="000000"/>
          <w:sz w:val="28"/>
        </w:rPr>
        <w:t>
      8)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355"/>
    <w:bookmarkStart w:name="z126" w:id="356"/>
    <w:p>
      <w:pPr>
        <w:spacing w:after="0"/>
        <w:ind w:left="0"/>
        <w:jc w:val="both"/>
      </w:pPr>
      <w:r>
        <w:rPr>
          <w:rFonts w:ascii="Times New Roman"/>
          <w:b w:val="false"/>
          <w:i w:val="false"/>
          <w:color w:val="000000"/>
          <w:sz w:val="28"/>
        </w:rPr>
        <w:t>
      9) подавать заявления на закрепление периода добычи;</w:t>
      </w:r>
    </w:p>
    <w:bookmarkEnd w:id="356"/>
    <w:bookmarkStart w:name="z127" w:id="357"/>
    <w:p>
      <w:pPr>
        <w:spacing w:after="0"/>
        <w:ind w:left="0"/>
        <w:jc w:val="both"/>
      </w:pPr>
      <w:r>
        <w:rPr>
          <w:rFonts w:ascii="Times New Roman"/>
          <w:b w:val="false"/>
          <w:i w:val="false"/>
          <w:color w:val="000000"/>
          <w:sz w:val="28"/>
        </w:rPr>
        <w:t>
      10) подавать заявления на продление периода добычи;</w:t>
      </w:r>
    </w:p>
    <w:bookmarkEnd w:id="357"/>
    <w:bookmarkStart w:name="z128" w:id="358"/>
    <w:p>
      <w:pPr>
        <w:spacing w:after="0"/>
        <w:ind w:left="0"/>
        <w:jc w:val="both"/>
      </w:pPr>
      <w:r>
        <w:rPr>
          <w:rFonts w:ascii="Times New Roman"/>
          <w:b w:val="false"/>
          <w:i w:val="false"/>
          <w:color w:val="000000"/>
          <w:sz w:val="28"/>
        </w:rPr>
        <w:t>
      11) подавать заявления на преобразование участка недр;</w:t>
      </w:r>
    </w:p>
    <w:bookmarkEnd w:id="358"/>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p>
      <w:pPr>
        <w:spacing w:after="0"/>
        <w:ind w:left="0"/>
        <w:jc w:val="both"/>
      </w:pPr>
      <w:r>
        <w:rPr>
          <w:rFonts w:ascii="Times New Roman"/>
          <w:b w:val="false"/>
          <w:i w:val="false"/>
          <w:color w:val="000000"/>
          <w:sz w:val="28"/>
        </w:rPr>
        <w:t>
      13)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8" w:id="359"/>
    <w:p>
      <w:pPr>
        <w:spacing w:after="0"/>
        <w:ind w:left="0"/>
        <w:jc w:val="left"/>
      </w:pPr>
      <w:r>
        <w:rPr>
          <w:rFonts w:ascii="Times New Roman"/>
          <w:b/>
          <w:i w:val="false"/>
          <w:color w:val="000000"/>
        </w:rPr>
        <w:t xml:space="preserve"> Глава 7. Обязанности недропользователя</w:t>
      </w:r>
    </w:p>
    <w:bookmarkEnd w:id="359"/>
    <w:bookmarkStart w:name="z449" w:id="360"/>
    <w:p>
      <w:pPr>
        <w:spacing w:after="0"/>
        <w:ind w:left="0"/>
        <w:jc w:val="both"/>
      </w:pPr>
      <w:r>
        <w:rPr>
          <w:rFonts w:ascii="Times New Roman"/>
          <w:b w:val="false"/>
          <w:i w:val="false"/>
          <w:color w:val="000000"/>
          <w:sz w:val="28"/>
        </w:rPr>
        <w:t xml:space="preserve">
      16. Недропользователь обязан использовать участок недр только в целях, предусмотренных Контрактом. </w:t>
      </w:r>
    </w:p>
    <w:bookmarkEnd w:id="360"/>
    <w:bookmarkStart w:name="z951" w:id="361"/>
    <w:p>
      <w:pPr>
        <w:spacing w:after="0"/>
        <w:ind w:left="0"/>
        <w:jc w:val="both"/>
      </w:pPr>
      <w:r>
        <w:rPr>
          <w:rFonts w:ascii="Times New Roman"/>
          <w:b w:val="false"/>
          <w:i w:val="false"/>
          <w:color w:val="000000"/>
          <w:sz w:val="28"/>
        </w:rPr>
        <w:t>
      16-1.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16-1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62"/>
    <w:p>
      <w:pPr>
        <w:spacing w:after="0"/>
        <w:ind w:left="0"/>
        <w:jc w:val="both"/>
      </w:pPr>
      <w:r>
        <w:rPr>
          <w:rFonts w:ascii="Times New Roman"/>
          <w:b w:val="false"/>
          <w:i w:val="false"/>
          <w:color w:val="000000"/>
          <w:sz w:val="28"/>
        </w:rPr>
        <w:t>
      17.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недр и письменно уведомить об этом уполномоченный орган по изучению недр и уполномоченный орган в области охраны окружающей среды.</w:t>
      </w:r>
    </w:p>
    <w:bookmarkEnd w:id="362"/>
    <w:bookmarkStart w:name="z451" w:id="363"/>
    <w:p>
      <w:pPr>
        <w:spacing w:after="0"/>
        <w:ind w:left="0"/>
        <w:jc w:val="both"/>
      </w:pPr>
      <w:r>
        <w:rPr>
          <w:rFonts w:ascii="Times New Roman"/>
          <w:b w:val="false"/>
          <w:i w:val="false"/>
          <w:color w:val="000000"/>
          <w:sz w:val="28"/>
        </w:rPr>
        <w:t>
      18. В течение периода добычи, начиная со второго года, недропользователь обязан ежегодно:</w:t>
      </w:r>
    </w:p>
    <w:bookmarkEnd w:id="363"/>
    <w:bookmarkStart w:name="z1871" w:id="364"/>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364"/>
    <w:bookmarkStart w:name="z1872" w:id="365"/>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365"/>
    <w:bookmarkStart w:name="z1873" w:id="366"/>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18-1 Контракта для осуществления дополнительных инвестиций в разработку такого истощающегося месторождения.</w:t>
      </w:r>
    </w:p>
    <w:bookmarkEnd w:id="366"/>
    <w:bookmarkStart w:name="z1874" w:id="367"/>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367"/>
    <w:bookmarkStart w:name="z1875" w:id="368"/>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368"/>
    <w:bookmarkStart w:name="z1876" w:id="369"/>
    <w:p>
      <w:pPr>
        <w:spacing w:after="0"/>
        <w:ind w:left="0"/>
        <w:jc w:val="both"/>
      </w:pPr>
      <w:r>
        <w:rPr>
          <w:rFonts w:ascii="Times New Roman"/>
          <w:b w:val="false"/>
          <w:i w:val="false"/>
          <w:color w:val="000000"/>
          <w:sz w:val="28"/>
        </w:rPr>
        <w:t xml:space="preserve">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Кодекса контракт на добычу в новой редакции, разработанный в соответствии с типовым контрактом на добычу углеводородов, обязательство, предусмотренное настоящим пунктом, действует начиная с первого года периода добычи.</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18-1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18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 итогам предыдущего года.</w:t>
      </w:r>
    </w:p>
    <w:p>
      <w:pPr>
        <w:spacing w:after="0"/>
        <w:ind w:left="0"/>
        <w:jc w:val="both"/>
      </w:pPr>
      <w:r>
        <w:rPr>
          <w:rFonts w:ascii="Times New Roman"/>
          <w:b w:val="false"/>
          <w:i w:val="false"/>
          <w:color w:val="000000"/>
          <w:sz w:val="28"/>
        </w:rPr>
        <w:t xml:space="preserve">
      Примечание: пункт 18-1 включается в Контракт при условии, что Контракт заключен по месторождению (месторождениям) соответствующему (соответствующим) критериям истощающихся месторождений, предусмотренных </w:t>
      </w:r>
      <w:r>
        <w:rPr>
          <w:rFonts w:ascii="Times New Roman"/>
          <w:b w:val="false"/>
          <w:i w:val="false"/>
          <w:color w:val="000000"/>
          <w:sz w:val="28"/>
        </w:rPr>
        <w:t>статьей 153-1</w:t>
      </w:r>
      <w:r>
        <w:rPr>
          <w:rFonts w:ascii="Times New Roman"/>
          <w:b w:val="false"/>
          <w:i w:val="false"/>
          <w:color w:val="000000"/>
          <w:sz w:val="28"/>
        </w:rPr>
        <w:t xml:space="preserve"> Кодекса или при условии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18-1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70"/>
    <w:p>
      <w:pPr>
        <w:spacing w:after="0"/>
        <w:ind w:left="0"/>
        <w:jc w:val="both"/>
      </w:pPr>
      <w:r>
        <w:rPr>
          <w:rFonts w:ascii="Times New Roman"/>
          <w:b w:val="false"/>
          <w:i w:val="false"/>
          <w:color w:val="000000"/>
          <w:sz w:val="28"/>
        </w:rPr>
        <w:t xml:space="preserve">
      19. Приобретение товаров, работ и услуг, используемых при проведении операций по добыче углеводородов,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приказом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71"/>
    <w:p>
      <w:pPr>
        <w:spacing w:after="0"/>
        <w:ind w:left="0"/>
        <w:jc w:val="both"/>
      </w:pPr>
      <w:r>
        <w:rPr>
          <w:rFonts w:ascii="Times New Roman"/>
          <w:b w:val="false"/>
          <w:i w:val="false"/>
          <w:color w:val="000000"/>
          <w:sz w:val="28"/>
        </w:rPr>
        <w:t xml:space="preserve">
      20. Недропользователь обязан представлять уполномоченному органу в области углеводородов по формам и порядку,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по недропользованию в случае его привлечения.</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72"/>
    <w:p>
      <w:pPr>
        <w:spacing w:after="0"/>
        <w:ind w:left="0"/>
        <w:jc w:val="both"/>
      </w:pPr>
      <w:r>
        <w:rPr>
          <w:rFonts w:ascii="Times New Roman"/>
          <w:b w:val="false"/>
          <w:i w:val="false"/>
          <w:color w:val="000000"/>
          <w:sz w:val="28"/>
        </w:rPr>
        <w:t xml:space="preserve">
      21. Недропользователь обязан предоставлять отчеты, предусмотренные </w:t>
      </w:r>
      <w:r>
        <w:rPr>
          <w:rFonts w:ascii="Times New Roman"/>
          <w:b w:val="false"/>
          <w:i w:val="false"/>
          <w:color w:val="000000"/>
          <w:sz w:val="28"/>
        </w:rPr>
        <w:t>пунктом 63</w:t>
      </w:r>
      <w:r>
        <w:rPr>
          <w:rFonts w:ascii="Times New Roman"/>
          <w:b w:val="false"/>
          <w:i w:val="false"/>
          <w:color w:val="000000"/>
          <w:sz w:val="28"/>
        </w:rPr>
        <w:t xml:space="preserve"> Контракта.</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7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 проведении операций по добыче углеводородов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373"/>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374"/>
    <w:p>
      <w:pPr>
        <w:spacing w:after="0"/>
        <w:ind w:left="0"/>
        <w:jc w:val="both"/>
      </w:pPr>
      <w:r>
        <w:rPr>
          <w:rFonts w:ascii="Times New Roman"/>
          <w:b w:val="false"/>
          <w:i w:val="false"/>
          <w:color w:val="000000"/>
          <w:sz w:val="28"/>
        </w:rPr>
        <w:t>
      23.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374"/>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Недропользователь в соответствии с обоснованными рыночными условиями обеспечивает определение справедливых тарифов для задействованных подрядных организаций на оказываемые ими нефтесервисные работы/услуги.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375"/>
    <w:p>
      <w:pPr>
        <w:spacing w:after="0"/>
        <w:ind w:left="0"/>
        <w:jc w:val="both"/>
      </w:pPr>
      <w:r>
        <w:rPr>
          <w:rFonts w:ascii="Times New Roman"/>
          <w:b w:val="false"/>
          <w:i w:val="false"/>
          <w:color w:val="000000"/>
          <w:sz w:val="28"/>
        </w:rPr>
        <w:t xml:space="preserve">
      24.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375"/>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 процентов от общего объема приобретенных товаров в течение календарного года.</w:t>
      </w:r>
    </w:p>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376"/>
    <w:p>
      <w:pPr>
        <w:spacing w:after="0"/>
        <w:ind w:left="0"/>
        <w:jc w:val="both"/>
      </w:pPr>
      <w:r>
        <w:rPr>
          <w:rFonts w:ascii="Times New Roman"/>
          <w:b w:val="false"/>
          <w:i w:val="false"/>
          <w:color w:val="000000"/>
          <w:sz w:val="28"/>
        </w:rPr>
        <w:t>
      25. Недропользователь обязан уведомлять государственный орган, предоставивший такое право недропользования, орган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377"/>
    <w:p>
      <w:pPr>
        <w:spacing w:after="0"/>
        <w:ind w:left="0"/>
        <w:jc w:val="both"/>
      </w:pPr>
      <w:r>
        <w:rPr>
          <w:rFonts w:ascii="Times New Roman"/>
          <w:b w:val="false"/>
          <w:i w:val="false"/>
          <w:color w:val="000000"/>
          <w:sz w:val="28"/>
        </w:rPr>
        <w:t>
      26.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378"/>
    <w:p>
      <w:pPr>
        <w:spacing w:after="0"/>
        <w:ind w:left="0"/>
        <w:jc w:val="both"/>
      </w:pPr>
      <w:r>
        <w:rPr>
          <w:rFonts w:ascii="Times New Roman"/>
          <w:b w:val="false"/>
          <w:i w:val="false"/>
          <w:color w:val="000000"/>
          <w:sz w:val="28"/>
        </w:rPr>
        <w:t>
      27.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9" w:id="379"/>
    <w:p>
      <w:pPr>
        <w:spacing w:after="0"/>
        <w:ind w:left="0"/>
        <w:jc w:val="both"/>
      </w:pPr>
      <w:r>
        <w:rPr>
          <w:rFonts w:ascii="Times New Roman"/>
          <w:b w:val="false"/>
          <w:i w:val="false"/>
          <w:color w:val="000000"/>
          <w:sz w:val="28"/>
        </w:rPr>
        <w:t xml:space="preserve">
      28.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параграфом 4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380"/>
    <w:p>
      <w:pPr>
        <w:spacing w:after="0"/>
        <w:ind w:left="0"/>
        <w:jc w:val="both"/>
      </w:pPr>
      <w:r>
        <w:rPr>
          <w:rFonts w:ascii="Times New Roman"/>
          <w:b w:val="false"/>
          <w:i w:val="false"/>
          <w:color w:val="000000"/>
          <w:sz w:val="28"/>
        </w:rPr>
        <w:t>
      29. Недропользователь обязан предоставить обеспечение исполнения своих обязательств по ликвидации. Предоставление такого обеспечения не освобождает от исполнения обязательства по ликвидации последствий недропользования.</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381"/>
    <w:p>
      <w:pPr>
        <w:spacing w:after="0"/>
        <w:ind w:left="0"/>
        <w:jc w:val="both"/>
      </w:pPr>
      <w:r>
        <w:rPr>
          <w:rFonts w:ascii="Times New Roman"/>
          <w:b w:val="false"/>
          <w:i w:val="false"/>
          <w:color w:val="000000"/>
          <w:sz w:val="28"/>
        </w:rPr>
        <w:t>
      30.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2" w:id="382"/>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3" w:id="383"/>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384"/>
    <w:p>
      <w:pPr>
        <w:spacing w:after="0"/>
        <w:ind w:left="0"/>
        <w:jc w:val="both"/>
      </w:pPr>
      <w:r>
        <w:rPr>
          <w:rFonts w:ascii="Times New Roman"/>
          <w:b w:val="false"/>
          <w:i w:val="false"/>
          <w:color w:val="000000"/>
          <w:sz w:val="28"/>
        </w:rPr>
        <w:t xml:space="preserve">
      33.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385"/>
    <w:p>
      <w:pPr>
        <w:spacing w:after="0"/>
        <w:ind w:left="0"/>
        <w:jc w:val="both"/>
      </w:pPr>
      <w:r>
        <w:rPr>
          <w:rFonts w:ascii="Times New Roman"/>
          <w:b w:val="false"/>
          <w:i w:val="false"/>
          <w:color w:val="000000"/>
          <w:sz w:val="28"/>
        </w:rPr>
        <w:t xml:space="preserve">
      34. В течение подготовительного периода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386"/>
    <w:p>
      <w:pPr>
        <w:spacing w:after="0"/>
        <w:ind w:left="0"/>
        <w:jc w:val="both"/>
      </w:pPr>
      <w:r>
        <w:rPr>
          <w:rFonts w:ascii="Times New Roman"/>
          <w:b w:val="false"/>
          <w:i w:val="false"/>
          <w:color w:val="000000"/>
          <w:sz w:val="28"/>
        </w:rPr>
        <w:t>
      35.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387"/>
    <w:p>
      <w:pPr>
        <w:spacing w:after="0"/>
        <w:ind w:left="0"/>
        <w:jc w:val="both"/>
      </w:pPr>
      <w:r>
        <w:rPr>
          <w:rFonts w:ascii="Times New Roman"/>
          <w:b w:val="false"/>
          <w:i w:val="false"/>
          <w:color w:val="000000"/>
          <w:sz w:val="28"/>
        </w:rPr>
        <w:t xml:space="preserve">
      36.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388"/>
    <w:p>
      <w:pPr>
        <w:spacing w:after="0"/>
        <w:ind w:left="0"/>
        <w:jc w:val="both"/>
      </w:pPr>
      <w:r>
        <w:rPr>
          <w:rFonts w:ascii="Times New Roman"/>
          <w:b w:val="false"/>
          <w:i w:val="false"/>
          <w:color w:val="000000"/>
          <w:sz w:val="28"/>
        </w:rPr>
        <w:t>
      37.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значение сто миллионов тонн нефти или пятьдесят миллиардов кубических метров природного газа, согласно форме, указанной в Приложении к Контракту, устанавливается одно из обязательств, указанных в пункте 7 статьи 119 Кодекса по Контракту, приравниваемое к обязательствам настоящей главы Контракта.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389"/>
    <w:p>
      <w:pPr>
        <w:spacing w:after="0"/>
        <w:ind w:left="0"/>
        <w:jc w:val="both"/>
      </w:pPr>
      <w:r>
        <w:rPr>
          <w:rFonts w:ascii="Times New Roman"/>
          <w:b w:val="false"/>
          <w:i w:val="false"/>
          <w:color w:val="000000"/>
          <w:sz w:val="28"/>
        </w:rPr>
        <w:t>
      38. В качестве обязательств недропользователя по Контракту устанавливается соблюдение следующих показателей им утвержденных и получивших положительные заключения предусмотренных Кодексом и иными законами Республики Казахстан экспертиз проектных документов:</w:t>
      </w:r>
    </w:p>
    <w:bookmarkEnd w:id="389"/>
    <w:bookmarkStart w:name="z480" w:id="390"/>
    <w:p>
      <w:pPr>
        <w:spacing w:after="0"/>
        <w:ind w:left="0"/>
        <w:jc w:val="both"/>
      </w:pPr>
      <w:r>
        <w:rPr>
          <w:rFonts w:ascii="Times New Roman"/>
          <w:b w:val="false"/>
          <w:i w:val="false"/>
          <w:color w:val="000000"/>
          <w:sz w:val="28"/>
        </w:rPr>
        <w:t>
      1) плотность сетки эксплуатационных скважин;</w:t>
      </w:r>
    </w:p>
    <w:bookmarkEnd w:id="390"/>
    <w:bookmarkStart w:name="z481" w:id="391"/>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91"/>
    <w:bookmarkStart w:name="z482" w:id="392"/>
    <w:p>
      <w:pPr>
        <w:spacing w:after="0"/>
        <w:ind w:left="0"/>
        <w:jc w:val="both"/>
      </w:pPr>
      <w:r>
        <w:rPr>
          <w:rFonts w:ascii="Times New Roman"/>
          <w:b w:val="false"/>
          <w:i w:val="false"/>
          <w:color w:val="000000"/>
          <w:sz w:val="28"/>
        </w:rPr>
        <w:t>
      3) коэффициент компенсации по залежам;</w:t>
      </w:r>
    </w:p>
    <w:bookmarkEnd w:id="392"/>
    <w:bookmarkStart w:name="z483" w:id="393"/>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93"/>
    <w:bookmarkStart w:name="z484" w:id="394"/>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94"/>
    <w:bookmarkStart w:name="z485" w:id="395"/>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действовал до 01.01.2024 в соответствии с </w:t>
      </w:r>
      <w:r>
        <w:rPr>
          <w:rFonts w:ascii="Times New Roman"/>
          <w:b w:val="false"/>
          <w:i w:val="false"/>
          <w:color w:val="000000"/>
          <w:sz w:val="28"/>
        </w:rPr>
        <w:t>пунктом 5</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489" w:id="396"/>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396"/>
    <w:bookmarkStart w:name="z490" w:id="397"/>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397"/>
    <w:bookmarkStart w:name="z491" w:id="398"/>
    <w:p>
      <w:pPr>
        <w:spacing w:after="0"/>
        <w:ind w:left="0"/>
        <w:jc w:val="left"/>
      </w:pPr>
      <w:r>
        <w:rPr>
          <w:rFonts w:ascii="Times New Roman"/>
          <w:b/>
          <w:i w:val="false"/>
          <w:color w:val="000000"/>
        </w:rPr>
        <w:t xml:space="preserve"> Параграф 1. Общие условия</w:t>
      </w:r>
    </w:p>
    <w:bookmarkEnd w:id="398"/>
    <w:bookmarkStart w:name="z492" w:id="399"/>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3" w:id="400"/>
    <w:p>
      <w:pPr>
        <w:spacing w:after="0"/>
        <w:ind w:left="0"/>
        <w:jc w:val="both"/>
      </w:pPr>
      <w:r>
        <w:rPr>
          <w:rFonts w:ascii="Times New Roman"/>
          <w:b w:val="false"/>
          <w:i w:val="false"/>
          <w:color w:val="000000"/>
          <w:sz w:val="28"/>
        </w:rPr>
        <w:t xml:space="preserve">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 </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401"/>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402"/>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предусмотренные проектными документами, должны соответствовать положительной практике пользования недрами.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403"/>
    <w:p>
      <w:pPr>
        <w:spacing w:after="0"/>
        <w:ind w:left="0"/>
        <w:jc w:val="both"/>
      </w:pPr>
      <w:r>
        <w:rPr>
          <w:rFonts w:ascii="Times New Roman"/>
          <w:b w:val="false"/>
          <w:i w:val="false"/>
          <w:color w:val="000000"/>
          <w:sz w:val="28"/>
        </w:rPr>
        <w:t xml:space="preserve">
      43.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404"/>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8" w:id="405"/>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406"/>
    <w:p>
      <w:pPr>
        <w:spacing w:after="0"/>
        <w:ind w:left="0"/>
        <w:jc w:val="both"/>
      </w:pPr>
      <w:r>
        <w:rPr>
          <w:rFonts w:ascii="Times New Roman"/>
          <w:b w:val="false"/>
          <w:i w:val="false"/>
          <w:color w:val="000000"/>
          <w:sz w:val="28"/>
        </w:rPr>
        <w:t>
      46.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407"/>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С учетом положений пункта 48 Контракта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407"/>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408"/>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недропользовании и контрактом на недропользование,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 на недропользовании.</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09"/>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410"/>
    <w:p>
      <w:pPr>
        <w:spacing w:after="0"/>
        <w:ind w:left="0"/>
        <w:jc w:val="both"/>
      </w:pPr>
      <w:r>
        <w:rPr>
          <w:rFonts w:ascii="Times New Roman"/>
          <w:b w:val="false"/>
          <w:i w:val="false"/>
          <w:color w:val="000000"/>
          <w:sz w:val="28"/>
        </w:rPr>
        <w:t>
      50.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6" w:id="411"/>
    <w:p>
      <w:pPr>
        <w:spacing w:after="0"/>
        <w:ind w:left="0"/>
        <w:jc w:val="both"/>
      </w:pPr>
      <w:r>
        <w:rPr>
          <w:rFonts w:ascii="Times New Roman"/>
          <w:b w:val="false"/>
          <w:i w:val="false"/>
          <w:color w:val="000000"/>
          <w:sz w:val="28"/>
        </w:rPr>
        <w:t xml:space="preserve">
      51. В случаях, предусмотренных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77 Кодекса, уполномоченный орган по изучению недр раскрывает геологическую информацию путем ее опубликования или предоставления к ней открытого доступа.</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12"/>
    <w:p>
      <w:pPr>
        <w:spacing w:after="0"/>
        <w:ind w:left="0"/>
        <w:jc w:val="both"/>
      </w:pPr>
      <w:r>
        <w:rPr>
          <w:rFonts w:ascii="Times New Roman"/>
          <w:b w:val="false"/>
          <w:i w:val="false"/>
          <w:color w:val="000000"/>
          <w:sz w:val="28"/>
        </w:rPr>
        <w:t xml:space="preserve">
      52. С учетом положений,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413"/>
    <w:p>
      <w:pPr>
        <w:spacing w:after="0"/>
        <w:ind w:left="0"/>
        <w:jc w:val="both"/>
      </w:pPr>
      <w:r>
        <w:rPr>
          <w:rFonts w:ascii="Times New Roman"/>
          <w:b w:val="false"/>
          <w:i w:val="false"/>
          <w:color w:val="000000"/>
          <w:sz w:val="28"/>
        </w:rPr>
        <w:t>
      53.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14"/>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414"/>
    <w:bookmarkStart w:name="z510" w:id="41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Обязательными условиями проведения добычи углеводородов, в том числе на море, являются:</w:t>
      </w:r>
    </w:p>
    <w:bookmarkEnd w:id="415"/>
    <w:p>
      <w:pPr>
        <w:spacing w:after="0"/>
        <w:ind w:left="0"/>
        <w:jc w:val="both"/>
      </w:pPr>
      <w:r>
        <w:rPr>
          <w:rFonts w:ascii="Times New Roman"/>
          <w:b w:val="false"/>
          <w:i w:val="false"/>
          <w:color w:val="000000"/>
          <w:sz w:val="28"/>
        </w:rPr>
        <w:t>
      1) обеспечение охраны недр;</w:t>
      </w:r>
    </w:p>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p>
      <w:pPr>
        <w:spacing w:after="0"/>
        <w:ind w:left="0"/>
        <w:jc w:val="both"/>
      </w:pPr>
      <w:r>
        <w:rPr>
          <w:rFonts w:ascii="Times New Roman"/>
          <w:b w:val="false"/>
          <w:i w:val="false"/>
          <w:color w:val="000000"/>
          <w:sz w:val="28"/>
        </w:rPr>
        <w:t>
      4) оснащение производственных объектов приборами учҰта сырой нефти и газового конденсата и обеспечение их функционирования.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4" w:id="416"/>
    <w:p>
      <w:pPr>
        <w:spacing w:after="0"/>
        <w:ind w:left="0"/>
        <w:jc w:val="both"/>
      </w:pPr>
      <w:r>
        <w:rPr>
          <w:rFonts w:ascii="Times New Roman"/>
          <w:b w:val="false"/>
          <w:i w:val="false"/>
          <w:color w:val="000000"/>
          <w:sz w:val="28"/>
        </w:rPr>
        <w:t>
      55. Недропользователь обязан обеспечивать организацию проведения мониторинга состояния недр и контроля за разработкой месторождения.</w:t>
      </w:r>
    </w:p>
    <w:bookmarkEnd w:id="416"/>
    <w:bookmarkStart w:name="z515" w:id="417"/>
    <w:p>
      <w:pPr>
        <w:spacing w:after="0"/>
        <w:ind w:left="0"/>
        <w:jc w:val="both"/>
      </w:pPr>
      <w:r>
        <w:rPr>
          <w:rFonts w:ascii="Times New Roman"/>
          <w:b w:val="false"/>
          <w:i w:val="false"/>
          <w:color w:val="000000"/>
          <w:sz w:val="28"/>
        </w:rPr>
        <w:t>
      56. Запрещается добыча углеводородов без переработки всего объема добываемого сырого газа, за исключением объемов сырого газа:</w:t>
      </w:r>
    </w:p>
    <w:bookmarkEnd w:id="417"/>
    <w:bookmarkStart w:name="z516" w:id="418"/>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418"/>
    <w:bookmarkStart w:name="z517" w:id="419"/>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419"/>
    <w:bookmarkStart w:name="z518" w:id="420"/>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9" w:id="421"/>
    <w:p>
      <w:pPr>
        <w:spacing w:after="0"/>
        <w:ind w:left="0"/>
        <w:jc w:val="left"/>
      </w:pPr>
      <w:r>
        <w:rPr>
          <w:rFonts w:ascii="Times New Roman"/>
          <w:b/>
          <w:i w:val="false"/>
          <w:color w:val="000000"/>
        </w:rPr>
        <w:t xml:space="preserve"> Параграф 3. Налогообложение</w:t>
      </w:r>
    </w:p>
    <w:bookmarkEnd w:id="421"/>
    <w:bookmarkStart w:name="z520" w:id="422"/>
    <w:p>
      <w:pPr>
        <w:spacing w:after="0"/>
        <w:ind w:left="0"/>
        <w:jc w:val="both"/>
      </w:pPr>
      <w:r>
        <w:rPr>
          <w:rFonts w:ascii="Times New Roman"/>
          <w:b w:val="false"/>
          <w:i w:val="false"/>
          <w:color w:val="000000"/>
          <w:sz w:val="28"/>
        </w:rPr>
        <w:t xml:space="preserve">
      57.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bookmarkEnd w:id="422"/>
    <w:bookmarkStart w:name="z521" w:id="423"/>
    <w:p>
      <w:pPr>
        <w:spacing w:after="0"/>
        <w:ind w:left="0"/>
        <w:jc w:val="both"/>
      </w:pPr>
      <w:r>
        <w:rPr>
          <w:rFonts w:ascii="Times New Roman"/>
          <w:b w:val="false"/>
          <w:i w:val="false"/>
          <w:color w:val="000000"/>
          <w:sz w:val="28"/>
        </w:rPr>
        <w:t xml:space="preserve">
      58. Размер подписного бонуса, уплаченного недропользователем до заключения Контракта согласно банковскому поручению за № _____ от </w:t>
      </w:r>
    </w:p>
    <w:bookmarkEnd w:id="423"/>
    <w:bookmarkStart w:name="z522" w:id="424"/>
    <w:p>
      <w:pPr>
        <w:spacing w:after="0"/>
        <w:ind w:left="0"/>
        <w:jc w:val="both"/>
      </w:pPr>
      <w:r>
        <w:rPr>
          <w:rFonts w:ascii="Times New Roman"/>
          <w:b w:val="false"/>
          <w:i w:val="false"/>
          <w:color w:val="000000"/>
          <w:sz w:val="28"/>
        </w:rPr>
        <w:t>
      "__" ______ 20__ года, составляет_____ (указать сумму в тенге).</w:t>
      </w:r>
    </w:p>
    <w:bookmarkEnd w:id="424"/>
    <w:bookmarkStart w:name="z523" w:id="425"/>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425"/>
    <w:p>
      <w:pPr>
        <w:spacing w:after="0"/>
        <w:ind w:left="0"/>
        <w:jc w:val="both"/>
      </w:pPr>
      <w:r>
        <w:rPr>
          <w:rFonts w:ascii="Times New Roman"/>
          <w:b w:val="false"/>
          <w:i w:val="false"/>
          <w:color w:val="ff0000"/>
          <w:sz w:val="28"/>
        </w:rPr>
        <w:t xml:space="preserve">
      Сноска. Параграф 4 -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021" w:id="426"/>
    <w:p>
      <w:pPr>
        <w:spacing w:after="0"/>
        <w:ind w:left="0"/>
        <w:jc w:val="both"/>
      </w:pPr>
      <w:r>
        <w:rPr>
          <w:rFonts w:ascii="Times New Roman"/>
          <w:b w:val="false"/>
          <w:i w:val="false"/>
          <w:color w:val="000000"/>
          <w:sz w:val="28"/>
        </w:rPr>
        <w:t>
      Ликвидация последствий недропользования производится:</w:t>
      </w:r>
    </w:p>
    <w:bookmarkEnd w:id="426"/>
    <w:bookmarkStart w:name="z1022" w:id="427"/>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427"/>
    <w:bookmarkStart w:name="z1023" w:id="428"/>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428"/>
    <w:bookmarkStart w:name="z1024" w:id="429"/>
    <w:p>
      <w:pPr>
        <w:spacing w:after="0"/>
        <w:ind w:left="0"/>
        <w:jc w:val="both"/>
      </w:pPr>
      <w:r>
        <w:rPr>
          <w:rFonts w:ascii="Times New Roman"/>
          <w:b w:val="false"/>
          <w:i w:val="false"/>
          <w:color w:val="000000"/>
          <w:sz w:val="28"/>
        </w:rPr>
        <w:t>
      59.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429"/>
    <w:bookmarkStart w:name="z1025" w:id="430"/>
    <w:p>
      <w:pPr>
        <w:spacing w:after="0"/>
        <w:ind w:left="0"/>
        <w:jc w:val="both"/>
      </w:pPr>
      <w:r>
        <w:rPr>
          <w:rFonts w:ascii="Times New Roman"/>
          <w:b w:val="false"/>
          <w:i w:val="false"/>
          <w:color w:val="000000"/>
          <w:sz w:val="28"/>
        </w:rPr>
        <w:t>
      60. Обеспечение исполнения обязательства по ликвидации последствий добычи, формируется в размере, сроки и порядке, определенными Кодексом.</w:t>
      </w:r>
    </w:p>
    <w:bookmarkEnd w:id="430"/>
    <w:bookmarkStart w:name="z1026" w:id="431"/>
    <w:p>
      <w:pPr>
        <w:spacing w:after="0"/>
        <w:ind w:left="0"/>
        <w:jc w:val="both"/>
      </w:pPr>
      <w:r>
        <w:rPr>
          <w:rFonts w:ascii="Times New Roman"/>
          <w:b w:val="false"/>
          <w:i w:val="false"/>
          <w:color w:val="000000"/>
          <w:sz w:val="28"/>
        </w:rPr>
        <w:t>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431"/>
    <w:bookmarkStart w:name="z1027" w:id="432"/>
    <w:p>
      <w:pPr>
        <w:spacing w:after="0"/>
        <w:ind w:left="0"/>
        <w:jc w:val="both"/>
      </w:pPr>
      <w:r>
        <w:rPr>
          <w:rFonts w:ascii="Times New Roman"/>
          <w:b w:val="false"/>
          <w:i w:val="false"/>
          <w:color w:val="000000"/>
          <w:sz w:val="28"/>
        </w:rPr>
        <w:t>
      61. Передача права недропользования является безусловным основанием переоформления (передачи) прав по заложенному банковскому вкладу.</w:t>
      </w:r>
    </w:p>
    <w:bookmarkEnd w:id="432"/>
    <w:bookmarkStart w:name="z1028" w:id="433"/>
    <w:p>
      <w:pPr>
        <w:spacing w:after="0"/>
        <w:ind w:left="0"/>
        <w:jc w:val="both"/>
      </w:pPr>
      <w:r>
        <w:rPr>
          <w:rFonts w:ascii="Times New Roman"/>
          <w:b w:val="false"/>
          <w:i w:val="false"/>
          <w:color w:val="000000"/>
          <w:sz w:val="28"/>
        </w:rPr>
        <w:t>
      62.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433"/>
    <w:bookmarkStart w:name="z531" w:id="434"/>
    <w:p>
      <w:pPr>
        <w:spacing w:after="0"/>
        <w:ind w:left="0"/>
        <w:jc w:val="left"/>
      </w:pPr>
      <w:r>
        <w:rPr>
          <w:rFonts w:ascii="Times New Roman"/>
          <w:b/>
          <w:i w:val="false"/>
          <w:color w:val="000000"/>
        </w:rPr>
        <w:t xml:space="preserve"> Параграф 5. Учет и отчетность</w:t>
      </w:r>
    </w:p>
    <w:bookmarkEnd w:id="434"/>
    <w:bookmarkStart w:name="z532" w:id="43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435"/>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об исполнении лицензионно-контрактных условий;</w:t>
      </w:r>
    </w:p>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4) отчет о внутристрановой ценности в кадрах;</w:t>
      </w:r>
    </w:p>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 предусмотренный подпунктом 1) настоящего пункта типового Контракта,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 предусмотренный подпунктом 2) настоящего пункта типового Контракта,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типового Контракта,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3" w:id="436"/>
    <w:p>
      <w:pPr>
        <w:spacing w:after="0"/>
        <w:ind w:left="0"/>
        <w:jc w:val="both"/>
      </w:pPr>
      <w:r>
        <w:rPr>
          <w:rFonts w:ascii="Times New Roman"/>
          <w:b w:val="false"/>
          <w:i w:val="false"/>
          <w:color w:val="000000"/>
          <w:sz w:val="28"/>
        </w:rPr>
        <w:t>
      64. Недропользователь обязуется:</w:t>
      </w:r>
    </w:p>
    <w:bookmarkEnd w:id="436"/>
    <w:bookmarkStart w:name="z544" w:id="437"/>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437"/>
    <w:bookmarkStart w:name="z545" w:id="438"/>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438"/>
    <w:bookmarkStart w:name="z546" w:id="439"/>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Законом Республики Казахстан "Об аудиторской деятельности".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440"/>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440"/>
    <w:bookmarkStart w:name="z548" w:id="441"/>
    <w:p>
      <w:pPr>
        <w:spacing w:after="0"/>
        <w:ind w:left="0"/>
        <w:jc w:val="both"/>
      </w:pPr>
      <w:r>
        <w:rPr>
          <w:rFonts w:ascii="Times New Roman"/>
          <w:b w:val="false"/>
          <w:i w:val="false"/>
          <w:color w:val="000000"/>
          <w:sz w:val="28"/>
        </w:rPr>
        <w:t xml:space="preserve">
      65.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w:t>
      </w:r>
      <w:r>
        <w:rPr>
          <w:rFonts w:ascii="Times New Roman"/>
          <w:b w:val="false"/>
          <w:i w:val="false"/>
          <w:color w:val="000000"/>
          <w:sz w:val="28"/>
        </w:rPr>
        <w:t>Кодексом</w:t>
      </w:r>
      <w:r>
        <w:rPr>
          <w:rFonts w:ascii="Times New Roman"/>
          <w:b w:val="false"/>
          <w:i w:val="false"/>
          <w:color w:val="000000"/>
          <w:sz w:val="28"/>
        </w:rPr>
        <w:t>.</w:t>
      </w:r>
    </w:p>
    <w:bookmarkEnd w:id="441"/>
    <w:bookmarkStart w:name="z549" w:id="442"/>
    <w:p>
      <w:pPr>
        <w:spacing w:after="0"/>
        <w:ind w:left="0"/>
        <w:jc w:val="both"/>
      </w:pPr>
      <w:r>
        <w:rPr>
          <w:rFonts w:ascii="Times New Roman"/>
          <w:b w:val="false"/>
          <w:i w:val="false"/>
          <w:color w:val="000000"/>
          <w:sz w:val="28"/>
        </w:rPr>
        <w:t>
      66.Переход права недропользования (доли в праве недропользования) производится путем внесения изменения в Контракт.</w:t>
      </w:r>
    </w:p>
    <w:bookmarkEnd w:id="442"/>
    <w:bookmarkStart w:name="z550" w:id="443"/>
    <w:p>
      <w:pPr>
        <w:spacing w:after="0"/>
        <w:ind w:left="0"/>
        <w:jc w:val="both"/>
      </w:pPr>
      <w:r>
        <w:rPr>
          <w:rFonts w:ascii="Times New Roman"/>
          <w:b w:val="false"/>
          <w:i w:val="false"/>
          <w:color w:val="000000"/>
          <w:sz w:val="28"/>
        </w:rPr>
        <w:t>
      67.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443"/>
    <w:bookmarkStart w:name="z551" w:id="444"/>
    <w:p>
      <w:pPr>
        <w:spacing w:after="0"/>
        <w:ind w:left="0"/>
        <w:jc w:val="both"/>
      </w:pPr>
      <w:r>
        <w:rPr>
          <w:rFonts w:ascii="Times New Roman"/>
          <w:b w:val="false"/>
          <w:i w:val="false"/>
          <w:color w:val="000000"/>
          <w:sz w:val="28"/>
        </w:rPr>
        <w:t xml:space="preserve">
      68.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445"/>
    <w:p>
      <w:pPr>
        <w:spacing w:after="0"/>
        <w:ind w:left="0"/>
        <w:jc w:val="both"/>
      </w:pPr>
      <w:r>
        <w:rPr>
          <w:rFonts w:ascii="Times New Roman"/>
          <w:b w:val="false"/>
          <w:i w:val="false"/>
          <w:color w:val="000000"/>
          <w:sz w:val="28"/>
        </w:rPr>
        <w:t>
      69.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445"/>
    <w:bookmarkStart w:name="z553" w:id="446"/>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446"/>
    <w:bookmarkStart w:name="z554" w:id="447"/>
    <w:p>
      <w:pPr>
        <w:spacing w:after="0"/>
        <w:ind w:left="0"/>
        <w:jc w:val="both"/>
      </w:pPr>
      <w:r>
        <w:rPr>
          <w:rFonts w:ascii="Times New Roman"/>
          <w:b w:val="false"/>
          <w:i w:val="false"/>
          <w:color w:val="000000"/>
          <w:sz w:val="28"/>
        </w:rPr>
        <w:t>
      70. Добытые недропользователем углеводороды и извлекаемые в ходе их добычи компоненты являются собственностью недропользователя.</w:t>
      </w:r>
    </w:p>
    <w:bookmarkEnd w:id="447"/>
    <w:bookmarkStart w:name="z555" w:id="448"/>
    <w:p>
      <w:pPr>
        <w:spacing w:after="0"/>
        <w:ind w:left="0"/>
        <w:jc w:val="both"/>
      </w:pPr>
      <w:r>
        <w:rPr>
          <w:rFonts w:ascii="Times New Roman"/>
          <w:b w:val="false"/>
          <w:i w:val="false"/>
          <w:color w:val="000000"/>
          <w:sz w:val="28"/>
        </w:rPr>
        <w:t xml:space="preserve">
      71. Имущество, приобретенное недропользователем для проведения операций по недропользованию, является собственностью недропользователя. </w:t>
      </w:r>
    </w:p>
    <w:bookmarkEnd w:id="448"/>
    <w:bookmarkStart w:name="z556" w:id="449"/>
    <w:p>
      <w:pPr>
        <w:spacing w:after="0"/>
        <w:ind w:left="0"/>
        <w:jc w:val="both"/>
      </w:pPr>
      <w:r>
        <w:rPr>
          <w:rFonts w:ascii="Times New Roman"/>
          <w:b w:val="false"/>
          <w:i w:val="false"/>
          <w:color w:val="000000"/>
          <w:sz w:val="28"/>
        </w:rPr>
        <w:t xml:space="preserve">
      72.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 </w:t>
      </w:r>
    </w:p>
    <w:bookmarkEnd w:id="449"/>
    <w:bookmarkStart w:name="z557" w:id="450"/>
    <w:p>
      <w:pPr>
        <w:spacing w:after="0"/>
        <w:ind w:left="0"/>
        <w:jc w:val="both"/>
      </w:pPr>
      <w:r>
        <w:rPr>
          <w:rFonts w:ascii="Times New Roman"/>
          <w:b w:val="false"/>
          <w:i w:val="false"/>
          <w:color w:val="000000"/>
          <w:sz w:val="28"/>
        </w:rPr>
        <w:t>
      73.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450"/>
    <w:bookmarkStart w:name="z558" w:id="451"/>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451"/>
    <w:bookmarkStart w:name="z559" w:id="452"/>
    <w:p>
      <w:pPr>
        <w:spacing w:after="0"/>
        <w:ind w:left="0"/>
        <w:jc w:val="both"/>
      </w:pPr>
      <w:r>
        <w:rPr>
          <w:rFonts w:ascii="Times New Roman"/>
          <w:b w:val="false"/>
          <w:i w:val="false"/>
          <w:color w:val="000000"/>
          <w:sz w:val="28"/>
        </w:rPr>
        <w:t xml:space="preserve">
      74.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w:t>
      </w:r>
    </w:p>
    <w:bookmarkEnd w:id="452"/>
    <w:bookmarkStart w:name="z560" w:id="453"/>
    <w:p>
      <w:pPr>
        <w:spacing w:after="0"/>
        <w:ind w:left="0"/>
        <w:jc w:val="both"/>
      </w:pPr>
      <w:r>
        <w:rPr>
          <w:rFonts w:ascii="Times New Roman"/>
          <w:b w:val="false"/>
          <w:i w:val="false"/>
          <w:color w:val="000000"/>
          <w:sz w:val="28"/>
        </w:rPr>
        <w:t xml:space="preserve">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рамках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 </w:t>
      </w:r>
    </w:p>
    <w:bookmarkEnd w:id="453"/>
    <w:bookmarkStart w:name="z561" w:id="454"/>
    <w:p>
      <w:pPr>
        <w:spacing w:after="0"/>
        <w:ind w:left="0"/>
        <w:jc w:val="both"/>
      </w:pPr>
      <w:r>
        <w:rPr>
          <w:rFonts w:ascii="Times New Roman"/>
          <w:b w:val="false"/>
          <w:i w:val="false"/>
          <w:color w:val="000000"/>
          <w:sz w:val="28"/>
        </w:rPr>
        <w:t>
      75.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454"/>
    <w:bookmarkStart w:name="z562" w:id="455"/>
    <w:p>
      <w:pPr>
        <w:spacing w:after="0"/>
        <w:ind w:left="0"/>
        <w:jc w:val="both"/>
      </w:pPr>
      <w:r>
        <w:rPr>
          <w:rFonts w:ascii="Times New Roman"/>
          <w:b w:val="false"/>
          <w:i w:val="false"/>
          <w:color w:val="000000"/>
          <w:sz w:val="28"/>
        </w:rPr>
        <w:t>
      76.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осуществляется с разрешения уполномоченного органа по изучению недр в порядке, установленном Кодексом.</w:t>
      </w:r>
    </w:p>
    <w:bookmarkEnd w:id="455"/>
    <w:bookmarkStart w:name="z563" w:id="456"/>
    <w:p>
      <w:pPr>
        <w:spacing w:after="0"/>
        <w:ind w:left="0"/>
        <w:jc w:val="both"/>
      </w:pPr>
      <w:r>
        <w:rPr>
          <w:rFonts w:ascii="Times New Roman"/>
          <w:b w:val="false"/>
          <w:i w:val="false"/>
          <w:color w:val="000000"/>
          <w:sz w:val="28"/>
        </w:rPr>
        <w:t>
      77.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456"/>
    <w:bookmarkStart w:name="z564" w:id="457"/>
    <w:p>
      <w:pPr>
        <w:spacing w:after="0"/>
        <w:ind w:left="0"/>
        <w:jc w:val="both"/>
      </w:pPr>
      <w:r>
        <w:rPr>
          <w:rFonts w:ascii="Times New Roman"/>
          <w:b w:val="false"/>
          <w:i w:val="false"/>
          <w:color w:val="000000"/>
          <w:sz w:val="28"/>
        </w:rPr>
        <w:t xml:space="preserve">
      78.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w:t>
      </w:r>
    </w:p>
    <w:bookmarkEnd w:id="457"/>
    <w:bookmarkStart w:name="z565" w:id="458"/>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458"/>
    <w:bookmarkStart w:name="z566" w:id="459"/>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w:t>
      </w:r>
    </w:p>
    <w:bookmarkEnd w:id="459"/>
    <w:bookmarkStart w:name="z567" w:id="460"/>
    <w:p>
      <w:pPr>
        <w:spacing w:after="0"/>
        <w:ind w:left="0"/>
        <w:jc w:val="both"/>
      </w:pPr>
      <w:r>
        <w:rPr>
          <w:rFonts w:ascii="Times New Roman"/>
          <w:b w:val="false"/>
          <w:i w:val="false"/>
          <w:color w:val="000000"/>
          <w:sz w:val="28"/>
        </w:rPr>
        <w:t>
      79.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460"/>
    <w:bookmarkStart w:name="z568" w:id="461"/>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461"/>
    <w:bookmarkStart w:name="z569" w:id="462"/>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462"/>
    <w:bookmarkStart w:name="z570" w:id="463"/>
    <w:p>
      <w:pPr>
        <w:spacing w:after="0"/>
        <w:ind w:left="0"/>
        <w:jc w:val="both"/>
      </w:pPr>
      <w:r>
        <w:rPr>
          <w:rFonts w:ascii="Times New Roman"/>
          <w:b w:val="false"/>
          <w:i w:val="false"/>
          <w:color w:val="000000"/>
          <w:sz w:val="28"/>
        </w:rPr>
        <w:t xml:space="preserve">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w:t>
      </w:r>
      <w:r>
        <w:rPr>
          <w:rFonts w:ascii="Times New Roman"/>
          <w:b w:val="false"/>
          <w:i w:val="false"/>
          <w:color w:val="000000"/>
          <w:sz w:val="28"/>
        </w:rPr>
        <w:t>Кодексом</w:t>
      </w:r>
      <w:r>
        <w:rPr>
          <w:rFonts w:ascii="Times New Roman"/>
          <w:b w:val="false"/>
          <w:i w:val="false"/>
          <w:color w:val="000000"/>
          <w:sz w:val="28"/>
        </w:rPr>
        <w:t>.</w:t>
      </w:r>
    </w:p>
    <w:bookmarkEnd w:id="463"/>
    <w:bookmarkStart w:name="z571" w:id="464"/>
    <w:p>
      <w:pPr>
        <w:spacing w:after="0"/>
        <w:ind w:left="0"/>
        <w:jc w:val="both"/>
      </w:pPr>
      <w:r>
        <w:rPr>
          <w:rFonts w:ascii="Times New Roman"/>
          <w:b w:val="false"/>
          <w:i w:val="false"/>
          <w:color w:val="000000"/>
          <w:sz w:val="28"/>
        </w:rPr>
        <w:t>
      80.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464"/>
    <w:bookmarkStart w:name="z572" w:id="465"/>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465"/>
    <w:bookmarkStart w:name="z573" w:id="466"/>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466"/>
    <w:bookmarkStart w:name="z574" w:id="467"/>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467"/>
    <w:bookmarkStart w:name="z575" w:id="468"/>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468"/>
    <w:bookmarkStart w:name="z576" w:id="469"/>
    <w:p>
      <w:pPr>
        <w:spacing w:after="0"/>
        <w:ind w:left="0"/>
        <w:jc w:val="both"/>
      </w:pPr>
      <w:r>
        <w:rPr>
          <w:rFonts w:ascii="Times New Roman"/>
          <w:b w:val="false"/>
          <w:i w:val="false"/>
          <w:color w:val="000000"/>
          <w:sz w:val="28"/>
        </w:rPr>
        <w:t xml:space="preserve">
      81. Контроль за соблюдением недропользователем условий Контракта осуществляется Компетентным органом в соответствии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 </w:t>
      </w:r>
    </w:p>
    <w:bookmarkEnd w:id="469"/>
    <w:bookmarkStart w:name="z577" w:id="470"/>
    <w:p>
      <w:pPr>
        <w:spacing w:after="0"/>
        <w:ind w:left="0"/>
        <w:jc w:val="both"/>
      </w:pPr>
      <w:r>
        <w:rPr>
          <w:rFonts w:ascii="Times New Roman"/>
          <w:b w:val="false"/>
          <w:i w:val="false"/>
          <w:color w:val="000000"/>
          <w:sz w:val="28"/>
        </w:rPr>
        <w:t xml:space="preserve">
      82.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 </w:t>
      </w:r>
    </w:p>
    <w:bookmarkEnd w:id="470"/>
    <w:bookmarkStart w:name="z578" w:id="471"/>
    <w:p>
      <w:pPr>
        <w:spacing w:after="0"/>
        <w:ind w:left="0"/>
        <w:jc w:val="left"/>
      </w:pPr>
      <w:r>
        <w:rPr>
          <w:rFonts w:ascii="Times New Roman"/>
          <w:b/>
          <w:i w:val="false"/>
          <w:color w:val="000000"/>
        </w:rPr>
        <w:t xml:space="preserve"> Глава 10. Ответственность недропользователя</w:t>
      </w:r>
    </w:p>
    <w:bookmarkEnd w:id="471"/>
    <w:bookmarkStart w:name="z579" w:id="472"/>
    <w:p>
      <w:pPr>
        <w:spacing w:after="0"/>
        <w:ind w:left="0"/>
        <w:jc w:val="both"/>
      </w:pPr>
      <w:r>
        <w:rPr>
          <w:rFonts w:ascii="Times New Roman"/>
          <w:b w:val="false"/>
          <w:i w:val="false"/>
          <w:color w:val="000000"/>
          <w:sz w:val="28"/>
        </w:rPr>
        <w:t>
      83.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0" w:id="473"/>
    <w:p>
      <w:pPr>
        <w:spacing w:after="0"/>
        <w:ind w:left="0"/>
        <w:jc w:val="both"/>
      </w:pPr>
      <w:r>
        <w:rPr>
          <w:rFonts w:ascii="Times New Roman"/>
          <w:b w:val="false"/>
          <w:i w:val="false"/>
          <w:color w:val="000000"/>
          <w:sz w:val="28"/>
        </w:rPr>
        <w:t xml:space="preserve">
      84. За нарушение недропользователем обязательств, предусмотренных </w:t>
      </w:r>
      <w:r>
        <w:rPr>
          <w:rFonts w:ascii="Times New Roman"/>
          <w:b w:val="false"/>
          <w:i w:val="false"/>
          <w:color w:val="000000"/>
          <w:sz w:val="28"/>
        </w:rPr>
        <w:t>главой 7</w:t>
      </w:r>
      <w:r>
        <w:rPr>
          <w:rFonts w:ascii="Times New Roman"/>
          <w:b w:val="false"/>
          <w:i w:val="false"/>
          <w:color w:val="000000"/>
          <w:sz w:val="28"/>
        </w:rPr>
        <w:t xml:space="preserve"> типового Контракта, предусматриваются следующие виды ответственности:</w:t>
      </w:r>
    </w:p>
    <w:bookmarkEnd w:id="473"/>
    <w:bookmarkStart w:name="z581" w:id="474"/>
    <w:p>
      <w:pPr>
        <w:spacing w:after="0"/>
        <w:ind w:left="0"/>
        <w:jc w:val="both"/>
      </w:pPr>
      <w:r>
        <w:rPr>
          <w:rFonts w:ascii="Times New Roman"/>
          <w:b w:val="false"/>
          <w:i w:val="false"/>
          <w:color w:val="000000"/>
          <w:sz w:val="28"/>
        </w:rPr>
        <w:t>
      1) неустойка в размере, соответствующем:</w:t>
      </w:r>
    </w:p>
    <w:bookmarkEnd w:id="474"/>
    <w:p>
      <w:pPr>
        <w:spacing w:after="0"/>
        <w:ind w:left="0"/>
        <w:jc w:val="both"/>
      </w:pPr>
      <w:r>
        <w:rPr>
          <w:rFonts w:ascii="Times New Roman"/>
          <w:b w:val="false"/>
          <w:i w:val="false"/>
          <w:color w:val="000000"/>
          <w:sz w:val="28"/>
        </w:rPr>
        <w:t xml:space="preserve">
      определенному количеству месячного расчетного показателя (МРП), устанавливаемого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1 января соответствующего года;</w:t>
      </w:r>
    </w:p>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p>
      <w:pPr>
        <w:spacing w:after="0"/>
        <w:ind w:left="0"/>
        <w:jc w:val="both"/>
      </w:pPr>
      <w:r>
        <w:rPr>
          <w:rFonts w:ascii="Times New Roman"/>
          <w:b w:val="false"/>
          <w:i w:val="false"/>
          <w:color w:val="000000"/>
          <w:sz w:val="28"/>
        </w:rPr>
        <w:t>
      процентам от суммы нарушения.</w:t>
      </w:r>
    </w:p>
    <w:bookmarkStart w:name="z585" w:id="475"/>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Кодекса.</w:t>
      </w:r>
    </w:p>
    <w:bookmarkEnd w:id="475"/>
    <w:bookmarkStart w:name="z586" w:id="476"/>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7" w:id="477"/>
    <w:p>
      <w:pPr>
        <w:spacing w:after="0"/>
        <w:ind w:left="0"/>
        <w:jc w:val="both"/>
      </w:pPr>
      <w:r>
        <w:rPr>
          <w:rFonts w:ascii="Times New Roman"/>
          <w:b w:val="false"/>
          <w:i w:val="false"/>
          <w:color w:val="000000"/>
          <w:sz w:val="28"/>
        </w:rPr>
        <w:t>
      85.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477"/>
    <w:bookmarkStart w:name="z588" w:id="478"/>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478"/>
    <w:bookmarkStart w:name="z589" w:id="479"/>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ликвидации последствий недропользования в соответствии с установленным графиком либо в нарушение графика формирования размера обеспечения;</w:t>
      </w:r>
    </w:p>
    <w:bookmarkEnd w:id="479"/>
    <w:bookmarkStart w:name="z590" w:id="480"/>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главой 7 Контракта.</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1" w:id="481"/>
    <w:p>
      <w:pPr>
        <w:spacing w:after="0"/>
        <w:ind w:left="0"/>
        <w:jc w:val="both"/>
      </w:pPr>
      <w:r>
        <w:rPr>
          <w:rFonts w:ascii="Times New Roman"/>
          <w:b w:val="false"/>
          <w:i w:val="false"/>
          <w:color w:val="000000"/>
          <w:sz w:val="28"/>
        </w:rPr>
        <w:t>
      86.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85 Контракта, – три месяца, по иным обязательствам, предусмотренным главой 7 Контракта, – один месяц со дня получения письменного уведомления.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482"/>
    <w:p>
      <w:pPr>
        <w:spacing w:after="0"/>
        <w:ind w:left="0"/>
        <w:jc w:val="both"/>
      </w:pPr>
      <w:r>
        <w:rPr>
          <w:rFonts w:ascii="Times New Roman"/>
          <w:b w:val="false"/>
          <w:i w:val="false"/>
          <w:color w:val="000000"/>
          <w:sz w:val="28"/>
        </w:rPr>
        <w:t>
      87.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482"/>
    <w:bookmarkStart w:name="z593" w:id="483"/>
    <w:p>
      <w:pPr>
        <w:spacing w:after="0"/>
        <w:ind w:left="0"/>
        <w:jc w:val="both"/>
      </w:pPr>
      <w:r>
        <w:rPr>
          <w:rFonts w:ascii="Times New Roman"/>
          <w:b w:val="false"/>
          <w:i w:val="false"/>
          <w:color w:val="000000"/>
          <w:sz w:val="28"/>
        </w:rPr>
        <w:t>
      88.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483"/>
    <w:bookmarkStart w:name="z594" w:id="484"/>
    <w:p>
      <w:pPr>
        <w:spacing w:after="0"/>
        <w:ind w:left="0"/>
        <w:jc w:val="both"/>
      </w:pPr>
      <w:r>
        <w:rPr>
          <w:rFonts w:ascii="Times New Roman"/>
          <w:b w:val="false"/>
          <w:i w:val="false"/>
          <w:color w:val="000000"/>
          <w:sz w:val="28"/>
        </w:rPr>
        <w:t>
      89. В случае очевидной невозможности устранения нарушения обязательств, предусмотренных Контрактом, в срок, определенный в пункте 86 Контракта, Компетентный орган вправе установить иной срок, в течение которого возможно устранение такого нарушения.</w:t>
      </w:r>
    </w:p>
    <w:bookmarkEnd w:id="484"/>
    <w:bookmarkStart w:name="z595" w:id="485"/>
    <w:p>
      <w:pPr>
        <w:spacing w:after="0"/>
        <w:ind w:left="0"/>
        <w:jc w:val="both"/>
      </w:pPr>
      <w:r>
        <w:rPr>
          <w:rFonts w:ascii="Times New Roman"/>
          <w:b w:val="false"/>
          <w:i w:val="false"/>
          <w:color w:val="000000"/>
          <w:sz w:val="28"/>
        </w:rPr>
        <w:t>
      90. Недропользователь несет ответственность в виде уплаты неустойки за неисполнение, ненадлежащее исполнение принятых им следующих обязательств:</w:t>
      </w:r>
    </w:p>
    <w:bookmarkEnd w:id="485"/>
    <w:bookmarkStart w:name="z1030" w:id="486"/>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bookmarkEnd w:id="486"/>
    <w:bookmarkStart w:name="z1031" w:id="487"/>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любом из отчетных кварталов соответствующего года – в размере 2 000 МРП, но не более одного раза в год;</w:t>
      </w:r>
    </w:p>
    <w:bookmarkEnd w:id="487"/>
    <w:bookmarkStart w:name="z1032" w:id="488"/>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488"/>
    <w:bookmarkStart w:name="z1033" w:id="489"/>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35 Контракта – в размере 10 000 МРП.;</w:t>
      </w:r>
    </w:p>
    <w:bookmarkEnd w:id="489"/>
    <w:bookmarkStart w:name="z1034" w:id="490"/>
    <w:p>
      <w:pPr>
        <w:spacing w:after="0"/>
        <w:ind w:left="0"/>
        <w:jc w:val="both"/>
      </w:pPr>
      <w:r>
        <w:rPr>
          <w:rFonts w:ascii="Times New Roman"/>
          <w:b w:val="false"/>
          <w:i w:val="false"/>
          <w:color w:val="000000"/>
          <w:sz w:val="28"/>
        </w:rPr>
        <w:t>
      5) за нарушение обязательства по соблюдению недропользователем и (или) его подрядчиками установленного законодательством Республики Казахстан о недрах и недропользовании порядка приобретения товаров, работ и услуг при проведении операций по разведке или добыче углеводородов – в размере 5% от суммы нарушения, совершенного в виде:</w:t>
      </w:r>
    </w:p>
    <w:bookmarkEnd w:id="490"/>
    <w:bookmarkStart w:name="z1035" w:id="491"/>
    <w:p>
      <w:pPr>
        <w:spacing w:after="0"/>
        <w:ind w:left="0"/>
        <w:jc w:val="both"/>
      </w:pPr>
      <w:r>
        <w:rPr>
          <w:rFonts w:ascii="Times New Roman"/>
          <w:b w:val="false"/>
          <w:i w:val="false"/>
          <w:color w:val="000000"/>
          <w:sz w:val="28"/>
        </w:rPr>
        <w:t>
      приобретения товаров, работ и услуг способами, не предусмотренными порядком приобретения товаров, работ и услуг при проведении операций по разведке или добыче углеводородов, а равно с нарушением требований порядка к выбору способа закупа;</w:t>
      </w:r>
    </w:p>
    <w:bookmarkEnd w:id="491"/>
    <w:bookmarkStart w:name="z1036" w:id="492"/>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разведке или добыче углеводородов;</w:t>
      </w:r>
    </w:p>
    <w:bookmarkEnd w:id="492"/>
    <w:bookmarkStart w:name="z1037" w:id="493"/>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разведке или добыче углеводородов;</w:t>
      </w:r>
    </w:p>
    <w:bookmarkEnd w:id="493"/>
    <w:bookmarkStart w:name="z1038" w:id="494"/>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bookmarkEnd w:id="494"/>
    <w:bookmarkStart w:name="z1039" w:id="495"/>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разведке или добыче углеводородов;</w:t>
      </w:r>
    </w:p>
    <w:bookmarkEnd w:id="495"/>
    <w:bookmarkStart w:name="z1040" w:id="496"/>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разведке или добыче углеводородов.</w:t>
      </w:r>
    </w:p>
    <w:bookmarkEnd w:id="496"/>
    <w:bookmarkStart w:name="z1041" w:id="497"/>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bookmarkEnd w:id="497"/>
    <w:bookmarkStart w:name="z1042" w:id="498"/>
    <w:p>
      <w:pPr>
        <w:spacing w:after="0"/>
        <w:ind w:left="0"/>
        <w:jc w:val="both"/>
      </w:pPr>
      <w:r>
        <w:rPr>
          <w:rFonts w:ascii="Times New Roman"/>
          <w:b w:val="false"/>
          <w:i w:val="false"/>
          <w:color w:val="000000"/>
          <w:sz w:val="28"/>
        </w:rPr>
        <w:t>
      6) за непредоставление или несвоевременное предоставление программ, информации и отчетов в соответствии с пунктами 22 и 63 Контракта – в размере 100 МРП;</w:t>
      </w:r>
    </w:p>
    <w:bookmarkEnd w:id="498"/>
    <w:bookmarkStart w:name="z1043" w:id="499"/>
    <w:p>
      <w:pPr>
        <w:spacing w:after="0"/>
        <w:ind w:left="0"/>
        <w:jc w:val="both"/>
      </w:pPr>
      <w:r>
        <w:rPr>
          <w:rFonts w:ascii="Times New Roman"/>
          <w:b w:val="false"/>
          <w:i w:val="false"/>
          <w:color w:val="000000"/>
          <w:sz w:val="28"/>
        </w:rPr>
        <w:t>
      7) за ненаправление или несвоевременное направление уведомлений в соответствии с:</w:t>
      </w:r>
    </w:p>
    <w:bookmarkEnd w:id="499"/>
    <w:bookmarkStart w:name="z1044" w:id="500"/>
    <w:p>
      <w:pPr>
        <w:spacing w:after="0"/>
        <w:ind w:left="0"/>
        <w:jc w:val="both"/>
      </w:pPr>
      <w:r>
        <w:rPr>
          <w:rFonts w:ascii="Times New Roman"/>
          <w:b w:val="false"/>
          <w:i w:val="false"/>
          <w:color w:val="000000"/>
          <w:sz w:val="28"/>
        </w:rPr>
        <w:t>
      пунктом 25 Контракта – в размере 5 000 МРП;</w:t>
      </w:r>
    </w:p>
    <w:bookmarkEnd w:id="500"/>
    <w:bookmarkStart w:name="z1045" w:id="501"/>
    <w:p>
      <w:pPr>
        <w:spacing w:after="0"/>
        <w:ind w:left="0"/>
        <w:jc w:val="both"/>
      </w:pPr>
      <w:r>
        <w:rPr>
          <w:rFonts w:ascii="Times New Roman"/>
          <w:b w:val="false"/>
          <w:i w:val="false"/>
          <w:color w:val="000000"/>
          <w:sz w:val="28"/>
        </w:rPr>
        <w:t>
      пунктами 17 и 26 Контракта – в размере 2 000 МРП;</w:t>
      </w:r>
    </w:p>
    <w:bookmarkEnd w:id="501"/>
    <w:bookmarkStart w:name="z1046" w:id="502"/>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38 Контракта, – _________ МРП.</w:t>
      </w:r>
    </w:p>
    <w:bookmarkEnd w:id="502"/>
    <w:bookmarkStart w:name="z1047" w:id="503"/>
    <w:p>
      <w:pPr>
        <w:spacing w:after="0"/>
        <w:ind w:left="0"/>
        <w:jc w:val="both"/>
      </w:pPr>
      <w:r>
        <w:rPr>
          <w:rFonts w:ascii="Times New Roman"/>
          <w:b w:val="false"/>
          <w:i w:val="false"/>
          <w:color w:val="000000"/>
          <w:sz w:val="28"/>
        </w:rPr>
        <w:t>
      Примечание: если начальные геологические запасы по Контракту:</w:t>
      </w:r>
    </w:p>
    <w:bookmarkEnd w:id="503"/>
    <w:bookmarkStart w:name="z1048" w:id="504"/>
    <w:p>
      <w:pPr>
        <w:spacing w:after="0"/>
        <w:ind w:left="0"/>
        <w:jc w:val="both"/>
      </w:pPr>
      <w:r>
        <w:rPr>
          <w:rFonts w:ascii="Times New Roman"/>
          <w:b w:val="false"/>
          <w:i w:val="false"/>
          <w:color w:val="000000"/>
          <w:sz w:val="28"/>
        </w:rPr>
        <w:t>
      не превышают сто миллионов тонн нефти или пятьдесят миллиардов кубических метров природного газа штраф устанавливается размере 10 000 МРП;</w:t>
      </w:r>
    </w:p>
    <w:bookmarkEnd w:id="504"/>
    <w:bookmarkStart w:name="z1049" w:id="505"/>
    <w:p>
      <w:pPr>
        <w:spacing w:after="0"/>
        <w:ind w:left="0"/>
        <w:jc w:val="both"/>
      </w:pPr>
      <w:r>
        <w:rPr>
          <w:rFonts w:ascii="Times New Roman"/>
          <w:b w:val="false"/>
          <w:i w:val="false"/>
          <w:color w:val="000000"/>
          <w:sz w:val="28"/>
        </w:rPr>
        <w:t>
      превышают сто миллионов тонн нефти или пятьдесят миллиардов кубических метров природного газа начальных геологических запасов размер штрафа устанавливается размере 20 000 МРП.</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506"/>
    <w:p>
      <w:pPr>
        <w:spacing w:after="0"/>
        <w:ind w:left="0"/>
        <w:jc w:val="both"/>
      </w:pPr>
      <w:r>
        <w:rPr>
          <w:rFonts w:ascii="Times New Roman"/>
          <w:b w:val="false"/>
          <w:i w:val="false"/>
          <w:color w:val="000000"/>
          <w:sz w:val="28"/>
        </w:rPr>
        <w:t>
      91. Компетентный орган досрочно прекращает действие Контракта в одностороннем порядке в случаях:</w:t>
      </w:r>
    </w:p>
    <w:bookmarkEnd w:id="506"/>
    <w:bookmarkStart w:name="z614" w:id="507"/>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507"/>
    <w:bookmarkStart w:name="z615" w:id="508"/>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508"/>
    <w:bookmarkStart w:name="z616" w:id="509"/>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509"/>
    <w:bookmarkStart w:name="z617" w:id="510"/>
    <w:p>
      <w:pPr>
        <w:spacing w:after="0"/>
        <w:ind w:left="0"/>
        <w:jc w:val="both"/>
      </w:pPr>
      <w:r>
        <w:rPr>
          <w:rFonts w:ascii="Times New Roman"/>
          <w:b w:val="false"/>
          <w:i w:val="false"/>
          <w:color w:val="000000"/>
          <w:sz w:val="28"/>
        </w:rPr>
        <w:t>
      92.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510"/>
    <w:bookmarkStart w:name="z1050" w:id="511"/>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511"/>
    <w:bookmarkStart w:name="z1051" w:id="512"/>
    <w:p>
      <w:pPr>
        <w:spacing w:after="0"/>
        <w:ind w:left="0"/>
        <w:jc w:val="both"/>
      </w:pPr>
      <w:r>
        <w:rPr>
          <w:rFonts w:ascii="Times New Roman"/>
          <w:b w:val="false"/>
          <w:i w:val="false"/>
          <w:color w:val="000000"/>
          <w:sz w:val="28"/>
        </w:rPr>
        <w:t>
      2) более двух нарушений иных обязательств, установленных главой 7 Контракта.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0" w:id="513"/>
    <w:p>
      <w:pPr>
        <w:spacing w:after="0"/>
        <w:ind w:left="0"/>
        <w:jc w:val="both"/>
      </w:pPr>
      <w:r>
        <w:rPr>
          <w:rFonts w:ascii="Times New Roman"/>
          <w:b w:val="false"/>
          <w:i w:val="false"/>
          <w:color w:val="000000"/>
          <w:sz w:val="28"/>
        </w:rPr>
        <w:t>
      93.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узнал или должен был узнать о нарушении данных условий. Переход права недропользования не влечет изменения срока и порядка его исчисления.</w:t>
      </w:r>
    </w:p>
    <w:bookmarkEnd w:id="513"/>
    <w:bookmarkStart w:name="z621" w:id="514"/>
    <w:p>
      <w:pPr>
        <w:spacing w:after="0"/>
        <w:ind w:left="0"/>
        <w:jc w:val="left"/>
      </w:pPr>
      <w:r>
        <w:rPr>
          <w:rFonts w:ascii="Times New Roman"/>
          <w:b/>
          <w:i w:val="false"/>
          <w:color w:val="000000"/>
        </w:rPr>
        <w:t xml:space="preserve"> Глава 11. Непреодолимая сила</w:t>
      </w:r>
    </w:p>
    <w:bookmarkEnd w:id="514"/>
    <w:bookmarkStart w:name="z622" w:id="515"/>
    <w:p>
      <w:pPr>
        <w:spacing w:after="0"/>
        <w:ind w:left="0"/>
        <w:jc w:val="both"/>
      </w:pPr>
      <w:r>
        <w:rPr>
          <w:rFonts w:ascii="Times New Roman"/>
          <w:b w:val="false"/>
          <w:i w:val="false"/>
          <w:color w:val="000000"/>
          <w:sz w:val="28"/>
        </w:rPr>
        <w:t>
      94.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515"/>
    <w:bookmarkStart w:name="z623" w:id="516"/>
    <w:p>
      <w:pPr>
        <w:spacing w:after="0"/>
        <w:ind w:left="0"/>
        <w:jc w:val="both"/>
      </w:pPr>
      <w:r>
        <w:rPr>
          <w:rFonts w:ascii="Times New Roman"/>
          <w:b w:val="false"/>
          <w:i w:val="false"/>
          <w:color w:val="000000"/>
          <w:sz w:val="28"/>
        </w:rPr>
        <w:t>
      95.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w:t>
      </w:r>
    </w:p>
    <w:bookmarkEnd w:id="516"/>
    <w:bookmarkStart w:name="z624" w:id="517"/>
    <w:p>
      <w:pPr>
        <w:spacing w:after="0"/>
        <w:ind w:left="0"/>
        <w:jc w:val="both"/>
      </w:pPr>
      <w:r>
        <w:rPr>
          <w:rFonts w:ascii="Times New Roman"/>
          <w:b w:val="false"/>
          <w:i w:val="false"/>
          <w:color w:val="000000"/>
          <w:sz w:val="28"/>
        </w:rPr>
        <w:t>
      96.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517"/>
    <w:bookmarkStart w:name="z625" w:id="518"/>
    <w:p>
      <w:pPr>
        <w:spacing w:after="0"/>
        <w:ind w:left="0"/>
        <w:jc w:val="both"/>
      </w:pPr>
      <w:r>
        <w:rPr>
          <w:rFonts w:ascii="Times New Roman"/>
          <w:b w:val="false"/>
          <w:i w:val="false"/>
          <w:color w:val="000000"/>
          <w:sz w:val="28"/>
        </w:rPr>
        <w:t>
      97.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518"/>
    <w:bookmarkStart w:name="z626" w:id="519"/>
    <w:p>
      <w:pPr>
        <w:spacing w:after="0"/>
        <w:ind w:left="0"/>
        <w:jc w:val="both"/>
      </w:pPr>
      <w:r>
        <w:rPr>
          <w:rFonts w:ascii="Times New Roman"/>
          <w:b w:val="false"/>
          <w:i w:val="false"/>
          <w:color w:val="000000"/>
          <w:sz w:val="28"/>
        </w:rPr>
        <w:t>
      98.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End w:id="519"/>
    <w:bookmarkStart w:name="z627" w:id="520"/>
    <w:p>
      <w:pPr>
        <w:spacing w:after="0"/>
        <w:ind w:left="0"/>
        <w:jc w:val="left"/>
      </w:pPr>
      <w:r>
        <w:rPr>
          <w:rFonts w:ascii="Times New Roman"/>
          <w:b/>
          <w:i w:val="false"/>
          <w:color w:val="000000"/>
        </w:rPr>
        <w:t xml:space="preserve"> Глава 12. Конфиденциальность</w:t>
      </w:r>
    </w:p>
    <w:bookmarkEnd w:id="520"/>
    <w:bookmarkStart w:name="z628" w:id="521"/>
    <w:p>
      <w:pPr>
        <w:spacing w:after="0"/>
        <w:ind w:left="0"/>
        <w:jc w:val="both"/>
      </w:pPr>
      <w:r>
        <w:rPr>
          <w:rFonts w:ascii="Times New Roman"/>
          <w:b w:val="false"/>
          <w:i w:val="false"/>
          <w:color w:val="000000"/>
          <w:sz w:val="28"/>
        </w:rPr>
        <w:t>
      99.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521"/>
    <w:bookmarkStart w:name="z629" w:id="522"/>
    <w:p>
      <w:pPr>
        <w:spacing w:after="0"/>
        <w:ind w:left="0"/>
        <w:jc w:val="both"/>
      </w:pPr>
      <w:r>
        <w:rPr>
          <w:rFonts w:ascii="Times New Roman"/>
          <w:b w:val="false"/>
          <w:i w:val="false"/>
          <w:color w:val="000000"/>
          <w:sz w:val="28"/>
        </w:rPr>
        <w:t>
      100. Стороны не имеют права передавать конфиденциальную информацию третьим лицам без согласия другой Стороны, за исключением случаев:</w:t>
      </w:r>
    </w:p>
    <w:bookmarkEnd w:id="522"/>
    <w:bookmarkStart w:name="z630" w:id="523"/>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523"/>
    <w:bookmarkStart w:name="z631" w:id="524"/>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524"/>
    <w:bookmarkStart w:name="z632" w:id="525"/>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525"/>
    <w:bookmarkStart w:name="z633" w:id="526"/>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526"/>
    <w:bookmarkStart w:name="z634" w:id="527"/>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527"/>
    <w:bookmarkStart w:name="z635" w:id="528"/>
    <w:p>
      <w:pPr>
        <w:spacing w:after="0"/>
        <w:ind w:left="0"/>
        <w:jc w:val="both"/>
      </w:pPr>
      <w:r>
        <w:rPr>
          <w:rFonts w:ascii="Times New Roman"/>
          <w:b w:val="false"/>
          <w:i w:val="false"/>
          <w:color w:val="000000"/>
          <w:sz w:val="28"/>
        </w:rPr>
        <w:t xml:space="preserve">
      101.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528"/>
    <w:bookmarkStart w:name="z636" w:id="529"/>
    <w:p>
      <w:pPr>
        <w:spacing w:after="0"/>
        <w:ind w:left="0"/>
        <w:jc w:val="both"/>
      </w:pPr>
      <w:r>
        <w:rPr>
          <w:rFonts w:ascii="Times New Roman"/>
          <w:b w:val="false"/>
          <w:i w:val="false"/>
          <w:color w:val="000000"/>
          <w:sz w:val="28"/>
        </w:rPr>
        <w:t>
      102. Информация, касающаяся исполнения контрактных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 w:id="530"/>
    <w:p>
      <w:pPr>
        <w:spacing w:after="0"/>
        <w:ind w:left="0"/>
        <w:jc w:val="left"/>
      </w:pPr>
      <w:r>
        <w:rPr>
          <w:rFonts w:ascii="Times New Roman"/>
          <w:b/>
          <w:i w:val="false"/>
          <w:color w:val="000000"/>
        </w:rPr>
        <w:t xml:space="preserve"> Глава 13. Порядок разрешения споров</w:t>
      </w:r>
    </w:p>
    <w:bookmarkEnd w:id="530"/>
    <w:bookmarkStart w:name="z638" w:id="531"/>
    <w:p>
      <w:pPr>
        <w:spacing w:after="0"/>
        <w:ind w:left="0"/>
        <w:jc w:val="both"/>
      </w:pPr>
      <w:r>
        <w:rPr>
          <w:rFonts w:ascii="Times New Roman"/>
          <w:b w:val="false"/>
          <w:i w:val="false"/>
          <w:color w:val="000000"/>
          <w:sz w:val="28"/>
        </w:rPr>
        <w:t>
      103.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531"/>
    <w:bookmarkStart w:name="z639" w:id="532"/>
    <w:p>
      <w:pPr>
        <w:spacing w:after="0"/>
        <w:ind w:left="0"/>
        <w:jc w:val="both"/>
      </w:pPr>
      <w:r>
        <w:rPr>
          <w:rFonts w:ascii="Times New Roman"/>
          <w:b w:val="false"/>
          <w:i w:val="false"/>
          <w:color w:val="000000"/>
          <w:sz w:val="28"/>
        </w:rPr>
        <w:t xml:space="preserve">
      104. Уведомления, направляемые Компетентным органом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Контрактом, признаются досудебным урегулированием споров.</w:t>
      </w:r>
    </w:p>
    <w:bookmarkEnd w:id="532"/>
    <w:bookmarkStart w:name="z640" w:id="533"/>
    <w:p>
      <w:pPr>
        <w:spacing w:after="0"/>
        <w:ind w:left="0"/>
        <w:jc w:val="both"/>
      </w:pPr>
      <w:r>
        <w:rPr>
          <w:rFonts w:ascii="Times New Roman"/>
          <w:b w:val="false"/>
          <w:i w:val="false"/>
          <w:color w:val="000000"/>
          <w:sz w:val="28"/>
        </w:rPr>
        <w:t>
      105.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533"/>
    <w:bookmarkStart w:name="z641" w:id="534"/>
    <w:p>
      <w:pPr>
        <w:spacing w:after="0"/>
        <w:ind w:left="0"/>
        <w:jc w:val="left"/>
      </w:pPr>
      <w:r>
        <w:rPr>
          <w:rFonts w:ascii="Times New Roman"/>
          <w:b/>
          <w:i w:val="false"/>
          <w:color w:val="000000"/>
        </w:rPr>
        <w:t xml:space="preserve"> Глава 14. Изменение и прекращение действия контракта</w:t>
      </w:r>
    </w:p>
    <w:bookmarkEnd w:id="534"/>
    <w:bookmarkStart w:name="z642" w:id="535"/>
    <w:p>
      <w:pPr>
        <w:spacing w:after="0"/>
        <w:ind w:left="0"/>
        <w:jc w:val="both"/>
      </w:pPr>
      <w:r>
        <w:rPr>
          <w:rFonts w:ascii="Times New Roman"/>
          <w:b w:val="false"/>
          <w:i w:val="false"/>
          <w:color w:val="000000"/>
          <w:sz w:val="28"/>
        </w:rPr>
        <w:t xml:space="preserve">
      106. Изменения и дополнения в Контракт оформляются дополнением к Контракту, заключаемым в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535"/>
    <w:bookmarkStart w:name="z643" w:id="536"/>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536"/>
    <w:bookmarkStart w:name="z644" w:id="537"/>
    <w:p>
      <w:pPr>
        <w:spacing w:after="0"/>
        <w:ind w:left="0"/>
        <w:jc w:val="both"/>
      </w:pPr>
      <w:r>
        <w:rPr>
          <w:rFonts w:ascii="Times New Roman"/>
          <w:b w:val="false"/>
          <w:i w:val="false"/>
          <w:color w:val="000000"/>
          <w:sz w:val="28"/>
        </w:rPr>
        <w:t xml:space="preserve">
      107.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w:t>
      </w:r>
      <w:r>
        <w:rPr>
          <w:rFonts w:ascii="Times New Roman"/>
          <w:b w:val="false"/>
          <w:i w:val="false"/>
          <w:color w:val="000000"/>
          <w:sz w:val="28"/>
        </w:rPr>
        <w:t>пунктами 30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80 и 81 Контракта, которые сохраняют свое действие до полного исполнения Сторонами своих обязательств.</w:t>
      </w:r>
    </w:p>
    <w:bookmarkEnd w:id="537"/>
    <w:bookmarkStart w:name="z645" w:id="538"/>
    <w:p>
      <w:pPr>
        <w:spacing w:after="0"/>
        <w:ind w:left="0"/>
        <w:jc w:val="both"/>
      </w:pPr>
      <w:r>
        <w:rPr>
          <w:rFonts w:ascii="Times New Roman"/>
          <w:b w:val="false"/>
          <w:i w:val="false"/>
          <w:color w:val="000000"/>
          <w:sz w:val="28"/>
        </w:rPr>
        <w:t>
      108. Компетентный орган вправе досрочно прекратить действие контракта на недропользование по основаниям, предусмотренным настоящим Кодексом.</w:t>
      </w:r>
    </w:p>
    <w:bookmarkEnd w:id="538"/>
    <w:bookmarkStart w:name="z646" w:id="539"/>
    <w:p>
      <w:pPr>
        <w:spacing w:after="0"/>
        <w:ind w:left="0"/>
        <w:jc w:val="both"/>
      </w:pPr>
      <w:r>
        <w:rPr>
          <w:rFonts w:ascii="Times New Roman"/>
          <w:b w:val="false"/>
          <w:i w:val="false"/>
          <w:color w:val="000000"/>
          <w:sz w:val="28"/>
        </w:rPr>
        <w:t>
      109. Со дня прекращения действия Контракта право недропользования прекращается, а участок недр, закрепленный (закрепленные) в Контракте, является возвращенным государству.</w:t>
      </w:r>
    </w:p>
    <w:bookmarkEnd w:id="539"/>
    <w:bookmarkStart w:name="z647" w:id="540"/>
    <w:p>
      <w:pPr>
        <w:spacing w:after="0"/>
        <w:ind w:left="0"/>
        <w:jc w:val="left"/>
      </w:pPr>
      <w:r>
        <w:rPr>
          <w:rFonts w:ascii="Times New Roman"/>
          <w:b/>
          <w:i w:val="false"/>
          <w:color w:val="000000"/>
        </w:rPr>
        <w:t xml:space="preserve"> Глава 15. Заключительные положения</w:t>
      </w:r>
    </w:p>
    <w:bookmarkEnd w:id="540"/>
    <w:bookmarkStart w:name="z648" w:id="541"/>
    <w:p>
      <w:pPr>
        <w:spacing w:after="0"/>
        <w:ind w:left="0"/>
        <w:jc w:val="both"/>
      </w:pPr>
      <w:r>
        <w:rPr>
          <w:rFonts w:ascii="Times New Roman"/>
          <w:b w:val="false"/>
          <w:i w:val="false"/>
          <w:color w:val="000000"/>
          <w:sz w:val="28"/>
        </w:rPr>
        <w:t>
      110. Применимым правом по Контракту является право Республики Казахстан.</w:t>
      </w:r>
    </w:p>
    <w:bookmarkEnd w:id="541"/>
    <w:bookmarkStart w:name="z649" w:id="542"/>
    <w:p>
      <w:pPr>
        <w:spacing w:after="0"/>
        <w:ind w:left="0"/>
        <w:jc w:val="both"/>
      </w:pPr>
      <w:r>
        <w:rPr>
          <w:rFonts w:ascii="Times New Roman"/>
          <w:b w:val="false"/>
          <w:i w:val="false"/>
          <w:color w:val="000000"/>
          <w:sz w:val="28"/>
        </w:rPr>
        <w:t>
      111. К сделкам по переходу права недропользования применяется право Республики Казахстан.</w:t>
      </w:r>
    </w:p>
    <w:bookmarkEnd w:id="542"/>
    <w:bookmarkStart w:name="z650" w:id="543"/>
    <w:p>
      <w:pPr>
        <w:spacing w:after="0"/>
        <w:ind w:left="0"/>
        <w:jc w:val="both"/>
      </w:pPr>
      <w:r>
        <w:rPr>
          <w:rFonts w:ascii="Times New Roman"/>
          <w:b w:val="false"/>
          <w:i w:val="false"/>
          <w:color w:val="000000"/>
          <w:sz w:val="28"/>
        </w:rPr>
        <w:t>
      112. Контракт составлен на казахском и русском языках, по одному экземпляру на казахском и русском языках для каждой из сторон. Все экземпляры идентичны.</w:t>
      </w:r>
    </w:p>
    <w:bookmarkEnd w:id="543"/>
    <w:bookmarkStart w:name="z651" w:id="544"/>
    <w:p>
      <w:pPr>
        <w:spacing w:after="0"/>
        <w:ind w:left="0"/>
        <w:jc w:val="both"/>
      </w:pPr>
      <w:r>
        <w:rPr>
          <w:rFonts w:ascii="Times New Roman"/>
          <w:b w:val="false"/>
          <w:i w:val="false"/>
          <w:color w:val="000000"/>
          <w:sz w:val="28"/>
        </w:rPr>
        <w:t>
      113. По соглашению Сторон текст Контракта может быть также переведен на иной язык.</w:t>
      </w:r>
    </w:p>
    <w:bookmarkEnd w:id="544"/>
    <w:bookmarkStart w:name="z652" w:id="545"/>
    <w:p>
      <w:pPr>
        <w:spacing w:after="0"/>
        <w:ind w:left="0"/>
        <w:jc w:val="both"/>
      </w:pPr>
      <w:r>
        <w:rPr>
          <w:rFonts w:ascii="Times New Roman"/>
          <w:b w:val="false"/>
          <w:i w:val="false"/>
          <w:color w:val="000000"/>
          <w:sz w:val="28"/>
        </w:rPr>
        <w:t>
      114. Стороны договариваются, что казахский и (или) русский языки будут использоваться как языки общения.</w:t>
      </w:r>
    </w:p>
    <w:bookmarkEnd w:id="545"/>
    <w:bookmarkStart w:name="z653" w:id="546"/>
    <w:p>
      <w:pPr>
        <w:spacing w:after="0"/>
        <w:ind w:left="0"/>
        <w:jc w:val="both"/>
      </w:pPr>
      <w:r>
        <w:rPr>
          <w:rFonts w:ascii="Times New Roman"/>
          <w:b w:val="false"/>
          <w:i w:val="false"/>
          <w:color w:val="000000"/>
          <w:sz w:val="28"/>
        </w:rPr>
        <w:t>
      115.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w:t>
      </w:r>
    </w:p>
    <w:bookmarkEnd w:id="546"/>
    <w:bookmarkStart w:name="z654" w:id="547"/>
    <w:p>
      <w:pPr>
        <w:spacing w:after="0"/>
        <w:ind w:left="0"/>
        <w:jc w:val="both"/>
      </w:pPr>
      <w:r>
        <w:rPr>
          <w:rFonts w:ascii="Times New Roman"/>
          <w:b w:val="false"/>
          <w:i w:val="false"/>
          <w:color w:val="000000"/>
          <w:sz w:val="28"/>
        </w:rPr>
        <w:t>
      116.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w:t>
      </w:r>
    </w:p>
    <w:bookmarkEnd w:id="547"/>
    <w:bookmarkStart w:name="z655" w:id="548"/>
    <w:p>
      <w:pPr>
        <w:spacing w:after="0"/>
        <w:ind w:left="0"/>
        <w:jc w:val="both"/>
      </w:pPr>
      <w:r>
        <w:rPr>
          <w:rFonts w:ascii="Times New Roman"/>
          <w:b w:val="false"/>
          <w:i w:val="false"/>
          <w:color w:val="000000"/>
          <w:sz w:val="28"/>
        </w:rPr>
        <w:t>
      117.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548"/>
    <w:bookmarkStart w:name="z656" w:id="549"/>
    <w:p>
      <w:pPr>
        <w:spacing w:after="0"/>
        <w:ind w:left="0"/>
        <w:jc w:val="both"/>
      </w:pPr>
      <w:r>
        <w:rPr>
          <w:rFonts w:ascii="Times New Roman"/>
          <w:b w:val="false"/>
          <w:i w:val="false"/>
          <w:color w:val="000000"/>
          <w:sz w:val="28"/>
        </w:rPr>
        <w:t>
      118.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549"/>
    <w:bookmarkStart w:name="z657" w:id="550"/>
    <w:p>
      <w:pPr>
        <w:spacing w:after="0"/>
        <w:ind w:left="0"/>
        <w:jc w:val="both"/>
      </w:pPr>
      <w:r>
        <w:rPr>
          <w:rFonts w:ascii="Times New Roman"/>
          <w:b w:val="false"/>
          <w:i w:val="false"/>
          <w:color w:val="000000"/>
          <w:sz w:val="28"/>
        </w:rPr>
        <w:t>
      119. Определения и термины, используемые в Контракте, имеют значения, определенные для них в Кодексе и (или) в соответствующих нормативных правовых актах.</w:t>
      </w:r>
    </w:p>
    <w:bookmarkEnd w:id="550"/>
    <w:bookmarkStart w:name="z658" w:id="551"/>
    <w:p>
      <w:pPr>
        <w:spacing w:after="0"/>
        <w:ind w:left="0"/>
        <w:jc w:val="both"/>
      </w:pPr>
      <w:r>
        <w:rPr>
          <w:rFonts w:ascii="Times New Roman"/>
          <w:b w:val="false"/>
          <w:i w:val="false"/>
          <w:color w:val="000000"/>
          <w:sz w:val="28"/>
        </w:rPr>
        <w:t>
      120. Отношения Сторон, их права и обязанности, не урегулированные Контрактом, регулируются законодательством Республики Казахстан.</w:t>
      </w:r>
    </w:p>
    <w:bookmarkEnd w:id="551"/>
    <w:bookmarkStart w:name="z659" w:id="552"/>
    <w:p>
      <w:pPr>
        <w:spacing w:after="0"/>
        <w:ind w:left="0"/>
        <w:jc w:val="both"/>
      </w:pPr>
      <w:r>
        <w:rPr>
          <w:rFonts w:ascii="Times New Roman"/>
          <w:b w:val="false"/>
          <w:i w:val="false"/>
          <w:color w:val="000000"/>
          <w:sz w:val="28"/>
        </w:rPr>
        <w:t>
      121. Настоящий Контракт заключен ________ (дня), _______ (месяца) 20___ года в г. ___________ (Республика Казахстан), уполномоченными представителями Сторон.</w:t>
      </w:r>
    </w:p>
    <w:bookmarkEnd w:id="552"/>
    <w:bookmarkStart w:name="z660" w:id="553"/>
    <w:p>
      <w:pPr>
        <w:spacing w:after="0"/>
        <w:ind w:left="0"/>
        <w:jc w:val="both"/>
      </w:pPr>
      <w:r>
        <w:rPr>
          <w:rFonts w:ascii="Times New Roman"/>
          <w:b w:val="false"/>
          <w:i w:val="false"/>
          <w:color w:val="000000"/>
          <w:sz w:val="28"/>
        </w:rPr>
        <w:t>
      122. Юридические адреса и подписи Сторон:</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добычу углеводородов</w:t>
            </w:r>
          </w:p>
        </w:tc>
      </w:tr>
    </w:tbl>
    <w:bookmarkStart w:name="z1053" w:id="554"/>
    <w:p>
      <w:pPr>
        <w:spacing w:after="0"/>
        <w:ind w:left="0"/>
        <w:jc w:val="left"/>
      </w:pPr>
      <w:r>
        <w:rPr>
          <w:rFonts w:ascii="Times New Roman"/>
          <w:b/>
          <w:i w:val="false"/>
          <w:color w:val="000000"/>
        </w:rPr>
        <w:t xml:space="preserve"> Дополнительные обязательства</w:t>
      </w:r>
    </w:p>
    <w:bookmarkEnd w:id="554"/>
    <w:p>
      <w:pPr>
        <w:spacing w:after="0"/>
        <w:ind w:left="0"/>
        <w:jc w:val="both"/>
      </w:pPr>
      <w:r>
        <w:rPr>
          <w:rFonts w:ascii="Times New Roman"/>
          <w:b w:val="false"/>
          <w:i w:val="false"/>
          <w:color w:val="ff0000"/>
          <w:sz w:val="28"/>
        </w:rPr>
        <w:t xml:space="preserve">
      Сноска. Типовой контракт дополнен приложением 1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1055" w:id="555"/>
    <w:p>
      <w:pPr>
        <w:spacing w:after="0"/>
        <w:ind w:left="0"/>
        <w:jc w:val="left"/>
      </w:pPr>
      <w:r>
        <w:rPr>
          <w:rFonts w:ascii="Times New Roman"/>
          <w:b/>
          <w:i w:val="false"/>
          <w:color w:val="000000"/>
        </w:rPr>
        <w:t xml:space="preserve"> Пространственные границы участка (участков) недр</w:t>
      </w:r>
    </w:p>
    <w:bookmarkEnd w:id="555"/>
    <w:p>
      <w:pPr>
        <w:spacing w:after="0"/>
        <w:ind w:left="0"/>
        <w:jc w:val="both"/>
      </w:pPr>
      <w:r>
        <w:rPr>
          <w:rFonts w:ascii="Times New Roman"/>
          <w:b w:val="false"/>
          <w:i w:val="false"/>
          <w:color w:val="ff0000"/>
          <w:sz w:val="28"/>
        </w:rPr>
        <w:t xml:space="preserve">
      Сноска. Типовой контракт дополнен приложением 2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bookmarkStart w:name="z1070" w:id="556"/>
    <w:p>
      <w:pPr>
        <w:spacing w:after="0"/>
        <w:ind w:left="0"/>
        <w:jc w:val="both"/>
      </w:pPr>
      <w:r>
        <w:rPr>
          <w:rFonts w:ascii="Times New Roman"/>
          <w:b w:val="false"/>
          <w:i w:val="false"/>
          <w:color w:val="000000"/>
          <w:sz w:val="28"/>
        </w:rPr>
        <w:t>
      Наименование региона.</w:t>
      </w:r>
    </w:p>
    <w:bookmarkEnd w:id="556"/>
    <w:bookmarkStart w:name="z1071" w:id="557"/>
    <w:p>
      <w:pPr>
        <w:spacing w:after="0"/>
        <w:ind w:left="0"/>
        <w:jc w:val="both"/>
      </w:pPr>
      <w:r>
        <w:rPr>
          <w:rFonts w:ascii="Times New Roman"/>
          <w:b w:val="false"/>
          <w:i w:val="false"/>
          <w:color w:val="000000"/>
          <w:sz w:val="28"/>
        </w:rPr>
        <w:t>
      Наименование участка недр.</w:t>
      </w:r>
    </w:p>
    <w:bookmarkEnd w:id="557"/>
    <w:bookmarkStart w:name="z1072" w:id="558"/>
    <w:p>
      <w:pPr>
        <w:spacing w:after="0"/>
        <w:ind w:left="0"/>
        <w:jc w:val="both"/>
      </w:pPr>
      <w:r>
        <w:rPr>
          <w:rFonts w:ascii="Times New Roman"/>
          <w:b w:val="false"/>
          <w:i w:val="false"/>
          <w:color w:val="000000"/>
          <w:sz w:val="28"/>
        </w:rPr>
        <w:t>
      Угловые координаты участка недр.</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p>
        </w:tc>
      </w:tr>
    </w:tbl>
    <w:bookmarkStart w:name="z1056" w:id="559"/>
    <w:p>
      <w:pPr>
        <w:spacing w:after="0"/>
        <w:ind w:left="0"/>
        <w:jc w:val="left"/>
      </w:pPr>
      <w:r>
        <w:rPr>
          <w:rFonts w:ascii="Times New Roman"/>
          <w:b/>
          <w:i w:val="false"/>
          <w:color w:val="000000"/>
        </w:rPr>
        <w:t xml:space="preserve"> Дополнительные обязательства недропользователя</w:t>
      </w:r>
    </w:p>
    <w:bookmarkEnd w:id="559"/>
    <w:p>
      <w:pPr>
        <w:spacing w:after="0"/>
        <w:ind w:left="0"/>
        <w:jc w:val="both"/>
      </w:pPr>
      <w:r>
        <w:rPr>
          <w:rFonts w:ascii="Times New Roman"/>
          <w:b w:val="false"/>
          <w:i w:val="false"/>
          <w:color w:val="ff0000"/>
          <w:sz w:val="28"/>
        </w:rPr>
        <w:t xml:space="preserve">
      Сноска. Приложение - в редакции приказа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исключить приказом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666" w:id="560"/>
    <w:p>
      <w:pPr>
        <w:spacing w:after="0"/>
        <w:ind w:left="0"/>
        <w:jc w:val="left"/>
      </w:pPr>
      <w:r>
        <w:rPr>
          <w:rFonts w:ascii="Times New Roman"/>
          <w:b/>
          <w:i w:val="false"/>
          <w:color w:val="000000"/>
        </w:rPr>
        <w:t xml:space="preserve"> ТИПОВОЙ КОНТРАКТ НА ДОБЫЧУ УРАНА</w:t>
      </w:r>
    </w:p>
    <w:bookmarkEnd w:id="560"/>
    <w:p>
      <w:pPr>
        <w:spacing w:after="0"/>
        <w:ind w:left="0"/>
        <w:jc w:val="both"/>
      </w:pPr>
      <w:bookmarkStart w:name="z667" w:id="561"/>
      <w:r>
        <w:rPr>
          <w:rFonts w:ascii="Times New Roman"/>
          <w:b w:val="false"/>
          <w:i w:val="false"/>
          <w:color w:val="000000"/>
          <w:sz w:val="28"/>
        </w:rPr>
        <w:t>
      Контракт на добычу урана между Республикой Казахстан, от имени которой действует</w:t>
      </w:r>
    </w:p>
    <w:bookmarkEnd w:id="561"/>
    <w:p>
      <w:pPr>
        <w:spacing w:after="0"/>
        <w:ind w:left="0"/>
        <w:jc w:val="both"/>
      </w:pPr>
      <w:r>
        <w:rPr>
          <w:rFonts w:ascii="Times New Roman"/>
          <w:b w:val="false"/>
          <w:i w:val="false"/>
          <w:color w:val="000000"/>
          <w:sz w:val="28"/>
        </w:rPr>
        <w:t>__________________________________________________________ как компетентный орган</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В случае, если недропользователями по Контракту являются два и более лиц, то указывается наименование каждого юридического лица и размер доли в праве недропользования, принадлежащей каждому из таких лиц)</w:t>
      </w:r>
    </w:p>
    <w:p>
      <w:pPr>
        <w:spacing w:after="0"/>
        <w:ind w:left="0"/>
        <w:jc w:val="both"/>
      </w:pPr>
      <w:r>
        <w:rPr>
          <w:rFonts w:ascii="Times New Roman"/>
          <w:b w:val="false"/>
          <w:i w:val="false"/>
          <w:color w:val="000000"/>
          <w:sz w:val="28"/>
        </w:rPr>
        <w:t>(далее - недропользователь), далее совместно именуемые Стороны.</w:t>
      </w:r>
    </w:p>
    <w:p>
      <w:pPr>
        <w:spacing w:after="0"/>
        <w:ind w:left="0"/>
        <w:jc w:val="both"/>
      </w:pPr>
      <w:r>
        <w:rPr>
          <w:rFonts w:ascii="Times New Roman"/>
          <w:b w:val="false"/>
          <w:i w:val="false"/>
          <w:color w:val="000000"/>
          <w:sz w:val="28"/>
        </w:rPr>
        <w:t>Настоящий контракт на добычу урана подписан Сторонами "____" ____________ 20___года в соответствии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(решением Компетентного органа о заключении контракта на недропользование с национальной компанией в области урана, являющимся основанием для заключения контракта)</w:t>
      </w:r>
    </w:p>
    <w:bookmarkStart w:name="z668" w:id="562"/>
    <w:p>
      <w:pPr>
        <w:spacing w:after="0"/>
        <w:ind w:left="0"/>
        <w:jc w:val="left"/>
      </w:pPr>
      <w:r>
        <w:rPr>
          <w:rFonts w:ascii="Times New Roman"/>
          <w:b/>
          <w:i w:val="false"/>
          <w:color w:val="000000"/>
        </w:rPr>
        <w:t xml:space="preserve"> Содержание</w:t>
      </w:r>
    </w:p>
    <w:bookmarkEnd w:id="562"/>
    <w:bookmarkStart w:name="z669" w:id="563"/>
    <w:p>
      <w:pPr>
        <w:spacing w:after="0"/>
        <w:ind w:left="0"/>
        <w:jc w:val="both"/>
      </w:pPr>
      <w:r>
        <w:rPr>
          <w:rFonts w:ascii="Times New Roman"/>
          <w:b w:val="false"/>
          <w:i w:val="false"/>
          <w:color w:val="000000"/>
          <w:sz w:val="28"/>
        </w:rPr>
        <w:t>
      Преамбула</w:t>
      </w:r>
    </w:p>
    <w:bookmarkEnd w:id="5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w:t>
      </w:r>
      <w:r>
        <w:rPr>
          <w:rFonts w:ascii="Times New Roman"/>
          <w:b w:val="false"/>
          <w:i w:val="false"/>
          <w:color w:val="000000"/>
          <w:sz w:val="28"/>
        </w:rPr>
        <w:t>. Предмет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w:t>
      </w:r>
      <w:r>
        <w:rPr>
          <w:rFonts w:ascii="Times New Roman"/>
          <w:b w:val="false"/>
          <w:i w:val="false"/>
          <w:color w:val="000000"/>
          <w:sz w:val="28"/>
        </w:rPr>
        <w:t>. Срок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w:t>
      </w:r>
      <w:r>
        <w:rPr>
          <w:rFonts w:ascii="Times New Roman"/>
          <w:b w:val="false"/>
          <w:i w:val="false"/>
          <w:color w:val="000000"/>
          <w:sz w:val="28"/>
        </w:rPr>
        <w:t>. Границы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w:t>
      </w:r>
      <w:r>
        <w:rPr>
          <w:rFonts w:ascii="Times New Roman"/>
          <w:b w:val="false"/>
          <w:i w:val="false"/>
          <w:color w:val="000000"/>
          <w:sz w:val="28"/>
        </w:rPr>
        <w:t>. Права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w:t>
      </w:r>
      <w:r>
        <w:rPr>
          <w:rFonts w:ascii="Times New Roman"/>
          <w:b w:val="false"/>
          <w:i w:val="false"/>
          <w:color w:val="000000"/>
          <w:sz w:val="28"/>
        </w:rPr>
        <w:t>. Обязанности Компетентного органа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w:t>
      </w:r>
      <w:r>
        <w:rPr>
          <w:rFonts w:ascii="Times New Roman"/>
          <w:b w:val="false"/>
          <w:i w:val="false"/>
          <w:color w:val="000000"/>
          <w:sz w:val="28"/>
        </w:rPr>
        <w:t>. Права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w:t>
      </w:r>
      <w:r>
        <w:rPr>
          <w:rFonts w:ascii="Times New Roman"/>
          <w:b w:val="false"/>
          <w:i w:val="false"/>
          <w:color w:val="000000"/>
          <w:sz w:val="28"/>
        </w:rPr>
        <w:t>. Обязанности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w:t>
      </w:r>
      <w:r>
        <w:rPr>
          <w:rFonts w:ascii="Times New Roman"/>
          <w:b w:val="false"/>
          <w:i w:val="false"/>
          <w:color w:val="000000"/>
          <w:sz w:val="28"/>
        </w:rPr>
        <w:t>. Условия проведения операций по недропользованию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1</w:t>
      </w:r>
      <w:r>
        <w:rPr>
          <w:rFonts w:ascii="Times New Roman"/>
          <w:b w:val="false"/>
          <w:i w:val="false"/>
          <w:color w:val="000000"/>
          <w:sz w:val="28"/>
        </w:rPr>
        <w:t>. Общие условия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2</w:t>
      </w:r>
      <w:r>
        <w:rPr>
          <w:rFonts w:ascii="Times New Roman"/>
          <w:b w:val="false"/>
          <w:i w:val="false"/>
          <w:color w:val="000000"/>
          <w:sz w:val="28"/>
        </w:rPr>
        <w:t>. Охрана недр и окружающей среды, рациональное и комплексное использование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3</w:t>
      </w:r>
      <w:r>
        <w:rPr>
          <w:rFonts w:ascii="Times New Roman"/>
          <w:b w:val="false"/>
          <w:i w:val="false"/>
          <w:color w:val="000000"/>
          <w:sz w:val="28"/>
        </w:rPr>
        <w:t>. Налогообложение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4</w:t>
      </w:r>
      <w:r>
        <w:rPr>
          <w:rFonts w:ascii="Times New Roman"/>
          <w:b w:val="false"/>
          <w:i w:val="false"/>
          <w:color w:val="000000"/>
          <w:sz w:val="28"/>
        </w:rPr>
        <w:t>. Ликвидация последствий недропользования и консервация участка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5</w:t>
      </w:r>
      <w:r>
        <w:rPr>
          <w:rFonts w:ascii="Times New Roman"/>
          <w:b w:val="false"/>
          <w:i w:val="false"/>
          <w:color w:val="000000"/>
          <w:sz w:val="28"/>
        </w:rPr>
        <w:t>. Учет и отчетность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6</w:t>
      </w:r>
      <w:r>
        <w:rPr>
          <w:rFonts w:ascii="Times New Roman"/>
          <w:b w:val="false"/>
          <w:i w:val="false"/>
          <w:color w:val="000000"/>
          <w:sz w:val="28"/>
        </w:rPr>
        <w:t>. Переход и обременение права недропользования и объектов, связанных с правом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7</w:t>
      </w:r>
      <w:r>
        <w:rPr>
          <w:rFonts w:ascii="Times New Roman"/>
          <w:b w:val="false"/>
          <w:i w:val="false"/>
          <w:color w:val="000000"/>
          <w:sz w:val="28"/>
        </w:rPr>
        <w:t>. Право собственности на имущество и информацию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Парагарф 8</w:t>
      </w:r>
      <w:r>
        <w:rPr>
          <w:rFonts w:ascii="Times New Roman"/>
          <w:b w:val="false"/>
          <w:i w:val="false"/>
          <w:color w:val="000000"/>
          <w:sz w:val="28"/>
        </w:rPr>
        <w:t>. Участок недр и имущество при прекращении права недропользования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9</w:t>
      </w:r>
      <w:r>
        <w:rPr>
          <w:rFonts w:ascii="Times New Roman"/>
          <w:b w:val="false"/>
          <w:i w:val="false"/>
          <w:color w:val="000000"/>
          <w:sz w:val="28"/>
        </w:rPr>
        <w:t>. Контроль за соблюдением недропользователем условий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10</w:t>
      </w:r>
      <w:r>
        <w:rPr>
          <w:rFonts w:ascii="Times New Roman"/>
          <w:b w:val="false"/>
          <w:i w:val="false"/>
          <w:color w:val="000000"/>
          <w:sz w:val="28"/>
        </w:rPr>
        <w:t>. Ответственность недропользователя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11</w:t>
      </w:r>
      <w:r>
        <w:rPr>
          <w:rFonts w:ascii="Times New Roman"/>
          <w:b w:val="false"/>
          <w:i w:val="false"/>
          <w:color w:val="000000"/>
          <w:sz w:val="28"/>
        </w:rPr>
        <w:t>. Непреодолимая сила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12</w:t>
      </w:r>
      <w:r>
        <w:rPr>
          <w:rFonts w:ascii="Times New Roman"/>
          <w:b w:val="false"/>
          <w:i w:val="false"/>
          <w:color w:val="000000"/>
          <w:sz w:val="28"/>
        </w:rPr>
        <w:t>. Конфиденциальность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13</w:t>
      </w:r>
      <w:r>
        <w:rPr>
          <w:rFonts w:ascii="Times New Roman"/>
          <w:b w:val="false"/>
          <w:i w:val="false"/>
          <w:color w:val="000000"/>
          <w:sz w:val="28"/>
        </w:rPr>
        <w:t>. Порядок разрешения споров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14</w:t>
      </w:r>
      <w:r>
        <w:rPr>
          <w:rFonts w:ascii="Times New Roman"/>
          <w:b w:val="false"/>
          <w:i w:val="false"/>
          <w:color w:val="000000"/>
          <w:sz w:val="28"/>
        </w:rPr>
        <w:t>. Изменение и прекращение действия контракта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15</w:t>
      </w:r>
      <w:r>
        <w:rPr>
          <w:rFonts w:ascii="Times New Roman"/>
          <w:b w:val="false"/>
          <w:i w:val="false"/>
          <w:color w:val="000000"/>
          <w:sz w:val="28"/>
        </w:rPr>
        <w:t>. Заключительные положения</w:t>
      </w:r>
    </w:p>
    <w:bookmarkStart w:name="z693" w:id="564"/>
    <w:p>
      <w:pPr>
        <w:spacing w:after="0"/>
        <w:ind w:left="0"/>
        <w:jc w:val="both"/>
      </w:pPr>
      <w:r>
        <w:rPr>
          <w:rFonts w:ascii="Times New Roman"/>
          <w:b w:val="false"/>
          <w:i w:val="false"/>
          <w:color w:val="000000"/>
          <w:sz w:val="28"/>
        </w:rPr>
        <w:t>
      Приложения к контракту на добычу урана:</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 Пространственные границы участка недр</w:t>
      </w:r>
    </w:p>
    <w:bookmarkStart w:name="z695" w:id="565"/>
    <w:p>
      <w:pPr>
        <w:spacing w:after="0"/>
        <w:ind w:left="0"/>
        <w:jc w:val="left"/>
      </w:pPr>
      <w:r>
        <w:rPr>
          <w:rFonts w:ascii="Times New Roman"/>
          <w:b/>
          <w:i w:val="false"/>
          <w:color w:val="000000"/>
        </w:rPr>
        <w:t xml:space="preserve"> Преамбула</w:t>
      </w:r>
    </w:p>
    <w:bookmarkEnd w:id="565"/>
    <w:bookmarkStart w:name="z1057" w:id="566"/>
    <w:p>
      <w:pPr>
        <w:spacing w:after="0"/>
        <w:ind w:left="0"/>
        <w:jc w:val="both"/>
      </w:pPr>
      <w:r>
        <w:rPr>
          <w:rFonts w:ascii="Times New Roman"/>
          <w:b w:val="false"/>
          <w:i w:val="false"/>
          <w:color w:val="000000"/>
          <w:sz w:val="28"/>
        </w:rPr>
        <w:t>
      Принимая во внимание, что:</w:t>
      </w:r>
    </w:p>
    <w:bookmarkEnd w:id="566"/>
    <w:bookmarkStart w:name="z1058" w:id="567"/>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567"/>
    <w:bookmarkStart w:name="z1059" w:id="568"/>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568"/>
    <w:bookmarkStart w:name="z1060" w:id="569"/>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569"/>
    <w:bookmarkStart w:name="z1061" w:id="570"/>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w:t>
      </w:r>
    </w:p>
    <w:bookmarkEnd w:id="570"/>
    <w:bookmarkStart w:name="z1062" w:id="571"/>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571"/>
    <w:bookmarkStart w:name="z1063" w:id="572"/>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572"/>
    <w:bookmarkStart w:name="z1064" w:id="573"/>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573"/>
    <w:bookmarkStart w:name="z1065" w:id="574"/>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5" w:id="575"/>
    <w:p>
      <w:pPr>
        <w:spacing w:after="0"/>
        <w:ind w:left="0"/>
        <w:jc w:val="left"/>
      </w:pPr>
      <w:r>
        <w:rPr>
          <w:rFonts w:ascii="Times New Roman"/>
          <w:b/>
          <w:i w:val="false"/>
          <w:color w:val="000000"/>
        </w:rPr>
        <w:t xml:space="preserve"> Глава 1. Предмет Контракта</w:t>
      </w:r>
    </w:p>
    <w:bookmarkEnd w:id="575"/>
    <w:bookmarkStart w:name="z706" w:id="576"/>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576"/>
    <w:bookmarkStart w:name="z707" w:id="577"/>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w:t>
      </w:r>
    </w:p>
    <w:bookmarkEnd w:id="577"/>
    <w:bookmarkStart w:name="z708" w:id="578"/>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Контракта недропользователь вправе на участке недр осуществлять добычу урана.</w:t>
      </w:r>
    </w:p>
    <w:bookmarkEnd w:id="578"/>
    <w:bookmarkStart w:name="z709" w:id="579"/>
    <w:p>
      <w:pPr>
        <w:spacing w:after="0"/>
        <w:ind w:left="0"/>
        <w:jc w:val="left"/>
      </w:pPr>
      <w:r>
        <w:rPr>
          <w:rFonts w:ascii="Times New Roman"/>
          <w:b/>
          <w:i w:val="false"/>
          <w:color w:val="000000"/>
        </w:rPr>
        <w:t xml:space="preserve"> Глава 2. Срок действия Контракта</w:t>
      </w:r>
    </w:p>
    <w:bookmarkEnd w:id="579"/>
    <w:bookmarkStart w:name="z710" w:id="580"/>
    <w:p>
      <w:pPr>
        <w:spacing w:after="0"/>
        <w:ind w:left="0"/>
        <w:jc w:val="both"/>
      </w:pPr>
      <w:r>
        <w:rPr>
          <w:rFonts w:ascii="Times New Roman"/>
          <w:b w:val="false"/>
          <w:i w:val="false"/>
          <w:color w:val="000000"/>
          <w:sz w:val="28"/>
        </w:rPr>
        <w:t>
      4. Срок действия Контракта, указанный в пункте 5 Контракта, определяется последовательно закрепленными в нем периодом опытно-промышленной добычи и периодом добычи.</w:t>
      </w:r>
    </w:p>
    <w:bookmarkEnd w:id="580"/>
    <w:bookmarkStart w:name="z711" w:id="581"/>
    <w:p>
      <w:pPr>
        <w:spacing w:after="0"/>
        <w:ind w:left="0"/>
        <w:jc w:val="both"/>
      </w:pPr>
      <w:r>
        <w:rPr>
          <w:rFonts w:ascii="Times New Roman"/>
          <w:b w:val="false"/>
          <w:i w:val="false"/>
          <w:color w:val="000000"/>
          <w:sz w:val="28"/>
        </w:rPr>
        <w:t xml:space="preserve">
      5. Контракт заключен на срок, равный _____ лет, и действует до </w:t>
      </w:r>
    </w:p>
    <w:bookmarkEnd w:id="581"/>
    <w:bookmarkStart w:name="z712" w:id="582"/>
    <w:p>
      <w:pPr>
        <w:spacing w:after="0"/>
        <w:ind w:left="0"/>
        <w:jc w:val="both"/>
      </w:pPr>
      <w:r>
        <w:rPr>
          <w:rFonts w:ascii="Times New Roman"/>
          <w:b w:val="false"/>
          <w:i w:val="false"/>
          <w:color w:val="000000"/>
          <w:sz w:val="28"/>
        </w:rPr>
        <w:t>
      "___" __________ _____ года.</w:t>
      </w:r>
    </w:p>
    <w:bookmarkEnd w:id="582"/>
    <w:bookmarkStart w:name="z713" w:id="583"/>
    <w:p>
      <w:pPr>
        <w:spacing w:after="0"/>
        <w:ind w:left="0"/>
        <w:jc w:val="both"/>
      </w:pPr>
      <w:r>
        <w:rPr>
          <w:rFonts w:ascii="Times New Roman"/>
          <w:b w:val="false"/>
          <w:i w:val="false"/>
          <w:color w:val="000000"/>
          <w:sz w:val="28"/>
        </w:rPr>
        <w:t>
      Примечание: При заключении Контракта указывается первоначальная продолжительность периода опытно-промышленной добычи на основании извещения Компетентного органа о заключении контракта на недропользование с национальной компанией в области урана.</w:t>
      </w:r>
    </w:p>
    <w:bookmarkEnd w:id="583"/>
    <w:bookmarkStart w:name="z714" w:id="584"/>
    <w:p>
      <w:pPr>
        <w:spacing w:after="0"/>
        <w:ind w:left="0"/>
        <w:jc w:val="both"/>
      </w:pPr>
      <w:r>
        <w:rPr>
          <w:rFonts w:ascii="Times New Roman"/>
          <w:b w:val="false"/>
          <w:i w:val="false"/>
          <w:color w:val="000000"/>
          <w:sz w:val="28"/>
        </w:rPr>
        <w:t xml:space="preserve">
      При последующих продлениях в </w:t>
      </w:r>
      <w:r>
        <w:rPr>
          <w:rFonts w:ascii="Times New Roman"/>
          <w:b w:val="false"/>
          <w:i w:val="false"/>
          <w:color w:val="000000"/>
          <w:sz w:val="28"/>
        </w:rPr>
        <w:t>пункте 5</w:t>
      </w:r>
      <w:r>
        <w:rPr>
          <w:rFonts w:ascii="Times New Roman"/>
          <w:b w:val="false"/>
          <w:i w:val="false"/>
          <w:color w:val="000000"/>
          <w:sz w:val="28"/>
        </w:rPr>
        <w:t xml:space="preserve"> Контракта, помимо срока действия Контракта, указывается продолжительность периода добычи. </w:t>
      </w:r>
    </w:p>
    <w:bookmarkEnd w:id="584"/>
    <w:bookmarkStart w:name="z715" w:id="585"/>
    <w:p>
      <w:pPr>
        <w:spacing w:after="0"/>
        <w:ind w:left="0"/>
        <w:jc w:val="both"/>
      </w:pPr>
      <w:r>
        <w:rPr>
          <w:rFonts w:ascii="Times New Roman"/>
          <w:b w:val="false"/>
          <w:i w:val="false"/>
          <w:color w:val="000000"/>
          <w:sz w:val="28"/>
        </w:rPr>
        <w:t>
      Дата истечения срока действия Контракта вносится Компетентным органом при регистрации Контракта (дополнения к Контракту).</w:t>
      </w:r>
    </w:p>
    <w:bookmarkEnd w:id="585"/>
    <w:bookmarkStart w:name="z716" w:id="586"/>
    <w:p>
      <w:pPr>
        <w:spacing w:after="0"/>
        <w:ind w:left="0"/>
        <w:jc w:val="both"/>
      </w:pPr>
      <w:r>
        <w:rPr>
          <w:rFonts w:ascii="Times New Roman"/>
          <w:b w:val="false"/>
          <w:i w:val="false"/>
          <w:color w:val="000000"/>
          <w:sz w:val="28"/>
        </w:rPr>
        <w:t xml:space="preserve">
      6. До истечения периода опытно-промышленной добычи недропользователь обращается в Компетентный орган с заявлением о закреплении периода добычи или возврате участка недр. При не закреплении периода добычи до истечения срока действия Контракта, Контракт прекращает свое действие. </w:t>
      </w:r>
    </w:p>
    <w:bookmarkEnd w:id="586"/>
    <w:bookmarkStart w:name="z717" w:id="587"/>
    <w:p>
      <w:pPr>
        <w:spacing w:after="0"/>
        <w:ind w:left="0"/>
        <w:jc w:val="both"/>
      </w:pPr>
      <w:r>
        <w:rPr>
          <w:rFonts w:ascii="Times New Roman"/>
          <w:b w:val="false"/>
          <w:i w:val="false"/>
          <w:color w:val="000000"/>
          <w:sz w:val="28"/>
        </w:rPr>
        <w:t>
      7. Срок действия Контракта, указанный в пункте 5 Контракта, может быть продлен посредством заключения Сторонами дополнений к Контракту в случаях, порядке и на условиях, установленных Кодексом на дату заключения Контракта:</w:t>
      </w:r>
    </w:p>
    <w:bookmarkEnd w:id="587"/>
    <w:bookmarkStart w:name="z718" w:id="588"/>
    <w:p>
      <w:pPr>
        <w:spacing w:after="0"/>
        <w:ind w:left="0"/>
        <w:jc w:val="both"/>
      </w:pPr>
      <w:r>
        <w:rPr>
          <w:rFonts w:ascii="Times New Roman"/>
          <w:b w:val="false"/>
          <w:i w:val="false"/>
          <w:color w:val="000000"/>
          <w:sz w:val="28"/>
        </w:rPr>
        <w:t>
      1) в случае закрепления периода добычи;</w:t>
      </w:r>
    </w:p>
    <w:bookmarkEnd w:id="588"/>
    <w:bookmarkStart w:name="z719" w:id="589"/>
    <w:p>
      <w:pPr>
        <w:spacing w:after="0"/>
        <w:ind w:left="0"/>
        <w:jc w:val="both"/>
      </w:pPr>
      <w:r>
        <w:rPr>
          <w:rFonts w:ascii="Times New Roman"/>
          <w:b w:val="false"/>
          <w:i w:val="false"/>
          <w:color w:val="000000"/>
          <w:sz w:val="28"/>
        </w:rPr>
        <w:t>
      2) в случае продления периода добычи.</w:t>
      </w:r>
    </w:p>
    <w:bookmarkEnd w:id="589"/>
    <w:bookmarkStart w:name="z720" w:id="590"/>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недр в порядке и на условиях, установленных Кодексом на дату такого продления.</w:t>
      </w:r>
    </w:p>
    <w:bookmarkEnd w:id="590"/>
    <w:bookmarkStart w:name="z721" w:id="591"/>
    <w:p>
      <w:pPr>
        <w:spacing w:after="0"/>
        <w:ind w:left="0"/>
        <w:jc w:val="both"/>
      </w:pPr>
      <w:r>
        <w:rPr>
          <w:rFonts w:ascii="Times New Roman"/>
          <w:b w:val="false"/>
          <w:i w:val="false"/>
          <w:color w:val="000000"/>
          <w:sz w:val="28"/>
        </w:rPr>
        <w:t xml:space="preserve">
      В случае, если Контракт соответствует типовому контракту на добычу урана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дополнительное соглашение к Контракту, предусматривающее продление периода добычи и обязанность недропользователя по выполнению программы работ, указанной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173 Кодекса.</w:t>
      </w:r>
    </w:p>
    <w:bookmarkEnd w:id="591"/>
    <w:bookmarkStart w:name="z722" w:id="592"/>
    <w:p>
      <w:pPr>
        <w:spacing w:after="0"/>
        <w:ind w:left="0"/>
        <w:jc w:val="both"/>
      </w:pPr>
      <w:r>
        <w:rPr>
          <w:rFonts w:ascii="Times New Roman"/>
          <w:b w:val="false"/>
          <w:i w:val="false"/>
          <w:color w:val="000000"/>
          <w:sz w:val="28"/>
        </w:rPr>
        <w:t>
      В случае, если Контракт не соответствует типовому контракту на добычу урана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w:t>
      </w:r>
    </w:p>
    <w:bookmarkEnd w:id="592"/>
    <w:bookmarkStart w:name="z723" w:id="593"/>
    <w:p>
      <w:pPr>
        <w:spacing w:after="0"/>
        <w:ind w:left="0"/>
        <w:jc w:val="both"/>
      </w:pPr>
      <w:r>
        <w:rPr>
          <w:rFonts w:ascii="Times New Roman"/>
          <w:b w:val="false"/>
          <w:i w:val="false"/>
          <w:color w:val="000000"/>
          <w:sz w:val="28"/>
        </w:rPr>
        <w:t>
      9. В случае если период добычи урана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593"/>
    <w:bookmarkStart w:name="z724" w:id="594"/>
    <w:p>
      <w:pPr>
        <w:spacing w:after="0"/>
        <w:ind w:left="0"/>
        <w:jc w:val="both"/>
      </w:pPr>
      <w:r>
        <w:rPr>
          <w:rFonts w:ascii="Times New Roman"/>
          <w:b w:val="false"/>
          <w:i w:val="false"/>
          <w:color w:val="000000"/>
          <w:sz w:val="28"/>
        </w:rPr>
        <w:t xml:space="preserve">
      10. Контракт вступает в силу с даты его регистрации в компетентном органе. </w:t>
      </w:r>
    </w:p>
    <w:bookmarkEnd w:id="594"/>
    <w:bookmarkStart w:name="z725" w:id="595"/>
    <w:p>
      <w:pPr>
        <w:spacing w:after="0"/>
        <w:ind w:left="0"/>
        <w:jc w:val="both"/>
      </w:pPr>
      <w:r>
        <w:rPr>
          <w:rFonts w:ascii="Times New Roman"/>
          <w:b w:val="false"/>
          <w:i w:val="false"/>
          <w:color w:val="000000"/>
          <w:sz w:val="28"/>
        </w:rPr>
        <w:t>
      11. Срок продления Контракта исчисляется с даты регистрации соответствующего дополнения к Контракту, если сторонами не согласован иной срок.</w:t>
      </w:r>
    </w:p>
    <w:bookmarkEnd w:id="595"/>
    <w:bookmarkStart w:name="z726" w:id="596"/>
    <w:p>
      <w:pPr>
        <w:spacing w:after="0"/>
        <w:ind w:left="0"/>
        <w:jc w:val="left"/>
      </w:pPr>
      <w:r>
        <w:rPr>
          <w:rFonts w:ascii="Times New Roman"/>
          <w:b/>
          <w:i w:val="false"/>
          <w:color w:val="000000"/>
        </w:rPr>
        <w:t xml:space="preserve"> Глава 3. Границы участка недр</w:t>
      </w:r>
    </w:p>
    <w:bookmarkEnd w:id="596"/>
    <w:bookmarkStart w:name="z727" w:id="597"/>
    <w:p>
      <w:pPr>
        <w:spacing w:after="0"/>
        <w:ind w:left="0"/>
        <w:jc w:val="both"/>
      </w:pPr>
      <w:r>
        <w:rPr>
          <w:rFonts w:ascii="Times New Roman"/>
          <w:b w:val="false"/>
          <w:i w:val="false"/>
          <w:color w:val="000000"/>
          <w:sz w:val="28"/>
        </w:rPr>
        <w:t>
      12. Недропользователь выполняет операции по добыче урана в пределах пространственных границ участка недр, по форме, указанной в Приложении к Контракту.</w:t>
      </w:r>
    </w:p>
    <w:bookmarkEnd w:id="597"/>
    <w:bookmarkStart w:name="z728" w:id="598"/>
    <w:p>
      <w:pPr>
        <w:spacing w:after="0"/>
        <w:ind w:left="0"/>
        <w:jc w:val="both"/>
      </w:pPr>
      <w:r>
        <w:rPr>
          <w:rFonts w:ascii="Times New Roman"/>
          <w:b w:val="false"/>
          <w:i w:val="false"/>
          <w:color w:val="000000"/>
          <w:sz w:val="28"/>
        </w:rPr>
        <w:t>
      13. Преобразование участка недр производится в порядке и по основаниям, установленным Кодексом, посредством заключения дополнения к Контракту.</w:t>
      </w:r>
    </w:p>
    <w:bookmarkEnd w:id="598"/>
    <w:bookmarkStart w:name="z729" w:id="599"/>
    <w:p>
      <w:pPr>
        <w:spacing w:after="0"/>
        <w:ind w:left="0"/>
        <w:jc w:val="both"/>
      </w:pPr>
      <w:r>
        <w:rPr>
          <w:rFonts w:ascii="Times New Roman"/>
          <w:b w:val="false"/>
          <w:i w:val="false"/>
          <w:color w:val="000000"/>
          <w:sz w:val="28"/>
        </w:rPr>
        <w:t>
      14. Возврат части участка недр осуществляется в порядке, предусмотренном Кодексом, посредством заключения дополнения к Контракту.</w:t>
      </w:r>
    </w:p>
    <w:bookmarkEnd w:id="599"/>
    <w:bookmarkStart w:name="z730" w:id="600"/>
    <w:p>
      <w:pPr>
        <w:spacing w:after="0"/>
        <w:ind w:left="0"/>
        <w:jc w:val="left"/>
      </w:pPr>
      <w:r>
        <w:rPr>
          <w:rFonts w:ascii="Times New Roman"/>
          <w:b/>
          <w:i w:val="false"/>
          <w:color w:val="000000"/>
        </w:rPr>
        <w:t xml:space="preserve"> Глава 4. Права Компетентного органа</w:t>
      </w:r>
    </w:p>
    <w:bookmarkEnd w:id="600"/>
    <w:bookmarkStart w:name="z731" w:id="601"/>
    <w:p>
      <w:pPr>
        <w:spacing w:after="0"/>
        <w:ind w:left="0"/>
        <w:jc w:val="both"/>
      </w:pPr>
      <w:r>
        <w:rPr>
          <w:rFonts w:ascii="Times New Roman"/>
          <w:b w:val="false"/>
          <w:i w:val="false"/>
          <w:color w:val="000000"/>
          <w:sz w:val="28"/>
        </w:rPr>
        <w:t>
      15. Компетентный орган имеет право:</w:t>
      </w:r>
    </w:p>
    <w:bookmarkEnd w:id="601"/>
    <w:bookmarkStart w:name="z732" w:id="602"/>
    <w:p>
      <w:pPr>
        <w:spacing w:after="0"/>
        <w:ind w:left="0"/>
        <w:jc w:val="both"/>
      </w:pPr>
      <w:r>
        <w:rPr>
          <w:rFonts w:ascii="Times New Roman"/>
          <w:b w:val="false"/>
          <w:i w:val="false"/>
          <w:color w:val="000000"/>
          <w:sz w:val="28"/>
        </w:rPr>
        <w:t xml:space="preserve">
      1) на досрочное прекращение действия Контракта в случаях и порядке,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Кодекса;</w:t>
      </w:r>
    </w:p>
    <w:bookmarkEnd w:id="602"/>
    <w:bookmarkStart w:name="z733" w:id="603"/>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статьей 163 Кодекса;</w:t>
      </w:r>
    </w:p>
    <w:bookmarkEnd w:id="603"/>
    <w:bookmarkStart w:name="z734" w:id="604"/>
    <w:p>
      <w:pPr>
        <w:spacing w:after="0"/>
        <w:ind w:left="0"/>
        <w:jc w:val="both"/>
      </w:pPr>
      <w:r>
        <w:rPr>
          <w:rFonts w:ascii="Times New Roman"/>
          <w:b w:val="false"/>
          <w:i w:val="false"/>
          <w:color w:val="000000"/>
          <w:sz w:val="28"/>
        </w:rPr>
        <w:t xml:space="preserve">
      3) на осуществление контроля за соблюдением недропользователем условий Контракта в порядке, установленном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604"/>
    <w:bookmarkStart w:name="z735" w:id="605"/>
    <w:p>
      <w:pPr>
        <w:spacing w:after="0"/>
        <w:ind w:left="0"/>
        <w:jc w:val="left"/>
      </w:pPr>
      <w:r>
        <w:rPr>
          <w:rFonts w:ascii="Times New Roman"/>
          <w:b/>
          <w:i w:val="false"/>
          <w:color w:val="000000"/>
        </w:rPr>
        <w:t xml:space="preserve"> Глава 5. Обязанности Компетентного органа</w:t>
      </w:r>
    </w:p>
    <w:bookmarkEnd w:id="605"/>
    <w:bookmarkStart w:name="z736" w:id="606"/>
    <w:p>
      <w:pPr>
        <w:spacing w:after="0"/>
        <w:ind w:left="0"/>
        <w:jc w:val="both"/>
      </w:pPr>
      <w:r>
        <w:rPr>
          <w:rFonts w:ascii="Times New Roman"/>
          <w:b w:val="false"/>
          <w:i w:val="false"/>
          <w:color w:val="000000"/>
          <w:sz w:val="28"/>
        </w:rPr>
        <w:t>
      16.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 на дату заключения Контракта:</w:t>
      </w:r>
    </w:p>
    <w:bookmarkEnd w:id="606"/>
    <w:bookmarkStart w:name="z737" w:id="607"/>
    <w:p>
      <w:pPr>
        <w:spacing w:after="0"/>
        <w:ind w:left="0"/>
        <w:jc w:val="both"/>
      </w:pPr>
      <w:r>
        <w:rPr>
          <w:rFonts w:ascii="Times New Roman"/>
          <w:b w:val="false"/>
          <w:i w:val="false"/>
          <w:color w:val="000000"/>
          <w:sz w:val="28"/>
        </w:rPr>
        <w:t>
      1) продлевать срок действия Контракта в случае закрепления периода добычи;</w:t>
      </w:r>
    </w:p>
    <w:bookmarkEnd w:id="607"/>
    <w:bookmarkStart w:name="z738" w:id="608"/>
    <w:p>
      <w:pPr>
        <w:spacing w:after="0"/>
        <w:ind w:left="0"/>
        <w:jc w:val="both"/>
      </w:pPr>
      <w:r>
        <w:rPr>
          <w:rFonts w:ascii="Times New Roman"/>
          <w:b w:val="false"/>
          <w:i w:val="false"/>
          <w:color w:val="000000"/>
          <w:sz w:val="28"/>
        </w:rPr>
        <w:t>
      2) осуществлять преобразование участка недр.</w:t>
      </w:r>
    </w:p>
    <w:bookmarkEnd w:id="608"/>
    <w:bookmarkStart w:name="z739" w:id="609"/>
    <w:p>
      <w:pPr>
        <w:spacing w:after="0"/>
        <w:ind w:left="0"/>
        <w:jc w:val="left"/>
      </w:pPr>
      <w:r>
        <w:rPr>
          <w:rFonts w:ascii="Times New Roman"/>
          <w:b/>
          <w:i w:val="false"/>
          <w:color w:val="000000"/>
        </w:rPr>
        <w:t xml:space="preserve"> Глава 6. Права недропользователя</w:t>
      </w:r>
    </w:p>
    <w:bookmarkEnd w:id="609"/>
    <w:bookmarkStart w:name="z740" w:id="610"/>
    <w:p>
      <w:pPr>
        <w:spacing w:after="0"/>
        <w:ind w:left="0"/>
        <w:jc w:val="both"/>
      </w:pPr>
      <w:r>
        <w:rPr>
          <w:rFonts w:ascii="Times New Roman"/>
          <w:b w:val="false"/>
          <w:i w:val="false"/>
          <w:color w:val="000000"/>
          <w:sz w:val="28"/>
        </w:rPr>
        <w:t>
      17.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610"/>
    <w:bookmarkStart w:name="z1073" w:id="611"/>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611"/>
    <w:bookmarkStart w:name="z1074" w:id="612"/>
    <w:p>
      <w:pPr>
        <w:spacing w:after="0"/>
        <w:ind w:left="0"/>
        <w:jc w:val="both"/>
      </w:pPr>
      <w:r>
        <w:rPr>
          <w:rFonts w:ascii="Times New Roman"/>
          <w:b w:val="false"/>
          <w:i w:val="false"/>
          <w:color w:val="000000"/>
          <w:sz w:val="28"/>
        </w:rPr>
        <w:t xml:space="preserve">
      2)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 </w:t>
      </w:r>
    </w:p>
    <w:bookmarkEnd w:id="612"/>
    <w:bookmarkStart w:name="z1075" w:id="613"/>
    <w:p>
      <w:pPr>
        <w:spacing w:after="0"/>
        <w:ind w:left="0"/>
        <w:jc w:val="both"/>
      </w:pPr>
      <w:r>
        <w:rPr>
          <w:rFonts w:ascii="Times New Roman"/>
          <w:b w:val="false"/>
          <w:i w:val="false"/>
          <w:color w:val="000000"/>
          <w:sz w:val="28"/>
        </w:rPr>
        <w:t>
      3) назначить оператора по Контракту;</w:t>
      </w:r>
    </w:p>
    <w:bookmarkEnd w:id="613"/>
    <w:bookmarkStart w:name="z1076" w:id="614"/>
    <w:p>
      <w:pPr>
        <w:spacing w:after="0"/>
        <w:ind w:left="0"/>
        <w:jc w:val="both"/>
      </w:pPr>
      <w:r>
        <w:rPr>
          <w:rFonts w:ascii="Times New Roman"/>
          <w:b w:val="false"/>
          <w:i w:val="false"/>
          <w:color w:val="000000"/>
          <w:sz w:val="28"/>
        </w:rPr>
        <w:t xml:space="preserve">
      4) прекратить операции по недропользованию посредством возврата всей территории и участка недр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614"/>
    <w:bookmarkStart w:name="z1077" w:id="615"/>
    <w:p>
      <w:pPr>
        <w:spacing w:after="0"/>
        <w:ind w:left="0"/>
        <w:jc w:val="both"/>
      </w:pPr>
      <w:r>
        <w:rPr>
          <w:rFonts w:ascii="Times New Roman"/>
          <w:b w:val="false"/>
          <w:i w:val="false"/>
          <w:color w:val="000000"/>
          <w:sz w:val="28"/>
        </w:rPr>
        <w:t xml:space="preserve">
      5) в период опытно-промышленной добычи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экспертиз проекта разработки месторождения, а также опытно-промышленную добычу урана на участке недр в соответствии с утвержденным недропользователем и получившим положительные заключения предусмотренных Кодексом и иными законами Республики Казахстан экспертиз проектом опытно-промышленной добычи;</w:t>
      </w:r>
    </w:p>
    <w:bookmarkEnd w:id="615"/>
    <w:bookmarkStart w:name="z1078" w:id="616"/>
    <w:p>
      <w:pPr>
        <w:spacing w:after="0"/>
        <w:ind w:left="0"/>
        <w:jc w:val="both"/>
      </w:pPr>
      <w:r>
        <w:rPr>
          <w:rFonts w:ascii="Times New Roman"/>
          <w:b w:val="false"/>
          <w:i w:val="false"/>
          <w:color w:val="000000"/>
          <w:sz w:val="28"/>
        </w:rPr>
        <w:t xml:space="preserve">
      6) в период добычи осуществлять добычу урана, а также проводить доизучение участка добычи с целью уточнения геологического строения и запасов месторождения урана в соответствии с утвержденным недропользователем и получившим положительные заключения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проектом разработки месторождения;</w:t>
      </w:r>
    </w:p>
    <w:bookmarkEnd w:id="616"/>
    <w:bookmarkStart w:name="z1079" w:id="617"/>
    <w:p>
      <w:pPr>
        <w:spacing w:after="0"/>
        <w:ind w:left="0"/>
        <w:jc w:val="both"/>
      </w:pPr>
      <w:r>
        <w:rPr>
          <w:rFonts w:ascii="Times New Roman"/>
          <w:b w:val="false"/>
          <w:i w:val="false"/>
          <w:color w:val="000000"/>
          <w:sz w:val="28"/>
        </w:rPr>
        <w:t>
      7) подавать заявления на закрепление периода добычи;</w:t>
      </w:r>
    </w:p>
    <w:bookmarkEnd w:id="617"/>
    <w:bookmarkStart w:name="z1080" w:id="618"/>
    <w:p>
      <w:pPr>
        <w:spacing w:after="0"/>
        <w:ind w:left="0"/>
        <w:jc w:val="both"/>
      </w:pPr>
      <w:r>
        <w:rPr>
          <w:rFonts w:ascii="Times New Roman"/>
          <w:b w:val="false"/>
          <w:i w:val="false"/>
          <w:color w:val="000000"/>
          <w:sz w:val="28"/>
        </w:rPr>
        <w:t>
      8) подавать заявления на продление периода добычи;</w:t>
      </w:r>
    </w:p>
    <w:bookmarkEnd w:id="618"/>
    <w:bookmarkStart w:name="z1081" w:id="619"/>
    <w:p>
      <w:pPr>
        <w:spacing w:after="0"/>
        <w:ind w:left="0"/>
        <w:jc w:val="both"/>
      </w:pPr>
      <w:r>
        <w:rPr>
          <w:rFonts w:ascii="Times New Roman"/>
          <w:b w:val="false"/>
          <w:i w:val="false"/>
          <w:color w:val="000000"/>
          <w:sz w:val="28"/>
        </w:rPr>
        <w:t>
      9) подавать заявления на преобразование участка недр;</w:t>
      </w:r>
    </w:p>
    <w:bookmarkEnd w:id="619"/>
    <w:bookmarkStart w:name="z1082" w:id="620"/>
    <w:p>
      <w:pPr>
        <w:spacing w:after="0"/>
        <w:ind w:left="0"/>
        <w:jc w:val="both"/>
      </w:pPr>
      <w:r>
        <w:rPr>
          <w:rFonts w:ascii="Times New Roman"/>
          <w:b w:val="false"/>
          <w:i w:val="false"/>
          <w:color w:val="000000"/>
          <w:sz w:val="28"/>
        </w:rPr>
        <w:t>
      10) осуществлять добычу урана и других попутных полезных ископаемых из продуктивных растворов, содержащих полезный компонент, поднятых на поверхность в пределах участка недр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При этом,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добыче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p>
    <w:bookmarkEnd w:id="620"/>
    <w:bookmarkStart w:name="z1083" w:id="621"/>
    <w:p>
      <w:pPr>
        <w:spacing w:after="0"/>
        <w:ind w:left="0"/>
        <w:jc w:val="both"/>
      </w:pPr>
      <w:r>
        <w:rPr>
          <w:rFonts w:ascii="Times New Roman"/>
          <w:b w:val="false"/>
          <w:i w:val="false"/>
          <w:color w:val="000000"/>
          <w:sz w:val="28"/>
        </w:rPr>
        <w:t xml:space="preserve">
      11) заключить соглашение о стимулировании предпринимательства в области добычи урана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2" w:id="622"/>
    <w:p>
      <w:pPr>
        <w:spacing w:after="0"/>
        <w:ind w:left="0"/>
        <w:jc w:val="both"/>
      </w:pPr>
      <w:r>
        <w:rPr>
          <w:rFonts w:ascii="Times New Roman"/>
          <w:b w:val="false"/>
          <w:i w:val="false"/>
          <w:color w:val="000000"/>
          <w:sz w:val="28"/>
        </w:rPr>
        <w:t>
      18. Недропользователь вправе не согласиться с правомерностью досрочного прекращения действия Контракта компетентным органом в суде в течение двух месяцев со дня получения им соответствующего уведомления.</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пунктом 18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2" w:id="623"/>
    <w:p>
      <w:pPr>
        <w:spacing w:after="0"/>
        <w:ind w:left="0"/>
        <w:jc w:val="left"/>
      </w:pPr>
      <w:r>
        <w:rPr>
          <w:rFonts w:ascii="Times New Roman"/>
          <w:b/>
          <w:i w:val="false"/>
          <w:color w:val="000000"/>
        </w:rPr>
        <w:t xml:space="preserve"> Глава 7. Обязанности недропользователя</w:t>
      </w:r>
    </w:p>
    <w:bookmarkEnd w:id="623"/>
    <w:bookmarkStart w:name="z753" w:id="624"/>
    <w:p>
      <w:pPr>
        <w:spacing w:after="0"/>
        <w:ind w:left="0"/>
        <w:jc w:val="both"/>
      </w:pPr>
      <w:r>
        <w:rPr>
          <w:rFonts w:ascii="Times New Roman"/>
          <w:b w:val="false"/>
          <w:i w:val="false"/>
          <w:color w:val="000000"/>
          <w:sz w:val="28"/>
        </w:rPr>
        <w:t xml:space="preserve">
      19. Недропользователь обязан использовать участок недр только в целях, предусмотренных Контрактом. </w:t>
      </w:r>
    </w:p>
    <w:bookmarkEnd w:id="624"/>
    <w:bookmarkStart w:name="z953" w:id="625"/>
    <w:p>
      <w:pPr>
        <w:spacing w:after="0"/>
        <w:ind w:left="0"/>
        <w:jc w:val="both"/>
      </w:pPr>
      <w:r>
        <w:rPr>
          <w:rFonts w:ascii="Times New Roman"/>
          <w:b w:val="false"/>
          <w:i w:val="false"/>
          <w:color w:val="000000"/>
          <w:sz w:val="28"/>
        </w:rPr>
        <w:t>
      19-1. При наступлении окончания срока действия контракта, установленного пунктом 5 Контракта, недропользователь обязан прекратить любые операции по недропользованию, за исключением операции, связанных с консервацией или ликвидацией технологических объектов и последствий недропользования.</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19-1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626"/>
    <w:p>
      <w:pPr>
        <w:spacing w:after="0"/>
        <w:ind w:left="0"/>
        <w:jc w:val="both"/>
      </w:pPr>
      <w:r>
        <w:rPr>
          <w:rFonts w:ascii="Times New Roman"/>
          <w:b w:val="false"/>
          <w:i w:val="false"/>
          <w:color w:val="000000"/>
          <w:sz w:val="28"/>
        </w:rPr>
        <w:t>
      20.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недр и письменно уведомить об этом уполномоченный орган по изучению недр и уполномоченный орган в области охраны окружающей среды.</w:t>
      </w:r>
    </w:p>
    <w:bookmarkEnd w:id="626"/>
    <w:bookmarkStart w:name="z755" w:id="62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В течение периода добычи, начиная со второго года, недропользователь обязан ежегодно:</w:t>
      </w:r>
    </w:p>
    <w:bookmarkEnd w:id="627"/>
    <w:bookmarkStart w:name="z224" w:id="628"/>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соответствии с Правилами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628"/>
    <w:bookmarkStart w:name="z225" w:id="629"/>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урана по итогам предыдущего года, в соответствии с Правилами финансирования научно-исследовательских, научно -технических и (или) опытно -конструкторских работ недропользователями в период добычи углеводородов и урана, утвержденными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629"/>
    <w:bookmarkStart w:name="z226" w:id="630"/>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урана по итогам предыдущего года.</w:t>
      </w:r>
    </w:p>
    <w:bookmarkEnd w:id="630"/>
    <w:bookmarkStart w:name="z227" w:id="631"/>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631"/>
    <w:bookmarkStart w:name="z228" w:id="632"/>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1" w:id="633"/>
    <w:p>
      <w:pPr>
        <w:spacing w:after="0"/>
        <w:ind w:left="0"/>
        <w:jc w:val="both"/>
      </w:pPr>
      <w:r>
        <w:rPr>
          <w:rFonts w:ascii="Times New Roman"/>
          <w:b w:val="false"/>
          <w:i w:val="false"/>
          <w:color w:val="000000"/>
          <w:sz w:val="28"/>
        </w:rPr>
        <w:t xml:space="preserve">
      22. Приобретение товаров, работ и услуг, используемых при проведении операций по добыче урана, осуществляется недропользователем и его подрядчиками, за исключением недропользователей, приобретающих товары, работы и услуги в соответствии с законодательством Республики Казахстан о государственных закупках, а также юридических лиц,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 в соответствии с Правилами приобретения недропользователями и их подрядчиками товаров, работ и услуг, используемых при проведении операций по разведке или добыче углеводородов и добыче урана,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мая 2018 года № 196 (зарегистрирован в Реестре государственной регистрации нормативных правовых актов за № 17122).</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634"/>
    <w:p>
      <w:pPr>
        <w:spacing w:after="0"/>
        <w:ind w:left="0"/>
        <w:jc w:val="both"/>
      </w:pPr>
      <w:r>
        <w:rPr>
          <w:rFonts w:ascii="Times New Roman"/>
          <w:b w:val="false"/>
          <w:i w:val="false"/>
          <w:color w:val="000000"/>
          <w:sz w:val="28"/>
        </w:rPr>
        <w:t xml:space="preserve">
      23. Недропользователь обязан представлять уполномоченному органу в области добычи урана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мая 2018 года № 168 (зарегистрирован в Реестре государственной регистрации нормативных правовых актов за № 17016),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по недропользованию в случае его привлечения.</w:t>
      </w:r>
    </w:p>
    <w:bookmarkEnd w:id="634"/>
    <w:bookmarkStart w:name="z763" w:id="635"/>
    <w:p>
      <w:pPr>
        <w:spacing w:after="0"/>
        <w:ind w:left="0"/>
        <w:jc w:val="both"/>
      </w:pPr>
      <w:r>
        <w:rPr>
          <w:rFonts w:ascii="Times New Roman"/>
          <w:b w:val="false"/>
          <w:i w:val="false"/>
          <w:color w:val="000000"/>
          <w:sz w:val="28"/>
        </w:rPr>
        <w:t>
      24. Недропользователь обязан предоставлять отчеты, предусмотренные Кодексом и пунктом 51 Контракта.</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4" w:id="6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 проведении операций по добыче урана недропользователь обязан отдавать предпочтение казахстанским кадрам. Минимальная доля внутристрановой ценности в кадрах должна составлять _% по руководителям и их заместителям, _% по руководителям структурных подразделений, _% по специалистам и _% по квалифицированным рабочим.</w:t>
      </w:r>
    </w:p>
    <w:bookmarkEnd w:id="636"/>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Расчет доли внутристрановой ценности в кадрах осуществляется в соответствии с Методикой расчета доли внутристрановой ценности в кадрах,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6" w:id="637"/>
    <w:p>
      <w:pPr>
        <w:spacing w:after="0"/>
        <w:ind w:left="0"/>
        <w:jc w:val="both"/>
      </w:pPr>
      <w:r>
        <w:rPr>
          <w:rFonts w:ascii="Times New Roman"/>
          <w:b w:val="false"/>
          <w:i w:val="false"/>
          <w:color w:val="000000"/>
          <w:sz w:val="28"/>
        </w:rPr>
        <w:t>
      26.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637"/>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____ процентов от общего объема приобретенных товаров в течение календарного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63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 xml:space="preserve">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Перечень приоритетных работ и услуг,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638"/>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w:t>
      </w:r>
      <w:r>
        <w:rPr>
          <w:rFonts w:ascii="Times New Roman"/>
          <w:b w:val="false"/>
          <w:i w:val="false"/>
          <w:color w:val="000000"/>
          <w:sz w:val="28"/>
        </w:rPr>
        <w:t xml:space="preserve"> расчета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639"/>
    <w:p>
      <w:pPr>
        <w:spacing w:after="0"/>
        <w:ind w:left="0"/>
        <w:jc w:val="both"/>
      </w:pPr>
      <w:r>
        <w:rPr>
          <w:rFonts w:ascii="Times New Roman"/>
          <w:b w:val="false"/>
          <w:i w:val="false"/>
          <w:color w:val="000000"/>
          <w:sz w:val="28"/>
        </w:rPr>
        <w:t>
      28. Недропользователь обязан уведомлять Компетентный орган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0" w:id="640"/>
    <w:p>
      <w:pPr>
        <w:spacing w:after="0"/>
        <w:ind w:left="0"/>
        <w:jc w:val="both"/>
      </w:pPr>
      <w:r>
        <w:rPr>
          <w:rFonts w:ascii="Times New Roman"/>
          <w:b w:val="false"/>
          <w:i w:val="false"/>
          <w:color w:val="000000"/>
          <w:sz w:val="28"/>
        </w:rPr>
        <w:t>
      29. Недропользователь обязан незамедлительно уведомлять государственный орган, предоставивший такое право недропользования, о прекращении полномочий оператора по недропользованию.</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641"/>
    <w:p>
      <w:pPr>
        <w:spacing w:after="0"/>
        <w:ind w:left="0"/>
        <w:jc w:val="both"/>
      </w:pPr>
      <w:r>
        <w:rPr>
          <w:rFonts w:ascii="Times New Roman"/>
          <w:b w:val="false"/>
          <w:i w:val="false"/>
          <w:color w:val="000000"/>
          <w:sz w:val="28"/>
        </w:rPr>
        <w:t xml:space="preserve">
      30. Недропользователь обязан за свой счет ликвидировать последствия операций по недропользованию на участке недр в случаях и в порядке, установленных </w:t>
      </w:r>
      <w:r>
        <w:rPr>
          <w:rFonts w:ascii="Times New Roman"/>
          <w:b w:val="false"/>
          <w:i w:val="false"/>
          <w:color w:val="000000"/>
          <w:sz w:val="28"/>
        </w:rPr>
        <w:t>Правилами</w:t>
      </w:r>
      <w:r>
        <w:rPr>
          <w:rFonts w:ascii="Times New Roman"/>
          <w:b w:val="false"/>
          <w:i w:val="false"/>
          <w:color w:val="000000"/>
          <w:sz w:val="28"/>
        </w:rPr>
        <w:t xml:space="preserve"> консервации и ликвидации при проведении разведки и добычи углеводородов и добычи урана, утвержденными приказом Министра энергетики Республики Казахстан от 22 мая 2018 года № 200 (зарегистрирован в Реестре государственной регистрации нормативных правовых актов за № 17094), и параграфом 4 глава 8 Контракта. Прекращение действия Контракта не влечет прекращения обязательств недропользователя по ликвидации последствий недропользования.</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642"/>
    <w:p>
      <w:pPr>
        <w:spacing w:after="0"/>
        <w:ind w:left="0"/>
        <w:jc w:val="both"/>
      </w:pPr>
      <w:r>
        <w:rPr>
          <w:rFonts w:ascii="Times New Roman"/>
          <w:b w:val="false"/>
          <w:i w:val="false"/>
          <w:color w:val="000000"/>
          <w:sz w:val="28"/>
        </w:rPr>
        <w:t>
      31. Недропользователь обязан предоставить обеспечение исполнения своих обязательств по ликвидации. Исполнение обязательства по ликвидации последствий добычи урана обеспечивается залогом банковского вклада, в порядке и на условиях, установленных Кодексом. Предоставление такого обеспечения не освобождает от исполнения обязательства по ликвидации последствий недропользования.</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643"/>
    <w:p>
      <w:pPr>
        <w:spacing w:after="0"/>
        <w:ind w:left="0"/>
        <w:jc w:val="both"/>
      </w:pPr>
      <w:r>
        <w:rPr>
          <w:rFonts w:ascii="Times New Roman"/>
          <w:b w:val="false"/>
          <w:i w:val="false"/>
          <w:color w:val="000000"/>
          <w:sz w:val="28"/>
        </w:rPr>
        <w:t>
      32.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644"/>
    <w:p>
      <w:pPr>
        <w:spacing w:after="0"/>
        <w:ind w:left="0"/>
        <w:jc w:val="both"/>
      </w:pPr>
      <w:r>
        <w:rPr>
          <w:rFonts w:ascii="Times New Roman"/>
          <w:b w:val="false"/>
          <w:i w:val="false"/>
          <w:color w:val="000000"/>
          <w:sz w:val="28"/>
        </w:rPr>
        <w:t>
      33. В случаях, предусмотренных Кодексом, недропользователь обязан произвести консервацию участка недр в сроки, установленные в проекте консервации.</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645"/>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645"/>
    <w:bookmarkStart w:name="z776" w:id="646"/>
    <w:p>
      <w:pPr>
        <w:spacing w:after="0"/>
        <w:ind w:left="0"/>
        <w:jc w:val="left"/>
      </w:pPr>
      <w:r>
        <w:rPr>
          <w:rFonts w:ascii="Times New Roman"/>
          <w:b/>
          <w:i w:val="false"/>
          <w:color w:val="000000"/>
        </w:rPr>
        <w:t xml:space="preserve"> Параграф 1. Общие условия</w:t>
      </w:r>
    </w:p>
    <w:bookmarkEnd w:id="646"/>
    <w:bookmarkStart w:name="z777" w:id="647"/>
    <w:p>
      <w:pPr>
        <w:spacing w:after="0"/>
        <w:ind w:left="0"/>
        <w:jc w:val="both"/>
      </w:pPr>
      <w:r>
        <w:rPr>
          <w:rFonts w:ascii="Times New Roman"/>
          <w:b w:val="false"/>
          <w:i w:val="false"/>
          <w:color w:val="000000"/>
          <w:sz w:val="28"/>
        </w:rPr>
        <w:t>
      34.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648"/>
    <w:p>
      <w:pPr>
        <w:spacing w:after="0"/>
        <w:ind w:left="0"/>
        <w:jc w:val="both"/>
      </w:pPr>
      <w:r>
        <w:rPr>
          <w:rFonts w:ascii="Times New Roman"/>
          <w:b w:val="false"/>
          <w:i w:val="false"/>
          <w:color w:val="000000"/>
          <w:sz w:val="28"/>
        </w:rPr>
        <w:t xml:space="preserve">
      35.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опытно-промышленной добычи и (или) проектом разработки месторождения. </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649"/>
    <w:p>
      <w:pPr>
        <w:spacing w:after="0"/>
        <w:ind w:left="0"/>
        <w:jc w:val="both"/>
      </w:pPr>
      <w:r>
        <w:rPr>
          <w:rFonts w:ascii="Times New Roman"/>
          <w:b w:val="false"/>
          <w:i w:val="false"/>
          <w:color w:val="000000"/>
          <w:sz w:val="28"/>
        </w:rPr>
        <w:t xml:space="preserve">
      36. Виды, состав и требования к содержанию проектных документов, необходимых для проведения соответствующих операций по недропользованию, определяются </w:t>
      </w:r>
      <w:r>
        <w:rPr>
          <w:rFonts w:ascii="Times New Roman"/>
          <w:b w:val="false"/>
          <w:i w:val="false"/>
          <w:color w:val="000000"/>
          <w:sz w:val="28"/>
        </w:rPr>
        <w:t>Едиными правилами</w:t>
      </w:r>
      <w:r>
        <w:rPr>
          <w:rFonts w:ascii="Times New Roman"/>
          <w:b w:val="false"/>
          <w:i w:val="false"/>
          <w:color w:val="000000"/>
          <w:sz w:val="28"/>
        </w:rPr>
        <w:t xml:space="preserve"> по рациональному и комплексному использованию недр, утвержденными приказом Министра энергетики Республики Казахстан от 15 июня 2018 года № 239 (зарегистрирован в Реестре государственной регистрации нормативных правовых актов за № 17131).</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650"/>
    <w:p>
      <w:pPr>
        <w:spacing w:after="0"/>
        <w:ind w:left="0"/>
        <w:jc w:val="both"/>
      </w:pPr>
      <w:r>
        <w:rPr>
          <w:rFonts w:ascii="Times New Roman"/>
          <w:b w:val="false"/>
          <w:i w:val="false"/>
          <w:color w:val="000000"/>
          <w:sz w:val="28"/>
        </w:rPr>
        <w:t>
      37.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по стратегическому участку недр,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651"/>
    <w:p>
      <w:pPr>
        <w:spacing w:after="0"/>
        <w:ind w:left="0"/>
        <w:jc w:val="both"/>
      </w:pPr>
      <w:r>
        <w:rPr>
          <w:rFonts w:ascii="Times New Roman"/>
          <w:b w:val="false"/>
          <w:i w:val="false"/>
          <w:color w:val="000000"/>
          <w:sz w:val="28"/>
        </w:rPr>
        <w:t>
      38. В случаях, предусмотренных Кодексом, уполномоченный орган по изучению недр имеет право раскрыть геологическую информацию, содержащуюся в геологических отчетах и иной документации, полученную государственными органами в соответствии с Кодексом, путем ее опубликования или предоставления к ней открытого доступа.</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652"/>
    <w:p>
      <w:pPr>
        <w:spacing w:after="0"/>
        <w:ind w:left="0"/>
        <w:jc w:val="both"/>
      </w:pPr>
      <w:r>
        <w:rPr>
          <w:rFonts w:ascii="Times New Roman"/>
          <w:b w:val="false"/>
          <w:i w:val="false"/>
          <w:color w:val="000000"/>
          <w:sz w:val="28"/>
        </w:rPr>
        <w:t xml:space="preserve">
      39.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653"/>
    <w:p>
      <w:pPr>
        <w:spacing w:after="0"/>
        <w:ind w:left="0"/>
        <w:jc w:val="left"/>
      </w:pPr>
      <w:r>
        <w:rPr>
          <w:rFonts w:ascii="Times New Roman"/>
          <w:b/>
          <w:i w:val="false"/>
          <w:color w:val="000000"/>
        </w:rPr>
        <w:t xml:space="preserve"> Параграф 2. Охрана недр и окружающей среды, рациональное и комплексное использование недр</w:t>
      </w:r>
    </w:p>
    <w:bookmarkEnd w:id="653"/>
    <w:bookmarkStart w:name="z784" w:id="654"/>
    <w:p>
      <w:pPr>
        <w:spacing w:after="0"/>
        <w:ind w:left="0"/>
        <w:jc w:val="both"/>
      </w:pPr>
      <w:r>
        <w:rPr>
          <w:rFonts w:ascii="Times New Roman"/>
          <w:b w:val="false"/>
          <w:i w:val="false"/>
          <w:color w:val="000000"/>
          <w:sz w:val="28"/>
        </w:rPr>
        <w:t>
      40. Обязательными условиями проведения добычи урана являются:</w:t>
      </w:r>
    </w:p>
    <w:bookmarkEnd w:id="654"/>
    <w:bookmarkStart w:name="z785" w:id="655"/>
    <w:p>
      <w:pPr>
        <w:spacing w:after="0"/>
        <w:ind w:left="0"/>
        <w:jc w:val="both"/>
      </w:pPr>
      <w:r>
        <w:rPr>
          <w:rFonts w:ascii="Times New Roman"/>
          <w:b w:val="false"/>
          <w:i w:val="false"/>
          <w:color w:val="000000"/>
          <w:sz w:val="28"/>
        </w:rPr>
        <w:t>
      1) обеспечение охраны недр;</w:t>
      </w:r>
    </w:p>
    <w:bookmarkEnd w:id="655"/>
    <w:bookmarkStart w:name="z786" w:id="656"/>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наилучших, высоких технологий и положительной практики пользования недрами;</w:t>
      </w:r>
    </w:p>
    <w:bookmarkEnd w:id="656"/>
    <w:bookmarkStart w:name="z787" w:id="657"/>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на казахском языке, текст на русском языке не меняется в соответствии с приказом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658"/>
    <w:p>
      <w:pPr>
        <w:spacing w:after="0"/>
        <w:ind w:left="0"/>
        <w:jc w:val="both"/>
      </w:pPr>
      <w:r>
        <w:rPr>
          <w:rFonts w:ascii="Times New Roman"/>
          <w:b w:val="false"/>
          <w:i w:val="false"/>
          <w:color w:val="000000"/>
          <w:sz w:val="28"/>
        </w:rPr>
        <w:t>
      41. Недропользователь обязан обеспечивать организацию проведения мониторинга состояния недр и контроля за разработкой месторождения.</w:t>
      </w:r>
    </w:p>
    <w:bookmarkEnd w:id="658"/>
    <w:bookmarkStart w:name="z789" w:id="659"/>
    <w:p>
      <w:pPr>
        <w:spacing w:after="0"/>
        <w:ind w:left="0"/>
        <w:jc w:val="left"/>
      </w:pPr>
      <w:r>
        <w:rPr>
          <w:rFonts w:ascii="Times New Roman"/>
          <w:b/>
          <w:i w:val="false"/>
          <w:color w:val="000000"/>
        </w:rPr>
        <w:t xml:space="preserve"> Параграф 3.Налогообложение</w:t>
      </w:r>
    </w:p>
    <w:bookmarkEnd w:id="659"/>
    <w:bookmarkStart w:name="z790" w:id="660"/>
    <w:p>
      <w:pPr>
        <w:spacing w:after="0"/>
        <w:ind w:left="0"/>
        <w:jc w:val="both"/>
      </w:pPr>
      <w:r>
        <w:rPr>
          <w:rFonts w:ascii="Times New Roman"/>
          <w:b w:val="false"/>
          <w:i w:val="false"/>
          <w:color w:val="000000"/>
          <w:sz w:val="28"/>
        </w:rPr>
        <w:t xml:space="preserve">
      42. Исчисление налоговых обязательств по налогам и другим обязательным платежам в бюджет по деятельности, осуществляемой в рамках Контракта, производится в соответствии с налоговым законодательством, действующим на момент возникновения обязательств по их уплате. Исполнение налоговых обязательств по деятельности, осуществляемой в рамках контракта, не освобождает недропользователя от исполнения налогового обязательства по осуществлению деятельности в Республике Казахстан, выходящей за рамки Контракта, в соответствии с налоговым законодательством Республики Казахстан, действующим на дату возникновения налогового обязательства. </w:t>
      </w:r>
    </w:p>
    <w:bookmarkEnd w:id="660"/>
    <w:bookmarkStart w:name="z791" w:id="661"/>
    <w:p>
      <w:pPr>
        <w:spacing w:after="0"/>
        <w:ind w:left="0"/>
        <w:jc w:val="both"/>
      </w:pPr>
      <w:r>
        <w:rPr>
          <w:rFonts w:ascii="Times New Roman"/>
          <w:b w:val="false"/>
          <w:i w:val="false"/>
          <w:color w:val="000000"/>
          <w:sz w:val="28"/>
        </w:rPr>
        <w:t xml:space="preserve">
      43. Размер подписного бонуса, уплаченного недропользователем до заключения Контракта согласно банковскому поручению за № _____ от </w:t>
      </w:r>
    </w:p>
    <w:bookmarkEnd w:id="661"/>
    <w:bookmarkStart w:name="z792" w:id="662"/>
    <w:p>
      <w:pPr>
        <w:spacing w:after="0"/>
        <w:ind w:left="0"/>
        <w:jc w:val="both"/>
      </w:pPr>
      <w:r>
        <w:rPr>
          <w:rFonts w:ascii="Times New Roman"/>
          <w:b w:val="false"/>
          <w:i w:val="false"/>
          <w:color w:val="000000"/>
          <w:sz w:val="28"/>
        </w:rPr>
        <w:t>
      "__" ______ 20__ года, составляет_____ (указать сумму в тенге).</w:t>
      </w:r>
    </w:p>
    <w:bookmarkEnd w:id="662"/>
    <w:bookmarkStart w:name="z793" w:id="663"/>
    <w:p>
      <w:pPr>
        <w:spacing w:after="0"/>
        <w:ind w:left="0"/>
        <w:jc w:val="left"/>
      </w:pPr>
      <w:r>
        <w:rPr>
          <w:rFonts w:ascii="Times New Roman"/>
          <w:b/>
          <w:i w:val="false"/>
          <w:color w:val="000000"/>
        </w:rPr>
        <w:t xml:space="preserve"> Параграф 4. Ликвидация последствий недропользования и консервация участка недр</w:t>
      </w:r>
    </w:p>
    <w:bookmarkEnd w:id="663"/>
    <w:bookmarkStart w:name="z794" w:id="664"/>
    <w:p>
      <w:pPr>
        <w:spacing w:after="0"/>
        <w:ind w:left="0"/>
        <w:jc w:val="both"/>
      </w:pPr>
      <w:r>
        <w:rPr>
          <w:rFonts w:ascii="Times New Roman"/>
          <w:b w:val="false"/>
          <w:i w:val="false"/>
          <w:color w:val="000000"/>
          <w:sz w:val="28"/>
        </w:rPr>
        <w:t>
      44. Ликвидация последствий недропользования производится:</w:t>
      </w:r>
    </w:p>
    <w:bookmarkEnd w:id="664"/>
    <w:bookmarkStart w:name="z795" w:id="665"/>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и </w:t>
      </w:r>
      <w:r>
        <w:rPr>
          <w:rFonts w:ascii="Times New Roman"/>
          <w:b w:val="false"/>
          <w:i w:val="false"/>
          <w:color w:val="000000"/>
          <w:sz w:val="28"/>
        </w:rPr>
        <w:t>3)</w:t>
      </w:r>
      <w:r>
        <w:rPr>
          <w:rFonts w:ascii="Times New Roman"/>
          <w:b w:val="false"/>
          <w:i w:val="false"/>
          <w:color w:val="000000"/>
          <w:sz w:val="28"/>
        </w:rPr>
        <w:t> пункта 4 статьи 164 Кодекса;</w:t>
      </w:r>
    </w:p>
    <w:bookmarkEnd w:id="665"/>
    <w:bookmarkStart w:name="z796" w:id="666"/>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170</w:t>
      </w:r>
      <w:r>
        <w:rPr>
          <w:rFonts w:ascii="Times New Roman"/>
          <w:b w:val="false"/>
          <w:i w:val="false"/>
          <w:color w:val="000000"/>
          <w:sz w:val="28"/>
        </w:rPr>
        <w:t xml:space="preserve"> Кодекса.</w:t>
      </w:r>
    </w:p>
    <w:bookmarkEnd w:id="666"/>
    <w:bookmarkStart w:name="z797" w:id="667"/>
    <w:p>
      <w:pPr>
        <w:spacing w:after="0"/>
        <w:ind w:left="0"/>
        <w:jc w:val="both"/>
      </w:pPr>
      <w:r>
        <w:rPr>
          <w:rFonts w:ascii="Times New Roman"/>
          <w:b w:val="false"/>
          <w:i w:val="false"/>
          <w:color w:val="000000"/>
          <w:sz w:val="28"/>
        </w:rPr>
        <w:t>
      45. Исполнение недропользователем обязательства по ликвидации последствий недропользования обеспечивается залогом банковского вклада.</w:t>
      </w:r>
    </w:p>
    <w:bookmarkEnd w:id="667"/>
    <w:bookmarkStart w:name="z798" w:id="668"/>
    <w:p>
      <w:pPr>
        <w:spacing w:after="0"/>
        <w:ind w:left="0"/>
        <w:jc w:val="both"/>
      </w:pPr>
      <w:r>
        <w:rPr>
          <w:rFonts w:ascii="Times New Roman"/>
          <w:b w:val="false"/>
          <w:i w:val="false"/>
          <w:color w:val="000000"/>
          <w:sz w:val="28"/>
        </w:rPr>
        <w:t>
      46. Банковский вклад, являющийся предметом залога, обеспечивающего исполнение обязательства по ликвидации последствий добычи, формируется в порядке, установленном Кодексом.</w:t>
      </w:r>
    </w:p>
    <w:bookmarkEnd w:id="668"/>
    <w:bookmarkStart w:name="z799" w:id="669"/>
    <w:p>
      <w:pPr>
        <w:spacing w:after="0"/>
        <w:ind w:left="0"/>
        <w:jc w:val="both"/>
      </w:pPr>
      <w:r>
        <w:rPr>
          <w:rFonts w:ascii="Times New Roman"/>
          <w:b w:val="false"/>
          <w:i w:val="false"/>
          <w:color w:val="000000"/>
          <w:sz w:val="28"/>
        </w:rPr>
        <w:t>
      47. Передача права недропользования является безусловным основанием переоформления (передачи) прав по заложенному банковскому вкладу.</w:t>
      </w:r>
    </w:p>
    <w:bookmarkEnd w:id="669"/>
    <w:bookmarkStart w:name="z800" w:id="670"/>
    <w:p>
      <w:pPr>
        <w:spacing w:after="0"/>
        <w:ind w:left="0"/>
        <w:jc w:val="both"/>
      </w:pPr>
      <w:r>
        <w:rPr>
          <w:rFonts w:ascii="Times New Roman"/>
          <w:b w:val="false"/>
          <w:i w:val="false"/>
          <w:color w:val="000000"/>
          <w:sz w:val="28"/>
        </w:rPr>
        <w:t>
      48. Консервация участка недр производится в случаях и порядке, установленных Кодексом.</w:t>
      </w:r>
    </w:p>
    <w:bookmarkEnd w:id="670"/>
    <w:bookmarkStart w:name="z801" w:id="671"/>
    <w:p>
      <w:pPr>
        <w:spacing w:after="0"/>
        <w:ind w:left="0"/>
        <w:jc w:val="left"/>
      </w:pPr>
      <w:r>
        <w:rPr>
          <w:rFonts w:ascii="Times New Roman"/>
          <w:b/>
          <w:i w:val="false"/>
          <w:color w:val="000000"/>
        </w:rPr>
        <w:t xml:space="preserve"> Параграф 5. Учет и отчетность</w:t>
      </w:r>
    </w:p>
    <w:bookmarkEnd w:id="671"/>
    <w:bookmarkStart w:name="z802" w:id="67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Недропользователь обязуется вести учет проводимых операций по недропользованию и предоставлять следующие отчеты:</w:t>
      </w:r>
    </w:p>
    <w:bookmarkEnd w:id="672"/>
    <w:p>
      <w:pPr>
        <w:spacing w:after="0"/>
        <w:ind w:left="0"/>
        <w:jc w:val="both"/>
      </w:pPr>
      <w:r>
        <w:rPr>
          <w:rFonts w:ascii="Times New Roman"/>
          <w:b w:val="false"/>
          <w:i w:val="false"/>
          <w:color w:val="000000"/>
          <w:sz w:val="28"/>
        </w:rPr>
        <w:t>
      1) геологический отчет;</w:t>
      </w:r>
    </w:p>
    <w:p>
      <w:pPr>
        <w:spacing w:after="0"/>
        <w:ind w:left="0"/>
        <w:jc w:val="both"/>
      </w:pPr>
      <w:r>
        <w:rPr>
          <w:rFonts w:ascii="Times New Roman"/>
          <w:b w:val="false"/>
          <w:i w:val="false"/>
          <w:color w:val="000000"/>
          <w:sz w:val="28"/>
        </w:rPr>
        <w:t>
      2) отчет компетентного лица по запасам, подготовленный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p>
      <w:pPr>
        <w:spacing w:after="0"/>
        <w:ind w:left="0"/>
        <w:jc w:val="both"/>
      </w:pPr>
      <w:r>
        <w:rPr>
          <w:rFonts w:ascii="Times New Roman"/>
          <w:b w:val="false"/>
          <w:i w:val="false"/>
          <w:color w:val="000000"/>
          <w:sz w:val="28"/>
        </w:rPr>
        <w:t>
      3) отчет об исполнении контрактных условий;</w:t>
      </w:r>
    </w:p>
    <w:p>
      <w:pPr>
        <w:spacing w:after="0"/>
        <w:ind w:left="0"/>
        <w:jc w:val="both"/>
      </w:pPr>
      <w:r>
        <w:rPr>
          <w:rFonts w:ascii="Times New Roman"/>
          <w:b w:val="false"/>
          <w:i w:val="false"/>
          <w:color w:val="000000"/>
          <w:sz w:val="28"/>
        </w:rPr>
        <w:t>
      4) отчет о произведенных операциях по опытно-промышленной добыче урана, расходах на них;</w:t>
      </w:r>
    </w:p>
    <w:p>
      <w:pPr>
        <w:spacing w:after="0"/>
        <w:ind w:left="0"/>
        <w:jc w:val="both"/>
      </w:pPr>
      <w:r>
        <w:rPr>
          <w:rFonts w:ascii="Times New Roman"/>
          <w:b w:val="false"/>
          <w:i w:val="false"/>
          <w:color w:val="000000"/>
          <w:sz w:val="28"/>
        </w:rPr>
        <w:t>
      5) отчет о произведенных операциях по добыче урана, расходах на них;</w:t>
      </w:r>
    </w:p>
    <w:p>
      <w:pPr>
        <w:spacing w:after="0"/>
        <w:ind w:left="0"/>
        <w:jc w:val="both"/>
      </w:pPr>
      <w:r>
        <w:rPr>
          <w:rFonts w:ascii="Times New Roman"/>
          <w:b w:val="false"/>
          <w:i w:val="false"/>
          <w:color w:val="000000"/>
          <w:sz w:val="28"/>
        </w:rPr>
        <w:t>
      6) отчет о внутристрановой ценности в кадрах;</w:t>
      </w:r>
    </w:p>
    <w:p>
      <w:pPr>
        <w:spacing w:after="0"/>
        <w:ind w:left="0"/>
        <w:jc w:val="both"/>
      </w:pPr>
      <w:r>
        <w:rPr>
          <w:rFonts w:ascii="Times New Roman"/>
          <w:b w:val="false"/>
          <w:i w:val="false"/>
          <w:color w:val="000000"/>
          <w:sz w:val="28"/>
        </w:rPr>
        <w:t>
      7) отчет о расходах по финансированию обучения казахстанских кадров;</w:t>
      </w:r>
    </w:p>
    <w:p>
      <w:pPr>
        <w:spacing w:after="0"/>
        <w:ind w:left="0"/>
        <w:jc w:val="both"/>
      </w:pP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p>
    <w:p>
      <w:pPr>
        <w:spacing w:after="0"/>
        <w:ind w:left="0"/>
        <w:jc w:val="both"/>
      </w:pPr>
      <w:r>
        <w:rPr>
          <w:rFonts w:ascii="Times New Roman"/>
          <w:b w:val="false"/>
          <w:i w:val="false"/>
          <w:color w:val="000000"/>
          <w:sz w:val="28"/>
        </w:rPr>
        <w:t>
      9) отчет по добыче урана;</w:t>
      </w:r>
    </w:p>
    <w:p>
      <w:pPr>
        <w:spacing w:after="0"/>
        <w:ind w:left="0"/>
        <w:jc w:val="both"/>
      </w:pPr>
      <w:r>
        <w:rPr>
          <w:rFonts w:ascii="Times New Roman"/>
          <w:b w:val="false"/>
          <w:i w:val="false"/>
          <w:color w:val="000000"/>
          <w:sz w:val="28"/>
        </w:rPr>
        <w:t>
      10) отчет о приобретенных товарах, работах и услугах, а также объеме внутристрановой ценности в них;</w:t>
      </w:r>
    </w:p>
    <w:p>
      <w:pPr>
        <w:spacing w:after="0"/>
        <w:ind w:left="0"/>
        <w:jc w:val="both"/>
      </w:pP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p>
    <w:p>
      <w:pPr>
        <w:spacing w:after="0"/>
        <w:ind w:left="0"/>
        <w:jc w:val="both"/>
      </w:pPr>
      <w:r>
        <w:rPr>
          <w:rFonts w:ascii="Times New Roman"/>
          <w:b w:val="false"/>
          <w:i w:val="false"/>
          <w:color w:val="000000"/>
          <w:sz w:val="28"/>
        </w:rPr>
        <w:t xml:space="preserve">
      Отчеты, предусмотренные подпунктами 1) и 2) настоящего пункта типового Контракта, представляются уполномоченному органу по изучению недр по форме,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p>
      <w:pPr>
        <w:spacing w:after="0"/>
        <w:ind w:left="0"/>
        <w:jc w:val="both"/>
      </w:pPr>
      <w:r>
        <w:rPr>
          <w:rFonts w:ascii="Times New Roman"/>
          <w:b w:val="false"/>
          <w:i w:val="false"/>
          <w:color w:val="000000"/>
          <w:sz w:val="28"/>
        </w:rPr>
        <w:t xml:space="preserve">
      Отчеты, предусмотренные подпунктами 3) - 5) настоящего пункта типового Контракта, представляются компетентному органу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both"/>
      </w:pPr>
      <w:r>
        <w:rPr>
          <w:rFonts w:ascii="Times New Roman"/>
          <w:b w:val="false"/>
          <w:i w:val="false"/>
          <w:color w:val="000000"/>
          <w:sz w:val="28"/>
        </w:rPr>
        <w:t xml:space="preserve">
      Отчеты, предусмотренные подпунктами 6) - 11) настоящего пункта типового Контракта, представляются уполномоченному органу в области добычи урана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673"/>
    <w:p>
      <w:pPr>
        <w:spacing w:after="0"/>
        <w:ind w:left="0"/>
        <w:jc w:val="both"/>
      </w:pPr>
      <w:r>
        <w:rPr>
          <w:rFonts w:ascii="Times New Roman"/>
          <w:b w:val="false"/>
          <w:i w:val="false"/>
          <w:color w:val="000000"/>
          <w:sz w:val="28"/>
        </w:rPr>
        <w:t>
      50. Недропользователь обязуется:</w:t>
      </w:r>
    </w:p>
    <w:bookmarkEnd w:id="673"/>
    <w:bookmarkStart w:name="z818" w:id="674"/>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674"/>
    <w:bookmarkStart w:name="z819" w:id="675"/>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675"/>
    <w:bookmarkStart w:name="z820" w:id="676"/>
    <w:p>
      <w:pPr>
        <w:spacing w:after="0"/>
        <w:ind w:left="0"/>
        <w:jc w:val="both"/>
      </w:pPr>
      <w:r>
        <w:rPr>
          <w:rFonts w:ascii="Times New Roman"/>
          <w:b w:val="false"/>
          <w:i w:val="false"/>
          <w:color w:val="000000"/>
          <w:sz w:val="28"/>
        </w:rPr>
        <w:t xml:space="preserve">
      3) представлять компетентному органу отчетность, предусмотренную стандартом Инициативы прозрачности добывающих отраслей,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19 апреля 2018 года № 255 (зарегистрирован в Реестре государственной регистрации нормативных правовых актов за № 17009) и подтвержденную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1" w:id="677"/>
    <w:p>
      <w:pPr>
        <w:spacing w:after="0"/>
        <w:ind w:left="0"/>
        <w:jc w:val="left"/>
      </w:pPr>
      <w:r>
        <w:rPr>
          <w:rFonts w:ascii="Times New Roman"/>
          <w:b/>
          <w:i w:val="false"/>
          <w:color w:val="000000"/>
        </w:rPr>
        <w:t xml:space="preserve"> Параграф 6. Переход и обременение права недропользования и объектов, связанных с правом недропользования</w:t>
      </w:r>
    </w:p>
    <w:bookmarkEnd w:id="677"/>
    <w:bookmarkStart w:name="z822" w:id="678"/>
    <w:p>
      <w:pPr>
        <w:spacing w:after="0"/>
        <w:ind w:left="0"/>
        <w:jc w:val="both"/>
      </w:pPr>
      <w:r>
        <w:rPr>
          <w:rFonts w:ascii="Times New Roman"/>
          <w:b w:val="false"/>
          <w:i w:val="false"/>
          <w:color w:val="000000"/>
          <w:sz w:val="28"/>
        </w:rPr>
        <w:t>
      51. Право недропользования на добычу (доля в праве недропользования), предоставленное национальной компании в области урана на основании прямых переговоров, может быть передано только юридическому лицу, более пятидесяти процентов акций (долей участия) в котором прямо или косвенно принадлежат национальной компании в области урана.</w:t>
      </w:r>
    </w:p>
    <w:bookmarkEnd w:id="678"/>
    <w:bookmarkStart w:name="z823" w:id="679"/>
    <w:p>
      <w:pPr>
        <w:spacing w:after="0"/>
        <w:ind w:left="0"/>
        <w:jc w:val="both"/>
      </w:pPr>
      <w:r>
        <w:rPr>
          <w:rFonts w:ascii="Times New Roman"/>
          <w:b w:val="false"/>
          <w:i w:val="false"/>
          <w:color w:val="000000"/>
          <w:sz w:val="28"/>
        </w:rPr>
        <w:t>
      52. При любой последующей передаче такое юридическое лицо вправе передавать полученное право недропользования (долю в праве недропользования) только юридическому лицу, в котором национальной компании в области урана прямо или косвенно принадлежат более пятидесяти процентов акций (долей участия).</w:t>
      </w:r>
    </w:p>
    <w:bookmarkEnd w:id="679"/>
    <w:bookmarkStart w:name="z824" w:id="680"/>
    <w:p>
      <w:pPr>
        <w:spacing w:after="0"/>
        <w:ind w:left="0"/>
        <w:jc w:val="both"/>
      </w:pPr>
      <w:r>
        <w:rPr>
          <w:rFonts w:ascii="Times New Roman"/>
          <w:b w:val="false"/>
          <w:i w:val="false"/>
          <w:color w:val="000000"/>
          <w:sz w:val="28"/>
        </w:rPr>
        <w:t>
      53.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680"/>
    <w:bookmarkStart w:name="z825" w:id="681"/>
    <w:p>
      <w:pPr>
        <w:spacing w:after="0"/>
        <w:ind w:left="0"/>
        <w:jc w:val="both"/>
      </w:pPr>
      <w:r>
        <w:rPr>
          <w:rFonts w:ascii="Times New Roman"/>
          <w:b w:val="false"/>
          <w:i w:val="false"/>
          <w:color w:val="000000"/>
          <w:sz w:val="28"/>
        </w:rPr>
        <w:t>
      54. Переход права недропользования (доли в праве недропользования) производится путем внесения изменения в Контракт.</w:t>
      </w:r>
    </w:p>
    <w:bookmarkEnd w:id="681"/>
    <w:bookmarkStart w:name="z826" w:id="682"/>
    <w:p>
      <w:pPr>
        <w:spacing w:after="0"/>
        <w:ind w:left="0"/>
        <w:jc w:val="both"/>
      </w:pPr>
      <w:r>
        <w:rPr>
          <w:rFonts w:ascii="Times New Roman"/>
          <w:b w:val="false"/>
          <w:i w:val="false"/>
          <w:color w:val="000000"/>
          <w:sz w:val="28"/>
        </w:rPr>
        <w:t>
      55.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682"/>
    <w:bookmarkStart w:name="z827" w:id="683"/>
    <w:p>
      <w:pPr>
        <w:spacing w:after="0"/>
        <w:ind w:left="0"/>
        <w:jc w:val="both"/>
      </w:pPr>
      <w:r>
        <w:rPr>
          <w:rFonts w:ascii="Times New Roman"/>
          <w:b w:val="false"/>
          <w:i w:val="false"/>
          <w:color w:val="000000"/>
          <w:sz w:val="28"/>
        </w:rPr>
        <w:t>
      56.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статьей 45 Кодекса.</w:t>
      </w:r>
    </w:p>
    <w:bookmarkEnd w:id="683"/>
    <w:bookmarkStart w:name="z828" w:id="684"/>
    <w:p>
      <w:pPr>
        <w:spacing w:after="0"/>
        <w:ind w:left="0"/>
        <w:jc w:val="left"/>
      </w:pPr>
      <w:r>
        <w:rPr>
          <w:rFonts w:ascii="Times New Roman"/>
          <w:b/>
          <w:i w:val="false"/>
          <w:color w:val="000000"/>
        </w:rPr>
        <w:t xml:space="preserve"> Параграф 7. Право собственности на имущество и информацию</w:t>
      </w:r>
    </w:p>
    <w:bookmarkEnd w:id="684"/>
    <w:bookmarkStart w:name="z829" w:id="685"/>
    <w:p>
      <w:pPr>
        <w:spacing w:after="0"/>
        <w:ind w:left="0"/>
        <w:jc w:val="both"/>
      </w:pPr>
      <w:r>
        <w:rPr>
          <w:rFonts w:ascii="Times New Roman"/>
          <w:b w:val="false"/>
          <w:i w:val="false"/>
          <w:color w:val="000000"/>
          <w:sz w:val="28"/>
        </w:rPr>
        <w:t>
      57. Извлекаемые недропользователем в ходе добычи уран и другие попутные полезные ископаемые являются собственностью недропользователя.</w:t>
      </w:r>
    </w:p>
    <w:bookmarkEnd w:id="685"/>
    <w:bookmarkStart w:name="z830" w:id="686"/>
    <w:p>
      <w:pPr>
        <w:spacing w:after="0"/>
        <w:ind w:left="0"/>
        <w:jc w:val="both"/>
      </w:pPr>
      <w:r>
        <w:rPr>
          <w:rFonts w:ascii="Times New Roman"/>
          <w:b w:val="false"/>
          <w:i w:val="false"/>
          <w:color w:val="000000"/>
          <w:sz w:val="28"/>
        </w:rPr>
        <w:t xml:space="preserve">
      58. Имущество, приобретенное недропользователем для проведения операций по недропользованию, является собственностью недропользователя. </w:t>
      </w:r>
    </w:p>
    <w:bookmarkEnd w:id="686"/>
    <w:bookmarkStart w:name="z831" w:id="687"/>
    <w:p>
      <w:pPr>
        <w:spacing w:after="0"/>
        <w:ind w:left="0"/>
        <w:jc w:val="both"/>
      </w:pPr>
      <w:r>
        <w:rPr>
          <w:rFonts w:ascii="Times New Roman"/>
          <w:b w:val="false"/>
          <w:i w:val="false"/>
          <w:color w:val="000000"/>
          <w:sz w:val="28"/>
        </w:rPr>
        <w:t xml:space="preserve">
      59.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 </w:t>
      </w:r>
    </w:p>
    <w:bookmarkEnd w:id="687"/>
    <w:bookmarkStart w:name="z832" w:id="688"/>
    <w:p>
      <w:pPr>
        <w:spacing w:after="0"/>
        <w:ind w:left="0"/>
        <w:jc w:val="both"/>
      </w:pPr>
      <w:r>
        <w:rPr>
          <w:rFonts w:ascii="Times New Roman"/>
          <w:b w:val="false"/>
          <w:i w:val="false"/>
          <w:color w:val="000000"/>
          <w:sz w:val="28"/>
        </w:rPr>
        <w:t>
      60. Геологическая информация, полученная за счет средств недропользователя, находится в частной собственности (частная геологическая информация). Частная геологическая информация, содержащаяся в геологической отчетности и иной документации, предоставляемой государственным органам в порядке, предусмотренном Кодексом, передается государству в бессрочное владение и пользование.</w:t>
      </w:r>
    </w:p>
    <w:bookmarkEnd w:id="688"/>
    <w:bookmarkStart w:name="z833" w:id="689"/>
    <w:p>
      <w:pPr>
        <w:spacing w:after="0"/>
        <w:ind w:left="0"/>
        <w:jc w:val="left"/>
      </w:pPr>
      <w:r>
        <w:rPr>
          <w:rFonts w:ascii="Times New Roman"/>
          <w:b/>
          <w:i w:val="false"/>
          <w:color w:val="000000"/>
        </w:rPr>
        <w:t xml:space="preserve"> Параграф 8. Участок недр и имущество при прекращении права недропользования (действия Контракта)</w:t>
      </w:r>
    </w:p>
    <w:bookmarkEnd w:id="689"/>
    <w:bookmarkStart w:name="z834" w:id="690"/>
    <w:p>
      <w:pPr>
        <w:spacing w:after="0"/>
        <w:ind w:left="0"/>
        <w:jc w:val="both"/>
      </w:pPr>
      <w:r>
        <w:rPr>
          <w:rFonts w:ascii="Times New Roman"/>
          <w:b w:val="false"/>
          <w:i w:val="false"/>
          <w:color w:val="000000"/>
          <w:sz w:val="28"/>
        </w:rPr>
        <w:t>
      61.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690"/>
    <w:bookmarkStart w:name="z835" w:id="691"/>
    <w:p>
      <w:pPr>
        <w:spacing w:after="0"/>
        <w:ind w:left="0"/>
        <w:jc w:val="both"/>
      </w:pPr>
      <w:r>
        <w:rPr>
          <w:rFonts w:ascii="Times New Roman"/>
          <w:b w:val="false"/>
          <w:i w:val="false"/>
          <w:color w:val="000000"/>
          <w:sz w:val="28"/>
        </w:rPr>
        <w:t>
      1) ликвидировать последствия недропользования на таком участке недр;</w:t>
      </w:r>
    </w:p>
    <w:bookmarkEnd w:id="691"/>
    <w:bookmarkStart w:name="z836" w:id="692"/>
    <w:p>
      <w:pPr>
        <w:spacing w:after="0"/>
        <w:ind w:left="0"/>
        <w:jc w:val="both"/>
      </w:pPr>
      <w:r>
        <w:rPr>
          <w:rFonts w:ascii="Times New Roman"/>
          <w:b w:val="false"/>
          <w:i w:val="false"/>
          <w:color w:val="000000"/>
          <w:sz w:val="28"/>
        </w:rPr>
        <w:t>
      2) произвести консервацию участка недр;</w:t>
      </w:r>
    </w:p>
    <w:bookmarkEnd w:id="692"/>
    <w:bookmarkStart w:name="z837" w:id="693"/>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урана.</w:t>
      </w:r>
    </w:p>
    <w:bookmarkEnd w:id="693"/>
    <w:bookmarkStart w:name="z838" w:id="694"/>
    <w:p>
      <w:pPr>
        <w:spacing w:after="0"/>
        <w:ind w:left="0"/>
        <w:jc w:val="both"/>
      </w:pPr>
      <w:r>
        <w:rPr>
          <w:rFonts w:ascii="Times New Roman"/>
          <w:b w:val="false"/>
          <w:i w:val="false"/>
          <w:color w:val="000000"/>
          <w:sz w:val="28"/>
        </w:rPr>
        <w:t>
      В случае получения уведомления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 недропользователь:</w:t>
      </w:r>
    </w:p>
    <w:bookmarkEnd w:id="694"/>
    <w:bookmarkStart w:name="z839" w:id="695"/>
    <w:p>
      <w:pPr>
        <w:spacing w:after="0"/>
        <w:ind w:left="0"/>
        <w:jc w:val="both"/>
      </w:pPr>
      <w:r>
        <w:rPr>
          <w:rFonts w:ascii="Times New Roman"/>
          <w:b w:val="false"/>
          <w:i w:val="false"/>
          <w:color w:val="000000"/>
          <w:sz w:val="28"/>
        </w:rPr>
        <w:t>
      1) обязан прекратить операции по добыче урана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695"/>
    <w:bookmarkStart w:name="z840" w:id="696"/>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696"/>
    <w:bookmarkStart w:name="z841" w:id="697"/>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697"/>
    <w:bookmarkStart w:name="z842" w:id="698"/>
    <w:p>
      <w:pPr>
        <w:spacing w:after="0"/>
        <w:ind w:left="0"/>
        <w:jc w:val="both"/>
      </w:pPr>
      <w:r>
        <w:rPr>
          <w:rFonts w:ascii="Times New Roman"/>
          <w:b w:val="false"/>
          <w:i w:val="false"/>
          <w:color w:val="000000"/>
          <w:sz w:val="28"/>
        </w:rPr>
        <w:t>
      62. В случае получения уведомления компетентного органа о решении передать участок недр в доверительное управление национальной компании в области урана недропользователь:</w:t>
      </w:r>
    </w:p>
    <w:bookmarkEnd w:id="698"/>
    <w:bookmarkStart w:name="z843" w:id="699"/>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урана на срок до передачи имущества новому недропользователю.</w:t>
      </w:r>
    </w:p>
    <w:bookmarkEnd w:id="699"/>
    <w:bookmarkStart w:name="z844" w:id="700"/>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 содержащему перечень, предусматривающий указание о состоянии передаваемого имущества;</w:t>
      </w:r>
    </w:p>
    <w:bookmarkEnd w:id="700"/>
    <w:bookmarkStart w:name="z845" w:id="701"/>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за исключением объектов, указанных в подпункте 1) настоящего пункта.</w:t>
      </w:r>
    </w:p>
    <w:bookmarkEnd w:id="701"/>
    <w:bookmarkStart w:name="z846" w:id="702"/>
    <w:p>
      <w:pPr>
        <w:spacing w:after="0"/>
        <w:ind w:left="0"/>
        <w:jc w:val="left"/>
      </w:pPr>
      <w:r>
        <w:rPr>
          <w:rFonts w:ascii="Times New Roman"/>
          <w:b/>
          <w:i w:val="false"/>
          <w:color w:val="000000"/>
        </w:rPr>
        <w:t xml:space="preserve"> Глава 9. Контроль за соблюдением недропользователем условий Контракта</w:t>
      </w:r>
    </w:p>
    <w:bookmarkEnd w:id="702"/>
    <w:bookmarkStart w:name="z847" w:id="703"/>
    <w:p>
      <w:pPr>
        <w:spacing w:after="0"/>
        <w:ind w:left="0"/>
        <w:jc w:val="both"/>
      </w:pPr>
      <w:r>
        <w:rPr>
          <w:rFonts w:ascii="Times New Roman"/>
          <w:b w:val="false"/>
          <w:i w:val="false"/>
          <w:color w:val="000000"/>
          <w:sz w:val="28"/>
        </w:rPr>
        <w:t xml:space="preserve">
      63. Контроль за соблюдением недропользователем условий осуществляется Компетентным органом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контроля за соблюдением условий контрактов на недропользование, в том числе соглашений о разделе продукции, утвержденными приказом Министра энергетики Республики Казахстан от 26 апреля 2018 года № 142 (зарегистрирован в Реестре государственной регистрации нормативных правовых актов за № 16893).</w:t>
      </w:r>
    </w:p>
    <w:bookmarkEnd w:id="703"/>
    <w:bookmarkStart w:name="z848" w:id="704"/>
    <w:p>
      <w:pPr>
        <w:spacing w:after="0"/>
        <w:ind w:left="0"/>
        <w:jc w:val="both"/>
      </w:pPr>
      <w:r>
        <w:rPr>
          <w:rFonts w:ascii="Times New Roman"/>
          <w:b w:val="false"/>
          <w:i w:val="false"/>
          <w:color w:val="000000"/>
          <w:sz w:val="28"/>
        </w:rPr>
        <w:t xml:space="preserve">
      64.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 </w:t>
      </w:r>
    </w:p>
    <w:bookmarkEnd w:id="704"/>
    <w:bookmarkStart w:name="z849" w:id="705"/>
    <w:p>
      <w:pPr>
        <w:spacing w:after="0"/>
        <w:ind w:left="0"/>
        <w:jc w:val="left"/>
      </w:pPr>
      <w:r>
        <w:rPr>
          <w:rFonts w:ascii="Times New Roman"/>
          <w:b/>
          <w:i w:val="false"/>
          <w:color w:val="000000"/>
        </w:rPr>
        <w:t xml:space="preserve"> Глава 10. Ответственность недропользователя</w:t>
      </w:r>
    </w:p>
    <w:bookmarkEnd w:id="705"/>
    <w:bookmarkStart w:name="z850" w:id="706"/>
    <w:p>
      <w:pPr>
        <w:spacing w:after="0"/>
        <w:ind w:left="0"/>
        <w:jc w:val="both"/>
      </w:pPr>
      <w:r>
        <w:rPr>
          <w:rFonts w:ascii="Times New Roman"/>
          <w:b w:val="false"/>
          <w:i w:val="false"/>
          <w:color w:val="000000"/>
          <w:sz w:val="28"/>
        </w:rPr>
        <w:t>
      65. Нарушение условий проведения операций по недропользованию, предусмотренных главой 8 Контракта в соответствии с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707"/>
    <w:p>
      <w:pPr>
        <w:spacing w:after="0"/>
        <w:ind w:left="0"/>
        <w:jc w:val="both"/>
      </w:pPr>
      <w:r>
        <w:rPr>
          <w:rFonts w:ascii="Times New Roman"/>
          <w:b w:val="false"/>
          <w:i w:val="false"/>
          <w:color w:val="000000"/>
          <w:sz w:val="28"/>
        </w:rPr>
        <w:t>
      66. За нарушение недропользователем обязательств, предусмотренных главой 8 типового Контракта, предусматриваются следующие виды ответственности:</w:t>
      </w:r>
    </w:p>
    <w:bookmarkEnd w:id="707"/>
    <w:bookmarkStart w:name="z852" w:id="708"/>
    <w:p>
      <w:pPr>
        <w:spacing w:after="0"/>
        <w:ind w:left="0"/>
        <w:jc w:val="both"/>
      </w:pPr>
      <w:r>
        <w:rPr>
          <w:rFonts w:ascii="Times New Roman"/>
          <w:b w:val="false"/>
          <w:i w:val="false"/>
          <w:color w:val="000000"/>
          <w:sz w:val="28"/>
        </w:rPr>
        <w:t>
      1) неустойка в размере, соответствующем:</w:t>
      </w:r>
    </w:p>
    <w:bookmarkEnd w:id="708"/>
    <w:bookmarkStart w:name="z1084" w:id="709"/>
    <w:p>
      <w:pPr>
        <w:spacing w:after="0"/>
        <w:ind w:left="0"/>
        <w:jc w:val="both"/>
      </w:pPr>
      <w:r>
        <w:rPr>
          <w:rFonts w:ascii="Times New Roman"/>
          <w:b w:val="false"/>
          <w:i w:val="false"/>
          <w:color w:val="000000"/>
          <w:sz w:val="28"/>
        </w:rPr>
        <w:t>
      определенному количеству месячного расчетного показателя (МРП), устанавливаемого в соответствии с Законом Республики Казахстан "О республиканском бюджете" на 1 января соответствующего года;</w:t>
      </w:r>
    </w:p>
    <w:bookmarkEnd w:id="709"/>
    <w:bookmarkStart w:name="z1085" w:id="710"/>
    <w:p>
      <w:pPr>
        <w:spacing w:after="0"/>
        <w:ind w:left="0"/>
        <w:jc w:val="both"/>
      </w:pPr>
      <w:r>
        <w:rPr>
          <w:rFonts w:ascii="Times New Roman"/>
          <w:b w:val="false"/>
          <w:i w:val="false"/>
          <w:color w:val="000000"/>
          <w:sz w:val="28"/>
        </w:rPr>
        <w:t>
      процентам от суммы не исполненных за отчетный период обязательств;</w:t>
      </w:r>
    </w:p>
    <w:bookmarkEnd w:id="710"/>
    <w:bookmarkStart w:name="z1086" w:id="711"/>
    <w:p>
      <w:pPr>
        <w:spacing w:after="0"/>
        <w:ind w:left="0"/>
        <w:jc w:val="both"/>
      </w:pPr>
      <w:r>
        <w:rPr>
          <w:rFonts w:ascii="Times New Roman"/>
          <w:b w:val="false"/>
          <w:i w:val="false"/>
          <w:color w:val="000000"/>
          <w:sz w:val="28"/>
        </w:rPr>
        <w:t>
      процентам от суммы нарушения.</w:t>
      </w:r>
    </w:p>
    <w:bookmarkEnd w:id="711"/>
    <w:bookmarkStart w:name="z856" w:id="712"/>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Кодекса.</w:t>
      </w:r>
    </w:p>
    <w:bookmarkEnd w:id="712"/>
    <w:bookmarkStart w:name="z857" w:id="713"/>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8" w:id="714"/>
    <w:p>
      <w:pPr>
        <w:spacing w:after="0"/>
        <w:ind w:left="0"/>
        <w:jc w:val="both"/>
      </w:pPr>
      <w:r>
        <w:rPr>
          <w:rFonts w:ascii="Times New Roman"/>
          <w:b w:val="false"/>
          <w:i w:val="false"/>
          <w:color w:val="000000"/>
          <w:sz w:val="28"/>
        </w:rPr>
        <w:t>
      67.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714"/>
    <w:bookmarkStart w:name="z859" w:id="715"/>
    <w:p>
      <w:pPr>
        <w:spacing w:after="0"/>
        <w:ind w:left="0"/>
        <w:jc w:val="both"/>
      </w:pPr>
      <w:r>
        <w:rPr>
          <w:rFonts w:ascii="Times New Roman"/>
          <w:b w:val="false"/>
          <w:i w:val="false"/>
          <w:color w:val="000000"/>
          <w:sz w:val="28"/>
        </w:rPr>
        <w:t>
      1) непредставления либо представления заведомо недостоверной отчетности, предусмотренной пунктом 51 Контракта;</w:t>
      </w:r>
    </w:p>
    <w:bookmarkEnd w:id="715"/>
    <w:bookmarkStart w:name="z860" w:id="716"/>
    <w:p>
      <w:pPr>
        <w:spacing w:after="0"/>
        <w:ind w:left="0"/>
        <w:jc w:val="both"/>
      </w:pPr>
      <w:r>
        <w:rPr>
          <w:rFonts w:ascii="Times New Roman"/>
          <w:b w:val="false"/>
          <w:i w:val="false"/>
          <w:color w:val="000000"/>
          <w:sz w:val="28"/>
        </w:rPr>
        <w:t>
      2) выполнения недропользователем финансовых обязательств, предусмотренных Контрактом, менее чем на тридцать процентов за отчетный год;</w:t>
      </w:r>
    </w:p>
    <w:bookmarkEnd w:id="716"/>
    <w:bookmarkStart w:name="z861" w:id="717"/>
    <w:p>
      <w:pPr>
        <w:spacing w:after="0"/>
        <w:ind w:left="0"/>
        <w:jc w:val="both"/>
      </w:pPr>
      <w:r>
        <w:rPr>
          <w:rFonts w:ascii="Times New Roman"/>
          <w:b w:val="false"/>
          <w:i w:val="false"/>
          <w:color w:val="000000"/>
          <w:sz w:val="28"/>
        </w:rPr>
        <w:t>
      3) проведения операций по добыче урана,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размера обеспечения;</w:t>
      </w:r>
    </w:p>
    <w:bookmarkEnd w:id="717"/>
    <w:bookmarkStart w:name="z862" w:id="718"/>
    <w:p>
      <w:pPr>
        <w:spacing w:after="0"/>
        <w:ind w:left="0"/>
        <w:jc w:val="both"/>
      </w:pPr>
      <w:r>
        <w:rPr>
          <w:rFonts w:ascii="Times New Roman"/>
          <w:b w:val="false"/>
          <w:i w:val="false"/>
          <w:color w:val="000000"/>
          <w:sz w:val="28"/>
        </w:rPr>
        <w:t>
      4) в иных случаях нарушения недропользователем обязательств, установленных главой 7 Контракта.</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изменением, внесенным приказом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719"/>
    <w:p>
      <w:pPr>
        <w:spacing w:after="0"/>
        <w:ind w:left="0"/>
        <w:jc w:val="both"/>
      </w:pPr>
      <w:r>
        <w:rPr>
          <w:rFonts w:ascii="Times New Roman"/>
          <w:b w:val="false"/>
          <w:i w:val="false"/>
          <w:color w:val="000000"/>
          <w:sz w:val="28"/>
        </w:rPr>
        <w:t>
      68. Срок устранения нарушения недропользователем условий Контракта указанным в подпунктах 1),2) и 3) пункта 67 типового Контракта, – три месяца, по иным обязательствам, предусмотренным главой 7 типового Контракта, – один месяц со дня получения письменного уведомления.</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720"/>
    <w:p>
      <w:pPr>
        <w:spacing w:after="0"/>
        <w:ind w:left="0"/>
        <w:jc w:val="both"/>
      </w:pPr>
      <w:r>
        <w:rPr>
          <w:rFonts w:ascii="Times New Roman"/>
          <w:b w:val="false"/>
          <w:i w:val="false"/>
          <w:color w:val="000000"/>
          <w:sz w:val="28"/>
        </w:rPr>
        <w:t>
      69.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720"/>
    <w:bookmarkStart w:name="z865" w:id="721"/>
    <w:p>
      <w:pPr>
        <w:spacing w:after="0"/>
        <w:ind w:left="0"/>
        <w:jc w:val="both"/>
      </w:pPr>
      <w:r>
        <w:rPr>
          <w:rFonts w:ascii="Times New Roman"/>
          <w:b w:val="false"/>
          <w:i w:val="false"/>
          <w:color w:val="000000"/>
          <w:sz w:val="28"/>
        </w:rPr>
        <w:t>
      70.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721"/>
    <w:bookmarkStart w:name="z866" w:id="722"/>
    <w:p>
      <w:pPr>
        <w:spacing w:after="0"/>
        <w:ind w:left="0"/>
        <w:jc w:val="both"/>
      </w:pPr>
      <w:r>
        <w:rPr>
          <w:rFonts w:ascii="Times New Roman"/>
          <w:b w:val="false"/>
          <w:i w:val="false"/>
          <w:color w:val="000000"/>
          <w:sz w:val="28"/>
        </w:rPr>
        <w:t>
      71. В случае очевидной невозможности устранения нарушения обязательств, предусмотренных Контрактом, в срок, определенный в пункте 68 Контракта, Компетентный орган вправе установить иной срок, в течение которого возможно устранение такого нарушения.</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энергетики РК от 24.01.2023 </w:t>
      </w:r>
      <w:r>
        <w:rPr>
          <w:rFonts w:ascii="Times New Roman"/>
          <w:b w:val="false"/>
          <w:i w:val="false"/>
          <w:color w:val="00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23"/>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 xml:space="preserve">Недропользователь несет ответственность в виде уплаты неустойки за неисполнение, ненадлежащее исполнение принятых им следующих обязательств: </w:t>
      </w:r>
    </w:p>
    <w:bookmarkEnd w:id="723"/>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от суммы не исполненных за отчетный период обязательств;</w:t>
      </w:r>
    </w:p>
    <w:p>
      <w:pPr>
        <w:spacing w:after="0"/>
        <w:ind w:left="0"/>
        <w:jc w:val="both"/>
      </w:pPr>
      <w:r>
        <w:rPr>
          <w:rFonts w:ascii="Times New Roman"/>
          <w:b w:val="false"/>
          <w:i w:val="false"/>
          <w:color w:val="000000"/>
          <w:sz w:val="28"/>
        </w:rPr>
        <w:t xml:space="preserve">
      2) за невыполнение обязательств по внутристрановой ценности в кадрах в любом из отчетных кварталов соответствующего года – в размере 2000 МРП, но не более одного раза в год; </w:t>
      </w:r>
    </w:p>
    <w:p>
      <w:pPr>
        <w:spacing w:after="0"/>
        <w:ind w:left="0"/>
        <w:jc w:val="both"/>
      </w:pPr>
      <w:r>
        <w:rPr>
          <w:rFonts w:ascii="Times New Roman"/>
          <w:b w:val="false"/>
          <w:i w:val="false"/>
          <w:color w:val="000000"/>
          <w:sz w:val="28"/>
        </w:rPr>
        <w:t xml:space="preserve">
      3) за неисполнение или ненадлежащее исполнение финансовых обязательств, предусмотренных Контрактом, – в размере 10% от суммы неисполненного за отчетный период обязательства; </w:t>
      </w:r>
    </w:p>
    <w:p>
      <w:pPr>
        <w:spacing w:after="0"/>
        <w:ind w:left="0"/>
        <w:jc w:val="both"/>
      </w:pPr>
      <w:r>
        <w:rPr>
          <w:rFonts w:ascii="Times New Roman"/>
          <w:b w:val="false"/>
          <w:i w:val="false"/>
          <w:color w:val="000000"/>
          <w:sz w:val="28"/>
        </w:rPr>
        <w:t xml:space="preserve">
      4) за нарушение обязательства по соблюдению недропользователем и (или) его подрядчиками установленного </w:t>
      </w:r>
      <w:r>
        <w:rPr>
          <w:rFonts w:ascii="Times New Roman"/>
          <w:b w:val="false"/>
          <w:i w:val="false"/>
          <w:color w:val="000000"/>
          <w:sz w:val="28"/>
        </w:rPr>
        <w:t>Кодексом</w:t>
      </w:r>
      <w:r>
        <w:rPr>
          <w:rFonts w:ascii="Times New Roman"/>
          <w:b w:val="false"/>
          <w:i w:val="false"/>
          <w:color w:val="000000"/>
          <w:sz w:val="28"/>
        </w:rPr>
        <w:t xml:space="preserve"> порядка приобретения товаров, работ и услуг при проведении операций по добыче урана – в размере 5% от суммы нарушения, совершенного в виде:</w:t>
      </w:r>
    </w:p>
    <w:p>
      <w:pPr>
        <w:spacing w:after="0"/>
        <w:ind w:left="0"/>
        <w:jc w:val="both"/>
      </w:pPr>
      <w:r>
        <w:rPr>
          <w:rFonts w:ascii="Times New Roman"/>
          <w:b w:val="false"/>
          <w:i w:val="false"/>
          <w:color w:val="000000"/>
          <w:sz w:val="28"/>
        </w:rPr>
        <w:t xml:space="preserve">
      приобретения товаров, работ и услуг способами, не предусмотренными порядком приобретения товаров, работ и услуг при проведении операций по добыче урана, а равно с нарушением требований к выбору способа закупа; </w:t>
      </w:r>
    </w:p>
    <w:p>
      <w:pPr>
        <w:spacing w:after="0"/>
        <w:ind w:left="0"/>
        <w:jc w:val="both"/>
      </w:pPr>
      <w:r>
        <w:rPr>
          <w:rFonts w:ascii="Times New Roman"/>
          <w:b w:val="false"/>
          <w:i w:val="false"/>
          <w:color w:val="000000"/>
          <w:sz w:val="28"/>
        </w:rPr>
        <w:t>
      составления конкурсной документации с нарушением требований порядка приобретения товаров, работ и услуг при проведении операций по добыче урана;</w:t>
      </w:r>
    </w:p>
    <w:p>
      <w:pPr>
        <w:spacing w:after="0"/>
        <w:ind w:left="0"/>
        <w:jc w:val="both"/>
      </w:pPr>
      <w:r>
        <w:rPr>
          <w:rFonts w:ascii="Times New Roman"/>
          <w:b w:val="false"/>
          <w:i w:val="false"/>
          <w:color w:val="000000"/>
          <w:sz w:val="28"/>
        </w:rPr>
        <w:t>
      установления к потенциальным поставщикам требований, не предусмотренных порядком приобретения товаров, работ и услуг при проведении операций по добыче урана;</w:t>
      </w:r>
    </w:p>
    <w:p>
      <w:pPr>
        <w:spacing w:after="0"/>
        <w:ind w:left="0"/>
        <w:jc w:val="both"/>
      </w:pPr>
      <w:r>
        <w:rPr>
          <w:rFonts w:ascii="Times New Roman"/>
          <w:b w:val="false"/>
          <w:i w:val="false"/>
          <w:color w:val="000000"/>
          <w:sz w:val="28"/>
        </w:rPr>
        <w:t>
      необоснованного отклонения и/или необоснованного допуска конкурсных заявок потенциальных поставщиков;</w:t>
      </w:r>
    </w:p>
    <w:p>
      <w:pPr>
        <w:spacing w:after="0"/>
        <w:ind w:left="0"/>
        <w:jc w:val="both"/>
      </w:pPr>
      <w:r>
        <w:rPr>
          <w:rFonts w:ascii="Times New Roman"/>
          <w:b w:val="false"/>
          <w:i w:val="false"/>
          <w:color w:val="000000"/>
          <w:sz w:val="28"/>
        </w:rPr>
        <w:t>
      заключения договора с нарушением требований порядка приобретения товаров, работ и услуг при проведении операций по добыче урана;</w:t>
      </w:r>
    </w:p>
    <w:p>
      <w:pPr>
        <w:spacing w:after="0"/>
        <w:ind w:left="0"/>
        <w:jc w:val="both"/>
      </w:pPr>
      <w:r>
        <w:rPr>
          <w:rFonts w:ascii="Times New Roman"/>
          <w:b w:val="false"/>
          <w:i w:val="false"/>
          <w:color w:val="000000"/>
          <w:sz w:val="28"/>
        </w:rPr>
        <w:t>
      закуп товаров, работ и услуг способом из одного источника с нарушением требований порядка приобретения товаров, работ и услуг при проведении операций по добыче урана.</w:t>
      </w:r>
    </w:p>
    <w:p>
      <w:pPr>
        <w:spacing w:after="0"/>
        <w:ind w:left="0"/>
        <w:jc w:val="both"/>
      </w:pPr>
      <w:r>
        <w:rPr>
          <w:rFonts w:ascii="Times New Roman"/>
          <w:b w:val="false"/>
          <w:i w:val="false"/>
          <w:color w:val="000000"/>
          <w:sz w:val="28"/>
        </w:rPr>
        <w:t>
      Примечание: при заключении Контракта с юридическим лицом, пятьюдесятью и более процентами акций (долей участия) которых прямо или косвенно владеет национальный управляющий холдинг, а также для недропользователей, приобретающих товары, работы и услуги в соответствии законодательством Республики Казахстан о государственных закупках, данный подпункт не применяется;</w:t>
      </w:r>
    </w:p>
    <w:p>
      <w:pPr>
        <w:spacing w:after="0"/>
        <w:ind w:left="0"/>
        <w:jc w:val="both"/>
      </w:pPr>
      <w:r>
        <w:rPr>
          <w:rFonts w:ascii="Times New Roman"/>
          <w:b w:val="false"/>
          <w:i w:val="false"/>
          <w:color w:val="000000"/>
          <w:sz w:val="28"/>
        </w:rPr>
        <w:t>
      5) за не предоставление или несвоевременное предоставление программ, информации и отчетов в соответствии с пунктами 23 и 24 типового Контракта – в размере 100 МРП;</w:t>
      </w:r>
    </w:p>
    <w:p>
      <w:pPr>
        <w:spacing w:after="0"/>
        <w:ind w:left="0"/>
        <w:jc w:val="both"/>
      </w:pPr>
      <w:r>
        <w:rPr>
          <w:rFonts w:ascii="Times New Roman"/>
          <w:b w:val="false"/>
          <w:i w:val="false"/>
          <w:color w:val="000000"/>
          <w:sz w:val="28"/>
        </w:rPr>
        <w:t>
      6) за не направление или несвоевременное направление уведомлений в соответствии с:</w:t>
      </w:r>
    </w:p>
    <w:p>
      <w:pPr>
        <w:spacing w:after="0"/>
        <w:ind w:left="0"/>
        <w:jc w:val="both"/>
      </w:pPr>
      <w:r>
        <w:rPr>
          <w:rFonts w:ascii="Times New Roman"/>
          <w:b w:val="false"/>
          <w:i w:val="false"/>
          <w:color w:val="000000"/>
          <w:sz w:val="28"/>
        </w:rPr>
        <w:t>
      пунктом 28 типового Контракта – в размере 5000 МРП;</w:t>
      </w:r>
    </w:p>
    <w:p>
      <w:pPr>
        <w:spacing w:after="0"/>
        <w:ind w:left="0"/>
        <w:jc w:val="both"/>
      </w:pPr>
      <w:r>
        <w:rPr>
          <w:rFonts w:ascii="Times New Roman"/>
          <w:b w:val="false"/>
          <w:i w:val="false"/>
          <w:color w:val="000000"/>
          <w:sz w:val="28"/>
        </w:rPr>
        <w:t>
      пунктами типового 20, 29 Контракта – в размере 2000 МРП.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724"/>
    <w:p>
      <w:pPr>
        <w:spacing w:after="0"/>
        <w:ind w:left="0"/>
        <w:jc w:val="both"/>
      </w:pPr>
      <w:r>
        <w:rPr>
          <w:rFonts w:ascii="Times New Roman"/>
          <w:b w:val="false"/>
          <w:i w:val="false"/>
          <w:color w:val="000000"/>
          <w:sz w:val="28"/>
        </w:rPr>
        <w:t>
      73. Компетентный орган досрочно прекращает действие Контракта в одностороннем порядке в случаях:</w:t>
      </w:r>
    </w:p>
    <w:bookmarkEnd w:id="724"/>
    <w:bookmarkStart w:name="z884" w:id="725"/>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725"/>
    <w:bookmarkStart w:name="z885" w:id="726"/>
    <w:p>
      <w:pPr>
        <w:spacing w:after="0"/>
        <w:ind w:left="0"/>
        <w:jc w:val="both"/>
      </w:pPr>
      <w:r>
        <w:rPr>
          <w:rFonts w:ascii="Times New Roman"/>
          <w:b w:val="false"/>
          <w:i w:val="false"/>
          <w:color w:val="000000"/>
          <w:sz w:val="28"/>
        </w:rPr>
        <w:t>
      2) проведения операций по недропользованию по урану без соответствующих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726"/>
    <w:bookmarkStart w:name="z886" w:id="727"/>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727"/>
    <w:bookmarkStart w:name="z887" w:id="728"/>
    <w:p>
      <w:pPr>
        <w:spacing w:after="0"/>
        <w:ind w:left="0"/>
        <w:jc w:val="both"/>
      </w:pPr>
      <w:r>
        <w:rPr>
          <w:rFonts w:ascii="Times New Roman"/>
          <w:b w:val="false"/>
          <w:i w:val="false"/>
          <w:color w:val="000000"/>
          <w:sz w:val="28"/>
        </w:rPr>
        <w:t>
      74. Компетентный орган вправе досрочно прекратить действие Контракта в одностороннем порядке в случае неустранения недропользователем в трехмесячный срок одного из указанных ниже нарушений:</w:t>
      </w:r>
    </w:p>
    <w:bookmarkEnd w:id="728"/>
    <w:bookmarkStart w:name="z888" w:id="729"/>
    <w:p>
      <w:pPr>
        <w:spacing w:after="0"/>
        <w:ind w:left="0"/>
        <w:jc w:val="both"/>
      </w:pPr>
      <w:r>
        <w:rPr>
          <w:rFonts w:ascii="Times New Roman"/>
          <w:b w:val="false"/>
          <w:i w:val="false"/>
          <w:color w:val="000000"/>
          <w:sz w:val="28"/>
        </w:rPr>
        <w:t xml:space="preserve">
      1) непредставления либо представления заведомо недостоверной отчетности, предусмотренной </w:t>
      </w:r>
      <w:r>
        <w:rPr>
          <w:rFonts w:ascii="Times New Roman"/>
          <w:b w:val="false"/>
          <w:i w:val="false"/>
          <w:color w:val="000000"/>
          <w:sz w:val="28"/>
        </w:rPr>
        <w:t>статьей 180</w:t>
      </w:r>
      <w:r>
        <w:rPr>
          <w:rFonts w:ascii="Times New Roman"/>
          <w:b w:val="false"/>
          <w:i w:val="false"/>
          <w:color w:val="000000"/>
          <w:sz w:val="28"/>
        </w:rPr>
        <w:t xml:space="preserve"> Кодекса;</w:t>
      </w:r>
    </w:p>
    <w:bookmarkEnd w:id="729"/>
    <w:bookmarkStart w:name="z889" w:id="730"/>
    <w:p>
      <w:pPr>
        <w:spacing w:after="0"/>
        <w:ind w:left="0"/>
        <w:jc w:val="both"/>
      </w:pPr>
      <w:r>
        <w:rPr>
          <w:rFonts w:ascii="Times New Roman"/>
          <w:b w:val="false"/>
          <w:i w:val="false"/>
          <w:color w:val="000000"/>
          <w:sz w:val="28"/>
        </w:rPr>
        <w:t>
      2)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730"/>
    <w:bookmarkStart w:name="z890" w:id="731"/>
    <w:p>
      <w:pPr>
        <w:spacing w:after="0"/>
        <w:ind w:left="0"/>
        <w:jc w:val="both"/>
      </w:pPr>
      <w:r>
        <w:rPr>
          <w:rFonts w:ascii="Times New Roman"/>
          <w:b w:val="false"/>
          <w:i w:val="false"/>
          <w:color w:val="000000"/>
          <w:sz w:val="28"/>
        </w:rPr>
        <w:t>
      3) проведения операций по добыче урана,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суммы обеспечения;</w:t>
      </w:r>
    </w:p>
    <w:bookmarkEnd w:id="731"/>
    <w:bookmarkStart w:name="z891" w:id="732"/>
    <w:p>
      <w:pPr>
        <w:spacing w:after="0"/>
        <w:ind w:left="0"/>
        <w:jc w:val="both"/>
      </w:pPr>
      <w:r>
        <w:rPr>
          <w:rFonts w:ascii="Times New Roman"/>
          <w:b w:val="false"/>
          <w:i w:val="false"/>
          <w:color w:val="000000"/>
          <w:sz w:val="28"/>
        </w:rPr>
        <w:t>
      а также при неустранении в указанный в уведомлении компетентного органа срок более двух нарушений иных обязательств, установленных контрактом на добычу урана.</w:t>
      </w:r>
    </w:p>
    <w:bookmarkEnd w:id="732"/>
    <w:bookmarkStart w:name="z892" w:id="733"/>
    <w:p>
      <w:pPr>
        <w:spacing w:after="0"/>
        <w:ind w:left="0"/>
        <w:jc w:val="both"/>
      </w:pPr>
      <w:r>
        <w:rPr>
          <w:rFonts w:ascii="Times New Roman"/>
          <w:b w:val="false"/>
          <w:i w:val="false"/>
          <w:color w:val="000000"/>
          <w:sz w:val="28"/>
        </w:rPr>
        <w:t>
      75. Досрочное прекращение действия Контракта в одностороннем порядке производится Компетентным органом путем направления недропользователю письменного уведомления. Контракт прекращает действие по истечении двух месяцев со дня получения недропользователем такого уведомления.</w:t>
      </w:r>
    </w:p>
    <w:bookmarkEnd w:id="733"/>
    <w:bookmarkStart w:name="z893" w:id="734"/>
    <w:p>
      <w:pPr>
        <w:spacing w:after="0"/>
        <w:ind w:left="0"/>
        <w:jc w:val="both"/>
      </w:pPr>
      <w:r>
        <w:rPr>
          <w:rFonts w:ascii="Times New Roman"/>
          <w:b w:val="false"/>
          <w:i w:val="false"/>
          <w:color w:val="000000"/>
          <w:sz w:val="28"/>
        </w:rPr>
        <w:t>
      76. По решению Правительства Республики Казахстан Компетентный орган вправе досрочно прекратить действие Контракта в одностороннем порядке, в том числе заключенного до введения в действие Кодекса, в случае, если действия недропользователя при проведении операций по добыче урана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734"/>
    <w:bookmarkStart w:name="z894" w:id="735"/>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735"/>
    <w:bookmarkStart w:name="z895" w:id="736"/>
    <w:p>
      <w:pPr>
        <w:spacing w:after="0"/>
        <w:ind w:left="0"/>
        <w:jc w:val="both"/>
      </w:pPr>
      <w:r>
        <w:rPr>
          <w:rFonts w:ascii="Times New Roman"/>
          <w:b w:val="false"/>
          <w:i w:val="false"/>
          <w:color w:val="000000"/>
          <w:sz w:val="28"/>
        </w:rPr>
        <w:t>
      77. В случае, если действия недропользователя при проведении операций по добыче урана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с целью восстановления экономических интересов Республики Казахстан.</w:t>
      </w:r>
    </w:p>
    <w:bookmarkEnd w:id="736"/>
    <w:bookmarkStart w:name="z896" w:id="737"/>
    <w:p>
      <w:pPr>
        <w:spacing w:after="0"/>
        <w:ind w:left="0"/>
        <w:jc w:val="both"/>
      </w:pPr>
      <w:r>
        <w:rPr>
          <w:rFonts w:ascii="Times New Roman"/>
          <w:b w:val="false"/>
          <w:i w:val="false"/>
          <w:color w:val="000000"/>
          <w:sz w:val="28"/>
        </w:rPr>
        <w:t>
      Компетентный орган вправе досрочно прекратить действие Контракта в одностороннем порядке, если:</w:t>
      </w:r>
    </w:p>
    <w:bookmarkEnd w:id="737"/>
    <w:bookmarkStart w:name="z897" w:id="738"/>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проведение переговоров по изменению и (или) дополнению условий Контракта либо откажется от их проведения;</w:t>
      </w:r>
    </w:p>
    <w:bookmarkEnd w:id="738"/>
    <w:bookmarkStart w:name="z898" w:id="739"/>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проведение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739"/>
    <w:bookmarkStart w:name="z899" w:id="740"/>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подпишут изменение и (или) дополнение в условия Контракта.</w:t>
      </w:r>
    </w:p>
    <w:bookmarkEnd w:id="740"/>
    <w:bookmarkStart w:name="z900" w:id="741"/>
    <w:p>
      <w:pPr>
        <w:spacing w:after="0"/>
        <w:ind w:left="0"/>
        <w:jc w:val="both"/>
      </w:pPr>
      <w:r>
        <w:rPr>
          <w:rFonts w:ascii="Times New Roman"/>
          <w:b w:val="false"/>
          <w:i w:val="false"/>
          <w:color w:val="000000"/>
          <w:sz w:val="28"/>
        </w:rPr>
        <w:t>
      78. За нарушение обязательств Контракта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узнал или должен был узнать о нарушении данных условий. Переход права недропользования не влечет изменения срока и порядка его исчисления.</w:t>
      </w:r>
    </w:p>
    <w:bookmarkEnd w:id="741"/>
    <w:bookmarkStart w:name="z901" w:id="742"/>
    <w:p>
      <w:pPr>
        <w:spacing w:after="0"/>
        <w:ind w:left="0"/>
        <w:jc w:val="left"/>
      </w:pPr>
      <w:r>
        <w:rPr>
          <w:rFonts w:ascii="Times New Roman"/>
          <w:b/>
          <w:i w:val="false"/>
          <w:color w:val="000000"/>
        </w:rPr>
        <w:t xml:space="preserve"> Глава 11. Непреодолимая сила</w:t>
      </w:r>
    </w:p>
    <w:bookmarkEnd w:id="742"/>
    <w:bookmarkStart w:name="z902" w:id="743"/>
    <w:p>
      <w:pPr>
        <w:spacing w:after="0"/>
        <w:ind w:left="0"/>
        <w:jc w:val="both"/>
      </w:pPr>
      <w:r>
        <w:rPr>
          <w:rFonts w:ascii="Times New Roman"/>
          <w:b w:val="false"/>
          <w:i w:val="false"/>
          <w:color w:val="000000"/>
          <w:sz w:val="28"/>
        </w:rPr>
        <w:t xml:space="preserve">
      79.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 </w:t>
      </w:r>
    </w:p>
    <w:bookmarkEnd w:id="743"/>
    <w:bookmarkStart w:name="z903" w:id="744"/>
    <w:p>
      <w:pPr>
        <w:spacing w:after="0"/>
        <w:ind w:left="0"/>
        <w:jc w:val="both"/>
      </w:pPr>
      <w:r>
        <w:rPr>
          <w:rFonts w:ascii="Times New Roman"/>
          <w:b w:val="false"/>
          <w:i w:val="false"/>
          <w:color w:val="000000"/>
          <w:sz w:val="28"/>
        </w:rPr>
        <w:t xml:space="preserve">
      80. К обстоятельствам непреодолимой силы относятся чрезвычайные и непредотвратимые при данных условиях обстоятельства, как например: военные конфликты, природные катастрофы, стихийные бедствия (пожары и т.п.). Приведенный перечень не является исчерпывающим. </w:t>
      </w:r>
    </w:p>
    <w:bookmarkEnd w:id="744"/>
    <w:bookmarkStart w:name="z904" w:id="745"/>
    <w:p>
      <w:pPr>
        <w:spacing w:after="0"/>
        <w:ind w:left="0"/>
        <w:jc w:val="both"/>
      </w:pPr>
      <w:r>
        <w:rPr>
          <w:rFonts w:ascii="Times New Roman"/>
          <w:b w:val="false"/>
          <w:i w:val="false"/>
          <w:color w:val="000000"/>
          <w:sz w:val="28"/>
        </w:rPr>
        <w:t xml:space="preserve">
      81.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 </w:t>
      </w:r>
    </w:p>
    <w:bookmarkEnd w:id="745"/>
    <w:bookmarkStart w:name="z905" w:id="746"/>
    <w:p>
      <w:pPr>
        <w:spacing w:after="0"/>
        <w:ind w:left="0"/>
        <w:jc w:val="both"/>
      </w:pPr>
      <w:r>
        <w:rPr>
          <w:rFonts w:ascii="Times New Roman"/>
          <w:b w:val="false"/>
          <w:i w:val="false"/>
          <w:color w:val="000000"/>
          <w:sz w:val="28"/>
        </w:rPr>
        <w:t xml:space="preserve">
      82.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 </w:t>
      </w:r>
    </w:p>
    <w:bookmarkEnd w:id="746"/>
    <w:bookmarkStart w:name="z906" w:id="747"/>
    <w:p>
      <w:pPr>
        <w:spacing w:after="0"/>
        <w:ind w:left="0"/>
        <w:jc w:val="both"/>
      </w:pPr>
      <w:r>
        <w:rPr>
          <w:rFonts w:ascii="Times New Roman"/>
          <w:b w:val="false"/>
          <w:i w:val="false"/>
          <w:color w:val="000000"/>
          <w:sz w:val="28"/>
        </w:rPr>
        <w:t xml:space="preserve">
      83. Срок действия Контракта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 </w:t>
      </w:r>
    </w:p>
    <w:bookmarkEnd w:id="747"/>
    <w:bookmarkStart w:name="z907" w:id="748"/>
    <w:p>
      <w:pPr>
        <w:spacing w:after="0"/>
        <w:ind w:left="0"/>
        <w:jc w:val="left"/>
      </w:pPr>
      <w:r>
        <w:rPr>
          <w:rFonts w:ascii="Times New Roman"/>
          <w:b/>
          <w:i w:val="false"/>
          <w:color w:val="000000"/>
        </w:rPr>
        <w:t xml:space="preserve"> Глава 12. Конфиденциальность</w:t>
      </w:r>
    </w:p>
    <w:bookmarkEnd w:id="748"/>
    <w:bookmarkStart w:name="z908" w:id="749"/>
    <w:p>
      <w:pPr>
        <w:spacing w:after="0"/>
        <w:ind w:left="0"/>
        <w:jc w:val="both"/>
      </w:pPr>
      <w:r>
        <w:rPr>
          <w:rFonts w:ascii="Times New Roman"/>
          <w:b w:val="false"/>
          <w:i w:val="false"/>
          <w:color w:val="000000"/>
          <w:sz w:val="28"/>
        </w:rPr>
        <w:t xml:space="preserve">
      84.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 </w:t>
      </w:r>
    </w:p>
    <w:bookmarkEnd w:id="749"/>
    <w:bookmarkStart w:name="z909" w:id="750"/>
    <w:p>
      <w:pPr>
        <w:spacing w:after="0"/>
        <w:ind w:left="0"/>
        <w:jc w:val="both"/>
      </w:pPr>
      <w:r>
        <w:rPr>
          <w:rFonts w:ascii="Times New Roman"/>
          <w:b w:val="false"/>
          <w:i w:val="false"/>
          <w:color w:val="000000"/>
          <w:sz w:val="28"/>
        </w:rPr>
        <w:t>
      85. Стороны не имеют права передавать конфиденциальную информацию третьим лицам без согласия другой Стороны, за исключением случаев:</w:t>
      </w:r>
    </w:p>
    <w:bookmarkEnd w:id="750"/>
    <w:bookmarkStart w:name="z910" w:id="751"/>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bookmarkEnd w:id="751"/>
    <w:bookmarkStart w:name="z911" w:id="752"/>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недропользователю, при условии, что такое третье лицо берет на себя обязательство рассматривать такую информацию как конфиденциальную и использовать ее только в установленных Сторонами целях и на определенный Сторонами срок;</w:t>
      </w:r>
    </w:p>
    <w:bookmarkEnd w:id="752"/>
    <w:bookmarkStart w:name="z912" w:id="753"/>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753"/>
    <w:bookmarkStart w:name="z913" w:id="754"/>
    <w:p>
      <w:pPr>
        <w:spacing w:after="0"/>
        <w:ind w:left="0"/>
        <w:jc w:val="both"/>
      </w:pPr>
      <w:r>
        <w:rPr>
          <w:rFonts w:ascii="Times New Roman"/>
          <w:b w:val="false"/>
          <w:i w:val="false"/>
          <w:color w:val="000000"/>
          <w:sz w:val="28"/>
        </w:rPr>
        <w:t>
      4) когда информация предоставляется должностным лицам контролирующих органов Республики Казахстан при выполнении ими служебных обязанностей;</w:t>
      </w:r>
    </w:p>
    <w:bookmarkEnd w:id="754"/>
    <w:bookmarkStart w:name="z914" w:id="755"/>
    <w:p>
      <w:pPr>
        <w:spacing w:after="0"/>
        <w:ind w:left="0"/>
        <w:jc w:val="both"/>
      </w:pPr>
      <w:r>
        <w:rPr>
          <w:rFonts w:ascii="Times New Roman"/>
          <w:b w:val="false"/>
          <w:i w:val="false"/>
          <w:color w:val="000000"/>
          <w:sz w:val="28"/>
        </w:rPr>
        <w:t>
      5) иных случаях, предусмотренных законодательством Республики Казахстан.</w:t>
      </w:r>
    </w:p>
    <w:bookmarkEnd w:id="755"/>
    <w:bookmarkStart w:name="z915" w:id="756"/>
    <w:p>
      <w:pPr>
        <w:spacing w:after="0"/>
        <w:ind w:left="0"/>
        <w:jc w:val="both"/>
      </w:pPr>
      <w:r>
        <w:rPr>
          <w:rFonts w:ascii="Times New Roman"/>
          <w:b w:val="false"/>
          <w:i w:val="false"/>
          <w:color w:val="000000"/>
          <w:sz w:val="28"/>
        </w:rPr>
        <w:t xml:space="preserve">
      86. Положения о конфиденциальности, предусмотренные настоящей главой, действуют в течение срока, указанного в </w:t>
      </w:r>
      <w:r>
        <w:rPr>
          <w:rFonts w:ascii="Times New Roman"/>
          <w:b w:val="false"/>
          <w:i w:val="false"/>
          <w:color w:val="000000"/>
          <w:sz w:val="28"/>
        </w:rPr>
        <w:t>пункте 5</w:t>
      </w:r>
      <w:r>
        <w:rPr>
          <w:rFonts w:ascii="Times New Roman"/>
          <w:b w:val="false"/>
          <w:i w:val="false"/>
          <w:color w:val="000000"/>
          <w:sz w:val="28"/>
        </w:rPr>
        <w:t xml:space="preserve"> типового Контракта, если иное не установлено Кодексом или соглашением Сторон.</w:t>
      </w:r>
    </w:p>
    <w:bookmarkEnd w:id="756"/>
    <w:bookmarkStart w:name="z916" w:id="757"/>
    <w:p>
      <w:pPr>
        <w:spacing w:after="0"/>
        <w:ind w:left="0"/>
        <w:jc w:val="both"/>
      </w:pPr>
      <w:r>
        <w:rPr>
          <w:rFonts w:ascii="Times New Roman"/>
          <w:b w:val="false"/>
          <w:i w:val="false"/>
          <w:color w:val="000000"/>
          <w:sz w:val="28"/>
        </w:rPr>
        <w:t>
      87. Информация, касающаяся исполнения контрактных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энергетики РК от 15.04.2022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758"/>
    <w:p>
      <w:pPr>
        <w:spacing w:after="0"/>
        <w:ind w:left="0"/>
        <w:jc w:val="left"/>
      </w:pPr>
      <w:r>
        <w:rPr>
          <w:rFonts w:ascii="Times New Roman"/>
          <w:b/>
          <w:i w:val="false"/>
          <w:color w:val="000000"/>
        </w:rPr>
        <w:t xml:space="preserve"> Глава 13. Порядок разрешения споров</w:t>
      </w:r>
    </w:p>
    <w:bookmarkEnd w:id="758"/>
    <w:bookmarkStart w:name="z918" w:id="759"/>
    <w:p>
      <w:pPr>
        <w:spacing w:after="0"/>
        <w:ind w:left="0"/>
        <w:jc w:val="both"/>
      </w:pPr>
      <w:r>
        <w:rPr>
          <w:rFonts w:ascii="Times New Roman"/>
          <w:b w:val="false"/>
          <w:i w:val="false"/>
          <w:color w:val="000000"/>
          <w:sz w:val="28"/>
        </w:rPr>
        <w:t>
      88. Споры, связанные с осуществлением, изменением или прекращением права недропользования, разрешаются путем переговоров (досудебное урегулирование споров).</w:t>
      </w:r>
    </w:p>
    <w:bookmarkEnd w:id="759"/>
    <w:bookmarkStart w:name="z919" w:id="760"/>
    <w:p>
      <w:pPr>
        <w:spacing w:after="0"/>
        <w:ind w:left="0"/>
        <w:jc w:val="both"/>
      </w:pPr>
      <w:r>
        <w:rPr>
          <w:rFonts w:ascii="Times New Roman"/>
          <w:b w:val="false"/>
          <w:i w:val="false"/>
          <w:color w:val="000000"/>
          <w:sz w:val="28"/>
        </w:rPr>
        <w:t>
      89. Уведомления, направляемые Компетентным органом в соответствии с Кодексом и Контрактом, признаются досудебным урегулированием споров.</w:t>
      </w:r>
    </w:p>
    <w:bookmarkEnd w:id="760"/>
    <w:bookmarkStart w:name="z920" w:id="761"/>
    <w:p>
      <w:pPr>
        <w:spacing w:after="0"/>
        <w:ind w:left="0"/>
        <w:jc w:val="both"/>
      </w:pPr>
      <w:r>
        <w:rPr>
          <w:rFonts w:ascii="Times New Roman"/>
          <w:b w:val="false"/>
          <w:i w:val="false"/>
          <w:color w:val="000000"/>
          <w:sz w:val="28"/>
        </w:rPr>
        <w:t>
      90. Если споры, связанные с осуществлением, изменением или прекращением Контракта, не могут быть разрешены в течение шести месяцев путем переговоров, то такие споры подлежат разрешению в соответствии с законодательством Республики Казахстан.</w:t>
      </w:r>
    </w:p>
    <w:bookmarkEnd w:id="761"/>
    <w:bookmarkStart w:name="z921" w:id="762"/>
    <w:p>
      <w:pPr>
        <w:spacing w:after="0"/>
        <w:ind w:left="0"/>
        <w:jc w:val="left"/>
      </w:pPr>
      <w:r>
        <w:rPr>
          <w:rFonts w:ascii="Times New Roman"/>
          <w:b/>
          <w:i w:val="false"/>
          <w:color w:val="000000"/>
        </w:rPr>
        <w:t xml:space="preserve"> Глава 14. Изменение и прекращение действия контракта</w:t>
      </w:r>
    </w:p>
    <w:bookmarkEnd w:id="762"/>
    <w:bookmarkStart w:name="z922" w:id="763"/>
    <w:p>
      <w:pPr>
        <w:spacing w:after="0"/>
        <w:ind w:left="0"/>
        <w:jc w:val="both"/>
      </w:pPr>
      <w:r>
        <w:rPr>
          <w:rFonts w:ascii="Times New Roman"/>
          <w:b w:val="false"/>
          <w:i w:val="false"/>
          <w:color w:val="000000"/>
          <w:sz w:val="28"/>
        </w:rPr>
        <w:t xml:space="preserve">
      91. Изменения и дополнения в Контракт оформляются дополнением к Контракту, заключаемым в случаях, порядке и на условиях, установленных </w:t>
      </w:r>
      <w:r>
        <w:rPr>
          <w:rFonts w:ascii="Times New Roman"/>
          <w:b w:val="false"/>
          <w:i w:val="false"/>
          <w:color w:val="000000"/>
          <w:sz w:val="28"/>
        </w:rPr>
        <w:t>статьей 37</w:t>
      </w:r>
      <w:r>
        <w:rPr>
          <w:rFonts w:ascii="Times New Roman"/>
          <w:b w:val="false"/>
          <w:i w:val="false"/>
          <w:color w:val="000000"/>
          <w:sz w:val="28"/>
        </w:rPr>
        <w:t xml:space="preserve"> Кодекса.</w:t>
      </w:r>
    </w:p>
    <w:bookmarkEnd w:id="763"/>
    <w:bookmarkStart w:name="z923" w:id="764"/>
    <w:p>
      <w:pPr>
        <w:spacing w:after="0"/>
        <w:ind w:left="0"/>
        <w:jc w:val="both"/>
      </w:pPr>
      <w:r>
        <w:rPr>
          <w:rFonts w:ascii="Times New Roman"/>
          <w:b w:val="false"/>
          <w:i w:val="false"/>
          <w:color w:val="000000"/>
          <w:sz w:val="28"/>
        </w:rPr>
        <w:t xml:space="preserve">
      Такое дополнение является неотъемлемой частью Контракта. Дополнения к Контракту подлежат регистрации в компетентном органе. </w:t>
      </w:r>
    </w:p>
    <w:bookmarkEnd w:id="764"/>
    <w:bookmarkStart w:name="z924" w:id="765"/>
    <w:p>
      <w:pPr>
        <w:spacing w:after="0"/>
        <w:ind w:left="0"/>
        <w:jc w:val="both"/>
      </w:pPr>
      <w:r>
        <w:rPr>
          <w:rFonts w:ascii="Times New Roman"/>
          <w:b w:val="false"/>
          <w:i w:val="false"/>
          <w:color w:val="000000"/>
          <w:sz w:val="28"/>
        </w:rPr>
        <w:t xml:space="preserve">
      92. Действие Контракта на недропользование прекращается в случаях и порядке, установленных законодательством Республики Казахстан о недрах и недропользовании на дату заключения Контракта, за исключением положений, предусмотренных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63 Контракта, которые сохраняют свое действие до полного исполнения Сторонами своих обязательств.</w:t>
      </w:r>
    </w:p>
    <w:bookmarkEnd w:id="765"/>
    <w:bookmarkStart w:name="z925" w:id="766"/>
    <w:p>
      <w:pPr>
        <w:spacing w:after="0"/>
        <w:ind w:left="0"/>
        <w:jc w:val="both"/>
      </w:pPr>
      <w:r>
        <w:rPr>
          <w:rFonts w:ascii="Times New Roman"/>
          <w:b w:val="false"/>
          <w:i w:val="false"/>
          <w:color w:val="000000"/>
          <w:sz w:val="28"/>
        </w:rPr>
        <w:t>
      93. Компетентный орган вправе досрочно прекратить действие контракта на недропользование по основаниям, предусмотренным настоящим Кодексом.</w:t>
      </w:r>
    </w:p>
    <w:bookmarkEnd w:id="766"/>
    <w:bookmarkStart w:name="z926" w:id="767"/>
    <w:p>
      <w:pPr>
        <w:spacing w:after="0"/>
        <w:ind w:left="0"/>
        <w:jc w:val="both"/>
      </w:pPr>
      <w:r>
        <w:rPr>
          <w:rFonts w:ascii="Times New Roman"/>
          <w:b w:val="false"/>
          <w:i w:val="false"/>
          <w:color w:val="000000"/>
          <w:sz w:val="28"/>
        </w:rPr>
        <w:t>
      94. Со дня прекращения действия Контракта право недропользования прекращается, а участок недр, закрепленный согласно форме, указанной в Приложении к Контракту, является возвращенным государству.</w:t>
      </w:r>
    </w:p>
    <w:bookmarkEnd w:id="767"/>
    <w:bookmarkStart w:name="z927" w:id="768"/>
    <w:p>
      <w:pPr>
        <w:spacing w:after="0"/>
        <w:ind w:left="0"/>
        <w:jc w:val="left"/>
      </w:pPr>
      <w:r>
        <w:rPr>
          <w:rFonts w:ascii="Times New Roman"/>
          <w:b/>
          <w:i w:val="false"/>
          <w:color w:val="000000"/>
        </w:rPr>
        <w:t xml:space="preserve"> Глава 15. Заключительные положения</w:t>
      </w:r>
    </w:p>
    <w:bookmarkEnd w:id="768"/>
    <w:bookmarkStart w:name="z928" w:id="769"/>
    <w:p>
      <w:pPr>
        <w:spacing w:after="0"/>
        <w:ind w:left="0"/>
        <w:jc w:val="both"/>
      </w:pPr>
      <w:r>
        <w:rPr>
          <w:rFonts w:ascii="Times New Roman"/>
          <w:b w:val="false"/>
          <w:i w:val="false"/>
          <w:color w:val="000000"/>
          <w:sz w:val="28"/>
        </w:rPr>
        <w:t xml:space="preserve">
      95. Применимым правом по Контракту является право Республики Казахстан. </w:t>
      </w:r>
    </w:p>
    <w:bookmarkEnd w:id="769"/>
    <w:bookmarkStart w:name="z929" w:id="770"/>
    <w:p>
      <w:pPr>
        <w:spacing w:after="0"/>
        <w:ind w:left="0"/>
        <w:jc w:val="both"/>
      </w:pPr>
      <w:r>
        <w:rPr>
          <w:rFonts w:ascii="Times New Roman"/>
          <w:b w:val="false"/>
          <w:i w:val="false"/>
          <w:color w:val="000000"/>
          <w:sz w:val="28"/>
        </w:rPr>
        <w:t xml:space="preserve">
      96. К сделкам по переходу права недропользования применяется право Республики Казахстан. </w:t>
      </w:r>
    </w:p>
    <w:bookmarkEnd w:id="770"/>
    <w:bookmarkStart w:name="z930" w:id="771"/>
    <w:p>
      <w:pPr>
        <w:spacing w:after="0"/>
        <w:ind w:left="0"/>
        <w:jc w:val="both"/>
      </w:pPr>
      <w:r>
        <w:rPr>
          <w:rFonts w:ascii="Times New Roman"/>
          <w:b w:val="false"/>
          <w:i w:val="false"/>
          <w:color w:val="000000"/>
          <w:sz w:val="28"/>
        </w:rPr>
        <w:t xml:space="preserve">
      97. Контракт составлен на казахском и русском языках, по одному экземпляру на казахском и русском языках для каждой из сторон. Все экземпляры идентичны. </w:t>
      </w:r>
    </w:p>
    <w:bookmarkEnd w:id="771"/>
    <w:bookmarkStart w:name="z931" w:id="772"/>
    <w:p>
      <w:pPr>
        <w:spacing w:after="0"/>
        <w:ind w:left="0"/>
        <w:jc w:val="both"/>
      </w:pPr>
      <w:r>
        <w:rPr>
          <w:rFonts w:ascii="Times New Roman"/>
          <w:b w:val="false"/>
          <w:i w:val="false"/>
          <w:color w:val="000000"/>
          <w:sz w:val="28"/>
        </w:rPr>
        <w:t xml:space="preserve">
      98. По соглашению Сторон текст Контракта может быть также переведен на иной язык. </w:t>
      </w:r>
    </w:p>
    <w:bookmarkEnd w:id="772"/>
    <w:bookmarkStart w:name="z932" w:id="773"/>
    <w:p>
      <w:pPr>
        <w:spacing w:after="0"/>
        <w:ind w:left="0"/>
        <w:jc w:val="both"/>
      </w:pPr>
      <w:r>
        <w:rPr>
          <w:rFonts w:ascii="Times New Roman"/>
          <w:b w:val="false"/>
          <w:i w:val="false"/>
          <w:color w:val="000000"/>
          <w:sz w:val="28"/>
        </w:rPr>
        <w:t>
      99. Стороны договариваются, что казахский и (или) русский языки будут использоваться как языки общения.</w:t>
      </w:r>
    </w:p>
    <w:bookmarkEnd w:id="773"/>
    <w:bookmarkStart w:name="z933" w:id="774"/>
    <w:p>
      <w:pPr>
        <w:spacing w:after="0"/>
        <w:ind w:left="0"/>
        <w:jc w:val="both"/>
      </w:pPr>
      <w:r>
        <w:rPr>
          <w:rFonts w:ascii="Times New Roman"/>
          <w:b w:val="false"/>
          <w:i w:val="false"/>
          <w:color w:val="000000"/>
          <w:sz w:val="28"/>
        </w:rPr>
        <w:t xml:space="preserve">
      100.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языке. </w:t>
      </w:r>
    </w:p>
    <w:bookmarkEnd w:id="774"/>
    <w:bookmarkStart w:name="z934" w:id="775"/>
    <w:p>
      <w:pPr>
        <w:spacing w:after="0"/>
        <w:ind w:left="0"/>
        <w:jc w:val="both"/>
      </w:pPr>
      <w:r>
        <w:rPr>
          <w:rFonts w:ascii="Times New Roman"/>
          <w:b w:val="false"/>
          <w:i w:val="false"/>
          <w:color w:val="000000"/>
          <w:sz w:val="28"/>
        </w:rPr>
        <w:t>
      101. Стороны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w:t>
      </w:r>
    </w:p>
    <w:bookmarkEnd w:id="775"/>
    <w:bookmarkStart w:name="z935" w:id="776"/>
    <w:p>
      <w:pPr>
        <w:spacing w:after="0"/>
        <w:ind w:left="0"/>
        <w:jc w:val="both"/>
      </w:pPr>
      <w:r>
        <w:rPr>
          <w:rFonts w:ascii="Times New Roman"/>
          <w:b w:val="false"/>
          <w:i w:val="false"/>
          <w:color w:val="000000"/>
          <w:sz w:val="28"/>
        </w:rPr>
        <w:t>
      102. При изменении почтового адреса по Контракту каждая из Сторон обязана представить письменное уведомление другой Стороне в течение семи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776"/>
    <w:bookmarkStart w:name="z936" w:id="777"/>
    <w:p>
      <w:pPr>
        <w:spacing w:after="0"/>
        <w:ind w:left="0"/>
        <w:jc w:val="both"/>
      </w:pPr>
      <w:r>
        <w:rPr>
          <w:rFonts w:ascii="Times New Roman"/>
          <w:b w:val="false"/>
          <w:i w:val="false"/>
          <w:color w:val="000000"/>
          <w:sz w:val="28"/>
        </w:rPr>
        <w:t xml:space="preserve">
      103.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 </w:t>
      </w:r>
    </w:p>
    <w:bookmarkEnd w:id="777"/>
    <w:bookmarkStart w:name="z937" w:id="778"/>
    <w:p>
      <w:pPr>
        <w:spacing w:after="0"/>
        <w:ind w:left="0"/>
        <w:jc w:val="both"/>
      </w:pPr>
      <w:r>
        <w:rPr>
          <w:rFonts w:ascii="Times New Roman"/>
          <w:b w:val="false"/>
          <w:i w:val="false"/>
          <w:color w:val="000000"/>
          <w:sz w:val="28"/>
        </w:rPr>
        <w:t>
      104.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778"/>
    <w:bookmarkStart w:name="z938" w:id="779"/>
    <w:p>
      <w:pPr>
        <w:spacing w:after="0"/>
        <w:ind w:left="0"/>
        <w:jc w:val="both"/>
      </w:pPr>
      <w:r>
        <w:rPr>
          <w:rFonts w:ascii="Times New Roman"/>
          <w:b w:val="false"/>
          <w:i w:val="false"/>
          <w:color w:val="000000"/>
          <w:sz w:val="28"/>
        </w:rPr>
        <w:t>
      105. Отношения Сторон, их права и обязанности, не урегулированные Контрактом, регулируются законодательством Республики Казахстан, действующим на дату их возникновения.</w:t>
      </w:r>
    </w:p>
    <w:bookmarkEnd w:id="779"/>
    <w:bookmarkStart w:name="z939" w:id="780"/>
    <w:p>
      <w:pPr>
        <w:spacing w:after="0"/>
        <w:ind w:left="0"/>
        <w:jc w:val="both"/>
      </w:pPr>
      <w:r>
        <w:rPr>
          <w:rFonts w:ascii="Times New Roman"/>
          <w:b w:val="false"/>
          <w:i w:val="false"/>
          <w:color w:val="000000"/>
          <w:sz w:val="28"/>
        </w:rPr>
        <w:t>
      106. Настоящий Контракт заключен ________ (дня), _______ (месяца) 20___ года в г. ___________ (Республика Казахстан), уполномоченными представителями Сторон.</w:t>
      </w:r>
    </w:p>
    <w:bookmarkEnd w:id="780"/>
    <w:bookmarkStart w:name="z940" w:id="781"/>
    <w:p>
      <w:pPr>
        <w:spacing w:after="0"/>
        <w:ind w:left="0"/>
        <w:jc w:val="both"/>
      </w:pPr>
      <w:r>
        <w:rPr>
          <w:rFonts w:ascii="Times New Roman"/>
          <w:b w:val="false"/>
          <w:i w:val="false"/>
          <w:color w:val="000000"/>
          <w:sz w:val="28"/>
        </w:rPr>
        <w:t>
      107. Юридические адреса и подписи Сторон:</w:t>
      </w:r>
    </w:p>
    <w:bookmarkEnd w:id="7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контракту на</w:t>
            </w:r>
            <w:r>
              <w:br/>
            </w:r>
            <w:r>
              <w:rPr>
                <w:rFonts w:ascii="Times New Roman"/>
                <w:b w:val="false"/>
                <w:i w:val="false"/>
                <w:color w:val="000000"/>
                <w:sz w:val="20"/>
              </w:rPr>
              <w:t>добычу урана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3" w:id="782"/>
    <w:p>
      <w:pPr>
        <w:spacing w:after="0"/>
        <w:ind w:left="0"/>
        <w:jc w:val="both"/>
      </w:pPr>
      <w:r>
        <w:rPr>
          <w:rFonts w:ascii="Times New Roman"/>
          <w:b w:val="false"/>
          <w:i w:val="false"/>
          <w:color w:val="000000"/>
          <w:sz w:val="28"/>
        </w:rPr>
        <w:t>
      Пространственные границы участка недр</w:t>
      </w:r>
    </w:p>
    <w:bookmarkEnd w:id="782"/>
    <w:bookmarkStart w:name="z944" w:id="783"/>
    <w:p>
      <w:pPr>
        <w:spacing w:after="0"/>
        <w:ind w:left="0"/>
        <w:jc w:val="both"/>
      </w:pPr>
      <w:r>
        <w:rPr>
          <w:rFonts w:ascii="Times New Roman"/>
          <w:b w:val="false"/>
          <w:i w:val="false"/>
          <w:color w:val="000000"/>
          <w:sz w:val="28"/>
        </w:rPr>
        <w:t>
      Наименование региона.</w:t>
      </w:r>
    </w:p>
    <w:bookmarkEnd w:id="783"/>
    <w:bookmarkStart w:name="z945" w:id="784"/>
    <w:p>
      <w:pPr>
        <w:spacing w:after="0"/>
        <w:ind w:left="0"/>
        <w:jc w:val="both"/>
      </w:pPr>
      <w:r>
        <w:rPr>
          <w:rFonts w:ascii="Times New Roman"/>
          <w:b w:val="false"/>
          <w:i w:val="false"/>
          <w:color w:val="000000"/>
          <w:sz w:val="28"/>
        </w:rPr>
        <w:t>
      Наименование месторождения.</w:t>
      </w:r>
    </w:p>
    <w:bookmarkEnd w:id="784"/>
    <w:bookmarkStart w:name="z946" w:id="785"/>
    <w:p>
      <w:pPr>
        <w:spacing w:after="0"/>
        <w:ind w:left="0"/>
        <w:jc w:val="both"/>
      </w:pPr>
      <w:r>
        <w:rPr>
          <w:rFonts w:ascii="Times New Roman"/>
          <w:b w:val="false"/>
          <w:i w:val="false"/>
          <w:color w:val="000000"/>
          <w:sz w:val="28"/>
        </w:rPr>
        <w:t>
      Угловые координаты участка недр.</w:t>
      </w:r>
    </w:p>
    <w:bookmarkEnd w:id="7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088" w:id="786"/>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РАЗВЕДКУ И ДОБЫЧУ УГЛЕВОДОРОДОВ ПО СЛОЖНЫМ ПРОЕКТАМ</w:t>
      </w:r>
    </w:p>
    <w:bookmarkEnd w:id="786"/>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bookmarkStart w:name="z1089" w:id="787"/>
      <w:r>
        <w:rPr>
          <w:rFonts w:ascii="Times New Roman"/>
          <w:b w:val="false"/>
          <w:i w:val="false"/>
          <w:color w:val="000000"/>
          <w:sz w:val="28"/>
        </w:rPr>
        <w:t>
      Контракт на разведку и добычу углеводородов по сложным проектам (далее –</w:t>
      </w:r>
    </w:p>
    <w:bookmarkEnd w:id="787"/>
    <w:p>
      <w:pPr>
        <w:spacing w:after="0"/>
        <w:ind w:left="0"/>
        <w:jc w:val="both"/>
      </w:pPr>
      <w:r>
        <w:rPr>
          <w:rFonts w:ascii="Times New Roman"/>
          <w:b w:val="false"/>
          <w:i w:val="false"/>
          <w:color w:val="000000"/>
          <w:sz w:val="28"/>
        </w:rPr>
        <w:t>"Контракт") 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 и _______________________________________________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bookmarkStart w:name="z1090" w:id="788"/>
      <w:r>
        <w:rPr>
          <w:rFonts w:ascii="Times New Roman"/>
          <w:b w:val="false"/>
          <w:i w:val="false"/>
          <w:color w:val="000000"/>
          <w:sz w:val="28"/>
        </w:rPr>
        <w:t>
      В случае если недропользователями по Контракту являются два и более лиц, то</w:t>
      </w:r>
    </w:p>
    <w:bookmarkEnd w:id="788"/>
    <w:p>
      <w:pPr>
        <w:spacing w:after="0"/>
        <w:ind w:left="0"/>
        <w:jc w:val="both"/>
      </w:pPr>
      <w:r>
        <w:rPr>
          <w:rFonts w:ascii="Times New Roman"/>
          <w:b w:val="false"/>
          <w:i w:val="false"/>
          <w:color w:val="000000"/>
          <w:sz w:val="28"/>
        </w:rPr>
        <w:t>указывается Ф.И.О. (наименование) каждого лица и размер доли в праве недропользования,</w:t>
      </w:r>
    </w:p>
    <w:p>
      <w:pPr>
        <w:spacing w:after="0"/>
        <w:ind w:left="0"/>
        <w:jc w:val="both"/>
      </w:pPr>
      <w:r>
        <w:rPr>
          <w:rFonts w:ascii="Times New Roman"/>
          <w:b w:val="false"/>
          <w:i w:val="false"/>
          <w:color w:val="000000"/>
          <w:sz w:val="28"/>
        </w:rPr>
        <w:t>принадлежащей каждому из таких лиц)</w:t>
      </w:r>
    </w:p>
    <w:p>
      <w:pPr>
        <w:spacing w:after="0"/>
        <w:ind w:left="0"/>
        <w:jc w:val="both"/>
      </w:pPr>
      <w:bookmarkStart w:name="z1091" w:id="789"/>
      <w:r>
        <w:rPr>
          <w:rFonts w:ascii="Times New Roman"/>
          <w:b w:val="false"/>
          <w:i w:val="false"/>
          <w:color w:val="000000"/>
          <w:sz w:val="28"/>
        </w:rPr>
        <w:t>
      далее совместно именуемые – "Недропользователь", далее совместно с</w:t>
      </w:r>
    </w:p>
    <w:bookmarkEnd w:id="789"/>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1092" w:id="790"/>
      <w:r>
        <w:rPr>
          <w:rFonts w:ascii="Times New Roman"/>
          <w:b w:val="false"/>
          <w:i w:val="false"/>
          <w:color w:val="000000"/>
          <w:sz w:val="28"/>
        </w:rPr>
        <w:t>
      Примечание: в случае, если право недропользования предоставлено одному лицу,</w:t>
      </w:r>
    </w:p>
    <w:bookmarkEnd w:id="790"/>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1093" w:id="791"/>
      <w:r>
        <w:rPr>
          <w:rFonts w:ascii="Times New Roman"/>
          <w:b w:val="false"/>
          <w:i w:val="false"/>
          <w:color w:val="000000"/>
          <w:sz w:val="28"/>
        </w:rPr>
        <w:t>
      Настоящий Контракт подписан Сторонами "____" ____________ 20__года (далее –</w:t>
      </w:r>
    </w:p>
    <w:bookmarkEnd w:id="791"/>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1094" w:id="792"/>
    <w:p>
      <w:pPr>
        <w:spacing w:after="0"/>
        <w:ind w:left="0"/>
        <w:jc w:val="left"/>
      </w:pPr>
      <w:r>
        <w:rPr>
          <w:rFonts w:ascii="Times New Roman"/>
          <w:b/>
          <w:i w:val="false"/>
          <w:color w:val="000000"/>
        </w:rPr>
        <w:t xml:space="preserve"> Содержание</w:t>
      </w:r>
    </w:p>
    <w:bookmarkEnd w:id="792"/>
    <w:bookmarkStart w:name="z1095" w:id="793"/>
    <w:p>
      <w:pPr>
        <w:spacing w:after="0"/>
        <w:ind w:left="0"/>
        <w:jc w:val="both"/>
      </w:pPr>
      <w:r>
        <w:rPr>
          <w:rFonts w:ascii="Times New Roman"/>
          <w:b w:val="false"/>
          <w:i w:val="false"/>
          <w:color w:val="000000"/>
          <w:sz w:val="28"/>
        </w:rPr>
        <w:t>
      Преамбула</w:t>
      </w:r>
    </w:p>
    <w:bookmarkEnd w:id="793"/>
    <w:bookmarkStart w:name="z1096" w:id="794"/>
    <w:p>
      <w:pPr>
        <w:spacing w:after="0"/>
        <w:ind w:left="0"/>
        <w:jc w:val="both"/>
      </w:pPr>
      <w:r>
        <w:rPr>
          <w:rFonts w:ascii="Times New Roman"/>
          <w:b w:val="false"/>
          <w:i w:val="false"/>
          <w:color w:val="000000"/>
          <w:sz w:val="28"/>
        </w:rPr>
        <w:t>
      Глава 1. Предмет Контракта</w:t>
      </w:r>
    </w:p>
    <w:bookmarkEnd w:id="794"/>
    <w:bookmarkStart w:name="z1097" w:id="795"/>
    <w:p>
      <w:pPr>
        <w:spacing w:after="0"/>
        <w:ind w:left="0"/>
        <w:jc w:val="both"/>
      </w:pPr>
      <w:r>
        <w:rPr>
          <w:rFonts w:ascii="Times New Roman"/>
          <w:b w:val="false"/>
          <w:i w:val="false"/>
          <w:color w:val="000000"/>
          <w:sz w:val="28"/>
        </w:rPr>
        <w:t>
      Глава 2. Срок действия Контракта</w:t>
      </w:r>
    </w:p>
    <w:bookmarkEnd w:id="795"/>
    <w:bookmarkStart w:name="z1098" w:id="796"/>
    <w:p>
      <w:pPr>
        <w:spacing w:after="0"/>
        <w:ind w:left="0"/>
        <w:jc w:val="both"/>
      </w:pPr>
      <w:r>
        <w:rPr>
          <w:rFonts w:ascii="Times New Roman"/>
          <w:b w:val="false"/>
          <w:i w:val="false"/>
          <w:color w:val="000000"/>
          <w:sz w:val="28"/>
        </w:rPr>
        <w:t>
      Глава 3. Границы участка недр</w:t>
      </w:r>
    </w:p>
    <w:bookmarkEnd w:id="796"/>
    <w:bookmarkStart w:name="z1099" w:id="797"/>
    <w:p>
      <w:pPr>
        <w:spacing w:after="0"/>
        <w:ind w:left="0"/>
        <w:jc w:val="both"/>
      </w:pPr>
      <w:r>
        <w:rPr>
          <w:rFonts w:ascii="Times New Roman"/>
          <w:b w:val="false"/>
          <w:i w:val="false"/>
          <w:color w:val="000000"/>
          <w:sz w:val="28"/>
        </w:rPr>
        <w:t>
      Глава 4. Права Компетентного органа</w:t>
      </w:r>
    </w:p>
    <w:bookmarkEnd w:id="797"/>
    <w:bookmarkStart w:name="z1100" w:id="798"/>
    <w:p>
      <w:pPr>
        <w:spacing w:after="0"/>
        <w:ind w:left="0"/>
        <w:jc w:val="both"/>
      </w:pPr>
      <w:r>
        <w:rPr>
          <w:rFonts w:ascii="Times New Roman"/>
          <w:b w:val="false"/>
          <w:i w:val="false"/>
          <w:color w:val="000000"/>
          <w:sz w:val="28"/>
        </w:rPr>
        <w:t>
      Глава 5. Обязанности Компетентного органа</w:t>
      </w:r>
    </w:p>
    <w:bookmarkEnd w:id="798"/>
    <w:bookmarkStart w:name="z1101" w:id="799"/>
    <w:p>
      <w:pPr>
        <w:spacing w:after="0"/>
        <w:ind w:left="0"/>
        <w:jc w:val="both"/>
      </w:pPr>
      <w:r>
        <w:rPr>
          <w:rFonts w:ascii="Times New Roman"/>
          <w:b w:val="false"/>
          <w:i w:val="false"/>
          <w:color w:val="000000"/>
          <w:sz w:val="28"/>
        </w:rPr>
        <w:t>
      Глава 6. Права Недропользователя</w:t>
      </w:r>
    </w:p>
    <w:bookmarkEnd w:id="799"/>
    <w:bookmarkStart w:name="z1102" w:id="800"/>
    <w:p>
      <w:pPr>
        <w:spacing w:after="0"/>
        <w:ind w:left="0"/>
        <w:jc w:val="both"/>
      </w:pPr>
      <w:r>
        <w:rPr>
          <w:rFonts w:ascii="Times New Roman"/>
          <w:b w:val="false"/>
          <w:i w:val="false"/>
          <w:color w:val="000000"/>
          <w:sz w:val="28"/>
        </w:rPr>
        <w:t>
      Глава 7. Обязанности Недропользователя</w:t>
      </w:r>
    </w:p>
    <w:bookmarkEnd w:id="800"/>
    <w:bookmarkStart w:name="z1103" w:id="801"/>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801"/>
    <w:bookmarkStart w:name="z1104" w:id="802"/>
    <w:p>
      <w:pPr>
        <w:spacing w:after="0"/>
        <w:ind w:left="0"/>
        <w:jc w:val="both"/>
      </w:pPr>
      <w:r>
        <w:rPr>
          <w:rFonts w:ascii="Times New Roman"/>
          <w:b w:val="false"/>
          <w:i w:val="false"/>
          <w:color w:val="000000"/>
          <w:sz w:val="28"/>
        </w:rPr>
        <w:t>
      Параграф 1. Общие условия</w:t>
      </w:r>
    </w:p>
    <w:bookmarkEnd w:id="802"/>
    <w:bookmarkStart w:name="z1105" w:id="803"/>
    <w:p>
      <w:pPr>
        <w:spacing w:after="0"/>
        <w:ind w:left="0"/>
        <w:jc w:val="both"/>
      </w:pPr>
      <w:r>
        <w:rPr>
          <w:rFonts w:ascii="Times New Roman"/>
          <w:b w:val="false"/>
          <w:i w:val="false"/>
          <w:color w:val="000000"/>
          <w:sz w:val="28"/>
        </w:rPr>
        <w:t>
      Параграф 2. Реализация и (или) экспорт углеводородов</w:t>
      </w:r>
    </w:p>
    <w:bookmarkEnd w:id="803"/>
    <w:bookmarkStart w:name="z1106" w:id="804"/>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804"/>
    <w:bookmarkStart w:name="z1107" w:id="805"/>
    <w:p>
      <w:pPr>
        <w:spacing w:after="0"/>
        <w:ind w:left="0"/>
        <w:jc w:val="both"/>
      </w:pPr>
      <w:r>
        <w:rPr>
          <w:rFonts w:ascii="Times New Roman"/>
          <w:b w:val="false"/>
          <w:i w:val="false"/>
          <w:color w:val="000000"/>
          <w:sz w:val="28"/>
        </w:rPr>
        <w:t>
      Параграф 4. Налогообложение и таможенные платежи</w:t>
      </w:r>
    </w:p>
    <w:bookmarkEnd w:id="805"/>
    <w:bookmarkStart w:name="z1108" w:id="806"/>
    <w:p>
      <w:pPr>
        <w:spacing w:after="0"/>
        <w:ind w:left="0"/>
        <w:jc w:val="both"/>
      </w:pPr>
      <w:r>
        <w:rPr>
          <w:rFonts w:ascii="Times New Roman"/>
          <w:b w:val="false"/>
          <w:i w:val="false"/>
          <w:color w:val="000000"/>
          <w:sz w:val="28"/>
        </w:rPr>
        <w:t>
      Параграф 5. Приобретение товаров, работ и услуг</w:t>
      </w:r>
    </w:p>
    <w:bookmarkEnd w:id="806"/>
    <w:bookmarkStart w:name="z1109" w:id="807"/>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807"/>
    <w:bookmarkStart w:name="z1110" w:id="808"/>
    <w:p>
      <w:pPr>
        <w:spacing w:after="0"/>
        <w:ind w:left="0"/>
        <w:jc w:val="both"/>
      </w:pPr>
      <w:r>
        <w:rPr>
          <w:rFonts w:ascii="Times New Roman"/>
          <w:b w:val="false"/>
          <w:i w:val="false"/>
          <w:color w:val="000000"/>
          <w:sz w:val="28"/>
        </w:rPr>
        <w:t>
      Параграф 7. Учет и отчетность</w:t>
      </w:r>
    </w:p>
    <w:bookmarkEnd w:id="808"/>
    <w:bookmarkStart w:name="z1111" w:id="809"/>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809"/>
    <w:bookmarkStart w:name="z1112" w:id="810"/>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810"/>
    <w:bookmarkStart w:name="z1113" w:id="811"/>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811"/>
    <w:bookmarkStart w:name="z1114" w:id="812"/>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812"/>
    <w:bookmarkStart w:name="z1115" w:id="813"/>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813"/>
    <w:bookmarkStart w:name="z1116" w:id="814"/>
    <w:p>
      <w:pPr>
        <w:spacing w:after="0"/>
        <w:ind w:left="0"/>
        <w:jc w:val="both"/>
      </w:pPr>
      <w:r>
        <w:rPr>
          <w:rFonts w:ascii="Times New Roman"/>
          <w:b w:val="false"/>
          <w:i w:val="false"/>
          <w:color w:val="000000"/>
          <w:sz w:val="28"/>
        </w:rPr>
        <w:t>
      Параграф 13. Ответственность Недропользователя</w:t>
      </w:r>
    </w:p>
    <w:bookmarkEnd w:id="814"/>
    <w:bookmarkStart w:name="z1117" w:id="815"/>
    <w:p>
      <w:pPr>
        <w:spacing w:after="0"/>
        <w:ind w:left="0"/>
        <w:jc w:val="both"/>
      </w:pPr>
      <w:r>
        <w:rPr>
          <w:rFonts w:ascii="Times New Roman"/>
          <w:b w:val="false"/>
          <w:i w:val="false"/>
          <w:color w:val="000000"/>
          <w:sz w:val="28"/>
        </w:rPr>
        <w:t>
      Глава 9. Непреодолимая сила</w:t>
      </w:r>
    </w:p>
    <w:bookmarkEnd w:id="815"/>
    <w:bookmarkStart w:name="z1118" w:id="816"/>
    <w:p>
      <w:pPr>
        <w:spacing w:after="0"/>
        <w:ind w:left="0"/>
        <w:jc w:val="both"/>
      </w:pPr>
      <w:r>
        <w:rPr>
          <w:rFonts w:ascii="Times New Roman"/>
          <w:b w:val="false"/>
          <w:i w:val="false"/>
          <w:color w:val="000000"/>
          <w:sz w:val="28"/>
        </w:rPr>
        <w:t>
      Глава 10. Конфиденциальность</w:t>
      </w:r>
    </w:p>
    <w:bookmarkEnd w:id="816"/>
    <w:bookmarkStart w:name="z1119" w:id="817"/>
    <w:p>
      <w:pPr>
        <w:spacing w:after="0"/>
        <w:ind w:left="0"/>
        <w:jc w:val="both"/>
      </w:pPr>
      <w:r>
        <w:rPr>
          <w:rFonts w:ascii="Times New Roman"/>
          <w:b w:val="false"/>
          <w:i w:val="false"/>
          <w:color w:val="000000"/>
          <w:sz w:val="28"/>
        </w:rPr>
        <w:t>
      Глава 11. Порядок разрешения споров</w:t>
      </w:r>
    </w:p>
    <w:bookmarkEnd w:id="817"/>
    <w:bookmarkStart w:name="z1120" w:id="818"/>
    <w:p>
      <w:pPr>
        <w:spacing w:after="0"/>
        <w:ind w:left="0"/>
        <w:jc w:val="both"/>
      </w:pPr>
      <w:r>
        <w:rPr>
          <w:rFonts w:ascii="Times New Roman"/>
          <w:b w:val="false"/>
          <w:i w:val="false"/>
          <w:color w:val="000000"/>
          <w:sz w:val="28"/>
        </w:rPr>
        <w:t>
      Глава 12. Изменение и прекращение действия Контракта</w:t>
      </w:r>
    </w:p>
    <w:bookmarkEnd w:id="818"/>
    <w:bookmarkStart w:name="z1121" w:id="819"/>
    <w:p>
      <w:pPr>
        <w:spacing w:after="0"/>
        <w:ind w:left="0"/>
        <w:jc w:val="both"/>
      </w:pPr>
      <w:r>
        <w:rPr>
          <w:rFonts w:ascii="Times New Roman"/>
          <w:b w:val="false"/>
          <w:i w:val="false"/>
          <w:color w:val="000000"/>
          <w:sz w:val="28"/>
        </w:rPr>
        <w:t>
      Глава 13. Заключительные положения</w:t>
      </w:r>
    </w:p>
    <w:bookmarkEnd w:id="819"/>
    <w:bookmarkStart w:name="z1122" w:id="820"/>
    <w:p>
      <w:pPr>
        <w:spacing w:after="0"/>
        <w:ind w:left="0"/>
        <w:jc w:val="both"/>
      </w:pPr>
      <w:r>
        <w:rPr>
          <w:rFonts w:ascii="Times New Roman"/>
          <w:b w:val="false"/>
          <w:i w:val="false"/>
          <w:color w:val="000000"/>
          <w:sz w:val="28"/>
        </w:rPr>
        <w:t>
      Приложения к Контракту на разведку и добычу углеводородов:</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Минимальные объемы и виды работ по Контракту в период разведки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Пространственные границы участка (участков)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 Дополнительные обязательства недропользователя</w:t>
      </w:r>
    </w:p>
    <w:p>
      <w:pPr>
        <w:spacing w:after="0"/>
        <w:ind w:left="0"/>
        <w:jc w:val="left"/>
      </w:pPr>
      <w:r>
        <w:rPr>
          <w:rFonts w:ascii="Times New Roman"/>
          <w:b/>
          <w:i w:val="false"/>
          <w:color w:val="000000"/>
        </w:rPr>
        <w:t xml:space="preserve"> Преамбула</w:t>
      </w:r>
    </w:p>
    <w:bookmarkStart w:name="z1126" w:id="821"/>
    <w:p>
      <w:pPr>
        <w:spacing w:after="0"/>
        <w:ind w:left="0"/>
        <w:jc w:val="both"/>
      </w:pPr>
      <w:r>
        <w:rPr>
          <w:rFonts w:ascii="Times New Roman"/>
          <w:b w:val="false"/>
          <w:i w:val="false"/>
          <w:color w:val="000000"/>
          <w:sz w:val="28"/>
        </w:rPr>
        <w:t>
      Принимая во внимание, что:</w:t>
      </w:r>
    </w:p>
    <w:bookmarkEnd w:id="821"/>
    <w:bookmarkStart w:name="z1127" w:id="822"/>
    <w:p>
      <w:pPr>
        <w:spacing w:after="0"/>
        <w:ind w:left="0"/>
        <w:jc w:val="both"/>
      </w:pPr>
      <w:r>
        <w:rPr>
          <w:rFonts w:ascii="Times New Roman"/>
          <w:b w:val="false"/>
          <w:i w:val="false"/>
          <w:color w:val="000000"/>
          <w:sz w:val="28"/>
        </w:rPr>
        <w:t>
      1) в соответствии со статьей 6 Конституции Республики Казахстан недра принадлежат народу. От имени народа право собственности осуществляет государство.</w:t>
      </w:r>
    </w:p>
    <w:bookmarkEnd w:id="822"/>
    <w:bookmarkStart w:name="z1128" w:id="823"/>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823"/>
    <w:bookmarkStart w:name="z1129" w:id="824"/>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разведку и добычу углеводородов на участке недр;</w:t>
      </w:r>
    </w:p>
    <w:bookmarkEnd w:id="824"/>
    <w:bookmarkStart w:name="z1130" w:id="825"/>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825"/>
    <w:bookmarkStart w:name="z1131" w:id="826"/>
    <w:p>
      <w:pPr>
        <w:spacing w:after="0"/>
        <w:ind w:left="0"/>
        <w:jc w:val="both"/>
      </w:pPr>
      <w:r>
        <w:rPr>
          <w:rFonts w:ascii="Times New Roman"/>
          <w:b w:val="false"/>
          <w:i w:val="false"/>
          <w:color w:val="000000"/>
          <w:sz w:val="28"/>
        </w:rPr>
        <w:t>
      5) пользование недрами осуществляется в соответствии с законодательством Республики Казахстан о недрах и недропользовании;</w:t>
      </w:r>
    </w:p>
    <w:bookmarkEnd w:id="826"/>
    <w:bookmarkStart w:name="z1132" w:id="827"/>
    <w:p>
      <w:pPr>
        <w:spacing w:after="0"/>
        <w:ind w:left="0"/>
        <w:jc w:val="both"/>
      </w:pPr>
      <w:r>
        <w:rPr>
          <w:rFonts w:ascii="Times New Roman"/>
          <w:b w:val="false"/>
          <w:i w:val="false"/>
          <w:color w:val="000000"/>
          <w:sz w:val="28"/>
        </w:rPr>
        <w:t>
      6) Контракт на недропользование является договором, содержание, исполнение и прекращение которого определяются в соответствии с Кодексом;</w:t>
      </w:r>
    </w:p>
    <w:bookmarkEnd w:id="827"/>
    <w:bookmarkStart w:name="z1133" w:id="828"/>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разведке и добыче углеводородов,</w:t>
      </w:r>
    </w:p>
    <w:bookmarkEnd w:id="828"/>
    <w:bookmarkStart w:name="z1134" w:id="829"/>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829"/>
    <w:bookmarkStart w:name="z1135" w:id="830"/>
    <w:p>
      <w:pPr>
        <w:spacing w:after="0"/>
        <w:ind w:left="0"/>
        <w:jc w:val="left"/>
      </w:pPr>
      <w:r>
        <w:rPr>
          <w:rFonts w:ascii="Times New Roman"/>
          <w:b/>
          <w:i w:val="false"/>
          <w:color w:val="000000"/>
        </w:rPr>
        <w:t xml:space="preserve"> Глава 1. Предмет Контракта</w:t>
      </w:r>
    </w:p>
    <w:bookmarkEnd w:id="830"/>
    <w:bookmarkStart w:name="z1136" w:id="831"/>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w:t>
      </w:r>
      <w:r>
        <w:rPr>
          <w:rFonts w:ascii="Times New Roman"/>
          <w:b w:val="false"/>
          <w:i w:val="false"/>
          <w:color w:val="000000"/>
          <w:sz w:val="28"/>
        </w:rPr>
        <w:t>Приложении № 1</w:t>
      </w:r>
      <w:r>
        <w:rPr>
          <w:rFonts w:ascii="Times New Roman"/>
          <w:b w:val="false"/>
          <w:i w:val="false"/>
          <w:color w:val="000000"/>
          <w:sz w:val="28"/>
        </w:rPr>
        <w:t xml:space="preserve"> к Контракту, а Недропользователь обязуется за свой счет и на свой риск осуществлять недропользование в соответствии с условиями Контракта и </w:t>
      </w:r>
      <w:r>
        <w:rPr>
          <w:rFonts w:ascii="Times New Roman"/>
          <w:b w:val="false"/>
          <w:i w:val="false"/>
          <w:color w:val="000000"/>
          <w:sz w:val="28"/>
        </w:rPr>
        <w:t>Кодексом</w:t>
      </w:r>
      <w:r>
        <w:rPr>
          <w:rFonts w:ascii="Times New Roman"/>
          <w:b w:val="false"/>
          <w:i w:val="false"/>
          <w:color w:val="000000"/>
          <w:sz w:val="28"/>
        </w:rPr>
        <w:t>.</w:t>
      </w:r>
    </w:p>
    <w:bookmarkEnd w:id="831"/>
    <w:bookmarkStart w:name="z1137" w:id="832"/>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832"/>
    <w:bookmarkStart w:name="z1138" w:id="833"/>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разведку и добычу углеводородов.</w:t>
      </w:r>
    </w:p>
    <w:bookmarkEnd w:id="833"/>
    <w:bookmarkStart w:name="z1139" w:id="834"/>
    <w:p>
      <w:pPr>
        <w:spacing w:after="0"/>
        <w:ind w:left="0"/>
        <w:jc w:val="left"/>
      </w:pPr>
      <w:r>
        <w:rPr>
          <w:rFonts w:ascii="Times New Roman"/>
          <w:b/>
          <w:i w:val="false"/>
          <w:color w:val="000000"/>
        </w:rPr>
        <w:t xml:space="preserve"> Глава 2. Срок действия Контракта</w:t>
      </w:r>
    </w:p>
    <w:bookmarkEnd w:id="834"/>
    <w:bookmarkStart w:name="z1140" w:id="835"/>
    <w:p>
      <w:pPr>
        <w:spacing w:after="0"/>
        <w:ind w:left="0"/>
        <w:jc w:val="both"/>
      </w:pPr>
      <w:r>
        <w:rPr>
          <w:rFonts w:ascii="Times New Roman"/>
          <w:b w:val="false"/>
          <w:i w:val="false"/>
          <w:color w:val="000000"/>
          <w:sz w:val="28"/>
        </w:rPr>
        <w:t>
      4. Срок действия Контракта является совмещенным и состоит из периода разведки продолжительностью восемнадцать (18) лет и периода добычи продолжительностью: двадцать пять (25) лет для месторождения, не являющегося крупным; сорок пять (45) лет для месторождения, являющегося крупным. Срок действия Контракта исчисляется с "___" ______________ 20__года.</w:t>
      </w:r>
    </w:p>
    <w:bookmarkEnd w:id="835"/>
    <w:bookmarkStart w:name="z1141" w:id="836"/>
    <w:p>
      <w:pPr>
        <w:spacing w:after="0"/>
        <w:ind w:left="0"/>
        <w:jc w:val="both"/>
      </w:pPr>
      <w:r>
        <w:rPr>
          <w:rFonts w:ascii="Times New Roman"/>
          <w:b w:val="false"/>
          <w:i w:val="false"/>
          <w:color w:val="000000"/>
          <w:sz w:val="28"/>
        </w:rPr>
        <w:t>
      Период разведки состоит из первоначального этапа разведки, равного девяти (9) годам, этапа оценки, равного шести (6) годам, и этапа пробной эксплуатации, равного трем (3) годам.</w:t>
      </w:r>
    </w:p>
    <w:bookmarkEnd w:id="836"/>
    <w:bookmarkStart w:name="z1142" w:id="837"/>
    <w:p>
      <w:pPr>
        <w:spacing w:after="0"/>
        <w:ind w:left="0"/>
        <w:jc w:val="both"/>
      </w:pPr>
      <w:r>
        <w:rPr>
          <w:rFonts w:ascii="Times New Roman"/>
          <w:b w:val="false"/>
          <w:i w:val="false"/>
          <w:color w:val="000000"/>
          <w:sz w:val="28"/>
        </w:rPr>
        <w:t xml:space="preserve">
      5. В случае обнаружения Недропользователем по результатам разведочных работ в течение первоначального этапа разведки залежи (залежей), которая (которые) требует оценки и такие работы по оценке обнаруженной залежи (залежей) не могут быть завершены в течение первоначального периода разведки, Недропользователь вправе перейти к этапу оценки на основании заявления, подаваемого в Компетентный орган до истечения срока первоначального этапа разведки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837"/>
    <w:bookmarkStart w:name="z1143" w:id="838"/>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по Контракту не включает этап оценки и этап пробной эксплуатации, и состоит только из первоначального этапа разведки продолжительностью не более девяти (9) лет. В этом случае период разведки истекает в девятую годовщину срока действия Контракта, исчисляемую с Даты вступления в силу Контракта.</w:t>
      </w:r>
    </w:p>
    <w:bookmarkEnd w:id="838"/>
    <w:bookmarkStart w:name="z1144" w:id="839"/>
    <w:p>
      <w:pPr>
        <w:spacing w:after="0"/>
        <w:ind w:left="0"/>
        <w:jc w:val="both"/>
      </w:pPr>
      <w:r>
        <w:rPr>
          <w:rFonts w:ascii="Times New Roman"/>
          <w:b w:val="false"/>
          <w:i w:val="false"/>
          <w:color w:val="000000"/>
          <w:sz w:val="28"/>
        </w:rPr>
        <w:t xml:space="preserve">
      6. Если для целей оценки выявленной залежи (залежей) требуется проведение пробной эксплуатации такой залежи (залежей), которая не может быть завершена в течение этапа оценки, Недропользователь вправе перейти к этапу пробной эксплуатации на основании заявления, подаваемого в Компетентный орган до истечения срока этапа оценки путем подписания дополнительного соглашения к Контракту в порядке, установленном </w:t>
      </w:r>
      <w:r>
        <w:rPr>
          <w:rFonts w:ascii="Times New Roman"/>
          <w:b w:val="false"/>
          <w:i w:val="false"/>
          <w:color w:val="000000"/>
          <w:sz w:val="28"/>
        </w:rPr>
        <w:t>статьей 116</w:t>
      </w:r>
      <w:r>
        <w:rPr>
          <w:rFonts w:ascii="Times New Roman"/>
          <w:b w:val="false"/>
          <w:i w:val="false"/>
          <w:color w:val="000000"/>
          <w:sz w:val="28"/>
        </w:rPr>
        <w:t xml:space="preserve"> Кодекса.</w:t>
      </w:r>
    </w:p>
    <w:bookmarkEnd w:id="839"/>
    <w:bookmarkStart w:name="z1145" w:id="840"/>
    <w:p>
      <w:pPr>
        <w:spacing w:after="0"/>
        <w:ind w:left="0"/>
        <w:jc w:val="both"/>
      </w:pPr>
      <w:r>
        <w:rPr>
          <w:rFonts w:ascii="Times New Roman"/>
          <w:b w:val="false"/>
          <w:i w:val="false"/>
          <w:color w:val="000000"/>
          <w:sz w:val="28"/>
        </w:rPr>
        <w:t>
      Если недропользователь не перешел к этапу пробной эксплуатации, период разведки по Контракту не включает этап пробной эксплуатации и состоит только из первоначального этапа разведки и этапа оценки, в сумме равным пятнадцати (15) годам. В этом случае период разведки истекает в пятнадцатую годовщину срока действия Контракта, исчисляемую с Даты вступления в силу Контракта.</w:t>
      </w:r>
    </w:p>
    <w:bookmarkEnd w:id="840"/>
    <w:bookmarkStart w:name="z1146" w:id="841"/>
    <w:p>
      <w:pPr>
        <w:spacing w:after="0"/>
        <w:ind w:left="0"/>
        <w:jc w:val="both"/>
      </w:pPr>
      <w:r>
        <w:rPr>
          <w:rFonts w:ascii="Times New Roman"/>
          <w:b w:val="false"/>
          <w:i w:val="false"/>
          <w:color w:val="000000"/>
          <w:sz w:val="28"/>
        </w:rPr>
        <w:t>
      В случае перехода к этапу пробной эксплуатации период разведки истекает в восемнадцатую годовщину срока действия Контракта, исчисляемую с Даты вступления в силу Контракта.</w:t>
      </w:r>
    </w:p>
    <w:bookmarkEnd w:id="841"/>
    <w:bookmarkStart w:name="z1147" w:id="842"/>
    <w:p>
      <w:pPr>
        <w:spacing w:after="0"/>
        <w:ind w:left="0"/>
        <w:jc w:val="both"/>
      </w:pPr>
      <w:r>
        <w:rPr>
          <w:rFonts w:ascii="Times New Roman"/>
          <w:b w:val="false"/>
          <w:i w:val="false"/>
          <w:color w:val="000000"/>
          <w:sz w:val="28"/>
        </w:rPr>
        <w:t xml:space="preserve">
      7. Если в течение периода разведки Недропользователь обнаружил месторождение углеводородов, отчет по подсчету запасов, по которому получил положительное заключение государственной экспертизы недр, он вправе перейти к периоду добычи на основании заявления, подаваемого в Компетентный орган до завершения периода разведки, путем заключения дополнительного соглашения к Контракту в порядке, установленном </w:t>
      </w:r>
      <w:r>
        <w:rPr>
          <w:rFonts w:ascii="Times New Roman"/>
          <w:b w:val="false"/>
          <w:i w:val="false"/>
          <w:color w:val="000000"/>
          <w:sz w:val="28"/>
        </w:rPr>
        <w:t>статьей 119</w:t>
      </w:r>
      <w:r>
        <w:rPr>
          <w:rFonts w:ascii="Times New Roman"/>
          <w:b w:val="false"/>
          <w:i w:val="false"/>
          <w:color w:val="000000"/>
          <w:sz w:val="28"/>
        </w:rPr>
        <w:t xml:space="preserve"> Кодекса.</w:t>
      </w:r>
    </w:p>
    <w:bookmarkEnd w:id="842"/>
    <w:bookmarkStart w:name="z1148" w:id="843"/>
    <w:p>
      <w:pPr>
        <w:spacing w:after="0"/>
        <w:ind w:left="0"/>
        <w:jc w:val="both"/>
      </w:pPr>
      <w:r>
        <w:rPr>
          <w:rFonts w:ascii="Times New Roman"/>
          <w:b w:val="false"/>
          <w:i w:val="false"/>
          <w:color w:val="000000"/>
          <w:sz w:val="28"/>
        </w:rPr>
        <w:t>
      При переходе к периоду добычи срок периода добычи по Контракту составляет:</w:t>
      </w:r>
    </w:p>
    <w:bookmarkEnd w:id="843"/>
    <w:bookmarkStart w:name="z1149" w:id="844"/>
    <w:p>
      <w:pPr>
        <w:spacing w:after="0"/>
        <w:ind w:left="0"/>
        <w:jc w:val="both"/>
      </w:pPr>
      <w:r>
        <w:rPr>
          <w:rFonts w:ascii="Times New Roman"/>
          <w:b w:val="false"/>
          <w:i w:val="false"/>
          <w:color w:val="000000"/>
          <w:sz w:val="28"/>
        </w:rPr>
        <w:t>
      1) сорок пять (45) лет, если месторождение относится к категории крупных месторождений согласно получившему положительное заключение государственной экспертизы недр отчету по подсчету геологических запасов на участке добычи, либо</w:t>
      </w:r>
    </w:p>
    <w:bookmarkEnd w:id="844"/>
    <w:bookmarkStart w:name="z1150" w:id="845"/>
    <w:p>
      <w:pPr>
        <w:spacing w:after="0"/>
        <w:ind w:left="0"/>
        <w:jc w:val="both"/>
      </w:pPr>
      <w:r>
        <w:rPr>
          <w:rFonts w:ascii="Times New Roman"/>
          <w:b w:val="false"/>
          <w:i w:val="false"/>
          <w:color w:val="000000"/>
          <w:sz w:val="28"/>
        </w:rPr>
        <w:t>
      2) двадцать пять (25) лет для других месторождений.</w:t>
      </w:r>
    </w:p>
    <w:bookmarkEnd w:id="845"/>
    <w:bookmarkStart w:name="z1151" w:id="846"/>
    <w:p>
      <w:pPr>
        <w:spacing w:after="0"/>
        <w:ind w:left="0"/>
        <w:jc w:val="both"/>
      </w:pPr>
      <w:r>
        <w:rPr>
          <w:rFonts w:ascii="Times New Roman"/>
          <w:b w:val="false"/>
          <w:i w:val="false"/>
          <w:color w:val="000000"/>
          <w:sz w:val="28"/>
        </w:rPr>
        <w:t>
      Срок периода добычи исчисляется с даты заключения дополнения к Контракту.</w:t>
      </w:r>
    </w:p>
    <w:bookmarkEnd w:id="846"/>
    <w:bookmarkStart w:name="z1152" w:id="847"/>
    <w:p>
      <w:pPr>
        <w:spacing w:after="0"/>
        <w:ind w:left="0"/>
        <w:jc w:val="both"/>
      </w:pPr>
      <w:r>
        <w:rPr>
          <w:rFonts w:ascii="Times New Roman"/>
          <w:b w:val="false"/>
          <w:i w:val="false"/>
          <w:color w:val="000000"/>
          <w:sz w:val="28"/>
        </w:rPr>
        <w:t>
      В случае, если по Контракту сформировано несколько участков добычи согласно статье 110 Кодекса, период добычи устанавливается отдельно для каждого такого участка.</w:t>
      </w:r>
    </w:p>
    <w:bookmarkEnd w:id="847"/>
    <w:bookmarkStart w:name="z1153" w:id="848"/>
    <w:p>
      <w:pPr>
        <w:spacing w:after="0"/>
        <w:ind w:left="0"/>
        <w:jc w:val="both"/>
      </w:pPr>
      <w:r>
        <w:rPr>
          <w:rFonts w:ascii="Times New Roman"/>
          <w:b w:val="false"/>
          <w:i w:val="false"/>
          <w:color w:val="000000"/>
          <w:sz w:val="28"/>
        </w:rPr>
        <w:t>
      8. Если до завершения периода разведки по Контракту не было подано заявление о переходе к этапу добычи и не было заключено дополнение к Контракту в соответствии с пунктом 7 Контракта, он досрочно прекращается.</w:t>
      </w:r>
    </w:p>
    <w:bookmarkEnd w:id="848"/>
    <w:bookmarkStart w:name="z1154" w:id="849"/>
    <w:p>
      <w:pPr>
        <w:spacing w:after="0"/>
        <w:ind w:left="0"/>
        <w:jc w:val="both"/>
      </w:pPr>
      <w:r>
        <w:rPr>
          <w:rFonts w:ascii="Times New Roman"/>
          <w:b w:val="false"/>
          <w:i w:val="false"/>
          <w:color w:val="000000"/>
          <w:sz w:val="28"/>
        </w:rPr>
        <w:t>
      9. Период добычи по Контракту может быть продлен посредством заключения Сторонами дополнения к Контракту в порядке и на условиях, установленных статьей 120 Кодекса.</w:t>
      </w:r>
    </w:p>
    <w:bookmarkEnd w:id="849"/>
    <w:bookmarkStart w:name="z1155" w:id="850"/>
    <w:p>
      <w:pPr>
        <w:spacing w:after="0"/>
        <w:ind w:left="0"/>
        <w:jc w:val="both"/>
      </w:pPr>
      <w:r>
        <w:rPr>
          <w:rFonts w:ascii="Times New Roman"/>
          <w:b w:val="false"/>
          <w:i w:val="false"/>
          <w:color w:val="000000"/>
          <w:sz w:val="28"/>
        </w:rPr>
        <w:t>
      10. Срок продления исчисляется с даты заключения соответствующего дополнения к Контракту.</w:t>
      </w:r>
    </w:p>
    <w:bookmarkEnd w:id="850"/>
    <w:bookmarkStart w:name="z1156" w:id="851"/>
    <w:p>
      <w:pPr>
        <w:spacing w:after="0"/>
        <w:ind w:left="0"/>
        <w:jc w:val="left"/>
      </w:pPr>
      <w:r>
        <w:rPr>
          <w:rFonts w:ascii="Times New Roman"/>
          <w:b/>
          <w:i w:val="false"/>
          <w:color w:val="000000"/>
        </w:rPr>
        <w:t xml:space="preserve"> Глава 3. Границы участка недр</w:t>
      </w:r>
    </w:p>
    <w:bookmarkEnd w:id="851"/>
    <w:bookmarkStart w:name="z1157" w:id="852"/>
    <w:p>
      <w:pPr>
        <w:spacing w:after="0"/>
        <w:ind w:left="0"/>
        <w:jc w:val="both"/>
      </w:pPr>
      <w:r>
        <w:rPr>
          <w:rFonts w:ascii="Times New Roman"/>
          <w:b w:val="false"/>
          <w:i w:val="false"/>
          <w:color w:val="000000"/>
          <w:sz w:val="28"/>
        </w:rPr>
        <w:t>
      11.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устанавливаются в приложении к Контракту, являющемся его неотъемлемой частью.</w:t>
      </w:r>
    </w:p>
    <w:bookmarkEnd w:id="852"/>
    <w:bookmarkStart w:name="z1158" w:id="853"/>
    <w:p>
      <w:pPr>
        <w:spacing w:after="0"/>
        <w:ind w:left="0"/>
        <w:jc w:val="both"/>
      </w:pPr>
      <w:r>
        <w:rPr>
          <w:rFonts w:ascii="Times New Roman"/>
          <w:b w:val="false"/>
          <w:i w:val="false"/>
          <w:color w:val="000000"/>
          <w:sz w:val="28"/>
        </w:rPr>
        <w:t>
      Для целей подготовки указанного приложения пространственные границы участка разведки или добычи определяются согласно статье 110 Кодекса.</w:t>
      </w:r>
    </w:p>
    <w:bookmarkEnd w:id="853"/>
    <w:bookmarkStart w:name="z1159" w:id="854"/>
    <w:p>
      <w:pPr>
        <w:spacing w:after="0"/>
        <w:ind w:left="0"/>
        <w:jc w:val="both"/>
      </w:pPr>
      <w:r>
        <w:rPr>
          <w:rFonts w:ascii="Times New Roman"/>
          <w:b w:val="false"/>
          <w:i w:val="false"/>
          <w:color w:val="000000"/>
          <w:sz w:val="28"/>
        </w:rPr>
        <w:t>
      12. После завершения первоначального этапа разведки, в случае перехода к этапу оценки в соответствии с пунктом 5 Контракта, недропользователь обязуется возвратить весь участок разведки, за исключением участка (участков) на котором Недропользователь вправе проводить оценку.</w:t>
      </w:r>
    </w:p>
    <w:bookmarkEnd w:id="854"/>
    <w:bookmarkStart w:name="z1160" w:id="855"/>
    <w:p>
      <w:pPr>
        <w:spacing w:after="0"/>
        <w:ind w:left="0"/>
        <w:jc w:val="both"/>
      </w:pPr>
      <w:r>
        <w:rPr>
          <w:rFonts w:ascii="Times New Roman"/>
          <w:b w:val="false"/>
          <w:i w:val="false"/>
          <w:color w:val="000000"/>
          <w:sz w:val="28"/>
        </w:rPr>
        <w:t>
      13. После завершении периода разведки, в случае перехода к этапу добычи в соответствии с пунктом 7 Контракта, недропользователь обязуется возвратить весь участок разведки, на котором проводились работы по оценке, включая пробную эксплуатацию, за исключением участка (участков) добычи.</w:t>
      </w:r>
    </w:p>
    <w:bookmarkEnd w:id="855"/>
    <w:bookmarkStart w:name="z1161" w:id="856"/>
    <w:p>
      <w:pPr>
        <w:spacing w:after="0"/>
        <w:ind w:left="0"/>
        <w:jc w:val="both"/>
      </w:pPr>
      <w:r>
        <w:rPr>
          <w:rFonts w:ascii="Times New Roman"/>
          <w:b w:val="false"/>
          <w:i w:val="false"/>
          <w:color w:val="000000"/>
          <w:sz w:val="28"/>
        </w:rPr>
        <w:t xml:space="preserve">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856"/>
    <w:bookmarkStart w:name="z1162" w:id="857"/>
    <w:p>
      <w:pPr>
        <w:spacing w:after="0"/>
        <w:ind w:left="0"/>
        <w:jc w:val="both"/>
      </w:pPr>
      <w:r>
        <w:rPr>
          <w:rFonts w:ascii="Times New Roman"/>
          <w:b w:val="false"/>
          <w:i w:val="false"/>
          <w:color w:val="000000"/>
          <w:sz w:val="28"/>
        </w:rPr>
        <w:t>
      14. Возврат всего или части участка (участков) недр осуществляется в порядке и сроки, предусмотренные Кодексом.</w:t>
      </w:r>
    </w:p>
    <w:bookmarkEnd w:id="857"/>
    <w:bookmarkStart w:name="z1163" w:id="858"/>
    <w:p>
      <w:pPr>
        <w:spacing w:after="0"/>
        <w:ind w:left="0"/>
        <w:jc w:val="left"/>
      </w:pPr>
      <w:r>
        <w:rPr>
          <w:rFonts w:ascii="Times New Roman"/>
          <w:b/>
          <w:i w:val="false"/>
          <w:color w:val="000000"/>
        </w:rPr>
        <w:t xml:space="preserve"> Глава 4. Права Компетентного органа</w:t>
      </w:r>
    </w:p>
    <w:bookmarkEnd w:id="858"/>
    <w:bookmarkStart w:name="z1164" w:id="859"/>
    <w:p>
      <w:pPr>
        <w:spacing w:after="0"/>
        <w:ind w:left="0"/>
        <w:jc w:val="both"/>
      </w:pPr>
      <w:r>
        <w:rPr>
          <w:rFonts w:ascii="Times New Roman"/>
          <w:b w:val="false"/>
          <w:i w:val="false"/>
          <w:color w:val="000000"/>
          <w:sz w:val="28"/>
        </w:rPr>
        <w:t>
      15. Компетентный орган имеет право:</w:t>
      </w:r>
    </w:p>
    <w:bookmarkEnd w:id="859"/>
    <w:bookmarkStart w:name="z1165" w:id="860"/>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860"/>
    <w:bookmarkStart w:name="z1166" w:id="861"/>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861"/>
    <w:bookmarkStart w:name="z1167" w:id="862"/>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862"/>
    <w:bookmarkStart w:name="z1168" w:id="863"/>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Кодексом;</w:t>
      </w:r>
    </w:p>
    <w:bookmarkEnd w:id="863"/>
    <w:bookmarkStart w:name="z1169" w:id="864"/>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864"/>
    <w:bookmarkStart w:name="z1170" w:id="865"/>
    <w:p>
      <w:pPr>
        <w:spacing w:after="0"/>
        <w:ind w:left="0"/>
        <w:jc w:val="left"/>
      </w:pPr>
      <w:r>
        <w:rPr>
          <w:rFonts w:ascii="Times New Roman"/>
          <w:b/>
          <w:i w:val="false"/>
          <w:color w:val="000000"/>
        </w:rPr>
        <w:t xml:space="preserve"> Глава 5. Обязанности Компетентного органа</w:t>
      </w:r>
    </w:p>
    <w:bookmarkEnd w:id="865"/>
    <w:bookmarkStart w:name="z1171" w:id="866"/>
    <w:p>
      <w:pPr>
        <w:spacing w:after="0"/>
        <w:ind w:left="0"/>
        <w:jc w:val="both"/>
      </w:pPr>
      <w:r>
        <w:rPr>
          <w:rFonts w:ascii="Times New Roman"/>
          <w:b w:val="false"/>
          <w:i w:val="false"/>
          <w:color w:val="000000"/>
          <w:sz w:val="28"/>
        </w:rPr>
        <w:t>
      16.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866"/>
    <w:bookmarkStart w:name="z1172" w:id="867"/>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867"/>
    <w:bookmarkStart w:name="z1173" w:id="868"/>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868"/>
    <w:bookmarkStart w:name="z1174" w:id="869"/>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w:t>
      </w:r>
    </w:p>
    <w:bookmarkEnd w:id="869"/>
    <w:bookmarkStart w:name="z1175" w:id="870"/>
    <w:p>
      <w:pPr>
        <w:spacing w:after="0"/>
        <w:ind w:left="0"/>
        <w:jc w:val="left"/>
      </w:pPr>
      <w:r>
        <w:rPr>
          <w:rFonts w:ascii="Times New Roman"/>
          <w:b/>
          <w:i w:val="false"/>
          <w:color w:val="000000"/>
        </w:rPr>
        <w:t xml:space="preserve"> Глава 6. Права Недропользователя</w:t>
      </w:r>
    </w:p>
    <w:bookmarkEnd w:id="870"/>
    <w:bookmarkStart w:name="z1176" w:id="871"/>
    <w:p>
      <w:pPr>
        <w:spacing w:after="0"/>
        <w:ind w:left="0"/>
        <w:jc w:val="both"/>
      </w:pPr>
      <w:r>
        <w:rPr>
          <w:rFonts w:ascii="Times New Roman"/>
          <w:b w:val="false"/>
          <w:i w:val="false"/>
          <w:color w:val="000000"/>
          <w:sz w:val="28"/>
        </w:rPr>
        <w:t>
      17.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871"/>
    <w:bookmarkStart w:name="z1177" w:id="872"/>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872"/>
    <w:bookmarkStart w:name="z1178" w:id="873"/>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873"/>
    <w:bookmarkStart w:name="z1179" w:id="874"/>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874"/>
    <w:bookmarkStart w:name="z1180" w:id="875"/>
    <w:p>
      <w:pPr>
        <w:spacing w:after="0"/>
        <w:ind w:left="0"/>
        <w:jc w:val="both"/>
      </w:pPr>
      <w:r>
        <w:rPr>
          <w:rFonts w:ascii="Times New Roman"/>
          <w:b w:val="false"/>
          <w:i w:val="false"/>
          <w:color w:val="000000"/>
          <w:sz w:val="28"/>
        </w:rPr>
        <w:t>
      4) назначить оператора по Контракту;</w:t>
      </w:r>
    </w:p>
    <w:bookmarkEnd w:id="875"/>
    <w:bookmarkStart w:name="z1181" w:id="876"/>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разведки или добычи в порядке и на условиях, установленных Кодексом;</w:t>
      </w:r>
    </w:p>
    <w:bookmarkEnd w:id="876"/>
    <w:bookmarkStart w:name="z1182" w:id="877"/>
    <w:p>
      <w:pPr>
        <w:spacing w:after="0"/>
        <w:ind w:left="0"/>
        <w:jc w:val="both"/>
      </w:pPr>
      <w:r>
        <w:rPr>
          <w:rFonts w:ascii="Times New Roman"/>
          <w:b w:val="false"/>
          <w:i w:val="false"/>
          <w:color w:val="000000"/>
          <w:sz w:val="28"/>
        </w:rPr>
        <w:t>
      6) в течение периода разведки и с учетом ограничений, установленных Кодексом, проводить на территории участка (участков) недр любые виды работ по разведке углеводородов;</w:t>
      </w:r>
    </w:p>
    <w:bookmarkEnd w:id="877"/>
    <w:bookmarkStart w:name="z1183" w:id="878"/>
    <w:p>
      <w:pPr>
        <w:spacing w:after="0"/>
        <w:ind w:left="0"/>
        <w:jc w:val="both"/>
      </w:pPr>
      <w:r>
        <w:rPr>
          <w:rFonts w:ascii="Times New Roman"/>
          <w:b w:val="false"/>
          <w:i w:val="false"/>
          <w:color w:val="000000"/>
          <w:sz w:val="28"/>
        </w:rPr>
        <w:t>
      7)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878"/>
    <w:bookmarkStart w:name="z1184" w:id="879"/>
    <w:p>
      <w:pPr>
        <w:spacing w:after="0"/>
        <w:ind w:left="0"/>
        <w:jc w:val="both"/>
      </w:pPr>
      <w:r>
        <w:rPr>
          <w:rFonts w:ascii="Times New Roman"/>
          <w:b w:val="false"/>
          <w:i w:val="false"/>
          <w:color w:val="000000"/>
          <w:sz w:val="28"/>
        </w:rPr>
        <w:t>
      8)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879"/>
    <w:bookmarkStart w:name="z1185" w:id="880"/>
    <w:p>
      <w:pPr>
        <w:spacing w:after="0"/>
        <w:ind w:left="0"/>
        <w:jc w:val="both"/>
      </w:pPr>
      <w:r>
        <w:rPr>
          <w:rFonts w:ascii="Times New Roman"/>
          <w:b w:val="false"/>
          <w:i w:val="false"/>
          <w:color w:val="000000"/>
          <w:sz w:val="28"/>
        </w:rPr>
        <w:t>
      9) подавать заявления о переходе на этап оценки, этап пробной эксплуатации и период добычи;</w:t>
      </w:r>
    </w:p>
    <w:bookmarkEnd w:id="880"/>
    <w:bookmarkStart w:name="z1186" w:id="881"/>
    <w:p>
      <w:pPr>
        <w:spacing w:after="0"/>
        <w:ind w:left="0"/>
        <w:jc w:val="both"/>
      </w:pPr>
      <w:r>
        <w:rPr>
          <w:rFonts w:ascii="Times New Roman"/>
          <w:b w:val="false"/>
          <w:i w:val="false"/>
          <w:color w:val="000000"/>
          <w:sz w:val="28"/>
        </w:rPr>
        <w:t>
      10) подавать заявления на продление периода добычи;</w:t>
      </w:r>
    </w:p>
    <w:bookmarkEnd w:id="881"/>
    <w:bookmarkStart w:name="z1187" w:id="882"/>
    <w:p>
      <w:pPr>
        <w:spacing w:after="0"/>
        <w:ind w:left="0"/>
        <w:jc w:val="both"/>
      </w:pPr>
      <w:r>
        <w:rPr>
          <w:rFonts w:ascii="Times New Roman"/>
          <w:b w:val="false"/>
          <w:i w:val="false"/>
          <w:color w:val="000000"/>
          <w:sz w:val="28"/>
        </w:rPr>
        <w:t>
      11) подавать заявления на преобразование участка недр;</w:t>
      </w:r>
    </w:p>
    <w:bookmarkEnd w:id="882"/>
    <w:bookmarkStart w:name="z1188" w:id="883"/>
    <w:p>
      <w:pPr>
        <w:spacing w:after="0"/>
        <w:ind w:left="0"/>
        <w:jc w:val="both"/>
      </w:pPr>
      <w:r>
        <w:rPr>
          <w:rFonts w:ascii="Times New Roman"/>
          <w:b w:val="false"/>
          <w:i w:val="false"/>
          <w:color w:val="000000"/>
          <w:sz w:val="28"/>
        </w:rPr>
        <w:t>
      12)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883"/>
    <w:bookmarkStart w:name="z1189" w:id="884"/>
    <w:p>
      <w:pPr>
        <w:spacing w:after="0"/>
        <w:ind w:left="0"/>
        <w:jc w:val="both"/>
      </w:pPr>
      <w:r>
        <w:rPr>
          <w:rFonts w:ascii="Times New Roman"/>
          <w:b w:val="false"/>
          <w:i w:val="false"/>
          <w:color w:val="000000"/>
          <w:sz w:val="28"/>
        </w:rPr>
        <w:t>
      13) начать процедуру разрешения споров в соответствии с порядком разрешения споров, предусмотренным в Главе 11 Контракта;</w:t>
      </w:r>
    </w:p>
    <w:bookmarkEnd w:id="884"/>
    <w:bookmarkStart w:name="z1190" w:id="885"/>
    <w:p>
      <w:pPr>
        <w:spacing w:after="0"/>
        <w:ind w:left="0"/>
        <w:jc w:val="both"/>
      </w:pPr>
      <w:r>
        <w:rPr>
          <w:rFonts w:ascii="Times New Roman"/>
          <w:b w:val="false"/>
          <w:i w:val="false"/>
          <w:color w:val="000000"/>
          <w:sz w:val="28"/>
        </w:rPr>
        <w:t xml:space="preserve">
      14)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885"/>
    <w:bookmarkStart w:name="z1191" w:id="886"/>
    <w:p>
      <w:pPr>
        <w:spacing w:after="0"/>
        <w:ind w:left="0"/>
        <w:jc w:val="both"/>
      </w:pPr>
      <w:r>
        <w:rPr>
          <w:rFonts w:ascii="Times New Roman"/>
          <w:b w:val="false"/>
          <w:i w:val="false"/>
          <w:color w:val="000000"/>
          <w:sz w:val="28"/>
        </w:rPr>
        <w:t>
      15)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886"/>
    <w:bookmarkStart w:name="z1192" w:id="887"/>
    <w:p>
      <w:pPr>
        <w:spacing w:after="0"/>
        <w:ind w:left="0"/>
        <w:jc w:val="both"/>
      </w:pPr>
      <w:r>
        <w:rPr>
          <w:rFonts w:ascii="Times New Roman"/>
          <w:b w:val="false"/>
          <w:i w:val="false"/>
          <w:color w:val="000000"/>
          <w:sz w:val="28"/>
        </w:rPr>
        <w:t>
      16) оспорить досрочное прекращение действия Контракта компетентным органом в соответствии с Кодексом;</w:t>
      </w:r>
    </w:p>
    <w:bookmarkEnd w:id="887"/>
    <w:bookmarkStart w:name="z1193" w:id="888"/>
    <w:p>
      <w:pPr>
        <w:spacing w:after="0"/>
        <w:ind w:left="0"/>
        <w:jc w:val="both"/>
      </w:pPr>
      <w:r>
        <w:rPr>
          <w:rFonts w:ascii="Times New Roman"/>
          <w:b w:val="false"/>
          <w:i w:val="false"/>
          <w:color w:val="000000"/>
          <w:sz w:val="28"/>
        </w:rPr>
        <w:t>
      17) осуществлять иные права, предусмотренные законодательством Республики Казахстан и (или) Контрактом. </w:t>
      </w:r>
    </w:p>
    <w:bookmarkEnd w:id="888"/>
    <w:bookmarkStart w:name="z1194" w:id="889"/>
    <w:p>
      <w:pPr>
        <w:spacing w:after="0"/>
        <w:ind w:left="0"/>
        <w:jc w:val="left"/>
      </w:pPr>
      <w:r>
        <w:rPr>
          <w:rFonts w:ascii="Times New Roman"/>
          <w:b/>
          <w:i w:val="false"/>
          <w:color w:val="000000"/>
        </w:rPr>
        <w:t xml:space="preserve"> Глава 7. Обязанности Недропользователя</w:t>
      </w:r>
    </w:p>
    <w:bookmarkEnd w:id="889"/>
    <w:bookmarkStart w:name="z1195" w:id="890"/>
    <w:p>
      <w:pPr>
        <w:spacing w:after="0"/>
        <w:ind w:left="0"/>
        <w:jc w:val="both"/>
      </w:pPr>
      <w:r>
        <w:rPr>
          <w:rFonts w:ascii="Times New Roman"/>
          <w:b w:val="false"/>
          <w:i w:val="false"/>
          <w:color w:val="000000"/>
          <w:sz w:val="28"/>
        </w:rPr>
        <w:t>
      18. Недропользователь обязан использовать участок недр только в целях, предусмотренных Контрактом.</w:t>
      </w:r>
    </w:p>
    <w:bookmarkEnd w:id="890"/>
    <w:bookmarkStart w:name="z1196" w:id="891"/>
    <w:p>
      <w:pPr>
        <w:spacing w:after="0"/>
        <w:ind w:left="0"/>
        <w:jc w:val="both"/>
      </w:pPr>
      <w:r>
        <w:rPr>
          <w:rFonts w:ascii="Times New Roman"/>
          <w:b w:val="false"/>
          <w:i w:val="false"/>
          <w:color w:val="000000"/>
          <w:sz w:val="28"/>
        </w:rPr>
        <w:t xml:space="preserve">
      19. Недропользователь обязан выполнять программу работ, содержащую виды, объемы и сроки выполнения работ по годам в период разведки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Контракту.</w:t>
      </w:r>
    </w:p>
    <w:bookmarkEnd w:id="891"/>
    <w:bookmarkStart w:name="z1197" w:id="892"/>
    <w:p>
      <w:pPr>
        <w:spacing w:after="0"/>
        <w:ind w:left="0"/>
        <w:jc w:val="both"/>
      </w:pPr>
      <w:r>
        <w:rPr>
          <w:rFonts w:ascii="Times New Roman"/>
          <w:b w:val="false"/>
          <w:i w:val="false"/>
          <w:color w:val="000000"/>
          <w:sz w:val="28"/>
        </w:rPr>
        <w:t>
      20.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892"/>
    <w:bookmarkStart w:name="z1198" w:id="893"/>
    <w:p>
      <w:pPr>
        <w:spacing w:after="0"/>
        <w:ind w:left="0"/>
        <w:jc w:val="both"/>
      </w:pPr>
      <w:r>
        <w:rPr>
          <w:rFonts w:ascii="Times New Roman"/>
          <w:b w:val="false"/>
          <w:i w:val="false"/>
          <w:color w:val="000000"/>
          <w:sz w:val="28"/>
        </w:rPr>
        <w:t>
      21. В течение периода добычи, начиная со второго года, Недропользователь обязан ежегодно:</w:t>
      </w:r>
    </w:p>
    <w:bookmarkEnd w:id="893"/>
    <w:bookmarkStart w:name="z1199" w:id="894"/>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894"/>
    <w:bookmarkStart w:name="z1200" w:id="895"/>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895"/>
    <w:bookmarkStart w:name="z1201" w:id="896"/>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896"/>
    <w:bookmarkStart w:name="z1202" w:id="897"/>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897"/>
    <w:bookmarkStart w:name="z1203" w:id="898"/>
    <w:p>
      <w:pPr>
        <w:spacing w:after="0"/>
        <w:ind w:left="0"/>
        <w:jc w:val="both"/>
      </w:pPr>
      <w:r>
        <w:rPr>
          <w:rFonts w:ascii="Times New Roman"/>
          <w:b w:val="false"/>
          <w:i w:val="false"/>
          <w:color w:val="000000"/>
          <w:sz w:val="28"/>
        </w:rPr>
        <w:t>
      22.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898"/>
    <w:bookmarkStart w:name="z1204" w:id="899"/>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899"/>
    <w:bookmarkStart w:name="z1205" w:id="900"/>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900"/>
    <w:bookmarkStart w:name="z1206" w:id="901"/>
    <w:p>
      <w:pPr>
        <w:spacing w:after="0"/>
        <w:ind w:left="0"/>
        <w:jc w:val="both"/>
      </w:pPr>
      <w:r>
        <w:rPr>
          <w:rFonts w:ascii="Times New Roman"/>
          <w:b w:val="false"/>
          <w:i w:val="false"/>
          <w:color w:val="000000"/>
          <w:sz w:val="28"/>
        </w:rPr>
        <w:t xml:space="preserve">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 </w:t>
      </w:r>
    </w:p>
    <w:bookmarkEnd w:id="901"/>
    <w:bookmarkStart w:name="z1207" w:id="902"/>
    <w:p>
      <w:pPr>
        <w:spacing w:after="0"/>
        <w:ind w:left="0"/>
        <w:jc w:val="both"/>
      </w:pPr>
      <w:r>
        <w:rPr>
          <w:rFonts w:ascii="Times New Roman"/>
          <w:b w:val="false"/>
          <w:i w:val="false"/>
          <w:color w:val="000000"/>
          <w:sz w:val="28"/>
        </w:rPr>
        <w:t>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w:t>
      </w:r>
    </w:p>
    <w:bookmarkEnd w:id="902"/>
    <w:bookmarkStart w:name="z1208" w:id="903"/>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903"/>
    <w:bookmarkStart w:name="z1209" w:id="904"/>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904"/>
    <w:bookmarkStart w:name="z1210" w:id="905"/>
    <w:p>
      <w:pPr>
        <w:spacing w:after="0"/>
        <w:ind w:left="0"/>
        <w:jc w:val="both"/>
      </w:pPr>
      <w:r>
        <w:rPr>
          <w:rFonts w:ascii="Times New Roman"/>
          <w:b w:val="false"/>
          <w:i w:val="false"/>
          <w:color w:val="000000"/>
          <w:sz w:val="28"/>
        </w:rPr>
        <w:t>
      Примечание: в пункте 22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905"/>
    <w:bookmarkStart w:name="z1211" w:id="906"/>
    <w:p>
      <w:pPr>
        <w:spacing w:after="0"/>
        <w:ind w:left="0"/>
        <w:jc w:val="both"/>
      </w:pPr>
      <w:r>
        <w:rPr>
          <w:rFonts w:ascii="Times New Roman"/>
          <w:b w:val="false"/>
          <w:i w:val="false"/>
          <w:color w:val="000000"/>
          <w:sz w:val="28"/>
        </w:rPr>
        <w:t>
      23.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906"/>
    <w:bookmarkStart w:name="z1212" w:id="907"/>
    <w:p>
      <w:pPr>
        <w:spacing w:after="0"/>
        <w:ind w:left="0"/>
        <w:jc w:val="both"/>
      </w:pPr>
      <w:r>
        <w:rPr>
          <w:rFonts w:ascii="Times New Roman"/>
          <w:b w:val="false"/>
          <w:i w:val="false"/>
          <w:color w:val="000000"/>
          <w:sz w:val="28"/>
        </w:rPr>
        <w:t>
      24.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907"/>
    <w:bookmarkStart w:name="z1213" w:id="908"/>
    <w:p>
      <w:pPr>
        <w:spacing w:after="0"/>
        <w:ind w:left="0"/>
        <w:jc w:val="both"/>
      </w:pPr>
      <w:r>
        <w:rPr>
          <w:rFonts w:ascii="Times New Roman"/>
          <w:b w:val="false"/>
          <w:i w:val="false"/>
          <w:color w:val="000000"/>
          <w:sz w:val="28"/>
        </w:rPr>
        <w:t>
      25.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908"/>
    <w:bookmarkStart w:name="z1214" w:id="909"/>
    <w:p>
      <w:pPr>
        <w:spacing w:after="0"/>
        <w:ind w:left="0"/>
        <w:jc w:val="both"/>
      </w:pPr>
      <w:r>
        <w:rPr>
          <w:rFonts w:ascii="Times New Roman"/>
          <w:b w:val="false"/>
          <w:i w:val="false"/>
          <w:color w:val="000000"/>
          <w:sz w:val="28"/>
        </w:rPr>
        <w:t>
      26.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909"/>
    <w:bookmarkStart w:name="z1215" w:id="910"/>
    <w:p>
      <w:pPr>
        <w:spacing w:after="0"/>
        <w:ind w:left="0"/>
        <w:jc w:val="both"/>
      </w:pPr>
      <w:r>
        <w:rPr>
          <w:rFonts w:ascii="Times New Roman"/>
          <w:b w:val="false"/>
          <w:i w:val="false"/>
          <w:color w:val="000000"/>
          <w:sz w:val="28"/>
        </w:rPr>
        <w:t>
      27.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910"/>
    <w:bookmarkStart w:name="z1216" w:id="911"/>
    <w:p>
      <w:pPr>
        <w:spacing w:after="0"/>
        <w:ind w:left="0"/>
        <w:jc w:val="both"/>
      </w:pPr>
      <w:r>
        <w:rPr>
          <w:rFonts w:ascii="Times New Roman"/>
          <w:b w:val="false"/>
          <w:i w:val="false"/>
          <w:color w:val="000000"/>
          <w:sz w:val="28"/>
        </w:rPr>
        <w:t>
      28.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911"/>
    <w:bookmarkStart w:name="z1217" w:id="912"/>
    <w:p>
      <w:pPr>
        <w:spacing w:after="0"/>
        <w:ind w:left="0"/>
        <w:jc w:val="both"/>
      </w:pPr>
      <w:r>
        <w:rPr>
          <w:rFonts w:ascii="Times New Roman"/>
          <w:b w:val="false"/>
          <w:i w:val="false"/>
          <w:color w:val="000000"/>
          <w:sz w:val="28"/>
        </w:rPr>
        <w:t>
      29.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912"/>
    <w:bookmarkStart w:name="z1218" w:id="913"/>
    <w:p>
      <w:pPr>
        <w:spacing w:after="0"/>
        <w:ind w:left="0"/>
        <w:jc w:val="both"/>
      </w:pPr>
      <w:r>
        <w:rPr>
          <w:rFonts w:ascii="Times New Roman"/>
          <w:b w:val="false"/>
          <w:i w:val="false"/>
          <w:color w:val="000000"/>
          <w:sz w:val="28"/>
        </w:rPr>
        <w:t>
      30.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913"/>
    <w:bookmarkStart w:name="z1219" w:id="914"/>
    <w:p>
      <w:pPr>
        <w:spacing w:after="0"/>
        <w:ind w:left="0"/>
        <w:jc w:val="both"/>
      </w:pPr>
      <w:r>
        <w:rPr>
          <w:rFonts w:ascii="Times New Roman"/>
          <w:b w:val="false"/>
          <w:i w:val="false"/>
          <w:color w:val="000000"/>
          <w:sz w:val="28"/>
        </w:rPr>
        <w:t>
      31.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914"/>
    <w:bookmarkStart w:name="z1220" w:id="915"/>
    <w:p>
      <w:pPr>
        <w:spacing w:after="0"/>
        <w:ind w:left="0"/>
        <w:jc w:val="both"/>
      </w:pPr>
      <w:r>
        <w:rPr>
          <w:rFonts w:ascii="Times New Roman"/>
          <w:b w:val="false"/>
          <w:i w:val="false"/>
          <w:color w:val="000000"/>
          <w:sz w:val="28"/>
        </w:rPr>
        <w:t>
      32.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915"/>
    <w:bookmarkStart w:name="z1221" w:id="916"/>
    <w:p>
      <w:pPr>
        <w:spacing w:after="0"/>
        <w:ind w:left="0"/>
        <w:jc w:val="both"/>
      </w:pPr>
      <w:r>
        <w:rPr>
          <w:rFonts w:ascii="Times New Roman"/>
          <w:b w:val="false"/>
          <w:i w:val="false"/>
          <w:color w:val="000000"/>
          <w:sz w:val="28"/>
        </w:rPr>
        <w:t>
      33.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916"/>
    <w:bookmarkStart w:name="z1222" w:id="917"/>
    <w:p>
      <w:pPr>
        <w:spacing w:after="0"/>
        <w:ind w:left="0"/>
        <w:jc w:val="both"/>
      </w:pPr>
      <w:r>
        <w:rPr>
          <w:rFonts w:ascii="Times New Roman"/>
          <w:b w:val="false"/>
          <w:i w:val="false"/>
          <w:color w:val="000000"/>
          <w:sz w:val="28"/>
        </w:rPr>
        <w:t>
      34.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917"/>
    <w:bookmarkStart w:name="z1223" w:id="918"/>
    <w:p>
      <w:pPr>
        <w:spacing w:after="0"/>
        <w:ind w:left="0"/>
        <w:jc w:val="both"/>
      </w:pPr>
      <w:r>
        <w:rPr>
          <w:rFonts w:ascii="Times New Roman"/>
          <w:b w:val="false"/>
          <w:i w:val="false"/>
          <w:color w:val="000000"/>
          <w:sz w:val="28"/>
        </w:rPr>
        <w:t>
      35.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918"/>
    <w:bookmarkStart w:name="z1224" w:id="919"/>
    <w:p>
      <w:pPr>
        <w:spacing w:after="0"/>
        <w:ind w:left="0"/>
        <w:jc w:val="both"/>
      </w:pPr>
      <w:r>
        <w:rPr>
          <w:rFonts w:ascii="Times New Roman"/>
          <w:b w:val="false"/>
          <w:i w:val="false"/>
          <w:color w:val="000000"/>
          <w:sz w:val="28"/>
        </w:rPr>
        <w:t>
      36.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919"/>
    <w:bookmarkStart w:name="z1225" w:id="920"/>
    <w:p>
      <w:pPr>
        <w:spacing w:after="0"/>
        <w:ind w:left="0"/>
        <w:jc w:val="both"/>
      </w:pPr>
      <w:r>
        <w:rPr>
          <w:rFonts w:ascii="Times New Roman"/>
          <w:b w:val="false"/>
          <w:i w:val="false"/>
          <w:color w:val="000000"/>
          <w:sz w:val="28"/>
        </w:rPr>
        <w:t>
      37.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920"/>
    <w:bookmarkStart w:name="z1226" w:id="921"/>
    <w:p>
      <w:pPr>
        <w:spacing w:after="0"/>
        <w:ind w:left="0"/>
        <w:jc w:val="both"/>
      </w:pPr>
      <w:r>
        <w:rPr>
          <w:rFonts w:ascii="Times New Roman"/>
          <w:b w:val="false"/>
          <w:i w:val="false"/>
          <w:color w:val="000000"/>
          <w:sz w:val="28"/>
        </w:rPr>
        <w:t>
      38.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921"/>
    <w:bookmarkStart w:name="z1227" w:id="922"/>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922"/>
    <w:bookmarkStart w:name="z1228" w:id="923"/>
    <w:p>
      <w:pPr>
        <w:spacing w:after="0"/>
        <w:ind w:left="0"/>
        <w:jc w:val="both"/>
      </w:pPr>
      <w:r>
        <w:rPr>
          <w:rFonts w:ascii="Times New Roman"/>
          <w:b w:val="false"/>
          <w:i w:val="false"/>
          <w:color w:val="000000"/>
          <w:sz w:val="28"/>
        </w:rPr>
        <w:t>
      39. В течение периода разведки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Кодекса.</w:t>
      </w:r>
    </w:p>
    <w:bookmarkEnd w:id="923"/>
    <w:bookmarkStart w:name="z1229" w:id="924"/>
    <w:p>
      <w:pPr>
        <w:spacing w:after="0"/>
        <w:ind w:left="0"/>
        <w:jc w:val="both"/>
      </w:pPr>
      <w:r>
        <w:rPr>
          <w:rFonts w:ascii="Times New Roman"/>
          <w:b w:val="false"/>
          <w:i w:val="false"/>
          <w:color w:val="000000"/>
          <w:sz w:val="28"/>
        </w:rPr>
        <w:t>
      40. Если объемы начальных геологических запасов месторождения углеводородов, отчет по подсчету которых получил положительное заключение государственной экспертизы недр в соответствии с Кодексом, превышают сто миллионов тонн нефти или пятьдесят миллиардов кубических метров природного газа, Недропользователь обязан обеспечить выполнение дополнительного обязательства в соответствии с Параграфом 12 Главы 8 Контракта.</w:t>
      </w:r>
    </w:p>
    <w:bookmarkEnd w:id="924"/>
    <w:bookmarkStart w:name="z1230" w:id="925"/>
    <w:p>
      <w:pPr>
        <w:spacing w:after="0"/>
        <w:ind w:left="0"/>
        <w:jc w:val="both"/>
      </w:pPr>
      <w:r>
        <w:rPr>
          <w:rFonts w:ascii="Times New Roman"/>
          <w:b w:val="false"/>
          <w:i w:val="false"/>
          <w:color w:val="000000"/>
          <w:sz w:val="28"/>
        </w:rPr>
        <w:t xml:space="preserve">
      41.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925"/>
    <w:bookmarkStart w:name="z1231" w:id="926"/>
    <w:p>
      <w:pPr>
        <w:spacing w:after="0"/>
        <w:ind w:left="0"/>
        <w:jc w:val="both"/>
      </w:pPr>
      <w:r>
        <w:rPr>
          <w:rFonts w:ascii="Times New Roman"/>
          <w:b w:val="false"/>
          <w:i w:val="false"/>
          <w:color w:val="000000"/>
          <w:sz w:val="28"/>
        </w:rPr>
        <w:t>
      42.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926"/>
    <w:bookmarkStart w:name="z1232" w:id="927"/>
    <w:p>
      <w:pPr>
        <w:spacing w:after="0"/>
        <w:ind w:left="0"/>
        <w:jc w:val="both"/>
      </w:pPr>
      <w:r>
        <w:rPr>
          <w:rFonts w:ascii="Times New Roman"/>
          <w:b w:val="false"/>
          <w:i w:val="false"/>
          <w:color w:val="000000"/>
          <w:sz w:val="28"/>
        </w:rPr>
        <w:t>
      43.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927"/>
    <w:bookmarkStart w:name="z1233" w:id="928"/>
    <w:p>
      <w:pPr>
        <w:spacing w:after="0"/>
        <w:ind w:left="0"/>
        <w:jc w:val="both"/>
      </w:pPr>
      <w:r>
        <w:rPr>
          <w:rFonts w:ascii="Times New Roman"/>
          <w:b w:val="false"/>
          <w:i w:val="false"/>
          <w:color w:val="000000"/>
          <w:sz w:val="28"/>
        </w:rPr>
        <w:t>
      1) плотность сетки эксплуатационных скважин;</w:t>
      </w:r>
    </w:p>
    <w:bookmarkEnd w:id="928"/>
    <w:bookmarkStart w:name="z1234" w:id="929"/>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929"/>
    <w:bookmarkStart w:name="z1235" w:id="930"/>
    <w:p>
      <w:pPr>
        <w:spacing w:after="0"/>
        <w:ind w:left="0"/>
        <w:jc w:val="both"/>
      </w:pPr>
      <w:r>
        <w:rPr>
          <w:rFonts w:ascii="Times New Roman"/>
          <w:b w:val="false"/>
          <w:i w:val="false"/>
          <w:color w:val="000000"/>
          <w:sz w:val="28"/>
        </w:rPr>
        <w:t>
      3) коэффициент компенсации по залежам;</w:t>
      </w:r>
    </w:p>
    <w:bookmarkEnd w:id="930"/>
    <w:bookmarkStart w:name="z1236" w:id="931"/>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931"/>
    <w:bookmarkStart w:name="z1237" w:id="932"/>
    <w:p>
      <w:pPr>
        <w:spacing w:after="0"/>
        <w:ind w:left="0"/>
        <w:jc w:val="both"/>
      </w:pPr>
      <w:r>
        <w:rPr>
          <w:rFonts w:ascii="Times New Roman"/>
          <w:b w:val="false"/>
          <w:i w:val="false"/>
          <w:color w:val="000000"/>
          <w:sz w:val="28"/>
        </w:rPr>
        <w:t>
      5) отношение пластового давления к забойному давлению;</w:t>
      </w:r>
    </w:p>
    <w:bookmarkEnd w:id="932"/>
    <w:bookmarkStart w:name="z1238" w:id="933"/>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933"/>
    <w:bookmarkStart w:name="z1239" w:id="934"/>
    <w:p>
      <w:pPr>
        <w:spacing w:after="0"/>
        <w:ind w:left="0"/>
        <w:jc w:val="both"/>
      </w:pPr>
      <w:r>
        <w:rPr>
          <w:rFonts w:ascii="Times New Roman"/>
          <w:b w:val="false"/>
          <w:i w:val="false"/>
          <w:color w:val="000000"/>
          <w:sz w:val="28"/>
        </w:rPr>
        <w:t>
      7) объемы добычи углеводородов;</w:t>
      </w:r>
    </w:p>
    <w:bookmarkEnd w:id="934"/>
    <w:bookmarkStart w:name="z1240" w:id="935"/>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935"/>
    <w:bookmarkStart w:name="z1241" w:id="936"/>
    <w:p>
      <w:pPr>
        <w:spacing w:after="0"/>
        <w:ind w:left="0"/>
        <w:jc w:val="both"/>
      </w:pPr>
      <w:r>
        <w:rPr>
          <w:rFonts w:ascii="Times New Roman"/>
          <w:b w:val="false"/>
          <w:i w:val="false"/>
          <w:color w:val="000000"/>
          <w:sz w:val="28"/>
        </w:rPr>
        <w:t>
      9) показатели ввода эксплуатационных скважин.</w:t>
      </w:r>
    </w:p>
    <w:bookmarkEnd w:id="936"/>
    <w:bookmarkStart w:name="z1242" w:id="937"/>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937"/>
    <w:bookmarkStart w:name="z1243" w:id="938"/>
    <w:p>
      <w:pPr>
        <w:spacing w:after="0"/>
        <w:ind w:left="0"/>
        <w:jc w:val="both"/>
      </w:pPr>
      <w:r>
        <w:rPr>
          <w:rFonts w:ascii="Times New Roman"/>
          <w:b w:val="false"/>
          <w:i w:val="false"/>
          <w:color w:val="000000"/>
          <w:sz w:val="28"/>
        </w:rPr>
        <w:t>
      44. Недропользователь обязуется не позднее двух лет с даты перехода к периоду добычи по Контракту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938"/>
    <w:bookmarkStart w:name="z1878" w:id="939"/>
    <w:p>
      <w:pPr>
        <w:spacing w:after="0"/>
        <w:ind w:left="0"/>
        <w:jc w:val="both"/>
      </w:pPr>
      <w:r>
        <w:rPr>
          <w:rFonts w:ascii="Times New Roman"/>
          <w:b w:val="false"/>
          <w:i w:val="false"/>
          <w:color w:val="000000"/>
          <w:sz w:val="28"/>
        </w:rPr>
        <w:t>
      44-1. Недропользователь обязуется в срок не позднее 12 (двенадцати)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44-1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4" w:id="940"/>
    <w:p>
      <w:pPr>
        <w:spacing w:after="0"/>
        <w:ind w:left="0"/>
        <w:jc w:val="both"/>
      </w:pPr>
      <w:r>
        <w:rPr>
          <w:rFonts w:ascii="Times New Roman"/>
          <w:b w:val="false"/>
          <w:i w:val="false"/>
          <w:color w:val="000000"/>
          <w:sz w:val="28"/>
        </w:rPr>
        <w:t>
      45. Недропользователь обязан выполнять иные обязанности, предусмотренные законодательством Республики Казахстан и (или) Контрактом.</w:t>
      </w:r>
    </w:p>
    <w:bookmarkEnd w:id="940"/>
    <w:bookmarkStart w:name="z1245" w:id="941"/>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941"/>
    <w:bookmarkStart w:name="z1246" w:id="942"/>
    <w:p>
      <w:pPr>
        <w:spacing w:after="0"/>
        <w:ind w:left="0"/>
        <w:jc w:val="left"/>
      </w:pPr>
      <w:r>
        <w:rPr>
          <w:rFonts w:ascii="Times New Roman"/>
          <w:b/>
          <w:i w:val="false"/>
          <w:color w:val="000000"/>
        </w:rPr>
        <w:t xml:space="preserve"> Параграф 1. Общие условия</w:t>
      </w:r>
    </w:p>
    <w:bookmarkEnd w:id="942"/>
    <w:bookmarkStart w:name="z1247" w:id="943"/>
    <w:p>
      <w:pPr>
        <w:spacing w:after="0"/>
        <w:ind w:left="0"/>
        <w:jc w:val="both"/>
      </w:pPr>
      <w:r>
        <w:rPr>
          <w:rFonts w:ascii="Times New Roman"/>
          <w:b w:val="false"/>
          <w:i w:val="false"/>
          <w:color w:val="000000"/>
          <w:sz w:val="28"/>
        </w:rPr>
        <w:t>
      46.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943"/>
    <w:bookmarkStart w:name="z1248" w:id="944"/>
    <w:p>
      <w:pPr>
        <w:spacing w:after="0"/>
        <w:ind w:left="0"/>
        <w:jc w:val="both"/>
      </w:pPr>
      <w:r>
        <w:rPr>
          <w:rFonts w:ascii="Times New Roman"/>
          <w:b w:val="false"/>
          <w:i w:val="false"/>
          <w:color w:val="000000"/>
          <w:sz w:val="28"/>
        </w:rPr>
        <w:t>
      47.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разведочных работ, проектом разработки месторождения углеводородов, проектом пробной эксплуатации.</w:t>
      </w:r>
    </w:p>
    <w:bookmarkEnd w:id="944"/>
    <w:bookmarkStart w:name="z1249" w:id="945"/>
    <w:p>
      <w:pPr>
        <w:spacing w:after="0"/>
        <w:ind w:left="0"/>
        <w:jc w:val="both"/>
      </w:pPr>
      <w:r>
        <w:rPr>
          <w:rFonts w:ascii="Times New Roman"/>
          <w:b w:val="false"/>
          <w:i w:val="false"/>
          <w:color w:val="000000"/>
          <w:sz w:val="28"/>
        </w:rPr>
        <w:t>
      48.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945"/>
    <w:bookmarkStart w:name="z1250" w:id="946"/>
    <w:p>
      <w:pPr>
        <w:spacing w:after="0"/>
        <w:ind w:left="0"/>
        <w:jc w:val="both"/>
      </w:pPr>
      <w:r>
        <w:rPr>
          <w:rFonts w:ascii="Times New Roman"/>
          <w:b w:val="false"/>
          <w:i w:val="false"/>
          <w:color w:val="000000"/>
          <w:sz w:val="28"/>
        </w:rPr>
        <w:t>
      49. Методы и способы проведения работ по разведке и добыче углеводородов, предусмотренных проектными документами, должны соответствовать положительной практике пользования недрами.</w:t>
      </w:r>
    </w:p>
    <w:bookmarkEnd w:id="946"/>
    <w:bookmarkStart w:name="z1251" w:id="947"/>
    <w:p>
      <w:pPr>
        <w:spacing w:after="0"/>
        <w:ind w:left="0"/>
        <w:jc w:val="both"/>
      </w:pPr>
      <w:r>
        <w:rPr>
          <w:rFonts w:ascii="Times New Roman"/>
          <w:b w:val="false"/>
          <w:i w:val="false"/>
          <w:color w:val="000000"/>
          <w:sz w:val="28"/>
        </w:rPr>
        <w:t>
      50.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947"/>
    <w:bookmarkStart w:name="z1252" w:id="948"/>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948"/>
    <w:bookmarkStart w:name="z1253" w:id="949"/>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51 Контракта излагается в следующей редакции:</w:t>
      </w:r>
    </w:p>
    <w:bookmarkEnd w:id="949"/>
    <w:bookmarkStart w:name="z1254" w:id="950"/>
    <w:p>
      <w:pPr>
        <w:spacing w:after="0"/>
        <w:ind w:left="0"/>
        <w:jc w:val="both"/>
      </w:pPr>
      <w:r>
        <w:rPr>
          <w:rFonts w:ascii="Times New Roman"/>
          <w:b w:val="false"/>
          <w:i w:val="false"/>
          <w:color w:val="000000"/>
          <w:sz w:val="28"/>
        </w:rPr>
        <w:t>
      "51. При осуществлении разведки 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950"/>
    <w:bookmarkStart w:name="z1255" w:id="951"/>
    <w:p>
      <w:pPr>
        <w:spacing w:after="0"/>
        <w:ind w:left="0"/>
        <w:jc w:val="both"/>
      </w:pPr>
      <w:r>
        <w:rPr>
          <w:rFonts w:ascii="Times New Roman"/>
          <w:b w:val="false"/>
          <w:i w:val="false"/>
          <w:color w:val="000000"/>
          <w:sz w:val="28"/>
        </w:rPr>
        <w:t>
      52.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951"/>
    <w:bookmarkStart w:name="z1256" w:id="952"/>
    <w:p>
      <w:pPr>
        <w:spacing w:after="0"/>
        <w:ind w:left="0"/>
        <w:jc w:val="both"/>
      </w:pPr>
      <w:r>
        <w:rPr>
          <w:rFonts w:ascii="Times New Roman"/>
          <w:b w:val="false"/>
          <w:i w:val="false"/>
          <w:color w:val="000000"/>
          <w:sz w:val="28"/>
        </w:rPr>
        <w:t xml:space="preserve">
      53.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952"/>
    <w:bookmarkStart w:name="z1257" w:id="953"/>
    <w:p>
      <w:pPr>
        <w:spacing w:after="0"/>
        <w:ind w:left="0"/>
        <w:jc w:val="left"/>
      </w:pPr>
      <w:r>
        <w:rPr>
          <w:rFonts w:ascii="Times New Roman"/>
          <w:b/>
          <w:i w:val="false"/>
          <w:color w:val="000000"/>
        </w:rPr>
        <w:t xml:space="preserve"> Параграф 2. Реализация и (или) экспорт углеводородов</w:t>
      </w:r>
    </w:p>
    <w:bookmarkEnd w:id="953"/>
    <w:bookmarkStart w:name="z1258" w:id="954"/>
    <w:p>
      <w:pPr>
        <w:spacing w:after="0"/>
        <w:ind w:left="0"/>
        <w:jc w:val="both"/>
      </w:pPr>
      <w:r>
        <w:rPr>
          <w:rFonts w:ascii="Times New Roman"/>
          <w:b w:val="false"/>
          <w:i w:val="false"/>
          <w:color w:val="000000"/>
          <w:sz w:val="28"/>
        </w:rPr>
        <w:t>
      54.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954"/>
    <w:bookmarkStart w:name="z1259" w:id="955"/>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955"/>
    <w:bookmarkStart w:name="z1260" w:id="956"/>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956"/>
    <w:bookmarkStart w:name="z1261" w:id="957"/>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957"/>
    <w:bookmarkStart w:name="z1262" w:id="958"/>
    <w:p>
      <w:pPr>
        <w:spacing w:after="0"/>
        <w:ind w:left="0"/>
        <w:jc w:val="both"/>
      </w:pPr>
      <w:r>
        <w:rPr>
          <w:rFonts w:ascii="Times New Roman"/>
          <w:b w:val="false"/>
          <w:i w:val="false"/>
          <w:color w:val="000000"/>
          <w:sz w:val="28"/>
        </w:rPr>
        <w:t>
      55.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958"/>
    <w:bookmarkStart w:name="z1263" w:id="959"/>
    <w:p>
      <w:pPr>
        <w:spacing w:after="0"/>
        <w:ind w:left="0"/>
        <w:jc w:val="both"/>
      </w:pPr>
      <w:r>
        <w:rPr>
          <w:rFonts w:ascii="Times New Roman"/>
          <w:b w:val="false"/>
          <w:i w:val="false"/>
          <w:color w:val="000000"/>
          <w:sz w:val="28"/>
        </w:rPr>
        <w:t>
      56.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959"/>
    <w:bookmarkStart w:name="z1264" w:id="960"/>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960"/>
    <w:bookmarkStart w:name="z1265" w:id="961"/>
    <w:p>
      <w:pPr>
        <w:spacing w:after="0"/>
        <w:ind w:left="0"/>
        <w:jc w:val="both"/>
      </w:pPr>
      <w:r>
        <w:rPr>
          <w:rFonts w:ascii="Times New Roman"/>
          <w:b w:val="false"/>
          <w:i w:val="false"/>
          <w:color w:val="000000"/>
          <w:sz w:val="28"/>
        </w:rPr>
        <w:t>
      57.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961"/>
    <w:p>
      <w:pPr>
        <w:spacing w:after="0"/>
        <w:ind w:left="0"/>
        <w:jc w:val="both"/>
      </w:pPr>
      <w:r>
        <w:rPr>
          <w:rFonts w:ascii="Times New Roman"/>
          <w:b w:val="false"/>
          <w:i w:val="false"/>
          <w:color w:val="000000"/>
          <w:sz w:val="28"/>
        </w:rPr>
        <w:t xml:space="preserve">
      Требования настоящего пункта не применяются в период добычи по контрактам на разведку и добычу углеводородов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9" w:id="962"/>
    <w:p>
      <w:pPr>
        <w:spacing w:after="0"/>
        <w:ind w:left="0"/>
        <w:jc w:val="both"/>
      </w:pPr>
      <w:r>
        <w:rPr>
          <w:rFonts w:ascii="Times New Roman"/>
          <w:b w:val="false"/>
          <w:i w:val="false"/>
          <w:color w:val="000000"/>
          <w:sz w:val="28"/>
        </w:rPr>
        <w:t>
      57-1. Положения части второй пункта 57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57-1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8" w:id="963"/>
    <w:p>
      <w:pPr>
        <w:spacing w:after="0"/>
        <w:ind w:left="0"/>
        <w:jc w:val="both"/>
      </w:pPr>
      <w:r>
        <w:rPr>
          <w:rFonts w:ascii="Times New Roman"/>
          <w:b w:val="false"/>
          <w:i w:val="false"/>
          <w:color w:val="000000"/>
          <w:sz w:val="28"/>
        </w:rPr>
        <w:t>
      58.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963"/>
    <w:bookmarkStart w:name="z1269" w:id="964"/>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964"/>
    <w:bookmarkStart w:name="z1270" w:id="965"/>
    <w:p>
      <w:pPr>
        <w:spacing w:after="0"/>
        <w:ind w:left="0"/>
        <w:jc w:val="both"/>
      </w:pPr>
      <w:r>
        <w:rPr>
          <w:rFonts w:ascii="Times New Roman"/>
          <w:b w:val="false"/>
          <w:i w:val="false"/>
          <w:color w:val="000000"/>
          <w:sz w:val="28"/>
        </w:rPr>
        <w:t>
      59. Обязательными условиями проведения разведки и добычи углеводородов, в том числе на море, являются:</w:t>
      </w:r>
    </w:p>
    <w:bookmarkEnd w:id="965"/>
    <w:bookmarkStart w:name="z1271" w:id="966"/>
    <w:p>
      <w:pPr>
        <w:spacing w:after="0"/>
        <w:ind w:left="0"/>
        <w:jc w:val="both"/>
      </w:pPr>
      <w:r>
        <w:rPr>
          <w:rFonts w:ascii="Times New Roman"/>
          <w:b w:val="false"/>
          <w:i w:val="false"/>
          <w:color w:val="000000"/>
          <w:sz w:val="28"/>
        </w:rPr>
        <w:t>
      1) обеспечение охраны недр;</w:t>
      </w:r>
    </w:p>
    <w:bookmarkEnd w:id="966"/>
    <w:bookmarkStart w:name="z1272" w:id="967"/>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967"/>
    <w:bookmarkStart w:name="z1273" w:id="968"/>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968"/>
    <w:bookmarkStart w:name="z1274" w:id="969"/>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969"/>
    <w:bookmarkStart w:name="z1275" w:id="970"/>
    <w:p>
      <w:pPr>
        <w:spacing w:after="0"/>
        <w:ind w:left="0"/>
        <w:jc w:val="both"/>
      </w:pPr>
      <w:r>
        <w:rPr>
          <w:rFonts w:ascii="Times New Roman"/>
          <w:b w:val="false"/>
          <w:i w:val="false"/>
          <w:color w:val="000000"/>
          <w:sz w:val="28"/>
        </w:rPr>
        <w:t>
      60. Недропользователь обязан обеспечивать организацию проведения мониторинга состояния недр и контроля за разработкой месторождения.</w:t>
      </w:r>
    </w:p>
    <w:bookmarkEnd w:id="970"/>
    <w:bookmarkStart w:name="z1276" w:id="971"/>
    <w:p>
      <w:pPr>
        <w:spacing w:after="0"/>
        <w:ind w:left="0"/>
        <w:jc w:val="both"/>
      </w:pPr>
      <w:r>
        <w:rPr>
          <w:rFonts w:ascii="Times New Roman"/>
          <w:b w:val="false"/>
          <w:i w:val="false"/>
          <w:color w:val="000000"/>
          <w:sz w:val="28"/>
        </w:rPr>
        <w:t>
      61. При проведении операций на море Недропользователь обязан проводить их в соответствии с наилучшей практикой проведения операций на море.</w:t>
      </w:r>
    </w:p>
    <w:bookmarkEnd w:id="971"/>
    <w:bookmarkStart w:name="z1277" w:id="972"/>
    <w:p>
      <w:pPr>
        <w:spacing w:after="0"/>
        <w:ind w:left="0"/>
        <w:jc w:val="both"/>
      </w:pPr>
      <w:r>
        <w:rPr>
          <w:rFonts w:ascii="Times New Roman"/>
          <w:b w:val="false"/>
          <w:i w:val="false"/>
          <w:color w:val="000000"/>
          <w:sz w:val="28"/>
        </w:rPr>
        <w:t>
      62. Запрещается добыча углеводородов без переработки всего объема добываемого сырого газа, за исключением объемов сырого газа:</w:t>
      </w:r>
    </w:p>
    <w:bookmarkEnd w:id="972"/>
    <w:bookmarkStart w:name="z1278" w:id="973"/>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973"/>
    <w:bookmarkStart w:name="z1279" w:id="974"/>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974"/>
    <w:bookmarkStart w:name="z1280" w:id="975"/>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975"/>
    <w:bookmarkStart w:name="z1281" w:id="976"/>
    <w:p>
      <w:pPr>
        <w:spacing w:after="0"/>
        <w:ind w:left="0"/>
        <w:jc w:val="left"/>
      </w:pPr>
      <w:r>
        <w:rPr>
          <w:rFonts w:ascii="Times New Roman"/>
          <w:b/>
          <w:i w:val="false"/>
          <w:color w:val="000000"/>
        </w:rPr>
        <w:t xml:space="preserve"> Параграф 4. Налогообложение и таможенные платежи</w:t>
      </w:r>
    </w:p>
    <w:bookmarkEnd w:id="9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63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p>
    <w:p>
      <w:pPr>
        <w:spacing w:after="0"/>
        <w:ind w:left="0"/>
        <w:jc w:val="both"/>
      </w:pPr>
      <w:r>
        <w:rPr>
          <w:rFonts w:ascii="Times New Roman"/>
          <w:b w:val="false"/>
          <w:i w:val="false"/>
          <w:color w:val="000000"/>
          <w:sz w:val="28"/>
        </w:rPr>
        <w:t xml:space="preserve">
      63.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722-1</w:t>
      </w:r>
      <w:r>
        <w:rPr>
          <w:rFonts w:ascii="Times New Roman"/>
          <w:b w:val="false"/>
          <w:i w:val="false"/>
          <w:color w:val="000000"/>
          <w:sz w:val="28"/>
        </w:rPr>
        <w:t xml:space="preserve"> Кодекса Республики Казахстан "О налогах и других обязательных платежах в бюджет", действующей на дату подписания Контракта.</w:t>
      </w:r>
    </w:p>
    <w:bookmarkStart w:name="z1283" w:id="977"/>
    <w:p>
      <w:pPr>
        <w:spacing w:after="0"/>
        <w:ind w:left="0"/>
        <w:jc w:val="both"/>
      </w:pPr>
      <w:r>
        <w:rPr>
          <w:rFonts w:ascii="Times New Roman"/>
          <w:b w:val="false"/>
          <w:i w:val="false"/>
          <w:color w:val="000000"/>
          <w:sz w:val="28"/>
        </w:rPr>
        <w:t>
      64.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977"/>
    <w:bookmarkStart w:name="z1284" w:id="978"/>
    <w:p>
      <w:pPr>
        <w:spacing w:after="0"/>
        <w:ind w:left="0"/>
        <w:jc w:val="both"/>
      </w:pPr>
      <w:r>
        <w:rPr>
          <w:rFonts w:ascii="Times New Roman"/>
          <w:b w:val="false"/>
          <w:i w:val="false"/>
          <w:color w:val="000000"/>
          <w:sz w:val="28"/>
        </w:rPr>
        <w:t>
      65.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978"/>
    <w:bookmarkStart w:name="z1285" w:id="979"/>
    <w:p>
      <w:pPr>
        <w:spacing w:after="0"/>
        <w:ind w:left="0"/>
        <w:jc w:val="left"/>
      </w:pPr>
      <w:r>
        <w:rPr>
          <w:rFonts w:ascii="Times New Roman"/>
          <w:b/>
          <w:i w:val="false"/>
          <w:color w:val="000000"/>
        </w:rPr>
        <w:t xml:space="preserve"> Параграф 5. Приобретение товаров, работ и услуг</w:t>
      </w:r>
    </w:p>
    <w:bookmarkEnd w:id="979"/>
    <w:bookmarkStart w:name="z1286" w:id="980"/>
    <w:p>
      <w:pPr>
        <w:spacing w:after="0"/>
        <w:ind w:left="0"/>
        <w:jc w:val="both"/>
      </w:pPr>
      <w:r>
        <w:rPr>
          <w:rFonts w:ascii="Times New Roman"/>
          <w:b w:val="false"/>
          <w:i w:val="false"/>
          <w:color w:val="000000"/>
          <w:sz w:val="28"/>
        </w:rPr>
        <w:t>
      66. Приобретение Недропользователем товаров, работ и услуг при осуществлении по Контракту осуществляется в соответствии с порядком, установленным Недропользователем. При этом такой порядок должен обеспечивать:</w:t>
      </w:r>
    </w:p>
    <w:bookmarkEnd w:id="980"/>
    <w:bookmarkStart w:name="z1287" w:id="981"/>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981"/>
    <w:bookmarkStart w:name="z1288" w:id="982"/>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недискриминурющих возможностей для участия в конкурсе на приобретение товаров, работ и услуг;</w:t>
      </w:r>
    </w:p>
    <w:bookmarkEnd w:id="982"/>
    <w:bookmarkStart w:name="z1289" w:id="983"/>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983"/>
    <w:bookmarkStart w:name="z1290" w:id="984"/>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984"/>
    <w:bookmarkStart w:name="z1291" w:id="985"/>
    <w:p>
      <w:pPr>
        <w:spacing w:after="0"/>
        <w:ind w:left="0"/>
        <w:jc w:val="both"/>
      </w:pPr>
      <w:r>
        <w:rPr>
          <w:rFonts w:ascii="Times New Roman"/>
          <w:b w:val="false"/>
          <w:i w:val="false"/>
          <w:color w:val="000000"/>
          <w:sz w:val="28"/>
        </w:rPr>
        <w:t>
      67. Недропользователь обязуется:</w:t>
      </w:r>
    </w:p>
    <w:bookmarkEnd w:id="985"/>
    <w:bookmarkStart w:name="z1880" w:id="986"/>
    <w:p>
      <w:pPr>
        <w:spacing w:after="0"/>
        <w:ind w:left="0"/>
        <w:jc w:val="both"/>
      </w:pPr>
      <w:r>
        <w:rPr>
          <w:rFonts w:ascii="Times New Roman"/>
          <w:b w:val="false"/>
          <w:i w:val="false"/>
          <w:color w:val="000000"/>
          <w:sz w:val="28"/>
        </w:rPr>
        <w:t>
      1) в срок не позднее 12 (двенадцать) месяцев с даты заключения Контракта разработать порядок закупа товаров, работ и услуг, в соответствии положениями пункта 66 Контракта;</w:t>
      </w:r>
    </w:p>
    <w:bookmarkEnd w:id="986"/>
    <w:bookmarkStart w:name="z1881" w:id="987"/>
    <w:p>
      <w:pPr>
        <w:spacing w:after="0"/>
        <w:ind w:left="0"/>
        <w:jc w:val="both"/>
      </w:pPr>
      <w:r>
        <w:rPr>
          <w:rFonts w:ascii="Times New Roman"/>
          <w:b w:val="false"/>
          <w:i w:val="false"/>
          <w:color w:val="000000"/>
          <w:sz w:val="28"/>
        </w:rPr>
        <w:t>
      2) не позднее 12 (двенадцать) месяцев до даты перехода к периоду добычи в соответствии с пунктом 7 Контракта согласовать с компетентным органом программу развития местных поставщиков товаров, работ и услуг в период добычи.</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2" w:id="988"/>
    <w:p>
      <w:pPr>
        <w:spacing w:after="0"/>
        <w:ind w:left="0"/>
        <w:jc w:val="both"/>
      </w:pPr>
      <w:r>
        <w:rPr>
          <w:rFonts w:ascii="Times New Roman"/>
          <w:b w:val="false"/>
          <w:i w:val="false"/>
          <w:color w:val="000000"/>
          <w:sz w:val="28"/>
        </w:rPr>
        <w:t xml:space="preserve">
      68.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988"/>
    <w:bookmarkStart w:name="z1293" w:id="989"/>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989"/>
    <w:bookmarkStart w:name="z1294" w:id="990"/>
    <w:p>
      <w:pPr>
        <w:spacing w:after="0"/>
        <w:ind w:left="0"/>
        <w:jc w:val="both"/>
      </w:pPr>
      <w:r>
        <w:rPr>
          <w:rFonts w:ascii="Times New Roman"/>
          <w:b w:val="false"/>
          <w:i w:val="false"/>
          <w:color w:val="000000"/>
          <w:sz w:val="28"/>
        </w:rPr>
        <w:t>
      69.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990"/>
    <w:bookmarkStart w:name="z1295" w:id="991"/>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991"/>
    <w:bookmarkStart w:name="z1296" w:id="992"/>
    <w:p>
      <w:pPr>
        <w:spacing w:after="0"/>
        <w:ind w:left="0"/>
        <w:jc w:val="both"/>
      </w:pPr>
      <w:r>
        <w:rPr>
          <w:rFonts w:ascii="Times New Roman"/>
          <w:b w:val="false"/>
          <w:i w:val="false"/>
          <w:color w:val="000000"/>
          <w:sz w:val="28"/>
        </w:rPr>
        <w:t>
      70. Ликвидация последствий недропользования производится:</w:t>
      </w:r>
    </w:p>
    <w:bookmarkEnd w:id="992"/>
    <w:bookmarkStart w:name="z1297" w:id="993"/>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993"/>
    <w:bookmarkStart w:name="z1298" w:id="994"/>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 xml:space="preserve">статьей 114 </w:t>
      </w:r>
      <w:r>
        <w:rPr>
          <w:rFonts w:ascii="Times New Roman"/>
          <w:b w:val="false"/>
          <w:i w:val="false"/>
          <w:color w:val="000000"/>
          <w:sz w:val="28"/>
        </w:rPr>
        <w:t>Кодекса.</w:t>
      </w:r>
    </w:p>
    <w:bookmarkEnd w:id="994"/>
    <w:bookmarkStart w:name="z1299" w:id="995"/>
    <w:p>
      <w:pPr>
        <w:spacing w:after="0"/>
        <w:ind w:left="0"/>
        <w:jc w:val="both"/>
      </w:pPr>
      <w:r>
        <w:rPr>
          <w:rFonts w:ascii="Times New Roman"/>
          <w:b w:val="false"/>
          <w:i w:val="false"/>
          <w:color w:val="000000"/>
          <w:sz w:val="28"/>
        </w:rPr>
        <w:t>
      71.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995"/>
    <w:bookmarkStart w:name="z1300" w:id="996"/>
    <w:p>
      <w:pPr>
        <w:spacing w:after="0"/>
        <w:ind w:left="0"/>
        <w:jc w:val="both"/>
      </w:pPr>
      <w:r>
        <w:rPr>
          <w:rFonts w:ascii="Times New Roman"/>
          <w:b w:val="false"/>
          <w:i w:val="false"/>
          <w:color w:val="000000"/>
          <w:sz w:val="28"/>
        </w:rPr>
        <w:t>
      1) гарантией;</w:t>
      </w:r>
    </w:p>
    <w:bookmarkEnd w:id="996"/>
    <w:bookmarkStart w:name="z1301" w:id="997"/>
    <w:p>
      <w:pPr>
        <w:spacing w:after="0"/>
        <w:ind w:left="0"/>
        <w:jc w:val="both"/>
      </w:pPr>
      <w:r>
        <w:rPr>
          <w:rFonts w:ascii="Times New Roman"/>
          <w:b w:val="false"/>
          <w:i w:val="false"/>
          <w:color w:val="000000"/>
          <w:sz w:val="28"/>
        </w:rPr>
        <w:t>
      2) страхованием;</w:t>
      </w:r>
    </w:p>
    <w:bookmarkEnd w:id="997"/>
    <w:bookmarkStart w:name="z1302" w:id="998"/>
    <w:p>
      <w:pPr>
        <w:spacing w:after="0"/>
        <w:ind w:left="0"/>
        <w:jc w:val="both"/>
      </w:pPr>
      <w:r>
        <w:rPr>
          <w:rFonts w:ascii="Times New Roman"/>
          <w:b w:val="false"/>
          <w:i w:val="false"/>
          <w:color w:val="000000"/>
          <w:sz w:val="28"/>
        </w:rPr>
        <w:t>
      3) залогом банковского вклада.</w:t>
      </w:r>
    </w:p>
    <w:bookmarkEnd w:id="998"/>
    <w:bookmarkStart w:name="z1303" w:id="999"/>
    <w:p>
      <w:pPr>
        <w:spacing w:after="0"/>
        <w:ind w:left="0"/>
        <w:jc w:val="both"/>
      </w:pPr>
      <w:r>
        <w:rPr>
          <w:rFonts w:ascii="Times New Roman"/>
          <w:b w:val="false"/>
          <w:i w:val="false"/>
          <w:color w:val="000000"/>
          <w:sz w:val="28"/>
        </w:rPr>
        <w:t>
      72.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999"/>
    <w:bookmarkStart w:name="z1304" w:id="1000"/>
    <w:p>
      <w:pPr>
        <w:spacing w:after="0"/>
        <w:ind w:left="0"/>
        <w:jc w:val="both"/>
      </w:pPr>
      <w:r>
        <w:rPr>
          <w:rFonts w:ascii="Times New Roman"/>
          <w:b w:val="false"/>
          <w:i w:val="false"/>
          <w:color w:val="000000"/>
          <w:sz w:val="28"/>
        </w:rPr>
        <w:t>
      73. Обеспечение исполнения обязательства по ликвидации последствий разведки и (или) добычи, формируется в размере, сроки и порядке, определенными Кодексом.</w:t>
      </w:r>
    </w:p>
    <w:bookmarkEnd w:id="1000"/>
    <w:bookmarkStart w:name="z1305" w:id="1001"/>
    <w:p>
      <w:pPr>
        <w:spacing w:after="0"/>
        <w:ind w:left="0"/>
        <w:jc w:val="both"/>
      </w:pPr>
      <w:r>
        <w:rPr>
          <w:rFonts w:ascii="Times New Roman"/>
          <w:b w:val="false"/>
          <w:i w:val="false"/>
          <w:color w:val="000000"/>
          <w:sz w:val="28"/>
        </w:rPr>
        <w:t>
      74.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1001"/>
    <w:bookmarkStart w:name="z1306" w:id="1002"/>
    <w:p>
      <w:pPr>
        <w:spacing w:after="0"/>
        <w:ind w:left="0"/>
        <w:jc w:val="both"/>
      </w:pPr>
      <w:r>
        <w:rPr>
          <w:rFonts w:ascii="Times New Roman"/>
          <w:b w:val="false"/>
          <w:i w:val="false"/>
          <w:color w:val="000000"/>
          <w:sz w:val="28"/>
        </w:rPr>
        <w:t>
      75.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002"/>
    <w:bookmarkStart w:name="z1307" w:id="1003"/>
    <w:p>
      <w:pPr>
        <w:spacing w:after="0"/>
        <w:ind w:left="0"/>
        <w:jc w:val="both"/>
      </w:pPr>
      <w:r>
        <w:rPr>
          <w:rFonts w:ascii="Times New Roman"/>
          <w:b w:val="false"/>
          <w:i w:val="false"/>
          <w:color w:val="000000"/>
          <w:sz w:val="28"/>
        </w:rPr>
        <w:t>
      76. Передача права недропользования является безусловным основанием переоформления (передачи) прав по заложенному банковскому вкладу.</w:t>
      </w:r>
    </w:p>
    <w:bookmarkEnd w:id="1003"/>
    <w:bookmarkStart w:name="z1308" w:id="1004"/>
    <w:p>
      <w:pPr>
        <w:spacing w:after="0"/>
        <w:ind w:left="0"/>
        <w:jc w:val="both"/>
      </w:pPr>
      <w:r>
        <w:rPr>
          <w:rFonts w:ascii="Times New Roman"/>
          <w:b w:val="false"/>
          <w:i w:val="false"/>
          <w:color w:val="000000"/>
          <w:sz w:val="28"/>
        </w:rPr>
        <w:t>
      77.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1004"/>
    <w:bookmarkStart w:name="z1309" w:id="1005"/>
    <w:p>
      <w:pPr>
        <w:spacing w:after="0"/>
        <w:ind w:left="0"/>
        <w:jc w:val="left"/>
      </w:pPr>
      <w:r>
        <w:rPr>
          <w:rFonts w:ascii="Times New Roman"/>
          <w:b/>
          <w:i w:val="false"/>
          <w:color w:val="000000"/>
        </w:rPr>
        <w:t xml:space="preserve"> Параграф 7. Учет и отчетность</w:t>
      </w:r>
    </w:p>
    <w:bookmarkEnd w:id="1005"/>
    <w:bookmarkStart w:name="z1310" w:id="1006"/>
    <w:p>
      <w:pPr>
        <w:spacing w:after="0"/>
        <w:ind w:left="0"/>
        <w:jc w:val="both"/>
      </w:pPr>
      <w:r>
        <w:rPr>
          <w:rFonts w:ascii="Times New Roman"/>
          <w:b w:val="false"/>
          <w:i w:val="false"/>
          <w:color w:val="000000"/>
          <w:sz w:val="28"/>
        </w:rPr>
        <w:t>
      78. Недропользователь обязуется вести учет проводимых операций по недропользованию и предоставлять следующие отчеты:</w:t>
      </w:r>
    </w:p>
    <w:bookmarkEnd w:id="1006"/>
    <w:bookmarkStart w:name="z1311" w:id="1007"/>
    <w:p>
      <w:pPr>
        <w:spacing w:after="0"/>
        <w:ind w:left="0"/>
        <w:jc w:val="both"/>
      </w:pPr>
      <w:r>
        <w:rPr>
          <w:rFonts w:ascii="Times New Roman"/>
          <w:b w:val="false"/>
          <w:i w:val="false"/>
          <w:color w:val="000000"/>
          <w:sz w:val="28"/>
        </w:rPr>
        <w:t>
      1) геологический отчет;</w:t>
      </w:r>
    </w:p>
    <w:bookmarkEnd w:id="1007"/>
    <w:bookmarkStart w:name="z1312" w:id="1008"/>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008"/>
    <w:bookmarkStart w:name="z1313" w:id="1009"/>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009"/>
    <w:bookmarkStart w:name="z1314" w:id="1010"/>
    <w:p>
      <w:pPr>
        <w:spacing w:after="0"/>
        <w:ind w:left="0"/>
        <w:jc w:val="both"/>
      </w:pPr>
      <w:r>
        <w:rPr>
          <w:rFonts w:ascii="Times New Roman"/>
          <w:b w:val="false"/>
          <w:i w:val="false"/>
          <w:color w:val="000000"/>
          <w:sz w:val="28"/>
        </w:rPr>
        <w:t>
      4) отчет о внутристрановой ценности в кадрах;</w:t>
      </w:r>
    </w:p>
    <w:bookmarkEnd w:id="1010"/>
    <w:bookmarkStart w:name="z1315" w:id="1011"/>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011"/>
    <w:bookmarkStart w:name="z1316" w:id="1012"/>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012"/>
    <w:bookmarkStart w:name="z1317" w:id="1013"/>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013"/>
    <w:bookmarkStart w:name="z1318" w:id="1014"/>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1014"/>
    <w:bookmarkStart w:name="z1319" w:id="1015"/>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015"/>
    <w:bookmarkStart w:name="z1320" w:id="1016"/>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016"/>
    <w:bookmarkStart w:name="z1321" w:id="1017"/>
    <w:p>
      <w:pPr>
        <w:spacing w:after="0"/>
        <w:ind w:left="0"/>
        <w:jc w:val="both"/>
      </w:pPr>
      <w:r>
        <w:rPr>
          <w:rFonts w:ascii="Times New Roman"/>
          <w:b w:val="false"/>
          <w:i w:val="false"/>
          <w:color w:val="000000"/>
          <w:sz w:val="28"/>
        </w:rPr>
        <w:t>
      79. Недропользователь обязуется:</w:t>
      </w:r>
    </w:p>
    <w:bookmarkEnd w:id="1017"/>
    <w:bookmarkStart w:name="z1322" w:id="1018"/>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018"/>
    <w:bookmarkStart w:name="z1323" w:id="1019"/>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019"/>
    <w:bookmarkStart w:name="z1324" w:id="1020"/>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1020"/>
    <w:bookmarkStart w:name="z1325" w:id="1021"/>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1021"/>
    <w:bookmarkStart w:name="z1326" w:id="1022"/>
    <w:p>
      <w:pPr>
        <w:spacing w:after="0"/>
        <w:ind w:left="0"/>
        <w:jc w:val="both"/>
      </w:pPr>
      <w:r>
        <w:rPr>
          <w:rFonts w:ascii="Times New Roman"/>
          <w:b w:val="false"/>
          <w:i w:val="false"/>
          <w:color w:val="000000"/>
          <w:sz w:val="28"/>
        </w:rPr>
        <w:t>
      80.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022"/>
    <w:bookmarkStart w:name="z1327" w:id="1023"/>
    <w:p>
      <w:pPr>
        <w:spacing w:after="0"/>
        <w:ind w:left="0"/>
        <w:jc w:val="both"/>
      </w:pPr>
      <w:r>
        <w:rPr>
          <w:rFonts w:ascii="Times New Roman"/>
          <w:b w:val="false"/>
          <w:i w:val="false"/>
          <w:color w:val="000000"/>
          <w:sz w:val="28"/>
        </w:rPr>
        <w:t>
      81. Переход права недропользования (доли в праве недропользования) производится путем внесения изменения в Контракт.</w:t>
      </w:r>
    </w:p>
    <w:bookmarkEnd w:id="1023"/>
    <w:bookmarkStart w:name="z1328" w:id="1024"/>
    <w:p>
      <w:pPr>
        <w:spacing w:after="0"/>
        <w:ind w:left="0"/>
        <w:jc w:val="both"/>
      </w:pPr>
      <w:r>
        <w:rPr>
          <w:rFonts w:ascii="Times New Roman"/>
          <w:b w:val="false"/>
          <w:i w:val="false"/>
          <w:color w:val="000000"/>
          <w:sz w:val="28"/>
        </w:rPr>
        <w:t>
      82.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024"/>
    <w:bookmarkStart w:name="z1329" w:id="1025"/>
    <w:p>
      <w:pPr>
        <w:spacing w:after="0"/>
        <w:ind w:left="0"/>
        <w:jc w:val="both"/>
      </w:pPr>
      <w:r>
        <w:rPr>
          <w:rFonts w:ascii="Times New Roman"/>
          <w:b w:val="false"/>
          <w:i w:val="false"/>
          <w:color w:val="000000"/>
          <w:sz w:val="28"/>
        </w:rPr>
        <w:t>
      83.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0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0" w:id="1026"/>
    <w:p>
      <w:pPr>
        <w:spacing w:after="0"/>
        <w:ind w:left="0"/>
        <w:jc w:val="both"/>
      </w:pPr>
      <w:r>
        <w:rPr>
          <w:rFonts w:ascii="Times New Roman"/>
          <w:b w:val="false"/>
          <w:i w:val="false"/>
          <w:color w:val="000000"/>
          <w:sz w:val="28"/>
        </w:rPr>
        <w:t>
      84.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1026"/>
    <w:bookmarkStart w:name="z1331" w:id="1027"/>
    <w:p>
      <w:pPr>
        <w:spacing w:after="0"/>
        <w:ind w:left="0"/>
        <w:jc w:val="both"/>
      </w:pPr>
      <w:r>
        <w:rPr>
          <w:rFonts w:ascii="Times New Roman"/>
          <w:b w:val="false"/>
          <w:i w:val="false"/>
          <w:color w:val="000000"/>
          <w:sz w:val="28"/>
        </w:rPr>
        <w:t>
      85.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027"/>
    <w:bookmarkStart w:name="z1332" w:id="1028"/>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1028"/>
    <w:bookmarkStart w:name="z1333" w:id="1029"/>
    <w:p>
      <w:pPr>
        <w:spacing w:after="0"/>
        <w:ind w:left="0"/>
        <w:jc w:val="both"/>
      </w:pPr>
      <w:r>
        <w:rPr>
          <w:rFonts w:ascii="Times New Roman"/>
          <w:b w:val="false"/>
          <w:i w:val="false"/>
          <w:color w:val="000000"/>
          <w:sz w:val="28"/>
        </w:rPr>
        <w:t>
      86. Добытые Недропользователем углеводороды и извлекаемые в ходе их добычи компоненты являются собственностью Недропользователя.</w:t>
      </w:r>
    </w:p>
    <w:bookmarkEnd w:id="1029"/>
    <w:bookmarkStart w:name="z1334" w:id="1030"/>
    <w:p>
      <w:pPr>
        <w:spacing w:after="0"/>
        <w:ind w:left="0"/>
        <w:jc w:val="both"/>
      </w:pPr>
      <w:r>
        <w:rPr>
          <w:rFonts w:ascii="Times New Roman"/>
          <w:b w:val="false"/>
          <w:i w:val="false"/>
          <w:color w:val="000000"/>
          <w:sz w:val="28"/>
        </w:rPr>
        <w:t>
      87. Имущество, приобретенное Недропользователем для проведения операций по недропользованию, является собственностью Недропользователя.</w:t>
      </w:r>
    </w:p>
    <w:bookmarkEnd w:id="1030"/>
    <w:bookmarkStart w:name="z1335" w:id="1031"/>
    <w:p>
      <w:pPr>
        <w:spacing w:after="0"/>
        <w:ind w:left="0"/>
        <w:jc w:val="both"/>
      </w:pPr>
      <w:r>
        <w:rPr>
          <w:rFonts w:ascii="Times New Roman"/>
          <w:b w:val="false"/>
          <w:i w:val="false"/>
          <w:color w:val="000000"/>
          <w:sz w:val="28"/>
        </w:rPr>
        <w:t>
      88.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1031"/>
    <w:bookmarkStart w:name="z1336" w:id="1032"/>
    <w:p>
      <w:pPr>
        <w:spacing w:after="0"/>
        <w:ind w:left="0"/>
        <w:jc w:val="both"/>
      </w:pPr>
      <w:r>
        <w:rPr>
          <w:rFonts w:ascii="Times New Roman"/>
          <w:b w:val="false"/>
          <w:i w:val="false"/>
          <w:color w:val="000000"/>
          <w:sz w:val="28"/>
        </w:rPr>
        <w:t>
      89.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1032"/>
    <w:bookmarkStart w:name="z1337" w:id="1033"/>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1033"/>
    <w:bookmarkStart w:name="z1338" w:id="1034"/>
    <w:p>
      <w:pPr>
        <w:spacing w:after="0"/>
        <w:ind w:left="0"/>
        <w:jc w:val="both"/>
      </w:pPr>
      <w:r>
        <w:rPr>
          <w:rFonts w:ascii="Times New Roman"/>
          <w:b w:val="false"/>
          <w:i w:val="false"/>
          <w:color w:val="000000"/>
          <w:sz w:val="28"/>
        </w:rPr>
        <w:t>
      90.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1034"/>
    <w:bookmarkStart w:name="z1339" w:id="1035"/>
    <w:p>
      <w:pPr>
        <w:spacing w:after="0"/>
        <w:ind w:left="0"/>
        <w:jc w:val="both"/>
      </w:pPr>
      <w:r>
        <w:rPr>
          <w:rFonts w:ascii="Times New Roman"/>
          <w:b w:val="false"/>
          <w:i w:val="false"/>
          <w:color w:val="000000"/>
          <w:sz w:val="28"/>
        </w:rPr>
        <w:t xml:space="preserve">
      91.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1035"/>
    <w:bookmarkStart w:name="z1340" w:id="1036"/>
    <w:p>
      <w:pPr>
        <w:spacing w:after="0"/>
        <w:ind w:left="0"/>
        <w:jc w:val="both"/>
      </w:pPr>
      <w:r>
        <w:rPr>
          <w:rFonts w:ascii="Times New Roman"/>
          <w:b w:val="false"/>
          <w:i w:val="false"/>
          <w:color w:val="000000"/>
          <w:sz w:val="28"/>
        </w:rPr>
        <w:t xml:space="preserve">
      92.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w:t>
      </w:r>
      <w:r>
        <w:rPr>
          <w:rFonts w:ascii="Times New Roman"/>
          <w:b w:val="false"/>
          <w:i w:val="false"/>
          <w:color w:val="000000"/>
          <w:sz w:val="28"/>
        </w:rPr>
        <w:t>статьей 75</w:t>
      </w:r>
      <w:r>
        <w:rPr>
          <w:rFonts w:ascii="Times New Roman"/>
          <w:b w:val="false"/>
          <w:i w:val="false"/>
          <w:color w:val="000000"/>
          <w:sz w:val="28"/>
        </w:rPr>
        <w:t xml:space="preserve"> Кодекса.</w:t>
      </w:r>
    </w:p>
    <w:bookmarkEnd w:id="1036"/>
    <w:bookmarkStart w:name="z1341" w:id="1037"/>
    <w:p>
      <w:pPr>
        <w:spacing w:after="0"/>
        <w:ind w:left="0"/>
        <w:jc w:val="both"/>
      </w:pPr>
      <w:r>
        <w:rPr>
          <w:rFonts w:ascii="Times New Roman"/>
          <w:b w:val="false"/>
          <w:i w:val="false"/>
          <w:color w:val="000000"/>
          <w:sz w:val="28"/>
        </w:rPr>
        <w:t>
      93.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1037"/>
    <w:bookmarkStart w:name="z1342" w:id="1038"/>
    <w:p>
      <w:pPr>
        <w:spacing w:after="0"/>
        <w:ind w:left="0"/>
        <w:jc w:val="both"/>
      </w:pPr>
      <w:r>
        <w:rPr>
          <w:rFonts w:ascii="Times New Roman"/>
          <w:b w:val="false"/>
          <w:i w:val="false"/>
          <w:color w:val="000000"/>
          <w:sz w:val="28"/>
        </w:rPr>
        <w:t>
      94.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1038"/>
    <w:bookmarkStart w:name="z1343" w:id="1039"/>
    <w:p>
      <w:pPr>
        <w:spacing w:after="0"/>
        <w:ind w:left="0"/>
        <w:jc w:val="both"/>
      </w:pPr>
      <w:r>
        <w:rPr>
          <w:rFonts w:ascii="Times New Roman"/>
          <w:b w:val="false"/>
          <w:i w:val="false"/>
          <w:color w:val="000000"/>
          <w:sz w:val="28"/>
        </w:rPr>
        <w:t>
      95.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1039"/>
    <w:bookmarkStart w:name="z1344" w:id="1040"/>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1040"/>
    <w:bookmarkStart w:name="z1345" w:id="1041"/>
    <w:p>
      <w:pPr>
        <w:spacing w:after="0"/>
        <w:ind w:left="0"/>
        <w:jc w:val="both"/>
      </w:pPr>
      <w:r>
        <w:rPr>
          <w:rFonts w:ascii="Times New Roman"/>
          <w:b w:val="false"/>
          <w:i w:val="false"/>
          <w:color w:val="000000"/>
          <w:sz w:val="28"/>
        </w:rPr>
        <w:t>
      96.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1041"/>
    <w:bookmarkStart w:name="z1346" w:id="1042"/>
    <w:p>
      <w:pPr>
        <w:spacing w:after="0"/>
        <w:ind w:left="0"/>
        <w:jc w:val="both"/>
      </w:pPr>
      <w:r>
        <w:rPr>
          <w:rFonts w:ascii="Times New Roman"/>
          <w:b w:val="false"/>
          <w:i w:val="false"/>
          <w:color w:val="000000"/>
          <w:sz w:val="28"/>
        </w:rPr>
        <w:t>
      после прекращения действия Контракта;</w:t>
      </w:r>
    </w:p>
    <w:bookmarkEnd w:id="1042"/>
    <w:bookmarkStart w:name="z1347" w:id="1043"/>
    <w:p>
      <w:pPr>
        <w:spacing w:after="0"/>
        <w:ind w:left="0"/>
        <w:jc w:val="both"/>
      </w:pPr>
      <w:r>
        <w:rPr>
          <w:rFonts w:ascii="Times New Roman"/>
          <w:b w:val="false"/>
          <w:i w:val="false"/>
          <w:color w:val="000000"/>
          <w:sz w:val="28"/>
        </w:rPr>
        <w:t>
      с письменного согласия Недропользователя;</w:t>
      </w:r>
    </w:p>
    <w:bookmarkEnd w:id="1043"/>
    <w:bookmarkStart w:name="z1348" w:id="1044"/>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1044"/>
    <w:bookmarkStart w:name="z1349" w:id="1045"/>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1045"/>
    <w:bookmarkStart w:name="z1350" w:id="1046"/>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1046"/>
    <w:bookmarkStart w:name="z1351" w:id="1047"/>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1047"/>
    <w:bookmarkStart w:name="z1352" w:id="1048"/>
    <w:p>
      <w:pPr>
        <w:spacing w:after="0"/>
        <w:ind w:left="0"/>
        <w:jc w:val="both"/>
      </w:pPr>
      <w:r>
        <w:rPr>
          <w:rFonts w:ascii="Times New Roman"/>
          <w:b w:val="false"/>
          <w:i w:val="false"/>
          <w:color w:val="000000"/>
          <w:sz w:val="28"/>
        </w:rPr>
        <w:t>
      97.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048"/>
    <w:bookmarkStart w:name="z1353" w:id="1049"/>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049"/>
    <w:bookmarkStart w:name="z1354" w:id="1050"/>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1050"/>
    <w:bookmarkStart w:name="z1355" w:id="1051"/>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1051"/>
    <w:bookmarkStart w:name="z1356" w:id="1052"/>
    <w:p>
      <w:pPr>
        <w:spacing w:after="0"/>
        <w:ind w:left="0"/>
        <w:jc w:val="both"/>
      </w:pPr>
      <w:r>
        <w:rPr>
          <w:rFonts w:ascii="Times New Roman"/>
          <w:b w:val="false"/>
          <w:i w:val="false"/>
          <w:color w:val="000000"/>
          <w:sz w:val="28"/>
        </w:rPr>
        <w:t>
      98.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1052"/>
    <w:bookmarkStart w:name="z1357" w:id="1053"/>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053"/>
    <w:bookmarkStart w:name="z1358" w:id="1054"/>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054"/>
    <w:bookmarkStart w:name="z1359" w:id="1055"/>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1055"/>
    <w:bookmarkStart w:name="z1360" w:id="1056"/>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1056"/>
    <w:bookmarkStart w:name="z1361" w:id="1057"/>
    <w:p>
      <w:pPr>
        <w:spacing w:after="0"/>
        <w:ind w:left="0"/>
        <w:jc w:val="both"/>
      </w:pPr>
      <w:r>
        <w:rPr>
          <w:rFonts w:ascii="Times New Roman"/>
          <w:b w:val="false"/>
          <w:i w:val="false"/>
          <w:color w:val="000000"/>
          <w:sz w:val="28"/>
        </w:rPr>
        <w:t>
      99.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1057"/>
    <w:bookmarkStart w:name="z1362" w:id="1058"/>
    <w:p>
      <w:pPr>
        <w:spacing w:after="0"/>
        <w:ind w:left="0"/>
        <w:jc w:val="both"/>
      </w:pPr>
      <w:r>
        <w:rPr>
          <w:rFonts w:ascii="Times New Roman"/>
          <w:b w:val="false"/>
          <w:i w:val="false"/>
          <w:color w:val="000000"/>
          <w:sz w:val="28"/>
        </w:rPr>
        <w:t>
      100.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1058"/>
    <w:bookmarkStart w:name="z1363" w:id="1059"/>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1059"/>
    <w:bookmarkStart w:name="z1364" w:id="1060"/>
    <w:p>
      <w:pPr>
        <w:spacing w:after="0"/>
        <w:ind w:left="0"/>
        <w:jc w:val="both"/>
      </w:pPr>
      <w:r>
        <w:rPr>
          <w:rFonts w:ascii="Times New Roman"/>
          <w:b w:val="false"/>
          <w:i w:val="false"/>
          <w:color w:val="000000"/>
          <w:sz w:val="28"/>
        </w:rPr>
        <w:t xml:space="preserve">
      101. При превышении объемов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сто миллионов тонн нефти или пятьдесят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060"/>
    <w:bookmarkStart w:name="z1883" w:id="1061"/>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061"/>
    <w:bookmarkStart w:name="z1884" w:id="1062"/>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062"/>
    <w:bookmarkStart w:name="z1885" w:id="1063"/>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063"/>
    <w:bookmarkStart w:name="z1886" w:id="1064"/>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064"/>
    <w:bookmarkStart w:name="z1887" w:id="1065"/>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1065"/>
    <w:bookmarkStart w:name="z1888" w:id="1066"/>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101</w:t>
      </w:r>
      <w:r>
        <w:rPr>
          <w:rFonts w:ascii="Times New Roman"/>
          <w:b w:val="false"/>
          <w:i w:val="false"/>
          <w:color w:val="000000"/>
          <w:sz w:val="28"/>
        </w:rPr>
        <w:t xml:space="preserve"> излагается в следующей редакции:</w:t>
      </w:r>
    </w:p>
    <w:bookmarkEnd w:id="1066"/>
    <w:bookmarkStart w:name="z1889" w:id="1067"/>
    <w:p>
      <w:pPr>
        <w:spacing w:after="0"/>
        <w:ind w:left="0"/>
        <w:jc w:val="both"/>
      </w:pPr>
      <w:r>
        <w:rPr>
          <w:rFonts w:ascii="Times New Roman"/>
          <w:b w:val="false"/>
          <w:i w:val="false"/>
          <w:color w:val="000000"/>
          <w:sz w:val="28"/>
        </w:rPr>
        <w:t xml:space="preserve">
      "101.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0" w:id="1068"/>
    <w:p>
      <w:pPr>
        <w:spacing w:after="0"/>
        <w:ind w:left="0"/>
        <w:jc w:val="both"/>
      </w:pPr>
      <w:r>
        <w:rPr>
          <w:rFonts w:ascii="Times New Roman"/>
          <w:b w:val="false"/>
          <w:i w:val="false"/>
          <w:color w:val="000000"/>
          <w:sz w:val="28"/>
        </w:rPr>
        <w:t>
      102. Не позднее чем за двенадцать месяцев до перехода к периоду добычи, Стороны проведут переговоры с целью определения одного из обязательств, перечисленных в пункте 101 Контракта.</w:t>
      </w:r>
    </w:p>
    <w:bookmarkEnd w:id="1068"/>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w:t>
      </w:r>
      <w:r>
        <w:rPr>
          <w:rFonts w:ascii="Times New Roman"/>
          <w:b w:val="false"/>
          <w:i w:val="false"/>
          <w:color w:val="000000"/>
          <w:sz w:val="28"/>
        </w:rPr>
        <w:t>пункт 102</w:t>
      </w:r>
      <w:r>
        <w:rPr>
          <w:rFonts w:ascii="Times New Roman"/>
          <w:b w:val="false"/>
          <w:i w:val="false"/>
          <w:color w:val="000000"/>
          <w:sz w:val="28"/>
        </w:rPr>
        <w:t xml:space="preserve"> излагается в следующей редакции:</w:t>
      </w:r>
    </w:p>
    <w:p>
      <w:pPr>
        <w:spacing w:after="0"/>
        <w:ind w:left="0"/>
        <w:jc w:val="both"/>
      </w:pPr>
      <w:r>
        <w:rPr>
          <w:rFonts w:ascii="Times New Roman"/>
          <w:b w:val="false"/>
          <w:i w:val="false"/>
          <w:color w:val="000000"/>
          <w:sz w:val="28"/>
        </w:rPr>
        <w:t>
      "102. Не позднее чем за двенадцать месяцев до истечения двадцатилетнего срока, указанного в пункте 101 Контракта, Стороны проведут переговоры с целью определения одного из обязательств, перечисленных в пункте 101 Контракта.</w:t>
      </w:r>
    </w:p>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3" w:id="1069"/>
    <w:p>
      <w:pPr>
        <w:spacing w:after="0"/>
        <w:ind w:left="0"/>
        <w:jc w:val="left"/>
      </w:pPr>
      <w:r>
        <w:rPr>
          <w:rFonts w:ascii="Times New Roman"/>
          <w:b/>
          <w:i w:val="false"/>
          <w:color w:val="000000"/>
        </w:rPr>
        <w:t xml:space="preserve"> Параграф 13. Ответственность Недропользователя</w:t>
      </w:r>
    </w:p>
    <w:bookmarkEnd w:id="1069"/>
    <w:bookmarkStart w:name="z1374" w:id="1070"/>
    <w:p>
      <w:pPr>
        <w:spacing w:after="0"/>
        <w:ind w:left="0"/>
        <w:jc w:val="both"/>
      </w:pPr>
      <w:r>
        <w:rPr>
          <w:rFonts w:ascii="Times New Roman"/>
          <w:b w:val="false"/>
          <w:i w:val="false"/>
          <w:color w:val="000000"/>
          <w:sz w:val="28"/>
        </w:rPr>
        <w:t>
      103.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1070"/>
    <w:bookmarkStart w:name="z1375" w:id="1071"/>
    <w:p>
      <w:pPr>
        <w:spacing w:after="0"/>
        <w:ind w:left="0"/>
        <w:jc w:val="both"/>
      </w:pPr>
      <w:r>
        <w:rPr>
          <w:rFonts w:ascii="Times New Roman"/>
          <w:b w:val="false"/>
          <w:i w:val="false"/>
          <w:color w:val="000000"/>
          <w:sz w:val="28"/>
        </w:rPr>
        <w:t>
      104.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1071"/>
    <w:bookmarkStart w:name="z1376" w:id="1072"/>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1072"/>
    <w:bookmarkStart w:name="z1377" w:id="1073"/>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073"/>
    <w:bookmarkStart w:name="z1378" w:id="1074"/>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1074"/>
    <w:bookmarkStart w:name="z1379" w:id="1075"/>
    <w:p>
      <w:pPr>
        <w:spacing w:after="0"/>
        <w:ind w:left="0"/>
        <w:jc w:val="both"/>
      </w:pPr>
      <w:r>
        <w:rPr>
          <w:rFonts w:ascii="Times New Roman"/>
          <w:b w:val="false"/>
          <w:i w:val="false"/>
          <w:color w:val="000000"/>
          <w:sz w:val="28"/>
        </w:rPr>
        <w:t>
      105.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104 Контракта, – три месяца, по иным обязательствам – один месяц со дня получения письменного уведомления.</w:t>
      </w:r>
    </w:p>
    <w:bookmarkEnd w:id="1075"/>
    <w:bookmarkStart w:name="z1380" w:id="1076"/>
    <w:p>
      <w:pPr>
        <w:spacing w:after="0"/>
        <w:ind w:left="0"/>
        <w:jc w:val="both"/>
      </w:pPr>
      <w:r>
        <w:rPr>
          <w:rFonts w:ascii="Times New Roman"/>
          <w:b w:val="false"/>
          <w:i w:val="false"/>
          <w:color w:val="000000"/>
          <w:sz w:val="28"/>
        </w:rPr>
        <w:t>
      106.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076"/>
    <w:bookmarkStart w:name="z1381" w:id="1077"/>
    <w:p>
      <w:pPr>
        <w:spacing w:after="0"/>
        <w:ind w:left="0"/>
        <w:jc w:val="both"/>
      </w:pPr>
      <w:r>
        <w:rPr>
          <w:rFonts w:ascii="Times New Roman"/>
          <w:b w:val="false"/>
          <w:i w:val="false"/>
          <w:color w:val="000000"/>
          <w:sz w:val="28"/>
        </w:rPr>
        <w:t>
      107.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077"/>
    <w:bookmarkStart w:name="z1382" w:id="1078"/>
    <w:p>
      <w:pPr>
        <w:spacing w:after="0"/>
        <w:ind w:left="0"/>
        <w:jc w:val="both"/>
      </w:pPr>
      <w:r>
        <w:rPr>
          <w:rFonts w:ascii="Times New Roman"/>
          <w:b w:val="false"/>
          <w:i w:val="false"/>
          <w:color w:val="000000"/>
          <w:sz w:val="28"/>
        </w:rPr>
        <w:t>
      108. В случае очевидной невозможности устранения нарушения обязательств, предусмотренных Контрактом, в срок, определенный в пункте 105 Контракта, Компетентный орган вправе установить иной срок, в течение которого возможно устранение такого нарушения.</w:t>
      </w:r>
    </w:p>
    <w:bookmarkEnd w:id="1078"/>
    <w:bookmarkStart w:name="z1383" w:id="1079"/>
    <w:p>
      <w:pPr>
        <w:spacing w:after="0"/>
        <w:ind w:left="0"/>
        <w:jc w:val="both"/>
      </w:pPr>
      <w:r>
        <w:rPr>
          <w:rFonts w:ascii="Times New Roman"/>
          <w:b w:val="false"/>
          <w:i w:val="false"/>
          <w:color w:val="000000"/>
          <w:sz w:val="28"/>
        </w:rPr>
        <w:t>
      109.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1079"/>
    <w:bookmarkStart w:name="z1891" w:id="1080"/>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 от суммы неисполненных за отчетный период обязательств;</w:t>
      </w:r>
    </w:p>
    <w:bookmarkEnd w:id="1080"/>
    <w:bookmarkStart w:name="z1892" w:id="1081"/>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1081"/>
    <w:bookmarkStart w:name="z1893" w:id="1082"/>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082"/>
    <w:bookmarkStart w:name="z1894" w:id="1083"/>
    <w:p>
      <w:pPr>
        <w:spacing w:after="0"/>
        <w:ind w:left="0"/>
        <w:jc w:val="both"/>
      </w:pPr>
      <w:r>
        <w:rPr>
          <w:rFonts w:ascii="Times New Roman"/>
          <w:b w:val="false"/>
          <w:i w:val="false"/>
          <w:color w:val="000000"/>
          <w:sz w:val="28"/>
        </w:rPr>
        <w:t>
      4) за неисполнение объемов работ, предусмотренной программой работ, предусмотренной Приложением 2 к Контракту, – в размере 10 % от стоимости невыполненных объемов работ за отчетный период обязательства;</w:t>
      </w:r>
    </w:p>
    <w:bookmarkEnd w:id="1083"/>
    <w:bookmarkStart w:name="z1895" w:id="1084"/>
    <w:p>
      <w:pPr>
        <w:spacing w:after="0"/>
        <w:ind w:left="0"/>
        <w:jc w:val="both"/>
      </w:pPr>
      <w:r>
        <w:rPr>
          <w:rFonts w:ascii="Times New Roman"/>
          <w:b w:val="false"/>
          <w:i w:val="false"/>
          <w:color w:val="000000"/>
          <w:sz w:val="28"/>
        </w:rPr>
        <w:t>
      5)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42 Контракта – в размере 10 000 МРП;</w:t>
      </w:r>
    </w:p>
    <w:bookmarkEnd w:id="1084"/>
    <w:bookmarkStart w:name="z1896" w:id="1085"/>
    <w:p>
      <w:pPr>
        <w:spacing w:after="0"/>
        <w:ind w:left="0"/>
        <w:jc w:val="both"/>
      </w:pPr>
      <w:r>
        <w:rPr>
          <w:rFonts w:ascii="Times New Roman"/>
          <w:b w:val="false"/>
          <w:i w:val="false"/>
          <w:color w:val="000000"/>
          <w:sz w:val="28"/>
        </w:rPr>
        <w:t xml:space="preserve">
      6) за ненаправление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1085"/>
    <w:bookmarkStart w:name="z1897" w:id="1086"/>
    <w:p>
      <w:pPr>
        <w:spacing w:after="0"/>
        <w:ind w:left="0"/>
        <w:jc w:val="both"/>
      </w:pPr>
      <w:r>
        <w:rPr>
          <w:rFonts w:ascii="Times New Roman"/>
          <w:b w:val="false"/>
          <w:i w:val="false"/>
          <w:color w:val="000000"/>
          <w:sz w:val="28"/>
        </w:rPr>
        <w:t>
      7)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1086"/>
    <w:bookmarkStart w:name="z1898" w:id="1087"/>
    <w:p>
      <w:pPr>
        <w:spacing w:after="0"/>
        <w:ind w:left="0"/>
        <w:jc w:val="both"/>
      </w:pPr>
      <w:r>
        <w:rPr>
          <w:rFonts w:ascii="Times New Roman"/>
          <w:b w:val="false"/>
          <w:i w:val="false"/>
          <w:color w:val="000000"/>
          <w:sz w:val="28"/>
        </w:rPr>
        <w:t>
      8) за непредоставление или несвоевременное предоставление программ, информации и отчетов в соответствии с пунктами 16-1, 26, 67 и 69 Контракта – в размере 100 МРП;</w:t>
      </w:r>
    </w:p>
    <w:bookmarkEnd w:id="1087"/>
    <w:bookmarkStart w:name="z1899" w:id="1088"/>
    <w:p>
      <w:pPr>
        <w:spacing w:after="0"/>
        <w:ind w:left="0"/>
        <w:jc w:val="both"/>
      </w:pPr>
      <w:r>
        <w:rPr>
          <w:rFonts w:ascii="Times New Roman"/>
          <w:b w:val="false"/>
          <w:i w:val="false"/>
          <w:color w:val="000000"/>
          <w:sz w:val="28"/>
        </w:rPr>
        <w:t>
      9) за ненаправление или несвоевременное направление уведомлений в соответствии с:</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25</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33</w:t>
      </w:r>
      <w:r>
        <w:rPr>
          <w:rFonts w:ascii="Times New Roman"/>
          <w:b w:val="false"/>
          <w:i w:val="false"/>
          <w:color w:val="000000"/>
          <w:sz w:val="28"/>
        </w:rPr>
        <w:t xml:space="preserve"> Контракта – в размере 100 МРП;</w:t>
      </w:r>
    </w:p>
    <w:bookmarkStart w:name="z1903" w:id="1089"/>
    <w:p>
      <w:pPr>
        <w:spacing w:after="0"/>
        <w:ind w:left="0"/>
        <w:jc w:val="both"/>
      </w:pPr>
      <w:r>
        <w:rPr>
          <w:rFonts w:ascii="Times New Roman"/>
          <w:b w:val="false"/>
          <w:i w:val="false"/>
          <w:color w:val="000000"/>
          <w:sz w:val="28"/>
        </w:rPr>
        <w:t>
      10)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089"/>
    <w:bookmarkStart w:name="z1904" w:id="1090"/>
    <w:p>
      <w:pPr>
        <w:spacing w:after="0"/>
        <w:ind w:left="0"/>
        <w:jc w:val="both"/>
      </w:pPr>
      <w:r>
        <w:rPr>
          <w:rFonts w:ascii="Times New Roman"/>
          <w:b w:val="false"/>
          <w:i w:val="false"/>
          <w:color w:val="000000"/>
          <w:sz w:val="28"/>
        </w:rPr>
        <w:t>
      11) за приобретение товаров, работ и услуг в нарушение порядка, установленного в соответствии с пунктом 66 Контракта – 30 % от суммы закупок, произведенных с таким нарушением.</w:t>
      </w:r>
    </w:p>
    <w:bookmarkEnd w:id="10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1" w:id="1091"/>
    <w:p>
      <w:pPr>
        <w:spacing w:after="0"/>
        <w:ind w:left="0"/>
        <w:jc w:val="both"/>
      </w:pPr>
      <w:r>
        <w:rPr>
          <w:rFonts w:ascii="Times New Roman"/>
          <w:b w:val="false"/>
          <w:i w:val="false"/>
          <w:color w:val="000000"/>
          <w:sz w:val="28"/>
        </w:rPr>
        <w:t>
      110.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091"/>
    <w:bookmarkStart w:name="z1402" w:id="1092"/>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1092"/>
    <w:bookmarkStart w:name="z1403" w:id="1093"/>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1093"/>
    <w:bookmarkStart w:name="z1404" w:id="1094"/>
    <w:p>
      <w:pPr>
        <w:spacing w:after="0"/>
        <w:ind w:left="0"/>
        <w:jc w:val="both"/>
      </w:pPr>
      <w:r>
        <w:rPr>
          <w:rFonts w:ascii="Times New Roman"/>
          <w:b w:val="false"/>
          <w:i w:val="false"/>
          <w:color w:val="000000"/>
          <w:sz w:val="28"/>
        </w:rPr>
        <w:t>
      111.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1094"/>
    <w:bookmarkStart w:name="z1405" w:id="1095"/>
    <w:p>
      <w:pPr>
        <w:spacing w:after="0"/>
        <w:ind w:left="0"/>
        <w:jc w:val="left"/>
      </w:pPr>
      <w:r>
        <w:rPr>
          <w:rFonts w:ascii="Times New Roman"/>
          <w:b/>
          <w:i w:val="false"/>
          <w:color w:val="000000"/>
        </w:rPr>
        <w:t xml:space="preserve"> Глава 9. Непреодолимая сила</w:t>
      </w:r>
    </w:p>
    <w:bookmarkEnd w:id="1095"/>
    <w:bookmarkStart w:name="z1406" w:id="1096"/>
    <w:p>
      <w:pPr>
        <w:spacing w:after="0"/>
        <w:ind w:left="0"/>
        <w:jc w:val="both"/>
      </w:pPr>
      <w:r>
        <w:rPr>
          <w:rFonts w:ascii="Times New Roman"/>
          <w:b w:val="false"/>
          <w:i w:val="false"/>
          <w:color w:val="000000"/>
          <w:sz w:val="28"/>
        </w:rPr>
        <w:t>
      112.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096"/>
    <w:bookmarkStart w:name="z1407" w:id="1097"/>
    <w:p>
      <w:pPr>
        <w:spacing w:after="0"/>
        <w:ind w:left="0"/>
        <w:jc w:val="both"/>
      </w:pPr>
      <w:r>
        <w:rPr>
          <w:rFonts w:ascii="Times New Roman"/>
          <w:b w:val="false"/>
          <w:i w:val="false"/>
          <w:color w:val="000000"/>
          <w:sz w:val="28"/>
        </w:rPr>
        <w:t>
      113.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1097"/>
    <w:bookmarkStart w:name="z1408" w:id="1098"/>
    <w:p>
      <w:pPr>
        <w:spacing w:after="0"/>
        <w:ind w:left="0"/>
        <w:jc w:val="both"/>
      </w:pPr>
      <w:r>
        <w:rPr>
          <w:rFonts w:ascii="Times New Roman"/>
          <w:b w:val="false"/>
          <w:i w:val="false"/>
          <w:color w:val="000000"/>
          <w:sz w:val="28"/>
        </w:rPr>
        <w:t>
      114.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098"/>
    <w:bookmarkStart w:name="z1409" w:id="1099"/>
    <w:p>
      <w:pPr>
        <w:spacing w:after="0"/>
        <w:ind w:left="0"/>
        <w:jc w:val="both"/>
      </w:pPr>
      <w:r>
        <w:rPr>
          <w:rFonts w:ascii="Times New Roman"/>
          <w:b w:val="false"/>
          <w:i w:val="false"/>
          <w:color w:val="000000"/>
          <w:sz w:val="28"/>
        </w:rPr>
        <w:t>
      115.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1099"/>
    <w:bookmarkStart w:name="z1410" w:id="1100"/>
    <w:p>
      <w:pPr>
        <w:spacing w:after="0"/>
        <w:ind w:left="0"/>
        <w:jc w:val="both"/>
      </w:pPr>
      <w:r>
        <w:rPr>
          <w:rFonts w:ascii="Times New Roman"/>
          <w:b w:val="false"/>
          <w:i w:val="false"/>
          <w:color w:val="000000"/>
          <w:sz w:val="28"/>
        </w:rPr>
        <w:t>
      116. Срок действия Контракта продлевается на срок действия обстоятельств непреодолимой силы, при условии соблюдения Сторонами пунктов 114 и 115 Контракта, путем внесения изменений в Контракт.</w:t>
      </w:r>
    </w:p>
    <w:bookmarkEnd w:id="1100"/>
    <w:bookmarkStart w:name="z1411" w:id="1101"/>
    <w:p>
      <w:pPr>
        <w:spacing w:after="0"/>
        <w:ind w:left="0"/>
        <w:jc w:val="left"/>
      </w:pPr>
      <w:r>
        <w:rPr>
          <w:rFonts w:ascii="Times New Roman"/>
          <w:b/>
          <w:i w:val="false"/>
          <w:color w:val="000000"/>
        </w:rPr>
        <w:t xml:space="preserve"> Глава 10. Конфиденциальность</w:t>
      </w:r>
    </w:p>
    <w:bookmarkEnd w:id="1101"/>
    <w:bookmarkStart w:name="z1412" w:id="1102"/>
    <w:p>
      <w:pPr>
        <w:spacing w:after="0"/>
        <w:ind w:left="0"/>
        <w:jc w:val="both"/>
      </w:pPr>
      <w:r>
        <w:rPr>
          <w:rFonts w:ascii="Times New Roman"/>
          <w:b w:val="false"/>
          <w:i w:val="false"/>
          <w:color w:val="000000"/>
          <w:sz w:val="28"/>
        </w:rPr>
        <w:t>
      117.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1102"/>
    <w:bookmarkStart w:name="z1413" w:id="1103"/>
    <w:p>
      <w:pPr>
        <w:spacing w:after="0"/>
        <w:ind w:left="0"/>
        <w:jc w:val="both"/>
      </w:pPr>
      <w:r>
        <w:rPr>
          <w:rFonts w:ascii="Times New Roman"/>
          <w:b w:val="false"/>
          <w:i w:val="false"/>
          <w:color w:val="000000"/>
          <w:sz w:val="28"/>
        </w:rPr>
        <w:t>
      118. Стороны не имеют права передавать конфиденциальную информацию третьим лицам без согласия другой Стороны, за исключением случаев:</w:t>
      </w:r>
    </w:p>
    <w:bookmarkEnd w:id="1103"/>
    <w:bookmarkStart w:name="z1414" w:id="1104"/>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1104"/>
    <w:bookmarkStart w:name="z1415" w:id="1105"/>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1105"/>
    <w:bookmarkStart w:name="z1416" w:id="1106"/>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1106"/>
    <w:bookmarkStart w:name="z1417" w:id="1107"/>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1107"/>
    <w:bookmarkStart w:name="z1418" w:id="1108"/>
    <w:p>
      <w:pPr>
        <w:spacing w:after="0"/>
        <w:ind w:left="0"/>
        <w:jc w:val="both"/>
      </w:pPr>
      <w:r>
        <w:rPr>
          <w:rFonts w:ascii="Times New Roman"/>
          <w:b w:val="false"/>
          <w:i w:val="false"/>
          <w:color w:val="000000"/>
          <w:sz w:val="28"/>
        </w:rPr>
        <w:t>
      5) аффилированным лицам Недропользователя или обладателей долей в праве недропользования по Контракту на конфиденциальной основе;</w:t>
      </w:r>
    </w:p>
    <w:bookmarkEnd w:id="1108"/>
    <w:bookmarkStart w:name="z1419" w:id="1109"/>
    <w:p>
      <w:pPr>
        <w:spacing w:after="0"/>
        <w:ind w:left="0"/>
        <w:jc w:val="both"/>
      </w:pPr>
      <w:r>
        <w:rPr>
          <w:rFonts w:ascii="Times New Roman"/>
          <w:b w:val="false"/>
          <w:i w:val="false"/>
          <w:color w:val="000000"/>
          <w:sz w:val="28"/>
        </w:rPr>
        <w:t>
      6) предоставления информации должностным лицам контролирующих органов Республики Казахстан при выполнении ими служебных обязанностей;</w:t>
      </w:r>
    </w:p>
    <w:bookmarkEnd w:id="1109"/>
    <w:bookmarkStart w:name="z1420" w:id="1110"/>
    <w:p>
      <w:pPr>
        <w:spacing w:after="0"/>
        <w:ind w:left="0"/>
        <w:jc w:val="both"/>
      </w:pPr>
      <w:r>
        <w:rPr>
          <w:rFonts w:ascii="Times New Roman"/>
          <w:b w:val="false"/>
          <w:i w:val="false"/>
          <w:color w:val="000000"/>
          <w:sz w:val="28"/>
        </w:rPr>
        <w:t>
      7) раскрытия информации по соглашению Сторон;</w:t>
      </w:r>
    </w:p>
    <w:bookmarkEnd w:id="1110"/>
    <w:bookmarkStart w:name="z1421" w:id="1111"/>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1111"/>
    <w:bookmarkStart w:name="z1422" w:id="1112"/>
    <w:p>
      <w:pPr>
        <w:spacing w:after="0"/>
        <w:ind w:left="0"/>
        <w:jc w:val="both"/>
      </w:pPr>
      <w:r>
        <w:rPr>
          <w:rFonts w:ascii="Times New Roman"/>
          <w:b w:val="false"/>
          <w:i w:val="false"/>
          <w:color w:val="000000"/>
          <w:sz w:val="28"/>
        </w:rPr>
        <w:t>
      119.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1112"/>
    <w:bookmarkStart w:name="z1423" w:id="1113"/>
    <w:p>
      <w:pPr>
        <w:spacing w:after="0"/>
        <w:ind w:left="0"/>
        <w:jc w:val="both"/>
      </w:pPr>
      <w:r>
        <w:rPr>
          <w:rFonts w:ascii="Times New Roman"/>
          <w:b w:val="false"/>
          <w:i w:val="false"/>
          <w:color w:val="000000"/>
          <w:sz w:val="28"/>
        </w:rPr>
        <w:t>
      120. Положения настоящей главы не распространяются в отношении геологической информации, раскрываемой в соответствии с пунктом 96 Контракта.</w:t>
      </w:r>
    </w:p>
    <w:bookmarkEnd w:id="1113"/>
    <w:bookmarkStart w:name="z1424" w:id="1114"/>
    <w:p>
      <w:pPr>
        <w:spacing w:after="0"/>
        <w:ind w:left="0"/>
        <w:jc w:val="both"/>
      </w:pPr>
      <w:r>
        <w:rPr>
          <w:rFonts w:ascii="Times New Roman"/>
          <w:b w:val="false"/>
          <w:i w:val="false"/>
          <w:color w:val="000000"/>
          <w:sz w:val="28"/>
        </w:rPr>
        <w:t>
      121.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1114"/>
    <w:bookmarkStart w:name="z1425" w:id="1115"/>
    <w:p>
      <w:pPr>
        <w:spacing w:after="0"/>
        <w:ind w:left="0"/>
        <w:jc w:val="left"/>
      </w:pPr>
      <w:r>
        <w:rPr>
          <w:rFonts w:ascii="Times New Roman"/>
          <w:b/>
          <w:i w:val="false"/>
          <w:color w:val="000000"/>
        </w:rPr>
        <w:t xml:space="preserve"> Глава 11. Порядок разрешения споров</w:t>
      </w:r>
    </w:p>
    <w:bookmarkEnd w:id="1115"/>
    <w:bookmarkStart w:name="z1426" w:id="1116"/>
    <w:p>
      <w:pPr>
        <w:spacing w:after="0"/>
        <w:ind w:left="0"/>
        <w:jc w:val="both"/>
      </w:pPr>
      <w:r>
        <w:rPr>
          <w:rFonts w:ascii="Times New Roman"/>
          <w:b w:val="false"/>
          <w:i w:val="false"/>
          <w:color w:val="000000"/>
          <w:sz w:val="28"/>
        </w:rPr>
        <w:t>
      122.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1116"/>
    <w:bookmarkStart w:name="z1427" w:id="1117"/>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123 Контракта. Указанный срок может быть продлен по соглашению Сторон.</w:t>
      </w:r>
    </w:p>
    <w:bookmarkEnd w:id="1117"/>
    <w:bookmarkStart w:name="z1428" w:id="1118"/>
    <w:p>
      <w:pPr>
        <w:spacing w:after="0"/>
        <w:ind w:left="0"/>
        <w:jc w:val="both"/>
      </w:pPr>
      <w:r>
        <w:rPr>
          <w:rFonts w:ascii="Times New Roman"/>
          <w:b w:val="false"/>
          <w:i w:val="false"/>
          <w:color w:val="000000"/>
          <w:sz w:val="28"/>
        </w:rPr>
        <w:t>
      123.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1118"/>
    <w:bookmarkStart w:name="z1429" w:id="1119"/>
    <w:p>
      <w:pPr>
        <w:spacing w:after="0"/>
        <w:ind w:left="0"/>
        <w:jc w:val="both"/>
      </w:pPr>
      <w:r>
        <w:rPr>
          <w:rFonts w:ascii="Times New Roman"/>
          <w:b w:val="false"/>
          <w:i w:val="false"/>
          <w:color w:val="000000"/>
          <w:sz w:val="28"/>
        </w:rPr>
        <w:t>
      124.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(d)г.Сингапур, Сингапур].</w:t>
      </w:r>
    </w:p>
    <w:bookmarkEnd w:id="1119"/>
    <w:bookmarkStart w:name="z1430" w:id="1120"/>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1120"/>
    <w:bookmarkStart w:name="z1431" w:id="1121"/>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1121"/>
    <w:bookmarkStart w:name="z1432" w:id="1122"/>
    <w:p>
      <w:pPr>
        <w:spacing w:after="0"/>
        <w:ind w:left="0"/>
        <w:jc w:val="both"/>
      </w:pPr>
      <w:r>
        <w:rPr>
          <w:rFonts w:ascii="Times New Roman"/>
          <w:b w:val="false"/>
          <w:i w:val="false"/>
          <w:color w:val="000000"/>
          <w:sz w:val="28"/>
        </w:rPr>
        <w:t>
      Примечание: пункт 124 включается в Контракт в случае выбора арбитража в качестве способа разрешения спора.</w:t>
      </w:r>
    </w:p>
    <w:bookmarkEnd w:id="1122"/>
    <w:bookmarkStart w:name="z1433" w:id="1123"/>
    <w:p>
      <w:pPr>
        <w:spacing w:after="0"/>
        <w:ind w:left="0"/>
        <w:jc w:val="left"/>
      </w:pPr>
      <w:r>
        <w:rPr>
          <w:rFonts w:ascii="Times New Roman"/>
          <w:b/>
          <w:i w:val="false"/>
          <w:color w:val="000000"/>
        </w:rPr>
        <w:t xml:space="preserve"> Глава 12. Изменение и прекращение действия Контракта</w:t>
      </w:r>
    </w:p>
    <w:bookmarkEnd w:id="1123"/>
    <w:bookmarkStart w:name="z1434" w:id="1124"/>
    <w:p>
      <w:pPr>
        <w:spacing w:after="0"/>
        <w:ind w:left="0"/>
        <w:jc w:val="both"/>
      </w:pPr>
      <w:r>
        <w:rPr>
          <w:rFonts w:ascii="Times New Roman"/>
          <w:b w:val="false"/>
          <w:i w:val="false"/>
          <w:color w:val="000000"/>
          <w:sz w:val="28"/>
        </w:rPr>
        <w:t xml:space="preserve">
      125.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1124"/>
    <w:bookmarkStart w:name="z1435" w:id="1125"/>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1125"/>
    <w:bookmarkStart w:name="z1436" w:id="1126"/>
    <w:p>
      <w:pPr>
        <w:spacing w:after="0"/>
        <w:ind w:left="0"/>
        <w:jc w:val="both"/>
      </w:pPr>
      <w:r>
        <w:rPr>
          <w:rFonts w:ascii="Times New Roman"/>
          <w:b w:val="false"/>
          <w:i w:val="false"/>
          <w:color w:val="000000"/>
          <w:sz w:val="28"/>
        </w:rPr>
        <w:t xml:space="preserve">
      126. Если в течение периода разведки по Контракту на участке недр будет выявлено одно или несколько месторождений, ни одно из которых не соответствует какому-либо из критериев, указанных в </w:t>
      </w:r>
      <w:r>
        <w:rPr>
          <w:rFonts w:ascii="Times New Roman"/>
          <w:b w:val="false"/>
          <w:i w:val="false"/>
          <w:color w:val="000000"/>
          <w:sz w:val="28"/>
        </w:rPr>
        <w:t>пункте 1-2</w:t>
      </w:r>
      <w:r>
        <w:rPr>
          <w:rFonts w:ascii="Times New Roman"/>
          <w:b w:val="false"/>
          <w:i w:val="false"/>
          <w:color w:val="000000"/>
          <w:sz w:val="28"/>
        </w:rPr>
        <w:t xml:space="preserve"> статьи 36 Кодекса, при переходе к периоду добычи условия Контракта, относящиеся к периоду добычи должны быть приведены в соответствие с условиями типового контракта на добычу, действующему на дату подачи заявления о переходе к периоду добычи.</w:t>
      </w:r>
    </w:p>
    <w:bookmarkEnd w:id="1126"/>
    <w:bookmarkStart w:name="z1437" w:id="1127"/>
    <w:p>
      <w:pPr>
        <w:spacing w:after="0"/>
        <w:ind w:left="0"/>
        <w:jc w:val="both"/>
      </w:pPr>
      <w:r>
        <w:rPr>
          <w:rFonts w:ascii="Times New Roman"/>
          <w:b w:val="false"/>
          <w:i w:val="false"/>
          <w:color w:val="000000"/>
          <w:sz w:val="28"/>
        </w:rPr>
        <w:t xml:space="preserve">
      127. Если в течение периода разведки по Контракту на участке недр будет выявлено несколько месторождений, часть из которых соответствует хотя бы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а другая часть не соответствует ни одному из указанных критериев, то при переходе к периоду добычи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такие месторождения должны быть выделены в отдельный контракт (отдельные контракты) путем заключения контракта (контрактов) на добычу в отношении таких месторождений на условиях типового контракта на добычу на дату подачи заявления о переходе к этапу добычи по соответствующим месторождениям. Настоящий пункт не применяются в отношении месторождений, не соответствующих ни одному из критериев,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статьи 36 Кодекса, в случаях указанных в </w:t>
      </w:r>
      <w:r>
        <w:rPr>
          <w:rFonts w:ascii="Times New Roman"/>
          <w:b w:val="false"/>
          <w:i w:val="false"/>
          <w:color w:val="000000"/>
          <w:sz w:val="28"/>
        </w:rPr>
        <w:t>пункте 1-4</w:t>
      </w:r>
      <w:r>
        <w:rPr>
          <w:rFonts w:ascii="Times New Roman"/>
          <w:b w:val="false"/>
          <w:i w:val="false"/>
          <w:color w:val="000000"/>
          <w:sz w:val="28"/>
        </w:rPr>
        <w:t xml:space="preserve"> статьи 36 Кодекса.</w:t>
      </w:r>
    </w:p>
    <w:bookmarkEnd w:id="1127"/>
    <w:bookmarkStart w:name="z1438" w:id="1128"/>
    <w:p>
      <w:pPr>
        <w:spacing w:after="0"/>
        <w:ind w:left="0"/>
        <w:jc w:val="both"/>
      </w:pPr>
      <w:r>
        <w:rPr>
          <w:rFonts w:ascii="Times New Roman"/>
          <w:b w:val="false"/>
          <w:i w:val="false"/>
          <w:color w:val="000000"/>
          <w:sz w:val="28"/>
        </w:rPr>
        <w:t xml:space="preserve">
      128.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1128"/>
    <w:bookmarkStart w:name="z1439" w:id="1129"/>
    <w:p>
      <w:pPr>
        <w:spacing w:after="0"/>
        <w:ind w:left="0"/>
        <w:jc w:val="both"/>
      </w:pPr>
      <w:r>
        <w:rPr>
          <w:rFonts w:ascii="Times New Roman"/>
          <w:b w:val="false"/>
          <w:i w:val="false"/>
          <w:color w:val="000000"/>
          <w:sz w:val="28"/>
        </w:rPr>
        <w:t>
      129. В течение трех лет с даты заключения Контракта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участка (участков) недр и прекращения Контракта Недропользователь не несет каких-либо обязательств по выполнению программы работ, включая оплату какой-либо неустойки, связанной с прекращением исполнения работ по такой программе работ и (или) досрочным прекращением Контракта, за исключением обязательств по консервации и (или) ликвидации последствий недропользования согласно Параграфу 6 Главы 8 Контракта.</w:t>
      </w:r>
    </w:p>
    <w:bookmarkEnd w:id="1129"/>
    <w:bookmarkStart w:name="z1440" w:id="1130"/>
    <w:p>
      <w:pPr>
        <w:spacing w:after="0"/>
        <w:ind w:left="0"/>
        <w:jc w:val="both"/>
      </w:pPr>
      <w:r>
        <w:rPr>
          <w:rFonts w:ascii="Times New Roman"/>
          <w:b w:val="false"/>
          <w:i w:val="false"/>
          <w:color w:val="000000"/>
          <w:sz w:val="28"/>
        </w:rPr>
        <w:t>
      130. Контракт досрочно прекращает свое действие в следующих случаях:</w:t>
      </w:r>
    </w:p>
    <w:bookmarkEnd w:id="1130"/>
    <w:bookmarkStart w:name="z1441" w:id="1131"/>
    <w:p>
      <w:pPr>
        <w:spacing w:after="0"/>
        <w:ind w:left="0"/>
        <w:jc w:val="both"/>
      </w:pPr>
      <w:r>
        <w:rPr>
          <w:rFonts w:ascii="Times New Roman"/>
          <w:b w:val="false"/>
          <w:i w:val="false"/>
          <w:color w:val="000000"/>
          <w:sz w:val="28"/>
        </w:rPr>
        <w:t>
      1) если по завершении периода разведки по Контракту Недропользователем не было выявлено месторождение, отчет по подсчету запасов которого получил положительные заключения экспертиз, предусмотренных законодательством;</w:t>
      </w:r>
    </w:p>
    <w:bookmarkEnd w:id="1131"/>
    <w:bookmarkStart w:name="z1442" w:id="1132"/>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пунктами 110 и (или) 131 Контракта;</w:t>
      </w:r>
    </w:p>
    <w:bookmarkEnd w:id="1132"/>
    <w:bookmarkStart w:name="z1443" w:id="1133"/>
    <w:p>
      <w:pPr>
        <w:spacing w:after="0"/>
        <w:ind w:left="0"/>
        <w:jc w:val="both"/>
      </w:pPr>
      <w:r>
        <w:rPr>
          <w:rFonts w:ascii="Times New Roman"/>
          <w:b w:val="false"/>
          <w:i w:val="false"/>
          <w:color w:val="000000"/>
          <w:sz w:val="28"/>
        </w:rPr>
        <w:t>
      3) возврата Недропользователем всего участка недр до истечения срока действия Контракта;</w:t>
      </w:r>
    </w:p>
    <w:bookmarkEnd w:id="1133"/>
    <w:bookmarkStart w:name="z1444" w:id="1134"/>
    <w:p>
      <w:pPr>
        <w:spacing w:after="0"/>
        <w:ind w:left="0"/>
        <w:jc w:val="both"/>
      </w:pPr>
      <w:r>
        <w:rPr>
          <w:rFonts w:ascii="Times New Roman"/>
          <w:b w:val="false"/>
          <w:i w:val="false"/>
          <w:color w:val="000000"/>
          <w:sz w:val="28"/>
        </w:rPr>
        <w:t>
      4) в иных случаях, предусмотренных законодательством Республики Казахстан.</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5" w:id="1135"/>
    <w:p>
      <w:pPr>
        <w:spacing w:after="0"/>
        <w:ind w:left="0"/>
        <w:jc w:val="both"/>
      </w:pPr>
      <w:r>
        <w:rPr>
          <w:rFonts w:ascii="Times New Roman"/>
          <w:b w:val="false"/>
          <w:i w:val="false"/>
          <w:color w:val="000000"/>
          <w:sz w:val="28"/>
        </w:rPr>
        <w:t>
      131. Компетентный орган досрочно прекращает действие Контракта в одностороннем порядке в случаях:</w:t>
      </w:r>
    </w:p>
    <w:bookmarkEnd w:id="1135"/>
    <w:bookmarkStart w:name="z1446" w:id="1136"/>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1136"/>
    <w:bookmarkStart w:name="z1447" w:id="1137"/>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1137"/>
    <w:bookmarkStart w:name="z1448" w:id="1138"/>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Кодекса, повлекшего угрозу национальной безопасности;</w:t>
      </w:r>
    </w:p>
    <w:bookmarkEnd w:id="1138"/>
    <w:bookmarkStart w:name="z1449" w:id="1139"/>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1139"/>
    <w:bookmarkStart w:name="z1450" w:id="1140"/>
    <w:p>
      <w:pPr>
        <w:spacing w:after="0"/>
        <w:ind w:left="0"/>
        <w:jc w:val="both"/>
      </w:pPr>
      <w:r>
        <w:rPr>
          <w:rFonts w:ascii="Times New Roman"/>
          <w:b w:val="false"/>
          <w:i w:val="false"/>
          <w:color w:val="000000"/>
          <w:sz w:val="28"/>
        </w:rPr>
        <w:t>
      132.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1140"/>
    <w:bookmarkStart w:name="z1451" w:id="1141"/>
    <w:p>
      <w:pPr>
        <w:spacing w:after="0"/>
        <w:ind w:left="0"/>
        <w:jc w:val="left"/>
      </w:pPr>
      <w:r>
        <w:rPr>
          <w:rFonts w:ascii="Times New Roman"/>
          <w:b/>
          <w:i w:val="false"/>
          <w:color w:val="000000"/>
        </w:rPr>
        <w:t xml:space="preserve"> Глава 13. Заключительные положения</w:t>
      </w:r>
    </w:p>
    <w:bookmarkEnd w:id="1141"/>
    <w:bookmarkStart w:name="z1452" w:id="1142"/>
    <w:p>
      <w:pPr>
        <w:spacing w:after="0"/>
        <w:ind w:left="0"/>
        <w:jc w:val="both"/>
      </w:pPr>
      <w:r>
        <w:rPr>
          <w:rFonts w:ascii="Times New Roman"/>
          <w:b w:val="false"/>
          <w:i w:val="false"/>
          <w:color w:val="000000"/>
          <w:sz w:val="28"/>
        </w:rPr>
        <w:t>
      133. Применимым правом по Контракту является право Республики Казахстан.</w:t>
      </w:r>
    </w:p>
    <w:bookmarkEnd w:id="1142"/>
    <w:bookmarkStart w:name="z1453" w:id="1143"/>
    <w:p>
      <w:pPr>
        <w:spacing w:after="0"/>
        <w:ind w:left="0"/>
        <w:jc w:val="both"/>
      </w:pPr>
      <w:r>
        <w:rPr>
          <w:rFonts w:ascii="Times New Roman"/>
          <w:b w:val="false"/>
          <w:i w:val="false"/>
          <w:color w:val="000000"/>
          <w:sz w:val="28"/>
        </w:rPr>
        <w:t>
      134. К сделкам по переходу права недропользования применяется право Республики Казахстан.</w:t>
      </w:r>
    </w:p>
    <w:bookmarkEnd w:id="1143"/>
    <w:bookmarkStart w:name="z1454" w:id="1144"/>
    <w:p>
      <w:pPr>
        <w:spacing w:after="0"/>
        <w:ind w:left="0"/>
        <w:jc w:val="both"/>
      </w:pPr>
      <w:r>
        <w:rPr>
          <w:rFonts w:ascii="Times New Roman"/>
          <w:b w:val="false"/>
          <w:i w:val="false"/>
          <w:color w:val="000000"/>
          <w:sz w:val="28"/>
        </w:rPr>
        <w:t>
      135.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1144"/>
    <w:bookmarkStart w:name="z1455" w:id="1145"/>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135 Контракта излагается в следующей редакции:</w:t>
      </w:r>
    </w:p>
    <w:bookmarkEnd w:id="1145"/>
    <w:bookmarkStart w:name="z1456" w:id="1146"/>
    <w:p>
      <w:pPr>
        <w:spacing w:after="0"/>
        <w:ind w:left="0"/>
        <w:jc w:val="both"/>
      </w:pPr>
      <w:r>
        <w:rPr>
          <w:rFonts w:ascii="Times New Roman"/>
          <w:b w:val="false"/>
          <w:i w:val="false"/>
          <w:color w:val="000000"/>
          <w:sz w:val="28"/>
        </w:rPr>
        <w:t>
      "135.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1146"/>
    <w:bookmarkStart w:name="z1457" w:id="1147"/>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1147"/>
    <w:bookmarkStart w:name="z1458" w:id="1148"/>
    <w:p>
      <w:pPr>
        <w:spacing w:after="0"/>
        <w:ind w:left="0"/>
        <w:jc w:val="both"/>
      </w:pPr>
      <w:r>
        <w:rPr>
          <w:rFonts w:ascii="Times New Roman"/>
          <w:b w:val="false"/>
          <w:i w:val="false"/>
          <w:color w:val="000000"/>
          <w:sz w:val="28"/>
        </w:rPr>
        <w:t>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136 Контракта излагается в следующей редакции:</w:t>
      </w:r>
    </w:p>
    <w:bookmarkEnd w:id="1148"/>
    <w:bookmarkStart w:name="z1459" w:id="1149"/>
    <w:p>
      <w:pPr>
        <w:spacing w:after="0"/>
        <w:ind w:left="0"/>
        <w:jc w:val="both"/>
      </w:pPr>
      <w:r>
        <w:rPr>
          <w:rFonts w:ascii="Times New Roman"/>
          <w:b w:val="false"/>
          <w:i w:val="false"/>
          <w:color w:val="000000"/>
          <w:sz w:val="28"/>
        </w:rPr>
        <w:t>
      "136.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1149"/>
    <w:bookmarkStart w:name="z1460" w:id="1150"/>
    <w:p>
      <w:pPr>
        <w:spacing w:after="0"/>
        <w:ind w:left="0"/>
        <w:jc w:val="both"/>
      </w:pPr>
      <w:r>
        <w:rPr>
          <w:rFonts w:ascii="Times New Roman"/>
          <w:b w:val="false"/>
          <w:i w:val="false"/>
          <w:color w:val="000000"/>
          <w:sz w:val="28"/>
        </w:rPr>
        <w:t>
      137.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1150"/>
    <w:bookmarkStart w:name="z1461" w:id="1151"/>
    <w:p>
      <w:pPr>
        <w:spacing w:after="0"/>
        <w:ind w:left="0"/>
        <w:jc w:val="both"/>
      </w:pPr>
      <w:r>
        <w:rPr>
          <w:rFonts w:ascii="Times New Roman"/>
          <w:b w:val="false"/>
          <w:i w:val="false"/>
          <w:color w:val="000000"/>
          <w:sz w:val="28"/>
        </w:rPr>
        <w:t>
      138.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1151"/>
    <w:bookmarkStart w:name="z1462" w:id="1152"/>
    <w:p>
      <w:pPr>
        <w:spacing w:after="0"/>
        <w:ind w:left="0"/>
        <w:jc w:val="both"/>
      </w:pPr>
      <w:r>
        <w:rPr>
          <w:rFonts w:ascii="Times New Roman"/>
          <w:b w:val="false"/>
          <w:i w:val="false"/>
          <w:color w:val="000000"/>
          <w:sz w:val="28"/>
        </w:rPr>
        <w:t>
      139.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1152"/>
    <w:bookmarkStart w:name="z1463" w:id="1153"/>
    <w:p>
      <w:pPr>
        <w:spacing w:after="0"/>
        <w:ind w:left="0"/>
        <w:jc w:val="both"/>
      </w:pPr>
      <w:r>
        <w:rPr>
          <w:rFonts w:ascii="Times New Roman"/>
          <w:b w:val="false"/>
          <w:i w:val="false"/>
          <w:color w:val="000000"/>
          <w:sz w:val="28"/>
        </w:rPr>
        <w:t>
      140. Отношения Сторон, их права и обязанности, не урегулированные Контрактом, регулируются законодательством Республики Казахстан.</w:t>
      </w:r>
    </w:p>
    <w:bookmarkEnd w:id="1153"/>
    <w:bookmarkStart w:name="z1464" w:id="1154"/>
    <w:p>
      <w:pPr>
        <w:spacing w:after="0"/>
        <w:ind w:left="0"/>
        <w:jc w:val="both"/>
      </w:pPr>
      <w:r>
        <w:rPr>
          <w:rFonts w:ascii="Times New Roman"/>
          <w:b w:val="false"/>
          <w:i w:val="false"/>
          <w:color w:val="000000"/>
          <w:sz w:val="28"/>
        </w:rPr>
        <w:t>
      141. Настоящий Контракт заключен ____ (дня), __________________ (месяца) 20___ года в г. ___________ (Республика Казахстан), уполномоченными представителями Сторон.</w:t>
      </w:r>
    </w:p>
    <w:bookmarkEnd w:id="1154"/>
    <w:bookmarkStart w:name="z1465" w:id="1155"/>
    <w:p>
      <w:pPr>
        <w:spacing w:after="0"/>
        <w:ind w:left="0"/>
        <w:jc w:val="both"/>
      </w:pPr>
      <w:r>
        <w:rPr>
          <w:rFonts w:ascii="Times New Roman"/>
          <w:b w:val="false"/>
          <w:i w:val="false"/>
          <w:color w:val="000000"/>
          <w:sz w:val="28"/>
        </w:rPr>
        <w:t>
      142. Юридические адреса и подписи Сторон:</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67" w:id="1156"/>
    <w:p>
      <w:pPr>
        <w:spacing w:after="0"/>
        <w:ind w:left="0"/>
        <w:jc w:val="left"/>
      </w:pPr>
      <w:r>
        <w:rPr>
          <w:rFonts w:ascii="Times New Roman"/>
          <w:b/>
          <w:i w:val="false"/>
          <w:color w:val="000000"/>
        </w:rPr>
        <w:t xml:space="preserve"> Минимальные объемы и виды работ по Контракту в период разведки</w:t>
      </w:r>
    </w:p>
    <w:bookmarkEnd w:id="1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69" w:id="1157"/>
    <w:p>
      <w:pPr>
        <w:spacing w:after="0"/>
        <w:ind w:left="0"/>
        <w:jc w:val="left"/>
      </w:pPr>
      <w:r>
        <w:rPr>
          <w:rFonts w:ascii="Times New Roman"/>
          <w:b/>
          <w:i w:val="false"/>
          <w:color w:val="000000"/>
        </w:rPr>
        <w:t xml:space="preserve"> Пространственные границы участка (участков) недр</w:t>
      </w:r>
    </w:p>
    <w:bookmarkEnd w:id="1157"/>
    <w:bookmarkStart w:name="z1470" w:id="1158"/>
    <w:p>
      <w:pPr>
        <w:spacing w:after="0"/>
        <w:ind w:left="0"/>
        <w:jc w:val="both"/>
      </w:pPr>
      <w:r>
        <w:rPr>
          <w:rFonts w:ascii="Times New Roman"/>
          <w:b w:val="false"/>
          <w:i w:val="false"/>
          <w:color w:val="000000"/>
          <w:sz w:val="28"/>
        </w:rPr>
        <w:t>
      Наименование региона.</w:t>
      </w:r>
    </w:p>
    <w:bookmarkEnd w:id="1158"/>
    <w:bookmarkStart w:name="z1471" w:id="1159"/>
    <w:p>
      <w:pPr>
        <w:spacing w:after="0"/>
        <w:ind w:left="0"/>
        <w:jc w:val="both"/>
      </w:pPr>
      <w:r>
        <w:rPr>
          <w:rFonts w:ascii="Times New Roman"/>
          <w:b w:val="false"/>
          <w:i w:val="false"/>
          <w:color w:val="000000"/>
          <w:sz w:val="28"/>
        </w:rPr>
        <w:t>
      Наименование участка недр.</w:t>
      </w:r>
    </w:p>
    <w:bookmarkEnd w:id="1159"/>
    <w:bookmarkStart w:name="z1472" w:id="1160"/>
    <w:p>
      <w:pPr>
        <w:spacing w:after="0"/>
        <w:ind w:left="0"/>
        <w:jc w:val="both"/>
      </w:pPr>
      <w:r>
        <w:rPr>
          <w:rFonts w:ascii="Times New Roman"/>
          <w:b w:val="false"/>
          <w:i w:val="false"/>
          <w:color w:val="000000"/>
          <w:sz w:val="28"/>
        </w:rPr>
        <w:t>
      Угловые координаты участка недр (наименование блоков).</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контракту на</w:t>
            </w:r>
            <w:r>
              <w:br/>
            </w:r>
            <w:r>
              <w:rPr>
                <w:rFonts w:ascii="Times New Roman"/>
                <w:b w:val="false"/>
                <w:i w:val="false"/>
                <w:color w:val="000000"/>
                <w:sz w:val="20"/>
              </w:rPr>
              <w:t>разведку и добычу углеводородов</w:t>
            </w:r>
            <w:r>
              <w:br/>
            </w:r>
            <w:r>
              <w:rPr>
                <w:rFonts w:ascii="Times New Roman"/>
                <w:b w:val="false"/>
                <w:i w:val="false"/>
                <w:color w:val="000000"/>
                <w:sz w:val="20"/>
              </w:rPr>
              <w:t>по сложным проектам</w:t>
            </w:r>
          </w:p>
        </w:tc>
      </w:tr>
    </w:tbl>
    <w:bookmarkStart w:name="z1474" w:id="1161"/>
    <w:p>
      <w:pPr>
        <w:spacing w:after="0"/>
        <w:ind w:left="0"/>
        <w:jc w:val="left"/>
      </w:pPr>
      <w:r>
        <w:rPr>
          <w:rFonts w:ascii="Times New Roman"/>
          <w:b/>
          <w:i w:val="false"/>
          <w:color w:val="000000"/>
        </w:rPr>
        <w:t xml:space="preserve"> Дополнительные обязательства недропользователя</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Сроки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2018 года № 233</w:t>
            </w:r>
          </w:p>
        </w:tc>
      </w:tr>
    </w:tbl>
    <w:bookmarkStart w:name="z1477" w:id="1162"/>
    <w:p>
      <w:pPr>
        <w:spacing w:after="0"/>
        <w:ind w:left="0"/>
        <w:jc w:val="left"/>
      </w:pPr>
      <w:r>
        <w:rPr>
          <w:rFonts w:ascii="Times New Roman"/>
          <w:b/>
          <w:i w:val="false"/>
          <w:color w:val="000000"/>
        </w:rPr>
        <w:t xml:space="preserve"> ТИПОВОЙ КОНТРАКТ</w:t>
      </w:r>
      <w:r>
        <w:br/>
      </w:r>
      <w:r>
        <w:rPr>
          <w:rFonts w:ascii="Times New Roman"/>
          <w:b/>
          <w:i w:val="false"/>
          <w:color w:val="000000"/>
        </w:rPr>
        <w:t>НА ДОБЫЧУ УГЛЕВОДОРОДОВ ПО СЛОЖНЫМ ПРОЕКТАМ</w:t>
      </w:r>
    </w:p>
    <w:bookmarkEnd w:id="1162"/>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энергетики РК от 24.01.2023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p>
      <w:pPr>
        <w:spacing w:after="0"/>
        <w:ind w:left="0"/>
        <w:jc w:val="both"/>
      </w:pPr>
      <w:bookmarkStart w:name="z1478" w:id="1163"/>
      <w:r>
        <w:rPr>
          <w:rFonts w:ascii="Times New Roman"/>
          <w:b w:val="false"/>
          <w:i w:val="false"/>
          <w:color w:val="000000"/>
          <w:sz w:val="28"/>
        </w:rPr>
        <w:t>
      Контракт на добычу углеводородов по сложным проектам (далее – "Контракт")</w:t>
      </w:r>
    </w:p>
    <w:bookmarkEnd w:id="1163"/>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 как компетентный орган далее</w:t>
      </w:r>
    </w:p>
    <w:p>
      <w:pPr>
        <w:spacing w:after="0"/>
        <w:ind w:left="0"/>
        <w:jc w:val="both"/>
      </w:pPr>
      <w:r>
        <w:rPr>
          <w:rFonts w:ascii="Times New Roman"/>
          <w:b w:val="false"/>
          <w:i w:val="false"/>
          <w:color w:val="000000"/>
          <w:sz w:val="28"/>
        </w:rPr>
        <w:t xml:space="preserve">             (наименование государственного органа)</w:t>
      </w:r>
    </w:p>
    <w:p>
      <w:pPr>
        <w:spacing w:after="0"/>
        <w:ind w:left="0"/>
        <w:jc w:val="both"/>
      </w:pPr>
      <w:r>
        <w:rPr>
          <w:rFonts w:ascii="Times New Roman"/>
          <w:b w:val="false"/>
          <w:i w:val="false"/>
          <w:color w:val="000000"/>
          <w:sz w:val="28"/>
        </w:rPr>
        <w:t>именуемый "Компетентный орган") и ______________________________________________</w:t>
      </w:r>
    </w:p>
    <w:p>
      <w:pPr>
        <w:spacing w:after="0"/>
        <w:ind w:left="0"/>
        <w:jc w:val="both"/>
      </w:pPr>
      <w:r>
        <w:rPr>
          <w:rFonts w:ascii="Times New Roman"/>
          <w:b w:val="false"/>
          <w:i w:val="false"/>
          <w:color w:val="000000"/>
          <w:sz w:val="28"/>
        </w:rPr>
        <w:t xml:space="preserve">                         (Ф.И.О. физического лица или наименование юридического лица),</w:t>
      </w:r>
    </w:p>
    <w:p>
      <w:pPr>
        <w:spacing w:after="0"/>
        <w:ind w:left="0"/>
        <w:jc w:val="both"/>
      </w:pPr>
      <w:r>
        <w:rPr>
          <w:rFonts w:ascii="Times New Roman"/>
          <w:b w:val="false"/>
          <w:i w:val="false"/>
          <w:color w:val="000000"/>
          <w:sz w:val="28"/>
        </w:rPr>
        <w:t>владеющий _________ доли в праве недропользования по Контракту в случае если</w:t>
      </w:r>
    </w:p>
    <w:p>
      <w:pPr>
        <w:spacing w:after="0"/>
        <w:ind w:left="0"/>
        <w:jc w:val="both"/>
      </w:pPr>
      <w:r>
        <w:rPr>
          <w:rFonts w:ascii="Times New Roman"/>
          <w:b w:val="false"/>
          <w:i w:val="false"/>
          <w:color w:val="000000"/>
          <w:sz w:val="28"/>
        </w:rPr>
        <w:t>недропользователями по Контракту являются два и более лиц, то указывается Ф.И.О.</w:t>
      </w:r>
    </w:p>
    <w:p>
      <w:pPr>
        <w:spacing w:after="0"/>
        <w:ind w:left="0"/>
        <w:jc w:val="both"/>
      </w:pPr>
      <w:r>
        <w:rPr>
          <w:rFonts w:ascii="Times New Roman"/>
          <w:b w:val="false"/>
          <w:i w:val="false"/>
          <w:color w:val="000000"/>
          <w:sz w:val="28"/>
        </w:rPr>
        <w:t>(наименование) каждого лица и размер доли в праве недропользования, принадлежащей</w:t>
      </w:r>
    </w:p>
    <w:p>
      <w:pPr>
        <w:spacing w:after="0"/>
        <w:ind w:left="0"/>
        <w:jc w:val="both"/>
      </w:pPr>
      <w:r>
        <w:rPr>
          <w:rFonts w:ascii="Times New Roman"/>
          <w:b w:val="false"/>
          <w:i w:val="false"/>
          <w:color w:val="000000"/>
          <w:sz w:val="28"/>
        </w:rPr>
        <w:t>каждому из таких</w:t>
      </w:r>
    </w:p>
    <w:p>
      <w:pPr>
        <w:spacing w:after="0"/>
        <w:ind w:left="0"/>
        <w:jc w:val="both"/>
      </w:pPr>
      <w:bookmarkStart w:name="z1479" w:id="1164"/>
      <w:r>
        <w:rPr>
          <w:rFonts w:ascii="Times New Roman"/>
          <w:b w:val="false"/>
          <w:i w:val="false"/>
          <w:color w:val="000000"/>
          <w:sz w:val="28"/>
        </w:rPr>
        <w:t>
      далее совместно именуемые – "Недропользователь", далее совместно с</w:t>
      </w:r>
    </w:p>
    <w:bookmarkEnd w:id="1164"/>
    <w:p>
      <w:pPr>
        <w:spacing w:after="0"/>
        <w:ind w:left="0"/>
        <w:jc w:val="both"/>
      </w:pPr>
      <w:r>
        <w:rPr>
          <w:rFonts w:ascii="Times New Roman"/>
          <w:b w:val="false"/>
          <w:i w:val="false"/>
          <w:color w:val="000000"/>
          <w:sz w:val="28"/>
        </w:rPr>
        <w:t>Компетентным органом именуемые "Стороны".</w:t>
      </w:r>
    </w:p>
    <w:p>
      <w:pPr>
        <w:spacing w:after="0"/>
        <w:ind w:left="0"/>
        <w:jc w:val="both"/>
      </w:pPr>
      <w:bookmarkStart w:name="z1480" w:id="1165"/>
      <w:r>
        <w:rPr>
          <w:rFonts w:ascii="Times New Roman"/>
          <w:b w:val="false"/>
          <w:i w:val="false"/>
          <w:color w:val="000000"/>
          <w:sz w:val="28"/>
        </w:rPr>
        <w:t>
      Примечание: в случае, если право недропользования предоставлено одному лицу,</w:t>
      </w:r>
    </w:p>
    <w:bookmarkEnd w:id="1165"/>
    <w:p>
      <w:pPr>
        <w:spacing w:after="0"/>
        <w:ind w:left="0"/>
        <w:jc w:val="both"/>
      </w:pPr>
      <w:r>
        <w:rPr>
          <w:rFonts w:ascii="Times New Roman"/>
          <w:b w:val="false"/>
          <w:i w:val="false"/>
          <w:color w:val="000000"/>
          <w:sz w:val="28"/>
        </w:rPr>
        <w:t>слова "далее совместно именуемые" заменить словами "далее именуемый"</w:t>
      </w:r>
    </w:p>
    <w:p>
      <w:pPr>
        <w:spacing w:after="0"/>
        <w:ind w:left="0"/>
        <w:jc w:val="both"/>
      </w:pPr>
      <w:bookmarkStart w:name="z1481" w:id="1166"/>
      <w:r>
        <w:rPr>
          <w:rFonts w:ascii="Times New Roman"/>
          <w:b w:val="false"/>
          <w:i w:val="false"/>
          <w:color w:val="000000"/>
          <w:sz w:val="28"/>
        </w:rPr>
        <w:t>
      Настоящий Контракт подписан Сторонами "____" ____________ 20__года (далее –</w:t>
      </w:r>
    </w:p>
    <w:bookmarkEnd w:id="1166"/>
    <w:p>
      <w:pPr>
        <w:spacing w:after="0"/>
        <w:ind w:left="0"/>
        <w:jc w:val="both"/>
      </w:pPr>
      <w:r>
        <w:rPr>
          <w:rFonts w:ascii="Times New Roman"/>
          <w:b w:val="false"/>
          <w:i w:val="false"/>
          <w:color w:val="000000"/>
          <w:sz w:val="28"/>
        </w:rPr>
        <w:t>"Дата подписания") в соответствии с</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(протоколом комиссии по проведению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 или решением Компетентного органа о заключении</w:t>
      </w:r>
    </w:p>
    <w:p>
      <w:pPr>
        <w:spacing w:after="0"/>
        <w:ind w:left="0"/>
        <w:jc w:val="both"/>
      </w:pPr>
      <w:r>
        <w:rPr>
          <w:rFonts w:ascii="Times New Roman"/>
          <w:b w:val="false"/>
          <w:i w:val="false"/>
          <w:color w:val="000000"/>
          <w:sz w:val="28"/>
        </w:rPr>
        <w:t>контракта на недропользование с национальной компанией в области углеводородов,</w:t>
      </w:r>
    </w:p>
    <w:p>
      <w:pPr>
        <w:spacing w:after="0"/>
        <w:ind w:left="0"/>
        <w:jc w:val="both"/>
      </w:pPr>
      <w:r>
        <w:rPr>
          <w:rFonts w:ascii="Times New Roman"/>
          <w:b w:val="false"/>
          <w:i w:val="false"/>
          <w:color w:val="000000"/>
          <w:sz w:val="28"/>
        </w:rPr>
        <w:t>являющимися основанием для заключения контракта)</w:t>
      </w:r>
    </w:p>
    <w:bookmarkStart w:name="z1482" w:id="1167"/>
    <w:p>
      <w:pPr>
        <w:spacing w:after="0"/>
        <w:ind w:left="0"/>
        <w:jc w:val="left"/>
      </w:pPr>
      <w:r>
        <w:rPr>
          <w:rFonts w:ascii="Times New Roman"/>
          <w:b/>
          <w:i w:val="false"/>
          <w:color w:val="000000"/>
        </w:rPr>
        <w:t xml:space="preserve"> Содержание</w:t>
      </w:r>
    </w:p>
    <w:bookmarkEnd w:id="1167"/>
    <w:bookmarkStart w:name="z1483" w:id="1168"/>
    <w:p>
      <w:pPr>
        <w:spacing w:after="0"/>
        <w:ind w:left="0"/>
        <w:jc w:val="both"/>
      </w:pPr>
      <w:r>
        <w:rPr>
          <w:rFonts w:ascii="Times New Roman"/>
          <w:b w:val="false"/>
          <w:i w:val="false"/>
          <w:color w:val="000000"/>
          <w:sz w:val="28"/>
        </w:rPr>
        <w:t>
      Преамбула</w:t>
      </w:r>
    </w:p>
    <w:bookmarkEnd w:id="1168"/>
    <w:bookmarkStart w:name="z1484" w:id="1169"/>
    <w:p>
      <w:pPr>
        <w:spacing w:after="0"/>
        <w:ind w:left="0"/>
        <w:jc w:val="both"/>
      </w:pPr>
      <w:r>
        <w:rPr>
          <w:rFonts w:ascii="Times New Roman"/>
          <w:b w:val="false"/>
          <w:i w:val="false"/>
          <w:color w:val="000000"/>
          <w:sz w:val="28"/>
        </w:rPr>
        <w:t>
      Глава 1. Предмет Контракта</w:t>
      </w:r>
    </w:p>
    <w:bookmarkEnd w:id="1169"/>
    <w:bookmarkStart w:name="z1485" w:id="1170"/>
    <w:p>
      <w:pPr>
        <w:spacing w:after="0"/>
        <w:ind w:left="0"/>
        <w:jc w:val="both"/>
      </w:pPr>
      <w:r>
        <w:rPr>
          <w:rFonts w:ascii="Times New Roman"/>
          <w:b w:val="false"/>
          <w:i w:val="false"/>
          <w:color w:val="000000"/>
          <w:sz w:val="28"/>
        </w:rPr>
        <w:t>
      Глава 2. Срок действия Контракта</w:t>
      </w:r>
    </w:p>
    <w:bookmarkEnd w:id="1170"/>
    <w:bookmarkStart w:name="z1486" w:id="1171"/>
    <w:p>
      <w:pPr>
        <w:spacing w:after="0"/>
        <w:ind w:left="0"/>
        <w:jc w:val="both"/>
      </w:pPr>
      <w:r>
        <w:rPr>
          <w:rFonts w:ascii="Times New Roman"/>
          <w:b w:val="false"/>
          <w:i w:val="false"/>
          <w:color w:val="000000"/>
          <w:sz w:val="28"/>
        </w:rPr>
        <w:t>
      Глава 3. Границы участка недр</w:t>
      </w:r>
    </w:p>
    <w:bookmarkEnd w:id="1171"/>
    <w:bookmarkStart w:name="z1487" w:id="1172"/>
    <w:p>
      <w:pPr>
        <w:spacing w:after="0"/>
        <w:ind w:left="0"/>
        <w:jc w:val="both"/>
      </w:pPr>
      <w:r>
        <w:rPr>
          <w:rFonts w:ascii="Times New Roman"/>
          <w:b w:val="false"/>
          <w:i w:val="false"/>
          <w:color w:val="000000"/>
          <w:sz w:val="28"/>
        </w:rPr>
        <w:t>
      Глава 4. Права Компетентного органа</w:t>
      </w:r>
    </w:p>
    <w:bookmarkEnd w:id="1172"/>
    <w:bookmarkStart w:name="z1488" w:id="1173"/>
    <w:p>
      <w:pPr>
        <w:spacing w:after="0"/>
        <w:ind w:left="0"/>
        <w:jc w:val="both"/>
      </w:pPr>
      <w:r>
        <w:rPr>
          <w:rFonts w:ascii="Times New Roman"/>
          <w:b w:val="false"/>
          <w:i w:val="false"/>
          <w:color w:val="000000"/>
          <w:sz w:val="28"/>
        </w:rPr>
        <w:t>
      Глава 5. Обязанности Компетентного органа</w:t>
      </w:r>
    </w:p>
    <w:bookmarkEnd w:id="1173"/>
    <w:bookmarkStart w:name="z1489" w:id="1174"/>
    <w:p>
      <w:pPr>
        <w:spacing w:after="0"/>
        <w:ind w:left="0"/>
        <w:jc w:val="both"/>
      </w:pPr>
      <w:r>
        <w:rPr>
          <w:rFonts w:ascii="Times New Roman"/>
          <w:b w:val="false"/>
          <w:i w:val="false"/>
          <w:color w:val="000000"/>
          <w:sz w:val="28"/>
        </w:rPr>
        <w:t>
      Глава 6. Права Недропользователя</w:t>
      </w:r>
    </w:p>
    <w:bookmarkEnd w:id="1174"/>
    <w:bookmarkStart w:name="z1490" w:id="1175"/>
    <w:p>
      <w:pPr>
        <w:spacing w:after="0"/>
        <w:ind w:left="0"/>
        <w:jc w:val="both"/>
      </w:pPr>
      <w:r>
        <w:rPr>
          <w:rFonts w:ascii="Times New Roman"/>
          <w:b w:val="false"/>
          <w:i w:val="false"/>
          <w:color w:val="000000"/>
          <w:sz w:val="28"/>
        </w:rPr>
        <w:t>
      Глава 7. Обязанности Недропользователя</w:t>
      </w:r>
    </w:p>
    <w:bookmarkEnd w:id="1175"/>
    <w:bookmarkStart w:name="z1491" w:id="1176"/>
    <w:p>
      <w:pPr>
        <w:spacing w:after="0"/>
        <w:ind w:left="0"/>
        <w:jc w:val="both"/>
      </w:pPr>
      <w:r>
        <w:rPr>
          <w:rFonts w:ascii="Times New Roman"/>
          <w:b w:val="false"/>
          <w:i w:val="false"/>
          <w:color w:val="000000"/>
          <w:sz w:val="28"/>
        </w:rPr>
        <w:t>
      Глава 8. Условия проведения операций по недропользованию</w:t>
      </w:r>
    </w:p>
    <w:bookmarkEnd w:id="1176"/>
    <w:bookmarkStart w:name="z1492" w:id="1177"/>
    <w:p>
      <w:pPr>
        <w:spacing w:after="0"/>
        <w:ind w:left="0"/>
        <w:jc w:val="both"/>
      </w:pPr>
      <w:r>
        <w:rPr>
          <w:rFonts w:ascii="Times New Roman"/>
          <w:b w:val="false"/>
          <w:i w:val="false"/>
          <w:color w:val="000000"/>
          <w:sz w:val="28"/>
        </w:rPr>
        <w:t>
      Параграф 1. Общие условия</w:t>
      </w:r>
    </w:p>
    <w:bookmarkEnd w:id="1177"/>
    <w:bookmarkStart w:name="z1493" w:id="1178"/>
    <w:p>
      <w:pPr>
        <w:spacing w:after="0"/>
        <w:ind w:left="0"/>
        <w:jc w:val="both"/>
      </w:pPr>
      <w:r>
        <w:rPr>
          <w:rFonts w:ascii="Times New Roman"/>
          <w:b w:val="false"/>
          <w:i w:val="false"/>
          <w:color w:val="000000"/>
          <w:sz w:val="28"/>
        </w:rPr>
        <w:t>
      Параграф 2. Реализация и (или) экспорт углеводородов</w:t>
      </w:r>
    </w:p>
    <w:bookmarkEnd w:id="1178"/>
    <w:bookmarkStart w:name="z1494" w:id="1179"/>
    <w:p>
      <w:pPr>
        <w:spacing w:after="0"/>
        <w:ind w:left="0"/>
        <w:jc w:val="both"/>
      </w:pPr>
      <w:r>
        <w:rPr>
          <w:rFonts w:ascii="Times New Roman"/>
          <w:b w:val="false"/>
          <w:i w:val="false"/>
          <w:color w:val="000000"/>
          <w:sz w:val="28"/>
        </w:rPr>
        <w:t>
      Параграф 3. Охрана недр и окружающей среды, рациональное и комплексное использование недр</w:t>
      </w:r>
    </w:p>
    <w:bookmarkEnd w:id="1179"/>
    <w:bookmarkStart w:name="z1495" w:id="1180"/>
    <w:p>
      <w:pPr>
        <w:spacing w:after="0"/>
        <w:ind w:left="0"/>
        <w:jc w:val="both"/>
      </w:pPr>
      <w:r>
        <w:rPr>
          <w:rFonts w:ascii="Times New Roman"/>
          <w:b w:val="false"/>
          <w:i w:val="false"/>
          <w:color w:val="000000"/>
          <w:sz w:val="28"/>
        </w:rPr>
        <w:t>
      Параграф 4. Налогообложение и таможенные платежи</w:t>
      </w:r>
    </w:p>
    <w:bookmarkEnd w:id="1180"/>
    <w:bookmarkStart w:name="z1496" w:id="1181"/>
    <w:p>
      <w:pPr>
        <w:spacing w:after="0"/>
        <w:ind w:left="0"/>
        <w:jc w:val="both"/>
      </w:pPr>
      <w:r>
        <w:rPr>
          <w:rFonts w:ascii="Times New Roman"/>
          <w:b w:val="false"/>
          <w:i w:val="false"/>
          <w:color w:val="000000"/>
          <w:sz w:val="28"/>
        </w:rPr>
        <w:t>
      Параграф 5. Приобретение товаров, работ и услуг</w:t>
      </w:r>
    </w:p>
    <w:bookmarkEnd w:id="1181"/>
    <w:bookmarkStart w:name="z1497" w:id="1182"/>
    <w:p>
      <w:pPr>
        <w:spacing w:after="0"/>
        <w:ind w:left="0"/>
        <w:jc w:val="both"/>
      </w:pPr>
      <w:r>
        <w:rPr>
          <w:rFonts w:ascii="Times New Roman"/>
          <w:b w:val="false"/>
          <w:i w:val="false"/>
          <w:color w:val="000000"/>
          <w:sz w:val="28"/>
        </w:rPr>
        <w:t>
      Параграф 6. Ликвидация последствий недропользования и консервация участка недр</w:t>
      </w:r>
    </w:p>
    <w:bookmarkEnd w:id="1182"/>
    <w:bookmarkStart w:name="z1498" w:id="1183"/>
    <w:p>
      <w:pPr>
        <w:spacing w:after="0"/>
        <w:ind w:left="0"/>
        <w:jc w:val="both"/>
      </w:pPr>
      <w:r>
        <w:rPr>
          <w:rFonts w:ascii="Times New Roman"/>
          <w:b w:val="false"/>
          <w:i w:val="false"/>
          <w:color w:val="000000"/>
          <w:sz w:val="28"/>
        </w:rPr>
        <w:t>
      Параграф 7. Учет и отчетность</w:t>
      </w:r>
    </w:p>
    <w:bookmarkEnd w:id="1183"/>
    <w:bookmarkStart w:name="z1499" w:id="1184"/>
    <w:p>
      <w:pPr>
        <w:spacing w:after="0"/>
        <w:ind w:left="0"/>
        <w:jc w:val="both"/>
      </w:pPr>
      <w:r>
        <w:rPr>
          <w:rFonts w:ascii="Times New Roman"/>
          <w:b w:val="false"/>
          <w:i w:val="false"/>
          <w:color w:val="000000"/>
          <w:sz w:val="28"/>
        </w:rPr>
        <w:t>
      Параграф 8. Переход и обременение права недропользования и объектов, связанных с правом недропользования</w:t>
      </w:r>
    </w:p>
    <w:bookmarkEnd w:id="1184"/>
    <w:bookmarkStart w:name="z1500" w:id="1185"/>
    <w:p>
      <w:pPr>
        <w:spacing w:after="0"/>
        <w:ind w:left="0"/>
        <w:jc w:val="both"/>
      </w:pPr>
      <w:r>
        <w:rPr>
          <w:rFonts w:ascii="Times New Roman"/>
          <w:b w:val="false"/>
          <w:i w:val="false"/>
          <w:color w:val="000000"/>
          <w:sz w:val="28"/>
        </w:rPr>
        <w:t>
      Параграф 9. Право собственности на имущество и информацию</w:t>
      </w:r>
    </w:p>
    <w:bookmarkEnd w:id="1185"/>
    <w:bookmarkStart w:name="z1501" w:id="1186"/>
    <w:p>
      <w:pPr>
        <w:spacing w:after="0"/>
        <w:ind w:left="0"/>
        <w:jc w:val="both"/>
      </w:pPr>
      <w:r>
        <w:rPr>
          <w:rFonts w:ascii="Times New Roman"/>
          <w:b w:val="false"/>
          <w:i w:val="false"/>
          <w:color w:val="000000"/>
          <w:sz w:val="28"/>
        </w:rPr>
        <w:t>
      Параграф 10. Участок недр и имущество при прекращении права недропользования</w:t>
      </w:r>
    </w:p>
    <w:bookmarkEnd w:id="1186"/>
    <w:bookmarkStart w:name="z1502" w:id="1187"/>
    <w:p>
      <w:pPr>
        <w:spacing w:after="0"/>
        <w:ind w:left="0"/>
        <w:jc w:val="both"/>
      </w:pPr>
      <w:r>
        <w:rPr>
          <w:rFonts w:ascii="Times New Roman"/>
          <w:b w:val="false"/>
          <w:i w:val="false"/>
          <w:color w:val="000000"/>
          <w:sz w:val="28"/>
        </w:rPr>
        <w:t>
      Параграф 11. Контроль за соблюдением Недропользователем условий Контракта</w:t>
      </w:r>
    </w:p>
    <w:bookmarkEnd w:id="1187"/>
    <w:bookmarkStart w:name="z1503" w:id="1188"/>
    <w:p>
      <w:pPr>
        <w:spacing w:after="0"/>
        <w:ind w:left="0"/>
        <w:jc w:val="both"/>
      </w:pPr>
      <w:r>
        <w:rPr>
          <w:rFonts w:ascii="Times New Roman"/>
          <w:b w:val="false"/>
          <w:i w:val="false"/>
          <w:color w:val="000000"/>
          <w:sz w:val="28"/>
        </w:rPr>
        <w:t>
      Параграф 12. Дополнительное обязательство Недропользователя</w:t>
      </w:r>
    </w:p>
    <w:bookmarkEnd w:id="1188"/>
    <w:bookmarkStart w:name="z1504" w:id="1189"/>
    <w:p>
      <w:pPr>
        <w:spacing w:after="0"/>
        <w:ind w:left="0"/>
        <w:jc w:val="both"/>
      </w:pPr>
      <w:r>
        <w:rPr>
          <w:rFonts w:ascii="Times New Roman"/>
          <w:b w:val="false"/>
          <w:i w:val="false"/>
          <w:color w:val="000000"/>
          <w:sz w:val="28"/>
        </w:rPr>
        <w:t>
      Параграф 13. Ответственность Недропользователя</w:t>
      </w:r>
    </w:p>
    <w:bookmarkEnd w:id="1189"/>
    <w:bookmarkStart w:name="z1505" w:id="1190"/>
    <w:p>
      <w:pPr>
        <w:spacing w:after="0"/>
        <w:ind w:left="0"/>
        <w:jc w:val="both"/>
      </w:pPr>
      <w:r>
        <w:rPr>
          <w:rFonts w:ascii="Times New Roman"/>
          <w:b w:val="false"/>
          <w:i w:val="false"/>
          <w:color w:val="000000"/>
          <w:sz w:val="28"/>
        </w:rPr>
        <w:t>
      Глава 9. Непреодолимая сила</w:t>
      </w:r>
    </w:p>
    <w:bookmarkEnd w:id="1190"/>
    <w:bookmarkStart w:name="z1506" w:id="1191"/>
    <w:p>
      <w:pPr>
        <w:spacing w:after="0"/>
        <w:ind w:left="0"/>
        <w:jc w:val="both"/>
      </w:pPr>
      <w:r>
        <w:rPr>
          <w:rFonts w:ascii="Times New Roman"/>
          <w:b w:val="false"/>
          <w:i w:val="false"/>
          <w:color w:val="000000"/>
          <w:sz w:val="28"/>
        </w:rPr>
        <w:t>
      Глава 10. Конфиденциальность</w:t>
      </w:r>
    </w:p>
    <w:bookmarkEnd w:id="1191"/>
    <w:bookmarkStart w:name="z1507" w:id="1192"/>
    <w:p>
      <w:pPr>
        <w:spacing w:after="0"/>
        <w:ind w:left="0"/>
        <w:jc w:val="both"/>
      </w:pPr>
      <w:r>
        <w:rPr>
          <w:rFonts w:ascii="Times New Roman"/>
          <w:b w:val="false"/>
          <w:i w:val="false"/>
          <w:color w:val="000000"/>
          <w:sz w:val="28"/>
        </w:rPr>
        <w:t>
      Глава 11. Порядок разрешения споров</w:t>
      </w:r>
    </w:p>
    <w:bookmarkEnd w:id="1192"/>
    <w:bookmarkStart w:name="z1508" w:id="1193"/>
    <w:p>
      <w:pPr>
        <w:spacing w:after="0"/>
        <w:ind w:left="0"/>
        <w:jc w:val="both"/>
      </w:pPr>
      <w:r>
        <w:rPr>
          <w:rFonts w:ascii="Times New Roman"/>
          <w:b w:val="false"/>
          <w:i w:val="false"/>
          <w:color w:val="000000"/>
          <w:sz w:val="28"/>
        </w:rPr>
        <w:t>
      Глава 12. Изменение и прекращение действия Контракта</w:t>
      </w:r>
    </w:p>
    <w:bookmarkEnd w:id="1193"/>
    <w:bookmarkStart w:name="z1509" w:id="1194"/>
    <w:p>
      <w:pPr>
        <w:spacing w:after="0"/>
        <w:ind w:left="0"/>
        <w:jc w:val="both"/>
      </w:pPr>
      <w:r>
        <w:rPr>
          <w:rFonts w:ascii="Times New Roman"/>
          <w:b w:val="false"/>
          <w:i w:val="false"/>
          <w:color w:val="000000"/>
          <w:sz w:val="28"/>
        </w:rPr>
        <w:t>
      Глава 13. Заключительные положения</w:t>
      </w:r>
    </w:p>
    <w:bookmarkEnd w:id="1194"/>
    <w:bookmarkStart w:name="z1510" w:id="1195"/>
    <w:p>
      <w:pPr>
        <w:spacing w:after="0"/>
        <w:ind w:left="0"/>
        <w:jc w:val="both"/>
      </w:pPr>
      <w:r>
        <w:rPr>
          <w:rFonts w:ascii="Times New Roman"/>
          <w:b w:val="false"/>
          <w:i w:val="false"/>
          <w:color w:val="000000"/>
          <w:sz w:val="28"/>
        </w:rPr>
        <w:t>
      Приложения к Контракту на добычу углеводородов:</w:t>
      </w:r>
    </w:p>
    <w:bookmarkEnd w:id="1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 Пространственные границы участка (участков) недр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 Дополнительные обязательства недропользователя</w:t>
      </w:r>
    </w:p>
    <w:bookmarkStart w:name="z1513" w:id="1196"/>
    <w:p>
      <w:pPr>
        <w:spacing w:after="0"/>
        <w:ind w:left="0"/>
        <w:jc w:val="left"/>
      </w:pPr>
      <w:r>
        <w:rPr>
          <w:rFonts w:ascii="Times New Roman"/>
          <w:b/>
          <w:i w:val="false"/>
          <w:color w:val="000000"/>
        </w:rPr>
        <w:t xml:space="preserve"> Преамбула</w:t>
      </w:r>
    </w:p>
    <w:bookmarkEnd w:id="1196"/>
    <w:bookmarkStart w:name="z1514" w:id="1197"/>
    <w:p>
      <w:pPr>
        <w:spacing w:after="0"/>
        <w:ind w:left="0"/>
        <w:jc w:val="both"/>
      </w:pPr>
      <w:r>
        <w:rPr>
          <w:rFonts w:ascii="Times New Roman"/>
          <w:b w:val="false"/>
          <w:i w:val="false"/>
          <w:color w:val="000000"/>
          <w:sz w:val="28"/>
        </w:rPr>
        <w:t>
      Принимая во внимание, что:</w:t>
      </w:r>
    </w:p>
    <w:bookmarkEnd w:id="1197"/>
    <w:bookmarkStart w:name="z1515" w:id="1198"/>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1198"/>
    <w:bookmarkStart w:name="z1516" w:id="1199"/>
    <w:p>
      <w:pPr>
        <w:spacing w:after="0"/>
        <w:ind w:left="0"/>
        <w:jc w:val="both"/>
      </w:pPr>
      <w:r>
        <w:rPr>
          <w:rFonts w:ascii="Times New Roman"/>
          <w:b w:val="false"/>
          <w:i w:val="false"/>
          <w:color w:val="000000"/>
          <w:sz w:val="28"/>
        </w:rPr>
        <w:t xml:space="preserve">
      2) Республика Казахстан предоставляет участок недр в пользование на основаниях, условиях и в пределах,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(далее – "Кодекс");</w:t>
      </w:r>
    </w:p>
    <w:bookmarkEnd w:id="1199"/>
    <w:bookmarkStart w:name="z1517" w:id="1200"/>
    <w:p>
      <w:pPr>
        <w:spacing w:after="0"/>
        <w:ind w:left="0"/>
        <w:jc w:val="both"/>
      </w:pPr>
      <w:r>
        <w:rPr>
          <w:rFonts w:ascii="Times New Roman"/>
          <w:b w:val="false"/>
          <w:i w:val="false"/>
          <w:color w:val="000000"/>
          <w:sz w:val="28"/>
        </w:rPr>
        <w:t>
      3) Недропользователь имеет намерение, финансовые и технические возможности рационально и эффективно проводить добычу углеводородов в рамках сложного проекта;</w:t>
      </w:r>
    </w:p>
    <w:bookmarkEnd w:id="1200"/>
    <w:bookmarkStart w:name="z1518" w:id="1201"/>
    <w:p>
      <w:pPr>
        <w:spacing w:after="0"/>
        <w:ind w:left="0"/>
        <w:jc w:val="both"/>
      </w:pPr>
      <w:r>
        <w:rPr>
          <w:rFonts w:ascii="Times New Roman"/>
          <w:b w:val="false"/>
          <w:i w:val="false"/>
          <w:color w:val="000000"/>
          <w:sz w:val="28"/>
        </w:rPr>
        <w:t>
      4) Правительство Республики Казахстан определило Компетентный орган и наделило его правом на заключение и исполнение Контракта от имени Республики Казахстан;</w:t>
      </w:r>
    </w:p>
    <w:bookmarkEnd w:id="1201"/>
    <w:bookmarkStart w:name="z1519" w:id="1202"/>
    <w:p>
      <w:pPr>
        <w:spacing w:after="0"/>
        <w:ind w:left="0"/>
        <w:jc w:val="both"/>
      </w:pPr>
      <w:r>
        <w:rPr>
          <w:rFonts w:ascii="Times New Roman"/>
          <w:b w:val="false"/>
          <w:i w:val="false"/>
          <w:color w:val="000000"/>
          <w:sz w:val="28"/>
        </w:rPr>
        <w:t>
      5) пользование недрами осуществляется в порядке, на условиях и в пределах, установленных Кодексом;</w:t>
      </w:r>
    </w:p>
    <w:bookmarkEnd w:id="1202"/>
    <w:bookmarkStart w:name="z1520" w:id="1203"/>
    <w:p>
      <w:pPr>
        <w:spacing w:after="0"/>
        <w:ind w:left="0"/>
        <w:jc w:val="both"/>
      </w:pPr>
      <w:r>
        <w:rPr>
          <w:rFonts w:ascii="Times New Roman"/>
          <w:b w:val="false"/>
          <w:i w:val="false"/>
          <w:color w:val="000000"/>
          <w:sz w:val="28"/>
        </w:rPr>
        <w:t>
      6) Контракт является договором, содержание, порядок заключения, исполнения и прекращения которого определяются Кодексом и условиями Контракта;</w:t>
      </w:r>
    </w:p>
    <w:bookmarkEnd w:id="1203"/>
    <w:bookmarkStart w:name="z1521" w:id="1204"/>
    <w:p>
      <w:pPr>
        <w:spacing w:after="0"/>
        <w:ind w:left="0"/>
        <w:jc w:val="both"/>
      </w:pPr>
      <w:r>
        <w:rPr>
          <w:rFonts w:ascii="Times New Roman"/>
          <w:b w:val="false"/>
          <w:i w:val="false"/>
          <w:color w:val="000000"/>
          <w:sz w:val="28"/>
        </w:rPr>
        <w:t>
      7) Республика Казахстан в лице Компетентного органа и Недропользователь договорились о том, что Контракт будет регулировать их взаимные права и обязанности при добыче углеводородов по сложному проекту,</w:t>
      </w:r>
    </w:p>
    <w:bookmarkEnd w:id="1204"/>
    <w:bookmarkStart w:name="z1522" w:id="1205"/>
    <w:p>
      <w:pPr>
        <w:spacing w:after="0"/>
        <w:ind w:left="0"/>
        <w:jc w:val="both"/>
      </w:pPr>
      <w:r>
        <w:rPr>
          <w:rFonts w:ascii="Times New Roman"/>
          <w:b w:val="false"/>
          <w:i w:val="false"/>
          <w:color w:val="000000"/>
          <w:sz w:val="28"/>
        </w:rPr>
        <w:t>
      Республика Казахстан в лице Компетентного органа и Недропользователь договариваются о нижеследующем:</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3" w:id="1206"/>
    <w:p>
      <w:pPr>
        <w:spacing w:after="0"/>
        <w:ind w:left="0"/>
        <w:jc w:val="left"/>
      </w:pPr>
      <w:r>
        <w:rPr>
          <w:rFonts w:ascii="Times New Roman"/>
          <w:b/>
          <w:i w:val="false"/>
          <w:color w:val="000000"/>
        </w:rPr>
        <w:t xml:space="preserve"> Глава 1. Предмет Контракта</w:t>
      </w:r>
    </w:p>
    <w:bookmarkEnd w:id="1206"/>
    <w:bookmarkStart w:name="z1524" w:id="1207"/>
    <w:p>
      <w:pPr>
        <w:spacing w:after="0"/>
        <w:ind w:left="0"/>
        <w:jc w:val="both"/>
      </w:pPr>
      <w:r>
        <w:rPr>
          <w:rFonts w:ascii="Times New Roman"/>
          <w:b w:val="false"/>
          <w:i w:val="false"/>
          <w:color w:val="000000"/>
          <w:sz w:val="28"/>
        </w:rPr>
        <w:t xml:space="preserve">
      1. Республика Казахстан в лице Компетентного органа предоставляет на установленный Контрактом срок Недропользователю право недропользования на участке (участках) недр, определенном (определенных) в </w:t>
      </w:r>
      <w:r>
        <w:rPr>
          <w:rFonts w:ascii="Times New Roman"/>
          <w:b w:val="false"/>
          <w:i w:val="false"/>
          <w:color w:val="000000"/>
          <w:sz w:val="28"/>
        </w:rPr>
        <w:t>Приложении № 1</w:t>
      </w:r>
      <w:r>
        <w:rPr>
          <w:rFonts w:ascii="Times New Roman"/>
          <w:b w:val="false"/>
          <w:i w:val="false"/>
          <w:color w:val="000000"/>
          <w:sz w:val="28"/>
        </w:rPr>
        <w:t xml:space="preserve"> к Контракту, а Недропользователь обязуется за свой счет и на свой риск осуществлять недропользование в соответствии с условиями Контракта и Кодексом.</w:t>
      </w:r>
    </w:p>
    <w:bookmarkEnd w:id="1207"/>
    <w:bookmarkStart w:name="z1525" w:id="1208"/>
    <w:p>
      <w:pPr>
        <w:spacing w:after="0"/>
        <w:ind w:left="0"/>
        <w:jc w:val="both"/>
      </w:pPr>
      <w:r>
        <w:rPr>
          <w:rFonts w:ascii="Times New Roman"/>
          <w:b w:val="false"/>
          <w:i w:val="false"/>
          <w:color w:val="000000"/>
          <w:sz w:val="28"/>
        </w:rPr>
        <w:t>
      2. Право недропользования на участке недр возникает с даты вступления в силу Контракта – даты регистрации Контракта в Компетентном органе (далее – "Дата вступления в силу").</w:t>
      </w:r>
    </w:p>
    <w:bookmarkEnd w:id="1208"/>
    <w:bookmarkStart w:name="z1526" w:id="1209"/>
    <w:p>
      <w:pPr>
        <w:spacing w:after="0"/>
        <w:ind w:left="0"/>
        <w:jc w:val="both"/>
      </w:pPr>
      <w:r>
        <w:rPr>
          <w:rFonts w:ascii="Times New Roman"/>
          <w:b w:val="false"/>
          <w:i w:val="false"/>
          <w:color w:val="000000"/>
          <w:sz w:val="28"/>
        </w:rPr>
        <w:t>
      3.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Недропользователь вправе на участке недр осуществлять добычу углеводородов.</w:t>
      </w:r>
    </w:p>
    <w:bookmarkEnd w:id="1209"/>
    <w:bookmarkStart w:name="z1527" w:id="1210"/>
    <w:p>
      <w:pPr>
        <w:spacing w:after="0"/>
        <w:ind w:left="0"/>
        <w:jc w:val="left"/>
      </w:pPr>
      <w:r>
        <w:rPr>
          <w:rFonts w:ascii="Times New Roman"/>
          <w:b/>
          <w:i w:val="false"/>
          <w:color w:val="000000"/>
        </w:rPr>
        <w:t xml:space="preserve"> Глава 2. Срок действия Контракта</w:t>
      </w:r>
    </w:p>
    <w:bookmarkEnd w:id="1210"/>
    <w:bookmarkStart w:name="z1528" w:id="1211"/>
    <w:p>
      <w:pPr>
        <w:spacing w:after="0"/>
        <w:ind w:left="0"/>
        <w:jc w:val="both"/>
      </w:pPr>
      <w:r>
        <w:rPr>
          <w:rFonts w:ascii="Times New Roman"/>
          <w:b w:val="false"/>
          <w:i w:val="false"/>
          <w:color w:val="000000"/>
          <w:sz w:val="28"/>
        </w:rPr>
        <w:t>
      4. Контракт заключен на срок, равный _____ лет, и действует до "___" __________ 20___ года.</w:t>
      </w:r>
    </w:p>
    <w:bookmarkEnd w:id="1211"/>
    <w:bookmarkStart w:name="z1529" w:id="1212"/>
    <w:p>
      <w:pPr>
        <w:spacing w:after="0"/>
        <w:ind w:left="0"/>
        <w:jc w:val="both"/>
      </w:pPr>
      <w:r>
        <w:rPr>
          <w:rFonts w:ascii="Times New Roman"/>
          <w:b w:val="false"/>
          <w:i w:val="false"/>
          <w:color w:val="000000"/>
          <w:sz w:val="28"/>
        </w:rPr>
        <w:t>
      Примечание: период добычи составляет двадцать пять лет, если месторождение является крупным – сорок пять лет.</w:t>
      </w:r>
    </w:p>
    <w:bookmarkEnd w:id="1212"/>
    <w:bookmarkStart w:name="z1530" w:id="1213"/>
    <w:p>
      <w:pPr>
        <w:spacing w:after="0"/>
        <w:ind w:left="0"/>
        <w:jc w:val="both"/>
      </w:pPr>
      <w:r>
        <w:rPr>
          <w:rFonts w:ascii="Times New Roman"/>
          <w:b w:val="false"/>
          <w:i w:val="false"/>
          <w:color w:val="000000"/>
          <w:sz w:val="28"/>
        </w:rPr>
        <w:t xml:space="preserve">
      5. Период добычи по Контракту может быть продлен посредством заключения Сторонами дополнения к Контракту в порядке и на условиях, установленных </w:t>
      </w:r>
      <w:r>
        <w:rPr>
          <w:rFonts w:ascii="Times New Roman"/>
          <w:b w:val="false"/>
          <w:i w:val="false"/>
          <w:color w:val="000000"/>
          <w:sz w:val="28"/>
        </w:rPr>
        <w:t>статьей 120</w:t>
      </w:r>
      <w:r>
        <w:rPr>
          <w:rFonts w:ascii="Times New Roman"/>
          <w:b w:val="false"/>
          <w:i w:val="false"/>
          <w:color w:val="000000"/>
          <w:sz w:val="28"/>
        </w:rPr>
        <w:t xml:space="preserve"> Кодекса.</w:t>
      </w:r>
    </w:p>
    <w:bookmarkEnd w:id="1213"/>
    <w:bookmarkStart w:name="z1531" w:id="1214"/>
    <w:p>
      <w:pPr>
        <w:spacing w:after="0"/>
        <w:ind w:left="0"/>
        <w:jc w:val="both"/>
      </w:pPr>
      <w:r>
        <w:rPr>
          <w:rFonts w:ascii="Times New Roman"/>
          <w:b w:val="false"/>
          <w:i w:val="false"/>
          <w:color w:val="000000"/>
          <w:sz w:val="28"/>
        </w:rPr>
        <w:t>
      6. Срок продления исчисляется с даты с даты регистрации в Компетентном органе соответствующего дополнения к Контракту.</w:t>
      </w:r>
    </w:p>
    <w:bookmarkEnd w:id="1214"/>
    <w:bookmarkStart w:name="z1532" w:id="1215"/>
    <w:p>
      <w:pPr>
        <w:spacing w:after="0"/>
        <w:ind w:left="0"/>
        <w:jc w:val="left"/>
      </w:pPr>
      <w:r>
        <w:rPr>
          <w:rFonts w:ascii="Times New Roman"/>
          <w:b/>
          <w:i w:val="false"/>
          <w:color w:val="000000"/>
        </w:rPr>
        <w:t xml:space="preserve"> Глава 3. Границы участка недр</w:t>
      </w:r>
    </w:p>
    <w:bookmarkEnd w:id="1215"/>
    <w:bookmarkStart w:name="z1533" w:id="1216"/>
    <w:p>
      <w:pPr>
        <w:spacing w:after="0"/>
        <w:ind w:left="0"/>
        <w:jc w:val="both"/>
      </w:pPr>
      <w:r>
        <w:rPr>
          <w:rFonts w:ascii="Times New Roman"/>
          <w:b w:val="false"/>
          <w:i w:val="false"/>
          <w:color w:val="000000"/>
          <w:sz w:val="28"/>
        </w:rPr>
        <w:t>
      7. Пространственные границы участка недр, на котором Недропользователь вправе проводить операции по добыче углеводородов в соответствии с Контрактом, устанавливаются в приложении к Контракту, являющемся его неотъемлемой частью.</w:t>
      </w:r>
    </w:p>
    <w:bookmarkEnd w:id="1216"/>
    <w:bookmarkStart w:name="z1534" w:id="1217"/>
    <w:p>
      <w:pPr>
        <w:spacing w:after="0"/>
        <w:ind w:left="0"/>
        <w:jc w:val="both"/>
      </w:pPr>
      <w:r>
        <w:rPr>
          <w:rFonts w:ascii="Times New Roman"/>
          <w:b w:val="false"/>
          <w:i w:val="false"/>
          <w:color w:val="000000"/>
          <w:sz w:val="28"/>
        </w:rPr>
        <w:t xml:space="preserve">
      Для целей подготовки указанного приложения пространственные границы участка добычи определяются согласно </w:t>
      </w:r>
      <w:r>
        <w:rPr>
          <w:rFonts w:ascii="Times New Roman"/>
          <w:b w:val="false"/>
          <w:i w:val="false"/>
          <w:color w:val="000000"/>
          <w:sz w:val="28"/>
        </w:rPr>
        <w:t>статье 110</w:t>
      </w:r>
      <w:r>
        <w:rPr>
          <w:rFonts w:ascii="Times New Roman"/>
          <w:b w:val="false"/>
          <w:i w:val="false"/>
          <w:color w:val="000000"/>
          <w:sz w:val="28"/>
        </w:rPr>
        <w:t xml:space="preserve"> Кодекса.</w:t>
      </w:r>
    </w:p>
    <w:bookmarkEnd w:id="1217"/>
    <w:bookmarkStart w:name="z1535" w:id="1218"/>
    <w:p>
      <w:pPr>
        <w:spacing w:after="0"/>
        <w:ind w:left="0"/>
        <w:jc w:val="both"/>
      </w:pPr>
      <w:r>
        <w:rPr>
          <w:rFonts w:ascii="Times New Roman"/>
          <w:b w:val="false"/>
          <w:i w:val="false"/>
          <w:color w:val="000000"/>
          <w:sz w:val="28"/>
        </w:rPr>
        <w:t xml:space="preserve">
      8. Преобразование участка недр производится в порядке и по основаниям, установленным в </w:t>
      </w:r>
      <w:r>
        <w:rPr>
          <w:rFonts w:ascii="Times New Roman"/>
          <w:b w:val="false"/>
          <w:i w:val="false"/>
          <w:color w:val="000000"/>
          <w:sz w:val="28"/>
        </w:rPr>
        <w:t>статьях 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Кодекса, посредством заключения дополнения к Контракту.</w:t>
      </w:r>
    </w:p>
    <w:bookmarkEnd w:id="1218"/>
    <w:bookmarkStart w:name="z1536" w:id="1219"/>
    <w:p>
      <w:pPr>
        <w:spacing w:after="0"/>
        <w:ind w:left="0"/>
        <w:jc w:val="both"/>
      </w:pPr>
      <w:r>
        <w:rPr>
          <w:rFonts w:ascii="Times New Roman"/>
          <w:b w:val="false"/>
          <w:i w:val="false"/>
          <w:color w:val="000000"/>
          <w:sz w:val="28"/>
        </w:rPr>
        <w:t>
      9. Возврат всего или части участка (участков) недр осуществляется в порядке и сроки, предусмотренные Кодексом.</w:t>
      </w:r>
    </w:p>
    <w:bookmarkEnd w:id="1219"/>
    <w:bookmarkStart w:name="z1537" w:id="1220"/>
    <w:p>
      <w:pPr>
        <w:spacing w:after="0"/>
        <w:ind w:left="0"/>
        <w:jc w:val="left"/>
      </w:pPr>
      <w:r>
        <w:rPr>
          <w:rFonts w:ascii="Times New Roman"/>
          <w:b/>
          <w:i w:val="false"/>
          <w:color w:val="000000"/>
        </w:rPr>
        <w:t xml:space="preserve"> Глава 4. Права Компетентного органа</w:t>
      </w:r>
    </w:p>
    <w:bookmarkEnd w:id="1220"/>
    <w:bookmarkStart w:name="z1538" w:id="1221"/>
    <w:p>
      <w:pPr>
        <w:spacing w:after="0"/>
        <w:ind w:left="0"/>
        <w:jc w:val="both"/>
      </w:pPr>
      <w:r>
        <w:rPr>
          <w:rFonts w:ascii="Times New Roman"/>
          <w:b w:val="false"/>
          <w:i w:val="false"/>
          <w:color w:val="000000"/>
          <w:sz w:val="28"/>
        </w:rPr>
        <w:t>
      10. Компетентный орган имеет право:</w:t>
      </w:r>
    </w:p>
    <w:bookmarkEnd w:id="1221"/>
    <w:bookmarkStart w:name="z1539" w:id="1222"/>
    <w:p>
      <w:pPr>
        <w:spacing w:after="0"/>
        <w:ind w:left="0"/>
        <w:jc w:val="both"/>
      </w:pPr>
      <w:r>
        <w:rPr>
          <w:rFonts w:ascii="Times New Roman"/>
          <w:b w:val="false"/>
          <w:i w:val="false"/>
          <w:color w:val="000000"/>
          <w:sz w:val="28"/>
        </w:rPr>
        <w:t>
      1) на досрочное прекращение действия Контракта в случаях и порядке, предусмотренных Кодексом и (или) Контрактом;</w:t>
      </w:r>
    </w:p>
    <w:bookmarkEnd w:id="1222"/>
    <w:bookmarkStart w:name="z1540" w:id="1223"/>
    <w:p>
      <w:pPr>
        <w:spacing w:after="0"/>
        <w:ind w:left="0"/>
        <w:jc w:val="both"/>
      </w:pPr>
      <w:r>
        <w:rPr>
          <w:rFonts w:ascii="Times New Roman"/>
          <w:b w:val="false"/>
          <w:i w:val="false"/>
          <w:color w:val="000000"/>
          <w:sz w:val="28"/>
        </w:rPr>
        <w:t>
      2) потребовать изменение и (или) дополнение условий Контракта в случаях и порядке, предусмотренных Кодексом и (или) Контрактом;</w:t>
      </w:r>
    </w:p>
    <w:bookmarkEnd w:id="1223"/>
    <w:bookmarkStart w:name="z1541" w:id="1224"/>
    <w:p>
      <w:pPr>
        <w:spacing w:after="0"/>
        <w:ind w:left="0"/>
        <w:jc w:val="both"/>
      </w:pPr>
      <w:r>
        <w:rPr>
          <w:rFonts w:ascii="Times New Roman"/>
          <w:b w:val="false"/>
          <w:i w:val="false"/>
          <w:color w:val="000000"/>
          <w:sz w:val="28"/>
        </w:rPr>
        <w:t>
      3) на осуществление контроля за соблюдением Недропользователем условий Контракта в порядке, установленном законодательством Республики Казахстан;</w:t>
      </w:r>
    </w:p>
    <w:bookmarkEnd w:id="1224"/>
    <w:bookmarkStart w:name="z1542" w:id="1225"/>
    <w:p>
      <w:pPr>
        <w:spacing w:after="0"/>
        <w:ind w:left="0"/>
        <w:jc w:val="both"/>
      </w:pPr>
      <w:r>
        <w:rPr>
          <w:rFonts w:ascii="Times New Roman"/>
          <w:b w:val="false"/>
          <w:i w:val="false"/>
          <w:color w:val="000000"/>
          <w:sz w:val="28"/>
        </w:rPr>
        <w:t>
      4) принять решение о приостановлении операций по недропользованию на приграничном участке недр до достижения соглашения с таким государством, с которым у Республики Казахстан отсутствуют соответствующие международные договоры в порядке и случаях, предусмотренных законодательством Республики Казахстан;</w:t>
      </w:r>
    </w:p>
    <w:bookmarkEnd w:id="1225"/>
    <w:bookmarkStart w:name="z1543" w:id="1226"/>
    <w:p>
      <w:pPr>
        <w:spacing w:after="0"/>
        <w:ind w:left="0"/>
        <w:jc w:val="both"/>
      </w:pPr>
      <w:r>
        <w:rPr>
          <w:rFonts w:ascii="Times New Roman"/>
          <w:b w:val="false"/>
          <w:i w:val="false"/>
          <w:color w:val="000000"/>
          <w:sz w:val="28"/>
        </w:rPr>
        <w:t>
      5) осуществлять иные права, предусмотренные законодательством Республики Казахстан и (или) Контрактом.</w:t>
      </w:r>
    </w:p>
    <w:bookmarkEnd w:id="1226"/>
    <w:bookmarkStart w:name="z1544" w:id="1227"/>
    <w:p>
      <w:pPr>
        <w:spacing w:after="0"/>
        <w:ind w:left="0"/>
        <w:jc w:val="left"/>
      </w:pPr>
      <w:r>
        <w:rPr>
          <w:rFonts w:ascii="Times New Roman"/>
          <w:b/>
          <w:i w:val="false"/>
          <w:color w:val="000000"/>
        </w:rPr>
        <w:t xml:space="preserve"> Глава 5. Обязанности Компетентного органа</w:t>
      </w:r>
    </w:p>
    <w:bookmarkEnd w:id="1227"/>
    <w:bookmarkStart w:name="z1545" w:id="1228"/>
    <w:p>
      <w:pPr>
        <w:spacing w:after="0"/>
        <w:ind w:left="0"/>
        <w:jc w:val="both"/>
      </w:pPr>
      <w:r>
        <w:rPr>
          <w:rFonts w:ascii="Times New Roman"/>
          <w:b w:val="false"/>
          <w:i w:val="false"/>
          <w:color w:val="000000"/>
          <w:sz w:val="28"/>
        </w:rPr>
        <w:t>
      11. При условии соблюдения недропользователем положений, предусмотренных законодательством Республики Казахстан о недрах и недропользовании и Контрактом, Компетентный орган обязуется в случаях, порядке и на условиях, установленных законодательством Республики Казахстан о недрах и недропользовании:</w:t>
      </w:r>
    </w:p>
    <w:bookmarkEnd w:id="1228"/>
    <w:bookmarkStart w:name="z1546" w:id="1229"/>
    <w:p>
      <w:pPr>
        <w:spacing w:after="0"/>
        <w:ind w:left="0"/>
        <w:jc w:val="both"/>
      </w:pPr>
      <w:r>
        <w:rPr>
          <w:rFonts w:ascii="Times New Roman"/>
          <w:b w:val="false"/>
          <w:i w:val="false"/>
          <w:color w:val="000000"/>
          <w:sz w:val="28"/>
        </w:rPr>
        <w:t>
      1) продлевать срок действия Контракта в порядке и на условиях, предусмотренных Кодексом;</w:t>
      </w:r>
    </w:p>
    <w:bookmarkEnd w:id="1229"/>
    <w:bookmarkStart w:name="z1547" w:id="1230"/>
    <w:p>
      <w:pPr>
        <w:spacing w:after="0"/>
        <w:ind w:left="0"/>
        <w:jc w:val="both"/>
      </w:pPr>
      <w:r>
        <w:rPr>
          <w:rFonts w:ascii="Times New Roman"/>
          <w:b w:val="false"/>
          <w:i w:val="false"/>
          <w:color w:val="000000"/>
          <w:sz w:val="28"/>
        </w:rPr>
        <w:t>
      2) осуществлять преобразование участка недр в порядке, предусмотренном Кодексом;</w:t>
      </w:r>
    </w:p>
    <w:bookmarkEnd w:id="1230"/>
    <w:bookmarkStart w:name="z1548" w:id="1231"/>
    <w:p>
      <w:pPr>
        <w:spacing w:after="0"/>
        <w:ind w:left="0"/>
        <w:jc w:val="both"/>
      </w:pPr>
      <w:r>
        <w:rPr>
          <w:rFonts w:ascii="Times New Roman"/>
          <w:b w:val="false"/>
          <w:i w:val="false"/>
          <w:color w:val="000000"/>
          <w:sz w:val="28"/>
        </w:rPr>
        <w:t>
      3) исполнять иные обязанности, предусмотренные в законодательстве Республики Казахстан и (или) Контракте.</w:t>
      </w:r>
    </w:p>
    <w:bookmarkEnd w:id="1231"/>
    <w:bookmarkStart w:name="z1549" w:id="1232"/>
    <w:p>
      <w:pPr>
        <w:spacing w:after="0"/>
        <w:ind w:left="0"/>
        <w:jc w:val="left"/>
      </w:pPr>
      <w:r>
        <w:rPr>
          <w:rFonts w:ascii="Times New Roman"/>
          <w:b/>
          <w:i w:val="false"/>
          <w:color w:val="000000"/>
        </w:rPr>
        <w:t xml:space="preserve"> Глава 6. Права Недропользователя</w:t>
      </w:r>
    </w:p>
    <w:bookmarkEnd w:id="1232"/>
    <w:bookmarkStart w:name="z1550" w:id="1233"/>
    <w:p>
      <w:pPr>
        <w:spacing w:after="0"/>
        <w:ind w:left="0"/>
        <w:jc w:val="both"/>
      </w:pPr>
      <w:r>
        <w:rPr>
          <w:rFonts w:ascii="Times New Roman"/>
          <w:b w:val="false"/>
          <w:i w:val="false"/>
          <w:color w:val="000000"/>
          <w:sz w:val="28"/>
        </w:rPr>
        <w:t>
      12.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1233"/>
    <w:bookmarkStart w:name="z1551" w:id="1234"/>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1234"/>
    <w:bookmarkStart w:name="z1552" w:id="1235"/>
    <w:p>
      <w:pPr>
        <w:spacing w:after="0"/>
        <w:ind w:left="0"/>
        <w:jc w:val="both"/>
      </w:pPr>
      <w:r>
        <w:rPr>
          <w:rFonts w:ascii="Times New Roman"/>
          <w:b w:val="false"/>
          <w:i w:val="false"/>
          <w:color w:val="000000"/>
          <w:sz w:val="28"/>
        </w:rPr>
        <w:t>
      2) использовать по своему усмотрению результаты своей деятельности, в том числе добытые углеводороды, если иное не предусмотрено Кодексом и (или) Контрактом;</w:t>
      </w:r>
    </w:p>
    <w:bookmarkEnd w:id="1235"/>
    <w:bookmarkStart w:name="z1553" w:id="1236"/>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1236"/>
    <w:bookmarkStart w:name="z1554" w:id="1237"/>
    <w:p>
      <w:pPr>
        <w:spacing w:after="0"/>
        <w:ind w:left="0"/>
        <w:jc w:val="both"/>
      </w:pPr>
      <w:r>
        <w:rPr>
          <w:rFonts w:ascii="Times New Roman"/>
          <w:b w:val="false"/>
          <w:i w:val="false"/>
          <w:color w:val="000000"/>
          <w:sz w:val="28"/>
        </w:rPr>
        <w:t>
      4) назначить оператора по Контракту;</w:t>
      </w:r>
    </w:p>
    <w:bookmarkEnd w:id="1237"/>
    <w:bookmarkStart w:name="z1555" w:id="1238"/>
    <w:p>
      <w:pPr>
        <w:spacing w:after="0"/>
        <w:ind w:left="0"/>
        <w:jc w:val="both"/>
      </w:pPr>
      <w:r>
        <w:rPr>
          <w:rFonts w:ascii="Times New Roman"/>
          <w:b w:val="false"/>
          <w:i w:val="false"/>
          <w:color w:val="000000"/>
          <w:sz w:val="28"/>
        </w:rPr>
        <w:t>
      5) досрочно прекратить операции по недропользованию посредством возврата всего участка добычи в порядке и на условиях, установленных Кодексом;</w:t>
      </w:r>
    </w:p>
    <w:bookmarkEnd w:id="1238"/>
    <w:bookmarkStart w:name="z1556" w:id="1239"/>
    <w:p>
      <w:pPr>
        <w:spacing w:after="0"/>
        <w:ind w:left="0"/>
        <w:jc w:val="both"/>
      </w:pPr>
      <w:r>
        <w:rPr>
          <w:rFonts w:ascii="Times New Roman"/>
          <w:b w:val="false"/>
          <w:i w:val="false"/>
          <w:color w:val="000000"/>
          <w:sz w:val="28"/>
        </w:rPr>
        <w:t>
      6) в течение периода добычи осуществлять добычу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 в пределах границ участка недр;</w:t>
      </w:r>
    </w:p>
    <w:bookmarkEnd w:id="1239"/>
    <w:bookmarkStart w:name="z1557" w:id="1240"/>
    <w:p>
      <w:pPr>
        <w:spacing w:after="0"/>
        <w:ind w:left="0"/>
        <w:jc w:val="both"/>
      </w:pPr>
      <w:r>
        <w:rPr>
          <w:rFonts w:ascii="Times New Roman"/>
          <w:b w:val="false"/>
          <w:i w:val="false"/>
          <w:color w:val="000000"/>
          <w:sz w:val="28"/>
        </w:rPr>
        <w:t>
      7) в любое время до истечения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240"/>
    <w:bookmarkStart w:name="z1558" w:id="1241"/>
    <w:p>
      <w:pPr>
        <w:spacing w:after="0"/>
        <w:ind w:left="0"/>
        <w:jc w:val="both"/>
      </w:pPr>
      <w:r>
        <w:rPr>
          <w:rFonts w:ascii="Times New Roman"/>
          <w:b w:val="false"/>
          <w:i w:val="false"/>
          <w:color w:val="000000"/>
          <w:sz w:val="28"/>
        </w:rPr>
        <w:t>
      8) подавать заявления на продление периода добычи;</w:t>
      </w:r>
    </w:p>
    <w:bookmarkEnd w:id="1241"/>
    <w:bookmarkStart w:name="z1559" w:id="1242"/>
    <w:p>
      <w:pPr>
        <w:spacing w:after="0"/>
        <w:ind w:left="0"/>
        <w:jc w:val="both"/>
      </w:pPr>
      <w:r>
        <w:rPr>
          <w:rFonts w:ascii="Times New Roman"/>
          <w:b w:val="false"/>
          <w:i w:val="false"/>
          <w:color w:val="000000"/>
          <w:sz w:val="28"/>
        </w:rPr>
        <w:t>
      9) подавать заявления на преобразование участка недр;</w:t>
      </w:r>
    </w:p>
    <w:bookmarkEnd w:id="1242"/>
    <w:bookmarkStart w:name="z1560" w:id="1243"/>
    <w:p>
      <w:pPr>
        <w:spacing w:after="0"/>
        <w:ind w:left="0"/>
        <w:jc w:val="both"/>
      </w:pPr>
      <w:r>
        <w:rPr>
          <w:rFonts w:ascii="Times New Roman"/>
          <w:b w:val="false"/>
          <w:i w:val="false"/>
          <w:color w:val="000000"/>
          <w:sz w:val="28"/>
        </w:rPr>
        <w:t>
      10)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1243"/>
    <w:bookmarkStart w:name="z1561" w:id="1244"/>
    <w:p>
      <w:pPr>
        <w:spacing w:after="0"/>
        <w:ind w:left="0"/>
        <w:jc w:val="both"/>
      </w:pPr>
      <w:r>
        <w:rPr>
          <w:rFonts w:ascii="Times New Roman"/>
          <w:b w:val="false"/>
          <w:i w:val="false"/>
          <w:color w:val="000000"/>
          <w:sz w:val="28"/>
        </w:rPr>
        <w:t>
      11) начать процедуру разрешения споров в соответствии с порядком разрешения споров, предусмотренным в Главе 11 Контракта;</w:t>
      </w:r>
    </w:p>
    <w:bookmarkEnd w:id="1244"/>
    <w:bookmarkStart w:name="z1562" w:id="1245"/>
    <w:p>
      <w:pPr>
        <w:spacing w:after="0"/>
        <w:ind w:left="0"/>
        <w:jc w:val="both"/>
      </w:pPr>
      <w:r>
        <w:rPr>
          <w:rFonts w:ascii="Times New Roman"/>
          <w:b w:val="false"/>
          <w:i w:val="false"/>
          <w:color w:val="000000"/>
          <w:sz w:val="28"/>
        </w:rPr>
        <w:t xml:space="preserve">
      12)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1245"/>
    <w:bookmarkStart w:name="z1563" w:id="1246"/>
    <w:p>
      <w:pPr>
        <w:spacing w:after="0"/>
        <w:ind w:left="0"/>
        <w:jc w:val="both"/>
      </w:pPr>
      <w:r>
        <w:rPr>
          <w:rFonts w:ascii="Times New Roman"/>
          <w:b w:val="false"/>
          <w:i w:val="false"/>
          <w:color w:val="000000"/>
          <w:sz w:val="28"/>
        </w:rPr>
        <w:t>
      13) привлекать при необходимости иностранную рабочую силу для ведения операций по недропользованию в установленном законодательством порядке;</w:t>
      </w:r>
    </w:p>
    <w:bookmarkEnd w:id="1246"/>
    <w:bookmarkStart w:name="z1564" w:id="1247"/>
    <w:p>
      <w:pPr>
        <w:spacing w:after="0"/>
        <w:ind w:left="0"/>
        <w:jc w:val="both"/>
      </w:pPr>
      <w:r>
        <w:rPr>
          <w:rFonts w:ascii="Times New Roman"/>
          <w:b w:val="false"/>
          <w:i w:val="false"/>
          <w:color w:val="000000"/>
          <w:sz w:val="28"/>
        </w:rPr>
        <w:t xml:space="preserve">
      14) оспорить досрочное прекращение действия Контракта компетентным органом в соответствии с Кодексом; </w:t>
      </w:r>
    </w:p>
    <w:bookmarkEnd w:id="1247"/>
    <w:bookmarkStart w:name="z1565" w:id="1248"/>
    <w:p>
      <w:pPr>
        <w:spacing w:after="0"/>
        <w:ind w:left="0"/>
        <w:jc w:val="both"/>
      </w:pPr>
      <w:r>
        <w:rPr>
          <w:rFonts w:ascii="Times New Roman"/>
          <w:b w:val="false"/>
          <w:i w:val="false"/>
          <w:color w:val="000000"/>
          <w:sz w:val="28"/>
        </w:rPr>
        <w:t>
      15) осуществлять иные права, предусмотренные законодательством Республики Казахстан и (или) Контрактом. </w:t>
      </w:r>
    </w:p>
    <w:bookmarkEnd w:id="1248"/>
    <w:bookmarkStart w:name="z1566" w:id="1249"/>
    <w:p>
      <w:pPr>
        <w:spacing w:after="0"/>
        <w:ind w:left="0"/>
        <w:jc w:val="left"/>
      </w:pPr>
      <w:r>
        <w:rPr>
          <w:rFonts w:ascii="Times New Roman"/>
          <w:b/>
          <w:i w:val="false"/>
          <w:color w:val="000000"/>
        </w:rPr>
        <w:t xml:space="preserve"> Глава 7. Обязанности Недропользователя</w:t>
      </w:r>
    </w:p>
    <w:bookmarkEnd w:id="1249"/>
    <w:bookmarkStart w:name="z1567" w:id="1250"/>
    <w:p>
      <w:pPr>
        <w:spacing w:after="0"/>
        <w:ind w:left="0"/>
        <w:jc w:val="both"/>
      </w:pPr>
      <w:r>
        <w:rPr>
          <w:rFonts w:ascii="Times New Roman"/>
          <w:b w:val="false"/>
          <w:i w:val="false"/>
          <w:color w:val="000000"/>
          <w:sz w:val="28"/>
        </w:rPr>
        <w:t>
      13. Недропользователь обязан использовать участок недр только в целях, предусмотренных Контрактом.</w:t>
      </w:r>
    </w:p>
    <w:bookmarkEnd w:id="1250"/>
    <w:bookmarkStart w:name="z1568" w:id="1251"/>
    <w:p>
      <w:pPr>
        <w:spacing w:after="0"/>
        <w:ind w:left="0"/>
        <w:jc w:val="both"/>
      </w:pPr>
      <w:r>
        <w:rPr>
          <w:rFonts w:ascii="Times New Roman"/>
          <w:b w:val="false"/>
          <w:i w:val="false"/>
          <w:color w:val="000000"/>
          <w:sz w:val="28"/>
        </w:rPr>
        <w:t>
      14. При прекращении действия Контракта Недропользователь обязан прекратить любые операции по недропользованию, за исключением операций, связанных с консервацией или ликвидацией технологических объектов и последствий недропользования.</w:t>
      </w:r>
    </w:p>
    <w:bookmarkEnd w:id="1251"/>
    <w:bookmarkStart w:name="z1569" w:id="1252"/>
    <w:p>
      <w:pPr>
        <w:spacing w:after="0"/>
        <w:ind w:left="0"/>
        <w:jc w:val="both"/>
      </w:pPr>
      <w:r>
        <w:rPr>
          <w:rFonts w:ascii="Times New Roman"/>
          <w:b w:val="false"/>
          <w:i w:val="false"/>
          <w:color w:val="000000"/>
          <w:sz w:val="28"/>
        </w:rPr>
        <w:t>
      15. В течение периода добычи, начиная со второго года, Недропользователь обязан ежегодно:</w:t>
      </w:r>
    </w:p>
    <w:bookmarkEnd w:id="1252"/>
    <w:bookmarkStart w:name="z1570" w:id="1253"/>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1253"/>
    <w:bookmarkStart w:name="z1571" w:id="1254"/>
    <w:p>
      <w:pPr>
        <w:spacing w:after="0"/>
        <w:ind w:left="0"/>
        <w:jc w:val="both"/>
      </w:pPr>
      <w:r>
        <w:rPr>
          <w:rFonts w:ascii="Times New Roman"/>
          <w:b w:val="false"/>
          <w:i w:val="false"/>
          <w:color w:val="000000"/>
          <w:sz w:val="28"/>
        </w:rPr>
        <w:t>
      2)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по итогам предыдущего года.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1254"/>
    <w:bookmarkStart w:name="z1572" w:id="1255"/>
    <w:p>
      <w:pPr>
        <w:spacing w:after="0"/>
        <w:ind w:left="0"/>
        <w:jc w:val="both"/>
      </w:pPr>
      <w:r>
        <w:rPr>
          <w:rFonts w:ascii="Times New Roman"/>
          <w:b w:val="false"/>
          <w:i w:val="false"/>
          <w:color w:val="000000"/>
          <w:sz w:val="28"/>
        </w:rPr>
        <w:t>
      3)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законодательством Республики Казахстан.</w:t>
      </w:r>
    </w:p>
    <w:bookmarkEnd w:id="1255"/>
    <w:bookmarkStart w:name="z1573" w:id="1256"/>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1256"/>
    <w:bookmarkStart w:name="z1574" w:id="1257"/>
    <w:p>
      <w:pPr>
        <w:spacing w:after="0"/>
        <w:ind w:left="0"/>
        <w:jc w:val="both"/>
      </w:pPr>
      <w:r>
        <w:rPr>
          <w:rFonts w:ascii="Times New Roman"/>
          <w:b w:val="false"/>
          <w:i w:val="false"/>
          <w:color w:val="000000"/>
          <w:sz w:val="28"/>
        </w:rPr>
        <w:t>
      16. При определении внутристрановой ценности в кадрах в целях проведения операции по недропользованию по Контракту недропользователь обязан руководствоваться следующим:</w:t>
      </w:r>
    </w:p>
    <w:bookmarkEnd w:id="1257"/>
    <w:bookmarkStart w:name="z1575" w:id="1258"/>
    <w:p>
      <w:pPr>
        <w:spacing w:after="0"/>
        <w:ind w:left="0"/>
        <w:jc w:val="both"/>
      </w:pPr>
      <w:r>
        <w:rPr>
          <w:rFonts w:ascii="Times New Roman"/>
          <w:b w:val="false"/>
          <w:i w:val="false"/>
          <w:color w:val="000000"/>
          <w:sz w:val="28"/>
        </w:rPr>
        <w:t>
      1) потребностями недропользователя в иностранных или казахстанских кадрах в зависимости от его управленческих и административных нужд;</w:t>
      </w:r>
    </w:p>
    <w:bookmarkEnd w:id="1258"/>
    <w:bookmarkStart w:name="z1576" w:id="1259"/>
    <w:p>
      <w:pPr>
        <w:spacing w:after="0"/>
        <w:ind w:left="0"/>
        <w:jc w:val="both"/>
      </w:pPr>
      <w:r>
        <w:rPr>
          <w:rFonts w:ascii="Times New Roman"/>
          <w:b w:val="false"/>
          <w:i w:val="false"/>
          <w:color w:val="000000"/>
          <w:sz w:val="28"/>
        </w:rPr>
        <w:t>
      2) наличием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1259"/>
    <w:bookmarkStart w:name="z1577" w:id="1260"/>
    <w:p>
      <w:pPr>
        <w:spacing w:after="0"/>
        <w:ind w:left="0"/>
        <w:jc w:val="both"/>
      </w:pPr>
      <w:r>
        <w:rPr>
          <w:rFonts w:ascii="Times New Roman"/>
          <w:b w:val="false"/>
          <w:i w:val="false"/>
          <w:color w:val="000000"/>
          <w:sz w:val="28"/>
        </w:rPr>
        <w:t>
      3) поэтапным обучением,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1260"/>
    <w:bookmarkStart w:name="z1578" w:id="1261"/>
    <w:p>
      <w:pPr>
        <w:spacing w:after="0"/>
        <w:ind w:left="0"/>
        <w:jc w:val="both"/>
      </w:pPr>
      <w:r>
        <w:rPr>
          <w:rFonts w:ascii="Times New Roman"/>
          <w:b w:val="false"/>
          <w:i w:val="false"/>
          <w:color w:val="000000"/>
          <w:sz w:val="28"/>
        </w:rPr>
        <w:t xml:space="preserve">
      Минимальная доля внутристрановой ценности в кадрах будет составлять: ___ % по руководителям и их заместителям, ___ % по руководителям структурных подразделений, а по специалистам и квалифицированным рабочим должна составлять ___% но не менее 70 %. </w:t>
      </w:r>
    </w:p>
    <w:bookmarkEnd w:id="1261"/>
    <w:bookmarkStart w:name="z1579" w:id="1262"/>
    <w:p>
      <w:pPr>
        <w:spacing w:after="0"/>
        <w:ind w:left="0"/>
        <w:jc w:val="both"/>
      </w:pPr>
      <w:r>
        <w:rPr>
          <w:rFonts w:ascii="Times New Roman"/>
          <w:b w:val="false"/>
          <w:i w:val="false"/>
          <w:color w:val="000000"/>
          <w:sz w:val="28"/>
        </w:rPr>
        <w:t>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262"/>
    <w:bookmarkStart w:name="z1580" w:id="1263"/>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w:t>
      </w:r>
      <w:r>
        <w:rPr>
          <w:rFonts w:ascii="Times New Roman"/>
          <w:b w:val="false"/>
          <w:i w:val="false"/>
          <w:color w:val="000000"/>
          <w:sz w:val="28"/>
        </w:rPr>
        <w:t>Методикой расчета</w:t>
      </w:r>
      <w:r>
        <w:rPr>
          <w:rFonts w:ascii="Times New Roman"/>
          <w:b w:val="false"/>
          <w:i w:val="false"/>
          <w:color w:val="000000"/>
          <w:sz w:val="28"/>
        </w:rPr>
        <w:t xml:space="preserve"> доли внутристрановой ценности в кадрах, утвержденной приказом Министра труда и социальной защиты населения Республики Казахстан от 18 мая 2018 года № 193 (зарегистрирован в Реестре государственной регистрации нормативных правовых актов за № 17021).</w:t>
      </w:r>
    </w:p>
    <w:bookmarkEnd w:id="1263"/>
    <w:bookmarkStart w:name="z1581" w:id="1264"/>
    <w:p>
      <w:pPr>
        <w:spacing w:after="0"/>
        <w:ind w:left="0"/>
        <w:jc w:val="both"/>
      </w:pPr>
      <w:r>
        <w:rPr>
          <w:rFonts w:ascii="Times New Roman"/>
          <w:b w:val="false"/>
          <w:i w:val="false"/>
          <w:color w:val="000000"/>
          <w:sz w:val="28"/>
        </w:rPr>
        <w:t>
      Примечание: в пункте 16 указываются проценты по кадрам по руководителям и их заместителям, а также по руководителям структурных подразделений, указанные в заявке на участие в аукционе или в заявлении о проведении прямых переговоров.</w:t>
      </w:r>
    </w:p>
    <w:bookmarkEnd w:id="1264"/>
    <w:bookmarkStart w:name="z1905" w:id="1265"/>
    <w:p>
      <w:pPr>
        <w:spacing w:after="0"/>
        <w:ind w:left="0"/>
        <w:jc w:val="both"/>
      </w:pPr>
      <w:r>
        <w:rPr>
          <w:rFonts w:ascii="Times New Roman"/>
          <w:b w:val="false"/>
          <w:i w:val="false"/>
          <w:color w:val="000000"/>
          <w:sz w:val="28"/>
        </w:rPr>
        <w:t>
      16-1. Недропользователь обязуется в срок не позднее 12 (двенадцать)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16-1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2" w:id="1266"/>
    <w:p>
      <w:pPr>
        <w:spacing w:after="0"/>
        <w:ind w:left="0"/>
        <w:jc w:val="both"/>
      </w:pPr>
      <w:r>
        <w:rPr>
          <w:rFonts w:ascii="Times New Roman"/>
          <w:b w:val="false"/>
          <w:i w:val="false"/>
          <w:color w:val="000000"/>
          <w:sz w:val="28"/>
        </w:rPr>
        <w:t>
      17. Недропользователь обязан обеспечить долю внутристрановой ценности и приобретать товары, работы и услуг в соответствии с Параграфом 5 Главы 8 Контракта.</w:t>
      </w:r>
    </w:p>
    <w:bookmarkEnd w:id="1266"/>
    <w:bookmarkStart w:name="z1583" w:id="1267"/>
    <w:p>
      <w:pPr>
        <w:spacing w:after="0"/>
        <w:ind w:left="0"/>
        <w:jc w:val="both"/>
      </w:pPr>
      <w:r>
        <w:rPr>
          <w:rFonts w:ascii="Times New Roman"/>
          <w:b w:val="false"/>
          <w:i w:val="false"/>
          <w:color w:val="000000"/>
          <w:sz w:val="28"/>
        </w:rPr>
        <w:t>
      18. Недропользователь обязан согласовать с Компетентным органом программу развития местных поставщиков товаров, работ и услуг в соответствии с Параграфом 5 Главы 8 Контракта.</w:t>
      </w:r>
    </w:p>
    <w:bookmarkEnd w:id="1267"/>
    <w:bookmarkStart w:name="z1584" w:id="1268"/>
    <w:p>
      <w:pPr>
        <w:spacing w:after="0"/>
        <w:ind w:left="0"/>
        <w:jc w:val="both"/>
      </w:pPr>
      <w:r>
        <w:rPr>
          <w:rFonts w:ascii="Times New Roman"/>
          <w:b w:val="false"/>
          <w:i w:val="false"/>
          <w:color w:val="000000"/>
          <w:sz w:val="28"/>
        </w:rPr>
        <w:t>
      19.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недропользователь обязан незамедлительно прекратить работы на участке и письменно уведомить об этом уполномоченный орган по изучению недр и уполномоченный орган в области охраны окружающей среды.</w:t>
      </w:r>
    </w:p>
    <w:bookmarkEnd w:id="1268"/>
    <w:bookmarkStart w:name="z1585" w:id="1269"/>
    <w:p>
      <w:pPr>
        <w:spacing w:after="0"/>
        <w:ind w:left="0"/>
        <w:jc w:val="both"/>
      </w:pPr>
      <w:r>
        <w:rPr>
          <w:rFonts w:ascii="Times New Roman"/>
          <w:b w:val="false"/>
          <w:i w:val="false"/>
          <w:color w:val="000000"/>
          <w:sz w:val="28"/>
        </w:rPr>
        <w:t>
      20. Недропользователь обязан вести учет проводимых операций по недропользованию и предоставлять отчеты, предусмотренные Параграфом 7 Главы 8 Контракта.</w:t>
      </w:r>
    </w:p>
    <w:bookmarkEnd w:id="1269"/>
    <w:bookmarkStart w:name="z1586" w:id="1270"/>
    <w:p>
      <w:pPr>
        <w:spacing w:after="0"/>
        <w:ind w:left="0"/>
        <w:jc w:val="both"/>
      </w:pPr>
      <w:r>
        <w:rPr>
          <w:rFonts w:ascii="Times New Roman"/>
          <w:b w:val="false"/>
          <w:i w:val="false"/>
          <w:color w:val="000000"/>
          <w:sz w:val="28"/>
        </w:rPr>
        <w:t>
      21.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1270"/>
    <w:bookmarkStart w:name="z1587" w:id="1271"/>
    <w:p>
      <w:pPr>
        <w:spacing w:after="0"/>
        <w:ind w:left="0"/>
        <w:jc w:val="both"/>
      </w:pPr>
      <w:r>
        <w:rPr>
          <w:rFonts w:ascii="Times New Roman"/>
          <w:b w:val="false"/>
          <w:i w:val="false"/>
          <w:color w:val="000000"/>
          <w:sz w:val="28"/>
        </w:rPr>
        <w:t>
      22.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1271"/>
    <w:bookmarkStart w:name="z1588" w:id="1272"/>
    <w:p>
      <w:pPr>
        <w:spacing w:after="0"/>
        <w:ind w:left="0"/>
        <w:jc w:val="both"/>
      </w:pPr>
      <w:r>
        <w:rPr>
          <w:rFonts w:ascii="Times New Roman"/>
          <w:b w:val="false"/>
          <w:i w:val="false"/>
          <w:color w:val="000000"/>
          <w:sz w:val="28"/>
        </w:rPr>
        <w:t>
      23. Недропользователь в соответствии с обоснованными рыночными условиями обеспечивает определение недискриминурющих тарифов для задействованных подрядных организаций на оказываемые ими нефтесервисные работы/услуги.</w:t>
      </w:r>
    </w:p>
    <w:bookmarkEnd w:id="1272"/>
    <w:bookmarkStart w:name="z1589" w:id="1273"/>
    <w:p>
      <w:pPr>
        <w:spacing w:after="0"/>
        <w:ind w:left="0"/>
        <w:jc w:val="both"/>
      </w:pPr>
      <w:r>
        <w:rPr>
          <w:rFonts w:ascii="Times New Roman"/>
          <w:b w:val="false"/>
          <w:i w:val="false"/>
          <w:color w:val="000000"/>
          <w:sz w:val="28"/>
        </w:rPr>
        <w:t>
      24. Недропользователь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w:t>
      </w:r>
    </w:p>
    <w:bookmarkEnd w:id="1273"/>
    <w:bookmarkStart w:name="z1590" w:id="1274"/>
    <w:p>
      <w:pPr>
        <w:spacing w:after="0"/>
        <w:ind w:left="0"/>
        <w:jc w:val="both"/>
      </w:pPr>
      <w:r>
        <w:rPr>
          <w:rFonts w:ascii="Times New Roman"/>
          <w:b w:val="false"/>
          <w:i w:val="false"/>
          <w:color w:val="000000"/>
          <w:sz w:val="28"/>
        </w:rPr>
        <w:t>
      25. Недропользователь обязан незамедлительно уведомлять Компетентный орган о прекращении полномочий оператора по контракту на недропользование.</w:t>
      </w:r>
    </w:p>
    <w:bookmarkEnd w:id="1274"/>
    <w:bookmarkStart w:name="z1591" w:id="1275"/>
    <w:p>
      <w:pPr>
        <w:spacing w:after="0"/>
        <w:ind w:left="0"/>
        <w:jc w:val="both"/>
      </w:pPr>
      <w:r>
        <w:rPr>
          <w:rFonts w:ascii="Times New Roman"/>
          <w:b w:val="false"/>
          <w:i w:val="false"/>
          <w:color w:val="000000"/>
          <w:sz w:val="28"/>
        </w:rPr>
        <w:t>
      26.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275"/>
    <w:bookmarkStart w:name="z1592" w:id="1276"/>
    <w:p>
      <w:pPr>
        <w:spacing w:after="0"/>
        <w:ind w:left="0"/>
        <w:jc w:val="both"/>
      </w:pPr>
      <w:r>
        <w:rPr>
          <w:rFonts w:ascii="Times New Roman"/>
          <w:b w:val="false"/>
          <w:i w:val="false"/>
          <w:color w:val="000000"/>
          <w:sz w:val="28"/>
        </w:rPr>
        <w:t>
      27.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w:t>
      </w:r>
    </w:p>
    <w:bookmarkEnd w:id="1276"/>
    <w:bookmarkStart w:name="z1593" w:id="1277"/>
    <w:p>
      <w:pPr>
        <w:spacing w:after="0"/>
        <w:ind w:left="0"/>
        <w:jc w:val="both"/>
      </w:pPr>
      <w:r>
        <w:rPr>
          <w:rFonts w:ascii="Times New Roman"/>
          <w:b w:val="false"/>
          <w:i w:val="false"/>
          <w:color w:val="000000"/>
          <w:sz w:val="28"/>
        </w:rPr>
        <w:t>
      28.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277"/>
    <w:bookmarkStart w:name="z1594" w:id="1278"/>
    <w:p>
      <w:pPr>
        <w:spacing w:after="0"/>
        <w:ind w:left="0"/>
        <w:jc w:val="both"/>
      </w:pPr>
      <w:r>
        <w:rPr>
          <w:rFonts w:ascii="Times New Roman"/>
          <w:b w:val="false"/>
          <w:i w:val="false"/>
          <w:color w:val="000000"/>
          <w:sz w:val="28"/>
        </w:rPr>
        <w:t>
      29. Недропользователь обязан за свой счет ликвидировать последствия операций по недропользованию на участке (участках) недр в случаях и в порядке, установленных законодательством. Прекращение действия Контракта, не влечет прекращения обязательств Недропользователя по ликвидации последствий недропользования.</w:t>
      </w:r>
    </w:p>
    <w:bookmarkEnd w:id="1278"/>
    <w:bookmarkStart w:name="z1595" w:id="1279"/>
    <w:p>
      <w:pPr>
        <w:spacing w:after="0"/>
        <w:ind w:left="0"/>
        <w:jc w:val="both"/>
      </w:pPr>
      <w:r>
        <w:rPr>
          <w:rFonts w:ascii="Times New Roman"/>
          <w:b w:val="false"/>
          <w:i w:val="false"/>
          <w:color w:val="000000"/>
          <w:sz w:val="28"/>
        </w:rPr>
        <w:t>
      30. Недропользователь обязан предоставить обеспечение исполнения своих обязательств по ликвидации в соответствии с Параграфом 6 Главы 8 Контракта. Предоставление такого обеспечения не освобождает от исполнения обязательства по ликвидации последствий недропользования.</w:t>
      </w:r>
    </w:p>
    <w:bookmarkEnd w:id="1279"/>
    <w:bookmarkStart w:name="z1596" w:id="1280"/>
    <w:p>
      <w:pPr>
        <w:spacing w:after="0"/>
        <w:ind w:left="0"/>
        <w:jc w:val="both"/>
      </w:pPr>
      <w:r>
        <w:rPr>
          <w:rFonts w:ascii="Times New Roman"/>
          <w:b w:val="false"/>
          <w:i w:val="false"/>
          <w:color w:val="000000"/>
          <w:sz w:val="28"/>
        </w:rPr>
        <w:t>
      31. В течение периода добычи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280"/>
    <w:bookmarkStart w:name="z1597" w:id="1281"/>
    <w:p>
      <w:pPr>
        <w:spacing w:after="0"/>
        <w:ind w:left="0"/>
        <w:jc w:val="both"/>
      </w:pPr>
      <w:r>
        <w:rPr>
          <w:rFonts w:ascii="Times New Roman"/>
          <w:b w:val="false"/>
          <w:i w:val="false"/>
          <w:color w:val="000000"/>
          <w:sz w:val="28"/>
        </w:rPr>
        <w:t>
      32. В случаях, предусмотренных Кодексом, недропользователь обязан завершить консервацию участка недр в сроки, установленные в проекте консервации.</w:t>
      </w:r>
    </w:p>
    <w:bookmarkEnd w:id="1281"/>
    <w:bookmarkStart w:name="z1598" w:id="1282"/>
    <w:p>
      <w:pPr>
        <w:spacing w:after="0"/>
        <w:ind w:left="0"/>
        <w:jc w:val="both"/>
      </w:pPr>
      <w:r>
        <w:rPr>
          <w:rFonts w:ascii="Times New Roman"/>
          <w:b w:val="false"/>
          <w:i w:val="false"/>
          <w:color w:val="000000"/>
          <w:sz w:val="28"/>
        </w:rPr>
        <w:t xml:space="preserve">
      Обязательства по консервации участка недр исполняются за счет средств Недропользователя.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Кодекса, суммы обязательств после их исполнения компенсируются недропользователю за счет средств обеспечения.</w:t>
      </w:r>
    </w:p>
    <w:bookmarkEnd w:id="1282"/>
    <w:bookmarkStart w:name="z1599" w:id="1283"/>
    <w:p>
      <w:pPr>
        <w:spacing w:after="0"/>
        <w:ind w:left="0"/>
        <w:jc w:val="both"/>
      </w:pPr>
      <w:r>
        <w:rPr>
          <w:rFonts w:ascii="Times New Roman"/>
          <w:b w:val="false"/>
          <w:i w:val="false"/>
          <w:color w:val="000000"/>
          <w:sz w:val="28"/>
        </w:rPr>
        <w:t xml:space="preserve">
      33. Недропользователь обязан не допускать сжигания сырого газа, за исключением случаев,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146 Кодекса.</w:t>
      </w:r>
    </w:p>
    <w:bookmarkEnd w:id="1283"/>
    <w:bookmarkStart w:name="z1600" w:id="1284"/>
    <w:p>
      <w:pPr>
        <w:spacing w:after="0"/>
        <w:ind w:left="0"/>
        <w:jc w:val="both"/>
      </w:pPr>
      <w:r>
        <w:rPr>
          <w:rFonts w:ascii="Times New Roman"/>
          <w:b w:val="false"/>
          <w:i w:val="false"/>
          <w:color w:val="000000"/>
          <w:sz w:val="28"/>
        </w:rPr>
        <w:t>
      34. В качестве обязательства Недропользователя по Контракту устанавливается выполнение им следующих показателей, утвержденных Недропользователем и получивших положительные заключения предусмотренных Кодексом и иными законами Республики Казахстан экспертиз проектных документов:</w:t>
      </w:r>
    </w:p>
    <w:bookmarkEnd w:id="1284"/>
    <w:bookmarkStart w:name="z1601" w:id="1285"/>
    <w:p>
      <w:pPr>
        <w:spacing w:after="0"/>
        <w:ind w:left="0"/>
        <w:jc w:val="both"/>
      </w:pPr>
      <w:r>
        <w:rPr>
          <w:rFonts w:ascii="Times New Roman"/>
          <w:b w:val="false"/>
          <w:i w:val="false"/>
          <w:color w:val="000000"/>
          <w:sz w:val="28"/>
        </w:rPr>
        <w:t>
      1) плотность сетки эксплуатационных скважин;</w:t>
      </w:r>
    </w:p>
    <w:bookmarkEnd w:id="1285"/>
    <w:bookmarkStart w:name="z1602" w:id="1286"/>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286"/>
    <w:bookmarkStart w:name="z1603" w:id="1287"/>
    <w:p>
      <w:pPr>
        <w:spacing w:after="0"/>
        <w:ind w:left="0"/>
        <w:jc w:val="both"/>
      </w:pPr>
      <w:r>
        <w:rPr>
          <w:rFonts w:ascii="Times New Roman"/>
          <w:b w:val="false"/>
          <w:i w:val="false"/>
          <w:color w:val="000000"/>
          <w:sz w:val="28"/>
        </w:rPr>
        <w:t>
      3) коэффициент компенсации по залежам;</w:t>
      </w:r>
    </w:p>
    <w:bookmarkEnd w:id="1287"/>
    <w:bookmarkStart w:name="z1604" w:id="1288"/>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288"/>
    <w:bookmarkStart w:name="z1605" w:id="1289"/>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289"/>
    <w:bookmarkStart w:name="z1606" w:id="1290"/>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290"/>
    <w:bookmarkStart w:name="z1607" w:id="1291"/>
    <w:p>
      <w:pPr>
        <w:spacing w:after="0"/>
        <w:ind w:left="0"/>
        <w:jc w:val="both"/>
      </w:pPr>
      <w:r>
        <w:rPr>
          <w:rFonts w:ascii="Times New Roman"/>
          <w:b w:val="false"/>
          <w:i w:val="false"/>
          <w:color w:val="000000"/>
          <w:sz w:val="28"/>
        </w:rPr>
        <w:t>
      7) объемы добычи углеводородов;</w:t>
      </w:r>
    </w:p>
    <w:bookmarkEnd w:id="1291"/>
    <w:bookmarkStart w:name="z1608" w:id="1292"/>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1292"/>
    <w:bookmarkStart w:name="z1609" w:id="1293"/>
    <w:p>
      <w:pPr>
        <w:spacing w:after="0"/>
        <w:ind w:left="0"/>
        <w:jc w:val="both"/>
      </w:pPr>
      <w:r>
        <w:rPr>
          <w:rFonts w:ascii="Times New Roman"/>
          <w:b w:val="false"/>
          <w:i w:val="false"/>
          <w:color w:val="000000"/>
          <w:sz w:val="28"/>
        </w:rPr>
        <w:t>
      9) показатели ввода эксплуатационных скважин.</w:t>
      </w:r>
    </w:p>
    <w:bookmarkEnd w:id="1293"/>
    <w:bookmarkStart w:name="z1610" w:id="1294"/>
    <w:p>
      <w:pPr>
        <w:spacing w:after="0"/>
        <w:ind w:left="0"/>
        <w:jc w:val="both"/>
      </w:pPr>
      <w:r>
        <w:rPr>
          <w:rFonts w:ascii="Times New Roman"/>
          <w:b w:val="false"/>
          <w:i w:val="false"/>
          <w:color w:val="000000"/>
          <w:sz w:val="28"/>
        </w:rPr>
        <w:t>
      При этом значения показателей, указанных в настоящем пункте, не включаются в Контракт и определяются исходя из проектных документов.</w:t>
      </w:r>
    </w:p>
    <w:bookmarkEnd w:id="1294"/>
    <w:bookmarkStart w:name="z1611" w:id="1295"/>
    <w:p>
      <w:pPr>
        <w:spacing w:after="0"/>
        <w:ind w:left="0"/>
        <w:jc w:val="both"/>
      </w:pPr>
      <w:r>
        <w:rPr>
          <w:rFonts w:ascii="Times New Roman"/>
          <w:b w:val="false"/>
          <w:i w:val="false"/>
          <w:color w:val="000000"/>
          <w:sz w:val="28"/>
        </w:rPr>
        <w:t>
      35. Недропользователь обязан обеспечить выполнение дополнительного обязательства в соответствии с Параграфом 12 Главы 8 Контракта.</w:t>
      </w:r>
    </w:p>
    <w:bookmarkEnd w:id="1295"/>
    <w:bookmarkStart w:name="z1612" w:id="1296"/>
    <w:p>
      <w:pPr>
        <w:spacing w:after="0"/>
        <w:ind w:left="0"/>
        <w:jc w:val="both"/>
      </w:pPr>
      <w:r>
        <w:rPr>
          <w:rFonts w:ascii="Times New Roman"/>
          <w:b w:val="false"/>
          <w:i w:val="false"/>
          <w:color w:val="000000"/>
          <w:sz w:val="28"/>
        </w:rPr>
        <w:t>
      Примечание: пункт 35 включается в Контракт если объемы начальных геологических запасов месторождения углеводородов превышают сто миллионов тонн нефти или пятьдесят миллиардов кубических метров природного газа</w:t>
      </w:r>
    </w:p>
    <w:bookmarkEnd w:id="1296"/>
    <w:bookmarkStart w:name="z1613" w:id="1297"/>
    <w:p>
      <w:pPr>
        <w:spacing w:after="0"/>
        <w:ind w:left="0"/>
        <w:jc w:val="both"/>
      </w:pPr>
      <w:r>
        <w:rPr>
          <w:rFonts w:ascii="Times New Roman"/>
          <w:b w:val="false"/>
          <w:i w:val="false"/>
          <w:color w:val="000000"/>
          <w:sz w:val="28"/>
        </w:rPr>
        <w:t>
      36. В целях обеспечения потребностей внутреннего рынка нефтепродуктами Недропользователь обязан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 в соответствии с графиками поставки согласно Параграфу 2 Главы 8 Контракта.</w:t>
      </w:r>
    </w:p>
    <w:bookmarkEnd w:id="1297"/>
    <w:bookmarkStart w:name="z1614" w:id="1298"/>
    <w:p>
      <w:pPr>
        <w:spacing w:after="0"/>
        <w:ind w:left="0"/>
        <w:jc w:val="both"/>
      </w:pPr>
      <w:r>
        <w:rPr>
          <w:rFonts w:ascii="Times New Roman"/>
          <w:b w:val="false"/>
          <w:i w:val="false"/>
          <w:color w:val="000000"/>
          <w:sz w:val="28"/>
        </w:rPr>
        <w:t>
      37. Недропользователь обязуется не позднее двух лет с Даты вступления в силу Контракта разработать, утвердить и представить для прохождения государственной экспертизы базовых проектных документов в сфере недропользования в соответствии с Кодексом проект разработки месторождения (месторождений).</w:t>
      </w:r>
    </w:p>
    <w:bookmarkEnd w:id="1298"/>
    <w:bookmarkStart w:name="z1615" w:id="1299"/>
    <w:p>
      <w:pPr>
        <w:spacing w:after="0"/>
        <w:ind w:left="0"/>
        <w:jc w:val="both"/>
      </w:pPr>
      <w:r>
        <w:rPr>
          <w:rFonts w:ascii="Times New Roman"/>
          <w:b w:val="false"/>
          <w:i w:val="false"/>
          <w:color w:val="000000"/>
          <w:sz w:val="28"/>
        </w:rPr>
        <w:t>
      38. Недропользователь обязан выполнять иные обязанности, предусмотренные законодательством Республики Казахстан и (или) Контрактом.</w:t>
      </w:r>
    </w:p>
    <w:bookmarkEnd w:id="1299"/>
    <w:bookmarkStart w:name="z1616" w:id="1300"/>
    <w:p>
      <w:pPr>
        <w:spacing w:after="0"/>
        <w:ind w:left="0"/>
        <w:jc w:val="left"/>
      </w:pPr>
      <w:r>
        <w:rPr>
          <w:rFonts w:ascii="Times New Roman"/>
          <w:b/>
          <w:i w:val="false"/>
          <w:color w:val="000000"/>
        </w:rPr>
        <w:t xml:space="preserve"> Глава 8. Условия проведения операций по недропользованию</w:t>
      </w:r>
    </w:p>
    <w:bookmarkEnd w:id="1300"/>
    <w:bookmarkStart w:name="z1617" w:id="1301"/>
    <w:p>
      <w:pPr>
        <w:spacing w:after="0"/>
        <w:ind w:left="0"/>
        <w:jc w:val="left"/>
      </w:pPr>
      <w:r>
        <w:rPr>
          <w:rFonts w:ascii="Times New Roman"/>
          <w:b/>
          <w:i w:val="false"/>
          <w:color w:val="000000"/>
        </w:rPr>
        <w:t xml:space="preserve"> Параграф 1. Общие условия</w:t>
      </w:r>
    </w:p>
    <w:bookmarkEnd w:id="1301"/>
    <w:bookmarkStart w:name="z1618" w:id="1302"/>
    <w:p>
      <w:pPr>
        <w:spacing w:after="0"/>
        <w:ind w:left="0"/>
        <w:jc w:val="both"/>
      </w:pPr>
      <w:r>
        <w:rPr>
          <w:rFonts w:ascii="Times New Roman"/>
          <w:b w:val="false"/>
          <w:i w:val="false"/>
          <w:color w:val="000000"/>
          <w:sz w:val="28"/>
        </w:rPr>
        <w:t>
      39. Операции по недропользованию должны соответствовать требованиям промышленной безопасности и экологического законодательства Республики Казахстан.</w:t>
      </w:r>
    </w:p>
    <w:bookmarkEnd w:id="1302"/>
    <w:bookmarkStart w:name="z1619" w:id="1303"/>
    <w:p>
      <w:pPr>
        <w:spacing w:after="0"/>
        <w:ind w:left="0"/>
        <w:jc w:val="both"/>
      </w:pPr>
      <w:r>
        <w:rPr>
          <w:rFonts w:ascii="Times New Roman"/>
          <w:b w:val="false"/>
          <w:i w:val="false"/>
          <w:color w:val="000000"/>
          <w:sz w:val="28"/>
        </w:rPr>
        <w:t>
      40. Операции по недропользованию должны проводиться в соответствии с утвержденными Недропользователем и получившими положительные заключения предусмотренных Кодексом и иными законами Республики Казахстан экспертиз проектом разработки месторождения углеводородов, проектом пробной эксплуатации.</w:t>
      </w:r>
    </w:p>
    <w:bookmarkEnd w:id="1303"/>
    <w:bookmarkStart w:name="z1620" w:id="1304"/>
    <w:p>
      <w:pPr>
        <w:spacing w:after="0"/>
        <w:ind w:left="0"/>
        <w:jc w:val="both"/>
      </w:pPr>
      <w:r>
        <w:rPr>
          <w:rFonts w:ascii="Times New Roman"/>
          <w:b w:val="false"/>
          <w:i w:val="false"/>
          <w:color w:val="000000"/>
          <w:sz w:val="28"/>
        </w:rPr>
        <w:t>
      41. Запрещается проведение операций по недропользованию, не предусмотренных проектными документами, а также при отсутствии проектных документов.</w:t>
      </w:r>
    </w:p>
    <w:bookmarkEnd w:id="1304"/>
    <w:bookmarkStart w:name="z1621" w:id="1305"/>
    <w:p>
      <w:pPr>
        <w:spacing w:after="0"/>
        <w:ind w:left="0"/>
        <w:jc w:val="both"/>
      </w:pPr>
      <w:r>
        <w:rPr>
          <w:rFonts w:ascii="Times New Roman"/>
          <w:b w:val="false"/>
          <w:i w:val="false"/>
          <w:color w:val="000000"/>
          <w:sz w:val="28"/>
        </w:rPr>
        <w:t>
      42. Методы и способы проведения работ по добыче углеводородов, предусмотренных проектными документами, должны соответствовать положительной практике пользования недрами.</w:t>
      </w:r>
    </w:p>
    <w:bookmarkEnd w:id="1305"/>
    <w:bookmarkStart w:name="z1622" w:id="1306"/>
    <w:p>
      <w:pPr>
        <w:spacing w:after="0"/>
        <w:ind w:left="0"/>
        <w:jc w:val="both"/>
      </w:pPr>
      <w:r>
        <w:rPr>
          <w:rFonts w:ascii="Times New Roman"/>
          <w:b w:val="false"/>
          <w:i w:val="false"/>
          <w:color w:val="000000"/>
          <w:sz w:val="28"/>
        </w:rPr>
        <w:t>
      43. Виды, состав и требования к содержанию проектных документов, необходимых для проведения соответствующих операций по недропользованию, определяются Едиными правилами по рациональному и комплексному использованию недр.</w:t>
      </w:r>
    </w:p>
    <w:bookmarkEnd w:id="1306"/>
    <w:bookmarkStart w:name="z1623" w:id="1307"/>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положительной практике использования недр.</w:t>
      </w:r>
    </w:p>
    <w:bookmarkEnd w:id="1307"/>
    <w:bookmarkStart w:name="z1624" w:id="1308"/>
    <w:p>
      <w:pPr>
        <w:spacing w:after="0"/>
        <w:ind w:left="0"/>
        <w:jc w:val="both"/>
      </w:pPr>
      <w:r>
        <w:rPr>
          <w:rFonts w:ascii="Times New Roman"/>
          <w:b w:val="false"/>
          <w:i w:val="false"/>
          <w:color w:val="000000"/>
          <w:sz w:val="28"/>
        </w:rPr>
        <w:t>
      Примечание: если участок недр по Контракту полностью или частично расположен в пределах казахстанского сектора Каспийского или Аральского моря пункт 44 Контракта излагается в следующей редакции:</w:t>
      </w:r>
    </w:p>
    <w:bookmarkEnd w:id="1308"/>
    <w:bookmarkStart w:name="z1625" w:id="1309"/>
    <w:p>
      <w:pPr>
        <w:spacing w:after="0"/>
        <w:ind w:left="0"/>
        <w:jc w:val="both"/>
      </w:pPr>
      <w:r>
        <w:rPr>
          <w:rFonts w:ascii="Times New Roman"/>
          <w:b w:val="false"/>
          <w:i w:val="false"/>
          <w:color w:val="000000"/>
          <w:sz w:val="28"/>
        </w:rPr>
        <w:t>
      "44. При осуществлении добычи Недропользователь должен выбирать наиболее эффективные методы и технологии проведения операций по недропользованию, основанные на наилучшей практике проведения операций по недропользованию.".</w:t>
      </w:r>
    </w:p>
    <w:bookmarkEnd w:id="1309"/>
    <w:bookmarkStart w:name="z1626" w:id="1310"/>
    <w:p>
      <w:pPr>
        <w:spacing w:after="0"/>
        <w:ind w:left="0"/>
        <w:jc w:val="both"/>
      </w:pPr>
      <w:r>
        <w:rPr>
          <w:rFonts w:ascii="Times New Roman"/>
          <w:b w:val="false"/>
          <w:i w:val="false"/>
          <w:color w:val="000000"/>
          <w:sz w:val="28"/>
        </w:rPr>
        <w:t>
      45.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310"/>
    <w:bookmarkStart w:name="z1627" w:id="1311"/>
    <w:p>
      <w:pPr>
        <w:spacing w:after="0"/>
        <w:ind w:left="0"/>
        <w:jc w:val="both"/>
      </w:pPr>
      <w:r>
        <w:rPr>
          <w:rFonts w:ascii="Times New Roman"/>
          <w:b w:val="false"/>
          <w:i w:val="false"/>
          <w:color w:val="000000"/>
          <w:sz w:val="28"/>
        </w:rPr>
        <w:t xml:space="preserve">
      46. С учетом положений,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Кодекса, при проведении операций по недропользованию недропользователь обязуется не препятствовать другим лицам свободно передвигаться в пределах территории участка недр, пользоваться объектами и коммуникациями общего пользования, если это не связано с особыми условиями безопасности и такая деятельность не мешает проведению операций по недропользованию.</w:t>
      </w:r>
    </w:p>
    <w:bookmarkEnd w:id="1311"/>
    <w:bookmarkStart w:name="z1628" w:id="1312"/>
    <w:p>
      <w:pPr>
        <w:spacing w:after="0"/>
        <w:ind w:left="0"/>
        <w:jc w:val="left"/>
      </w:pPr>
      <w:r>
        <w:rPr>
          <w:rFonts w:ascii="Times New Roman"/>
          <w:b/>
          <w:i w:val="false"/>
          <w:color w:val="000000"/>
        </w:rPr>
        <w:t xml:space="preserve"> Параграф 2. Реализация и (или) экспорт углеводородов</w:t>
      </w:r>
    </w:p>
    <w:bookmarkEnd w:id="1312"/>
    <w:bookmarkStart w:name="z1629" w:id="1313"/>
    <w:p>
      <w:pPr>
        <w:spacing w:after="0"/>
        <w:ind w:left="0"/>
        <w:jc w:val="both"/>
      </w:pPr>
      <w:r>
        <w:rPr>
          <w:rFonts w:ascii="Times New Roman"/>
          <w:b w:val="false"/>
          <w:i w:val="false"/>
          <w:color w:val="000000"/>
          <w:sz w:val="28"/>
        </w:rPr>
        <w:t>
      47.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313"/>
    <w:bookmarkStart w:name="z1630" w:id="1314"/>
    <w:p>
      <w:pPr>
        <w:spacing w:after="0"/>
        <w:ind w:left="0"/>
        <w:jc w:val="both"/>
      </w:pPr>
      <w:r>
        <w:rPr>
          <w:rFonts w:ascii="Times New Roman"/>
          <w:b w:val="false"/>
          <w:i w:val="false"/>
          <w:color w:val="000000"/>
          <w:sz w:val="28"/>
        </w:rPr>
        <w:t>
      При этом объем приобретаемых у Недропользователя углеводородов при реализации государством преимущественного права на приобретение добытого объема углеводородов будет определяться исходя из общей потребности государства с учетом потребностей регионов и пропорционален доле добычи региона нахождения недропользователя от общего объема добычи углеводородов в регионе и Республике Казахстан.</w:t>
      </w:r>
    </w:p>
    <w:bookmarkEnd w:id="1314"/>
    <w:bookmarkStart w:name="z1631" w:id="1315"/>
    <w:p>
      <w:pPr>
        <w:spacing w:after="0"/>
        <w:ind w:left="0"/>
        <w:jc w:val="both"/>
      </w:pPr>
      <w:r>
        <w:rPr>
          <w:rFonts w:ascii="Times New Roman"/>
          <w:b w:val="false"/>
          <w:i w:val="false"/>
          <w:color w:val="000000"/>
          <w:sz w:val="28"/>
        </w:rPr>
        <w:t>
      Оплата стоимости приобретаемых углеводородов осуществляется в тенге.</w:t>
      </w:r>
    </w:p>
    <w:bookmarkEnd w:id="1315"/>
    <w:bookmarkStart w:name="z1632" w:id="1316"/>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316"/>
    <w:bookmarkStart w:name="z1633" w:id="1317"/>
    <w:p>
      <w:pPr>
        <w:spacing w:after="0"/>
        <w:ind w:left="0"/>
        <w:jc w:val="both"/>
      </w:pPr>
      <w:r>
        <w:rPr>
          <w:rFonts w:ascii="Times New Roman"/>
          <w:b w:val="false"/>
          <w:i w:val="false"/>
          <w:color w:val="000000"/>
          <w:sz w:val="28"/>
        </w:rPr>
        <w:t>
      48. Республика Казахстан имеет преимущественное перед другими лицами право на приобретение отчуждаемого сырого газа, принадлежащего Недропользователю в соответствии с законодательством Республики Казахстан о недрах и Контрактом, а также товарного газа, произведенного Недропользователями в процессе переработки добытого им сырого газа и принадлежащего ему в соответствии с законодательством Республики Казахстан о недрах и недропользовании и Контрактом.</w:t>
      </w:r>
    </w:p>
    <w:bookmarkEnd w:id="1317"/>
    <w:bookmarkStart w:name="z1634" w:id="1318"/>
    <w:p>
      <w:pPr>
        <w:spacing w:after="0"/>
        <w:ind w:left="0"/>
        <w:jc w:val="both"/>
      </w:pPr>
      <w:r>
        <w:rPr>
          <w:rFonts w:ascii="Times New Roman"/>
          <w:b w:val="false"/>
          <w:i w:val="false"/>
          <w:color w:val="000000"/>
          <w:sz w:val="28"/>
        </w:rPr>
        <w:t>
      49. В случае введения чрезвычайного или военного положения Правительство Республики Казахстан имеет право реквизиции части или всех углеводородов, принадлежащих Недропользователю. Реквизиция может осуществляться в размерах, необходимых для нужд Республики Казахстан, в течение всего срока действия чрезвычайного или военного положения.</w:t>
      </w:r>
    </w:p>
    <w:bookmarkEnd w:id="1318"/>
    <w:bookmarkStart w:name="z1635" w:id="1319"/>
    <w:p>
      <w:pPr>
        <w:spacing w:after="0"/>
        <w:ind w:left="0"/>
        <w:jc w:val="both"/>
      </w:pPr>
      <w:r>
        <w:rPr>
          <w:rFonts w:ascii="Times New Roman"/>
          <w:b w:val="false"/>
          <w:i w:val="false"/>
          <w:color w:val="000000"/>
          <w:sz w:val="28"/>
        </w:rPr>
        <w:t>
      Республика Казахстан гарантирует компенсацию за реквизированные углеводороды в натуральной форме или посредством выплаты их стоимости в тенге по ценам, не превышающим цены, применяемые Недропользователем при совершении сделок с углеводородами на дату реквизиции, за вычетом транспортных расходов и затрат на реализацию.</w:t>
      </w:r>
    </w:p>
    <w:bookmarkEnd w:id="1319"/>
    <w:bookmarkStart w:name="z1636" w:id="1320"/>
    <w:p>
      <w:pPr>
        <w:spacing w:after="0"/>
        <w:ind w:left="0"/>
        <w:jc w:val="both"/>
      </w:pPr>
      <w:r>
        <w:rPr>
          <w:rFonts w:ascii="Times New Roman"/>
          <w:b w:val="false"/>
          <w:i w:val="false"/>
          <w:color w:val="000000"/>
          <w:sz w:val="28"/>
        </w:rPr>
        <w:t>
      50.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320"/>
    <w:p>
      <w:pPr>
        <w:spacing w:after="0"/>
        <w:ind w:left="0"/>
        <w:jc w:val="both"/>
      </w:pPr>
      <w:r>
        <w:rPr>
          <w:rFonts w:ascii="Times New Roman"/>
          <w:b w:val="false"/>
          <w:i w:val="false"/>
          <w:color w:val="000000"/>
          <w:sz w:val="28"/>
        </w:rPr>
        <w:t xml:space="preserve">
      Требования настоящего пункта не применяются в период добычи по контрактам на добычу углеводородов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7" w:id="1321"/>
    <w:p>
      <w:pPr>
        <w:spacing w:after="0"/>
        <w:ind w:left="0"/>
        <w:jc w:val="both"/>
      </w:pPr>
      <w:r>
        <w:rPr>
          <w:rFonts w:ascii="Times New Roman"/>
          <w:b w:val="false"/>
          <w:i w:val="false"/>
          <w:color w:val="000000"/>
          <w:sz w:val="28"/>
        </w:rPr>
        <w:t>
      50-1. Положения части второй пункта 50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50-1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8" w:id="1322"/>
    <w:p>
      <w:pPr>
        <w:spacing w:after="0"/>
        <w:ind w:left="0"/>
        <w:jc w:val="both"/>
      </w:pPr>
      <w:r>
        <w:rPr>
          <w:rFonts w:ascii="Times New Roman"/>
          <w:b w:val="false"/>
          <w:i w:val="false"/>
          <w:color w:val="000000"/>
          <w:sz w:val="28"/>
        </w:rPr>
        <w:t>
      51.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w:t>
      </w:r>
    </w:p>
    <w:bookmarkEnd w:id="1322"/>
    <w:bookmarkStart w:name="z1639" w:id="1323"/>
    <w:p>
      <w:pPr>
        <w:spacing w:after="0"/>
        <w:ind w:left="0"/>
        <w:jc w:val="left"/>
      </w:pPr>
      <w:r>
        <w:rPr>
          <w:rFonts w:ascii="Times New Roman"/>
          <w:b/>
          <w:i w:val="false"/>
          <w:color w:val="000000"/>
        </w:rPr>
        <w:t xml:space="preserve"> Параграф 3. Охрана недр и окружающей среды, рациональное и комплексное использование недр</w:t>
      </w:r>
    </w:p>
    <w:bookmarkEnd w:id="1323"/>
    <w:bookmarkStart w:name="z1640" w:id="1324"/>
    <w:p>
      <w:pPr>
        <w:spacing w:after="0"/>
        <w:ind w:left="0"/>
        <w:jc w:val="both"/>
      </w:pPr>
      <w:r>
        <w:rPr>
          <w:rFonts w:ascii="Times New Roman"/>
          <w:b w:val="false"/>
          <w:i w:val="false"/>
          <w:color w:val="000000"/>
          <w:sz w:val="28"/>
        </w:rPr>
        <w:t>
      52. Обязательными условиями проведения добычи углеводородов, в том числе на море, являются:</w:t>
      </w:r>
    </w:p>
    <w:bookmarkEnd w:id="1324"/>
    <w:bookmarkStart w:name="z1641" w:id="1325"/>
    <w:p>
      <w:pPr>
        <w:spacing w:after="0"/>
        <w:ind w:left="0"/>
        <w:jc w:val="both"/>
      </w:pPr>
      <w:r>
        <w:rPr>
          <w:rFonts w:ascii="Times New Roman"/>
          <w:b w:val="false"/>
          <w:i w:val="false"/>
          <w:color w:val="000000"/>
          <w:sz w:val="28"/>
        </w:rPr>
        <w:t>
      1) обеспечение охраны недр;</w:t>
      </w:r>
    </w:p>
    <w:bookmarkEnd w:id="1325"/>
    <w:bookmarkStart w:name="z1642" w:id="1326"/>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326"/>
    <w:bookmarkStart w:name="z1643" w:id="1327"/>
    <w:p>
      <w:pPr>
        <w:spacing w:after="0"/>
        <w:ind w:left="0"/>
        <w:jc w:val="both"/>
      </w:pPr>
      <w:r>
        <w:rPr>
          <w:rFonts w:ascii="Times New Roman"/>
          <w:b w:val="false"/>
          <w:i w:val="false"/>
          <w:color w:val="000000"/>
          <w:sz w:val="28"/>
        </w:rPr>
        <w:t>
      3) соблюдение требований промышленной безопасности и экологического законодательства Республики Казахстан;</w:t>
      </w:r>
    </w:p>
    <w:bookmarkEnd w:id="1327"/>
    <w:bookmarkStart w:name="z1644" w:id="1328"/>
    <w:p>
      <w:pPr>
        <w:spacing w:after="0"/>
        <w:ind w:left="0"/>
        <w:jc w:val="both"/>
      </w:pPr>
      <w:r>
        <w:rPr>
          <w:rFonts w:ascii="Times New Roman"/>
          <w:b w:val="false"/>
          <w:i w:val="false"/>
          <w:color w:val="000000"/>
          <w:sz w:val="28"/>
        </w:rPr>
        <w:t>
      4) оснащение производственных объектов приборами учета сырой нефти и газового конденсата и обеспечение их функционирования.</w:t>
      </w:r>
    </w:p>
    <w:bookmarkEnd w:id="1328"/>
    <w:bookmarkStart w:name="z1645" w:id="1329"/>
    <w:p>
      <w:pPr>
        <w:spacing w:after="0"/>
        <w:ind w:left="0"/>
        <w:jc w:val="both"/>
      </w:pPr>
      <w:r>
        <w:rPr>
          <w:rFonts w:ascii="Times New Roman"/>
          <w:b w:val="false"/>
          <w:i w:val="false"/>
          <w:color w:val="000000"/>
          <w:sz w:val="28"/>
        </w:rPr>
        <w:t>
      53. Недропользователь обязан обеспечивать организацию проведения мониторинга состояния недр и контроля за разработкой месторождения.</w:t>
      </w:r>
    </w:p>
    <w:bookmarkEnd w:id="1329"/>
    <w:bookmarkStart w:name="z1646" w:id="1330"/>
    <w:p>
      <w:pPr>
        <w:spacing w:after="0"/>
        <w:ind w:left="0"/>
        <w:jc w:val="both"/>
      </w:pPr>
      <w:r>
        <w:rPr>
          <w:rFonts w:ascii="Times New Roman"/>
          <w:b w:val="false"/>
          <w:i w:val="false"/>
          <w:color w:val="000000"/>
          <w:sz w:val="28"/>
        </w:rPr>
        <w:t>
      54. При проведении операций на море Недропользователь обязан проводить их в соответствии с наилучшей практикой проведения операций на море.</w:t>
      </w:r>
    </w:p>
    <w:bookmarkEnd w:id="1330"/>
    <w:bookmarkStart w:name="z1647" w:id="1331"/>
    <w:p>
      <w:pPr>
        <w:spacing w:after="0"/>
        <w:ind w:left="0"/>
        <w:jc w:val="both"/>
      </w:pPr>
      <w:r>
        <w:rPr>
          <w:rFonts w:ascii="Times New Roman"/>
          <w:b w:val="false"/>
          <w:i w:val="false"/>
          <w:color w:val="000000"/>
          <w:sz w:val="28"/>
        </w:rPr>
        <w:t>
      55. Запрещается добыча углеводородов без переработки всего объема добываемого сырого газа, за исключением объемов сырого газа:</w:t>
      </w:r>
    </w:p>
    <w:bookmarkEnd w:id="1331"/>
    <w:bookmarkStart w:name="z1648" w:id="1332"/>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Кодекса;</w:t>
      </w:r>
    </w:p>
    <w:bookmarkEnd w:id="1332"/>
    <w:bookmarkStart w:name="z1649" w:id="1333"/>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в утвержденном недропользователем и получившем положительные заключения предусмотренных Кодексом и иными законами Республики Казахстан Республики Казахстан экспертиз проектном документе;</w:t>
      </w:r>
    </w:p>
    <w:bookmarkEnd w:id="1333"/>
    <w:bookmarkStart w:name="z1650" w:id="1334"/>
    <w:p>
      <w:pPr>
        <w:spacing w:after="0"/>
        <w:ind w:left="0"/>
        <w:jc w:val="both"/>
      </w:pPr>
      <w:r>
        <w:rPr>
          <w:rFonts w:ascii="Times New Roman"/>
          <w:b w:val="false"/>
          <w:i w:val="false"/>
          <w:color w:val="000000"/>
          <w:sz w:val="28"/>
        </w:rPr>
        <w:t>
      3) реализуемых недропользователем иным лицам в целях переработки и (или) утилизации.</w:t>
      </w:r>
    </w:p>
    <w:bookmarkEnd w:id="1334"/>
    <w:bookmarkStart w:name="z1651" w:id="1335"/>
    <w:p>
      <w:pPr>
        <w:spacing w:after="0"/>
        <w:ind w:left="0"/>
        <w:jc w:val="left"/>
      </w:pPr>
      <w:r>
        <w:rPr>
          <w:rFonts w:ascii="Times New Roman"/>
          <w:b/>
          <w:i w:val="false"/>
          <w:color w:val="000000"/>
        </w:rPr>
        <w:t xml:space="preserve"> Параграф 4. Налогообложение и таможенные платежи</w:t>
      </w:r>
    </w:p>
    <w:bookmarkEnd w:id="133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56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p>
    <w:p>
      <w:pPr>
        <w:spacing w:after="0"/>
        <w:ind w:left="0"/>
        <w:jc w:val="both"/>
      </w:pPr>
      <w:r>
        <w:rPr>
          <w:rFonts w:ascii="Times New Roman"/>
          <w:b w:val="false"/>
          <w:i w:val="false"/>
          <w:color w:val="000000"/>
          <w:sz w:val="28"/>
        </w:rPr>
        <w:t xml:space="preserve">
      56. Исполнение налоговых обязательств по налогам и другим обязательным платежам в бюджет по деятельности, осуществляемой в рамках настоящего Контракта, осуществляется Недропользователем в соответствии с налоговым законодательством Республики Казахстан, действующим на дату возникновения обязательств по их уплате, за исключением случаев, предусмотренных </w:t>
      </w:r>
      <w:r>
        <w:rPr>
          <w:rFonts w:ascii="Times New Roman"/>
          <w:b w:val="false"/>
          <w:i w:val="false"/>
          <w:color w:val="000000"/>
          <w:sz w:val="28"/>
        </w:rPr>
        <w:t>статьей 722-1</w:t>
      </w:r>
      <w:r>
        <w:rPr>
          <w:rFonts w:ascii="Times New Roman"/>
          <w:b w:val="false"/>
          <w:i w:val="false"/>
          <w:color w:val="000000"/>
          <w:sz w:val="28"/>
        </w:rPr>
        <w:t xml:space="preserve"> Кодекса Республики Казахстан "О налогах и других обязательных платежах в бюджет", действующей на дату подписания Контракта.</w:t>
      </w:r>
    </w:p>
    <w:bookmarkStart w:name="z1653" w:id="1336"/>
    <w:p>
      <w:pPr>
        <w:spacing w:after="0"/>
        <w:ind w:left="0"/>
        <w:jc w:val="both"/>
      </w:pPr>
      <w:r>
        <w:rPr>
          <w:rFonts w:ascii="Times New Roman"/>
          <w:b w:val="false"/>
          <w:i w:val="false"/>
          <w:color w:val="000000"/>
          <w:sz w:val="28"/>
        </w:rPr>
        <w:t>
      57. Размер подписного бонуса, уплаченного Недропользователем до заключения Контракта согласно банковскому поручению за № _____ от "__" ______ 20__ года, составляет_____ (указать сумму в тенге).</w:t>
      </w:r>
    </w:p>
    <w:bookmarkEnd w:id="1336"/>
    <w:bookmarkStart w:name="z1654" w:id="1337"/>
    <w:p>
      <w:pPr>
        <w:spacing w:after="0"/>
        <w:ind w:left="0"/>
        <w:jc w:val="both"/>
      </w:pPr>
      <w:r>
        <w:rPr>
          <w:rFonts w:ascii="Times New Roman"/>
          <w:b w:val="false"/>
          <w:i w:val="false"/>
          <w:color w:val="000000"/>
          <w:sz w:val="28"/>
        </w:rPr>
        <w:t>
      58. Недропользователю предоставляется временное освобождение от уплаты вывозных таможенных пошлин на сырую нефть, добытую по Контракту, в соответствии с законодательством Республики Казахстан, действующим на Дату вступления в силу.</w:t>
      </w:r>
    </w:p>
    <w:bookmarkEnd w:id="1337"/>
    <w:bookmarkStart w:name="z1655" w:id="1338"/>
    <w:p>
      <w:pPr>
        <w:spacing w:after="0"/>
        <w:ind w:left="0"/>
        <w:jc w:val="left"/>
      </w:pPr>
      <w:r>
        <w:rPr>
          <w:rFonts w:ascii="Times New Roman"/>
          <w:b/>
          <w:i w:val="false"/>
          <w:color w:val="000000"/>
        </w:rPr>
        <w:t xml:space="preserve"> Параграф 5. Приобретение товаров, работ и услуг</w:t>
      </w:r>
    </w:p>
    <w:bookmarkEnd w:id="1338"/>
    <w:bookmarkStart w:name="z1656" w:id="1339"/>
    <w:p>
      <w:pPr>
        <w:spacing w:after="0"/>
        <w:ind w:left="0"/>
        <w:jc w:val="both"/>
      </w:pPr>
      <w:r>
        <w:rPr>
          <w:rFonts w:ascii="Times New Roman"/>
          <w:b w:val="false"/>
          <w:i w:val="false"/>
          <w:color w:val="000000"/>
          <w:sz w:val="28"/>
        </w:rPr>
        <w:t>
      59. Приобретение Недропользователем товаров, работ и услуг при осуществлении деятельности по Контракту производится в соответствии с порядком, установленным Недропользователем. При этом такой порядок должен обеспечивать:</w:t>
      </w:r>
    </w:p>
    <w:bookmarkEnd w:id="1339"/>
    <w:bookmarkStart w:name="z1657" w:id="1340"/>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340"/>
    <w:bookmarkStart w:name="z1658" w:id="1341"/>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недискриминирующих возможностей для участия в конкурсе на приобретение товаров, работ и услуг;</w:t>
      </w:r>
    </w:p>
    <w:bookmarkEnd w:id="1341"/>
    <w:bookmarkStart w:name="z1659" w:id="1342"/>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342"/>
    <w:bookmarkStart w:name="z1660" w:id="1343"/>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официальных интернет-ресурсах недропользователя.</w:t>
      </w:r>
    </w:p>
    <w:bookmarkEnd w:id="1343"/>
    <w:bookmarkStart w:name="z1661" w:id="1344"/>
    <w:p>
      <w:pPr>
        <w:spacing w:after="0"/>
        <w:ind w:left="0"/>
        <w:jc w:val="both"/>
      </w:pPr>
      <w:r>
        <w:rPr>
          <w:rFonts w:ascii="Times New Roman"/>
          <w:b w:val="false"/>
          <w:i w:val="false"/>
          <w:color w:val="000000"/>
          <w:sz w:val="28"/>
        </w:rPr>
        <w:t>
      60. Недропользователь обязуется в срок не позднее 12 (двенадцать) месяцев с даты заключения Контракта:</w:t>
      </w:r>
    </w:p>
    <w:bookmarkEnd w:id="1344"/>
    <w:bookmarkStart w:name="z1907" w:id="1345"/>
    <w:p>
      <w:pPr>
        <w:spacing w:after="0"/>
        <w:ind w:left="0"/>
        <w:jc w:val="both"/>
      </w:pPr>
      <w:r>
        <w:rPr>
          <w:rFonts w:ascii="Times New Roman"/>
          <w:b w:val="false"/>
          <w:i w:val="false"/>
          <w:color w:val="000000"/>
          <w:sz w:val="28"/>
        </w:rPr>
        <w:t>
      1) разработать порядок закупа товаров, работ и услуг, в соответствии положениями пункта 59 Контракта;</w:t>
      </w:r>
    </w:p>
    <w:bookmarkEnd w:id="1345"/>
    <w:bookmarkStart w:name="z1908" w:id="1346"/>
    <w:p>
      <w:pPr>
        <w:spacing w:after="0"/>
        <w:ind w:left="0"/>
        <w:jc w:val="both"/>
      </w:pPr>
      <w:r>
        <w:rPr>
          <w:rFonts w:ascii="Times New Roman"/>
          <w:b w:val="false"/>
          <w:i w:val="false"/>
          <w:color w:val="000000"/>
          <w:sz w:val="28"/>
        </w:rPr>
        <w:t>
      2) согласовать с компетентным органом программу развития местных поставщиков товаров, работ и услуг в период добычи.</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2" w:id="1347"/>
    <w:p>
      <w:pPr>
        <w:spacing w:after="0"/>
        <w:ind w:left="0"/>
        <w:jc w:val="both"/>
      </w:pPr>
      <w:r>
        <w:rPr>
          <w:rFonts w:ascii="Times New Roman"/>
          <w:b w:val="false"/>
          <w:i w:val="false"/>
          <w:color w:val="000000"/>
          <w:sz w:val="28"/>
        </w:rPr>
        <w:t>
      61. Недропользователь обязуется согласовать программу развития местных поставщиков товаров, работ и услуг в период добычи с Компетентным органом в течение шести месяцев с даты заключения Контракта.</w:t>
      </w:r>
    </w:p>
    <w:bookmarkEnd w:id="1347"/>
    <w:bookmarkStart w:name="z1663" w:id="1348"/>
    <w:p>
      <w:pPr>
        <w:spacing w:after="0"/>
        <w:ind w:left="0"/>
        <w:jc w:val="both"/>
      </w:pPr>
      <w:r>
        <w:rPr>
          <w:rFonts w:ascii="Times New Roman"/>
          <w:b w:val="false"/>
          <w:i w:val="false"/>
          <w:color w:val="000000"/>
          <w:sz w:val="28"/>
        </w:rPr>
        <w:t xml:space="preserve">
      62. Доля внутристрановой ценности в работах и услугах, приобретаемых для проведения операций по недропользованию по настоящему Контракту, должна составлять _____, но не менее пятидесяти процентов (50%) от общего объема приобретенных работ и услуг в течение календарного года. Настоящий пункт не применяется в отношении сложных проектов,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Кодекса.</w:t>
      </w:r>
    </w:p>
    <w:bookmarkEnd w:id="1348"/>
    <w:bookmarkStart w:name="z1664" w:id="1349"/>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 .</w:t>
      </w:r>
    </w:p>
    <w:bookmarkEnd w:id="1349"/>
    <w:bookmarkStart w:name="z1665" w:id="1350"/>
    <w:p>
      <w:pPr>
        <w:spacing w:after="0"/>
        <w:ind w:left="0"/>
        <w:jc w:val="both"/>
      </w:pPr>
      <w:r>
        <w:rPr>
          <w:rFonts w:ascii="Times New Roman"/>
          <w:b w:val="false"/>
          <w:i w:val="false"/>
          <w:color w:val="000000"/>
          <w:sz w:val="28"/>
        </w:rPr>
        <w:t>
      63. Недропользователь обязуется предоставлять отчеты по выполнению программы развития местных поставщиков товаров, работ и услуг в период добычи, согласованной с компетентным органом, в соответствии с Параграфом 7 настоящей главы.</w:t>
      </w:r>
    </w:p>
    <w:bookmarkEnd w:id="1350"/>
    <w:bookmarkStart w:name="z1666" w:id="1351"/>
    <w:p>
      <w:pPr>
        <w:spacing w:after="0"/>
        <w:ind w:left="0"/>
        <w:jc w:val="left"/>
      </w:pPr>
      <w:r>
        <w:rPr>
          <w:rFonts w:ascii="Times New Roman"/>
          <w:b/>
          <w:i w:val="false"/>
          <w:color w:val="000000"/>
        </w:rPr>
        <w:t xml:space="preserve"> Параграф 6. Ликвидация последствий недропользования и консервация участка недр</w:t>
      </w:r>
    </w:p>
    <w:bookmarkEnd w:id="1351"/>
    <w:bookmarkStart w:name="z1667" w:id="1352"/>
    <w:p>
      <w:pPr>
        <w:spacing w:after="0"/>
        <w:ind w:left="0"/>
        <w:jc w:val="both"/>
      </w:pPr>
      <w:r>
        <w:rPr>
          <w:rFonts w:ascii="Times New Roman"/>
          <w:b w:val="false"/>
          <w:i w:val="false"/>
          <w:color w:val="000000"/>
          <w:sz w:val="28"/>
        </w:rPr>
        <w:t>
      64. Ликвидация последствий недропользования производится:</w:t>
      </w:r>
    </w:p>
    <w:bookmarkEnd w:id="1352"/>
    <w:bookmarkStart w:name="z1668" w:id="1353"/>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1353"/>
    <w:bookmarkStart w:name="z1669" w:id="1354"/>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1354"/>
    <w:bookmarkStart w:name="z1670" w:id="1355"/>
    <w:p>
      <w:pPr>
        <w:spacing w:after="0"/>
        <w:ind w:left="0"/>
        <w:jc w:val="both"/>
      </w:pPr>
      <w:r>
        <w:rPr>
          <w:rFonts w:ascii="Times New Roman"/>
          <w:b w:val="false"/>
          <w:i w:val="false"/>
          <w:color w:val="000000"/>
          <w:sz w:val="28"/>
        </w:rPr>
        <w:t>
      65. Исполнение недропользователем обязательства по ликвидации последствий добычи углеводородов обеспечивается залогом банковского вклада.</w:t>
      </w:r>
    </w:p>
    <w:bookmarkEnd w:id="1355"/>
    <w:bookmarkStart w:name="z1671" w:id="1356"/>
    <w:p>
      <w:pPr>
        <w:spacing w:after="0"/>
        <w:ind w:left="0"/>
        <w:jc w:val="both"/>
      </w:pPr>
      <w:r>
        <w:rPr>
          <w:rFonts w:ascii="Times New Roman"/>
          <w:b w:val="false"/>
          <w:i w:val="false"/>
          <w:color w:val="000000"/>
          <w:sz w:val="28"/>
        </w:rPr>
        <w:t>
      66. Банковский вклад, являющийся предметом залога, обеспечивающего исполнение обязательства по ликвидации последствий добычи, формируется в размере, сроки и порядке, определенными Кодексом на дату предоставления обеспечения.</w:t>
      </w:r>
    </w:p>
    <w:bookmarkEnd w:id="1356"/>
    <w:bookmarkStart w:name="z1672" w:id="1357"/>
    <w:p>
      <w:pPr>
        <w:spacing w:after="0"/>
        <w:ind w:left="0"/>
        <w:jc w:val="both"/>
      </w:pPr>
      <w:r>
        <w:rPr>
          <w:rFonts w:ascii="Times New Roman"/>
          <w:b w:val="false"/>
          <w:i w:val="false"/>
          <w:color w:val="000000"/>
          <w:sz w:val="28"/>
        </w:rPr>
        <w:t>
      67. Если по не зависящим от Недропользователя причинам предоставленное им обеспечение перестало соответствовать требованиям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1357"/>
    <w:bookmarkStart w:name="z1673" w:id="1358"/>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1358"/>
    <w:bookmarkStart w:name="z1674" w:id="1359"/>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 и (или) Контрактом.</w:t>
      </w:r>
    </w:p>
    <w:bookmarkEnd w:id="1359"/>
    <w:bookmarkStart w:name="z1675" w:id="1360"/>
    <w:p>
      <w:pPr>
        <w:spacing w:after="0"/>
        <w:ind w:left="0"/>
        <w:jc w:val="left"/>
      </w:pPr>
      <w:r>
        <w:rPr>
          <w:rFonts w:ascii="Times New Roman"/>
          <w:b/>
          <w:i w:val="false"/>
          <w:color w:val="000000"/>
        </w:rPr>
        <w:t xml:space="preserve"> Параграф 7. Учет и отчетность</w:t>
      </w:r>
    </w:p>
    <w:bookmarkEnd w:id="1360"/>
    <w:bookmarkStart w:name="z1676" w:id="1361"/>
    <w:p>
      <w:pPr>
        <w:spacing w:after="0"/>
        <w:ind w:left="0"/>
        <w:jc w:val="both"/>
      </w:pPr>
      <w:r>
        <w:rPr>
          <w:rFonts w:ascii="Times New Roman"/>
          <w:b w:val="false"/>
          <w:i w:val="false"/>
          <w:color w:val="000000"/>
          <w:sz w:val="28"/>
        </w:rPr>
        <w:t>
      70. Недропользователь обязуется вести учет проводимых операций по недропользованию и предоставлять следующие отчеты:</w:t>
      </w:r>
    </w:p>
    <w:bookmarkEnd w:id="1361"/>
    <w:bookmarkStart w:name="z1677" w:id="1362"/>
    <w:p>
      <w:pPr>
        <w:spacing w:after="0"/>
        <w:ind w:left="0"/>
        <w:jc w:val="both"/>
      </w:pPr>
      <w:r>
        <w:rPr>
          <w:rFonts w:ascii="Times New Roman"/>
          <w:b w:val="false"/>
          <w:i w:val="false"/>
          <w:color w:val="000000"/>
          <w:sz w:val="28"/>
        </w:rPr>
        <w:t>
      1) геологический отчет;</w:t>
      </w:r>
    </w:p>
    <w:bookmarkEnd w:id="1362"/>
    <w:bookmarkStart w:name="z1678" w:id="1363"/>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363"/>
    <w:bookmarkStart w:name="z1679" w:id="1364"/>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364"/>
    <w:bookmarkStart w:name="z1680" w:id="1365"/>
    <w:p>
      <w:pPr>
        <w:spacing w:after="0"/>
        <w:ind w:left="0"/>
        <w:jc w:val="both"/>
      </w:pPr>
      <w:r>
        <w:rPr>
          <w:rFonts w:ascii="Times New Roman"/>
          <w:b w:val="false"/>
          <w:i w:val="false"/>
          <w:color w:val="000000"/>
          <w:sz w:val="28"/>
        </w:rPr>
        <w:t>
      4) отчет о внутристрановой ценности в кадрах;</w:t>
      </w:r>
    </w:p>
    <w:bookmarkEnd w:id="1365"/>
    <w:bookmarkStart w:name="z1681" w:id="1366"/>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366"/>
    <w:bookmarkStart w:name="z1682" w:id="1367"/>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367"/>
    <w:bookmarkStart w:name="z1683" w:id="1368"/>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368"/>
    <w:bookmarkStart w:name="z1684" w:id="1369"/>
    <w:p>
      <w:pPr>
        <w:spacing w:after="0"/>
        <w:ind w:left="0"/>
        <w:jc w:val="both"/>
      </w:pPr>
      <w:r>
        <w:rPr>
          <w:rFonts w:ascii="Times New Roman"/>
          <w:b w:val="false"/>
          <w:i w:val="false"/>
          <w:color w:val="000000"/>
          <w:sz w:val="28"/>
        </w:rPr>
        <w:t xml:space="preserve">
      Отчет, предусмотренный подпунктом 1) настоящего пункта, представляется уполномоченному органу по изучению недр по форме,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мая 2018 года № 418 (зарегистрирован в Реестре государственной регистрации нормативных правовых актов за № 17069).</w:t>
      </w:r>
    </w:p>
    <w:bookmarkEnd w:id="1369"/>
    <w:bookmarkStart w:name="z1685" w:id="1370"/>
    <w:p>
      <w:pPr>
        <w:spacing w:after="0"/>
        <w:ind w:left="0"/>
        <w:jc w:val="both"/>
      </w:pPr>
      <w:r>
        <w:rPr>
          <w:rFonts w:ascii="Times New Roman"/>
          <w:b w:val="false"/>
          <w:i w:val="false"/>
          <w:color w:val="000000"/>
          <w:sz w:val="28"/>
        </w:rPr>
        <w:t xml:space="preserve">
      Отчет, предусмотренный подпунктом 2) настоящего пункта, представляется компетентному органу по форме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370"/>
    <w:bookmarkStart w:name="z1686" w:id="1371"/>
    <w:p>
      <w:pPr>
        <w:spacing w:after="0"/>
        <w:ind w:left="0"/>
        <w:jc w:val="both"/>
      </w:pPr>
      <w:r>
        <w:rPr>
          <w:rFonts w:ascii="Times New Roman"/>
          <w:b w:val="false"/>
          <w:i w:val="false"/>
          <w:color w:val="000000"/>
          <w:sz w:val="28"/>
        </w:rPr>
        <w:t xml:space="preserve">
      Отчеты, предусмотренные подпунктами 3) – 7) настоящего пункта, представляются уполномоченному органу в области углеводородов по формам и порядку,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мая 2018 года № 203 (зарегистрирован в Реестре государственной регистрации нормативных правовых актов за № 17036).</w:t>
      </w:r>
    </w:p>
    <w:bookmarkEnd w:id="1371"/>
    <w:bookmarkStart w:name="z1687" w:id="1372"/>
    <w:p>
      <w:pPr>
        <w:spacing w:after="0"/>
        <w:ind w:left="0"/>
        <w:jc w:val="both"/>
      </w:pPr>
      <w:r>
        <w:rPr>
          <w:rFonts w:ascii="Times New Roman"/>
          <w:b w:val="false"/>
          <w:i w:val="false"/>
          <w:color w:val="000000"/>
          <w:sz w:val="28"/>
        </w:rPr>
        <w:t>
      71. Недропользователь обязуется:</w:t>
      </w:r>
    </w:p>
    <w:bookmarkEnd w:id="1372"/>
    <w:bookmarkStart w:name="z1688" w:id="1373"/>
    <w:p>
      <w:pPr>
        <w:spacing w:after="0"/>
        <w:ind w:left="0"/>
        <w:jc w:val="both"/>
      </w:pPr>
      <w:r>
        <w:rPr>
          <w:rFonts w:ascii="Times New Roman"/>
          <w:b w:val="false"/>
          <w:i w:val="false"/>
          <w:color w:val="000000"/>
          <w:sz w:val="28"/>
        </w:rPr>
        <w:t>
      1) предоставлять необходимые документы, информацию и обеспечивать беспрепятственный доступ к местам работ должностным лицам контролирующих органов Республики Казахстан при выполнении ими служебных обязанностей в соответствии с законодательством Республики Казахстан;</w:t>
      </w:r>
    </w:p>
    <w:bookmarkEnd w:id="1373"/>
    <w:bookmarkStart w:name="z1689" w:id="1374"/>
    <w:p>
      <w:pPr>
        <w:spacing w:after="0"/>
        <w:ind w:left="0"/>
        <w:jc w:val="both"/>
      </w:pPr>
      <w:r>
        <w:rPr>
          <w:rFonts w:ascii="Times New Roman"/>
          <w:b w:val="false"/>
          <w:i w:val="false"/>
          <w:color w:val="000000"/>
          <w:sz w:val="28"/>
        </w:rPr>
        <w:t>
      2)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1374"/>
    <w:bookmarkStart w:name="z1690" w:id="1375"/>
    <w:p>
      <w:pPr>
        <w:spacing w:after="0"/>
        <w:ind w:left="0"/>
        <w:jc w:val="both"/>
      </w:pPr>
      <w:r>
        <w:rPr>
          <w:rFonts w:ascii="Times New Roman"/>
          <w:b w:val="false"/>
          <w:i w:val="false"/>
          <w:color w:val="000000"/>
          <w:sz w:val="28"/>
        </w:rPr>
        <w:t>
      3)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законодательством Республики Казахстан.</w:t>
      </w:r>
    </w:p>
    <w:bookmarkEnd w:id="1375"/>
    <w:bookmarkStart w:name="z1691" w:id="1376"/>
    <w:p>
      <w:pPr>
        <w:spacing w:after="0"/>
        <w:ind w:left="0"/>
        <w:jc w:val="left"/>
      </w:pPr>
      <w:r>
        <w:rPr>
          <w:rFonts w:ascii="Times New Roman"/>
          <w:b/>
          <w:i w:val="false"/>
          <w:color w:val="000000"/>
        </w:rPr>
        <w:t xml:space="preserve"> Параграф 8. Переход и обременение права недропользования и объектов, связанных с правом недропользования</w:t>
      </w:r>
    </w:p>
    <w:bookmarkEnd w:id="1376"/>
    <w:bookmarkStart w:name="z1692" w:id="1377"/>
    <w:p>
      <w:pPr>
        <w:spacing w:after="0"/>
        <w:ind w:left="0"/>
        <w:jc w:val="both"/>
      </w:pPr>
      <w:r>
        <w:rPr>
          <w:rFonts w:ascii="Times New Roman"/>
          <w:b w:val="false"/>
          <w:i w:val="false"/>
          <w:color w:val="000000"/>
          <w:sz w:val="28"/>
        </w:rPr>
        <w:t>
      72. Переход права недропользования (доли в праве недропользования), возникшего на основании Контракта, а также переход объектов, связанных с правом недропользования, осуществляются с разрешения Компетентного органа в порядке, установленном Кодексом.</w:t>
      </w:r>
    </w:p>
    <w:bookmarkEnd w:id="1377"/>
    <w:bookmarkStart w:name="z1693" w:id="1378"/>
    <w:p>
      <w:pPr>
        <w:spacing w:after="0"/>
        <w:ind w:left="0"/>
        <w:jc w:val="both"/>
      </w:pPr>
      <w:r>
        <w:rPr>
          <w:rFonts w:ascii="Times New Roman"/>
          <w:b w:val="false"/>
          <w:i w:val="false"/>
          <w:color w:val="000000"/>
          <w:sz w:val="28"/>
        </w:rPr>
        <w:t>
      73. Переход права недропользования (доли в праве недропользования) производится путем внесения изменения в Контракт.</w:t>
      </w:r>
    </w:p>
    <w:bookmarkEnd w:id="1378"/>
    <w:bookmarkStart w:name="z1694" w:id="1379"/>
    <w:p>
      <w:pPr>
        <w:spacing w:after="0"/>
        <w:ind w:left="0"/>
        <w:jc w:val="both"/>
      </w:pPr>
      <w:r>
        <w:rPr>
          <w:rFonts w:ascii="Times New Roman"/>
          <w:b w:val="false"/>
          <w:i w:val="false"/>
          <w:color w:val="000000"/>
          <w:sz w:val="28"/>
        </w:rPr>
        <w:t>
      74.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w:t>
      </w:r>
    </w:p>
    <w:bookmarkEnd w:id="1379"/>
    <w:bookmarkStart w:name="z1695" w:id="1380"/>
    <w:p>
      <w:pPr>
        <w:spacing w:after="0"/>
        <w:ind w:left="0"/>
        <w:jc w:val="both"/>
      </w:pPr>
      <w:r>
        <w:rPr>
          <w:rFonts w:ascii="Times New Roman"/>
          <w:b w:val="false"/>
          <w:i w:val="false"/>
          <w:color w:val="000000"/>
          <w:sz w:val="28"/>
        </w:rPr>
        <w:t>
      75.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1381"/>
    <w:p>
      <w:pPr>
        <w:spacing w:after="0"/>
        <w:ind w:left="0"/>
        <w:jc w:val="both"/>
      </w:pPr>
      <w:r>
        <w:rPr>
          <w:rFonts w:ascii="Times New Roman"/>
          <w:b w:val="false"/>
          <w:i w:val="false"/>
          <w:color w:val="000000"/>
          <w:sz w:val="28"/>
        </w:rPr>
        <w:t>
      76.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Кодексом, осуществляются с разрешения Компетентного органа, выдаваемого в порядке, установленном Кодексом.</w:t>
      </w:r>
    </w:p>
    <w:bookmarkEnd w:id="1381"/>
    <w:bookmarkStart w:name="z1697" w:id="1382"/>
    <w:p>
      <w:pPr>
        <w:spacing w:after="0"/>
        <w:ind w:left="0"/>
        <w:jc w:val="both"/>
      </w:pPr>
      <w:r>
        <w:rPr>
          <w:rFonts w:ascii="Times New Roman"/>
          <w:b w:val="false"/>
          <w:i w:val="false"/>
          <w:color w:val="000000"/>
          <w:sz w:val="28"/>
        </w:rPr>
        <w:t>
      77.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самим Недропользователем или дочерней организацией со стопроцентной долей участия недропользователя в ее уставном капитале.</w:t>
      </w:r>
    </w:p>
    <w:bookmarkEnd w:id="1382"/>
    <w:bookmarkStart w:name="z1698" w:id="1383"/>
    <w:p>
      <w:pPr>
        <w:spacing w:after="0"/>
        <w:ind w:left="0"/>
        <w:jc w:val="left"/>
      </w:pPr>
      <w:r>
        <w:rPr>
          <w:rFonts w:ascii="Times New Roman"/>
          <w:b/>
          <w:i w:val="false"/>
          <w:color w:val="000000"/>
        </w:rPr>
        <w:t xml:space="preserve"> Параграф 9. Право собственности на имущество и информацию</w:t>
      </w:r>
    </w:p>
    <w:bookmarkEnd w:id="1383"/>
    <w:bookmarkStart w:name="z1699" w:id="1384"/>
    <w:p>
      <w:pPr>
        <w:spacing w:after="0"/>
        <w:ind w:left="0"/>
        <w:jc w:val="both"/>
      </w:pPr>
      <w:r>
        <w:rPr>
          <w:rFonts w:ascii="Times New Roman"/>
          <w:b w:val="false"/>
          <w:i w:val="false"/>
          <w:color w:val="000000"/>
          <w:sz w:val="28"/>
        </w:rPr>
        <w:t>
      78. Добытые Недропользователем углеводороды и извлекаемые в ходе их добычи компоненты являются собственностью Недропользователя.</w:t>
      </w:r>
    </w:p>
    <w:bookmarkEnd w:id="1384"/>
    <w:bookmarkStart w:name="z1700" w:id="1385"/>
    <w:p>
      <w:pPr>
        <w:spacing w:after="0"/>
        <w:ind w:left="0"/>
        <w:jc w:val="both"/>
      </w:pPr>
      <w:r>
        <w:rPr>
          <w:rFonts w:ascii="Times New Roman"/>
          <w:b w:val="false"/>
          <w:i w:val="false"/>
          <w:color w:val="000000"/>
          <w:sz w:val="28"/>
        </w:rPr>
        <w:t>
      79. Имущество, приобретенное Недропользователем для проведения операций по недропользованию, является собственностью Недропользователя.</w:t>
      </w:r>
    </w:p>
    <w:bookmarkEnd w:id="1385"/>
    <w:bookmarkStart w:name="z1701" w:id="1386"/>
    <w:p>
      <w:pPr>
        <w:spacing w:after="0"/>
        <w:ind w:left="0"/>
        <w:jc w:val="both"/>
      </w:pPr>
      <w:r>
        <w:rPr>
          <w:rFonts w:ascii="Times New Roman"/>
          <w:b w:val="false"/>
          <w:i w:val="false"/>
          <w:color w:val="000000"/>
          <w:sz w:val="28"/>
        </w:rPr>
        <w:t>
      80. Случаи и порядок перехода права собственности на имущество при прекращении права недропользования, а также права и обязанности по вывозу имущества с территории участка недр устанавливаются Кодексом.</w:t>
      </w:r>
    </w:p>
    <w:bookmarkEnd w:id="1386"/>
    <w:bookmarkStart w:name="z1702" w:id="1387"/>
    <w:p>
      <w:pPr>
        <w:spacing w:after="0"/>
        <w:ind w:left="0"/>
        <w:jc w:val="both"/>
      </w:pPr>
      <w:r>
        <w:rPr>
          <w:rFonts w:ascii="Times New Roman"/>
          <w:b w:val="false"/>
          <w:i w:val="false"/>
          <w:color w:val="000000"/>
          <w:sz w:val="28"/>
        </w:rPr>
        <w:t>
      81.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1387"/>
    <w:bookmarkStart w:name="z1703" w:id="1388"/>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Кодексом, передается государству в бессрочное владение и пользование.</w:t>
      </w:r>
    </w:p>
    <w:bookmarkEnd w:id="1388"/>
    <w:bookmarkStart w:name="z1704" w:id="1389"/>
    <w:p>
      <w:pPr>
        <w:spacing w:after="0"/>
        <w:ind w:left="0"/>
        <w:jc w:val="both"/>
      </w:pPr>
      <w:r>
        <w:rPr>
          <w:rFonts w:ascii="Times New Roman"/>
          <w:b w:val="false"/>
          <w:i w:val="false"/>
          <w:color w:val="000000"/>
          <w:sz w:val="28"/>
        </w:rPr>
        <w:t>
      82. Недропользователь обязуется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w:t>
      </w:r>
    </w:p>
    <w:bookmarkEnd w:id="1389"/>
    <w:bookmarkStart w:name="z1705" w:id="1390"/>
    <w:p>
      <w:pPr>
        <w:spacing w:after="0"/>
        <w:ind w:left="0"/>
        <w:jc w:val="both"/>
      </w:pPr>
      <w:r>
        <w:rPr>
          <w:rFonts w:ascii="Times New Roman"/>
          <w:b w:val="false"/>
          <w:i w:val="false"/>
          <w:color w:val="000000"/>
          <w:sz w:val="28"/>
        </w:rPr>
        <w:t>
      83. Недропользователь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за исключением случаев, предусмотренных статьей 75 Кодекса.</w:t>
      </w:r>
    </w:p>
    <w:bookmarkEnd w:id="1390"/>
    <w:bookmarkStart w:name="z1706" w:id="1391"/>
    <w:p>
      <w:pPr>
        <w:spacing w:after="0"/>
        <w:ind w:left="0"/>
        <w:jc w:val="both"/>
      </w:pPr>
      <w:r>
        <w:rPr>
          <w:rFonts w:ascii="Times New Roman"/>
          <w:b w:val="false"/>
          <w:i w:val="false"/>
          <w:color w:val="000000"/>
          <w:sz w:val="28"/>
        </w:rPr>
        <w:t>
      84.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в порядке, установленном статьей 75 Кодекса.</w:t>
      </w:r>
    </w:p>
    <w:bookmarkEnd w:id="1391"/>
    <w:bookmarkStart w:name="z1707" w:id="1392"/>
    <w:p>
      <w:pPr>
        <w:spacing w:after="0"/>
        <w:ind w:left="0"/>
        <w:jc w:val="both"/>
      </w:pPr>
      <w:r>
        <w:rPr>
          <w:rFonts w:ascii="Times New Roman"/>
          <w:b w:val="false"/>
          <w:i w:val="false"/>
          <w:color w:val="000000"/>
          <w:sz w:val="28"/>
        </w:rPr>
        <w:t>
      85. Отчуждение Недропользователем природных носителей геологической информации в виде проб и (или) вывоз им проб за пределами Республики Казахстан осуществляется с разрешения уполномоченного органа по изучению недр в порядке, установленном Кодексом.</w:t>
      </w:r>
    </w:p>
    <w:bookmarkEnd w:id="1392"/>
    <w:bookmarkStart w:name="z1708" w:id="1393"/>
    <w:p>
      <w:pPr>
        <w:spacing w:after="0"/>
        <w:ind w:left="0"/>
        <w:jc w:val="both"/>
      </w:pPr>
      <w:r>
        <w:rPr>
          <w:rFonts w:ascii="Times New Roman"/>
          <w:b w:val="false"/>
          <w:i w:val="false"/>
          <w:color w:val="000000"/>
          <w:sz w:val="28"/>
        </w:rPr>
        <w:t>
      86. В случае намерения Недропользователя произвести отчуждение или уничтожение принадлежащих ему кернов, он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1393"/>
    <w:bookmarkStart w:name="z1709" w:id="1394"/>
    <w:p>
      <w:pPr>
        <w:spacing w:after="0"/>
        <w:ind w:left="0"/>
        <w:jc w:val="both"/>
      </w:pPr>
      <w:r>
        <w:rPr>
          <w:rFonts w:ascii="Times New Roman"/>
          <w:b w:val="false"/>
          <w:i w:val="false"/>
          <w:color w:val="000000"/>
          <w:sz w:val="28"/>
        </w:rPr>
        <w:t>
      87.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w:t>
      </w:r>
    </w:p>
    <w:bookmarkEnd w:id="1394"/>
    <w:bookmarkStart w:name="z1710" w:id="1395"/>
    <w:p>
      <w:pPr>
        <w:spacing w:after="0"/>
        <w:ind w:left="0"/>
        <w:jc w:val="both"/>
      </w:pPr>
      <w:r>
        <w:rPr>
          <w:rFonts w:ascii="Times New Roman"/>
          <w:b w:val="false"/>
          <w:i w:val="false"/>
          <w:color w:val="000000"/>
          <w:sz w:val="28"/>
        </w:rPr>
        <w:t>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1395"/>
    <w:bookmarkStart w:name="z1711" w:id="1396"/>
    <w:p>
      <w:pPr>
        <w:spacing w:after="0"/>
        <w:ind w:left="0"/>
        <w:jc w:val="both"/>
      </w:pPr>
      <w:r>
        <w:rPr>
          <w:rFonts w:ascii="Times New Roman"/>
          <w:b w:val="false"/>
          <w:i w:val="false"/>
          <w:color w:val="000000"/>
          <w:sz w:val="28"/>
        </w:rPr>
        <w:t>
      88. Геологическая информация, принадлежащая Недропользователю и полученная государством от Недропользователя в соответствии с Контрактом и (или) Кодексом, подлежит раскрытию путем ее опубликования или предоставления к ней открытого доступа в следующих случаях:</w:t>
      </w:r>
    </w:p>
    <w:bookmarkEnd w:id="1396"/>
    <w:bookmarkStart w:name="z1712" w:id="1397"/>
    <w:p>
      <w:pPr>
        <w:spacing w:after="0"/>
        <w:ind w:left="0"/>
        <w:jc w:val="both"/>
      </w:pPr>
      <w:r>
        <w:rPr>
          <w:rFonts w:ascii="Times New Roman"/>
          <w:b w:val="false"/>
          <w:i w:val="false"/>
          <w:color w:val="000000"/>
          <w:sz w:val="28"/>
        </w:rPr>
        <w:t>
      после прекращения действия Контракта;</w:t>
      </w:r>
    </w:p>
    <w:bookmarkEnd w:id="1397"/>
    <w:bookmarkStart w:name="z1713" w:id="1398"/>
    <w:p>
      <w:pPr>
        <w:spacing w:after="0"/>
        <w:ind w:left="0"/>
        <w:jc w:val="both"/>
      </w:pPr>
      <w:r>
        <w:rPr>
          <w:rFonts w:ascii="Times New Roman"/>
          <w:b w:val="false"/>
          <w:i w:val="false"/>
          <w:color w:val="000000"/>
          <w:sz w:val="28"/>
        </w:rPr>
        <w:t>
      с письменного согласия Недропользователя;</w:t>
      </w:r>
    </w:p>
    <w:bookmarkEnd w:id="1398"/>
    <w:bookmarkStart w:name="z1714" w:id="1399"/>
    <w:p>
      <w:pPr>
        <w:spacing w:after="0"/>
        <w:ind w:left="0"/>
        <w:jc w:val="both"/>
      </w:pPr>
      <w:r>
        <w:rPr>
          <w:rFonts w:ascii="Times New Roman"/>
          <w:b w:val="false"/>
          <w:i w:val="false"/>
          <w:color w:val="000000"/>
          <w:sz w:val="28"/>
        </w:rPr>
        <w:t>
      по требованию других государственных органов при условии принятия ими мер к охране конфиденциальности получаемых сведений;</w:t>
      </w:r>
    </w:p>
    <w:bookmarkEnd w:id="1399"/>
    <w:bookmarkStart w:name="z1715" w:id="1400"/>
    <w:p>
      <w:pPr>
        <w:spacing w:after="0"/>
        <w:ind w:left="0"/>
        <w:jc w:val="both"/>
      </w:pPr>
      <w:r>
        <w:rPr>
          <w:rFonts w:ascii="Times New Roman"/>
          <w:b w:val="false"/>
          <w:i w:val="false"/>
          <w:color w:val="000000"/>
          <w:sz w:val="28"/>
        </w:rPr>
        <w:t>
      по истечении трех месяцев со дня возврата соответствующего участка недр, в отношении которого ранее были получены такие сведения;</w:t>
      </w:r>
    </w:p>
    <w:bookmarkEnd w:id="1400"/>
    <w:bookmarkStart w:name="z1716" w:id="1401"/>
    <w:p>
      <w:pPr>
        <w:spacing w:after="0"/>
        <w:ind w:left="0"/>
        <w:jc w:val="both"/>
      </w:pPr>
      <w:r>
        <w:rPr>
          <w:rFonts w:ascii="Times New Roman"/>
          <w:b w:val="false"/>
          <w:i w:val="false"/>
          <w:color w:val="000000"/>
          <w:sz w:val="28"/>
        </w:rPr>
        <w:t>
      если сведения получены в результате государственного геологического изучения недр.</w:t>
      </w:r>
    </w:p>
    <w:bookmarkEnd w:id="1401"/>
    <w:bookmarkStart w:name="z1717" w:id="1402"/>
    <w:p>
      <w:pPr>
        <w:spacing w:after="0"/>
        <w:ind w:left="0"/>
        <w:jc w:val="left"/>
      </w:pPr>
      <w:r>
        <w:rPr>
          <w:rFonts w:ascii="Times New Roman"/>
          <w:b/>
          <w:i w:val="false"/>
          <w:color w:val="000000"/>
        </w:rPr>
        <w:t xml:space="preserve"> Параграф 10. Участок недр и имущество при прекращении права недропользования</w:t>
      </w:r>
    </w:p>
    <w:bookmarkEnd w:id="1402"/>
    <w:bookmarkStart w:name="z1718" w:id="1403"/>
    <w:p>
      <w:pPr>
        <w:spacing w:after="0"/>
        <w:ind w:left="0"/>
        <w:jc w:val="both"/>
      </w:pPr>
      <w:r>
        <w:rPr>
          <w:rFonts w:ascii="Times New Roman"/>
          <w:b w:val="false"/>
          <w:i w:val="false"/>
          <w:color w:val="000000"/>
          <w:sz w:val="28"/>
        </w:rPr>
        <w:t>
      89. Недропользователь, получивший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403"/>
    <w:bookmarkStart w:name="z1719" w:id="1404"/>
    <w:p>
      <w:pPr>
        <w:spacing w:after="0"/>
        <w:ind w:left="0"/>
        <w:jc w:val="both"/>
      </w:pPr>
      <w:r>
        <w:rPr>
          <w:rFonts w:ascii="Times New Roman"/>
          <w:b w:val="false"/>
          <w:i w:val="false"/>
          <w:color w:val="000000"/>
          <w:sz w:val="28"/>
        </w:rPr>
        <w:t>
      1) обязан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404"/>
    <w:bookmarkStart w:name="z1720" w:id="1405"/>
    <w:p>
      <w:pPr>
        <w:spacing w:after="0"/>
        <w:ind w:left="0"/>
        <w:jc w:val="both"/>
      </w:pPr>
      <w:r>
        <w:rPr>
          <w:rFonts w:ascii="Times New Roman"/>
          <w:b w:val="false"/>
          <w:i w:val="false"/>
          <w:color w:val="000000"/>
          <w:sz w:val="28"/>
        </w:rPr>
        <w:t>
      2) обязан незамедлительно после утверждения и получения положительных заключений, предусмотренных Кодексом и иными законами Республики Казахстан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Кодексом;</w:t>
      </w:r>
    </w:p>
    <w:bookmarkEnd w:id="1405"/>
    <w:bookmarkStart w:name="z1721" w:id="1406"/>
    <w:p>
      <w:pPr>
        <w:spacing w:after="0"/>
        <w:ind w:left="0"/>
        <w:jc w:val="both"/>
      </w:pPr>
      <w:r>
        <w:rPr>
          <w:rFonts w:ascii="Times New Roman"/>
          <w:b w:val="false"/>
          <w:i w:val="false"/>
          <w:color w:val="000000"/>
          <w:sz w:val="28"/>
        </w:rPr>
        <w:t>
      3) вправе в течение шести (6)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Кодексом.</w:t>
      </w:r>
    </w:p>
    <w:bookmarkEnd w:id="1406"/>
    <w:bookmarkStart w:name="z1722" w:id="1407"/>
    <w:p>
      <w:pPr>
        <w:spacing w:after="0"/>
        <w:ind w:left="0"/>
        <w:jc w:val="both"/>
      </w:pPr>
      <w:r>
        <w:rPr>
          <w:rFonts w:ascii="Times New Roman"/>
          <w:b w:val="false"/>
          <w:i w:val="false"/>
          <w:color w:val="000000"/>
          <w:sz w:val="28"/>
        </w:rPr>
        <w:t>
      90. В случае получения уведомления Компетентного органа о решении передать участок недр в доверительное управление национальной компании в области углеводородов Недропользователь:</w:t>
      </w:r>
    </w:p>
    <w:bookmarkEnd w:id="1407"/>
    <w:bookmarkStart w:name="z1723" w:id="1408"/>
    <w:p>
      <w:pPr>
        <w:spacing w:after="0"/>
        <w:ind w:left="0"/>
        <w:jc w:val="both"/>
      </w:pPr>
      <w:r>
        <w:rPr>
          <w:rFonts w:ascii="Times New Roman"/>
          <w:b w:val="false"/>
          <w:i w:val="false"/>
          <w:color w:val="000000"/>
          <w:sz w:val="28"/>
        </w:rPr>
        <w:t>
      1) обязан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углеводородов на срок до передачи имущества новому недропользователю.</w:t>
      </w:r>
    </w:p>
    <w:bookmarkEnd w:id="1408"/>
    <w:bookmarkStart w:name="z1724" w:id="1409"/>
    <w:p>
      <w:pPr>
        <w:spacing w:after="0"/>
        <w:ind w:left="0"/>
        <w:jc w:val="both"/>
      </w:pPr>
      <w:r>
        <w:rPr>
          <w:rFonts w:ascii="Times New Roman"/>
          <w:b w:val="false"/>
          <w:i w:val="false"/>
          <w:color w:val="000000"/>
          <w:sz w:val="28"/>
        </w:rPr>
        <w:t>
      В случае отсутствия Недропользователя либо его уклонения от передачи имущества национальной компании в области углеводородов Компетентный орган выступает в качестве его поверенного в отношении такого имущества и передает его национальной компании в области углеводородов по акту, содержащему перечень, предусматривающий указание о состоянии передаваемого имущества;</w:t>
      </w:r>
    </w:p>
    <w:bookmarkEnd w:id="1409"/>
    <w:bookmarkStart w:name="z1725" w:id="1410"/>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за исключением объектов, указанных в подпункте 1) настоящего пункта.</w:t>
      </w:r>
    </w:p>
    <w:bookmarkEnd w:id="1410"/>
    <w:bookmarkStart w:name="z1726" w:id="1411"/>
    <w:p>
      <w:pPr>
        <w:spacing w:after="0"/>
        <w:ind w:left="0"/>
        <w:jc w:val="left"/>
      </w:pPr>
      <w:r>
        <w:rPr>
          <w:rFonts w:ascii="Times New Roman"/>
          <w:b/>
          <w:i w:val="false"/>
          <w:color w:val="000000"/>
        </w:rPr>
        <w:t xml:space="preserve"> Параграф 11. Контроль за соблюдением Недропользователем условий Контракта</w:t>
      </w:r>
    </w:p>
    <w:bookmarkEnd w:id="1411"/>
    <w:bookmarkStart w:name="z1727" w:id="1412"/>
    <w:p>
      <w:pPr>
        <w:spacing w:after="0"/>
        <w:ind w:left="0"/>
        <w:jc w:val="both"/>
      </w:pPr>
      <w:r>
        <w:rPr>
          <w:rFonts w:ascii="Times New Roman"/>
          <w:b w:val="false"/>
          <w:i w:val="false"/>
          <w:color w:val="000000"/>
          <w:sz w:val="28"/>
        </w:rPr>
        <w:t>
      91. Контроль за соблюдением недропользователем условий Контракта осуществляется Компетентным органом в соответствии с порядком, предусмотренным законодательством Республики Казахстан о недрах и недропользовании.</w:t>
      </w:r>
    </w:p>
    <w:bookmarkEnd w:id="1412"/>
    <w:bookmarkStart w:name="z1728" w:id="1413"/>
    <w:p>
      <w:pPr>
        <w:spacing w:after="0"/>
        <w:ind w:left="0"/>
        <w:jc w:val="both"/>
      </w:pPr>
      <w:r>
        <w:rPr>
          <w:rFonts w:ascii="Times New Roman"/>
          <w:b w:val="false"/>
          <w:i w:val="false"/>
          <w:color w:val="000000"/>
          <w:sz w:val="28"/>
        </w:rPr>
        <w:t>
      92. Мониторинг выполнения Недропользователем обязательств по Контракту осуществляется Компетентным органом посредством анализа отчетов, представляемых Недропользователем в соответствии с законодательством Республики Казахстан о недрах и недропользовании, и сведений, полученных из иных источников в соответствии с законодательством Республики Казахстан.</w:t>
      </w:r>
    </w:p>
    <w:bookmarkEnd w:id="1413"/>
    <w:bookmarkStart w:name="z1729" w:id="1414"/>
    <w:p>
      <w:pPr>
        <w:spacing w:after="0"/>
        <w:ind w:left="0"/>
        <w:jc w:val="left"/>
      </w:pPr>
      <w:r>
        <w:rPr>
          <w:rFonts w:ascii="Times New Roman"/>
          <w:b/>
          <w:i w:val="false"/>
          <w:color w:val="000000"/>
        </w:rPr>
        <w:t xml:space="preserve"> Параграф 12. Дополнительное обязательство Недропользователя</w:t>
      </w:r>
    </w:p>
    <w:bookmarkEnd w:id="1414"/>
    <w:bookmarkStart w:name="z1730" w:id="1415"/>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415"/>
    <w:bookmarkStart w:name="z1910" w:id="1416"/>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416"/>
    <w:bookmarkStart w:name="z1911" w:id="1417"/>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417"/>
    <w:bookmarkStart w:name="z1912" w:id="1418"/>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418"/>
    <w:bookmarkStart w:name="z1913" w:id="1419"/>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419"/>
    <w:bookmarkStart w:name="z1914" w:id="1420"/>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1420"/>
    <w:bookmarkStart w:name="z1915" w:id="1421"/>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93</w:t>
      </w:r>
      <w:r>
        <w:rPr>
          <w:rFonts w:ascii="Times New Roman"/>
          <w:b w:val="false"/>
          <w:i w:val="false"/>
          <w:color w:val="000000"/>
          <w:sz w:val="28"/>
        </w:rPr>
        <w:t xml:space="preserve"> излагается в следующей редакции: </w:t>
      </w:r>
    </w:p>
    <w:bookmarkEnd w:id="1421"/>
    <w:bookmarkStart w:name="z1916" w:id="1422"/>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6" w:id="1423"/>
    <w:p>
      <w:pPr>
        <w:spacing w:after="0"/>
        <w:ind w:left="0"/>
        <w:jc w:val="both"/>
      </w:pPr>
      <w:r>
        <w:rPr>
          <w:rFonts w:ascii="Times New Roman"/>
          <w:b w:val="false"/>
          <w:i w:val="false"/>
          <w:color w:val="000000"/>
          <w:sz w:val="28"/>
        </w:rPr>
        <w:t>
      94. Не позднее чем за 12 (двенадцать) месяцев до перехода к периоду добычи, Стороны проведут переговоры с целью определения одного из обязательств, перечисленных в пункте 93 Контракта.</w:t>
      </w:r>
    </w:p>
    <w:bookmarkEnd w:id="1423"/>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излагается в следующей редакции: </w:t>
      </w:r>
    </w:p>
    <w:p>
      <w:pPr>
        <w:spacing w:after="0"/>
        <w:ind w:left="0"/>
        <w:jc w:val="both"/>
      </w:pPr>
      <w:r>
        <w:rPr>
          <w:rFonts w:ascii="Times New Roman"/>
          <w:b w:val="false"/>
          <w:i w:val="false"/>
          <w:color w:val="000000"/>
          <w:sz w:val="28"/>
        </w:rPr>
        <w:t>
      "94. Не позднее чем за 12 (двенадцать) месяцев до истечения двадцатилетнего срока, указанного в пункте 93 Контракта, Стороны проведут переговоры с целью определения одного из обязательств, перечисленных в пункте 93 Контракта.</w:t>
      </w:r>
    </w:p>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9" w:id="1424"/>
    <w:p>
      <w:pPr>
        <w:spacing w:after="0"/>
        <w:ind w:left="0"/>
        <w:jc w:val="left"/>
      </w:pPr>
      <w:r>
        <w:rPr>
          <w:rFonts w:ascii="Times New Roman"/>
          <w:b/>
          <w:i w:val="false"/>
          <w:color w:val="000000"/>
        </w:rPr>
        <w:t xml:space="preserve"> Параграф 13. Ответственность Недропользователя</w:t>
      </w:r>
    </w:p>
    <w:bookmarkEnd w:id="1424"/>
    <w:bookmarkStart w:name="z1740" w:id="1425"/>
    <w:p>
      <w:pPr>
        <w:spacing w:after="0"/>
        <w:ind w:left="0"/>
        <w:jc w:val="both"/>
      </w:pPr>
      <w:r>
        <w:rPr>
          <w:rFonts w:ascii="Times New Roman"/>
          <w:b w:val="false"/>
          <w:i w:val="false"/>
          <w:color w:val="000000"/>
          <w:sz w:val="28"/>
        </w:rPr>
        <w:t>
      95. Нарушение условий проведения операций по недропользованию, предусмотренных Контрактом и (или) Кодексом, а также иных требований законодательства Республики Казахстан влечет ответственность, установленную законами Республики Казахстан.</w:t>
      </w:r>
    </w:p>
    <w:bookmarkEnd w:id="1425"/>
    <w:bookmarkStart w:name="z1741" w:id="1426"/>
    <w:p>
      <w:pPr>
        <w:spacing w:after="0"/>
        <w:ind w:left="0"/>
        <w:jc w:val="both"/>
      </w:pPr>
      <w:r>
        <w:rPr>
          <w:rFonts w:ascii="Times New Roman"/>
          <w:b w:val="false"/>
          <w:i w:val="false"/>
          <w:color w:val="000000"/>
          <w:sz w:val="28"/>
        </w:rPr>
        <w:t>
      96. Компетентный орган письменно уведомляет Недропользователя о допущенном нарушении условий Контракта, а также о его обязанности по уплате неустойки и (или) устранению такого нарушения в установленный срок в следующих случаях:</w:t>
      </w:r>
    </w:p>
    <w:bookmarkEnd w:id="1426"/>
    <w:bookmarkStart w:name="z1742" w:id="1427"/>
    <w:p>
      <w:pPr>
        <w:spacing w:after="0"/>
        <w:ind w:left="0"/>
        <w:jc w:val="both"/>
      </w:pPr>
      <w:r>
        <w:rPr>
          <w:rFonts w:ascii="Times New Roman"/>
          <w:b w:val="false"/>
          <w:i w:val="false"/>
          <w:color w:val="000000"/>
          <w:sz w:val="28"/>
        </w:rPr>
        <w:t>
      1) выполнения Недропользователем финансовых обязательств, предусмотренных Контрактом, менее чем на тридцать процентов за отчетный год;</w:t>
      </w:r>
    </w:p>
    <w:bookmarkEnd w:id="1427"/>
    <w:bookmarkStart w:name="z1743" w:id="1428"/>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428"/>
    <w:bookmarkStart w:name="z1744" w:id="1429"/>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w:t>
      </w:r>
    </w:p>
    <w:bookmarkEnd w:id="1429"/>
    <w:bookmarkStart w:name="z1745" w:id="1430"/>
    <w:p>
      <w:pPr>
        <w:spacing w:after="0"/>
        <w:ind w:left="0"/>
        <w:jc w:val="both"/>
      </w:pPr>
      <w:r>
        <w:rPr>
          <w:rFonts w:ascii="Times New Roman"/>
          <w:b w:val="false"/>
          <w:i w:val="false"/>
          <w:color w:val="000000"/>
          <w:sz w:val="28"/>
        </w:rPr>
        <w:t>
      97.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96 Контракта, – три месяца, по иным обязательствам – один месяц со дня получения письменного уведомления.</w:t>
      </w:r>
    </w:p>
    <w:bookmarkEnd w:id="1430"/>
    <w:bookmarkStart w:name="z1746" w:id="1431"/>
    <w:p>
      <w:pPr>
        <w:spacing w:after="0"/>
        <w:ind w:left="0"/>
        <w:jc w:val="both"/>
      </w:pPr>
      <w:r>
        <w:rPr>
          <w:rFonts w:ascii="Times New Roman"/>
          <w:b w:val="false"/>
          <w:i w:val="false"/>
          <w:color w:val="000000"/>
          <w:sz w:val="28"/>
        </w:rPr>
        <w:t>
      98.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431"/>
    <w:bookmarkStart w:name="z1747" w:id="1432"/>
    <w:p>
      <w:pPr>
        <w:spacing w:after="0"/>
        <w:ind w:left="0"/>
        <w:jc w:val="both"/>
      </w:pPr>
      <w:r>
        <w:rPr>
          <w:rFonts w:ascii="Times New Roman"/>
          <w:b w:val="false"/>
          <w:i w:val="false"/>
          <w:color w:val="000000"/>
          <w:sz w:val="28"/>
        </w:rPr>
        <w:t>
      99.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432"/>
    <w:bookmarkStart w:name="z1748" w:id="1433"/>
    <w:p>
      <w:pPr>
        <w:spacing w:after="0"/>
        <w:ind w:left="0"/>
        <w:jc w:val="both"/>
      </w:pPr>
      <w:r>
        <w:rPr>
          <w:rFonts w:ascii="Times New Roman"/>
          <w:b w:val="false"/>
          <w:i w:val="false"/>
          <w:color w:val="000000"/>
          <w:sz w:val="28"/>
        </w:rPr>
        <w:t>
      100. В случае очевидной невозможности устранения нарушения обязательств, предусмотренных Контрактом, в срок, определенный в пункте 97 Контракта, Компетентный орган вправе установить иной срок, в течение которого возможно устранение такого нарушения.</w:t>
      </w:r>
    </w:p>
    <w:bookmarkEnd w:id="1433"/>
    <w:bookmarkStart w:name="z1749" w:id="1434"/>
    <w:p>
      <w:pPr>
        <w:spacing w:after="0"/>
        <w:ind w:left="0"/>
        <w:jc w:val="both"/>
      </w:pPr>
      <w:r>
        <w:rPr>
          <w:rFonts w:ascii="Times New Roman"/>
          <w:b w:val="false"/>
          <w:i w:val="false"/>
          <w:color w:val="000000"/>
          <w:sz w:val="28"/>
        </w:rPr>
        <w:t>
      101.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1434"/>
    <w:bookmarkStart w:name="z1918" w:id="1435"/>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 от суммы неисполненных за отчетный период обязательств;</w:t>
      </w:r>
    </w:p>
    <w:bookmarkEnd w:id="1435"/>
    <w:bookmarkStart w:name="z1919" w:id="1436"/>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1436"/>
    <w:bookmarkStart w:name="z1920" w:id="1437"/>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437"/>
    <w:bookmarkStart w:name="z1921" w:id="1438"/>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36 Контракта – в размере 10 000 МРП;</w:t>
      </w:r>
    </w:p>
    <w:bookmarkEnd w:id="1438"/>
    <w:bookmarkStart w:name="z1922" w:id="1439"/>
    <w:p>
      <w:pPr>
        <w:spacing w:after="0"/>
        <w:ind w:left="0"/>
        <w:jc w:val="both"/>
      </w:pPr>
      <w:r>
        <w:rPr>
          <w:rFonts w:ascii="Times New Roman"/>
          <w:b w:val="false"/>
          <w:i w:val="false"/>
          <w:color w:val="000000"/>
          <w:sz w:val="28"/>
        </w:rPr>
        <w:t xml:space="preserve">
      5) за не 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1439"/>
    <w:bookmarkStart w:name="z1923" w:id="1440"/>
    <w:p>
      <w:pPr>
        <w:spacing w:after="0"/>
        <w:ind w:left="0"/>
        <w:jc w:val="both"/>
      </w:pPr>
      <w:r>
        <w:rPr>
          <w:rFonts w:ascii="Times New Roman"/>
          <w:b w:val="false"/>
          <w:i w:val="false"/>
          <w:color w:val="000000"/>
          <w:sz w:val="28"/>
        </w:rPr>
        <w:t>
      6)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1440"/>
    <w:bookmarkStart w:name="z1924" w:id="1441"/>
    <w:p>
      <w:pPr>
        <w:spacing w:after="0"/>
        <w:ind w:left="0"/>
        <w:jc w:val="both"/>
      </w:pPr>
      <w:r>
        <w:rPr>
          <w:rFonts w:ascii="Times New Roman"/>
          <w:b w:val="false"/>
          <w:i w:val="false"/>
          <w:color w:val="000000"/>
          <w:sz w:val="28"/>
        </w:rPr>
        <w:t>
      7) за не предоставление или несвоевременное предоставление программ, информации и отчетов в соответствии с пунктами 16-1, 20, 60 и 63 Контракта – в размере 100 МРП;</w:t>
      </w:r>
    </w:p>
    <w:bookmarkEnd w:id="1441"/>
    <w:bookmarkStart w:name="z1925" w:id="1442"/>
    <w:p>
      <w:pPr>
        <w:spacing w:after="0"/>
        <w:ind w:left="0"/>
        <w:jc w:val="both"/>
      </w:pPr>
      <w:r>
        <w:rPr>
          <w:rFonts w:ascii="Times New Roman"/>
          <w:b w:val="false"/>
          <w:i w:val="false"/>
          <w:color w:val="000000"/>
          <w:sz w:val="28"/>
        </w:rPr>
        <w:t>
      8) за не направление или несвоевременное направление уведомлений в соответствии с:</w:t>
      </w:r>
    </w:p>
    <w:bookmarkEnd w:id="1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27</w:t>
      </w:r>
      <w:r>
        <w:rPr>
          <w:rFonts w:ascii="Times New Roman"/>
          <w:b w:val="false"/>
          <w:i w:val="false"/>
          <w:color w:val="000000"/>
          <w:sz w:val="28"/>
        </w:rPr>
        <w:t xml:space="preserve"> Контракта – в размере 100 МРП;</w:t>
      </w:r>
    </w:p>
    <w:bookmarkStart w:name="z1929" w:id="1443"/>
    <w:p>
      <w:pPr>
        <w:spacing w:after="0"/>
        <w:ind w:left="0"/>
        <w:jc w:val="both"/>
      </w:pPr>
      <w:r>
        <w:rPr>
          <w:rFonts w:ascii="Times New Roman"/>
          <w:b w:val="false"/>
          <w:i w:val="false"/>
          <w:color w:val="000000"/>
          <w:sz w:val="28"/>
        </w:rPr>
        <w:t>
      9) за неисполнение, ненадлежащее исполнение одного из показателей проектных документов, указанных в пункте 34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443"/>
    <w:bookmarkStart w:name="z1930" w:id="1444"/>
    <w:p>
      <w:pPr>
        <w:spacing w:after="0"/>
        <w:ind w:left="0"/>
        <w:jc w:val="both"/>
      </w:pPr>
      <w:r>
        <w:rPr>
          <w:rFonts w:ascii="Times New Roman"/>
          <w:b w:val="false"/>
          <w:i w:val="false"/>
          <w:color w:val="000000"/>
          <w:sz w:val="28"/>
        </w:rPr>
        <w:t>
      10) за приобретение товаров, работ и услуг в нарушение порядка, установленного в соответствии с пунктом 59 Контракта, – 30 % от суммы закупок, произведенных с таким нарушением.</w:t>
      </w:r>
    </w:p>
    <w:bookmarkEnd w:id="1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445"/>
    <w:p>
      <w:pPr>
        <w:spacing w:after="0"/>
        <w:ind w:left="0"/>
        <w:jc w:val="both"/>
      </w:pPr>
      <w:r>
        <w:rPr>
          <w:rFonts w:ascii="Times New Roman"/>
          <w:b w:val="false"/>
          <w:i w:val="false"/>
          <w:color w:val="000000"/>
          <w:sz w:val="28"/>
        </w:rPr>
        <w:t>
      102.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445"/>
    <w:bookmarkStart w:name="z1932" w:id="1446"/>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1446"/>
    <w:bookmarkStart w:name="z1933" w:id="1447"/>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1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Типовой контракт дополнен пунктом 102 в соответствии с приказом Министра энергетики РК от 19.03.2024 </w:t>
      </w:r>
      <w:r>
        <w:rPr>
          <w:rFonts w:ascii="Times New Roman"/>
          <w:b w:val="false"/>
          <w:i w:val="false"/>
          <w:color w:val="00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9" w:id="1448"/>
    <w:p>
      <w:pPr>
        <w:spacing w:after="0"/>
        <w:ind w:left="0"/>
        <w:jc w:val="both"/>
      </w:pPr>
      <w:r>
        <w:rPr>
          <w:rFonts w:ascii="Times New Roman"/>
          <w:b w:val="false"/>
          <w:i w:val="false"/>
          <w:color w:val="000000"/>
          <w:sz w:val="28"/>
        </w:rPr>
        <w:t>
      103. За нарушение обязательств по Контракту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Контракта, узнал или должен был узнать о нарушении данных условий. Переход права недропользования не влечет изменения срока и порядка его исчисления.</w:t>
      </w:r>
    </w:p>
    <w:bookmarkEnd w:id="1448"/>
    <w:bookmarkStart w:name="z1770" w:id="1449"/>
    <w:p>
      <w:pPr>
        <w:spacing w:after="0"/>
        <w:ind w:left="0"/>
        <w:jc w:val="left"/>
      </w:pPr>
      <w:r>
        <w:rPr>
          <w:rFonts w:ascii="Times New Roman"/>
          <w:b/>
          <w:i w:val="false"/>
          <w:color w:val="000000"/>
        </w:rPr>
        <w:t xml:space="preserve"> Глава 9. Непреодолимая сила</w:t>
      </w:r>
    </w:p>
    <w:bookmarkEnd w:id="1449"/>
    <w:bookmarkStart w:name="z1771" w:id="1450"/>
    <w:p>
      <w:pPr>
        <w:spacing w:after="0"/>
        <w:ind w:left="0"/>
        <w:jc w:val="both"/>
      </w:pPr>
      <w:r>
        <w:rPr>
          <w:rFonts w:ascii="Times New Roman"/>
          <w:b w:val="false"/>
          <w:i w:val="false"/>
          <w:color w:val="000000"/>
          <w:sz w:val="28"/>
        </w:rPr>
        <w:t>
      104. Ни одна из Сторон не будет нести ответственности за неисполнение или ненадлежащее исполнение каких-либо обязательств по Контракту, если такое неисполнение или ненадлежащее исполнение вызваны обстоятельствами непреодолимой силы.</w:t>
      </w:r>
    </w:p>
    <w:bookmarkEnd w:id="1450"/>
    <w:bookmarkStart w:name="z1772" w:id="1451"/>
    <w:p>
      <w:pPr>
        <w:spacing w:after="0"/>
        <w:ind w:left="0"/>
        <w:jc w:val="both"/>
      </w:pPr>
      <w:r>
        <w:rPr>
          <w:rFonts w:ascii="Times New Roman"/>
          <w:b w:val="false"/>
          <w:i w:val="false"/>
          <w:color w:val="000000"/>
          <w:sz w:val="28"/>
        </w:rPr>
        <w:t>
      105. К обстоятельствам непреодолимой силы относятся чрезвычайные и непредотвратимые при данных условиях обстоятельства, как например: чрезвычайное положение, военные конфликты, природные катастрофы, стихийные бедствия (пожары и т.п.). Приведенный перечень не является исчерпывающим.</w:t>
      </w:r>
    </w:p>
    <w:bookmarkEnd w:id="1451"/>
    <w:bookmarkStart w:name="z1773" w:id="1452"/>
    <w:p>
      <w:pPr>
        <w:spacing w:after="0"/>
        <w:ind w:left="0"/>
        <w:jc w:val="both"/>
      </w:pPr>
      <w:r>
        <w:rPr>
          <w:rFonts w:ascii="Times New Roman"/>
          <w:b w:val="false"/>
          <w:i w:val="false"/>
          <w:color w:val="000000"/>
          <w:sz w:val="28"/>
        </w:rPr>
        <w:t>
      106. В случае возникновения обстоятельств непреодолимой силы Сторона, пострадавшая от них, незамедлительно уведомляет об этом другую Сторону путем вручения либо отправки по почте письменного уведомления, уточняющего дату начала и описание обстоятельств непреодолимой силы.</w:t>
      </w:r>
    </w:p>
    <w:bookmarkEnd w:id="1452"/>
    <w:bookmarkStart w:name="z1774" w:id="1453"/>
    <w:p>
      <w:pPr>
        <w:spacing w:after="0"/>
        <w:ind w:left="0"/>
        <w:jc w:val="both"/>
      </w:pPr>
      <w:r>
        <w:rPr>
          <w:rFonts w:ascii="Times New Roman"/>
          <w:b w:val="false"/>
          <w:i w:val="false"/>
          <w:color w:val="000000"/>
          <w:sz w:val="28"/>
        </w:rPr>
        <w:t>
      107. При возникновении обстоятельств непреодолимой силы Стороны незамедлительно проводят совещание для поиска решения выхода из сложившейся ситуации и используют все средства для сведения к минимуму последствий таких обстоятельств.</w:t>
      </w:r>
    </w:p>
    <w:bookmarkEnd w:id="1453"/>
    <w:bookmarkStart w:name="z1775" w:id="1454"/>
    <w:p>
      <w:pPr>
        <w:spacing w:after="0"/>
        <w:ind w:left="0"/>
        <w:jc w:val="both"/>
      </w:pPr>
      <w:r>
        <w:rPr>
          <w:rFonts w:ascii="Times New Roman"/>
          <w:b w:val="false"/>
          <w:i w:val="false"/>
          <w:color w:val="000000"/>
          <w:sz w:val="28"/>
        </w:rPr>
        <w:t>
      108. Срок действия Контракта продлевается на срок действия обстоятельств непреодолимой силы, при условии соблюдения Сторонами пунктов 106 и 107 Контракта, путем внесения изменений в Контракт.</w:t>
      </w:r>
    </w:p>
    <w:bookmarkEnd w:id="1454"/>
    <w:bookmarkStart w:name="z1776" w:id="1455"/>
    <w:p>
      <w:pPr>
        <w:spacing w:after="0"/>
        <w:ind w:left="0"/>
        <w:jc w:val="left"/>
      </w:pPr>
      <w:r>
        <w:rPr>
          <w:rFonts w:ascii="Times New Roman"/>
          <w:b/>
          <w:i w:val="false"/>
          <w:color w:val="000000"/>
        </w:rPr>
        <w:t xml:space="preserve"> Глава 10. Конфиденциальность</w:t>
      </w:r>
    </w:p>
    <w:bookmarkEnd w:id="1455"/>
    <w:bookmarkStart w:name="z1777" w:id="1456"/>
    <w:p>
      <w:pPr>
        <w:spacing w:after="0"/>
        <w:ind w:left="0"/>
        <w:jc w:val="both"/>
      </w:pPr>
      <w:r>
        <w:rPr>
          <w:rFonts w:ascii="Times New Roman"/>
          <w:b w:val="false"/>
          <w:i w:val="false"/>
          <w:color w:val="000000"/>
          <w:sz w:val="28"/>
        </w:rPr>
        <w:t>
      109. Информация, полученная или приобретенная Сторонами в процессе выполнения Контракта, является конфиденциальной и подлежит защите в соответствии с гражданским законодательством Республики Казахстан, за исключением случаев, установленных Кодексом и (или) Контрактом. Стороны могут использовать конфиденциальную информацию для составления необходимых отчетов, предусмотренных законодательством Республики Казахстан.</w:t>
      </w:r>
    </w:p>
    <w:bookmarkEnd w:id="1456"/>
    <w:bookmarkStart w:name="z1778" w:id="1457"/>
    <w:p>
      <w:pPr>
        <w:spacing w:after="0"/>
        <w:ind w:left="0"/>
        <w:jc w:val="both"/>
      </w:pPr>
      <w:r>
        <w:rPr>
          <w:rFonts w:ascii="Times New Roman"/>
          <w:b w:val="false"/>
          <w:i w:val="false"/>
          <w:color w:val="000000"/>
          <w:sz w:val="28"/>
        </w:rPr>
        <w:t>
      110. Стороны не имеют права передавать конфиденциальную информацию третьим лицам без согласия другой Стороны, за исключением случаев:</w:t>
      </w:r>
    </w:p>
    <w:bookmarkEnd w:id="1457"/>
    <w:bookmarkStart w:name="z1779" w:id="1458"/>
    <w:p>
      <w:pPr>
        <w:spacing w:after="0"/>
        <w:ind w:left="0"/>
        <w:jc w:val="both"/>
      </w:pPr>
      <w:r>
        <w:rPr>
          <w:rFonts w:ascii="Times New Roman"/>
          <w:b w:val="false"/>
          <w:i w:val="false"/>
          <w:color w:val="000000"/>
          <w:sz w:val="28"/>
        </w:rPr>
        <w:t>
      1) если такая информация используется в ходе ведения судебного или арбитражного разбирательства;</w:t>
      </w:r>
    </w:p>
    <w:bookmarkEnd w:id="1458"/>
    <w:bookmarkStart w:name="z1780" w:id="1459"/>
    <w:p>
      <w:pPr>
        <w:spacing w:after="0"/>
        <w:ind w:left="0"/>
        <w:jc w:val="both"/>
      </w:pPr>
      <w:r>
        <w:rPr>
          <w:rFonts w:ascii="Times New Roman"/>
          <w:b w:val="false"/>
          <w:i w:val="false"/>
          <w:color w:val="000000"/>
          <w:sz w:val="28"/>
        </w:rPr>
        <w:t>
      2) когда информация предоставляется третьим лицам, оказывающим услуги, выполняющим работы Недропользователю, или планирующим приобрести право недропользования, долю в праве недропользования или объект, связанный с правом недропользования, по Контракту, при условии, что такое третье лицо берет на себя обязательство рассматривать такую информацию как конфиденциальную и использовать ее только в указанных выше целях и на определенный сторонами срок;</w:t>
      </w:r>
    </w:p>
    <w:bookmarkEnd w:id="1459"/>
    <w:bookmarkStart w:name="z1781" w:id="1460"/>
    <w:p>
      <w:pPr>
        <w:spacing w:after="0"/>
        <w:ind w:left="0"/>
        <w:jc w:val="both"/>
      </w:pPr>
      <w:r>
        <w:rPr>
          <w:rFonts w:ascii="Times New Roman"/>
          <w:b w:val="false"/>
          <w:i w:val="false"/>
          <w:color w:val="000000"/>
          <w:sz w:val="28"/>
        </w:rPr>
        <w:t>
      3) когда информация предоставляется банку или другой финансовой организации, у которой Недропользователь получает финансовые средства, при условии, что такой банк или другая финансовая организация берут на себя обязательство рассматривать такую информацию как конфиденциальную и использовать ее только в указанных целях;</w:t>
      </w:r>
    </w:p>
    <w:bookmarkEnd w:id="1460"/>
    <w:bookmarkStart w:name="z1782" w:id="1461"/>
    <w:p>
      <w:pPr>
        <w:spacing w:after="0"/>
        <w:ind w:left="0"/>
        <w:jc w:val="both"/>
      </w:pPr>
      <w:r>
        <w:rPr>
          <w:rFonts w:ascii="Times New Roman"/>
          <w:b w:val="false"/>
          <w:i w:val="false"/>
          <w:color w:val="000000"/>
          <w:sz w:val="28"/>
        </w:rPr>
        <w:t>
      4) предоставления информации государственным органам Республики Казахстан по основаниям, предусмотренным в законодательстве Республики Казахстан;</w:t>
      </w:r>
    </w:p>
    <w:bookmarkEnd w:id="1461"/>
    <w:bookmarkStart w:name="z1783" w:id="1462"/>
    <w:p>
      <w:pPr>
        <w:spacing w:after="0"/>
        <w:ind w:left="0"/>
        <w:jc w:val="both"/>
      </w:pPr>
      <w:r>
        <w:rPr>
          <w:rFonts w:ascii="Times New Roman"/>
          <w:b w:val="false"/>
          <w:i w:val="false"/>
          <w:color w:val="000000"/>
          <w:sz w:val="28"/>
        </w:rPr>
        <w:t>
      5) предоставления информации должностным лицам контролирующих органов Республики Казахстан при выполнении ими служебных обязанностей;</w:t>
      </w:r>
    </w:p>
    <w:bookmarkEnd w:id="1462"/>
    <w:bookmarkStart w:name="z1784" w:id="1463"/>
    <w:p>
      <w:pPr>
        <w:spacing w:after="0"/>
        <w:ind w:left="0"/>
        <w:jc w:val="both"/>
      </w:pPr>
      <w:r>
        <w:rPr>
          <w:rFonts w:ascii="Times New Roman"/>
          <w:b w:val="false"/>
          <w:i w:val="false"/>
          <w:color w:val="000000"/>
          <w:sz w:val="28"/>
        </w:rPr>
        <w:t>
      6) аффилированным лицам Недропользователя или обладателей долей в праве недропользования по Контракту на конфиденциальной основе;</w:t>
      </w:r>
    </w:p>
    <w:bookmarkEnd w:id="1463"/>
    <w:bookmarkStart w:name="z1785" w:id="1464"/>
    <w:p>
      <w:pPr>
        <w:spacing w:after="0"/>
        <w:ind w:left="0"/>
        <w:jc w:val="both"/>
      </w:pPr>
      <w:r>
        <w:rPr>
          <w:rFonts w:ascii="Times New Roman"/>
          <w:b w:val="false"/>
          <w:i w:val="false"/>
          <w:color w:val="000000"/>
          <w:sz w:val="28"/>
        </w:rPr>
        <w:t>
      7) раскрытия информации по соглашению Сторон;</w:t>
      </w:r>
    </w:p>
    <w:bookmarkEnd w:id="1464"/>
    <w:bookmarkStart w:name="z1786" w:id="1465"/>
    <w:p>
      <w:pPr>
        <w:spacing w:after="0"/>
        <w:ind w:left="0"/>
        <w:jc w:val="both"/>
      </w:pPr>
      <w:r>
        <w:rPr>
          <w:rFonts w:ascii="Times New Roman"/>
          <w:b w:val="false"/>
          <w:i w:val="false"/>
          <w:color w:val="000000"/>
          <w:sz w:val="28"/>
        </w:rPr>
        <w:t>
      8) иных случаях, предусмотренных законодательством Республики Казахстан и (или) Контрактом.</w:t>
      </w:r>
    </w:p>
    <w:bookmarkEnd w:id="1465"/>
    <w:bookmarkStart w:name="z1787" w:id="1466"/>
    <w:p>
      <w:pPr>
        <w:spacing w:after="0"/>
        <w:ind w:left="0"/>
        <w:jc w:val="both"/>
      </w:pPr>
      <w:r>
        <w:rPr>
          <w:rFonts w:ascii="Times New Roman"/>
          <w:b w:val="false"/>
          <w:i w:val="false"/>
          <w:color w:val="000000"/>
          <w:sz w:val="28"/>
        </w:rPr>
        <w:t>
      111. Положения о конфиденциальности, предусмотренные настоящей главой, действуют в течение срока действия Контракта, если иное не установлено Кодексом или соглашением Сторон.</w:t>
      </w:r>
    </w:p>
    <w:bookmarkEnd w:id="1466"/>
    <w:bookmarkStart w:name="z1788" w:id="1467"/>
    <w:p>
      <w:pPr>
        <w:spacing w:after="0"/>
        <w:ind w:left="0"/>
        <w:jc w:val="both"/>
      </w:pPr>
      <w:r>
        <w:rPr>
          <w:rFonts w:ascii="Times New Roman"/>
          <w:b w:val="false"/>
          <w:i w:val="false"/>
          <w:color w:val="000000"/>
          <w:sz w:val="28"/>
        </w:rPr>
        <w:t>
      112. Положения настоящей главы не распространяются в отношении геологической информации, раскрываемой в соответствии с пунктом 88 Контракта.</w:t>
      </w:r>
    </w:p>
    <w:bookmarkEnd w:id="1467"/>
    <w:bookmarkStart w:name="z1789" w:id="1468"/>
    <w:p>
      <w:pPr>
        <w:spacing w:after="0"/>
        <w:ind w:left="0"/>
        <w:jc w:val="both"/>
      </w:pPr>
      <w:r>
        <w:rPr>
          <w:rFonts w:ascii="Times New Roman"/>
          <w:b w:val="false"/>
          <w:i w:val="false"/>
          <w:color w:val="000000"/>
          <w:sz w:val="28"/>
        </w:rPr>
        <w:t>
      113.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1468"/>
    <w:bookmarkStart w:name="z1790" w:id="1469"/>
    <w:p>
      <w:pPr>
        <w:spacing w:after="0"/>
        <w:ind w:left="0"/>
        <w:jc w:val="left"/>
      </w:pPr>
      <w:r>
        <w:rPr>
          <w:rFonts w:ascii="Times New Roman"/>
          <w:b/>
          <w:i w:val="false"/>
          <w:color w:val="000000"/>
        </w:rPr>
        <w:t xml:space="preserve"> Глава 11. Порядок разрешения споров</w:t>
      </w:r>
    </w:p>
    <w:bookmarkEnd w:id="1469"/>
    <w:bookmarkStart w:name="z1791" w:id="1470"/>
    <w:p>
      <w:pPr>
        <w:spacing w:after="0"/>
        <w:ind w:left="0"/>
        <w:jc w:val="both"/>
      </w:pPr>
      <w:r>
        <w:rPr>
          <w:rFonts w:ascii="Times New Roman"/>
          <w:b w:val="false"/>
          <w:i w:val="false"/>
          <w:color w:val="000000"/>
          <w:sz w:val="28"/>
        </w:rPr>
        <w:t>
      114. В случае спора, разногласия или претензии, возникших на основании либо в связи с настоящим Контрактом, (далее – "Спор") между Сторонами, Сторона, которая намерена передать Спор на разрешение, должна начать процесс разрешения Спора, направив другой Стороне письменное уведомление о наличии Спора (далее – "Уведомление о споре"). В Уведомлении о споре должны быть указаны Стороны Спора, а также должно содержаться краткое изложение характера Спора.</w:t>
      </w:r>
    </w:p>
    <w:bookmarkEnd w:id="1470"/>
    <w:bookmarkStart w:name="z1792" w:id="1471"/>
    <w:p>
      <w:pPr>
        <w:spacing w:after="0"/>
        <w:ind w:left="0"/>
        <w:jc w:val="both"/>
      </w:pPr>
      <w:r>
        <w:rPr>
          <w:rFonts w:ascii="Times New Roman"/>
          <w:b w:val="false"/>
          <w:i w:val="false"/>
          <w:color w:val="000000"/>
          <w:sz w:val="28"/>
        </w:rPr>
        <w:t>
      Если Спор не разрешен путем переговоров в течение тридцати (30) календарных дней после Уведомления о споре, то любая из Сторон вправе инициировать процедуру разрешения споров в соответствии с пунктом 115 Контракта. Указанный срок может быть продлен по соглашению Сторон.</w:t>
      </w:r>
    </w:p>
    <w:bookmarkEnd w:id="1471"/>
    <w:bookmarkStart w:name="z1793" w:id="1472"/>
    <w:p>
      <w:pPr>
        <w:spacing w:after="0"/>
        <w:ind w:left="0"/>
        <w:jc w:val="both"/>
      </w:pPr>
      <w:r>
        <w:rPr>
          <w:rFonts w:ascii="Times New Roman"/>
          <w:b w:val="false"/>
          <w:i w:val="false"/>
          <w:color w:val="000000"/>
          <w:sz w:val="28"/>
        </w:rPr>
        <w:t>
      115. Спор, не разрешенный путем переговоров, может быть передан на рассмотрение в __________________ [указать способ разрешения спора: (а) судах Республики Казахстан или (b) арбитраже]</w:t>
      </w:r>
    </w:p>
    <w:bookmarkEnd w:id="1472"/>
    <w:bookmarkStart w:name="z1794" w:id="1473"/>
    <w:p>
      <w:pPr>
        <w:spacing w:after="0"/>
        <w:ind w:left="0"/>
        <w:jc w:val="both"/>
      </w:pPr>
      <w:r>
        <w:rPr>
          <w:rFonts w:ascii="Times New Roman"/>
          <w:b w:val="false"/>
          <w:i w:val="false"/>
          <w:color w:val="000000"/>
          <w:sz w:val="28"/>
        </w:rPr>
        <w:t>
      116. Местом арбитражного разбирательства будет являться [указать место арбитража: (a) Международный финансовый центр "Астана" (МФЦА), Республика Казахстан; (b) г. Лондон, Великобритания; (c) г. Женева, Швейцария; (d) г.Сингапур, Сингапур].</w:t>
      </w:r>
    </w:p>
    <w:bookmarkEnd w:id="1473"/>
    <w:bookmarkStart w:name="z1795" w:id="1474"/>
    <w:p>
      <w:pPr>
        <w:spacing w:after="0"/>
        <w:ind w:left="0"/>
        <w:jc w:val="both"/>
      </w:pPr>
      <w:r>
        <w:rPr>
          <w:rFonts w:ascii="Times New Roman"/>
          <w:b w:val="false"/>
          <w:i w:val="false"/>
          <w:color w:val="000000"/>
          <w:sz w:val="28"/>
        </w:rPr>
        <w:t>
      Состав арбитража состоит из 3 (трех) арбитров, которые назначаются в соответствии с Регламентом ЮНСИТРАЛ (далее – "Состав арбитража"). Каждая сторона назначает по одному арбитру и указывает его кандидатуру в уведомлении об арбитраже и ответе на уведомление об арбитраже, соответственно. Назначенные таким образом два арбитра избирают третьего арбитра, который выступает в качестве арбитра-председателя Состава арбитража. Для целей исполнения Регламента ЮНСИТРАЛ назначающим органом будет являться ________________________________________________________________ [указать (a) Генеральный секретарь Постоянной палаты третейского суда в Гааге в случае выбора местом арбитражного разбирательства гг. Лондона, Женевы, Стокгольма или Сингапура; (b) Председатель Международного арбитражного центра МФЦА в случае выбора местом арбитражного разбирательства МФЦА]. Каждый арбитр, назначенный в Состав арбитража, должен свободно владеть английским языком.</w:t>
      </w:r>
    </w:p>
    <w:bookmarkEnd w:id="1474"/>
    <w:bookmarkStart w:name="z1796" w:id="1475"/>
    <w:p>
      <w:pPr>
        <w:spacing w:after="0"/>
        <w:ind w:left="0"/>
        <w:jc w:val="both"/>
      </w:pPr>
      <w:r>
        <w:rPr>
          <w:rFonts w:ascii="Times New Roman"/>
          <w:b w:val="false"/>
          <w:i w:val="false"/>
          <w:color w:val="000000"/>
          <w:sz w:val="28"/>
        </w:rPr>
        <w:t>
      Физическим местом проведения арбитражных слушаний будет являться место арбитражного разбирательства, если иное не согласовано Сторонами либо Состав арбитража не потребует проведение слушаний в другом месте.</w:t>
      </w:r>
    </w:p>
    <w:bookmarkEnd w:id="1475"/>
    <w:bookmarkStart w:name="z1797" w:id="1476"/>
    <w:p>
      <w:pPr>
        <w:spacing w:after="0"/>
        <w:ind w:left="0"/>
        <w:jc w:val="both"/>
      </w:pPr>
      <w:r>
        <w:rPr>
          <w:rFonts w:ascii="Times New Roman"/>
          <w:b w:val="false"/>
          <w:i w:val="false"/>
          <w:color w:val="000000"/>
          <w:sz w:val="28"/>
        </w:rPr>
        <w:t>
      Примечание: пункт 116 включается в Контракт в случае выбора арбитража в качестве способа разрешения спора.</w:t>
      </w:r>
    </w:p>
    <w:bookmarkEnd w:id="1476"/>
    <w:bookmarkStart w:name="z1798" w:id="1477"/>
    <w:p>
      <w:pPr>
        <w:spacing w:after="0"/>
        <w:ind w:left="0"/>
        <w:jc w:val="left"/>
      </w:pPr>
      <w:r>
        <w:rPr>
          <w:rFonts w:ascii="Times New Roman"/>
          <w:b/>
          <w:i w:val="false"/>
          <w:color w:val="000000"/>
        </w:rPr>
        <w:t xml:space="preserve"> Глава 12. Изменение и прекращение действия Контракта</w:t>
      </w:r>
    </w:p>
    <w:bookmarkEnd w:id="1477"/>
    <w:bookmarkStart w:name="z1799" w:id="1478"/>
    <w:p>
      <w:pPr>
        <w:spacing w:after="0"/>
        <w:ind w:left="0"/>
        <w:jc w:val="both"/>
      </w:pPr>
      <w:r>
        <w:rPr>
          <w:rFonts w:ascii="Times New Roman"/>
          <w:b w:val="false"/>
          <w:i w:val="false"/>
          <w:color w:val="000000"/>
          <w:sz w:val="28"/>
        </w:rPr>
        <w:t xml:space="preserve">
      117. Изменения и дополнения в Контракт оформляются дополнением к Контракту, заключаемым в случаях, предусмотренных </w:t>
      </w:r>
      <w:r>
        <w:rPr>
          <w:rFonts w:ascii="Times New Roman"/>
          <w:b w:val="false"/>
          <w:i w:val="false"/>
          <w:color w:val="000000"/>
          <w:sz w:val="28"/>
        </w:rPr>
        <w:t>статьей 37</w:t>
      </w:r>
      <w:r>
        <w:rPr>
          <w:rFonts w:ascii="Times New Roman"/>
          <w:b w:val="false"/>
          <w:i w:val="false"/>
          <w:color w:val="000000"/>
          <w:sz w:val="28"/>
        </w:rPr>
        <w:t xml:space="preserve"> Кодекса. Указанные изменения и дополнения вносятся в порядке и на условиях, предусмотренных Кодексом с учетом положений Контракта.</w:t>
      </w:r>
    </w:p>
    <w:bookmarkEnd w:id="1478"/>
    <w:bookmarkStart w:name="z1800" w:id="1479"/>
    <w:p>
      <w:pPr>
        <w:spacing w:after="0"/>
        <w:ind w:left="0"/>
        <w:jc w:val="both"/>
      </w:pPr>
      <w:r>
        <w:rPr>
          <w:rFonts w:ascii="Times New Roman"/>
          <w:b w:val="false"/>
          <w:i w:val="false"/>
          <w:color w:val="000000"/>
          <w:sz w:val="28"/>
        </w:rPr>
        <w:t>
      Дополнение является неотъемлемой частью Контракта. Дополнения к Контракту подлежат регистрации в Компетентном органе.</w:t>
      </w:r>
    </w:p>
    <w:bookmarkEnd w:id="1479"/>
    <w:bookmarkStart w:name="z1801" w:id="1480"/>
    <w:p>
      <w:pPr>
        <w:spacing w:after="0"/>
        <w:ind w:left="0"/>
        <w:jc w:val="both"/>
      </w:pPr>
      <w:r>
        <w:rPr>
          <w:rFonts w:ascii="Times New Roman"/>
          <w:b w:val="false"/>
          <w:i w:val="false"/>
          <w:color w:val="000000"/>
          <w:sz w:val="28"/>
        </w:rPr>
        <w:t xml:space="preserve">
      118. Действие Контракта на недропользование прекращается в случаях предусмотренных </w:t>
      </w:r>
      <w:r>
        <w:rPr>
          <w:rFonts w:ascii="Times New Roman"/>
          <w:b w:val="false"/>
          <w:i w:val="false"/>
          <w:color w:val="000000"/>
          <w:sz w:val="28"/>
        </w:rPr>
        <w:t>статьей 38</w:t>
      </w:r>
      <w:r>
        <w:rPr>
          <w:rFonts w:ascii="Times New Roman"/>
          <w:b w:val="false"/>
          <w:i w:val="false"/>
          <w:color w:val="000000"/>
          <w:sz w:val="28"/>
        </w:rPr>
        <w:t xml:space="preserve"> Кодекса, за исключением положений, предусмотренных в параграфах 6, 8 и 10 Главы 8, Главы 10 и Главы 11 Контракта, которые сохраняют свое действие до полного исполнения Сторонами своих обязательств.</w:t>
      </w:r>
    </w:p>
    <w:bookmarkEnd w:id="1480"/>
    <w:bookmarkStart w:name="z1802" w:id="1481"/>
    <w:p>
      <w:pPr>
        <w:spacing w:after="0"/>
        <w:ind w:left="0"/>
        <w:jc w:val="both"/>
      </w:pPr>
      <w:r>
        <w:rPr>
          <w:rFonts w:ascii="Times New Roman"/>
          <w:b w:val="false"/>
          <w:i w:val="false"/>
          <w:color w:val="000000"/>
          <w:sz w:val="28"/>
        </w:rPr>
        <w:t>
      119. Контракт досрочно прекращает свое действие в следующих случаях:</w:t>
      </w:r>
    </w:p>
    <w:bookmarkEnd w:id="1481"/>
    <w:bookmarkStart w:name="z1803" w:id="1482"/>
    <w:p>
      <w:pPr>
        <w:spacing w:after="0"/>
        <w:ind w:left="0"/>
        <w:jc w:val="both"/>
      </w:pPr>
      <w:r>
        <w:rPr>
          <w:rFonts w:ascii="Times New Roman"/>
          <w:b w:val="false"/>
          <w:i w:val="false"/>
          <w:color w:val="000000"/>
          <w:sz w:val="28"/>
        </w:rPr>
        <w:t>
      1) досрочного прекращения действия Контракта на недропользование компетентным органом в одностороннем порядке в случаях, предусмотренных пунктами 102 и (или) 120 Контракта;</w:t>
      </w:r>
    </w:p>
    <w:bookmarkEnd w:id="1482"/>
    <w:bookmarkStart w:name="z1804" w:id="1483"/>
    <w:p>
      <w:pPr>
        <w:spacing w:after="0"/>
        <w:ind w:left="0"/>
        <w:jc w:val="both"/>
      </w:pPr>
      <w:r>
        <w:rPr>
          <w:rFonts w:ascii="Times New Roman"/>
          <w:b w:val="false"/>
          <w:i w:val="false"/>
          <w:color w:val="000000"/>
          <w:sz w:val="28"/>
        </w:rPr>
        <w:t>
      2) возврата Недропользователем всего участка недр до истечения срока действия Контракта;</w:t>
      </w:r>
    </w:p>
    <w:bookmarkEnd w:id="1483"/>
    <w:bookmarkStart w:name="z1805" w:id="1484"/>
    <w:p>
      <w:pPr>
        <w:spacing w:after="0"/>
        <w:ind w:left="0"/>
        <w:jc w:val="both"/>
      </w:pPr>
      <w:r>
        <w:rPr>
          <w:rFonts w:ascii="Times New Roman"/>
          <w:b w:val="false"/>
          <w:i w:val="false"/>
          <w:color w:val="000000"/>
          <w:sz w:val="28"/>
        </w:rPr>
        <w:t>
      3) в иных случаях, предусмотренных законодательством Республики Казахстан.</w:t>
      </w:r>
    </w:p>
    <w:bookmarkEnd w:id="1484"/>
    <w:bookmarkStart w:name="z1806" w:id="1485"/>
    <w:p>
      <w:pPr>
        <w:spacing w:after="0"/>
        <w:ind w:left="0"/>
        <w:jc w:val="both"/>
      </w:pPr>
      <w:r>
        <w:rPr>
          <w:rFonts w:ascii="Times New Roman"/>
          <w:b w:val="false"/>
          <w:i w:val="false"/>
          <w:color w:val="000000"/>
          <w:sz w:val="28"/>
        </w:rPr>
        <w:t>
      120. Компетентный орган досрочно прекращает действие Контракта в одностороннем порядке в случаях:</w:t>
      </w:r>
    </w:p>
    <w:bookmarkEnd w:id="1485"/>
    <w:bookmarkStart w:name="z1807" w:id="1486"/>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 по Контракту;</w:t>
      </w:r>
    </w:p>
    <w:bookmarkEnd w:id="1486"/>
    <w:bookmarkStart w:name="z1808" w:id="1487"/>
    <w:p>
      <w:pPr>
        <w:spacing w:after="0"/>
        <w:ind w:left="0"/>
        <w:jc w:val="both"/>
      </w:pPr>
      <w:r>
        <w:rPr>
          <w:rFonts w:ascii="Times New Roman"/>
          <w:b w:val="false"/>
          <w:i w:val="false"/>
          <w:color w:val="000000"/>
          <w:sz w:val="28"/>
        </w:rPr>
        <w:t>
      2) проведения операций по недропользованию без соответствующих утвержденных Недропользователем и получивших положительные заключения предусмотренных законодательством экспертиз проектных документов;</w:t>
      </w:r>
    </w:p>
    <w:bookmarkEnd w:id="1487"/>
    <w:bookmarkStart w:name="z1809" w:id="1488"/>
    <w:p>
      <w:pPr>
        <w:spacing w:after="0"/>
        <w:ind w:left="0"/>
        <w:jc w:val="both"/>
      </w:pPr>
      <w:r>
        <w:rPr>
          <w:rFonts w:ascii="Times New Roman"/>
          <w:b w:val="false"/>
          <w:i w:val="false"/>
          <w:color w:val="000000"/>
          <w:sz w:val="28"/>
        </w:rPr>
        <w:t>
      3) нарушения требований пункта 1 статьи 44 Кодекса, повлекшего угрозу национальной безопасности;</w:t>
      </w:r>
    </w:p>
    <w:bookmarkEnd w:id="1488"/>
    <w:bookmarkStart w:name="z1810" w:id="1489"/>
    <w:p>
      <w:pPr>
        <w:spacing w:after="0"/>
        <w:ind w:left="0"/>
        <w:jc w:val="both"/>
      </w:pPr>
      <w:r>
        <w:rPr>
          <w:rFonts w:ascii="Times New Roman"/>
          <w:b w:val="false"/>
          <w:i w:val="false"/>
          <w:color w:val="000000"/>
          <w:sz w:val="28"/>
        </w:rPr>
        <w:t>
      4) по решению Правительства в случаях и в порядке, предусмотренных статьей 106 Кодекса.</w:t>
      </w:r>
    </w:p>
    <w:bookmarkEnd w:id="1489"/>
    <w:bookmarkStart w:name="z1811" w:id="1490"/>
    <w:p>
      <w:pPr>
        <w:spacing w:after="0"/>
        <w:ind w:left="0"/>
        <w:jc w:val="both"/>
      </w:pPr>
      <w:r>
        <w:rPr>
          <w:rFonts w:ascii="Times New Roman"/>
          <w:b w:val="false"/>
          <w:i w:val="false"/>
          <w:color w:val="000000"/>
          <w:sz w:val="28"/>
        </w:rPr>
        <w:t>
      121. Со дня прекращения действия Контракта право недропользования прекращается, а участок (участки) недр, закрепленный (закрепленные) в Контракте, является возвращенным (являются возвращенными) государству.</w:t>
      </w:r>
    </w:p>
    <w:bookmarkEnd w:id="1490"/>
    <w:bookmarkStart w:name="z1812" w:id="1491"/>
    <w:p>
      <w:pPr>
        <w:spacing w:after="0"/>
        <w:ind w:left="0"/>
        <w:jc w:val="left"/>
      </w:pPr>
      <w:r>
        <w:rPr>
          <w:rFonts w:ascii="Times New Roman"/>
          <w:b/>
          <w:i w:val="false"/>
          <w:color w:val="000000"/>
        </w:rPr>
        <w:t xml:space="preserve"> Глава 13. Заключительные положения</w:t>
      </w:r>
    </w:p>
    <w:bookmarkEnd w:id="1491"/>
    <w:bookmarkStart w:name="z1813" w:id="1492"/>
    <w:p>
      <w:pPr>
        <w:spacing w:after="0"/>
        <w:ind w:left="0"/>
        <w:jc w:val="both"/>
      </w:pPr>
      <w:r>
        <w:rPr>
          <w:rFonts w:ascii="Times New Roman"/>
          <w:b w:val="false"/>
          <w:i w:val="false"/>
          <w:color w:val="000000"/>
          <w:sz w:val="28"/>
        </w:rPr>
        <w:t>
      122. Применимым правом по Контракту является право Республики Казахстан.</w:t>
      </w:r>
    </w:p>
    <w:bookmarkEnd w:id="1492"/>
    <w:bookmarkStart w:name="z1814" w:id="1493"/>
    <w:p>
      <w:pPr>
        <w:spacing w:after="0"/>
        <w:ind w:left="0"/>
        <w:jc w:val="both"/>
      </w:pPr>
      <w:r>
        <w:rPr>
          <w:rFonts w:ascii="Times New Roman"/>
          <w:b w:val="false"/>
          <w:i w:val="false"/>
          <w:color w:val="000000"/>
          <w:sz w:val="28"/>
        </w:rPr>
        <w:t>
      123. К сделкам по переходу права недропользования применяется право Республики Казахстан.</w:t>
      </w:r>
    </w:p>
    <w:bookmarkEnd w:id="1493"/>
    <w:bookmarkStart w:name="z1815" w:id="1494"/>
    <w:p>
      <w:pPr>
        <w:spacing w:after="0"/>
        <w:ind w:left="0"/>
        <w:jc w:val="both"/>
      </w:pPr>
      <w:r>
        <w:rPr>
          <w:rFonts w:ascii="Times New Roman"/>
          <w:b w:val="false"/>
          <w:i w:val="false"/>
          <w:color w:val="000000"/>
          <w:sz w:val="28"/>
        </w:rPr>
        <w:t>
      124. Контракт составлен на казахском и русском языках, по одному экземпляру на казахском и русском языках для каждой из сторон, имеющих одинаковую юридическую силу.</w:t>
      </w:r>
    </w:p>
    <w:bookmarkEnd w:id="1494"/>
    <w:bookmarkStart w:name="z1816" w:id="1495"/>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124 Контракта излагается в следующей редакции: </w:t>
      </w:r>
    </w:p>
    <w:bookmarkEnd w:id="1495"/>
    <w:bookmarkStart w:name="z1817" w:id="1496"/>
    <w:p>
      <w:pPr>
        <w:spacing w:after="0"/>
        <w:ind w:left="0"/>
        <w:jc w:val="both"/>
      </w:pPr>
      <w:r>
        <w:rPr>
          <w:rFonts w:ascii="Times New Roman"/>
          <w:b w:val="false"/>
          <w:i w:val="false"/>
          <w:color w:val="000000"/>
          <w:sz w:val="28"/>
        </w:rPr>
        <w:t>
      "124. Контракт составлен на английском, казахском и русском языках, по одному экземпляру на английском, казахском и русском языках для каждой из сторон, преимущественную силу имеет текст Контракта на казахском и русском языках.".</w:t>
      </w:r>
    </w:p>
    <w:bookmarkEnd w:id="1496"/>
    <w:bookmarkStart w:name="z1818" w:id="1497"/>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на казахском и (или) русском языках.</w:t>
      </w:r>
    </w:p>
    <w:bookmarkEnd w:id="1497"/>
    <w:bookmarkStart w:name="z1819" w:id="1498"/>
    <w:p>
      <w:pPr>
        <w:spacing w:after="0"/>
        <w:ind w:left="0"/>
        <w:jc w:val="both"/>
      </w:pPr>
      <w:r>
        <w:rPr>
          <w:rFonts w:ascii="Times New Roman"/>
          <w:b w:val="false"/>
          <w:i w:val="false"/>
          <w:color w:val="000000"/>
          <w:sz w:val="28"/>
        </w:rPr>
        <w:t xml:space="preserve">
      Примечание: в случае, если стороной Контракта (обладателем доли в Контракте) является иностранное юридическое лицо либо юридическое лицо с иностранным участием, пункт 125 Контракта излагается в следующей редакции: </w:t>
      </w:r>
    </w:p>
    <w:bookmarkEnd w:id="1498"/>
    <w:bookmarkStart w:name="z1820" w:id="1499"/>
    <w:p>
      <w:pPr>
        <w:spacing w:after="0"/>
        <w:ind w:left="0"/>
        <w:jc w:val="both"/>
      </w:pPr>
      <w:r>
        <w:rPr>
          <w:rFonts w:ascii="Times New Roman"/>
          <w:b w:val="false"/>
          <w:i w:val="false"/>
          <w:color w:val="000000"/>
          <w:sz w:val="28"/>
        </w:rPr>
        <w:t>
      "125. Техническая документация и информация относительно проведения операций по недропользованию по Контракту составляются казахском или русском языках, техническая документация также может составляться на иностранном языке по выбору Недропользователя.".</w:t>
      </w:r>
    </w:p>
    <w:bookmarkEnd w:id="1499"/>
    <w:bookmarkStart w:name="z1821" w:id="1500"/>
    <w:p>
      <w:pPr>
        <w:spacing w:after="0"/>
        <w:ind w:left="0"/>
        <w:jc w:val="both"/>
      </w:pPr>
      <w:r>
        <w:rPr>
          <w:rFonts w:ascii="Times New Roman"/>
          <w:b w:val="false"/>
          <w:i w:val="false"/>
          <w:color w:val="000000"/>
          <w:sz w:val="28"/>
        </w:rPr>
        <w:t>
      126. При изменении почтового адреса по Контракту каждая из Сторон обязана представить письменное уведомление другой Стороне в течение семи (7) дней. Сторона, не исполнившая требование, предусмотренное настоящим пунктом, утрачивает право ссылаться на неполучение уведомлений от другой Стороны.</w:t>
      </w:r>
    </w:p>
    <w:bookmarkEnd w:id="1500"/>
    <w:bookmarkStart w:name="z1822" w:id="1501"/>
    <w:p>
      <w:pPr>
        <w:spacing w:after="0"/>
        <w:ind w:left="0"/>
        <w:jc w:val="both"/>
      </w:pPr>
      <w:r>
        <w:rPr>
          <w:rFonts w:ascii="Times New Roman"/>
          <w:b w:val="false"/>
          <w:i w:val="false"/>
          <w:color w:val="000000"/>
          <w:sz w:val="28"/>
        </w:rPr>
        <w:t>
      127. Все приложения к Контракту рассматриваются как его неотъемлемые части. При наличии каких-либо расхождений между положениями приложений и самим Контрактом, положения Контракта имеют преимущественную силу.</w:t>
      </w:r>
    </w:p>
    <w:bookmarkEnd w:id="1501"/>
    <w:bookmarkStart w:name="z1823" w:id="1502"/>
    <w:p>
      <w:pPr>
        <w:spacing w:after="0"/>
        <w:ind w:left="0"/>
        <w:jc w:val="both"/>
      </w:pPr>
      <w:r>
        <w:rPr>
          <w:rFonts w:ascii="Times New Roman"/>
          <w:b w:val="false"/>
          <w:i w:val="false"/>
          <w:color w:val="000000"/>
          <w:sz w:val="28"/>
        </w:rPr>
        <w:t>
      128. Определения и термины, используемые в Контракте, имеют значения, определенные для них в Кодексе и (или) в соответствующих нормативных правовых актах Республики Казахстан.</w:t>
      </w:r>
    </w:p>
    <w:bookmarkEnd w:id="1502"/>
    <w:bookmarkStart w:name="z1824" w:id="1503"/>
    <w:p>
      <w:pPr>
        <w:spacing w:after="0"/>
        <w:ind w:left="0"/>
        <w:jc w:val="both"/>
      </w:pPr>
      <w:r>
        <w:rPr>
          <w:rFonts w:ascii="Times New Roman"/>
          <w:b w:val="false"/>
          <w:i w:val="false"/>
          <w:color w:val="000000"/>
          <w:sz w:val="28"/>
        </w:rPr>
        <w:t>
      129. Отношения Сторон, их права и обязанности, не урегулированные Контрактом, регулируются законодательством Республики Казахстан.</w:t>
      </w:r>
    </w:p>
    <w:bookmarkEnd w:id="1503"/>
    <w:bookmarkStart w:name="z1825" w:id="1504"/>
    <w:p>
      <w:pPr>
        <w:spacing w:after="0"/>
        <w:ind w:left="0"/>
        <w:jc w:val="both"/>
      </w:pPr>
      <w:r>
        <w:rPr>
          <w:rFonts w:ascii="Times New Roman"/>
          <w:b w:val="false"/>
          <w:i w:val="false"/>
          <w:color w:val="000000"/>
          <w:sz w:val="28"/>
        </w:rPr>
        <w:t>
      130. Настоящий Контракт заключен ____ (дня), __________________ (месяца) 20___ года в г. ___________ (Республика Казахстан), уполномоченными представителями Сторон.</w:t>
      </w:r>
    </w:p>
    <w:bookmarkEnd w:id="1504"/>
    <w:bookmarkStart w:name="z1826" w:id="1505"/>
    <w:p>
      <w:pPr>
        <w:spacing w:after="0"/>
        <w:ind w:left="0"/>
        <w:jc w:val="both"/>
      </w:pPr>
      <w:r>
        <w:rPr>
          <w:rFonts w:ascii="Times New Roman"/>
          <w:b w:val="false"/>
          <w:i w:val="false"/>
          <w:color w:val="000000"/>
          <w:sz w:val="28"/>
        </w:rPr>
        <w:t>
      131. Юридические адреса и подписи Сторон:</w:t>
      </w:r>
    </w:p>
    <w:bookmarkEnd w:id="1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828" w:id="1506"/>
    <w:p>
      <w:pPr>
        <w:spacing w:after="0"/>
        <w:ind w:left="0"/>
        <w:jc w:val="left"/>
      </w:pPr>
      <w:r>
        <w:rPr>
          <w:rFonts w:ascii="Times New Roman"/>
          <w:b/>
          <w:i w:val="false"/>
          <w:color w:val="000000"/>
        </w:rPr>
        <w:t xml:space="preserve"> Пространственные границы участка (участков) недр</w:t>
      </w:r>
    </w:p>
    <w:bookmarkEnd w:id="1506"/>
    <w:bookmarkStart w:name="z1829" w:id="1507"/>
    <w:p>
      <w:pPr>
        <w:spacing w:after="0"/>
        <w:ind w:left="0"/>
        <w:jc w:val="both"/>
      </w:pPr>
      <w:r>
        <w:rPr>
          <w:rFonts w:ascii="Times New Roman"/>
          <w:b w:val="false"/>
          <w:i w:val="false"/>
          <w:color w:val="000000"/>
          <w:sz w:val="28"/>
        </w:rPr>
        <w:t>
      Наименование региона.</w:t>
      </w:r>
    </w:p>
    <w:bookmarkEnd w:id="1507"/>
    <w:bookmarkStart w:name="z1830" w:id="1508"/>
    <w:p>
      <w:pPr>
        <w:spacing w:after="0"/>
        <w:ind w:left="0"/>
        <w:jc w:val="both"/>
      </w:pPr>
      <w:r>
        <w:rPr>
          <w:rFonts w:ascii="Times New Roman"/>
          <w:b w:val="false"/>
          <w:i w:val="false"/>
          <w:color w:val="000000"/>
          <w:sz w:val="28"/>
        </w:rPr>
        <w:t>
      Наименование участка недр.</w:t>
      </w:r>
    </w:p>
    <w:bookmarkEnd w:id="1508"/>
    <w:p>
      <w:pPr>
        <w:spacing w:after="0"/>
        <w:ind w:left="0"/>
        <w:jc w:val="both"/>
      </w:pPr>
      <w:r>
        <w:rPr>
          <w:rFonts w:ascii="Times New Roman"/>
          <w:b w:val="false"/>
          <w:i w:val="false"/>
          <w:color w:val="000000"/>
          <w:sz w:val="28"/>
        </w:rPr>
        <w:t>
      Угловые координаты участка недр.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w:t>
            </w:r>
          </w:p>
        </w:tc>
      </w:tr>
    </w:tbl>
    <w:bookmarkStart w:name="z1935" w:id="1509"/>
    <w:p>
      <w:pPr>
        <w:spacing w:after="0"/>
        <w:ind w:left="0"/>
        <w:jc w:val="left"/>
      </w:pPr>
      <w:r>
        <w:rPr>
          <w:rFonts w:ascii="Times New Roman"/>
          <w:b/>
          <w:i w:val="false"/>
          <w:color w:val="000000"/>
        </w:rPr>
        <w:t xml:space="preserve"> Программа работ при продлении периода разведки по Контракту</w:t>
      </w:r>
    </w:p>
    <w:bookmarkEnd w:id="1509"/>
    <w:p>
      <w:pPr>
        <w:spacing w:after="0"/>
        <w:ind w:left="0"/>
        <w:jc w:val="both"/>
      </w:pPr>
      <w:r>
        <w:rPr>
          <w:rFonts w:ascii="Times New Roman"/>
          <w:b w:val="false"/>
          <w:i w:val="false"/>
          <w:color w:val="ff0000"/>
          <w:sz w:val="28"/>
        </w:rPr>
        <w:t xml:space="preserve">
      Сноска. Типовой контракт дополнен приложением 1-1 в соответствии с приказом Министра энергетики РК от 19.03.2024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истечению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контракту</w:t>
            </w:r>
            <w:r>
              <w:br/>
            </w:r>
            <w:r>
              <w:rPr>
                <w:rFonts w:ascii="Times New Roman"/>
                <w:b w:val="false"/>
                <w:i w:val="false"/>
                <w:color w:val="000000"/>
                <w:sz w:val="20"/>
              </w:rPr>
              <w:t>на добычу углеводородов</w:t>
            </w:r>
            <w:r>
              <w:br/>
            </w:r>
            <w:r>
              <w:rPr>
                <w:rFonts w:ascii="Times New Roman"/>
                <w:b w:val="false"/>
                <w:i w:val="false"/>
                <w:color w:val="000000"/>
                <w:sz w:val="20"/>
              </w:rPr>
              <w:t>по сложным проектам</w:t>
            </w:r>
          </w:p>
        </w:tc>
      </w:tr>
    </w:tbl>
    <w:bookmarkStart w:name="z1833" w:id="1510"/>
    <w:p>
      <w:pPr>
        <w:spacing w:after="0"/>
        <w:ind w:left="0"/>
        <w:jc w:val="left"/>
      </w:pPr>
      <w:r>
        <w:rPr>
          <w:rFonts w:ascii="Times New Roman"/>
          <w:b/>
          <w:i w:val="false"/>
          <w:color w:val="000000"/>
        </w:rPr>
        <w:t xml:space="preserve"> Дополнительные обязательства недропользователя</w:t>
      </w:r>
    </w:p>
    <w:bookmarkEnd w:id="1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