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4810" w14:textId="8b14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финансов Республики Казахстан от 18 апреля 2017 года № 254 и Министра национальной экономики Республики Казахстан от 15 мая 2017 года № 200 "Об утверждении проверочных листов по налоговым проверкам"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1 июня 2018 года № 560 и Министра национальной экономики Республики Казахстан от 13 июня 2018 года № 212. Зарегистрирован в Министерстве юстиции Республики Казахстан 28 июня 2018 года № 17132.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апреля 2017 года № 254 и Министра национальной экономики Республики Казахстан от 15 мая 2017 года № 200 "Об утверждении проверочных листов по налоговым проверкам" (далее – совместный приказ) (зарегистрированный в Реестре государственной регистрации нормативных правовых актов под № 15224, опубликованный 26 июня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проверочном листе по комплексным или тематическим налоговым проверкам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1.17 и 1.29,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8004"/>
        <w:gridCol w:w="502"/>
        <w:gridCol w:w="503"/>
        <w:gridCol w:w="503"/>
        <w:gridCol w:w="503"/>
      </w:tblGrid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обеспечения полноты и своевременности исчисления, удержания и перечисления социальных платежей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          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 и 4, исключить;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7521"/>
        <w:gridCol w:w="764"/>
        <w:gridCol w:w="764"/>
        <w:gridCol w:w="765"/>
        <w:gridCol w:w="765"/>
      </w:tblGrid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исполнения банками и организациями, осуществляющими отдельные виды банковских операций, следующих обязанностей: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            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5.5,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9820"/>
        <w:gridCol w:w="201"/>
        <w:gridCol w:w="201"/>
        <w:gridCol w:w="202"/>
        <w:gridCol w:w="202"/>
      </w:tblGrid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15"/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контролю правильности указания идентификационного номера в соответствии с правилами формирования идентификационного номера и данными уполномоченного государственного органа при приеме платежных документов в уплату и перечисление налогов и других обязательных платежей в бюджет, социальных платежей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            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5.10,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4"/>
        <w:gridCol w:w="7202"/>
        <w:gridCol w:w="343"/>
        <w:gridCol w:w="343"/>
        <w:gridCol w:w="344"/>
        <w:gridCol w:w="344"/>
      </w:tblGrid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  <w:bookmarkEnd w:id="19"/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своевременности перечисления суммы налогов и других обязательных платежей в бюджет, социальных платежей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            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8590"/>
        <w:gridCol w:w="335"/>
        <w:gridCol w:w="336"/>
        <w:gridCol w:w="336"/>
        <w:gridCol w:w="336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налогоплательщиком (налоговым агентом) уведомления органов государственных доходов об устранении нарушений, выявленных по результатам камерального контроля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           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19 и 20,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1138"/>
        <w:gridCol w:w="105"/>
        <w:gridCol w:w="105"/>
        <w:gridCol w:w="105"/>
        <w:gridCol w:w="106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1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уведомлению налоговых органов и представлению сведений в налоговые органы о получении и расходовании денег и (или) иного имущества от иностранных государств, международных и иностранных организаций, иностранцев, лиц без гражданства, а также правильности отражения в информации и материалах сведений о лицах, сделавших заказ, указание об изготовлении, распространении и (или) размещении информации и материалов за счет средств иностранных государств, международных и иностранных организаций, иностранцев, лиц без гражданства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1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исполнения мотивированного решения в рамках мониторинга крупных налогоплательщиков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            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проверочном листе по встречным налоговым проверкам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10273"/>
        <w:gridCol w:w="237"/>
        <w:gridCol w:w="237"/>
        <w:gridCol w:w="237"/>
        <w:gridCol w:w="238"/>
      </w:tblGrid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дополнительной информации об операциях, подтверждения факта и содержания операций от лиц, осуществлявших операции с налогоплательщиком (налоговым агентом), в отношении которого налоговым органом проводится комплексная или тематическая проверка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            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проверочном листе по тематическим налоговым проверкам по отдельным вопросам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9, 10, 11 и 12, следующего содержания: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1198"/>
        <w:gridCol w:w="99"/>
        <w:gridCol w:w="100"/>
        <w:gridCol w:w="100"/>
        <w:gridCol w:w="100"/>
      </w:tblGrid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8"/>
        </w:tc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выписки счетов-фактур в электронной форме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наличия остатков товаров, включенных в перечень товаров, к которым применяются пониженные ставки таможенных пошлин в связи с присоединением Республики Казахстан к Всемирной торговой организации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сопроводительных накладных на товары и соответствия наименования, количества (объема) товаров сведениям, указанным в сопроводительных накладных на товары: при перемещении, реализации и (или) отгрузке товаров по территории Республики Казахстан; при ввозе товаров на территорию Республики Казахстан с территории государств, не являющихся членами Евразийского экономического союза (далее - ЕАЭС) и государств-членов ЕАЭС; при вывозе товаров с территории Республики Казахстан на территорию государств, не являющихся членами ЕАЭС и государств-членов ЕАЭС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заверенной печатью территориального органа государственных доходов бумажной копии электронного счета-фактуры в качестве товаросопроводительного документа, при перемещении с территории Республики Казахстан на территории других государств-членов ЕАЭС товаров, входящих в Перечень, к которым могут быть применены пониженные ставки пошлин, а также размеров таких ставок, а также одного из следующих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копия таможенной декларации, заверенная печатью территориального органа государственных доходов – при перемещении товаров, ранее ввезенных из третьих стран по ставкам единого таможенного тарифа ЕАЭС;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оригинал сертификата о происхождении товаров формы СТ-1 – при перемещении товаров, произведенных на территории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оригинал сертификата о происхождении товаров формы СТ-KZ – при перемещении товаров, произведенных на территориях свободной экономической зоны и свободных складов;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копия заявления о ввозе товаров и уплате косвенных налогов – при перемещении товаров, ранее ввезенных из других государств-членов ЕАЭС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            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финансов Республики Казахстан;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по истечении десяти календарных дней после дня его первого официального опубликования, за исключением пятого абзаца подпункта 3) пункта 1 настоящего совместного приказа, который вводится в действие с 1 января 2020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К. Жакипбаев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июня 2018 года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