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7a9a" w14:textId="6167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нормативное постановление Счетного комитета по контролю за исполнением республиканского бюджета от 30 ноября 2015 года № 17-НҚ "Об утверждении Правил проведения внешнего государственного аудита и финансового контроля"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14 июня 2018 года № 13-НҚ. Зарегистрировано в Министерстве юстиции Республики Казахстан 27 июня 2018 года № 17129. Утратило силу нормативным постановлением Счетного комитета по контролю за исполнением республиканского бюджета от 30 июля 2020 года № 6-НҚ.</w:t>
      </w:r>
    </w:p>
    <w:p>
      <w:pPr>
        <w:spacing w:after="0"/>
        <w:ind w:left="0"/>
        <w:jc w:val="both"/>
      </w:pPr>
      <w:r>
        <w:rPr>
          <w:rFonts w:ascii="Times New Roman"/>
          <w:b w:val="false"/>
          <w:i w:val="false"/>
          <w:color w:val="ff0000"/>
          <w:sz w:val="28"/>
        </w:rPr>
        <w:t xml:space="preserve">
      Сноска. Утратило силу нормативным постановлением Счетного комитета по контролю за исполнением республиканского бюджета от 30.07.2020 </w:t>
      </w:r>
      <w:r>
        <w:rPr>
          <w:rFonts w:ascii="Times New Roman"/>
          <w:b w:val="false"/>
          <w:i w:val="false"/>
          <w:color w:val="ff0000"/>
          <w:sz w:val="28"/>
        </w:rPr>
        <w:t>№ 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9) </w:t>
      </w:r>
      <w:r>
        <w:rPr>
          <w:rFonts w:ascii="Times New Roman"/>
          <w:b w:val="false"/>
          <w:i w:val="false"/>
          <w:color w:val="000000"/>
          <w:sz w:val="28"/>
        </w:rPr>
        <w:t>пункта 4</w:t>
      </w:r>
      <w:r>
        <w:rPr>
          <w:rFonts w:ascii="Times New Roman"/>
          <w:b w:val="false"/>
          <w:i w:val="false"/>
          <w:color w:val="000000"/>
          <w:sz w:val="28"/>
        </w:rPr>
        <w:t xml:space="preserve"> статьи 12 Закона Республики Казахстан от 12 ноября 2015 года "О государственном аудите и финансовом контроле" Счетный комитет по контролю за исполнением республиканского бюджета (далее – Счетный комитет)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30 ноября 2015 года № 17-НҚ "Об утверждении Правил проведения внешнего государственного аудита и финансового контроля" (зарегистрировано в Реестре государственной регистрации нормативных правовых актов № 12557, опубликовано 6 января 2016 года в информационно-правовой системе "Әділет")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p>
    <w:bookmarkStart w:name="z7" w:id="2"/>
    <w:p>
      <w:pPr>
        <w:spacing w:after="0"/>
        <w:ind w:left="0"/>
        <w:jc w:val="both"/>
      </w:pPr>
      <w:r>
        <w:rPr>
          <w:rFonts w:ascii="Times New Roman"/>
          <w:b w:val="false"/>
          <w:i w:val="false"/>
          <w:color w:val="000000"/>
          <w:sz w:val="28"/>
        </w:rPr>
        <w:t xml:space="preserve">
      "2) Правила проведения внешнего государственного аудита и финансового контроля ревизионными комиссиями областей, городов республиканского значения, столицы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нормативному постановлению.";</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внешнего государственного аудита и финансового контроля Счетным комитетом по контролю за исполнением республиканского бюджета, утвержденных указанным нормативным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"2. Правила определяют порядок формирования перечня объектов государственного аудита Счетного комитета по контролю за исполнением республиканского бюджета (далее – Счетный комитет) на соответствующий год, планирования, проведения внешнего государственного аудита, оформления документов по его итогам, осуществления финансового контроля, проведения контроля качества, организации мониторинга и контроля исполнения рекомендаций, данных в аудиторском заключении, и Предписаний Счетного комитета по результатам внешнего государственного аудита, освещения в средствах массовой информации результатов аудиторского мероприятия и учет материалов государственного аудита.</w:t>
      </w:r>
    </w:p>
    <w:bookmarkEnd w:id="4"/>
    <w:bookmarkStart w:name="z11" w:id="5"/>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5"/>
    <w:bookmarkStart w:name="z12" w:id="6"/>
    <w:p>
      <w:pPr>
        <w:spacing w:after="0"/>
        <w:ind w:left="0"/>
        <w:jc w:val="both"/>
      </w:pPr>
      <w:r>
        <w:rPr>
          <w:rFonts w:ascii="Times New Roman"/>
          <w:b w:val="false"/>
          <w:i w:val="false"/>
          <w:color w:val="000000"/>
          <w:sz w:val="28"/>
        </w:rPr>
        <w:t>
      1) аудиторские процедуры – осуществляемые в ходе аудиторского мероприятия в соответствии с программой его проведения действия, необходимые для достижения целей аудиторского мероприятия;</w:t>
      </w:r>
    </w:p>
    <w:bookmarkEnd w:id="6"/>
    <w:bookmarkStart w:name="z13" w:id="7"/>
    <w:p>
      <w:pPr>
        <w:spacing w:after="0"/>
        <w:ind w:left="0"/>
        <w:jc w:val="both"/>
      </w:pPr>
      <w:r>
        <w:rPr>
          <w:rFonts w:ascii="Times New Roman"/>
          <w:b w:val="false"/>
          <w:i w:val="false"/>
          <w:color w:val="000000"/>
          <w:sz w:val="28"/>
        </w:rPr>
        <w:t>
      2) аудиторское мероприятие – комплекс действий, направленных на подготовку, проведение, оформление аудиторских отчетов и аудиторских заключений по итогам государственного аудита;</w:t>
      </w:r>
    </w:p>
    <w:bookmarkEnd w:id="7"/>
    <w:bookmarkStart w:name="z14" w:id="8"/>
    <w:p>
      <w:pPr>
        <w:spacing w:after="0"/>
        <w:ind w:left="0"/>
        <w:jc w:val="both"/>
      </w:pPr>
      <w:r>
        <w:rPr>
          <w:rFonts w:ascii="Times New Roman"/>
          <w:b w:val="false"/>
          <w:i w:val="false"/>
          <w:color w:val="000000"/>
          <w:sz w:val="28"/>
        </w:rPr>
        <w:t>
      3) постановление – документ Счетного комитета, которым утверждается аудиторское заключение;</w:t>
      </w:r>
    </w:p>
    <w:bookmarkEnd w:id="8"/>
    <w:bookmarkStart w:name="z15" w:id="9"/>
    <w:p>
      <w:pPr>
        <w:spacing w:after="0"/>
        <w:ind w:left="0"/>
        <w:jc w:val="both"/>
      </w:pPr>
      <w:r>
        <w:rPr>
          <w:rFonts w:ascii="Times New Roman"/>
          <w:b w:val="false"/>
          <w:i w:val="false"/>
          <w:color w:val="000000"/>
          <w:sz w:val="28"/>
        </w:rPr>
        <w:t>
      4) материалы государственного аудита и финансового контроля – документы, необходимые для проведения государственного аудита, а также составленные по его результатам документы и прилагаемые аудиторские доказательства;</w:t>
      </w:r>
    </w:p>
    <w:bookmarkEnd w:id="9"/>
    <w:bookmarkStart w:name="z16" w:id="10"/>
    <w:p>
      <w:pPr>
        <w:spacing w:after="0"/>
        <w:ind w:left="0"/>
        <w:jc w:val="both"/>
      </w:pPr>
      <w:r>
        <w:rPr>
          <w:rFonts w:ascii="Times New Roman"/>
          <w:b w:val="false"/>
          <w:i w:val="false"/>
          <w:color w:val="000000"/>
          <w:sz w:val="28"/>
        </w:rPr>
        <w:t>
      5) объекты государственного аудита и финансового контроля – государственные органы, государственные учреждения, субъекты квазигосударственного сектора, а также получатели бюджетных средств (далее – объекты государственного аудита);</w:t>
      </w:r>
    </w:p>
    <w:bookmarkEnd w:id="10"/>
    <w:bookmarkStart w:name="z17" w:id="11"/>
    <w:p>
      <w:pPr>
        <w:spacing w:after="0"/>
        <w:ind w:left="0"/>
        <w:jc w:val="both"/>
      </w:pPr>
      <w:r>
        <w:rPr>
          <w:rFonts w:ascii="Times New Roman"/>
          <w:b w:val="false"/>
          <w:i w:val="false"/>
          <w:color w:val="000000"/>
          <w:sz w:val="28"/>
        </w:rPr>
        <w:t>
      6) государственный аудитор – государственный служащий, осуществляющий государственный аудит и (или) финансовый контроль, имеющий сертификат государственного аудитора;</w:t>
      </w:r>
    </w:p>
    <w:bookmarkEnd w:id="11"/>
    <w:bookmarkStart w:name="z18" w:id="12"/>
    <w:p>
      <w:pPr>
        <w:spacing w:after="0"/>
        <w:ind w:left="0"/>
        <w:jc w:val="both"/>
      </w:pPr>
      <w:r>
        <w:rPr>
          <w:rFonts w:ascii="Times New Roman"/>
          <w:b w:val="false"/>
          <w:i w:val="false"/>
          <w:color w:val="000000"/>
          <w:sz w:val="28"/>
        </w:rPr>
        <w:t>
      7) ассистент государственного аудитора - государственный служащий, обладающий профессиональными знаниями в области бухгалтерского учета и аудита, имеющий право участвовать в государственном аудите;</w:t>
      </w:r>
    </w:p>
    <w:bookmarkEnd w:id="12"/>
    <w:bookmarkStart w:name="z19" w:id="13"/>
    <w:p>
      <w:pPr>
        <w:spacing w:after="0"/>
        <w:ind w:left="0"/>
        <w:jc w:val="both"/>
      </w:pPr>
      <w:r>
        <w:rPr>
          <w:rFonts w:ascii="Times New Roman"/>
          <w:b w:val="false"/>
          <w:i w:val="false"/>
          <w:color w:val="000000"/>
          <w:sz w:val="28"/>
        </w:rPr>
        <w:t>
      8) контроль качества государственного аудита – проверка соблюдения государственными аудиторами требований Стандартов государственного аудита и финансового контроля при осуществлении государственного аудита и настоящих Правил;</w:t>
      </w:r>
    </w:p>
    <w:bookmarkEnd w:id="13"/>
    <w:bookmarkStart w:name="z20" w:id="14"/>
    <w:p>
      <w:pPr>
        <w:spacing w:after="0"/>
        <w:ind w:left="0"/>
        <w:jc w:val="both"/>
      </w:pPr>
      <w:r>
        <w:rPr>
          <w:rFonts w:ascii="Times New Roman"/>
          <w:b w:val="false"/>
          <w:i w:val="false"/>
          <w:color w:val="000000"/>
          <w:sz w:val="28"/>
        </w:rPr>
        <w:t>
      9) предписание – обязательный для исполнения акт Счетного комитета, направляемый объектам государственного аудита, организациям и должностным лицам, для устранения выявленных нарушений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14"/>
    <w:bookmarkStart w:name="z21" w:id="15"/>
    <w:p>
      <w:pPr>
        <w:spacing w:after="0"/>
        <w:ind w:left="0"/>
        <w:jc w:val="both"/>
      </w:pPr>
      <w:r>
        <w:rPr>
          <w:rFonts w:ascii="Times New Roman"/>
          <w:b w:val="false"/>
          <w:i w:val="false"/>
          <w:color w:val="000000"/>
          <w:sz w:val="28"/>
        </w:rPr>
        <w:t>
      10) внешний государственный аудит – осуществляемые Счетным комитетом анализ, оценка и проверка (далее – государственный аудит):</w:t>
      </w:r>
    </w:p>
    <w:bookmarkEnd w:id="15"/>
    <w:bookmarkStart w:name="z22" w:id="16"/>
    <w:p>
      <w:pPr>
        <w:spacing w:after="0"/>
        <w:ind w:left="0"/>
        <w:jc w:val="both"/>
      </w:pPr>
      <w:r>
        <w:rPr>
          <w:rFonts w:ascii="Times New Roman"/>
          <w:b w:val="false"/>
          <w:i w:val="false"/>
          <w:color w:val="000000"/>
          <w:sz w:val="28"/>
        </w:rPr>
        <w:t>
      эффективности управления и использования бюджетных средств, активов государства и субъектов квазигосударственного сектора, связанных грантов, государственных и гарантированных государством займов, а также займов, привлекаемых под поручительство государства, в том числе другой, связанной с исполнением бюджета деятельности, основанные на системе управления рисками;</w:t>
      </w:r>
    </w:p>
    <w:bookmarkEnd w:id="16"/>
    <w:bookmarkStart w:name="z23" w:id="17"/>
    <w:p>
      <w:pPr>
        <w:spacing w:after="0"/>
        <w:ind w:left="0"/>
        <w:jc w:val="both"/>
      </w:pPr>
      <w:r>
        <w:rPr>
          <w:rFonts w:ascii="Times New Roman"/>
          <w:b w:val="false"/>
          <w:i w:val="false"/>
          <w:color w:val="000000"/>
          <w:sz w:val="28"/>
        </w:rPr>
        <w:t>
      эффективного и законного управления национальными ресурсами (финансовыми, природными, производственными, кадровыми, информационными) для обеспечения динамичного роста качества жизненных условий населения и национальной безопасности страны.";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следующий редакции:</w:t>
      </w:r>
    </w:p>
    <w:bookmarkStart w:name="z25" w:id="18"/>
    <w:p>
      <w:pPr>
        <w:spacing w:after="0"/>
        <w:ind w:left="0"/>
        <w:jc w:val="both"/>
      </w:pPr>
      <w:r>
        <w:rPr>
          <w:rFonts w:ascii="Times New Roman"/>
          <w:b w:val="false"/>
          <w:i w:val="false"/>
          <w:color w:val="000000"/>
          <w:sz w:val="28"/>
        </w:rPr>
        <w:t>
      "8. Группа государственного аудита формируется до начала проведения аудиторского мероприятия с учетом списка аффилированности членов группы с объектами государственного аудита (далее – список аффилированности). Список аффилированности включает сведения о месте работы супруга (супруги), близких родственниках, свойственниках, наименования юридических лиц, участниками, учредителями, которых они являются, также доверенных лицах (в случае передачи имущества в доверительное управление) работников Счетного комитета. Список аффилированности утверждается Председателем Счетного комитета.</w:t>
      </w:r>
    </w:p>
    <w:bookmarkEnd w:id="18"/>
    <w:bookmarkStart w:name="z26" w:id="19"/>
    <w:p>
      <w:pPr>
        <w:spacing w:after="0"/>
        <w:ind w:left="0"/>
        <w:jc w:val="both"/>
      </w:pPr>
      <w:r>
        <w:rPr>
          <w:rFonts w:ascii="Times New Roman"/>
          <w:b w:val="false"/>
          <w:i w:val="false"/>
          <w:color w:val="000000"/>
          <w:sz w:val="28"/>
        </w:rPr>
        <w:t xml:space="preserve">
      Сформированный состав группы государственного аудита включает работников Счетного комитета, участвующих в проведении аудиторского мероприятия – руководителя группы государственного аудита, государственных аудиторов и (или) ассистента(-ов) государственного (-ых) аудитора (-ов) (далее - ассистент), а также, в случае привлечения, специалистов государственных органов, экспертов, негосударственные аудиторские организации (далее – эксперт). </w:t>
      </w:r>
    </w:p>
    <w:bookmarkEnd w:id="19"/>
    <w:bookmarkStart w:name="z27" w:id="20"/>
    <w:p>
      <w:pPr>
        <w:spacing w:after="0"/>
        <w:ind w:left="0"/>
        <w:jc w:val="both"/>
      </w:pPr>
      <w:r>
        <w:rPr>
          <w:rFonts w:ascii="Times New Roman"/>
          <w:b w:val="false"/>
          <w:i w:val="false"/>
          <w:color w:val="000000"/>
          <w:sz w:val="28"/>
        </w:rPr>
        <w:t>
      9. Руководитель структурного подразделения, ответственного за правовое обеспечение, закрепляет за группой государственного аудита работника, который осуществляет правовое сопровождение на всех этапах аудиторского мероприятия и представляет на письменные (по электронной почте) запросы руководителя группы государственного аудита письменные консультации по применению законодательства при выявлении нарушений и недостатков по вопросам проводимого государственного аудита, без выезда на объекты государственного аудита.";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следующий редакции:</w:t>
      </w:r>
    </w:p>
    <w:bookmarkStart w:name="z29" w:id="21"/>
    <w:p>
      <w:pPr>
        <w:spacing w:after="0"/>
        <w:ind w:left="0"/>
        <w:jc w:val="both"/>
      </w:pPr>
      <w:r>
        <w:rPr>
          <w:rFonts w:ascii="Times New Roman"/>
          <w:b w:val="false"/>
          <w:i w:val="false"/>
          <w:color w:val="000000"/>
          <w:sz w:val="28"/>
        </w:rPr>
        <w:t xml:space="preserve">
      "19. Перечень объектов государственного аудита формируется для качественного и эффективного осуществления аудиторских мероприятий на очередной год на основе перспективного плана аудита эффективности, взаимодействия органов государственного аудита и финансового контроля, признания Счетным комитетом результатов государственного аудита с целью исключения дублирования объектов государственного аудита.";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следующий редакции:</w:t>
      </w:r>
    </w:p>
    <w:bookmarkStart w:name="z32" w:id="22"/>
    <w:p>
      <w:pPr>
        <w:spacing w:after="0"/>
        <w:ind w:left="0"/>
        <w:jc w:val="both"/>
      </w:pPr>
      <w:r>
        <w:rPr>
          <w:rFonts w:ascii="Times New Roman"/>
          <w:b w:val="false"/>
          <w:i w:val="false"/>
          <w:color w:val="000000"/>
          <w:sz w:val="28"/>
        </w:rPr>
        <w:t>
      "21. Перечень объектов государственного аудита формируется в Интегрированной информационной системе Счетного комитета (далее – ИИС СК).</w:t>
      </w:r>
    </w:p>
    <w:bookmarkEnd w:id="22"/>
    <w:bookmarkStart w:name="z33" w:id="23"/>
    <w:p>
      <w:pPr>
        <w:spacing w:after="0"/>
        <w:ind w:left="0"/>
        <w:jc w:val="both"/>
      </w:pPr>
      <w:r>
        <w:rPr>
          <w:rFonts w:ascii="Times New Roman"/>
          <w:b w:val="false"/>
          <w:i w:val="false"/>
          <w:color w:val="000000"/>
          <w:sz w:val="28"/>
        </w:rPr>
        <w:t xml:space="preserve">
      22. Для формирования Перечня объектов государственного аудита члены Счетного комитета не позднее 1 октября года, предшествующего планируемому, на основе Единой базы данных, с учетом оценки рисков объектов государственного аудита и данных, полученных из дополнительных источников и запросов, готовят предложения в проект Перечня объектов государственного аудита в виде заявки на проведение аудиторского мероприятия в ИИС СК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Заявка).</w:t>
      </w:r>
    </w:p>
    <w:bookmarkEnd w:id="23"/>
    <w:bookmarkStart w:name="z34" w:id="24"/>
    <w:p>
      <w:pPr>
        <w:spacing w:after="0"/>
        <w:ind w:left="0"/>
        <w:jc w:val="both"/>
      </w:pPr>
      <w:r>
        <w:rPr>
          <w:rFonts w:ascii="Times New Roman"/>
          <w:b w:val="false"/>
          <w:i w:val="false"/>
          <w:color w:val="000000"/>
          <w:sz w:val="28"/>
        </w:rPr>
        <w:t>
      23. Члены Счетного комитета совместно со структурным подразделением, ответственным за проведение государственного аудита при составлении Заявки определяют объекты государственного аудита и прогнозные объемы бюджетных средств и активов, охватываемые государственным аудитом, наименование аудиторского мероприятия, типы государственного аудита и виды проверок по своим направлениям, сроки проведения каждого этапа аудиторского мероприятия, а также с учетом необходимого количества государственных аудиторов, потребности привлечения ассистентов и экспертов.";</w:t>
      </w:r>
    </w:p>
    <w:bookmarkEnd w:id="24"/>
    <w:bookmarkStart w:name="z35" w:id="25"/>
    <w:p>
      <w:pPr>
        <w:spacing w:after="0"/>
        <w:ind w:left="0"/>
        <w:jc w:val="both"/>
      </w:pPr>
      <w:r>
        <w:rPr>
          <w:rFonts w:ascii="Times New Roman"/>
          <w:b w:val="false"/>
          <w:i w:val="false"/>
          <w:color w:val="000000"/>
          <w:sz w:val="28"/>
        </w:rPr>
        <w:t>
      дополнить пунктами 23-1 и 23-2 следующего содержания:</w:t>
      </w:r>
    </w:p>
    <w:bookmarkEnd w:id="25"/>
    <w:bookmarkStart w:name="z36" w:id="26"/>
    <w:p>
      <w:pPr>
        <w:spacing w:after="0"/>
        <w:ind w:left="0"/>
        <w:jc w:val="both"/>
      </w:pPr>
      <w:r>
        <w:rPr>
          <w:rFonts w:ascii="Times New Roman"/>
          <w:b w:val="false"/>
          <w:i w:val="false"/>
          <w:color w:val="000000"/>
          <w:sz w:val="28"/>
        </w:rPr>
        <w:t>
      "23-1. При формировании проекта Перечня объектов государственного аудита Счетного комитета:</w:t>
      </w:r>
    </w:p>
    <w:bookmarkEnd w:id="26"/>
    <w:bookmarkStart w:name="z37" w:id="27"/>
    <w:p>
      <w:pPr>
        <w:spacing w:after="0"/>
        <w:ind w:left="0"/>
        <w:jc w:val="both"/>
      </w:pPr>
      <w:r>
        <w:rPr>
          <w:rFonts w:ascii="Times New Roman"/>
          <w:b w:val="false"/>
          <w:i w:val="false"/>
          <w:color w:val="000000"/>
          <w:sz w:val="28"/>
        </w:rPr>
        <w:t>
      1) рассмотрению и учету подлежат:</w:t>
      </w:r>
    </w:p>
    <w:bookmarkEnd w:id="27"/>
    <w:bookmarkStart w:name="z38" w:id="28"/>
    <w:p>
      <w:pPr>
        <w:spacing w:after="0"/>
        <w:ind w:left="0"/>
        <w:jc w:val="both"/>
      </w:pPr>
      <w:r>
        <w:rPr>
          <w:rFonts w:ascii="Times New Roman"/>
          <w:b w:val="false"/>
          <w:i w:val="false"/>
          <w:color w:val="000000"/>
          <w:sz w:val="28"/>
        </w:rPr>
        <w:t>
       поручения Президента Республики Казахстан и его Администрации;</w:t>
      </w:r>
    </w:p>
    <w:bookmarkEnd w:id="28"/>
    <w:bookmarkStart w:name="z39" w:id="29"/>
    <w:p>
      <w:pPr>
        <w:spacing w:after="0"/>
        <w:ind w:left="0"/>
        <w:jc w:val="both"/>
      </w:pPr>
      <w:r>
        <w:rPr>
          <w:rFonts w:ascii="Times New Roman"/>
          <w:b w:val="false"/>
          <w:i w:val="false"/>
          <w:color w:val="000000"/>
          <w:sz w:val="28"/>
        </w:rPr>
        <w:t>
      международные обязательства в области государственного аудита и финансового контроля;</w:t>
      </w:r>
    </w:p>
    <w:bookmarkEnd w:id="29"/>
    <w:bookmarkStart w:name="z40" w:id="30"/>
    <w:p>
      <w:pPr>
        <w:spacing w:after="0"/>
        <w:ind w:left="0"/>
        <w:jc w:val="both"/>
      </w:pPr>
      <w:r>
        <w:rPr>
          <w:rFonts w:ascii="Times New Roman"/>
          <w:b w:val="false"/>
          <w:i w:val="false"/>
          <w:color w:val="000000"/>
          <w:sz w:val="28"/>
        </w:rPr>
        <w:t>
      результаты оценки рисков объектов государственного аудита, осуществляемой структурным подразделением Счетного комитета, ответственным за планирование;</w:t>
      </w:r>
    </w:p>
    <w:bookmarkEnd w:id="30"/>
    <w:bookmarkStart w:name="z41" w:id="31"/>
    <w:p>
      <w:pPr>
        <w:spacing w:after="0"/>
        <w:ind w:left="0"/>
        <w:jc w:val="both"/>
      </w:pPr>
      <w:r>
        <w:rPr>
          <w:rFonts w:ascii="Times New Roman"/>
          <w:b w:val="false"/>
          <w:i w:val="false"/>
          <w:color w:val="000000"/>
          <w:sz w:val="28"/>
        </w:rPr>
        <w:t>
      статистические данные социально-экономического развития страны, в том числе в разрезе сфер государственного управления и отраслей экономики;</w:t>
      </w:r>
    </w:p>
    <w:bookmarkEnd w:id="31"/>
    <w:bookmarkStart w:name="z42" w:id="32"/>
    <w:p>
      <w:pPr>
        <w:spacing w:after="0"/>
        <w:ind w:left="0"/>
        <w:jc w:val="both"/>
      </w:pPr>
      <w:r>
        <w:rPr>
          <w:rFonts w:ascii="Times New Roman"/>
          <w:b w:val="false"/>
          <w:i w:val="false"/>
          <w:color w:val="000000"/>
          <w:sz w:val="28"/>
        </w:rPr>
        <w:t>
      2) анализируются на предмет их целесообразности рекомендации Парламента Республики Казахстан по итогам рассмотрения отчетов Правительства Республики Казахстан и Счетного комитета об исполнении республиканского бюджета за очередной финансовый год;</w:t>
      </w:r>
    </w:p>
    <w:bookmarkEnd w:id="32"/>
    <w:bookmarkStart w:name="z43" w:id="33"/>
    <w:p>
      <w:pPr>
        <w:spacing w:after="0"/>
        <w:ind w:left="0"/>
        <w:jc w:val="both"/>
      </w:pPr>
      <w:r>
        <w:rPr>
          <w:rFonts w:ascii="Times New Roman"/>
          <w:b w:val="false"/>
          <w:i w:val="false"/>
          <w:color w:val="000000"/>
          <w:sz w:val="28"/>
        </w:rPr>
        <w:t>
      предложения правоохранительных и специальных государственных органов;</w:t>
      </w:r>
    </w:p>
    <w:bookmarkEnd w:id="33"/>
    <w:bookmarkStart w:name="z44" w:id="34"/>
    <w:p>
      <w:pPr>
        <w:spacing w:after="0"/>
        <w:ind w:left="0"/>
        <w:jc w:val="both"/>
      </w:pPr>
      <w:r>
        <w:rPr>
          <w:rFonts w:ascii="Times New Roman"/>
          <w:b w:val="false"/>
          <w:i w:val="false"/>
          <w:color w:val="000000"/>
          <w:sz w:val="28"/>
        </w:rPr>
        <w:t>
      предложения Высших органов государственного аудита зарубежных стран, по проведению совместных и параллельных аудиторских мероприятий, а также ревизионных комиссий областей, городов республиканского значения, столицы по осуществлению совместного (параллельного) аудита;</w:t>
      </w:r>
    </w:p>
    <w:bookmarkEnd w:id="34"/>
    <w:bookmarkStart w:name="z45" w:id="35"/>
    <w:p>
      <w:pPr>
        <w:spacing w:after="0"/>
        <w:ind w:left="0"/>
        <w:jc w:val="both"/>
      </w:pPr>
      <w:r>
        <w:rPr>
          <w:rFonts w:ascii="Times New Roman"/>
          <w:b w:val="false"/>
          <w:i w:val="false"/>
          <w:color w:val="000000"/>
          <w:sz w:val="28"/>
        </w:rPr>
        <w:t>
      обращения физических и юридических лиц по вопросам организации аудиторских мероприятий на определенных объектах государственного аудита, неэффективно расходующих бюджетные средства и активы, либо неэффективной реализации документов Системы государственного планирования, бюджетных инвестиций;</w:t>
      </w:r>
    </w:p>
    <w:bookmarkEnd w:id="35"/>
    <w:bookmarkStart w:name="z46" w:id="36"/>
    <w:p>
      <w:pPr>
        <w:spacing w:after="0"/>
        <w:ind w:left="0"/>
        <w:jc w:val="both"/>
      </w:pPr>
      <w:r>
        <w:rPr>
          <w:rFonts w:ascii="Times New Roman"/>
          <w:b w:val="false"/>
          <w:i w:val="false"/>
          <w:color w:val="000000"/>
          <w:sz w:val="28"/>
        </w:rPr>
        <w:t>
      результаты мониторинга средств массовой информации о нарушениях в ходе формирования и расходования бюджетных средств и активов, реализации документов Системы государственного планирования и бюджетных инвестиций.</w:t>
      </w:r>
    </w:p>
    <w:bookmarkEnd w:id="36"/>
    <w:bookmarkStart w:name="z47" w:id="37"/>
    <w:p>
      <w:pPr>
        <w:spacing w:after="0"/>
        <w:ind w:left="0"/>
        <w:jc w:val="both"/>
      </w:pPr>
      <w:r>
        <w:rPr>
          <w:rFonts w:ascii="Times New Roman"/>
          <w:b w:val="false"/>
          <w:i w:val="false"/>
          <w:color w:val="000000"/>
          <w:sz w:val="28"/>
        </w:rPr>
        <w:t xml:space="preserve">
      23-2. Выбор направления аудиторского мероприятия членом Счетного комитета обосновывается по следующим критериям: </w:t>
      </w:r>
    </w:p>
    <w:bookmarkEnd w:id="37"/>
    <w:bookmarkStart w:name="z48" w:id="38"/>
    <w:p>
      <w:pPr>
        <w:spacing w:after="0"/>
        <w:ind w:left="0"/>
        <w:jc w:val="both"/>
      </w:pPr>
      <w:r>
        <w:rPr>
          <w:rFonts w:ascii="Times New Roman"/>
          <w:b w:val="false"/>
          <w:i w:val="false"/>
          <w:color w:val="000000"/>
          <w:sz w:val="28"/>
        </w:rPr>
        <w:t xml:space="preserve">
      соответствия направления аудиторского мероприятия компетенциям Счетного комитета, установленным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аудите;</w:t>
      </w:r>
    </w:p>
    <w:bookmarkEnd w:id="38"/>
    <w:bookmarkStart w:name="z49" w:id="39"/>
    <w:p>
      <w:pPr>
        <w:spacing w:after="0"/>
        <w:ind w:left="0"/>
        <w:jc w:val="both"/>
      </w:pPr>
      <w:r>
        <w:rPr>
          <w:rFonts w:ascii="Times New Roman"/>
          <w:b w:val="false"/>
          <w:i w:val="false"/>
          <w:color w:val="000000"/>
          <w:sz w:val="28"/>
        </w:rPr>
        <w:t>
      наличия рисков при формировании и (или) использовании бюджетных средств и активов, а также деятельности объектов государственного аудита, которые потенциально могут приводить к негативным результатам;</w:t>
      </w:r>
    </w:p>
    <w:bookmarkEnd w:id="39"/>
    <w:bookmarkStart w:name="z50" w:id="40"/>
    <w:p>
      <w:pPr>
        <w:spacing w:after="0"/>
        <w:ind w:left="0"/>
        <w:jc w:val="both"/>
      </w:pPr>
      <w:r>
        <w:rPr>
          <w:rFonts w:ascii="Times New Roman"/>
          <w:b w:val="false"/>
          <w:i w:val="false"/>
          <w:color w:val="000000"/>
          <w:sz w:val="28"/>
        </w:rPr>
        <w:t>
      прогнозным объемам бюджетных средств и активов, подлежащих аудиту в данной сфере и (или) используемых объектами государственного аудита;</w:t>
      </w:r>
    </w:p>
    <w:bookmarkEnd w:id="40"/>
    <w:bookmarkStart w:name="z51" w:id="41"/>
    <w:p>
      <w:pPr>
        <w:spacing w:after="0"/>
        <w:ind w:left="0"/>
        <w:jc w:val="both"/>
      </w:pPr>
      <w:r>
        <w:rPr>
          <w:rFonts w:ascii="Times New Roman"/>
          <w:b w:val="false"/>
          <w:i w:val="false"/>
          <w:color w:val="000000"/>
          <w:sz w:val="28"/>
        </w:rPr>
        <w:t>
      срокам и результатам проведения предшествующих аудиторских мероприятий на объектах государственного аудита;</w:t>
      </w:r>
    </w:p>
    <w:bookmarkEnd w:id="41"/>
    <w:bookmarkStart w:name="z52" w:id="42"/>
    <w:p>
      <w:pPr>
        <w:spacing w:after="0"/>
        <w:ind w:left="0"/>
        <w:jc w:val="both"/>
      </w:pPr>
      <w:r>
        <w:rPr>
          <w:rFonts w:ascii="Times New Roman"/>
          <w:b w:val="false"/>
          <w:i w:val="false"/>
          <w:color w:val="000000"/>
          <w:sz w:val="28"/>
        </w:rPr>
        <w:t>
      охвату аудитом бюджета планируемого года в соответствии с приоритетными направлениями расходования бюджетных средств и активов;</w:t>
      </w:r>
    </w:p>
    <w:bookmarkEnd w:id="42"/>
    <w:bookmarkStart w:name="z53" w:id="43"/>
    <w:p>
      <w:pPr>
        <w:spacing w:after="0"/>
        <w:ind w:left="0"/>
        <w:jc w:val="both"/>
      </w:pPr>
      <w:r>
        <w:rPr>
          <w:rFonts w:ascii="Times New Roman"/>
          <w:b w:val="false"/>
          <w:i w:val="false"/>
          <w:color w:val="000000"/>
          <w:sz w:val="28"/>
        </w:rPr>
        <w:t>
      необходимости проведения оценки эффективности по итогам промежуточной реализации или на этапе завершения реализации документов Системы государственного планирования, постановки их на утрату введения в эксплуатацию объектов за счет бюджетных средств и активов.</w:t>
      </w:r>
    </w:p>
    <w:bookmarkEnd w:id="43"/>
    <w:bookmarkStart w:name="z54" w:id="44"/>
    <w:p>
      <w:pPr>
        <w:spacing w:after="0"/>
        <w:ind w:left="0"/>
        <w:jc w:val="both"/>
      </w:pPr>
      <w:r>
        <w:rPr>
          <w:rFonts w:ascii="Times New Roman"/>
          <w:b w:val="false"/>
          <w:i w:val="false"/>
          <w:color w:val="000000"/>
          <w:sz w:val="28"/>
        </w:rPr>
        <w:t>
      Приоритетом при выборе объектов государственного аудита необходимо отдавать бюджетным программам, администраторам бюджетных программ, субъектам квазигосударственного сектора и документам Системы государственного планирования, отнесенным к высокой и средней группам рисков.";</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следующий редакции:</w:t>
      </w:r>
    </w:p>
    <w:bookmarkStart w:name="z56" w:id="45"/>
    <w:p>
      <w:pPr>
        <w:spacing w:after="0"/>
        <w:ind w:left="0"/>
        <w:jc w:val="both"/>
      </w:pPr>
      <w:r>
        <w:rPr>
          <w:rFonts w:ascii="Times New Roman"/>
          <w:b w:val="false"/>
          <w:i w:val="false"/>
          <w:color w:val="000000"/>
          <w:sz w:val="28"/>
        </w:rPr>
        <w:t>
      "24. Структурное подразделение, ответственное за планирование, на основе Заявок на осуществление аудиторских мероприятий осуществляет расчет норматива срока проведения аудиторского мероприятия.</w:t>
      </w:r>
    </w:p>
    <w:bookmarkEnd w:id="45"/>
    <w:bookmarkStart w:name="z57" w:id="46"/>
    <w:p>
      <w:pPr>
        <w:spacing w:after="0"/>
        <w:ind w:left="0"/>
        <w:jc w:val="both"/>
      </w:pPr>
      <w:r>
        <w:rPr>
          <w:rFonts w:ascii="Times New Roman"/>
          <w:b w:val="false"/>
          <w:i w:val="false"/>
          <w:color w:val="000000"/>
          <w:sz w:val="28"/>
        </w:rPr>
        <w:t>
      При этом срок проведения предварительного изучения объектов государственного аудита составляет не менее одной трети срока проведения основного этапа аудиторского мероприятия.</w:t>
      </w:r>
    </w:p>
    <w:bookmarkEnd w:id="46"/>
    <w:bookmarkStart w:name="z58" w:id="47"/>
    <w:p>
      <w:pPr>
        <w:spacing w:after="0"/>
        <w:ind w:left="0"/>
        <w:jc w:val="both"/>
      </w:pPr>
      <w:r>
        <w:rPr>
          <w:rFonts w:ascii="Times New Roman"/>
          <w:b w:val="false"/>
          <w:i w:val="false"/>
          <w:color w:val="000000"/>
          <w:sz w:val="28"/>
        </w:rPr>
        <w:t xml:space="preserve">
      25. Структурным подразделением, ответственным за планирование, до 25 октября года, предшествующего планируемому, предварительный проект Перечня объектов государственного аудита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одобренный на аппаратном совещании Счетного комитета, а также детализированный перечень объектов государственного аудита,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направляются в Уполномоченный орган по внутреннему аудиту (далее – Уполномоченный орган) и ревизионные комиссии областей, городов республиканского значения, столицы (далее – ревизионные комиссии). </w:t>
      </w:r>
    </w:p>
    <w:bookmarkEnd w:id="47"/>
    <w:bookmarkStart w:name="z59" w:id="48"/>
    <w:p>
      <w:pPr>
        <w:spacing w:after="0"/>
        <w:ind w:left="0"/>
        <w:jc w:val="both"/>
      </w:pPr>
      <w:r>
        <w:rPr>
          <w:rFonts w:ascii="Times New Roman"/>
          <w:b w:val="false"/>
          <w:i w:val="false"/>
          <w:color w:val="000000"/>
          <w:sz w:val="28"/>
        </w:rPr>
        <w:t>
      При рассмотрении на совещании у Председателя Счетного комитета предварительного проекта Перечня объектов государственного аудита с детализированным перечнем объектов государственного аудита заслушиваются доклады членов Счетного комитета по их Заявкам.</w:t>
      </w:r>
    </w:p>
    <w:bookmarkEnd w:id="48"/>
    <w:bookmarkStart w:name="z60" w:id="49"/>
    <w:p>
      <w:pPr>
        <w:spacing w:after="0"/>
        <w:ind w:left="0"/>
        <w:jc w:val="both"/>
      </w:pPr>
      <w:r>
        <w:rPr>
          <w:rFonts w:ascii="Times New Roman"/>
          <w:b w:val="false"/>
          <w:i w:val="false"/>
          <w:color w:val="000000"/>
          <w:sz w:val="28"/>
        </w:rPr>
        <w:t>
      26. Структурным подразделением, ответственным за планирование, согласовываются объекты государственного аудита и прогнозные объемы бюджетных средств и активов, охватываемые государственным аудитом, отрабатываются вопросы проведения совместной, параллельной проверки до 20 ноября года, предшествующего планируемому, с ревизионными комиссиями и до 10 ноября года, предшествующего планируемому, с Уполномоченным органом с составлением протокола.";</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следующий редакции:</w:t>
      </w:r>
    </w:p>
    <w:bookmarkStart w:name="z62" w:id="50"/>
    <w:p>
      <w:pPr>
        <w:spacing w:after="0"/>
        <w:ind w:left="0"/>
        <w:jc w:val="both"/>
      </w:pPr>
      <w:r>
        <w:rPr>
          <w:rFonts w:ascii="Times New Roman"/>
          <w:b w:val="false"/>
          <w:i w:val="false"/>
          <w:color w:val="000000"/>
          <w:sz w:val="28"/>
        </w:rPr>
        <w:t>
      "34. Структурное подразделение, ответственное за планирование на ежеквартальной основе проводит мониторинг изменений перечней объектов государственного аудита Уполномоченного органа и ревизионных комиссий в целях исключения дублирования аудиторских мероприятий.";</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следующий редакции:</w:t>
      </w:r>
    </w:p>
    <w:bookmarkStart w:name="z64" w:id="51"/>
    <w:p>
      <w:pPr>
        <w:spacing w:after="0"/>
        <w:ind w:left="0"/>
        <w:jc w:val="both"/>
      </w:pPr>
      <w:r>
        <w:rPr>
          <w:rFonts w:ascii="Times New Roman"/>
          <w:b w:val="false"/>
          <w:i w:val="false"/>
          <w:color w:val="000000"/>
          <w:sz w:val="28"/>
        </w:rPr>
        <w:t xml:space="preserve">
      "В Перечень объектов государственного аудита вносятся изменения и (или) дополнения по поручениям Президента Республики Казахстан и (или) инициативе Председателя Счетного комитета, а также по основаниям, предусмотренным </w:t>
      </w:r>
      <w:r>
        <w:rPr>
          <w:rFonts w:ascii="Times New Roman"/>
          <w:b w:val="false"/>
          <w:i w:val="false"/>
          <w:color w:val="000000"/>
          <w:sz w:val="28"/>
        </w:rPr>
        <w:t>пунктами 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настоящих Правил на основании служебной записки члена Счетного комитета, ответственного за аудиторское мероприятие, с визами руководителей структурных подразделений, ответственных за проведение государственного аудита, контроля качества и планирование и приложением актуализированной Заявки, а также подтверждающих обоснованность внесения изменений и (или) дополнений документов (материалов).";</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66" w:id="52"/>
    <w:p>
      <w:pPr>
        <w:spacing w:after="0"/>
        <w:ind w:left="0"/>
        <w:jc w:val="both"/>
      </w:pPr>
      <w:r>
        <w:rPr>
          <w:rFonts w:ascii="Times New Roman"/>
          <w:b w:val="false"/>
          <w:i w:val="false"/>
          <w:color w:val="000000"/>
          <w:sz w:val="28"/>
        </w:rPr>
        <w:t xml:space="preserve">
      "40. Подготовка к проведению отдельного государственного аудита осуществляется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Закона о государственном аудите, настоящими Правилами и иными документами, регламентирующими проведение внешнего государственного аудита.</w:t>
      </w:r>
    </w:p>
    <w:bookmarkEnd w:id="52"/>
    <w:bookmarkStart w:name="z67" w:id="53"/>
    <w:p>
      <w:pPr>
        <w:spacing w:after="0"/>
        <w:ind w:left="0"/>
        <w:jc w:val="both"/>
      </w:pPr>
      <w:r>
        <w:rPr>
          <w:rFonts w:ascii="Times New Roman"/>
          <w:b w:val="false"/>
          <w:i w:val="false"/>
          <w:color w:val="000000"/>
          <w:sz w:val="28"/>
        </w:rPr>
        <w:t xml:space="preserve">
      41. Предварительное изучение объектов государственного аудита проводится всеми участниками группы государственного аудита без посещения объекта государственного аудита, за исключением аудиторских мероприятий, осуществляемых в соответствии с законодательством Республики Казахстан по защите государственных секретов, путем сбора и анализа информации об их деятельности, необходимой для уточнения типа государственного аудита, вида проверки и объектов государственного аудита, объема средств и активов, охватываемых аудиторским мероприятием, сроков проведения государственного аудита, определения вопросов государственного аудита, в том числе актуализации данных, предусмотренных в сведениях о расходовании средств и результатов текущего контроля, проводимого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Бюджетного кодекса Республики Казахстан.";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следующий редакции:</w:t>
      </w:r>
    </w:p>
    <w:bookmarkStart w:name="z69" w:id="54"/>
    <w:p>
      <w:pPr>
        <w:spacing w:after="0"/>
        <w:ind w:left="0"/>
        <w:jc w:val="both"/>
      </w:pPr>
      <w:r>
        <w:rPr>
          <w:rFonts w:ascii="Times New Roman"/>
          <w:b w:val="false"/>
          <w:i w:val="false"/>
          <w:color w:val="000000"/>
          <w:sz w:val="28"/>
        </w:rPr>
        <w:t>
      "43. В ходе предварительного изучения на основе анализа информации об объекте государственного аудита в зависимости от типа государственного аудита и целей аудиторского мероприятия, кроме показателей государственного аудита, предусмотренных пунктом 42 настоящих Правил, определяются следующие показатели:</w:t>
      </w:r>
    </w:p>
    <w:bookmarkEnd w:id="54"/>
    <w:bookmarkStart w:name="z70" w:id="55"/>
    <w:p>
      <w:pPr>
        <w:spacing w:after="0"/>
        <w:ind w:left="0"/>
        <w:jc w:val="both"/>
      </w:pPr>
      <w:r>
        <w:rPr>
          <w:rFonts w:ascii="Times New Roman"/>
          <w:b w:val="false"/>
          <w:i w:val="false"/>
          <w:color w:val="000000"/>
          <w:sz w:val="28"/>
        </w:rPr>
        <w:t>
      1) наличие и степень рисков – определение существования каких-либо факторов (действий или событий), оказывающих негативное влияние на формирование и использование бюджетных средств и активов в проверяемой сфере или финансово-хозяйственную деятельность объекта государственного аудита, следствием чего могут быть нарушения и недостатки;</w:t>
      </w:r>
    </w:p>
    <w:bookmarkEnd w:id="55"/>
    <w:bookmarkStart w:name="z71" w:id="56"/>
    <w:p>
      <w:pPr>
        <w:spacing w:after="0"/>
        <w:ind w:left="0"/>
        <w:jc w:val="both"/>
      </w:pPr>
      <w:r>
        <w:rPr>
          <w:rFonts w:ascii="Times New Roman"/>
          <w:b w:val="false"/>
          <w:i w:val="false"/>
          <w:color w:val="000000"/>
          <w:sz w:val="28"/>
        </w:rPr>
        <w:t>
      2) наличие и состояние внутреннего контроля – проведение предварительной оценки степени эффективности внутреннего контроля деятельности объекта государственного аудита, осуществляемого им, в целях планирования объема и проведении аудиторских процедур на данном объекте государственного аудита;</w:t>
      </w:r>
    </w:p>
    <w:bookmarkEnd w:id="56"/>
    <w:bookmarkStart w:name="z72" w:id="57"/>
    <w:p>
      <w:pPr>
        <w:spacing w:after="0"/>
        <w:ind w:left="0"/>
        <w:jc w:val="both"/>
      </w:pPr>
      <w:r>
        <w:rPr>
          <w:rFonts w:ascii="Times New Roman"/>
          <w:b w:val="false"/>
          <w:i w:val="false"/>
          <w:color w:val="000000"/>
          <w:sz w:val="28"/>
        </w:rPr>
        <w:t>
      3) наличие аффилированости государственных аудиторов с объектами государственного аудита – изучение данных списка аффилированности государственных аудиторов Счетного комитета.";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следующий редакции:</w:t>
      </w:r>
    </w:p>
    <w:bookmarkStart w:name="z74" w:id="58"/>
    <w:p>
      <w:pPr>
        <w:spacing w:after="0"/>
        <w:ind w:left="0"/>
        <w:jc w:val="both"/>
      </w:pPr>
      <w:r>
        <w:rPr>
          <w:rFonts w:ascii="Times New Roman"/>
          <w:b w:val="false"/>
          <w:i w:val="false"/>
          <w:color w:val="000000"/>
          <w:sz w:val="28"/>
        </w:rPr>
        <w:t xml:space="preserve">
      "51. Если на стадии предварительного изучения выявлен факт проведения государственного аудита на объекте государственного аудита другим органом государственного аудита по цели, периоду, охватываемому аудиторским мероприятием, совпадающими с аудиторским мероприятием Счетного комитета, то группой, определенной ответственной за проведение государственного аудита согласно перечню объектов государственного аудита и финансового контроля Счетного комитета на соответствующий год, в обязательном порядке проводится процедура признания результатов государственного аудита. Признание Счетным комитетом результатов государственного аудита осуществляется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Закона о государственном аудите.</w:t>
      </w:r>
    </w:p>
    <w:bookmarkEnd w:id="58"/>
    <w:bookmarkStart w:name="z75" w:id="59"/>
    <w:p>
      <w:pPr>
        <w:spacing w:after="0"/>
        <w:ind w:left="0"/>
        <w:jc w:val="both"/>
      </w:pPr>
      <w:r>
        <w:rPr>
          <w:rFonts w:ascii="Times New Roman"/>
          <w:b w:val="false"/>
          <w:i w:val="false"/>
          <w:color w:val="000000"/>
          <w:sz w:val="28"/>
        </w:rPr>
        <w:t>
      52. Итоги признания результатов государственного аудита оформляются экспертным заключением Счетного комитета по итогам признания результатов государственного аудита. В случае признания Счетным комитетом результатов государственного аудита, проведенного другим органом государственного аудита, аудиторское мероприятие не проводится или проводится с сокращением объемов государственного аудита. Результаты признания учитываются при формировании Плана аудита, Программы аудита, Аудиторских заданий государственных аудиторов.</w:t>
      </w:r>
    </w:p>
    <w:bookmarkEnd w:id="59"/>
    <w:bookmarkStart w:name="z76" w:id="60"/>
    <w:p>
      <w:pPr>
        <w:spacing w:after="0"/>
        <w:ind w:left="0"/>
        <w:jc w:val="both"/>
      </w:pPr>
      <w:r>
        <w:rPr>
          <w:rFonts w:ascii="Times New Roman"/>
          <w:b w:val="false"/>
          <w:i w:val="false"/>
          <w:color w:val="000000"/>
          <w:sz w:val="28"/>
        </w:rPr>
        <w:t>
      53. В соответствии с проведенным изучением и анализом имеющихся и полученных данных по итогам предварительного изучения объектов государственного аудита:</w:t>
      </w:r>
    </w:p>
    <w:bookmarkEnd w:id="60"/>
    <w:bookmarkStart w:name="z77" w:id="61"/>
    <w:p>
      <w:pPr>
        <w:spacing w:after="0"/>
        <w:ind w:left="0"/>
        <w:jc w:val="both"/>
      </w:pPr>
      <w:r>
        <w:rPr>
          <w:rFonts w:ascii="Times New Roman"/>
          <w:b w:val="false"/>
          <w:i w:val="false"/>
          <w:color w:val="000000"/>
          <w:sz w:val="28"/>
        </w:rPr>
        <w:t>
      1) производится уточнение типа государственного аудита, вида проверки и объектов государственного аудита, объема средств, активов, периода, охватываемых государственным аудитом, с учетом признания (непризнания) результатов государственного аудита, оценки рисков и аудиторской выборки;</w:t>
      </w:r>
    </w:p>
    <w:bookmarkEnd w:id="61"/>
    <w:bookmarkStart w:name="z78" w:id="62"/>
    <w:p>
      <w:pPr>
        <w:spacing w:after="0"/>
        <w:ind w:left="0"/>
        <w:jc w:val="both"/>
      </w:pPr>
      <w:r>
        <w:rPr>
          <w:rFonts w:ascii="Times New Roman"/>
          <w:b w:val="false"/>
          <w:i w:val="false"/>
          <w:color w:val="000000"/>
          <w:sz w:val="28"/>
        </w:rPr>
        <w:t>
      2) распределяются объекты государственного аудита между государственными аудиторами и ассистентами в случае их привлечения, при проведении совместной и параллельной проверки – между государственными органами и органами государственного аудита;</w:t>
      </w:r>
    </w:p>
    <w:bookmarkEnd w:id="62"/>
    <w:bookmarkStart w:name="z79" w:id="63"/>
    <w:p>
      <w:pPr>
        <w:spacing w:after="0"/>
        <w:ind w:left="0"/>
        <w:jc w:val="both"/>
      </w:pPr>
      <w:r>
        <w:rPr>
          <w:rFonts w:ascii="Times New Roman"/>
          <w:b w:val="false"/>
          <w:i w:val="false"/>
          <w:color w:val="000000"/>
          <w:sz w:val="28"/>
        </w:rPr>
        <w:t>
      3) определяются объекты встречной проверки;</w:t>
      </w:r>
    </w:p>
    <w:bookmarkEnd w:id="63"/>
    <w:bookmarkStart w:name="z80" w:id="64"/>
    <w:p>
      <w:pPr>
        <w:spacing w:after="0"/>
        <w:ind w:left="0"/>
        <w:jc w:val="both"/>
      </w:pPr>
      <w:r>
        <w:rPr>
          <w:rFonts w:ascii="Times New Roman"/>
          <w:b w:val="false"/>
          <w:i w:val="false"/>
          <w:color w:val="000000"/>
          <w:sz w:val="28"/>
        </w:rPr>
        <w:t>
      4) определяются ассистенты, эксперты, привлекаемые к проведению государственного аудита, и конкретные вопросы государственного аудита, планируемые для поручения им;</w:t>
      </w:r>
    </w:p>
    <w:bookmarkEnd w:id="64"/>
    <w:bookmarkStart w:name="z81" w:id="65"/>
    <w:p>
      <w:pPr>
        <w:spacing w:after="0"/>
        <w:ind w:left="0"/>
        <w:jc w:val="both"/>
      </w:pPr>
      <w:r>
        <w:rPr>
          <w:rFonts w:ascii="Times New Roman"/>
          <w:b w:val="false"/>
          <w:i w:val="false"/>
          <w:color w:val="000000"/>
          <w:sz w:val="28"/>
        </w:rPr>
        <w:t>
      5) прорабатываются вопросы получения разрешений в случаях проведения государственного аудита на режимных объектах;</w:t>
      </w:r>
    </w:p>
    <w:bookmarkEnd w:id="65"/>
    <w:bookmarkStart w:name="z82" w:id="66"/>
    <w:p>
      <w:pPr>
        <w:spacing w:after="0"/>
        <w:ind w:left="0"/>
        <w:jc w:val="both"/>
      </w:pPr>
      <w:r>
        <w:rPr>
          <w:rFonts w:ascii="Times New Roman"/>
          <w:b w:val="false"/>
          <w:i w:val="false"/>
          <w:color w:val="000000"/>
          <w:sz w:val="28"/>
        </w:rPr>
        <w:t>
      6) составляется перечень документов и другой информации для осуществления аудиторского мероприятия, с целью включения в Требование по исполнению обязанностей руководителя объекта государственного аудита (должностного лица, с ведома которого осуществляется аудиторское мероприятие);</w:t>
      </w:r>
    </w:p>
    <w:bookmarkEnd w:id="66"/>
    <w:bookmarkStart w:name="z83" w:id="67"/>
    <w:p>
      <w:pPr>
        <w:spacing w:after="0"/>
        <w:ind w:left="0"/>
        <w:jc w:val="both"/>
      </w:pPr>
      <w:r>
        <w:rPr>
          <w:rFonts w:ascii="Times New Roman"/>
          <w:b w:val="false"/>
          <w:i w:val="false"/>
          <w:color w:val="000000"/>
          <w:sz w:val="28"/>
        </w:rPr>
        <w:t>
      7) определяются источники информации, необходимой для проведения запланированного государственного аудита;</w:t>
      </w:r>
    </w:p>
    <w:bookmarkEnd w:id="67"/>
    <w:bookmarkStart w:name="z84" w:id="68"/>
    <w:p>
      <w:pPr>
        <w:spacing w:after="0"/>
        <w:ind w:left="0"/>
        <w:jc w:val="both"/>
      </w:pPr>
      <w:r>
        <w:rPr>
          <w:rFonts w:ascii="Times New Roman"/>
          <w:b w:val="false"/>
          <w:i w:val="false"/>
          <w:color w:val="000000"/>
          <w:sz w:val="28"/>
        </w:rPr>
        <w:t xml:space="preserve">
      8) руководителем группы государственного аудита составляется информация о результатах предварительного изучения объектов государственного аудита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68"/>
    <w:bookmarkStart w:name="z85" w:id="69"/>
    <w:p>
      <w:pPr>
        <w:spacing w:after="0"/>
        <w:ind w:left="0"/>
        <w:jc w:val="both"/>
      </w:pPr>
      <w:r>
        <w:rPr>
          <w:rFonts w:ascii="Times New Roman"/>
          <w:b w:val="false"/>
          <w:i w:val="false"/>
          <w:color w:val="000000"/>
          <w:sz w:val="28"/>
        </w:rPr>
        <w:t xml:space="preserve">
      54. О внесении изменений и (или) дополнений и (или) об исключении аудиторского мероприятия из Перечня объектов государственного аудита член Счетного комитета, ответственный за аудиторское мероприятие, вносит Председателю Счетного комитета служебную записку с визами руководителей структурных подразделений, ответственных за проведение аудита, планирование и контроль качества с соответствующим обоснованием при: </w:t>
      </w:r>
    </w:p>
    <w:bookmarkEnd w:id="69"/>
    <w:bookmarkStart w:name="z86" w:id="70"/>
    <w:p>
      <w:pPr>
        <w:spacing w:after="0"/>
        <w:ind w:left="0"/>
        <w:jc w:val="both"/>
      </w:pPr>
      <w:r>
        <w:rPr>
          <w:rFonts w:ascii="Times New Roman"/>
          <w:b w:val="false"/>
          <w:i w:val="false"/>
          <w:color w:val="000000"/>
          <w:sz w:val="28"/>
        </w:rPr>
        <w:t>
      1) проведении государственного аудита (проверки или контроля) другими органами государственного аудита и признания их результатов Счетным комитетом;</w:t>
      </w:r>
    </w:p>
    <w:bookmarkEnd w:id="70"/>
    <w:bookmarkStart w:name="z87" w:id="71"/>
    <w:p>
      <w:pPr>
        <w:spacing w:after="0"/>
        <w:ind w:left="0"/>
        <w:jc w:val="both"/>
      </w:pPr>
      <w:r>
        <w:rPr>
          <w:rFonts w:ascii="Times New Roman"/>
          <w:b w:val="false"/>
          <w:i w:val="false"/>
          <w:color w:val="000000"/>
          <w:sz w:val="28"/>
        </w:rPr>
        <w:t>
      2) изъятии правоохранительными органами правоустанавливающих и иных первичных документов;</w:t>
      </w:r>
    </w:p>
    <w:bookmarkEnd w:id="71"/>
    <w:bookmarkStart w:name="z88" w:id="72"/>
    <w:p>
      <w:pPr>
        <w:spacing w:after="0"/>
        <w:ind w:left="0"/>
        <w:jc w:val="both"/>
      </w:pPr>
      <w:r>
        <w:rPr>
          <w:rFonts w:ascii="Times New Roman"/>
          <w:b w:val="false"/>
          <w:i w:val="false"/>
          <w:color w:val="000000"/>
          <w:sz w:val="28"/>
        </w:rPr>
        <w:t>
      3) проведении на дату запланированного государственного аудита проверки правоохранительным органом или внепланового аудита другим органом государственного аудита по цели, бюджетным программам и периоду, запланированному аудиторским мероприятием;</w:t>
      </w:r>
    </w:p>
    <w:bookmarkEnd w:id="72"/>
    <w:bookmarkStart w:name="z89" w:id="73"/>
    <w:p>
      <w:pPr>
        <w:spacing w:after="0"/>
        <w:ind w:left="0"/>
        <w:jc w:val="both"/>
      </w:pPr>
      <w:r>
        <w:rPr>
          <w:rFonts w:ascii="Times New Roman"/>
          <w:b w:val="false"/>
          <w:i w:val="false"/>
          <w:color w:val="000000"/>
          <w:sz w:val="28"/>
        </w:rPr>
        <w:t>
      4) передаче объекта аудита в ведение другого уполномоченного органа управления;</w:t>
      </w:r>
    </w:p>
    <w:bookmarkEnd w:id="73"/>
    <w:bookmarkStart w:name="z90" w:id="74"/>
    <w:p>
      <w:pPr>
        <w:spacing w:after="0"/>
        <w:ind w:left="0"/>
        <w:jc w:val="both"/>
      </w:pPr>
      <w:r>
        <w:rPr>
          <w:rFonts w:ascii="Times New Roman"/>
          <w:b w:val="false"/>
          <w:i w:val="false"/>
          <w:color w:val="000000"/>
          <w:sz w:val="28"/>
        </w:rPr>
        <w:t>
      5) изменении сроков проводимого аудиторского мероприятия.";</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изложить в следующей редакции:</w:t>
      </w:r>
    </w:p>
    <w:bookmarkStart w:name="z92" w:id="75"/>
    <w:p>
      <w:pPr>
        <w:spacing w:after="0"/>
        <w:ind w:left="0"/>
        <w:jc w:val="both"/>
      </w:pPr>
      <w:r>
        <w:rPr>
          <w:rFonts w:ascii="Times New Roman"/>
          <w:b w:val="false"/>
          <w:i w:val="false"/>
          <w:color w:val="000000"/>
          <w:sz w:val="28"/>
        </w:rPr>
        <w:t xml:space="preserve">
      "56. На основе предварительного изучения объектов государственного аудита с учетом признания (непризнания) Счетным комитетом результатов государственного аудита составляются План аудита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Программа аудита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Аудиторские задания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Экспертное заключение по итогам признания результатов государственного аудита.</w:t>
      </w:r>
    </w:p>
    <w:bookmarkEnd w:id="75"/>
    <w:bookmarkStart w:name="z93" w:id="76"/>
    <w:p>
      <w:pPr>
        <w:spacing w:after="0"/>
        <w:ind w:left="0"/>
        <w:jc w:val="both"/>
      </w:pPr>
      <w:r>
        <w:rPr>
          <w:rFonts w:ascii="Times New Roman"/>
          <w:b w:val="false"/>
          <w:i w:val="false"/>
          <w:color w:val="000000"/>
          <w:sz w:val="28"/>
        </w:rPr>
        <w:t xml:space="preserve">
      57. По проектам Плана аудита, Программы аудита проводится контроль качества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 и настоящими Правилами.</w:t>
      </w:r>
    </w:p>
    <w:bookmarkEnd w:id="76"/>
    <w:bookmarkStart w:name="z94" w:id="77"/>
    <w:p>
      <w:pPr>
        <w:spacing w:after="0"/>
        <w:ind w:left="0"/>
        <w:jc w:val="both"/>
      </w:pPr>
      <w:r>
        <w:rPr>
          <w:rFonts w:ascii="Times New Roman"/>
          <w:b w:val="false"/>
          <w:i w:val="false"/>
          <w:color w:val="000000"/>
          <w:sz w:val="28"/>
        </w:rPr>
        <w:t>
      В целях проведения контроля качества в структурное подразделение, ответственное за проведение контроля качества, представляются:</w:t>
      </w:r>
    </w:p>
    <w:bookmarkEnd w:id="77"/>
    <w:bookmarkStart w:name="z95" w:id="78"/>
    <w:p>
      <w:pPr>
        <w:spacing w:after="0"/>
        <w:ind w:left="0"/>
        <w:jc w:val="both"/>
      </w:pPr>
      <w:r>
        <w:rPr>
          <w:rFonts w:ascii="Times New Roman"/>
          <w:b w:val="false"/>
          <w:i w:val="false"/>
          <w:color w:val="000000"/>
          <w:sz w:val="28"/>
        </w:rPr>
        <w:t>
      1) информация о результатах предварительного изучения объектов государственного аудита, с приложением экспертного заключения по итогам признания результатов государственного аудита и материалов, подвергнутых признанию (в случае проведения процедуры признания);</w:t>
      </w:r>
    </w:p>
    <w:bookmarkEnd w:id="78"/>
    <w:bookmarkStart w:name="z96" w:id="79"/>
    <w:p>
      <w:pPr>
        <w:spacing w:after="0"/>
        <w:ind w:left="0"/>
        <w:jc w:val="both"/>
      </w:pPr>
      <w:r>
        <w:rPr>
          <w:rFonts w:ascii="Times New Roman"/>
          <w:b w:val="false"/>
          <w:i w:val="false"/>
          <w:color w:val="000000"/>
          <w:sz w:val="28"/>
        </w:rPr>
        <w:t xml:space="preserve">
      2) служебная записка члена Счетного комитета, ответственного за аудиторское мероприятие, в соответствии с </w:t>
      </w:r>
      <w:r>
        <w:rPr>
          <w:rFonts w:ascii="Times New Roman"/>
          <w:b w:val="false"/>
          <w:i w:val="false"/>
          <w:color w:val="000000"/>
          <w:sz w:val="28"/>
        </w:rPr>
        <w:t>пунктом 54</w:t>
      </w:r>
      <w:r>
        <w:rPr>
          <w:rFonts w:ascii="Times New Roman"/>
          <w:b w:val="false"/>
          <w:i w:val="false"/>
          <w:color w:val="000000"/>
          <w:sz w:val="28"/>
        </w:rPr>
        <w:t xml:space="preserve"> настоящих Правил;</w:t>
      </w:r>
    </w:p>
    <w:bookmarkEnd w:id="79"/>
    <w:bookmarkStart w:name="z97" w:id="80"/>
    <w:p>
      <w:pPr>
        <w:spacing w:after="0"/>
        <w:ind w:left="0"/>
        <w:jc w:val="both"/>
      </w:pPr>
      <w:r>
        <w:rPr>
          <w:rFonts w:ascii="Times New Roman"/>
          <w:b w:val="false"/>
          <w:i w:val="false"/>
          <w:color w:val="000000"/>
          <w:sz w:val="28"/>
        </w:rPr>
        <w:t xml:space="preserve">
      3) проекты Плана аудита и Программы аудита, согласованные с руководителем структурного подразделения, ответственного за проведение аудита и членом Счетного комитета, ответственным за аудиторское мероприятие. </w:t>
      </w:r>
    </w:p>
    <w:bookmarkEnd w:id="80"/>
    <w:bookmarkStart w:name="z98" w:id="81"/>
    <w:p>
      <w:pPr>
        <w:spacing w:after="0"/>
        <w:ind w:left="0"/>
        <w:jc w:val="both"/>
      </w:pPr>
      <w:r>
        <w:rPr>
          <w:rFonts w:ascii="Times New Roman"/>
          <w:b w:val="false"/>
          <w:i w:val="false"/>
          <w:color w:val="000000"/>
          <w:sz w:val="28"/>
        </w:rPr>
        <w:t>
      План аудита, Программа аудита, Аудиторские задания и Поручения, Экспертное заключение по итогам признания результатов государственного аудита формируются в ИИС СК и посредством ЕСЭДО.";</w:t>
      </w:r>
    </w:p>
    <w:bookmarkEnd w:id="81"/>
    <w:bookmarkStart w:name="z99" w:id="82"/>
    <w:p>
      <w:pPr>
        <w:spacing w:after="0"/>
        <w:ind w:left="0"/>
        <w:jc w:val="both"/>
      </w:pPr>
      <w:r>
        <w:rPr>
          <w:rFonts w:ascii="Times New Roman"/>
          <w:b w:val="false"/>
          <w:i w:val="false"/>
          <w:color w:val="000000"/>
          <w:sz w:val="28"/>
        </w:rPr>
        <w:t>
      58. До выхода на аудиторское мероприятие (основной этап):</w:t>
      </w:r>
    </w:p>
    <w:bookmarkEnd w:id="82"/>
    <w:bookmarkStart w:name="z100" w:id="83"/>
    <w:p>
      <w:pPr>
        <w:spacing w:after="0"/>
        <w:ind w:left="0"/>
        <w:jc w:val="both"/>
      </w:pPr>
      <w:r>
        <w:rPr>
          <w:rFonts w:ascii="Times New Roman"/>
          <w:b w:val="false"/>
          <w:i w:val="false"/>
          <w:color w:val="000000"/>
          <w:sz w:val="28"/>
        </w:rPr>
        <w:t>
      1) на утверждение Председателю Счетного комитета вносится План аудита, составленный руководителем группы государственного аудита, завизированный руководителями структурных подразделений, ответственных за проведение государственного аудита, планирование, контроль качества, и подписанный членом Счетного комитета, ответственным за аудиторское мероприятие, не позднее, чем за четыре рабочих дня;</w:t>
      </w:r>
    </w:p>
    <w:bookmarkEnd w:id="83"/>
    <w:bookmarkStart w:name="z101" w:id="84"/>
    <w:p>
      <w:pPr>
        <w:spacing w:after="0"/>
        <w:ind w:left="0"/>
        <w:jc w:val="both"/>
      </w:pPr>
      <w:r>
        <w:rPr>
          <w:rFonts w:ascii="Times New Roman"/>
          <w:b w:val="false"/>
          <w:i w:val="false"/>
          <w:color w:val="000000"/>
          <w:sz w:val="28"/>
        </w:rPr>
        <w:t>
      2) членом Счетного комитета, ответственным за аудиторское мероприятие, утверждается Программа аудита, составленная участниками группы государственного аудита по объектам государственного аудита, сведенная и подписанная руководителем группы государственного аудита, руководителем структурного подразделения, ответственного за проведение государственного аудита, завизированная руководителями структурных подразделений, ответственных за планирование, контроль качества, не позднее, чем за четыре рабочих дня;</w:t>
      </w:r>
    </w:p>
    <w:bookmarkEnd w:id="84"/>
    <w:bookmarkStart w:name="z102" w:id="85"/>
    <w:p>
      <w:pPr>
        <w:spacing w:after="0"/>
        <w:ind w:left="0"/>
        <w:jc w:val="both"/>
      </w:pPr>
      <w:r>
        <w:rPr>
          <w:rFonts w:ascii="Times New Roman"/>
          <w:b w:val="false"/>
          <w:i w:val="false"/>
          <w:color w:val="000000"/>
          <w:sz w:val="28"/>
        </w:rPr>
        <w:t>
      3) членом Счетного комитета, ответственным за аудиторское мероприятие, утверждаются Аудиторские задания, составленные индивидуально на каждого участника группы государственного аудита, подписанные государственными аудиторами, руководителем группы государственного аудита, руководителем структурного подразделения, ответственного за проведение государственного аудита, не позднее, чем за два рабочих дня;</w:t>
      </w:r>
    </w:p>
    <w:bookmarkEnd w:id="85"/>
    <w:bookmarkStart w:name="z103" w:id="86"/>
    <w:p>
      <w:pPr>
        <w:spacing w:after="0"/>
        <w:ind w:left="0"/>
        <w:jc w:val="both"/>
      </w:pPr>
      <w:r>
        <w:rPr>
          <w:rFonts w:ascii="Times New Roman"/>
          <w:b w:val="false"/>
          <w:i w:val="false"/>
          <w:color w:val="000000"/>
          <w:sz w:val="28"/>
        </w:rPr>
        <w:t>
      4) членом Счетного комитета, ответственным за аудиторское мероприятие, подписываются Поручения, составленные участниками группы государственного аудита, завизированные руководителем группы государственного аудита, руководителями подразделений, ответственных за проведение государственного аудита, правовое обеспечение, не позднее, чем за два рабочих дня.";</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изложить в следующий редакции:</w:t>
      </w:r>
    </w:p>
    <w:bookmarkStart w:name="z105" w:id="87"/>
    <w:p>
      <w:pPr>
        <w:spacing w:after="0"/>
        <w:ind w:left="0"/>
        <w:jc w:val="both"/>
      </w:pPr>
      <w:r>
        <w:rPr>
          <w:rFonts w:ascii="Times New Roman"/>
          <w:b w:val="false"/>
          <w:i w:val="false"/>
          <w:color w:val="000000"/>
          <w:sz w:val="28"/>
        </w:rPr>
        <w:t>
      "64. Поручению, выданному для проведения встречной проверки, присваивается порядковый номер через дробь номера Поручения на проведение аудиторского мероприятия на основном объекте государственного аудита (N-1/1-Т, N-2/1-Т и так далее).</w:t>
      </w:r>
    </w:p>
    <w:bookmarkEnd w:id="87"/>
    <w:bookmarkStart w:name="z106" w:id="88"/>
    <w:p>
      <w:pPr>
        <w:spacing w:after="0"/>
        <w:ind w:left="0"/>
        <w:jc w:val="both"/>
      </w:pPr>
      <w:r>
        <w:rPr>
          <w:rFonts w:ascii="Times New Roman"/>
          <w:b w:val="false"/>
          <w:i w:val="false"/>
          <w:color w:val="000000"/>
          <w:sz w:val="28"/>
        </w:rPr>
        <w:t>
      Если объект встречной проверки был определен в ходе проведения государственного аудита, то регистрация поручения осуществляется не менее, чем за один рабочий день до выхода на объект встречной проверки.</w:t>
      </w:r>
    </w:p>
    <w:bookmarkEnd w:id="88"/>
    <w:bookmarkStart w:name="z107" w:id="89"/>
    <w:p>
      <w:pPr>
        <w:spacing w:after="0"/>
        <w:ind w:left="0"/>
        <w:jc w:val="both"/>
      </w:pPr>
      <w:r>
        <w:rPr>
          <w:rFonts w:ascii="Times New Roman"/>
          <w:b w:val="false"/>
          <w:i w:val="false"/>
          <w:color w:val="000000"/>
          <w:sz w:val="28"/>
        </w:rPr>
        <w:t xml:space="preserve">
      Регистрация документов, указанных в пунктах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настоящих Правил осуществляется после их формирования в ИИС СК.</w:t>
      </w:r>
    </w:p>
    <w:bookmarkEnd w:id="89"/>
    <w:bookmarkStart w:name="z108" w:id="90"/>
    <w:p>
      <w:pPr>
        <w:spacing w:after="0"/>
        <w:ind w:left="0"/>
        <w:jc w:val="both"/>
      </w:pPr>
      <w:r>
        <w:rPr>
          <w:rFonts w:ascii="Times New Roman"/>
          <w:b w:val="false"/>
          <w:i w:val="false"/>
          <w:color w:val="000000"/>
          <w:sz w:val="28"/>
        </w:rPr>
        <w:t>
      65. Членом Счетного комитета, ответственным за аудиторское мероприятие, и руководителем структурного подразделения, ответственного за проведение государственного аудита, до выхода на аудиторское мероприятие (основной этап) проводится техническая учеба (инструктаж) с участниками группы государственного аудита.</w:t>
      </w:r>
    </w:p>
    <w:bookmarkEnd w:id="90"/>
    <w:bookmarkStart w:name="z109" w:id="91"/>
    <w:p>
      <w:pPr>
        <w:spacing w:after="0"/>
        <w:ind w:left="0"/>
        <w:jc w:val="both"/>
      </w:pPr>
      <w:r>
        <w:rPr>
          <w:rFonts w:ascii="Times New Roman"/>
          <w:b w:val="false"/>
          <w:i w:val="false"/>
          <w:color w:val="000000"/>
          <w:sz w:val="28"/>
        </w:rPr>
        <w:t xml:space="preserve">
      В целях профилактики коррупционных рисков и противодействия коррупции, обеспечения соблюдения стандартов государственного аудита и финансового контроля, Этического кодекса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153, и </w:t>
      </w:r>
      <w:r>
        <w:rPr>
          <w:rFonts w:ascii="Times New Roman"/>
          <w:b w:val="false"/>
          <w:i w:val="false"/>
          <w:color w:val="000000"/>
          <w:sz w:val="28"/>
        </w:rPr>
        <w:t>Правил</w:t>
      </w:r>
      <w:r>
        <w:rPr>
          <w:rFonts w:ascii="Times New Roman"/>
          <w:b w:val="false"/>
          <w:i w:val="false"/>
          <w:color w:val="000000"/>
          <w:sz w:val="28"/>
        </w:rPr>
        <w:t xml:space="preserve"> профессиональной этики государственных аудиторов, утвержденных совместным нормативным постановлением Счетного комитета по контролю за исполнением республиканского бюджета от 30 ноября 2015 года № 18-НҚ и приказом Министра финансов Республики Казахстан от 30 ноября 2015 года № 601 (зарегистрирован в Реестре государственной регистрации нормативных правовых актов № 12575) к проведению технической учебы (инструктажа) привлекается уполномоченный по этике Счетного комитета.";</w:t>
      </w:r>
    </w:p>
    <w:bookmarkEnd w:id="91"/>
    <w:bookmarkStart w:name="z110" w:id="92"/>
    <w:p>
      <w:pPr>
        <w:spacing w:after="0"/>
        <w:ind w:left="0"/>
        <w:jc w:val="both"/>
      </w:pPr>
      <w:r>
        <w:rPr>
          <w:rFonts w:ascii="Times New Roman"/>
          <w:b w:val="false"/>
          <w:i w:val="false"/>
          <w:color w:val="000000"/>
          <w:sz w:val="28"/>
        </w:rPr>
        <w:t>
      дополнить пунктом 79-1 следующего содержания:</w:t>
      </w:r>
    </w:p>
    <w:bookmarkEnd w:id="92"/>
    <w:bookmarkStart w:name="z111" w:id="93"/>
    <w:p>
      <w:pPr>
        <w:spacing w:after="0"/>
        <w:ind w:left="0"/>
        <w:jc w:val="both"/>
      </w:pPr>
      <w:r>
        <w:rPr>
          <w:rFonts w:ascii="Times New Roman"/>
          <w:b w:val="false"/>
          <w:i w:val="false"/>
          <w:color w:val="000000"/>
          <w:sz w:val="28"/>
        </w:rPr>
        <w:t xml:space="preserve">
      "79-1. Член Счетного комитета, ответственный за аудиторское мероприятие и (или) руководитель структурного подразделения, ответственный за его проведение, представляет участников группы государственного аудита основному объекту государственного аудита и уведомляет его руководителя об обеспечении соблюдения </w:t>
      </w:r>
      <w:r>
        <w:rPr>
          <w:rFonts w:ascii="Times New Roman"/>
          <w:b w:val="false"/>
          <w:i w:val="false"/>
          <w:color w:val="000000"/>
          <w:sz w:val="28"/>
        </w:rPr>
        <w:t>статьи 37</w:t>
      </w:r>
      <w:r>
        <w:rPr>
          <w:rFonts w:ascii="Times New Roman"/>
          <w:b w:val="false"/>
          <w:i w:val="false"/>
          <w:color w:val="000000"/>
          <w:sz w:val="28"/>
        </w:rPr>
        <w:t xml:space="preserve"> Закона о государственном аудите при проведении аудиторского мероприятия.";</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следующий редакции:</w:t>
      </w:r>
    </w:p>
    <w:bookmarkStart w:name="z113" w:id="94"/>
    <w:p>
      <w:pPr>
        <w:spacing w:after="0"/>
        <w:ind w:left="0"/>
        <w:jc w:val="both"/>
      </w:pPr>
      <w:r>
        <w:rPr>
          <w:rFonts w:ascii="Times New Roman"/>
          <w:b w:val="false"/>
          <w:i w:val="false"/>
          <w:color w:val="000000"/>
          <w:sz w:val="28"/>
        </w:rPr>
        <w:t xml:space="preserve">
      "83. Руководителю объекта государственного аудита или должностному лицу, с ведома которого осуществляется аудиторское мероприятие, не позднее второго дня со дня предъявления Поручения передается Требование по исполнению обязанностей руководителя объекта государственного аудита (должностного лица, с ведома которого осуществляется аудиторское мероприятие),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подписанное руководителем группы государственного аудита или государственным аудитором.</w:t>
      </w:r>
    </w:p>
    <w:bookmarkEnd w:id="94"/>
    <w:bookmarkStart w:name="z114" w:id="95"/>
    <w:p>
      <w:pPr>
        <w:spacing w:after="0"/>
        <w:ind w:left="0"/>
        <w:jc w:val="both"/>
      </w:pPr>
      <w:r>
        <w:rPr>
          <w:rFonts w:ascii="Times New Roman"/>
          <w:b w:val="false"/>
          <w:i w:val="false"/>
          <w:color w:val="000000"/>
          <w:sz w:val="28"/>
        </w:rPr>
        <w:t>
      Требованию, предусмотренному настоящим пунктом Правил, через дробь присваивается номер поручения и указывается дата вручения указанного Требования.</w:t>
      </w:r>
    </w:p>
    <w:bookmarkEnd w:id="95"/>
    <w:bookmarkStart w:name="z115" w:id="96"/>
    <w:p>
      <w:pPr>
        <w:spacing w:after="0"/>
        <w:ind w:left="0"/>
        <w:jc w:val="both"/>
      </w:pPr>
      <w:r>
        <w:rPr>
          <w:rFonts w:ascii="Times New Roman"/>
          <w:b w:val="false"/>
          <w:i w:val="false"/>
          <w:color w:val="000000"/>
          <w:sz w:val="28"/>
        </w:rPr>
        <w:t>
      Первый экземпляр Требования по исполнению обязанностей руководителя объекта государственного аудита передается под роспись руководителю объекта государственного аудита или должностному лицу, с ведома которого осуществляется аудиторское мероприятие. При непринятии, Требование по исполнению обязанностей руководителя объекта государственного аудита направляется руководителем группы государственного аудита (государственным аудитором) через канцелярию объекта государственного аудита.</w:t>
      </w:r>
    </w:p>
    <w:bookmarkEnd w:id="96"/>
    <w:bookmarkStart w:name="z116" w:id="97"/>
    <w:p>
      <w:pPr>
        <w:spacing w:after="0"/>
        <w:ind w:left="0"/>
        <w:jc w:val="both"/>
      </w:pPr>
      <w:r>
        <w:rPr>
          <w:rFonts w:ascii="Times New Roman"/>
          <w:b w:val="false"/>
          <w:i w:val="false"/>
          <w:color w:val="000000"/>
          <w:sz w:val="28"/>
        </w:rPr>
        <w:t>
      Второй экземпляр Требования по исполнению обязанностей руководителя объекта государственного аудита, с отметкой о его принятии остается у государственного аудитора и прилагается к Аудиторскому отчету.</w:t>
      </w:r>
    </w:p>
    <w:bookmarkEnd w:id="97"/>
    <w:bookmarkStart w:name="z117" w:id="98"/>
    <w:p>
      <w:pPr>
        <w:spacing w:after="0"/>
        <w:ind w:left="0"/>
        <w:jc w:val="both"/>
      </w:pPr>
      <w:r>
        <w:rPr>
          <w:rFonts w:ascii="Times New Roman"/>
          <w:b w:val="false"/>
          <w:i w:val="false"/>
          <w:color w:val="000000"/>
          <w:sz w:val="28"/>
        </w:rPr>
        <w:t>
      Требования по исполнению обязанностей составляются на листе формата А4.</w:t>
      </w:r>
    </w:p>
    <w:bookmarkEnd w:id="98"/>
    <w:bookmarkStart w:name="z118" w:id="99"/>
    <w:p>
      <w:pPr>
        <w:spacing w:after="0"/>
        <w:ind w:left="0"/>
        <w:jc w:val="both"/>
      </w:pPr>
      <w:r>
        <w:rPr>
          <w:rFonts w:ascii="Times New Roman"/>
          <w:b w:val="false"/>
          <w:i w:val="false"/>
          <w:color w:val="000000"/>
          <w:sz w:val="28"/>
        </w:rPr>
        <w:t>
      В ходе осуществления аудиторского мероприятия для получения дополнительных документов, материалов, информации, в случае воспрепятствования в их предоставлении, объекту государственного аудита направляется Требование по исполнению обязанностей руководителя объекта государственного аудита, оформляемое в соответствии с настоящим пунктом Правил.</w:t>
      </w:r>
    </w:p>
    <w:bookmarkEnd w:id="99"/>
    <w:bookmarkStart w:name="z119" w:id="100"/>
    <w:p>
      <w:pPr>
        <w:spacing w:after="0"/>
        <w:ind w:left="0"/>
        <w:jc w:val="both"/>
      </w:pPr>
      <w:r>
        <w:rPr>
          <w:rFonts w:ascii="Times New Roman"/>
          <w:b w:val="false"/>
          <w:i w:val="false"/>
          <w:color w:val="000000"/>
          <w:sz w:val="28"/>
        </w:rPr>
        <w:t>
      В случае воспрепятствования при проведении встречной проверки и непредставления необходимых документов государственными аудиторами объекту государственного аудита предъявляется Требование по исполнению обязанностей руководителя объекта государственного аудита.";</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следующий редакции:</w:t>
      </w:r>
    </w:p>
    <w:bookmarkStart w:name="z121" w:id="101"/>
    <w:p>
      <w:pPr>
        <w:spacing w:after="0"/>
        <w:ind w:left="0"/>
        <w:jc w:val="both"/>
      </w:pPr>
      <w:r>
        <w:rPr>
          <w:rFonts w:ascii="Times New Roman"/>
          <w:b w:val="false"/>
          <w:i w:val="false"/>
          <w:color w:val="000000"/>
          <w:sz w:val="28"/>
        </w:rPr>
        <w:t>
      "90. На информационном стенде объекта государственного аудита государственные аудиторы вывешивают информацию о том, что на объекте государственного аудита проводится аудиторское мероприятие работниками Счетного комитета, а также объявление о телефоне доверия Счетного комитета.</w:t>
      </w:r>
    </w:p>
    <w:bookmarkEnd w:id="101"/>
    <w:bookmarkStart w:name="z122" w:id="102"/>
    <w:p>
      <w:pPr>
        <w:spacing w:after="0"/>
        <w:ind w:left="0"/>
        <w:jc w:val="both"/>
      </w:pPr>
      <w:r>
        <w:rPr>
          <w:rFonts w:ascii="Times New Roman"/>
          <w:b w:val="false"/>
          <w:i w:val="false"/>
          <w:color w:val="000000"/>
          <w:sz w:val="28"/>
        </w:rPr>
        <w:t xml:space="preserve">
      91. Если на объекте государственного аудита выявлен факт проведения государственного аудита другим органом государственного аудита по цели, периоду и вопросам, указанным в Программе аудита, охватываемому аудиторским мероприятием, совпадающими с аудиторским мероприятием Счетного комитета, то государственными аудиторами в обязательном порядке проводится процедура признания результатов государственного аудита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Закона о государственном аудите.";</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следующий редакции:</w:t>
      </w:r>
    </w:p>
    <w:bookmarkStart w:name="z124" w:id="103"/>
    <w:p>
      <w:pPr>
        <w:spacing w:after="0"/>
        <w:ind w:left="0"/>
        <w:jc w:val="both"/>
      </w:pPr>
      <w:r>
        <w:rPr>
          <w:rFonts w:ascii="Times New Roman"/>
          <w:b w:val="false"/>
          <w:i w:val="false"/>
          <w:color w:val="000000"/>
          <w:sz w:val="28"/>
        </w:rPr>
        <w:t>
      "94. В случае изъятия документов на объекте государственного аудита правоохранительными органами, отказа экспертов в проведении государственного аудита, признания Счетным комитетом результатов государственного аудита, длительного отсутствия государственного аудитора, члена аудиторской группы, связанного с нетрудоспособностью, Поручение отменяется членом Счетного комитета, ответственным за аудиторское мероприятие, или должностным лицом его подписавшим, путем заверения своей подписью штампа с текстом "Поручение отменено", которое проставляется в верхнем правом углу зарегистрированного Поручения при наличии подписи руководителя группы государственного аудита, руководителей подразделений, ответственных за проведение государственного аудита, правовое обеспечение, согласовавших его отмену. На оборотной стороне Поручения (на уровне оттиска штампа) указываются причины отмены и дата принятия такого решения.</w:t>
      </w:r>
    </w:p>
    <w:bookmarkEnd w:id="103"/>
    <w:bookmarkStart w:name="z125" w:id="104"/>
    <w:p>
      <w:pPr>
        <w:spacing w:after="0"/>
        <w:ind w:left="0"/>
        <w:jc w:val="both"/>
      </w:pPr>
      <w:r>
        <w:rPr>
          <w:rFonts w:ascii="Times New Roman"/>
          <w:b w:val="false"/>
          <w:i w:val="false"/>
          <w:color w:val="000000"/>
          <w:sz w:val="28"/>
        </w:rPr>
        <w:t>
      В случае утраты трудоспособности одним из членов группы аудита, либо его замены, то лицом завершившим аудиторское мероприятие до сроков, указанных в поручении, представляется подписанная информация о результатах государственного аудита по его вопросам, закрепленным в аудиторском задании, руководителю группы аудита, а в его отсутствии государственному аудитору, находящемуся на объекте аудита, которая будет являться приложением к аудиторскому отчету и основанием для включения его результатов в аудиторский отчет.";</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и </w:t>
      </w:r>
      <w:r>
        <w:rPr>
          <w:rFonts w:ascii="Times New Roman"/>
          <w:b w:val="false"/>
          <w:i w:val="false"/>
          <w:color w:val="000000"/>
          <w:sz w:val="28"/>
        </w:rPr>
        <w:t>99</w:t>
      </w:r>
      <w:r>
        <w:rPr>
          <w:rFonts w:ascii="Times New Roman"/>
          <w:b w:val="false"/>
          <w:i w:val="false"/>
          <w:color w:val="000000"/>
          <w:sz w:val="28"/>
        </w:rPr>
        <w:t xml:space="preserve"> изложить в следующий редакции:</w:t>
      </w:r>
    </w:p>
    <w:bookmarkStart w:name="z127" w:id="105"/>
    <w:p>
      <w:pPr>
        <w:spacing w:after="0"/>
        <w:ind w:left="0"/>
        <w:jc w:val="both"/>
      </w:pPr>
      <w:r>
        <w:rPr>
          <w:rFonts w:ascii="Times New Roman"/>
          <w:b w:val="false"/>
          <w:i w:val="false"/>
          <w:color w:val="000000"/>
          <w:sz w:val="28"/>
        </w:rPr>
        <w:t xml:space="preserve">
      "96. При необходимости продления срока проведения государственного аудита, в том числе в случаях, предусмотренных пунктами </w:t>
      </w:r>
      <w:r>
        <w:rPr>
          <w:rFonts w:ascii="Times New Roman"/>
          <w:b w:val="false"/>
          <w:i w:val="false"/>
          <w:color w:val="000000"/>
          <w:sz w:val="28"/>
        </w:rPr>
        <w:t>91</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настоящих Правил, срок продлевается не менее чем за один рабочий день до его окончания Председателем Счетного комитета по письменному ходатайству члена Счетного комитета, ответственного за аудиторское мероприятие, с внесением соответствующих изменений в Заявку.</w:t>
      </w:r>
    </w:p>
    <w:bookmarkEnd w:id="105"/>
    <w:bookmarkStart w:name="z128" w:id="106"/>
    <w:p>
      <w:pPr>
        <w:spacing w:after="0"/>
        <w:ind w:left="0"/>
        <w:jc w:val="both"/>
      </w:pPr>
      <w:r>
        <w:rPr>
          <w:rFonts w:ascii="Times New Roman"/>
          <w:b w:val="false"/>
          <w:i w:val="false"/>
          <w:color w:val="000000"/>
          <w:sz w:val="28"/>
        </w:rPr>
        <w:t xml:space="preserve">
      97. Внесение изменений и (или) дополнений в План аудита, Программу аудита и Аудиторские задания в ходе проведения аудиторского мероприятия осуществляется по основаниям, предусмотренным пунктами </w:t>
      </w:r>
      <w:r>
        <w:rPr>
          <w:rFonts w:ascii="Times New Roman"/>
          <w:b w:val="false"/>
          <w:i w:val="false"/>
          <w:color w:val="000000"/>
          <w:sz w:val="28"/>
        </w:rPr>
        <w:t>93</w:t>
      </w:r>
      <w:r>
        <w:rPr>
          <w:rFonts w:ascii="Times New Roman"/>
          <w:b w:val="false"/>
          <w:i w:val="false"/>
          <w:color w:val="000000"/>
          <w:sz w:val="28"/>
        </w:rPr>
        <w:t>-</w:t>
      </w:r>
      <w:r>
        <w:rPr>
          <w:rFonts w:ascii="Times New Roman"/>
          <w:b w:val="false"/>
          <w:i w:val="false"/>
          <w:color w:val="000000"/>
          <w:sz w:val="28"/>
        </w:rPr>
        <w:t>95</w:t>
      </w:r>
      <w:r>
        <w:rPr>
          <w:rFonts w:ascii="Times New Roman"/>
          <w:b w:val="false"/>
          <w:i w:val="false"/>
          <w:color w:val="000000"/>
          <w:sz w:val="28"/>
        </w:rPr>
        <w:t xml:space="preserve"> настоящих Правил: </w:t>
      </w:r>
    </w:p>
    <w:bookmarkEnd w:id="106"/>
    <w:bookmarkStart w:name="z129" w:id="107"/>
    <w:p>
      <w:pPr>
        <w:spacing w:after="0"/>
        <w:ind w:left="0"/>
        <w:jc w:val="both"/>
      </w:pPr>
      <w:r>
        <w:rPr>
          <w:rFonts w:ascii="Times New Roman"/>
          <w:b w:val="false"/>
          <w:i w:val="false"/>
          <w:color w:val="000000"/>
          <w:sz w:val="28"/>
        </w:rPr>
        <w:t xml:space="preserve">
      в План аудита – на основании письменного ходатайства члена Счетного комитета, ответственного за аудиторское мероприятие, на имя Председателя Счетного комитета, с указанием обоснований внесения изменений и (или) дополнений, завизированной руководителями структурных подразделений, ответственных за проведение государственного аудита, планирование и контроль качества; </w:t>
      </w:r>
    </w:p>
    <w:bookmarkEnd w:id="107"/>
    <w:bookmarkStart w:name="z130" w:id="108"/>
    <w:p>
      <w:pPr>
        <w:spacing w:after="0"/>
        <w:ind w:left="0"/>
        <w:jc w:val="both"/>
      </w:pPr>
      <w:r>
        <w:rPr>
          <w:rFonts w:ascii="Times New Roman"/>
          <w:b w:val="false"/>
          <w:i w:val="false"/>
          <w:color w:val="000000"/>
          <w:sz w:val="28"/>
        </w:rPr>
        <w:t xml:space="preserve">
      в Программу аудита – на основании служебной записки руководителя группы государственного аудита по согласованию с руководителями структурных подразделений, ответственных за планирование, проведение государственного аудита и контроль качества, на имя члена Счетного комитета, ответственного за аудиторское мероприятие, с указанием обоснований внесения изменений и (или) дополнений; </w:t>
      </w:r>
    </w:p>
    <w:bookmarkEnd w:id="108"/>
    <w:bookmarkStart w:name="z131" w:id="109"/>
    <w:p>
      <w:pPr>
        <w:spacing w:after="0"/>
        <w:ind w:left="0"/>
        <w:jc w:val="both"/>
      </w:pPr>
      <w:r>
        <w:rPr>
          <w:rFonts w:ascii="Times New Roman"/>
          <w:b w:val="false"/>
          <w:i w:val="false"/>
          <w:color w:val="000000"/>
          <w:sz w:val="28"/>
        </w:rPr>
        <w:t>
      в Аудиторское задание – на основании служебной записки государственного аудитора на имя члена Счетного комитета, согласованной с руководителем группы государственного аудита, или при условии внесения изменений и (или) дополнений в План аудита и Программу аудита.</w:t>
      </w:r>
    </w:p>
    <w:bookmarkEnd w:id="109"/>
    <w:bookmarkStart w:name="z132" w:id="110"/>
    <w:p>
      <w:pPr>
        <w:spacing w:after="0"/>
        <w:ind w:left="0"/>
        <w:jc w:val="both"/>
      </w:pPr>
      <w:r>
        <w:rPr>
          <w:rFonts w:ascii="Times New Roman"/>
          <w:b w:val="false"/>
          <w:i w:val="false"/>
          <w:color w:val="000000"/>
          <w:sz w:val="28"/>
        </w:rPr>
        <w:t>
      При этом План аудита переутверждается Председателем Счетного комитета, Программа аудита и Аудиторское задание – членом Счетного комитета, ответственным за аудиторское мероприятие, с учетом внесенных изменений и (или) дополнений, с изменением или без изменения срока проведения аудиторского мероприятия, с соблюдением процедуры согласования, с одновременным внесением изменений и (или) дополнений в Заявку (при необходимости).</w:t>
      </w:r>
    </w:p>
    <w:bookmarkEnd w:id="110"/>
    <w:bookmarkStart w:name="z133" w:id="111"/>
    <w:p>
      <w:pPr>
        <w:spacing w:after="0"/>
        <w:ind w:left="0"/>
        <w:jc w:val="both"/>
      </w:pPr>
      <w:r>
        <w:rPr>
          <w:rFonts w:ascii="Times New Roman"/>
          <w:b w:val="false"/>
          <w:i w:val="false"/>
          <w:color w:val="000000"/>
          <w:sz w:val="28"/>
        </w:rPr>
        <w:t xml:space="preserve">
      98. При осуществлении аудиторского мероприятия проводится сбор, анализ фактических данных, необходимых для формирования аудиторских доказательств, в соответствии с поставленной целью и вопросами аудиторского мероприятия. </w:t>
      </w:r>
    </w:p>
    <w:bookmarkEnd w:id="111"/>
    <w:bookmarkStart w:name="z134" w:id="112"/>
    <w:p>
      <w:pPr>
        <w:spacing w:after="0"/>
        <w:ind w:left="0"/>
        <w:jc w:val="both"/>
      </w:pPr>
      <w:r>
        <w:rPr>
          <w:rFonts w:ascii="Times New Roman"/>
          <w:b w:val="false"/>
          <w:i w:val="false"/>
          <w:color w:val="000000"/>
          <w:sz w:val="28"/>
        </w:rPr>
        <w:t xml:space="preserve">
      Сбор фактических данных осуществляется следующими способами: </w:t>
      </w:r>
    </w:p>
    <w:bookmarkEnd w:id="112"/>
    <w:bookmarkStart w:name="z135" w:id="113"/>
    <w:p>
      <w:pPr>
        <w:spacing w:after="0"/>
        <w:ind w:left="0"/>
        <w:jc w:val="both"/>
      </w:pPr>
      <w:r>
        <w:rPr>
          <w:rFonts w:ascii="Times New Roman"/>
          <w:b w:val="false"/>
          <w:i w:val="false"/>
          <w:color w:val="000000"/>
          <w:sz w:val="28"/>
        </w:rPr>
        <w:t>
      1) единовременно;</w:t>
      </w:r>
    </w:p>
    <w:bookmarkEnd w:id="113"/>
    <w:bookmarkStart w:name="z136" w:id="114"/>
    <w:p>
      <w:pPr>
        <w:spacing w:after="0"/>
        <w:ind w:left="0"/>
        <w:jc w:val="both"/>
      </w:pPr>
      <w:r>
        <w:rPr>
          <w:rFonts w:ascii="Times New Roman"/>
          <w:b w:val="false"/>
          <w:i w:val="false"/>
          <w:color w:val="000000"/>
          <w:sz w:val="28"/>
        </w:rPr>
        <w:t>
      2) путем непрерывного процесса, в определенный промежуток времени;</w:t>
      </w:r>
    </w:p>
    <w:bookmarkEnd w:id="114"/>
    <w:bookmarkStart w:name="z137" w:id="115"/>
    <w:p>
      <w:pPr>
        <w:spacing w:after="0"/>
        <w:ind w:left="0"/>
        <w:jc w:val="both"/>
      </w:pPr>
      <w:r>
        <w:rPr>
          <w:rFonts w:ascii="Times New Roman"/>
          <w:b w:val="false"/>
          <w:i w:val="false"/>
          <w:color w:val="000000"/>
          <w:sz w:val="28"/>
        </w:rPr>
        <w:t>
      3) в течение всего срока проведения аудиторского мероприятия.</w:t>
      </w:r>
    </w:p>
    <w:bookmarkEnd w:id="115"/>
    <w:bookmarkStart w:name="z138" w:id="116"/>
    <w:p>
      <w:pPr>
        <w:spacing w:after="0"/>
        <w:ind w:left="0"/>
        <w:jc w:val="both"/>
      </w:pPr>
      <w:r>
        <w:rPr>
          <w:rFonts w:ascii="Times New Roman"/>
          <w:b w:val="false"/>
          <w:i w:val="false"/>
          <w:color w:val="000000"/>
          <w:sz w:val="28"/>
        </w:rPr>
        <w:t xml:space="preserve">
      Собранные в ходе проведения аудиторского мероприятия аудиторские доказательства являются обоснованием выявленных у объекта государственного аудита нарушений правовых актов, актов объекта государственного аудита, пробелов и коллизий в законодательстве, системных и иных недостатков. </w:t>
      </w:r>
    </w:p>
    <w:bookmarkEnd w:id="116"/>
    <w:bookmarkStart w:name="z139" w:id="117"/>
    <w:p>
      <w:pPr>
        <w:spacing w:after="0"/>
        <w:ind w:left="0"/>
        <w:jc w:val="both"/>
      </w:pPr>
      <w:r>
        <w:rPr>
          <w:rFonts w:ascii="Times New Roman"/>
          <w:b w:val="false"/>
          <w:i w:val="false"/>
          <w:color w:val="000000"/>
          <w:sz w:val="28"/>
        </w:rPr>
        <w:t xml:space="preserve">
      На основе собранных аудиторских доказательств формулируются выводы и рекомендации в Аудиторском заключении по итогам аудиторского мероприятия. </w:t>
      </w:r>
    </w:p>
    <w:bookmarkEnd w:id="117"/>
    <w:bookmarkStart w:name="z140" w:id="118"/>
    <w:p>
      <w:pPr>
        <w:spacing w:after="0"/>
        <w:ind w:left="0"/>
        <w:jc w:val="both"/>
      </w:pPr>
      <w:r>
        <w:rPr>
          <w:rFonts w:ascii="Times New Roman"/>
          <w:b w:val="false"/>
          <w:i w:val="false"/>
          <w:color w:val="000000"/>
          <w:sz w:val="28"/>
        </w:rPr>
        <w:t xml:space="preserve">
      99. Государственные аудиторы для подтверждения достоверности и (или) сбора аудиторских доказательств на предмет фактической поставки товаров, услуг и выполнения определенных видов (объемов) работ совместно с лицом, уполномоченным руководителем объекта государственного аудита, на основе применения аудиторских процедур проводят контрольный обмер, осмотр (далее – контрольный обмер (осмотр)). </w:t>
      </w:r>
    </w:p>
    <w:bookmarkEnd w:id="118"/>
    <w:bookmarkStart w:name="z141" w:id="119"/>
    <w:p>
      <w:pPr>
        <w:spacing w:after="0"/>
        <w:ind w:left="0"/>
        <w:jc w:val="both"/>
      </w:pPr>
      <w:r>
        <w:rPr>
          <w:rFonts w:ascii="Times New Roman"/>
          <w:b w:val="false"/>
          <w:i w:val="false"/>
          <w:color w:val="000000"/>
          <w:sz w:val="28"/>
        </w:rPr>
        <w:t>
      Руководство объекта государственного аудита в письменной форме уведомляется о необходимости обеспечить участие представителей заказчика и (или) поставщика (подрядчика) и других задействованных лиц с контрольно-измерительными приборами, необходимыми для проведения полноценного контрольного обмера (осмотра).";</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изложить в следующий редакции:</w:t>
      </w:r>
    </w:p>
    <w:bookmarkStart w:name="z143" w:id="120"/>
    <w:p>
      <w:pPr>
        <w:spacing w:after="0"/>
        <w:ind w:left="0"/>
        <w:jc w:val="both"/>
      </w:pPr>
      <w:r>
        <w:rPr>
          <w:rFonts w:ascii="Times New Roman"/>
          <w:b w:val="false"/>
          <w:i w:val="false"/>
          <w:color w:val="000000"/>
          <w:sz w:val="28"/>
        </w:rPr>
        <w:t xml:space="preserve">
      "102. Государственные аудиторы ежедневно устно отчитываются руководителю группы государственного аудита, еженедельно в предпоследний рабочий день по защищенным каналам связи направляют еженедельный отчет о проделанной работе по форме, согласно приложениям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настоящим Правилам, заполненных (составленных) на отчетную дату. В таком же порядке указанный отчет представляется для сведения члену Счетного комитета, ответственному за аудиторское мероприятие, а также работнику (-ам) структурного подразделения ответственного за правовое обеспечение, закрепленным за аудиторским мероприятием.</w:t>
      </w:r>
    </w:p>
    <w:bookmarkEnd w:id="120"/>
    <w:bookmarkStart w:name="z144" w:id="121"/>
    <w:p>
      <w:pPr>
        <w:spacing w:after="0"/>
        <w:ind w:left="0"/>
        <w:jc w:val="both"/>
      </w:pPr>
      <w:r>
        <w:rPr>
          <w:rFonts w:ascii="Times New Roman"/>
          <w:b w:val="false"/>
          <w:i w:val="false"/>
          <w:color w:val="000000"/>
          <w:sz w:val="28"/>
        </w:rPr>
        <w:t xml:space="preserve">
      Привлеченные эксперты к аудиторскому мероприятию отчитываются о ходе своей работы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w:t>
      </w:r>
    </w:p>
    <w:bookmarkEnd w:id="121"/>
    <w:bookmarkStart w:name="z145" w:id="122"/>
    <w:p>
      <w:pPr>
        <w:spacing w:after="0"/>
        <w:ind w:left="0"/>
        <w:jc w:val="both"/>
      </w:pPr>
      <w:r>
        <w:rPr>
          <w:rFonts w:ascii="Times New Roman"/>
          <w:b w:val="false"/>
          <w:i w:val="false"/>
          <w:color w:val="000000"/>
          <w:sz w:val="28"/>
        </w:rPr>
        <w:t xml:space="preserve">
      103. Руководитель группы государственного аудита координирует работу государственных аудиторов, проводит мониторинг полноты охвата вопросов аудиторского мероприятия, корректирует отдельные направления аудиторского мероприятия, разрешает проблемные вопросы, возникающие между государственными аудиторами, еженедельно в последний рабочий день недели до 15-00 часов по защищенным каналам связи предоставляет руководителю подразделения, ответственному за проведение государственного аудита, и члену Счетного комитета, ответственному за аудиторское мероприятие, для анализа сводный еженедельный отчет руководителя группы государственного аудита о проделанной работе по форме, предусмотренной </w:t>
      </w:r>
      <w:r>
        <w:rPr>
          <w:rFonts w:ascii="Times New Roman"/>
          <w:b w:val="false"/>
          <w:i w:val="false"/>
          <w:color w:val="000000"/>
          <w:sz w:val="28"/>
        </w:rPr>
        <w:t>пунктом 102</w:t>
      </w:r>
      <w:r>
        <w:rPr>
          <w:rFonts w:ascii="Times New Roman"/>
          <w:b w:val="false"/>
          <w:i w:val="false"/>
          <w:color w:val="000000"/>
          <w:sz w:val="28"/>
        </w:rPr>
        <w:t xml:space="preserve"> настоящих Правил, заполненный (составленный) на отчетную дату.</w:t>
      </w:r>
    </w:p>
    <w:bookmarkEnd w:id="122"/>
    <w:bookmarkStart w:name="z146" w:id="123"/>
    <w:p>
      <w:pPr>
        <w:spacing w:after="0"/>
        <w:ind w:left="0"/>
        <w:jc w:val="both"/>
      </w:pPr>
      <w:r>
        <w:rPr>
          <w:rFonts w:ascii="Times New Roman"/>
          <w:b w:val="false"/>
          <w:i w:val="false"/>
          <w:color w:val="000000"/>
          <w:sz w:val="28"/>
        </w:rPr>
        <w:t xml:space="preserve">
      104. Руководитель группы государственного аудита информирует в письменном виде руководителя подразделения, ответственного за проведение государственного аудита, и члена Счетного комитета, ответственного за аудиторское мероприятие, о случаях невыполнения государственными аудиторами, экспертами, участвовавшими в аудиторском мероприятии, служебных обязанностей и фактах нарушений исполнительской, трудовой дисциплины, несоблюдения служебной этики государственных служащих в ходе проведения государственного аудита. </w:t>
      </w:r>
    </w:p>
    <w:bookmarkEnd w:id="123"/>
    <w:bookmarkStart w:name="z147" w:id="124"/>
    <w:p>
      <w:pPr>
        <w:spacing w:after="0"/>
        <w:ind w:left="0"/>
        <w:jc w:val="both"/>
      </w:pPr>
      <w:r>
        <w:rPr>
          <w:rFonts w:ascii="Times New Roman"/>
          <w:b w:val="false"/>
          <w:i w:val="false"/>
          <w:color w:val="000000"/>
          <w:sz w:val="28"/>
        </w:rPr>
        <w:t>
      Руководитель подразделения, ответственного за проведение государственного аудита, совместно с членом Счетного комитета, ответственным за аудиторское мероприятие, в свою очередь, сообщает в письменном виде Председателю Счетного комитета об указанных фактах для принятия мер дисциплинарного характера.";</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107</w:t>
      </w:r>
      <w:r>
        <w:rPr>
          <w:rFonts w:ascii="Times New Roman"/>
          <w:b w:val="false"/>
          <w:i w:val="false"/>
          <w:color w:val="000000"/>
          <w:sz w:val="28"/>
        </w:rPr>
        <w:t xml:space="preserve"> изложить в следующий редакции:</w:t>
      </w:r>
    </w:p>
    <w:bookmarkStart w:name="z149" w:id="125"/>
    <w:p>
      <w:pPr>
        <w:spacing w:after="0"/>
        <w:ind w:left="0"/>
        <w:jc w:val="both"/>
      </w:pPr>
      <w:r>
        <w:rPr>
          <w:rFonts w:ascii="Times New Roman"/>
          <w:b w:val="false"/>
          <w:i w:val="false"/>
          <w:color w:val="000000"/>
          <w:sz w:val="28"/>
        </w:rPr>
        <w:t>
      "107. Целью привлечения экспертов является обеспечение качественного аудиторского мероприятия и подтверждение результатов государственного аудита заключениями независимой экспертизы по вопросам, требующим специальных знаний.</w:t>
      </w:r>
    </w:p>
    <w:bookmarkEnd w:id="125"/>
    <w:bookmarkStart w:name="z150" w:id="126"/>
    <w:p>
      <w:pPr>
        <w:spacing w:after="0"/>
        <w:ind w:left="0"/>
        <w:jc w:val="both"/>
      </w:pPr>
      <w:r>
        <w:rPr>
          <w:rFonts w:ascii="Times New Roman"/>
          <w:b w:val="false"/>
          <w:i w:val="false"/>
          <w:color w:val="000000"/>
          <w:sz w:val="28"/>
        </w:rPr>
        <w:t>
      В случае невозможности либо отказа в предоставлении специалистов государственных органов для участия в аудиторском мероприятии, член Счетного комитета, ответственный за аудиторское мероприятие, при необходимости, направляет результаты испытаний, контрольных обмеров (осмотров) в уполномоченные органы и организации в целях получения от них необходимых заключений.</w:t>
      </w:r>
    </w:p>
    <w:bookmarkEnd w:id="126"/>
    <w:bookmarkStart w:name="z151" w:id="127"/>
    <w:p>
      <w:pPr>
        <w:spacing w:after="0"/>
        <w:ind w:left="0"/>
        <w:jc w:val="both"/>
      </w:pPr>
      <w:r>
        <w:rPr>
          <w:rFonts w:ascii="Times New Roman"/>
          <w:b w:val="false"/>
          <w:i w:val="false"/>
          <w:color w:val="000000"/>
          <w:sz w:val="28"/>
        </w:rPr>
        <w:t>
      Заключения экспертов включаются в Аудиторский отчет, реестр выявленных нарушений и недостатков.";</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следующий редакции:</w:t>
      </w:r>
    </w:p>
    <w:bookmarkStart w:name="z153" w:id="128"/>
    <w:p>
      <w:pPr>
        <w:spacing w:after="0"/>
        <w:ind w:left="0"/>
        <w:jc w:val="both"/>
      </w:pPr>
      <w:r>
        <w:rPr>
          <w:rFonts w:ascii="Times New Roman"/>
          <w:b w:val="false"/>
          <w:i w:val="false"/>
          <w:color w:val="000000"/>
          <w:sz w:val="28"/>
        </w:rPr>
        <w:t xml:space="preserve">
      "112. Для проведения встречной проверки на каждый объект государственного аудита оформляется отдельное Поручение на проведение встречной проверки по форме, предусмотренной </w:t>
      </w:r>
      <w:r>
        <w:rPr>
          <w:rFonts w:ascii="Times New Roman"/>
          <w:b w:val="false"/>
          <w:i w:val="false"/>
          <w:color w:val="000000"/>
          <w:sz w:val="28"/>
        </w:rPr>
        <w:t>пунктом 77</w:t>
      </w:r>
      <w:r>
        <w:rPr>
          <w:rFonts w:ascii="Times New Roman"/>
          <w:b w:val="false"/>
          <w:i w:val="false"/>
          <w:color w:val="000000"/>
          <w:sz w:val="28"/>
        </w:rPr>
        <w:t xml:space="preserve"> настоящих Правил и при необходимости предъявляется Требование в соответствии с </w:t>
      </w:r>
      <w:r>
        <w:rPr>
          <w:rFonts w:ascii="Times New Roman"/>
          <w:b w:val="false"/>
          <w:i w:val="false"/>
          <w:color w:val="000000"/>
          <w:sz w:val="28"/>
        </w:rPr>
        <w:t>пунктом 83</w:t>
      </w:r>
      <w:r>
        <w:rPr>
          <w:rFonts w:ascii="Times New Roman"/>
          <w:b w:val="false"/>
          <w:i w:val="false"/>
          <w:color w:val="000000"/>
          <w:sz w:val="28"/>
        </w:rPr>
        <w:t xml:space="preserve"> настоящих Правил.";</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следующий редакции:</w:t>
      </w:r>
    </w:p>
    <w:bookmarkStart w:name="z155" w:id="129"/>
    <w:p>
      <w:pPr>
        <w:spacing w:after="0"/>
        <w:ind w:left="0"/>
        <w:jc w:val="both"/>
      </w:pPr>
      <w:r>
        <w:rPr>
          <w:rFonts w:ascii="Times New Roman"/>
          <w:b w:val="false"/>
          <w:i w:val="false"/>
          <w:color w:val="000000"/>
          <w:sz w:val="28"/>
        </w:rPr>
        <w:t>
      "114. Аудиторский отчет составляется и подписывается в двух экземплярах государственными аудиторами и привлекаемыми экспертами, проводившими встречную проверку.</w:t>
      </w:r>
    </w:p>
    <w:bookmarkEnd w:id="129"/>
    <w:bookmarkStart w:name="z156" w:id="130"/>
    <w:p>
      <w:pPr>
        <w:spacing w:after="0"/>
        <w:ind w:left="0"/>
        <w:jc w:val="both"/>
      </w:pPr>
      <w:r>
        <w:rPr>
          <w:rFonts w:ascii="Times New Roman"/>
          <w:b w:val="false"/>
          <w:i w:val="false"/>
          <w:color w:val="000000"/>
          <w:sz w:val="28"/>
        </w:rPr>
        <w:t>
      Все страницы Аудиторского отчета, начиная со второго листа, парафируются государственным аудитором.</w:t>
      </w:r>
    </w:p>
    <w:bookmarkEnd w:id="130"/>
    <w:bookmarkStart w:name="z157" w:id="131"/>
    <w:p>
      <w:pPr>
        <w:spacing w:after="0"/>
        <w:ind w:left="0"/>
        <w:jc w:val="both"/>
      </w:pPr>
      <w:r>
        <w:rPr>
          <w:rFonts w:ascii="Times New Roman"/>
          <w:b w:val="false"/>
          <w:i w:val="false"/>
          <w:color w:val="000000"/>
          <w:sz w:val="28"/>
        </w:rPr>
        <w:t>
      Второй экземпляр Аудиторского отчета в день завершения встречной проверки регистрируется в системе учета входящей корреспонденции объекта государственного аудита либо направляется почтой с уведомлением.";</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143</w:t>
      </w:r>
      <w:r>
        <w:rPr>
          <w:rFonts w:ascii="Times New Roman"/>
          <w:b w:val="false"/>
          <w:i w:val="false"/>
          <w:color w:val="000000"/>
          <w:sz w:val="28"/>
        </w:rPr>
        <w:t xml:space="preserve"> изложить в следующий редакции:</w:t>
      </w:r>
    </w:p>
    <w:bookmarkStart w:name="z159" w:id="132"/>
    <w:p>
      <w:pPr>
        <w:spacing w:after="0"/>
        <w:ind w:left="0"/>
        <w:jc w:val="both"/>
      </w:pPr>
      <w:r>
        <w:rPr>
          <w:rFonts w:ascii="Times New Roman"/>
          <w:b w:val="false"/>
          <w:i w:val="false"/>
          <w:color w:val="000000"/>
          <w:sz w:val="28"/>
        </w:rPr>
        <w:t>
      "143. Счетный комитет согласовывает проекты Плана и Программы проверки государственных органов в течение трех рабочих дней со дня их поступления в Счетный комитет, при необходимости вносит коррективы в План, Программу проверки и Аудиторские задания. В случае отсутствия письменных замечаний со стороны Счетного комитета, направленных в указанные сроки, проекты Плана и Программы проверки органов государственного аудита считаются согласованными.";</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182</w:t>
      </w:r>
      <w:r>
        <w:rPr>
          <w:rFonts w:ascii="Times New Roman"/>
          <w:b w:val="false"/>
          <w:i w:val="false"/>
          <w:color w:val="000000"/>
          <w:sz w:val="28"/>
        </w:rPr>
        <w:t xml:space="preserve"> и </w:t>
      </w:r>
      <w:r>
        <w:rPr>
          <w:rFonts w:ascii="Times New Roman"/>
          <w:b w:val="false"/>
          <w:i w:val="false"/>
          <w:color w:val="000000"/>
          <w:sz w:val="28"/>
        </w:rPr>
        <w:t>183</w:t>
      </w:r>
      <w:r>
        <w:rPr>
          <w:rFonts w:ascii="Times New Roman"/>
          <w:b w:val="false"/>
          <w:i w:val="false"/>
          <w:color w:val="000000"/>
          <w:sz w:val="28"/>
        </w:rPr>
        <w:t xml:space="preserve"> изложить в следующей редакции:</w:t>
      </w:r>
    </w:p>
    <w:bookmarkStart w:name="z161" w:id="133"/>
    <w:p>
      <w:pPr>
        <w:spacing w:after="0"/>
        <w:ind w:left="0"/>
        <w:jc w:val="both"/>
      </w:pPr>
      <w:r>
        <w:rPr>
          <w:rFonts w:ascii="Times New Roman"/>
          <w:b w:val="false"/>
          <w:i w:val="false"/>
          <w:color w:val="000000"/>
          <w:sz w:val="28"/>
        </w:rPr>
        <w:t xml:space="preserve">
      "182. Структура Аудиторского отчета обеспечивает полноту отражения всех вопросов, указанных в Программе аудита, достоверность, объективность сведений, изложенных в нем. </w:t>
      </w:r>
    </w:p>
    <w:bookmarkEnd w:id="133"/>
    <w:bookmarkStart w:name="z162" w:id="134"/>
    <w:p>
      <w:pPr>
        <w:spacing w:after="0"/>
        <w:ind w:left="0"/>
        <w:jc w:val="both"/>
      </w:pPr>
      <w:r>
        <w:rPr>
          <w:rFonts w:ascii="Times New Roman"/>
          <w:b w:val="false"/>
          <w:i w:val="false"/>
          <w:color w:val="000000"/>
          <w:sz w:val="28"/>
        </w:rPr>
        <w:t>
      Содержание отчетов должно быть систематизированным и исключать повторы, быть логичным и доступным для восприятия.</w:t>
      </w:r>
    </w:p>
    <w:bookmarkEnd w:id="134"/>
    <w:bookmarkStart w:name="z163" w:id="135"/>
    <w:p>
      <w:pPr>
        <w:spacing w:after="0"/>
        <w:ind w:left="0"/>
        <w:jc w:val="both"/>
      </w:pPr>
      <w:r>
        <w:rPr>
          <w:rFonts w:ascii="Times New Roman"/>
          <w:b w:val="false"/>
          <w:i w:val="false"/>
          <w:color w:val="000000"/>
          <w:sz w:val="28"/>
        </w:rPr>
        <w:t>
      183. Аудиторский отчет составляется в соответствии с перечнем вопросов Программы аудита и Аудиторских заданий.</w:t>
      </w:r>
    </w:p>
    <w:bookmarkEnd w:id="135"/>
    <w:bookmarkStart w:name="z164" w:id="136"/>
    <w:p>
      <w:pPr>
        <w:spacing w:after="0"/>
        <w:ind w:left="0"/>
        <w:jc w:val="both"/>
      </w:pPr>
      <w:r>
        <w:rPr>
          <w:rFonts w:ascii="Times New Roman"/>
          <w:b w:val="false"/>
          <w:i w:val="false"/>
          <w:color w:val="000000"/>
          <w:sz w:val="28"/>
        </w:rPr>
        <w:t>
      Выявленные нарушения и недостатки описываются объективно и точно, с указанием необходимых ссылок на реквизиты оригиналов документов, подтверждающих достоверность записей в Аудиторском отчете. Выявленные нарушения описываются с указанием статей, пунктов и подпунктов нормативных правовых актов, положения которых нарушены, а также актов объектов государственного аудита, приняты для их реализации. Если по вопросу аудиторского мероприятия, за исключением вопросов аналитического характера, не установлено нарушений и недостатков, государственным аудитором:</w:t>
      </w:r>
    </w:p>
    <w:bookmarkEnd w:id="136"/>
    <w:bookmarkStart w:name="z165" w:id="137"/>
    <w:p>
      <w:pPr>
        <w:spacing w:after="0"/>
        <w:ind w:left="0"/>
        <w:jc w:val="both"/>
      </w:pPr>
      <w:r>
        <w:rPr>
          <w:rFonts w:ascii="Times New Roman"/>
          <w:b w:val="false"/>
          <w:i w:val="false"/>
          <w:color w:val="000000"/>
          <w:sz w:val="28"/>
        </w:rPr>
        <w:t>
      1) в Аудиторском отчете отражаются краткая информация по вопросу Программы аудита, отсутствие выявленных недостатков и нарушений;</w:t>
      </w:r>
    </w:p>
    <w:bookmarkEnd w:id="137"/>
    <w:bookmarkStart w:name="z166" w:id="138"/>
    <w:p>
      <w:pPr>
        <w:spacing w:after="0"/>
        <w:ind w:left="0"/>
        <w:jc w:val="both"/>
      </w:pPr>
      <w:r>
        <w:rPr>
          <w:rFonts w:ascii="Times New Roman"/>
          <w:b w:val="false"/>
          <w:i w:val="false"/>
          <w:color w:val="000000"/>
          <w:sz w:val="28"/>
        </w:rPr>
        <w:t>
      2) к Аудиторскому отчету прилагается перечень подвергнутых государственному аудиту (проверке) документов с указанием их реквизитов.</w:t>
      </w:r>
    </w:p>
    <w:bookmarkEnd w:id="138"/>
    <w:bookmarkStart w:name="z167" w:id="139"/>
    <w:p>
      <w:pPr>
        <w:spacing w:after="0"/>
        <w:ind w:left="0"/>
        <w:jc w:val="both"/>
      </w:pPr>
      <w:r>
        <w:rPr>
          <w:rFonts w:ascii="Times New Roman"/>
          <w:b w:val="false"/>
          <w:i w:val="false"/>
          <w:color w:val="000000"/>
          <w:sz w:val="28"/>
        </w:rPr>
        <w:t>
      Аудиторский отчет по результатам аудита эффективности или аудита соответствия включает наименования примененных показателей, их описание, а также оценку области государственного аудита или деятельности объекта государственного аудита на предмет соответствия примененным показателям.";</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185</w:t>
      </w:r>
      <w:r>
        <w:rPr>
          <w:rFonts w:ascii="Times New Roman"/>
          <w:b w:val="false"/>
          <w:i w:val="false"/>
          <w:color w:val="000000"/>
          <w:sz w:val="28"/>
        </w:rPr>
        <w:t xml:space="preserve"> изложить в следующий редакции:</w:t>
      </w:r>
    </w:p>
    <w:bookmarkStart w:name="z169" w:id="140"/>
    <w:p>
      <w:pPr>
        <w:spacing w:after="0"/>
        <w:ind w:left="0"/>
        <w:jc w:val="both"/>
      </w:pPr>
      <w:r>
        <w:rPr>
          <w:rFonts w:ascii="Times New Roman"/>
          <w:b w:val="false"/>
          <w:i w:val="false"/>
          <w:color w:val="000000"/>
          <w:sz w:val="28"/>
        </w:rPr>
        <w:t>
      "185. К Аудиторскому отчету прилагаются следующие аудиторские доказательства, являющиеся его неотъемлемой частью:</w:t>
      </w:r>
    </w:p>
    <w:bookmarkEnd w:id="140"/>
    <w:bookmarkStart w:name="z170" w:id="141"/>
    <w:p>
      <w:pPr>
        <w:spacing w:after="0"/>
        <w:ind w:left="0"/>
        <w:jc w:val="both"/>
      </w:pPr>
      <w:r>
        <w:rPr>
          <w:rFonts w:ascii="Times New Roman"/>
          <w:b w:val="false"/>
          <w:i w:val="false"/>
          <w:color w:val="000000"/>
          <w:sz w:val="28"/>
        </w:rPr>
        <w:t>
      1) требование по исполнению обязанностей руководителя объекта государственного аудита;</w:t>
      </w:r>
    </w:p>
    <w:bookmarkEnd w:id="141"/>
    <w:bookmarkStart w:name="z171" w:id="142"/>
    <w:p>
      <w:pPr>
        <w:spacing w:after="0"/>
        <w:ind w:left="0"/>
        <w:jc w:val="both"/>
      </w:pPr>
      <w:r>
        <w:rPr>
          <w:rFonts w:ascii="Times New Roman"/>
          <w:b w:val="false"/>
          <w:i w:val="false"/>
          <w:color w:val="000000"/>
          <w:sz w:val="28"/>
        </w:rPr>
        <w:t xml:space="preserve">
      2) реестр выявленных нарушений и недостатков по результатам аудиторского мероприятия (далее – Реестр), подписанный государственными аудиторами и составленный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42"/>
    <w:bookmarkStart w:name="z172" w:id="143"/>
    <w:p>
      <w:pPr>
        <w:spacing w:after="0"/>
        <w:ind w:left="0"/>
        <w:jc w:val="both"/>
      </w:pPr>
      <w:r>
        <w:rPr>
          <w:rFonts w:ascii="Times New Roman"/>
          <w:b w:val="false"/>
          <w:i w:val="false"/>
          <w:color w:val="000000"/>
          <w:sz w:val="28"/>
        </w:rPr>
        <w:t>
      3) подлинники или заверенные в установленном порядке копии документов, таблицы, а также при необходимости справки, фотографии, иллюстрирующие факты нарушений;</w:t>
      </w:r>
    </w:p>
    <w:bookmarkEnd w:id="143"/>
    <w:bookmarkStart w:name="z173" w:id="144"/>
    <w:p>
      <w:pPr>
        <w:spacing w:after="0"/>
        <w:ind w:left="0"/>
        <w:jc w:val="both"/>
      </w:pPr>
      <w:r>
        <w:rPr>
          <w:rFonts w:ascii="Times New Roman"/>
          <w:b w:val="false"/>
          <w:i w:val="false"/>
          <w:color w:val="000000"/>
          <w:sz w:val="28"/>
        </w:rPr>
        <w:t>
      4) письменные объяснения лиц по допущенным нарушениям, исходя из функциональных и должностных обязанностей;</w:t>
      </w:r>
    </w:p>
    <w:bookmarkEnd w:id="144"/>
    <w:bookmarkStart w:name="z174" w:id="145"/>
    <w:p>
      <w:pPr>
        <w:spacing w:after="0"/>
        <w:ind w:left="0"/>
        <w:jc w:val="both"/>
      </w:pPr>
      <w:r>
        <w:rPr>
          <w:rFonts w:ascii="Times New Roman"/>
          <w:b w:val="false"/>
          <w:i w:val="false"/>
          <w:color w:val="000000"/>
          <w:sz w:val="28"/>
        </w:rPr>
        <w:t>
      5) акты контрольных обмеров (осмотров) (в случае их составления);</w:t>
      </w:r>
    </w:p>
    <w:bookmarkEnd w:id="145"/>
    <w:bookmarkStart w:name="z175" w:id="146"/>
    <w:p>
      <w:pPr>
        <w:spacing w:after="0"/>
        <w:ind w:left="0"/>
        <w:jc w:val="both"/>
      </w:pPr>
      <w:r>
        <w:rPr>
          <w:rFonts w:ascii="Times New Roman"/>
          <w:b w:val="false"/>
          <w:i w:val="false"/>
          <w:color w:val="000000"/>
          <w:sz w:val="28"/>
        </w:rPr>
        <w:t>
      6) заключения исследований (испытаний), экспертиз, копии протоколов, другие документы или их копии, связанные с результатами аудиторского мероприятия (в случае их составления);</w:t>
      </w:r>
    </w:p>
    <w:bookmarkEnd w:id="146"/>
    <w:bookmarkStart w:name="z176" w:id="147"/>
    <w:p>
      <w:pPr>
        <w:spacing w:after="0"/>
        <w:ind w:left="0"/>
        <w:jc w:val="both"/>
      </w:pPr>
      <w:r>
        <w:rPr>
          <w:rFonts w:ascii="Times New Roman"/>
          <w:b w:val="false"/>
          <w:i w:val="false"/>
          <w:color w:val="000000"/>
          <w:sz w:val="28"/>
        </w:rPr>
        <w:t>
      7) заключения экспертов (в случае привлечения);</w:t>
      </w:r>
    </w:p>
    <w:bookmarkEnd w:id="147"/>
    <w:bookmarkStart w:name="z177" w:id="148"/>
    <w:p>
      <w:pPr>
        <w:spacing w:after="0"/>
        <w:ind w:left="0"/>
        <w:jc w:val="both"/>
      </w:pPr>
      <w:r>
        <w:rPr>
          <w:rFonts w:ascii="Times New Roman"/>
          <w:b w:val="false"/>
          <w:i w:val="false"/>
          <w:color w:val="000000"/>
          <w:sz w:val="28"/>
        </w:rPr>
        <w:t xml:space="preserve">
      8) результаты анкетирования населения с точки зрения удовлетворенности получателей государственных услуг (при необходимости); </w:t>
      </w:r>
    </w:p>
    <w:bookmarkEnd w:id="148"/>
    <w:bookmarkStart w:name="z178" w:id="149"/>
    <w:p>
      <w:pPr>
        <w:spacing w:after="0"/>
        <w:ind w:left="0"/>
        <w:jc w:val="both"/>
      </w:pPr>
      <w:r>
        <w:rPr>
          <w:rFonts w:ascii="Times New Roman"/>
          <w:b w:val="false"/>
          <w:i w:val="false"/>
          <w:color w:val="000000"/>
          <w:sz w:val="28"/>
        </w:rPr>
        <w:t>
      9) документы (копии), подтверждающие факт оплаты (в случае возмещения (восстановления) средств в ходе аудиторского мероприятия):</w:t>
      </w:r>
    </w:p>
    <w:bookmarkEnd w:id="149"/>
    <w:bookmarkStart w:name="z179" w:id="150"/>
    <w:p>
      <w:pPr>
        <w:spacing w:after="0"/>
        <w:ind w:left="0"/>
        <w:jc w:val="both"/>
      </w:pPr>
      <w:r>
        <w:rPr>
          <w:rFonts w:ascii="Times New Roman"/>
          <w:b w:val="false"/>
          <w:i w:val="false"/>
          <w:color w:val="000000"/>
          <w:sz w:val="28"/>
        </w:rPr>
        <w:t>
      платежные поручения (счета к оплате, квитанции, чеки и (или) другие);</w:t>
      </w:r>
    </w:p>
    <w:bookmarkEnd w:id="150"/>
    <w:bookmarkStart w:name="z180" w:id="151"/>
    <w:p>
      <w:pPr>
        <w:spacing w:after="0"/>
        <w:ind w:left="0"/>
        <w:jc w:val="both"/>
      </w:pPr>
      <w:r>
        <w:rPr>
          <w:rFonts w:ascii="Times New Roman"/>
          <w:b w:val="false"/>
          <w:i w:val="false"/>
          <w:color w:val="000000"/>
          <w:sz w:val="28"/>
        </w:rPr>
        <w:t>
      ведомости, ордера, наряды;</w:t>
      </w:r>
    </w:p>
    <w:bookmarkEnd w:id="151"/>
    <w:bookmarkStart w:name="z181" w:id="152"/>
    <w:p>
      <w:pPr>
        <w:spacing w:after="0"/>
        <w:ind w:left="0"/>
        <w:jc w:val="both"/>
      </w:pPr>
      <w:r>
        <w:rPr>
          <w:rFonts w:ascii="Times New Roman"/>
          <w:b w:val="false"/>
          <w:i w:val="false"/>
          <w:color w:val="000000"/>
          <w:sz w:val="28"/>
        </w:rPr>
        <w:t>
      10) документ (копия), подтверждающий(-ая) дату вручения Аудиторского отчета руководителю (должностному лицу) объекта государственного аудита (в случае отсутствия штампа объекта государственного аудита о его принятии);</w:t>
      </w:r>
    </w:p>
    <w:bookmarkEnd w:id="152"/>
    <w:bookmarkStart w:name="z182" w:id="153"/>
    <w:p>
      <w:pPr>
        <w:spacing w:after="0"/>
        <w:ind w:left="0"/>
        <w:jc w:val="both"/>
      </w:pPr>
      <w:r>
        <w:rPr>
          <w:rFonts w:ascii="Times New Roman"/>
          <w:b w:val="false"/>
          <w:i w:val="false"/>
          <w:color w:val="000000"/>
          <w:sz w:val="28"/>
        </w:rPr>
        <w:t>
      11) аналитические материалы и материалы, подтверждающие факт нарушения и недостатка в деятельности объекта государственного аудита;</w:t>
      </w:r>
    </w:p>
    <w:bookmarkEnd w:id="153"/>
    <w:bookmarkStart w:name="z183" w:id="154"/>
    <w:p>
      <w:pPr>
        <w:spacing w:after="0"/>
        <w:ind w:left="0"/>
        <w:jc w:val="both"/>
      </w:pPr>
      <w:r>
        <w:rPr>
          <w:rFonts w:ascii="Times New Roman"/>
          <w:b w:val="false"/>
          <w:i w:val="false"/>
          <w:color w:val="000000"/>
          <w:sz w:val="28"/>
        </w:rPr>
        <w:t xml:space="preserve">
      12) экспертные заключения по итогам процедуры признания результатов государственного аудита других органов государственного аудита и материалы, подвергнутые признанию (в случае проведения процедуры признания). </w:t>
      </w:r>
    </w:p>
    <w:bookmarkEnd w:id="154"/>
    <w:bookmarkStart w:name="z184" w:id="155"/>
    <w:p>
      <w:pPr>
        <w:spacing w:after="0"/>
        <w:ind w:left="0"/>
        <w:jc w:val="both"/>
      </w:pPr>
      <w:r>
        <w:rPr>
          <w:rFonts w:ascii="Times New Roman"/>
          <w:b w:val="false"/>
          <w:i w:val="false"/>
          <w:color w:val="000000"/>
          <w:sz w:val="28"/>
        </w:rPr>
        <w:t>
      13) письмо-представление объекта аудита о полноте и достоверности информации и документов, представленных в ходе проведения аудиторского мероприятия по форме согласно приложению 21-1 к настоящим Правилам.</w:t>
      </w:r>
    </w:p>
    <w:bookmarkEnd w:id="155"/>
    <w:bookmarkStart w:name="z185" w:id="156"/>
    <w:p>
      <w:pPr>
        <w:spacing w:after="0"/>
        <w:ind w:left="0"/>
        <w:jc w:val="both"/>
      </w:pPr>
      <w:r>
        <w:rPr>
          <w:rFonts w:ascii="Times New Roman"/>
          <w:b w:val="false"/>
          <w:i w:val="false"/>
          <w:color w:val="000000"/>
          <w:sz w:val="28"/>
        </w:rPr>
        <w:t>
      Копии документов, прилагаемые к Аудиторскому отчету, заверяются подписями уполномоченных должностных лиц, печатью или штампом объекта государственного аудита (при наличии) в установленном порядке. В Аудиторском отчете указываются ссылки на его приложения с отражением их порядкового номера, количества листов по каждому приложению в отдельности.";</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следующий редакции:</w:t>
      </w:r>
    </w:p>
    <w:bookmarkStart w:name="z187" w:id="157"/>
    <w:p>
      <w:pPr>
        <w:spacing w:after="0"/>
        <w:ind w:left="0"/>
        <w:jc w:val="both"/>
      </w:pPr>
      <w:r>
        <w:rPr>
          <w:rFonts w:ascii="Times New Roman"/>
          <w:b w:val="false"/>
          <w:i w:val="false"/>
          <w:color w:val="000000"/>
          <w:sz w:val="28"/>
        </w:rPr>
        <w:t>
      "187. Отсутствие документов, подтверждающих изложенные в Аудиторском отчете нарушения, ссылки на которые зафиксированы в Аудиторском отчете, а также невозможность их восполнения является основанием для не включения их в Аудиторское заключение по итогам контроля качества.";</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190</w:t>
      </w:r>
      <w:r>
        <w:rPr>
          <w:rFonts w:ascii="Times New Roman"/>
          <w:b w:val="false"/>
          <w:i w:val="false"/>
          <w:color w:val="000000"/>
          <w:sz w:val="28"/>
        </w:rPr>
        <w:t xml:space="preserve"> изложить в следующий редакции:</w:t>
      </w:r>
    </w:p>
    <w:bookmarkStart w:name="z189" w:id="158"/>
    <w:p>
      <w:pPr>
        <w:spacing w:after="0"/>
        <w:ind w:left="0"/>
        <w:jc w:val="both"/>
      </w:pPr>
      <w:r>
        <w:rPr>
          <w:rFonts w:ascii="Times New Roman"/>
          <w:b w:val="false"/>
          <w:i w:val="false"/>
          <w:color w:val="000000"/>
          <w:sz w:val="28"/>
        </w:rPr>
        <w:t>
      "190. Второй экземпляр Аудиторского отчета не позднее дня завершения аудиторского мероприятия регистрируется в системе учета входящей корреспонденции объекта государственного аудита либо направляется почтой с уведомлением.";</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194</w:t>
      </w:r>
      <w:r>
        <w:rPr>
          <w:rFonts w:ascii="Times New Roman"/>
          <w:b w:val="false"/>
          <w:i w:val="false"/>
          <w:color w:val="000000"/>
          <w:sz w:val="28"/>
        </w:rPr>
        <w:t xml:space="preserve"> и </w:t>
      </w:r>
      <w:r>
        <w:rPr>
          <w:rFonts w:ascii="Times New Roman"/>
          <w:b w:val="false"/>
          <w:i w:val="false"/>
          <w:color w:val="000000"/>
          <w:sz w:val="28"/>
        </w:rPr>
        <w:t>195</w:t>
      </w:r>
      <w:r>
        <w:rPr>
          <w:rFonts w:ascii="Times New Roman"/>
          <w:b w:val="false"/>
          <w:i w:val="false"/>
          <w:color w:val="000000"/>
          <w:sz w:val="28"/>
        </w:rPr>
        <w:t xml:space="preserve"> изложить в следующий редакции:</w:t>
      </w:r>
    </w:p>
    <w:bookmarkStart w:name="z191" w:id="159"/>
    <w:p>
      <w:pPr>
        <w:spacing w:after="0"/>
        <w:ind w:left="0"/>
        <w:jc w:val="both"/>
      </w:pPr>
      <w:r>
        <w:rPr>
          <w:rFonts w:ascii="Times New Roman"/>
          <w:b w:val="false"/>
          <w:i w:val="false"/>
          <w:color w:val="000000"/>
          <w:sz w:val="28"/>
        </w:rPr>
        <w:t>
      "194. Руководителем группы государственного аудита (государственным аудитором), не позднее следующего рабочего дня после вручения Аудиторского отчета объекту государственного аудита, направляются и (или) представляются в Счетный комитет Аудиторские отчеты, Реестры, таблицы и другие приложения (при наличии) одним из приемлемых способов:</w:t>
      </w:r>
    </w:p>
    <w:bookmarkEnd w:id="159"/>
    <w:bookmarkStart w:name="z192" w:id="160"/>
    <w:p>
      <w:pPr>
        <w:spacing w:after="0"/>
        <w:ind w:left="0"/>
        <w:jc w:val="both"/>
      </w:pPr>
      <w:r>
        <w:rPr>
          <w:rFonts w:ascii="Times New Roman"/>
          <w:b w:val="false"/>
          <w:i w:val="false"/>
          <w:color w:val="000000"/>
          <w:sz w:val="28"/>
        </w:rPr>
        <w:t>
      1) нарочно непосредственно государственным аудитором;</w:t>
      </w:r>
    </w:p>
    <w:bookmarkEnd w:id="160"/>
    <w:bookmarkStart w:name="z193" w:id="161"/>
    <w:p>
      <w:pPr>
        <w:spacing w:after="0"/>
        <w:ind w:left="0"/>
        <w:jc w:val="both"/>
      </w:pPr>
      <w:r>
        <w:rPr>
          <w:rFonts w:ascii="Times New Roman"/>
          <w:b w:val="false"/>
          <w:i w:val="false"/>
          <w:color w:val="000000"/>
          <w:sz w:val="28"/>
        </w:rPr>
        <w:t>
      2) отсканированные – по защищенным каналам связи;</w:t>
      </w:r>
    </w:p>
    <w:bookmarkEnd w:id="161"/>
    <w:bookmarkStart w:name="z194" w:id="162"/>
    <w:p>
      <w:pPr>
        <w:spacing w:after="0"/>
        <w:ind w:left="0"/>
        <w:jc w:val="both"/>
      </w:pPr>
      <w:r>
        <w:rPr>
          <w:rFonts w:ascii="Times New Roman"/>
          <w:b w:val="false"/>
          <w:i w:val="false"/>
          <w:color w:val="000000"/>
          <w:sz w:val="28"/>
        </w:rPr>
        <w:t>
      3) оригинал Аудиторского отчета (за исключением секретного) посредством фельдъегерской связи либо по почте заказным письмом с уведомлением;</w:t>
      </w:r>
    </w:p>
    <w:bookmarkEnd w:id="162"/>
    <w:bookmarkStart w:name="z195" w:id="163"/>
    <w:p>
      <w:pPr>
        <w:spacing w:after="0"/>
        <w:ind w:left="0"/>
        <w:jc w:val="both"/>
      </w:pPr>
      <w:r>
        <w:rPr>
          <w:rFonts w:ascii="Times New Roman"/>
          <w:b w:val="false"/>
          <w:i w:val="false"/>
          <w:color w:val="000000"/>
          <w:sz w:val="28"/>
        </w:rPr>
        <w:t>
      4) Аудиторские отчеты, имеющие секретный характер, – с соблюдением требований, установленных законодательством Республики Казахстан по защите государственных секретов;</w:t>
      </w:r>
    </w:p>
    <w:bookmarkEnd w:id="163"/>
    <w:bookmarkStart w:name="z196" w:id="164"/>
    <w:p>
      <w:pPr>
        <w:spacing w:after="0"/>
        <w:ind w:left="0"/>
        <w:jc w:val="both"/>
      </w:pPr>
      <w:r>
        <w:rPr>
          <w:rFonts w:ascii="Times New Roman"/>
          <w:b w:val="false"/>
          <w:i w:val="false"/>
          <w:color w:val="000000"/>
          <w:sz w:val="28"/>
        </w:rPr>
        <w:t xml:space="preserve">
      5) электронные версии размещаются в ИИС СК (за исключением секретных и с пометкой ДСП) </w:t>
      </w:r>
    </w:p>
    <w:bookmarkEnd w:id="164"/>
    <w:bookmarkStart w:name="z197" w:id="165"/>
    <w:p>
      <w:pPr>
        <w:spacing w:after="0"/>
        <w:ind w:left="0"/>
        <w:jc w:val="both"/>
      </w:pPr>
      <w:r>
        <w:rPr>
          <w:rFonts w:ascii="Times New Roman"/>
          <w:b w:val="false"/>
          <w:i w:val="false"/>
          <w:color w:val="000000"/>
          <w:sz w:val="28"/>
        </w:rPr>
        <w:t>
      Один экземпляр Аудиторского отчета (экземпляр № 2) остается у руководителя объекта государственного аудита для принятия мер по устранению выявленных нарушений и совершения других действий.";</w:t>
      </w:r>
    </w:p>
    <w:bookmarkEnd w:id="165"/>
    <w:bookmarkStart w:name="z198" w:id="166"/>
    <w:p>
      <w:pPr>
        <w:spacing w:after="0"/>
        <w:ind w:left="0"/>
        <w:jc w:val="both"/>
      </w:pPr>
      <w:r>
        <w:rPr>
          <w:rFonts w:ascii="Times New Roman"/>
          <w:b w:val="false"/>
          <w:i w:val="false"/>
          <w:color w:val="000000"/>
          <w:sz w:val="28"/>
        </w:rPr>
        <w:t>
      195. Оригиналы материалов о результатах предварительного изучения, служебные записки о внесенных изменениях и дополнениях в Заявку, План аудита, Программу аудита, Аудиторские задания, Поручения, Аудиторского отчета (экземпляр № 1), Реестра и других приложений к Аудиторскому отчету, возражения объектов государственного аудита (при наличии) государственными аудиторами сдаются в структурное подразделение, ответственное за документооборот, не позднее следующего рабочего дня со дня приезда из командировки с отражением в описи наименований документов и количества листов, которые до укомплектования их остальными материалами аудиторского мероприятия формируются в накопительной папке.</w:t>
      </w:r>
    </w:p>
    <w:bookmarkEnd w:id="166"/>
    <w:bookmarkStart w:name="z199" w:id="167"/>
    <w:p>
      <w:pPr>
        <w:spacing w:after="0"/>
        <w:ind w:left="0"/>
        <w:jc w:val="both"/>
      </w:pPr>
      <w:r>
        <w:rPr>
          <w:rFonts w:ascii="Times New Roman"/>
          <w:b w:val="false"/>
          <w:i w:val="false"/>
          <w:color w:val="000000"/>
          <w:sz w:val="28"/>
        </w:rPr>
        <w:t xml:space="preserve">
      Оригиналы Аудиторских отчетов, Реестра и других приложений к Аудиторскому отчету, возражения объектов государственного аудита в течение трех рабочих дней со дня их поступления в Счетный комитет сканируются структурным подразделением, ответственным за документооборот, регистрируются в ЕСЭДО и передаются члену Счетного комитета, структурным подразделениям, ответственным за аудиторское мероприятие, проведение государственного аудита и контроль качества. </w:t>
      </w:r>
    </w:p>
    <w:bookmarkEnd w:id="167"/>
    <w:bookmarkStart w:name="z200" w:id="168"/>
    <w:p>
      <w:pPr>
        <w:spacing w:after="0"/>
        <w:ind w:left="0"/>
        <w:jc w:val="both"/>
      </w:pPr>
      <w:r>
        <w:rPr>
          <w:rFonts w:ascii="Times New Roman"/>
          <w:b w:val="false"/>
          <w:i w:val="false"/>
          <w:color w:val="000000"/>
          <w:sz w:val="28"/>
        </w:rPr>
        <w:t>
      Документы, сформированные в рамках аудиторского мероприятия, размещаются в ИИС СК с приобщением их сканированных версий.";</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197</w:t>
      </w:r>
      <w:r>
        <w:rPr>
          <w:rFonts w:ascii="Times New Roman"/>
          <w:b w:val="false"/>
          <w:i w:val="false"/>
          <w:color w:val="000000"/>
          <w:sz w:val="28"/>
        </w:rPr>
        <w:t xml:space="preserve"> изложить в следующей редакции:</w:t>
      </w:r>
    </w:p>
    <w:bookmarkStart w:name="z202" w:id="169"/>
    <w:p>
      <w:pPr>
        <w:spacing w:after="0"/>
        <w:ind w:left="0"/>
        <w:jc w:val="both"/>
      </w:pPr>
      <w:r>
        <w:rPr>
          <w:rFonts w:ascii="Times New Roman"/>
          <w:b w:val="false"/>
          <w:i w:val="false"/>
          <w:color w:val="000000"/>
          <w:sz w:val="28"/>
        </w:rPr>
        <w:t>
      "197. В случае, если при подготовке юридического заключения (контроля качества) к материалам аудиторского мероприятия государственными аудиторами представлены иные документы, не приложенные к зарегистрированному Аудиторскому отчету, такие документы приобщаются ими к материалам государственного аудита, в том числе к его электронной версии.</w:t>
      </w:r>
    </w:p>
    <w:bookmarkEnd w:id="169"/>
    <w:bookmarkStart w:name="z203" w:id="170"/>
    <w:p>
      <w:pPr>
        <w:spacing w:after="0"/>
        <w:ind w:left="0"/>
        <w:jc w:val="both"/>
      </w:pPr>
      <w:r>
        <w:rPr>
          <w:rFonts w:ascii="Times New Roman"/>
          <w:b w:val="false"/>
          <w:i w:val="false"/>
          <w:color w:val="000000"/>
          <w:sz w:val="28"/>
        </w:rPr>
        <w:t>
      Приобщение документов осуществляется посредством направления структурным подразделением ответственным за проведение государственного аудита в структурное подразделение ответственное за документооборот, правовое обеспечение, контроль качества служебной записки посредством ЕСЭДО с приложением документов или их копии подлежащих приобщению, не позднее даты проведения заседания Счетного комитета."</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200</w:t>
      </w:r>
      <w:r>
        <w:rPr>
          <w:rFonts w:ascii="Times New Roman"/>
          <w:b w:val="false"/>
          <w:i w:val="false"/>
          <w:color w:val="000000"/>
          <w:sz w:val="28"/>
        </w:rPr>
        <w:t xml:space="preserve"> и </w:t>
      </w:r>
      <w:r>
        <w:rPr>
          <w:rFonts w:ascii="Times New Roman"/>
          <w:b w:val="false"/>
          <w:i w:val="false"/>
          <w:color w:val="000000"/>
          <w:sz w:val="28"/>
        </w:rPr>
        <w:t>200-1</w:t>
      </w:r>
      <w:r>
        <w:rPr>
          <w:rFonts w:ascii="Times New Roman"/>
          <w:b w:val="false"/>
          <w:i w:val="false"/>
          <w:color w:val="000000"/>
          <w:sz w:val="28"/>
        </w:rPr>
        <w:t xml:space="preserve"> изложить в следующий редакции:</w:t>
      </w:r>
    </w:p>
    <w:bookmarkStart w:name="z205" w:id="171"/>
    <w:p>
      <w:pPr>
        <w:spacing w:after="0"/>
        <w:ind w:left="0"/>
        <w:jc w:val="both"/>
      </w:pPr>
      <w:r>
        <w:rPr>
          <w:rFonts w:ascii="Times New Roman"/>
          <w:b w:val="false"/>
          <w:i w:val="false"/>
          <w:color w:val="000000"/>
          <w:sz w:val="28"/>
        </w:rPr>
        <w:t>
      "200. Проекты Аудиторского заключения, Сводного реестра, Постановления и Предписания членом Счетного комитета, ответственным за аудиторское мероприятие, одновременно направляются в структурные подразделения, ответственные за контроль качества и правовое обеспечение.</w:t>
      </w:r>
    </w:p>
    <w:bookmarkEnd w:id="171"/>
    <w:bookmarkStart w:name="z206" w:id="172"/>
    <w:p>
      <w:pPr>
        <w:spacing w:after="0"/>
        <w:ind w:left="0"/>
        <w:jc w:val="both"/>
      </w:pPr>
      <w:r>
        <w:rPr>
          <w:rFonts w:ascii="Times New Roman"/>
          <w:b w:val="false"/>
          <w:i w:val="false"/>
          <w:color w:val="000000"/>
          <w:sz w:val="28"/>
        </w:rPr>
        <w:t>
      Юридическая экспертиза по проектам Аудиторского заключения, Сводного реестра, Постановления и Предписания проходит в течение трех рабочих дней, с последующим направлением заключения юридической экспертизы в структурное подразделение, ответственное за контроль качества.</w:t>
      </w:r>
    </w:p>
    <w:bookmarkEnd w:id="172"/>
    <w:bookmarkStart w:name="z207" w:id="173"/>
    <w:p>
      <w:pPr>
        <w:spacing w:after="0"/>
        <w:ind w:left="0"/>
        <w:jc w:val="both"/>
      </w:pPr>
      <w:r>
        <w:rPr>
          <w:rFonts w:ascii="Times New Roman"/>
          <w:b w:val="false"/>
          <w:i w:val="false"/>
          <w:color w:val="000000"/>
          <w:sz w:val="28"/>
        </w:rPr>
        <w:t xml:space="preserve">
      Контроль качества проводится по проектам Аудиторского заключения, Сводного реестра, Постановления и Предписания в течение трех рабочих дней со дня поступления заключения юридической экспертизы,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w:t>
      </w:r>
    </w:p>
    <w:bookmarkEnd w:id="173"/>
    <w:bookmarkStart w:name="z208" w:id="174"/>
    <w:p>
      <w:pPr>
        <w:spacing w:after="0"/>
        <w:ind w:left="0"/>
        <w:jc w:val="both"/>
      </w:pPr>
      <w:r>
        <w:rPr>
          <w:rFonts w:ascii="Times New Roman"/>
          <w:b w:val="false"/>
          <w:i w:val="false"/>
          <w:color w:val="000000"/>
          <w:sz w:val="28"/>
        </w:rPr>
        <w:t>
      200-1. Проекты Аудиторского заключения и Сводного реестра после проведения контроля качества и юридической экспертизы направляются за подписью члена Счетного комитета, ответственного за аудиторское мероприятие, основному объекту государственного аудита, и другим заинтересованным сторонам в части их касающейся для ознакомления с целью подготовки к заседанию Счетного комитета не позднее двух рабочих дней до проведения заседания Счетного комитета.";</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202</w:t>
      </w:r>
      <w:r>
        <w:rPr>
          <w:rFonts w:ascii="Times New Roman"/>
          <w:b w:val="false"/>
          <w:i w:val="false"/>
          <w:color w:val="000000"/>
          <w:sz w:val="28"/>
        </w:rPr>
        <w:t xml:space="preserve"> изложить в следующий редакции:</w:t>
      </w:r>
    </w:p>
    <w:bookmarkStart w:name="z210" w:id="175"/>
    <w:p>
      <w:pPr>
        <w:spacing w:after="0"/>
        <w:ind w:left="0"/>
        <w:jc w:val="both"/>
      </w:pPr>
      <w:r>
        <w:rPr>
          <w:rFonts w:ascii="Times New Roman"/>
          <w:b w:val="false"/>
          <w:i w:val="false"/>
          <w:color w:val="000000"/>
          <w:sz w:val="28"/>
        </w:rPr>
        <w:t xml:space="preserve">
      "202. В случае указания в экспертном заключении контроля качества фактов, подтверждающих несоответствие составленных Аудиторских отчетов Общим стандартам государственного аудита и финансового контроля и </w:t>
      </w:r>
      <w:r>
        <w:rPr>
          <w:rFonts w:ascii="Times New Roman"/>
          <w:b w:val="false"/>
          <w:i w:val="false"/>
          <w:color w:val="000000"/>
          <w:sz w:val="28"/>
        </w:rPr>
        <w:t>статье 8</w:t>
      </w:r>
      <w:r>
        <w:rPr>
          <w:rFonts w:ascii="Times New Roman"/>
          <w:b w:val="false"/>
          <w:i w:val="false"/>
          <w:color w:val="000000"/>
          <w:sz w:val="28"/>
        </w:rPr>
        <w:t xml:space="preserve"> Закона о государственном аудите, членом Счетного комитета, ответственным за организацию и осуществление аудиторского мероприятия, на имя Председателя Счетного комитета вносится служебная записка по согласованию с руководителем отдела, ответственного за проведение контроля качества о целесообразности вынесения материалов аудиторского мероприятия на заседание Счетного комитета и принятия соответствующего решения о назначении перепроверки либо доработки Аудиторского заключения с учетом замечаний.";</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205</w:t>
      </w:r>
      <w:r>
        <w:rPr>
          <w:rFonts w:ascii="Times New Roman"/>
          <w:b w:val="false"/>
          <w:i w:val="false"/>
          <w:color w:val="000000"/>
          <w:sz w:val="28"/>
        </w:rPr>
        <w:t xml:space="preserve"> изложить в следующий редакции:</w:t>
      </w:r>
    </w:p>
    <w:bookmarkStart w:name="z212" w:id="176"/>
    <w:p>
      <w:pPr>
        <w:spacing w:after="0"/>
        <w:ind w:left="0"/>
        <w:jc w:val="both"/>
      </w:pPr>
      <w:r>
        <w:rPr>
          <w:rFonts w:ascii="Times New Roman"/>
          <w:b w:val="false"/>
          <w:i w:val="false"/>
          <w:color w:val="000000"/>
          <w:sz w:val="28"/>
        </w:rPr>
        <w:t>
      "205. В итоговой части Аудиторского заключения обобщаются, систематизируются и отражаются в краткой форме:</w:t>
      </w:r>
    </w:p>
    <w:bookmarkEnd w:id="176"/>
    <w:bookmarkStart w:name="z213" w:id="177"/>
    <w:p>
      <w:pPr>
        <w:spacing w:after="0"/>
        <w:ind w:left="0"/>
        <w:jc w:val="both"/>
      </w:pPr>
      <w:r>
        <w:rPr>
          <w:rFonts w:ascii="Times New Roman"/>
          <w:b w:val="false"/>
          <w:i w:val="false"/>
          <w:color w:val="000000"/>
          <w:sz w:val="28"/>
        </w:rPr>
        <w:t>
      1) основные результаты аудиторского мероприятия;</w:t>
      </w:r>
    </w:p>
    <w:bookmarkEnd w:id="177"/>
    <w:bookmarkStart w:name="z214" w:id="178"/>
    <w:p>
      <w:pPr>
        <w:spacing w:after="0"/>
        <w:ind w:left="0"/>
        <w:jc w:val="both"/>
      </w:pPr>
      <w:r>
        <w:rPr>
          <w:rFonts w:ascii="Times New Roman"/>
          <w:b w:val="false"/>
          <w:i w:val="false"/>
          <w:color w:val="000000"/>
          <w:sz w:val="28"/>
        </w:rPr>
        <w:t>
      2) обобщенный анализ нарушений и недостатков с установлением причинно-следственных связей их возникновения, а также выводов и предложений по их устранению и совершенствованию правовых актов, регламентирующих деятельность объектов государственного аудита, а также направленных на развитие экономики или отдельно взятой отрасли экономики, социальной сферы, других сфер государственного управления, актов квазигосударственного сектора.</w:t>
      </w:r>
    </w:p>
    <w:bookmarkEnd w:id="178"/>
    <w:bookmarkStart w:name="z215" w:id="179"/>
    <w:p>
      <w:pPr>
        <w:spacing w:after="0"/>
        <w:ind w:left="0"/>
        <w:jc w:val="both"/>
      </w:pPr>
      <w:r>
        <w:rPr>
          <w:rFonts w:ascii="Times New Roman"/>
          <w:b w:val="false"/>
          <w:i w:val="false"/>
          <w:color w:val="000000"/>
          <w:sz w:val="28"/>
        </w:rPr>
        <w:t>
      Установленные факты нарушений, недостатков, указанные в Аудиторском отчете и подтвержденные документами, контролем качества отражаются в Сводном реестре;</w:t>
      </w:r>
    </w:p>
    <w:bookmarkEnd w:id="179"/>
    <w:bookmarkStart w:name="z216" w:id="180"/>
    <w:p>
      <w:pPr>
        <w:spacing w:after="0"/>
        <w:ind w:left="0"/>
        <w:jc w:val="both"/>
      </w:pPr>
      <w:r>
        <w:rPr>
          <w:rFonts w:ascii="Times New Roman"/>
          <w:b w:val="false"/>
          <w:i w:val="false"/>
          <w:color w:val="000000"/>
          <w:sz w:val="28"/>
        </w:rPr>
        <w:t>
      В Аудиторском заключении указывается общая сумма установленных нарушений норм законодательства Республики Казахстан, а также актов субъектов квазигосударственного сектора, принятых для их реализации, в том числе суммы:</w:t>
      </w:r>
    </w:p>
    <w:bookmarkEnd w:id="180"/>
    <w:bookmarkStart w:name="z217" w:id="181"/>
    <w:p>
      <w:pPr>
        <w:spacing w:after="0"/>
        <w:ind w:left="0"/>
        <w:jc w:val="both"/>
      </w:pPr>
      <w:r>
        <w:rPr>
          <w:rFonts w:ascii="Times New Roman"/>
          <w:b w:val="false"/>
          <w:i w:val="false"/>
          <w:color w:val="000000"/>
          <w:sz w:val="28"/>
        </w:rPr>
        <w:t>
      1) финансовых нарушений;</w:t>
      </w:r>
    </w:p>
    <w:bookmarkEnd w:id="181"/>
    <w:bookmarkStart w:name="z218" w:id="182"/>
    <w:p>
      <w:pPr>
        <w:spacing w:after="0"/>
        <w:ind w:left="0"/>
        <w:jc w:val="both"/>
      </w:pPr>
      <w:r>
        <w:rPr>
          <w:rFonts w:ascii="Times New Roman"/>
          <w:b w:val="false"/>
          <w:i w:val="false"/>
          <w:color w:val="000000"/>
          <w:sz w:val="28"/>
        </w:rPr>
        <w:t>
      2) неэффективного использования бюджетных средств, активов;</w:t>
      </w:r>
    </w:p>
    <w:bookmarkEnd w:id="182"/>
    <w:bookmarkStart w:name="z219" w:id="183"/>
    <w:p>
      <w:pPr>
        <w:spacing w:after="0"/>
        <w:ind w:left="0"/>
        <w:jc w:val="both"/>
      </w:pPr>
      <w:r>
        <w:rPr>
          <w:rFonts w:ascii="Times New Roman"/>
          <w:b w:val="false"/>
          <w:i w:val="false"/>
          <w:color w:val="000000"/>
          <w:sz w:val="28"/>
        </w:rPr>
        <w:t>
      3) неэффективного планирования бюджетных средств, активов;</w:t>
      </w:r>
    </w:p>
    <w:bookmarkEnd w:id="183"/>
    <w:bookmarkStart w:name="z220" w:id="184"/>
    <w:p>
      <w:pPr>
        <w:spacing w:after="0"/>
        <w:ind w:left="0"/>
        <w:jc w:val="both"/>
      </w:pPr>
      <w:r>
        <w:rPr>
          <w:rFonts w:ascii="Times New Roman"/>
          <w:b w:val="false"/>
          <w:i w:val="false"/>
          <w:color w:val="000000"/>
          <w:sz w:val="28"/>
        </w:rPr>
        <w:t>
      4) нарушений актов субъектов квазигосударственного сектора, принятых для реализации норм законодательства Республики Казахстан.</w:t>
      </w:r>
    </w:p>
    <w:bookmarkEnd w:id="184"/>
    <w:bookmarkStart w:name="z221" w:id="185"/>
    <w:p>
      <w:pPr>
        <w:spacing w:after="0"/>
        <w:ind w:left="0"/>
        <w:jc w:val="both"/>
      </w:pPr>
      <w:r>
        <w:rPr>
          <w:rFonts w:ascii="Times New Roman"/>
          <w:b w:val="false"/>
          <w:i w:val="false"/>
          <w:color w:val="000000"/>
          <w:sz w:val="28"/>
        </w:rPr>
        <w:t>
      По процедурным нарушениям указывается их количество.";</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236</w:t>
      </w:r>
      <w:r>
        <w:rPr>
          <w:rFonts w:ascii="Times New Roman"/>
          <w:b w:val="false"/>
          <w:i w:val="false"/>
          <w:color w:val="000000"/>
          <w:sz w:val="28"/>
        </w:rPr>
        <w:t xml:space="preserve"> и </w:t>
      </w:r>
      <w:r>
        <w:rPr>
          <w:rFonts w:ascii="Times New Roman"/>
          <w:b w:val="false"/>
          <w:i w:val="false"/>
          <w:color w:val="000000"/>
          <w:sz w:val="28"/>
        </w:rPr>
        <w:t>236-1</w:t>
      </w:r>
      <w:r>
        <w:rPr>
          <w:rFonts w:ascii="Times New Roman"/>
          <w:b w:val="false"/>
          <w:i w:val="false"/>
          <w:color w:val="000000"/>
          <w:sz w:val="28"/>
        </w:rPr>
        <w:t xml:space="preserve"> изложить в следующий редакции:</w:t>
      </w:r>
    </w:p>
    <w:bookmarkStart w:name="z223" w:id="186"/>
    <w:p>
      <w:pPr>
        <w:spacing w:after="0"/>
        <w:ind w:left="0"/>
        <w:jc w:val="both"/>
      </w:pPr>
      <w:r>
        <w:rPr>
          <w:rFonts w:ascii="Times New Roman"/>
          <w:b w:val="false"/>
          <w:i w:val="false"/>
          <w:color w:val="000000"/>
          <w:sz w:val="28"/>
        </w:rPr>
        <w:t xml:space="preserve">
      "236. В случаях выявления признаков преступлений в действиях должностных лиц объекта аудита, предусмотренных статьями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от 3 июля 2014 года, и признаков состава административных правонарушений, рассмотрение и принятие процессуального решения по которым относится к компетенции органов, уполномоченных рассматривать дела об административных правонарушениях, государственные аудиторы для последующей передачи в правоохранительные органы и органы, уполномоченные рассматривать дела об административных правонарушениях, требуют письменные объяснения от лиц, допустивших правонарушения, и снять копии подлинников документов, заверенных подписью должностных лиц или печатью организации, подтверждающих признаки выявленного правонарушения (далее – перечень документов):</w:t>
      </w:r>
    </w:p>
    <w:bookmarkEnd w:id="186"/>
    <w:bookmarkStart w:name="z224" w:id="187"/>
    <w:p>
      <w:pPr>
        <w:spacing w:after="0"/>
        <w:ind w:left="0"/>
        <w:jc w:val="both"/>
      </w:pPr>
      <w:r>
        <w:rPr>
          <w:rFonts w:ascii="Times New Roman"/>
          <w:b w:val="false"/>
          <w:i w:val="false"/>
          <w:color w:val="000000"/>
          <w:sz w:val="28"/>
        </w:rPr>
        <w:t>
      1) документы, непосредственно подтверждающие факт нарушения:</w:t>
      </w:r>
    </w:p>
    <w:bookmarkEnd w:id="187"/>
    <w:bookmarkStart w:name="z225" w:id="188"/>
    <w:p>
      <w:pPr>
        <w:spacing w:after="0"/>
        <w:ind w:left="0"/>
        <w:jc w:val="both"/>
      </w:pPr>
      <w:r>
        <w:rPr>
          <w:rFonts w:ascii="Times New Roman"/>
          <w:b w:val="false"/>
          <w:i w:val="false"/>
          <w:color w:val="000000"/>
          <w:sz w:val="28"/>
        </w:rPr>
        <w:t>
      фотоматериалы, иллюстрирующие факты нарушений и являющиеся неотъемлемой частью аудиторского отчета;</w:t>
      </w:r>
    </w:p>
    <w:bookmarkEnd w:id="188"/>
    <w:bookmarkStart w:name="z226" w:id="189"/>
    <w:p>
      <w:pPr>
        <w:spacing w:after="0"/>
        <w:ind w:left="0"/>
        <w:jc w:val="both"/>
      </w:pPr>
      <w:r>
        <w:rPr>
          <w:rFonts w:ascii="Times New Roman"/>
          <w:b w:val="false"/>
          <w:i w:val="false"/>
          <w:color w:val="000000"/>
          <w:sz w:val="28"/>
        </w:rPr>
        <w:t>
      акты проведенных исследований (испытаний, контрольных обмеров (осмотров) и так далее);</w:t>
      </w:r>
    </w:p>
    <w:bookmarkEnd w:id="189"/>
    <w:bookmarkStart w:name="z227" w:id="190"/>
    <w:p>
      <w:pPr>
        <w:spacing w:after="0"/>
        <w:ind w:left="0"/>
        <w:jc w:val="both"/>
      </w:pPr>
      <w:r>
        <w:rPr>
          <w:rFonts w:ascii="Times New Roman"/>
          <w:b w:val="false"/>
          <w:i w:val="false"/>
          <w:color w:val="000000"/>
          <w:sz w:val="28"/>
        </w:rPr>
        <w:t>
      заключения экспертизы и негосударственных аудиторских организаций (в случаях проведения);</w:t>
      </w:r>
    </w:p>
    <w:bookmarkEnd w:id="190"/>
    <w:bookmarkStart w:name="z228" w:id="191"/>
    <w:p>
      <w:pPr>
        <w:spacing w:after="0"/>
        <w:ind w:left="0"/>
        <w:jc w:val="both"/>
      </w:pPr>
      <w:r>
        <w:rPr>
          <w:rFonts w:ascii="Times New Roman"/>
          <w:b w:val="false"/>
          <w:i w:val="false"/>
          <w:color w:val="000000"/>
          <w:sz w:val="28"/>
        </w:rPr>
        <w:t>
      письменные объяснения лиц, исходя из функциональных и должностных обязанностей (либо акт об отказе в дачи объяснений), копии документов, удостоверяющих их личность.</w:t>
      </w:r>
    </w:p>
    <w:bookmarkEnd w:id="191"/>
    <w:bookmarkStart w:name="z229" w:id="192"/>
    <w:p>
      <w:pPr>
        <w:spacing w:after="0"/>
        <w:ind w:left="0"/>
        <w:jc w:val="both"/>
      </w:pPr>
      <w:r>
        <w:rPr>
          <w:rFonts w:ascii="Times New Roman"/>
          <w:b w:val="false"/>
          <w:i w:val="false"/>
          <w:color w:val="000000"/>
          <w:sz w:val="28"/>
        </w:rPr>
        <w:t>
      иные документы, непосредственно подтверждающие факт нарушения;</w:t>
      </w:r>
    </w:p>
    <w:bookmarkEnd w:id="192"/>
    <w:bookmarkStart w:name="z230" w:id="193"/>
    <w:p>
      <w:pPr>
        <w:spacing w:after="0"/>
        <w:ind w:left="0"/>
        <w:jc w:val="both"/>
      </w:pPr>
      <w:r>
        <w:rPr>
          <w:rFonts w:ascii="Times New Roman"/>
          <w:b w:val="false"/>
          <w:i w:val="false"/>
          <w:color w:val="000000"/>
          <w:sz w:val="28"/>
        </w:rPr>
        <w:t>
      2) документы или их копии, содержащие факт операции или действия, в том числе решения:</w:t>
      </w:r>
    </w:p>
    <w:bookmarkEnd w:id="193"/>
    <w:bookmarkStart w:name="z231" w:id="194"/>
    <w:p>
      <w:pPr>
        <w:spacing w:after="0"/>
        <w:ind w:left="0"/>
        <w:jc w:val="both"/>
      </w:pPr>
      <w:r>
        <w:rPr>
          <w:rFonts w:ascii="Times New Roman"/>
          <w:b w:val="false"/>
          <w:i w:val="false"/>
          <w:color w:val="000000"/>
          <w:sz w:val="28"/>
        </w:rPr>
        <w:t>
      акты выполненных работ (акты приема-передачи товаров, оказания услуг, списания, уничтожения);</w:t>
      </w:r>
    </w:p>
    <w:bookmarkEnd w:id="194"/>
    <w:bookmarkStart w:name="z232" w:id="195"/>
    <w:p>
      <w:pPr>
        <w:spacing w:after="0"/>
        <w:ind w:left="0"/>
        <w:jc w:val="both"/>
      </w:pPr>
      <w:r>
        <w:rPr>
          <w:rFonts w:ascii="Times New Roman"/>
          <w:b w:val="false"/>
          <w:i w:val="false"/>
          <w:color w:val="000000"/>
          <w:sz w:val="28"/>
        </w:rPr>
        <w:t>
      приказы, протоколы о государственных закупках и другие решения государственных органов, организаций, должностных лиц;</w:t>
      </w:r>
    </w:p>
    <w:bookmarkEnd w:id="195"/>
    <w:bookmarkStart w:name="z233" w:id="196"/>
    <w:p>
      <w:pPr>
        <w:spacing w:after="0"/>
        <w:ind w:left="0"/>
        <w:jc w:val="both"/>
      </w:pPr>
      <w:r>
        <w:rPr>
          <w:rFonts w:ascii="Times New Roman"/>
          <w:b w:val="false"/>
          <w:i w:val="false"/>
          <w:color w:val="000000"/>
          <w:sz w:val="28"/>
        </w:rPr>
        <w:t>
      договоры;</w:t>
      </w:r>
    </w:p>
    <w:bookmarkEnd w:id="196"/>
    <w:bookmarkStart w:name="z234" w:id="197"/>
    <w:p>
      <w:pPr>
        <w:spacing w:after="0"/>
        <w:ind w:left="0"/>
        <w:jc w:val="both"/>
      </w:pPr>
      <w:r>
        <w:rPr>
          <w:rFonts w:ascii="Times New Roman"/>
          <w:b w:val="false"/>
          <w:i w:val="false"/>
          <w:color w:val="000000"/>
          <w:sz w:val="28"/>
        </w:rPr>
        <w:t>
      иные документы или их копии, содержащие факт операции или действия;</w:t>
      </w:r>
    </w:p>
    <w:bookmarkEnd w:id="197"/>
    <w:bookmarkStart w:name="z235" w:id="198"/>
    <w:p>
      <w:pPr>
        <w:spacing w:after="0"/>
        <w:ind w:left="0"/>
        <w:jc w:val="both"/>
      </w:pPr>
      <w:r>
        <w:rPr>
          <w:rFonts w:ascii="Times New Roman"/>
          <w:b w:val="false"/>
          <w:i w:val="false"/>
          <w:color w:val="000000"/>
          <w:sz w:val="28"/>
        </w:rPr>
        <w:t>
      3) документы или их копии, подтверждающие факт оплаты:</w:t>
      </w:r>
    </w:p>
    <w:bookmarkEnd w:id="198"/>
    <w:bookmarkStart w:name="z236" w:id="199"/>
    <w:p>
      <w:pPr>
        <w:spacing w:after="0"/>
        <w:ind w:left="0"/>
        <w:jc w:val="both"/>
      </w:pPr>
      <w:r>
        <w:rPr>
          <w:rFonts w:ascii="Times New Roman"/>
          <w:b w:val="false"/>
          <w:i w:val="false"/>
          <w:color w:val="000000"/>
          <w:sz w:val="28"/>
        </w:rPr>
        <w:t>
      платежные поручения (счета к оплате, квитанции, чеки и (или) другие);</w:t>
      </w:r>
    </w:p>
    <w:bookmarkEnd w:id="199"/>
    <w:bookmarkStart w:name="z237" w:id="200"/>
    <w:p>
      <w:pPr>
        <w:spacing w:after="0"/>
        <w:ind w:left="0"/>
        <w:jc w:val="both"/>
      </w:pPr>
      <w:r>
        <w:rPr>
          <w:rFonts w:ascii="Times New Roman"/>
          <w:b w:val="false"/>
          <w:i w:val="false"/>
          <w:color w:val="000000"/>
          <w:sz w:val="28"/>
        </w:rPr>
        <w:t>
      ведомости, ордера, наряды;</w:t>
      </w:r>
    </w:p>
    <w:bookmarkEnd w:id="200"/>
    <w:bookmarkStart w:name="z238" w:id="201"/>
    <w:p>
      <w:pPr>
        <w:spacing w:after="0"/>
        <w:ind w:left="0"/>
        <w:jc w:val="both"/>
      </w:pPr>
      <w:r>
        <w:rPr>
          <w:rFonts w:ascii="Times New Roman"/>
          <w:b w:val="false"/>
          <w:i w:val="false"/>
          <w:color w:val="000000"/>
          <w:sz w:val="28"/>
        </w:rPr>
        <w:t>
      4) документы или их копии, подтверждающие полномочия должностных лиц:</w:t>
      </w:r>
    </w:p>
    <w:bookmarkEnd w:id="201"/>
    <w:bookmarkStart w:name="z239" w:id="202"/>
    <w:p>
      <w:pPr>
        <w:spacing w:after="0"/>
        <w:ind w:left="0"/>
        <w:jc w:val="both"/>
      </w:pPr>
      <w:r>
        <w:rPr>
          <w:rFonts w:ascii="Times New Roman"/>
          <w:b w:val="false"/>
          <w:i w:val="false"/>
          <w:color w:val="000000"/>
          <w:sz w:val="28"/>
        </w:rPr>
        <w:t>
      уставы, положения, должностные инструкции;</w:t>
      </w:r>
    </w:p>
    <w:bookmarkEnd w:id="202"/>
    <w:bookmarkStart w:name="z240" w:id="203"/>
    <w:p>
      <w:pPr>
        <w:spacing w:after="0"/>
        <w:ind w:left="0"/>
        <w:jc w:val="both"/>
      </w:pPr>
      <w:r>
        <w:rPr>
          <w:rFonts w:ascii="Times New Roman"/>
          <w:b w:val="false"/>
          <w:i w:val="false"/>
          <w:color w:val="000000"/>
          <w:sz w:val="28"/>
        </w:rPr>
        <w:t>
      приказы о назначении (увольнении) должностных лиц, имеющих отношение к выявленным нарушениям;</w:t>
      </w:r>
    </w:p>
    <w:bookmarkEnd w:id="203"/>
    <w:bookmarkStart w:name="z241" w:id="204"/>
    <w:p>
      <w:pPr>
        <w:spacing w:after="0"/>
        <w:ind w:left="0"/>
        <w:jc w:val="both"/>
      </w:pPr>
      <w:r>
        <w:rPr>
          <w:rFonts w:ascii="Times New Roman"/>
          <w:b w:val="false"/>
          <w:i w:val="false"/>
          <w:color w:val="000000"/>
          <w:sz w:val="28"/>
        </w:rPr>
        <w:t>
      5) документы, подтверждающие суммы ущерба государству, интересам юридических лиц с участием государства:</w:t>
      </w:r>
    </w:p>
    <w:bookmarkEnd w:id="204"/>
    <w:bookmarkStart w:name="z242" w:id="205"/>
    <w:p>
      <w:pPr>
        <w:spacing w:after="0"/>
        <w:ind w:left="0"/>
        <w:jc w:val="both"/>
      </w:pPr>
      <w:r>
        <w:rPr>
          <w:rFonts w:ascii="Times New Roman"/>
          <w:b w:val="false"/>
          <w:i w:val="false"/>
          <w:color w:val="000000"/>
          <w:sz w:val="28"/>
        </w:rPr>
        <w:t>
      справки, таблицы, диаграммы;</w:t>
      </w:r>
    </w:p>
    <w:bookmarkEnd w:id="205"/>
    <w:bookmarkStart w:name="z243" w:id="206"/>
    <w:p>
      <w:pPr>
        <w:spacing w:after="0"/>
        <w:ind w:left="0"/>
        <w:jc w:val="both"/>
      </w:pPr>
      <w:r>
        <w:rPr>
          <w:rFonts w:ascii="Times New Roman"/>
          <w:b w:val="false"/>
          <w:i w:val="false"/>
          <w:color w:val="000000"/>
          <w:sz w:val="28"/>
        </w:rPr>
        <w:t>
      расчеты;</w:t>
      </w:r>
    </w:p>
    <w:bookmarkEnd w:id="206"/>
    <w:bookmarkStart w:name="z244" w:id="207"/>
    <w:p>
      <w:pPr>
        <w:spacing w:after="0"/>
        <w:ind w:left="0"/>
        <w:jc w:val="both"/>
      </w:pPr>
      <w:r>
        <w:rPr>
          <w:rFonts w:ascii="Times New Roman"/>
          <w:b w:val="false"/>
          <w:i w:val="false"/>
          <w:color w:val="000000"/>
          <w:sz w:val="28"/>
        </w:rPr>
        <w:t>
      иные документы или их копии, подтверждающие факт оплаты.</w:t>
      </w:r>
    </w:p>
    <w:bookmarkEnd w:id="207"/>
    <w:bookmarkStart w:name="z245" w:id="208"/>
    <w:p>
      <w:pPr>
        <w:spacing w:after="0"/>
        <w:ind w:left="0"/>
        <w:jc w:val="both"/>
      </w:pPr>
      <w:r>
        <w:rPr>
          <w:rFonts w:ascii="Times New Roman"/>
          <w:b w:val="false"/>
          <w:i w:val="false"/>
          <w:color w:val="000000"/>
          <w:sz w:val="28"/>
        </w:rPr>
        <w:t xml:space="preserve">
      Передача материалов в правоохранительные органы осуществляется в соответствии с совместным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по контролю за исполнением республиканского бюджета от 31 марта 2016 года № 6-НҚ и приказа Генерального Прокурора Республики Казахстан от 30 марта 2016 года № 51, Министра финансов Республики Казахстан от 19 февраля 2016 года № 76, Председателя Национального бюро по противодействию коррупции (Антикоррупционная служба) Министерства по делам государственной службы Республики Казахстан от 26 февраля 2016 года № 20 "Об утверждении Правил передачи материалов государственного аудита по выявленным правонарушениям при проведении внешнего государственного аудита и финансового контроля" (зарегистрирован в Реестре государственной регистрации нормативных правовых актов № 13679).</w:t>
      </w:r>
    </w:p>
    <w:bookmarkEnd w:id="208"/>
    <w:bookmarkStart w:name="z246" w:id="209"/>
    <w:p>
      <w:pPr>
        <w:spacing w:after="0"/>
        <w:ind w:left="0"/>
        <w:jc w:val="both"/>
      </w:pPr>
      <w:r>
        <w:rPr>
          <w:rFonts w:ascii="Times New Roman"/>
          <w:b w:val="false"/>
          <w:i w:val="false"/>
          <w:color w:val="000000"/>
          <w:sz w:val="28"/>
        </w:rPr>
        <w:t>
      Подготовленные государственными аудиторами материалы по фактам нарушений, в которых усматриваются признаки административного и иного правонарушения, направляются члену Счетного комитета, ответственному за аудиторское мероприятие, служебной запиской в течение трех рабочих дней со дня получения юридической экспертизы на Аудиторский отчет.</w:t>
      </w:r>
    </w:p>
    <w:bookmarkEnd w:id="209"/>
    <w:bookmarkStart w:name="z247" w:id="210"/>
    <w:p>
      <w:pPr>
        <w:spacing w:after="0"/>
        <w:ind w:left="0"/>
        <w:jc w:val="both"/>
      </w:pPr>
      <w:r>
        <w:rPr>
          <w:rFonts w:ascii="Times New Roman"/>
          <w:b w:val="false"/>
          <w:i w:val="false"/>
          <w:color w:val="000000"/>
          <w:sz w:val="28"/>
        </w:rPr>
        <w:t>
      Членом Счетного комитета, ответственным за аудиторское мероприятие, в однодневный срок принимается решение о направлении материалов в структурное подразделение, ответственное за правовое обеспечение.</w:t>
      </w:r>
    </w:p>
    <w:bookmarkEnd w:id="210"/>
    <w:bookmarkStart w:name="z248" w:id="211"/>
    <w:p>
      <w:pPr>
        <w:spacing w:after="0"/>
        <w:ind w:left="0"/>
        <w:jc w:val="both"/>
      </w:pPr>
      <w:r>
        <w:rPr>
          <w:rFonts w:ascii="Times New Roman"/>
          <w:b w:val="false"/>
          <w:i w:val="false"/>
          <w:color w:val="000000"/>
          <w:sz w:val="28"/>
        </w:rPr>
        <w:t>
      Юридическое заключение направляется члену Счетного комитета ответственному за аудиторское мероприятие и структурному подразделению, ответственному за проведение государственного аудита, в течение трех рабочих дней со дня поступления материалов в структурное подразделение, ответственное за правовое обеспечение.</w:t>
      </w:r>
    </w:p>
    <w:bookmarkEnd w:id="211"/>
    <w:bookmarkStart w:name="z249" w:id="212"/>
    <w:p>
      <w:pPr>
        <w:spacing w:after="0"/>
        <w:ind w:left="0"/>
        <w:jc w:val="both"/>
      </w:pPr>
      <w:r>
        <w:rPr>
          <w:rFonts w:ascii="Times New Roman"/>
          <w:b w:val="false"/>
          <w:i w:val="false"/>
          <w:color w:val="000000"/>
          <w:sz w:val="28"/>
        </w:rPr>
        <w:t>
      236-1. Передача материалов для возбуждения административного производства и принятия процессуального решения структурным подразделением, ответственным за проведение государственного аудита, осуществляется не позднее трех рабочих дней со дня получения юридического заключения на инициированные государственными аудиторами и подписанные членом Счетного комитета факты нарушений, в которых усматриваются признаки административного правонарушения.";</w:t>
      </w:r>
    </w:p>
    <w:bookmarkEnd w:id="212"/>
    <w:bookmarkStart w:name="z250" w:id="2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5</w:t>
      </w:r>
      <w:r>
        <w:rPr>
          <w:rFonts w:ascii="Times New Roman"/>
          <w:b w:val="false"/>
          <w:i w:val="false"/>
          <w:color w:val="000000"/>
          <w:sz w:val="28"/>
        </w:rPr>
        <w:t xml:space="preserve"> изложить в следующей редакции:</w:t>
      </w:r>
    </w:p>
    <w:bookmarkEnd w:id="213"/>
    <w:bookmarkStart w:name="z251" w:id="214"/>
    <w:p>
      <w:pPr>
        <w:spacing w:after="0"/>
        <w:ind w:left="0"/>
        <w:jc w:val="both"/>
      </w:pPr>
      <w:r>
        <w:rPr>
          <w:rFonts w:ascii="Times New Roman"/>
          <w:b w:val="false"/>
          <w:i w:val="false"/>
          <w:color w:val="000000"/>
          <w:sz w:val="28"/>
        </w:rPr>
        <w:t>
      "Параграф 5. Предъявление иска в суд в соответствии с законодательством Республики Казахстан, в том числе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237</w:t>
      </w:r>
      <w:r>
        <w:rPr>
          <w:rFonts w:ascii="Times New Roman"/>
          <w:b w:val="false"/>
          <w:i w:val="false"/>
          <w:color w:val="000000"/>
          <w:sz w:val="28"/>
        </w:rPr>
        <w:t xml:space="preserve"> изложить в следующий редакции:</w:t>
      </w:r>
    </w:p>
    <w:bookmarkStart w:name="z253" w:id="215"/>
    <w:p>
      <w:pPr>
        <w:spacing w:after="0"/>
        <w:ind w:left="0"/>
        <w:jc w:val="both"/>
      </w:pPr>
      <w:r>
        <w:rPr>
          <w:rFonts w:ascii="Times New Roman"/>
          <w:b w:val="false"/>
          <w:i w:val="false"/>
          <w:color w:val="000000"/>
          <w:sz w:val="28"/>
        </w:rPr>
        <w:t>
      "237. Принципами осуществления контроля качества являются:</w:t>
      </w:r>
    </w:p>
    <w:bookmarkEnd w:id="215"/>
    <w:bookmarkStart w:name="z254" w:id="216"/>
    <w:p>
      <w:pPr>
        <w:spacing w:after="0"/>
        <w:ind w:left="0"/>
        <w:jc w:val="both"/>
      </w:pPr>
      <w:r>
        <w:rPr>
          <w:rFonts w:ascii="Times New Roman"/>
          <w:b w:val="false"/>
          <w:i w:val="false"/>
          <w:color w:val="000000"/>
          <w:sz w:val="28"/>
        </w:rPr>
        <w:t>
      1) независимость – недопущение любого вмешательства в деятельность работников при осуществлении ими контроля качества;</w:t>
      </w:r>
    </w:p>
    <w:bookmarkEnd w:id="216"/>
    <w:bookmarkStart w:name="z255" w:id="217"/>
    <w:p>
      <w:pPr>
        <w:spacing w:after="0"/>
        <w:ind w:left="0"/>
        <w:jc w:val="both"/>
      </w:pPr>
      <w:r>
        <w:rPr>
          <w:rFonts w:ascii="Times New Roman"/>
          <w:b w:val="false"/>
          <w:i w:val="false"/>
          <w:color w:val="000000"/>
          <w:sz w:val="28"/>
        </w:rPr>
        <w:t>
      2) объективность – проведение контроля качества в строгом соответствии с законодательством Республики Казахстан, обеспечение единого подхода при проведении контроля качества и оформлении итогов контроля качества, с документально обоснованными и подтвержденными выводами, исключение конфликта интересов;</w:t>
      </w:r>
    </w:p>
    <w:bookmarkEnd w:id="217"/>
    <w:bookmarkStart w:name="z256" w:id="218"/>
    <w:p>
      <w:pPr>
        <w:spacing w:after="0"/>
        <w:ind w:left="0"/>
        <w:jc w:val="both"/>
      </w:pPr>
      <w:r>
        <w:rPr>
          <w:rFonts w:ascii="Times New Roman"/>
          <w:b w:val="false"/>
          <w:i w:val="false"/>
          <w:color w:val="000000"/>
          <w:sz w:val="28"/>
        </w:rPr>
        <w:t xml:space="preserve">
      3) прозрачность – ясность изложения результатов контроля качества, применение методов и критериев проведения контроля качества, обеспечивающих понятность и доступность его результатов для всех заинтересованных сторон; </w:t>
      </w:r>
    </w:p>
    <w:bookmarkEnd w:id="218"/>
    <w:bookmarkStart w:name="z257" w:id="219"/>
    <w:p>
      <w:pPr>
        <w:spacing w:after="0"/>
        <w:ind w:left="0"/>
        <w:jc w:val="both"/>
      </w:pPr>
      <w:r>
        <w:rPr>
          <w:rFonts w:ascii="Times New Roman"/>
          <w:b w:val="false"/>
          <w:i w:val="false"/>
          <w:color w:val="000000"/>
          <w:sz w:val="28"/>
        </w:rPr>
        <w:t>
      4) компетентность – совокупность необходимых профессиональных знаний и навыков работников для осуществления контроля качества;</w:t>
      </w:r>
    </w:p>
    <w:bookmarkEnd w:id="219"/>
    <w:bookmarkStart w:name="z258" w:id="220"/>
    <w:p>
      <w:pPr>
        <w:spacing w:after="0"/>
        <w:ind w:left="0"/>
        <w:jc w:val="both"/>
      </w:pPr>
      <w:r>
        <w:rPr>
          <w:rFonts w:ascii="Times New Roman"/>
          <w:b w:val="false"/>
          <w:i w:val="false"/>
          <w:color w:val="000000"/>
          <w:sz w:val="28"/>
        </w:rPr>
        <w:t>
      5) достоверность – подтверждение результатов контроля качества оригиналами документов или их сканированными версиями, а также ссылками на нормативные правовые акты, положения которых нарушены.";</w:t>
      </w:r>
    </w:p>
    <w:bookmarkEnd w:id="220"/>
    <w:bookmarkStart w:name="z259" w:id="221"/>
    <w:p>
      <w:pPr>
        <w:spacing w:after="0"/>
        <w:ind w:left="0"/>
        <w:jc w:val="both"/>
      </w:pPr>
      <w:r>
        <w:rPr>
          <w:rFonts w:ascii="Times New Roman"/>
          <w:b w:val="false"/>
          <w:i w:val="false"/>
          <w:color w:val="000000"/>
          <w:sz w:val="28"/>
        </w:rPr>
        <w:t>
      дополнить пунктом 239-1 следующего содержания:</w:t>
      </w:r>
    </w:p>
    <w:bookmarkEnd w:id="221"/>
    <w:bookmarkStart w:name="z260" w:id="222"/>
    <w:p>
      <w:pPr>
        <w:spacing w:after="0"/>
        <w:ind w:left="0"/>
        <w:jc w:val="both"/>
      </w:pPr>
      <w:r>
        <w:rPr>
          <w:rFonts w:ascii="Times New Roman"/>
          <w:b w:val="false"/>
          <w:i w:val="false"/>
          <w:color w:val="000000"/>
          <w:sz w:val="28"/>
        </w:rPr>
        <w:t>
      "239-1. В случае несогласия с выводами экспертного заключения о несоответствии Стандартам государственного аудита и финансового контроля, а также с нарушениями, установленными контролем качества, оставшимися после рабочего обсуждения, спорные вопросы выносятся на рассмотрение Согласительной комиссии.</w:t>
      </w:r>
    </w:p>
    <w:bookmarkEnd w:id="222"/>
    <w:bookmarkStart w:name="z261" w:id="223"/>
    <w:p>
      <w:pPr>
        <w:spacing w:after="0"/>
        <w:ind w:left="0"/>
        <w:jc w:val="both"/>
      </w:pPr>
      <w:r>
        <w:rPr>
          <w:rFonts w:ascii="Times New Roman"/>
          <w:b w:val="false"/>
          <w:i w:val="false"/>
          <w:color w:val="000000"/>
          <w:sz w:val="28"/>
        </w:rPr>
        <w:t>
      Структурное подразделение, ответственное за проведение государственного аудита, направляет в Согласительную комиссию возражения с мотивированными обоснованиями в однодневный срок, со дня обсуждения возражений в рабочем порядке с руководителем структурного подразделения, ответственного за проведение контроля качества.</w:t>
      </w:r>
    </w:p>
    <w:bookmarkEnd w:id="223"/>
    <w:bookmarkStart w:name="z262" w:id="224"/>
    <w:p>
      <w:pPr>
        <w:spacing w:after="0"/>
        <w:ind w:left="0"/>
        <w:jc w:val="both"/>
      </w:pPr>
      <w:r>
        <w:rPr>
          <w:rFonts w:ascii="Times New Roman"/>
          <w:b w:val="false"/>
          <w:i w:val="false"/>
          <w:color w:val="000000"/>
          <w:sz w:val="28"/>
        </w:rPr>
        <w:t>
      Согласительную комиссию возглавляет руководитель аппарата, членами являются руководители подразделений, ответственных за проведение аудита, контроля качества, правовое и методологическое обеспечение или лица, их заменяющие.</w:t>
      </w:r>
    </w:p>
    <w:bookmarkEnd w:id="224"/>
    <w:bookmarkStart w:name="z263" w:id="225"/>
    <w:p>
      <w:pPr>
        <w:spacing w:after="0"/>
        <w:ind w:left="0"/>
        <w:jc w:val="both"/>
      </w:pPr>
      <w:r>
        <w:rPr>
          <w:rFonts w:ascii="Times New Roman"/>
          <w:b w:val="false"/>
          <w:i w:val="false"/>
          <w:color w:val="000000"/>
          <w:sz w:val="28"/>
        </w:rPr>
        <w:t>
      Решение Согласительной комиссии принимается путем голосования и считается принятым, если за него подано большинство голосов. В случае равенства голосов принятым считается решение председателя комиссии. Согласительная комиссия обеспечивает правомерность и обоснованность принятого решения.";</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248</w:t>
      </w:r>
      <w:r>
        <w:rPr>
          <w:rFonts w:ascii="Times New Roman"/>
          <w:b w:val="false"/>
          <w:i w:val="false"/>
          <w:color w:val="000000"/>
          <w:sz w:val="28"/>
        </w:rPr>
        <w:t xml:space="preserve"> и </w:t>
      </w:r>
      <w:r>
        <w:rPr>
          <w:rFonts w:ascii="Times New Roman"/>
          <w:b w:val="false"/>
          <w:i w:val="false"/>
          <w:color w:val="000000"/>
          <w:sz w:val="28"/>
        </w:rPr>
        <w:t>249</w:t>
      </w:r>
      <w:r>
        <w:rPr>
          <w:rFonts w:ascii="Times New Roman"/>
          <w:b w:val="false"/>
          <w:i w:val="false"/>
          <w:color w:val="000000"/>
          <w:sz w:val="28"/>
        </w:rPr>
        <w:t xml:space="preserve"> изложить в следующий редакции:</w:t>
      </w:r>
    </w:p>
    <w:bookmarkStart w:name="z265" w:id="226"/>
    <w:p>
      <w:pPr>
        <w:spacing w:after="0"/>
        <w:ind w:left="0"/>
        <w:jc w:val="both"/>
      </w:pPr>
      <w:r>
        <w:rPr>
          <w:rFonts w:ascii="Times New Roman"/>
          <w:b w:val="false"/>
          <w:i w:val="false"/>
          <w:color w:val="000000"/>
          <w:sz w:val="28"/>
        </w:rPr>
        <w:t>
      "248. Структурное подразделение, ответственное за контроль качества, по итогам полугодия, не позднее 20 числа второго месяца, следующего за отчетным периодом, представляют Председателю Счетного комитета обобщенную информацию о результатах контроля качества материалов аудиторских мероприятий, а также по качеству исполнения рекомендаций, содержащихся в Аудиторском заключении, Постановлений (Предписаний) Счетного комитета по итогам анализа.</w:t>
      </w:r>
    </w:p>
    <w:bookmarkEnd w:id="226"/>
    <w:bookmarkStart w:name="z266" w:id="227"/>
    <w:p>
      <w:pPr>
        <w:spacing w:after="0"/>
        <w:ind w:left="0"/>
        <w:jc w:val="both"/>
      </w:pPr>
      <w:r>
        <w:rPr>
          <w:rFonts w:ascii="Times New Roman"/>
          <w:b w:val="false"/>
          <w:i w:val="false"/>
          <w:color w:val="000000"/>
          <w:sz w:val="28"/>
        </w:rPr>
        <w:t>
      249. Структурное подразделение, ответственное за проведение государственного аудита, совместно с членом Счетного комитета, ответственным за контроль исполнения данных в аудиторском заключении рекомендаций и направленных для обязательного исполнения предписаний, на постоянной и системной основе осуществляет контроль и анализ своевременности и полноты:</w:t>
      </w:r>
    </w:p>
    <w:bookmarkEnd w:id="227"/>
    <w:bookmarkStart w:name="z267" w:id="228"/>
    <w:p>
      <w:pPr>
        <w:spacing w:after="0"/>
        <w:ind w:left="0"/>
        <w:jc w:val="both"/>
      </w:pPr>
      <w:r>
        <w:rPr>
          <w:rFonts w:ascii="Times New Roman"/>
          <w:b w:val="false"/>
          <w:i w:val="false"/>
          <w:color w:val="000000"/>
          <w:sz w:val="28"/>
        </w:rPr>
        <w:t xml:space="preserve">
      1) рассмотрения Правительством рекомендаций, данных в Аудиторском заключении, в том числе информации о результатах рассмотрения и подтверждающих документов об их рассмотрении и принятии решения; </w:t>
      </w:r>
    </w:p>
    <w:bookmarkEnd w:id="228"/>
    <w:bookmarkStart w:name="z268" w:id="229"/>
    <w:p>
      <w:pPr>
        <w:spacing w:after="0"/>
        <w:ind w:left="0"/>
        <w:jc w:val="both"/>
      </w:pPr>
      <w:r>
        <w:rPr>
          <w:rFonts w:ascii="Times New Roman"/>
          <w:b w:val="false"/>
          <w:i w:val="false"/>
          <w:color w:val="000000"/>
          <w:sz w:val="28"/>
        </w:rPr>
        <w:t>
      2) исполнения Предписаний, в том числе информации о результатах исполнении Предписаний и подтверждающих документов, направляемых объектом государственного аудита и иными заинтересованными лицами.";</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251</w:t>
      </w:r>
      <w:r>
        <w:rPr>
          <w:rFonts w:ascii="Times New Roman"/>
          <w:b w:val="false"/>
          <w:i w:val="false"/>
          <w:color w:val="000000"/>
          <w:sz w:val="28"/>
        </w:rPr>
        <w:t xml:space="preserve"> и </w:t>
      </w:r>
      <w:r>
        <w:rPr>
          <w:rFonts w:ascii="Times New Roman"/>
          <w:b w:val="false"/>
          <w:i w:val="false"/>
          <w:color w:val="000000"/>
          <w:sz w:val="28"/>
        </w:rPr>
        <w:t>251-1</w:t>
      </w:r>
      <w:r>
        <w:rPr>
          <w:rFonts w:ascii="Times New Roman"/>
          <w:b w:val="false"/>
          <w:i w:val="false"/>
          <w:color w:val="000000"/>
          <w:sz w:val="28"/>
        </w:rPr>
        <w:t xml:space="preserve"> изложить в следующий редакции:</w:t>
      </w:r>
    </w:p>
    <w:bookmarkStart w:name="z270" w:id="230"/>
    <w:p>
      <w:pPr>
        <w:spacing w:after="0"/>
        <w:ind w:left="0"/>
        <w:jc w:val="both"/>
      </w:pPr>
      <w:r>
        <w:rPr>
          <w:rFonts w:ascii="Times New Roman"/>
          <w:b w:val="false"/>
          <w:i w:val="false"/>
          <w:color w:val="000000"/>
          <w:sz w:val="28"/>
        </w:rPr>
        <w:t>
      "251. Структурным подразделением, ответственным за проведение контроля качества, в течение семи рабочих дней со дня получения информации (подтверждающих документов) от объекта государственного аудита, Правительства проводится контроль качества выполнения объектом государственного аудита, рассмотрения Правительством рекомендаций, содержащихся в Аудиторском заключении, и пунктов Предписания.</w:t>
      </w:r>
    </w:p>
    <w:bookmarkEnd w:id="230"/>
    <w:bookmarkStart w:name="z271" w:id="231"/>
    <w:p>
      <w:pPr>
        <w:spacing w:after="0"/>
        <w:ind w:left="0"/>
        <w:jc w:val="both"/>
      </w:pPr>
      <w:r>
        <w:rPr>
          <w:rFonts w:ascii="Times New Roman"/>
          <w:b w:val="false"/>
          <w:i w:val="false"/>
          <w:color w:val="000000"/>
          <w:sz w:val="28"/>
        </w:rPr>
        <w:t xml:space="preserve">
      Контроль качества проводится на предмет: </w:t>
      </w:r>
    </w:p>
    <w:bookmarkEnd w:id="231"/>
    <w:bookmarkStart w:name="z272" w:id="232"/>
    <w:p>
      <w:pPr>
        <w:spacing w:after="0"/>
        <w:ind w:left="0"/>
        <w:jc w:val="both"/>
      </w:pPr>
      <w:r>
        <w:rPr>
          <w:rFonts w:ascii="Times New Roman"/>
          <w:b w:val="false"/>
          <w:i w:val="false"/>
          <w:color w:val="000000"/>
          <w:sz w:val="28"/>
        </w:rPr>
        <w:t>
      1) полноты исполнения рекомендаций, содержащихся в Аудиторском заключении (в том числе совместном), и пунктов Предписаний, наличия подтверждающих документов;</w:t>
      </w:r>
    </w:p>
    <w:bookmarkEnd w:id="232"/>
    <w:bookmarkStart w:name="z273" w:id="233"/>
    <w:p>
      <w:pPr>
        <w:spacing w:after="0"/>
        <w:ind w:left="0"/>
        <w:jc w:val="both"/>
      </w:pPr>
      <w:r>
        <w:rPr>
          <w:rFonts w:ascii="Times New Roman"/>
          <w:b w:val="false"/>
          <w:i w:val="false"/>
          <w:color w:val="000000"/>
          <w:sz w:val="28"/>
        </w:rPr>
        <w:t>
      2) обоснованности внесения предложения о продлении сроков исполнения рекомендаций, содержащихся в Аудиторском заключении, и пунктов Предписаний;</w:t>
      </w:r>
    </w:p>
    <w:bookmarkEnd w:id="233"/>
    <w:bookmarkStart w:name="z274" w:id="234"/>
    <w:p>
      <w:pPr>
        <w:spacing w:after="0"/>
        <w:ind w:left="0"/>
        <w:jc w:val="both"/>
      </w:pPr>
      <w:r>
        <w:rPr>
          <w:rFonts w:ascii="Times New Roman"/>
          <w:b w:val="false"/>
          <w:i w:val="false"/>
          <w:color w:val="000000"/>
          <w:sz w:val="28"/>
        </w:rPr>
        <w:t>
      3) обоснованности снятия с контроля.</w:t>
      </w:r>
    </w:p>
    <w:bookmarkEnd w:id="234"/>
    <w:bookmarkStart w:name="z275" w:id="235"/>
    <w:p>
      <w:pPr>
        <w:spacing w:after="0"/>
        <w:ind w:left="0"/>
        <w:jc w:val="both"/>
      </w:pPr>
      <w:r>
        <w:rPr>
          <w:rFonts w:ascii="Times New Roman"/>
          <w:b w:val="false"/>
          <w:i w:val="false"/>
          <w:color w:val="000000"/>
          <w:sz w:val="28"/>
        </w:rPr>
        <w:t>
      По итогам контроля качества структурное подразделение, ответственное за проведение контроля качества, готовит экспертное заключение и вносит члену Счетного комитета.</w:t>
      </w:r>
    </w:p>
    <w:bookmarkEnd w:id="235"/>
    <w:bookmarkStart w:name="z276" w:id="236"/>
    <w:p>
      <w:pPr>
        <w:spacing w:after="0"/>
        <w:ind w:left="0"/>
        <w:jc w:val="both"/>
      </w:pPr>
      <w:r>
        <w:rPr>
          <w:rFonts w:ascii="Times New Roman"/>
          <w:b w:val="false"/>
          <w:i w:val="false"/>
          <w:color w:val="000000"/>
          <w:sz w:val="28"/>
        </w:rPr>
        <w:t xml:space="preserve">
      На основании экспертного заключения структурного подразделения, ответственного за контроль качества, членом Счетного комитета в течение двух рабочих дней принимается решение о подготовке служебной записки на имя Председателя о результатах исполнения рекомендаций и предписаний или необходимости запроса дополнительной информации от объекта аудита и иных заинтересованных лиц. </w:t>
      </w:r>
    </w:p>
    <w:bookmarkEnd w:id="236"/>
    <w:bookmarkStart w:name="z277" w:id="237"/>
    <w:p>
      <w:pPr>
        <w:spacing w:after="0"/>
        <w:ind w:left="0"/>
        <w:jc w:val="both"/>
      </w:pPr>
      <w:r>
        <w:rPr>
          <w:rFonts w:ascii="Times New Roman"/>
          <w:b w:val="false"/>
          <w:i w:val="false"/>
          <w:color w:val="000000"/>
          <w:sz w:val="28"/>
        </w:rPr>
        <w:t>
      По поручению члена Счетного комитета структурным подразделение, ответственным за проведение государственного аудита, готовится проект служебной записки на имя Председателя или дополнительный запрос объекту аудита и иным заинтересованным лицам. Проект служебной записки на имя Председателя согласовывается со структурным подразделением, ответственным за контроль качества.</w:t>
      </w:r>
    </w:p>
    <w:bookmarkEnd w:id="237"/>
    <w:bookmarkStart w:name="z278" w:id="238"/>
    <w:p>
      <w:pPr>
        <w:spacing w:after="0"/>
        <w:ind w:left="0"/>
        <w:jc w:val="both"/>
      </w:pPr>
      <w:r>
        <w:rPr>
          <w:rFonts w:ascii="Times New Roman"/>
          <w:b w:val="false"/>
          <w:i w:val="false"/>
          <w:color w:val="000000"/>
          <w:sz w:val="28"/>
        </w:rPr>
        <w:t xml:space="preserve">
      251-1. Продление срока исполнения рекомендаций и (или) пунктов предписаний допускается не более двух раз, за исключением случаев когда на основании аудиторских мероприятий осуществляется рассмотрение в судебном порядке и (или) уголовное производство, или по иным, не зависящим от объекта аудита основаниям. Повторное продление срока исполнения считается как несвоевременное исполнение. При внесении объектом аудита предложения о продлении срока исполнения по поручениям, по которым ранее два раза продлевался срок исполнения, членом Счетного комитета принимаются меры, предусмотренные в </w:t>
      </w:r>
      <w:r>
        <w:rPr>
          <w:rFonts w:ascii="Times New Roman"/>
          <w:b w:val="false"/>
          <w:i w:val="false"/>
          <w:color w:val="000000"/>
          <w:sz w:val="28"/>
        </w:rPr>
        <w:t>пункте 258</w:t>
      </w:r>
      <w:r>
        <w:rPr>
          <w:rFonts w:ascii="Times New Roman"/>
          <w:b w:val="false"/>
          <w:i w:val="false"/>
          <w:color w:val="000000"/>
          <w:sz w:val="28"/>
        </w:rPr>
        <w:t xml:space="preserve"> настоящих Правил.</w:t>
      </w:r>
    </w:p>
    <w:bookmarkEnd w:id="238"/>
    <w:bookmarkStart w:name="z279" w:id="239"/>
    <w:p>
      <w:pPr>
        <w:spacing w:after="0"/>
        <w:ind w:left="0"/>
        <w:jc w:val="both"/>
      </w:pPr>
      <w:r>
        <w:rPr>
          <w:rFonts w:ascii="Times New Roman"/>
          <w:b w:val="false"/>
          <w:i w:val="false"/>
          <w:color w:val="000000"/>
          <w:sz w:val="28"/>
        </w:rPr>
        <w:t>
      В случае, если структурным подразделением, ответственным за контроль качества, представленные обоснования объекта аудита для продления срока исполнения рекомендаций и (или) пунктов предписаний признаны необоснованными, структурным подразделением, ответственным за проведение государственного аудита, за подписью члена Счетного комитета направляется соответствующее письмо объекту аудита с выводами о ненадлежащем выполнении пунктов предписаний и (или) рекомендаций аудиторского заключения. В случае невозможности обеспечения объектом аудита исполнения пункта предписания в установленный срок и (или) дополнения аргументированными обоснованиями для продления, в последующем поддерживается предложение о продлении срока исполнения с отметкой о факте необоснованного продления.";</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251-2</w:t>
      </w:r>
      <w:r>
        <w:rPr>
          <w:rFonts w:ascii="Times New Roman"/>
          <w:b w:val="false"/>
          <w:i w:val="false"/>
          <w:color w:val="000000"/>
          <w:sz w:val="28"/>
        </w:rPr>
        <w:t xml:space="preserve"> и </w:t>
      </w:r>
      <w:r>
        <w:rPr>
          <w:rFonts w:ascii="Times New Roman"/>
          <w:b w:val="false"/>
          <w:i w:val="false"/>
          <w:color w:val="000000"/>
          <w:sz w:val="28"/>
        </w:rPr>
        <w:t>252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253</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и </w:t>
      </w:r>
      <w:r>
        <w:rPr>
          <w:rFonts w:ascii="Times New Roman"/>
          <w:b w:val="false"/>
          <w:i w:val="false"/>
          <w:color w:val="000000"/>
          <w:sz w:val="28"/>
        </w:rPr>
        <w:t>256</w:t>
      </w:r>
      <w:r>
        <w:rPr>
          <w:rFonts w:ascii="Times New Roman"/>
          <w:b w:val="false"/>
          <w:i w:val="false"/>
          <w:color w:val="000000"/>
          <w:sz w:val="28"/>
        </w:rPr>
        <w:t xml:space="preserve"> изложить в следующий редакции:</w:t>
      </w:r>
    </w:p>
    <w:bookmarkStart w:name="z282" w:id="240"/>
    <w:p>
      <w:pPr>
        <w:spacing w:after="0"/>
        <w:ind w:left="0"/>
        <w:jc w:val="both"/>
      </w:pPr>
      <w:r>
        <w:rPr>
          <w:rFonts w:ascii="Times New Roman"/>
          <w:b w:val="false"/>
          <w:i w:val="false"/>
          <w:color w:val="000000"/>
          <w:sz w:val="28"/>
        </w:rPr>
        <w:t>
      "253. Председателем Счетного комитета на основании служебной записки члена Счетного комитета, ответственного за аудиторское мероприятие принимается решение о снятии с контроля, продлении сроков исполнения рекомендаций, содержащихся в Аудиторском заключении, и пунктов Предписаний, Постановлений.</w:t>
      </w:r>
    </w:p>
    <w:bookmarkEnd w:id="240"/>
    <w:bookmarkStart w:name="z283" w:id="241"/>
    <w:p>
      <w:pPr>
        <w:spacing w:after="0"/>
        <w:ind w:left="0"/>
        <w:jc w:val="both"/>
      </w:pPr>
      <w:r>
        <w:rPr>
          <w:rFonts w:ascii="Times New Roman"/>
          <w:b w:val="false"/>
          <w:i w:val="false"/>
          <w:color w:val="000000"/>
          <w:sz w:val="28"/>
        </w:rPr>
        <w:t>
      254. В течение трех рабочих дней со дня принятия решения Председателя Счетного комитета член Счетного комитета, ответственный за аудиторское мероприятие, информирует объект государственного аудита о снятии с контроля либо продолжении исполнения рекомендаций, содержащихся в Аудиторском заключении, и (или) пунктов Предписания, Постановлений Счетного комитета.</w:t>
      </w:r>
    </w:p>
    <w:bookmarkEnd w:id="241"/>
    <w:bookmarkStart w:name="z284" w:id="242"/>
    <w:p>
      <w:pPr>
        <w:spacing w:after="0"/>
        <w:ind w:left="0"/>
        <w:jc w:val="both"/>
      </w:pPr>
      <w:r>
        <w:rPr>
          <w:rFonts w:ascii="Times New Roman"/>
          <w:b w:val="false"/>
          <w:i w:val="false"/>
          <w:color w:val="000000"/>
          <w:sz w:val="28"/>
        </w:rPr>
        <w:t>
      Структурное подразделение, ответственное за проведение государственного аудита, осуществляет загрузку служебной записки ответственного члена Счетного комитета с резолюцией Председателя Счетного комитета и информации об исполнении объектами государственного аудита рекомендаций, содержащихся в Аудиторском заключении, и пунктов Предписаний, Постановлений в ИИС СК.</w:t>
      </w:r>
    </w:p>
    <w:bookmarkEnd w:id="242"/>
    <w:bookmarkStart w:name="z285" w:id="243"/>
    <w:p>
      <w:pPr>
        <w:spacing w:after="0"/>
        <w:ind w:left="0"/>
        <w:jc w:val="both"/>
      </w:pPr>
      <w:r>
        <w:rPr>
          <w:rFonts w:ascii="Times New Roman"/>
          <w:b w:val="false"/>
          <w:i w:val="false"/>
          <w:color w:val="000000"/>
          <w:sz w:val="28"/>
        </w:rPr>
        <w:t>
      255. Со дня принятия резолюции Председателя Счетного комитета о продолжении исполнения рекомендаций, содержащихся в Аудиторском заключении, и пунктов Предписания, Постановлений Счетного комитета, структурным подразделением, ответственным за планирование, осуществляется дальнейший мониторинг их исполнения.</w:t>
      </w:r>
    </w:p>
    <w:bookmarkEnd w:id="243"/>
    <w:bookmarkStart w:name="z286" w:id="244"/>
    <w:p>
      <w:pPr>
        <w:spacing w:after="0"/>
        <w:ind w:left="0"/>
        <w:jc w:val="both"/>
      </w:pPr>
      <w:r>
        <w:rPr>
          <w:rFonts w:ascii="Times New Roman"/>
          <w:b w:val="false"/>
          <w:i w:val="false"/>
          <w:color w:val="000000"/>
          <w:sz w:val="28"/>
        </w:rPr>
        <w:t>
      256. В случае необходимости, обсуждение вопроса о ходе исполнения рекомендаций, содержащихся в Аудиторском заключении, и пунктов Предписания, Постановлений выносится на заседание Счетного комитета с приглашением должностных лиц объектов государственного аудита, уполномоченных государственных органов и других организаций для заслушивания их информации, по итогам его рассмотрения принимается соответствующее решение.";</w:t>
      </w:r>
    </w:p>
    <w:bookmarkEnd w:id="244"/>
    <w:bookmarkStart w:name="z287" w:id="245"/>
    <w:p>
      <w:pPr>
        <w:spacing w:after="0"/>
        <w:ind w:left="0"/>
        <w:jc w:val="both"/>
      </w:pPr>
      <w:r>
        <w:rPr>
          <w:rFonts w:ascii="Times New Roman"/>
          <w:b w:val="false"/>
          <w:i w:val="false"/>
          <w:color w:val="000000"/>
          <w:sz w:val="28"/>
        </w:rPr>
        <w:t>
      дополнить параграфом 2-1 следующего содержания:</w:t>
      </w:r>
    </w:p>
    <w:bookmarkEnd w:id="245"/>
    <w:bookmarkStart w:name="z288" w:id="246"/>
    <w:p>
      <w:pPr>
        <w:spacing w:after="0"/>
        <w:ind w:left="0"/>
        <w:jc w:val="both"/>
      </w:pPr>
      <w:r>
        <w:rPr>
          <w:rFonts w:ascii="Times New Roman"/>
          <w:b w:val="false"/>
          <w:i w:val="false"/>
          <w:color w:val="000000"/>
          <w:sz w:val="28"/>
        </w:rPr>
        <w:t>
      "Параграф 2-1. Постаудит исполнения решений Счетного комитета</w:t>
      </w:r>
    </w:p>
    <w:bookmarkEnd w:id="246"/>
    <w:bookmarkStart w:name="z289" w:id="247"/>
    <w:p>
      <w:pPr>
        <w:spacing w:after="0"/>
        <w:ind w:left="0"/>
        <w:jc w:val="both"/>
      </w:pPr>
      <w:r>
        <w:rPr>
          <w:rFonts w:ascii="Times New Roman"/>
          <w:b w:val="false"/>
          <w:i w:val="false"/>
          <w:color w:val="000000"/>
          <w:sz w:val="28"/>
        </w:rPr>
        <w:t>
      256-1. Структурное подразделение, ответственное за проведение государственного аудита, под руководством члена Счетного комитета ответственного за аудиторское мероприятие, в течение трех рабочих дней после дня получения информации от объекта государственного аудита о полном исполнении рекомендаций, содержащихся в Аудиторском заключении, и пунктов Предписаний, при необходимости осмотра на месте принятых объектом мер для подтверждения устранения нарушений и исполнения рекомендаций, готовит служебную записку, согласованную со структурным подразделением, ответственным за контроль качества, на имя Председателя Счетного комитета о проведении постаудита исполнения решений Счетного комитета (далее – постаудит) с согласованием даты его проведения.</w:t>
      </w:r>
    </w:p>
    <w:bookmarkEnd w:id="247"/>
    <w:bookmarkStart w:name="z290" w:id="248"/>
    <w:p>
      <w:pPr>
        <w:spacing w:after="0"/>
        <w:ind w:left="0"/>
        <w:jc w:val="both"/>
      </w:pPr>
      <w:r>
        <w:rPr>
          <w:rFonts w:ascii="Times New Roman"/>
          <w:b w:val="false"/>
          <w:i w:val="false"/>
          <w:color w:val="000000"/>
          <w:sz w:val="28"/>
        </w:rPr>
        <w:t>
      256-2. Решение о проведении постаудита принимается Председателем Счетного комитета.</w:t>
      </w:r>
    </w:p>
    <w:bookmarkEnd w:id="248"/>
    <w:bookmarkStart w:name="z291" w:id="249"/>
    <w:p>
      <w:pPr>
        <w:spacing w:after="0"/>
        <w:ind w:left="0"/>
        <w:jc w:val="both"/>
      </w:pPr>
      <w:r>
        <w:rPr>
          <w:rFonts w:ascii="Times New Roman"/>
          <w:b w:val="false"/>
          <w:i w:val="false"/>
          <w:color w:val="000000"/>
          <w:sz w:val="28"/>
        </w:rPr>
        <w:t>
      256-3. Постаудит осуществляется одним из следующих способов:</w:t>
      </w:r>
    </w:p>
    <w:bookmarkEnd w:id="249"/>
    <w:bookmarkStart w:name="z292" w:id="250"/>
    <w:p>
      <w:pPr>
        <w:spacing w:after="0"/>
        <w:ind w:left="0"/>
        <w:jc w:val="both"/>
      </w:pPr>
      <w:r>
        <w:rPr>
          <w:rFonts w:ascii="Times New Roman"/>
          <w:b w:val="false"/>
          <w:i w:val="false"/>
          <w:color w:val="000000"/>
          <w:sz w:val="28"/>
        </w:rPr>
        <w:t>
      1) проведение аудита полноты и достоверности исполнения рекомендаций, содержащихся в Аудиторском заключении, и пунктов Предписаний с выходом на объект постаудита;</w:t>
      </w:r>
    </w:p>
    <w:bookmarkEnd w:id="250"/>
    <w:bookmarkStart w:name="z293" w:id="251"/>
    <w:p>
      <w:pPr>
        <w:spacing w:after="0"/>
        <w:ind w:left="0"/>
        <w:jc w:val="both"/>
      </w:pPr>
      <w:r>
        <w:rPr>
          <w:rFonts w:ascii="Times New Roman"/>
          <w:b w:val="false"/>
          <w:i w:val="false"/>
          <w:color w:val="000000"/>
          <w:sz w:val="28"/>
        </w:rPr>
        <w:t>
      2) включением вопросов проведения постаудита в программу аудиторского мероприятия, объектом которого является объект постаудита.</w:t>
      </w:r>
    </w:p>
    <w:bookmarkEnd w:id="251"/>
    <w:bookmarkStart w:name="z294" w:id="252"/>
    <w:p>
      <w:pPr>
        <w:spacing w:after="0"/>
        <w:ind w:left="0"/>
        <w:jc w:val="both"/>
      </w:pPr>
      <w:r>
        <w:rPr>
          <w:rFonts w:ascii="Times New Roman"/>
          <w:b w:val="false"/>
          <w:i w:val="false"/>
          <w:color w:val="000000"/>
          <w:sz w:val="28"/>
        </w:rPr>
        <w:t>
      256-4. Проведение постаудита осуществляется на основании:</w:t>
      </w:r>
    </w:p>
    <w:bookmarkEnd w:id="252"/>
    <w:bookmarkStart w:name="z295" w:id="253"/>
    <w:p>
      <w:pPr>
        <w:spacing w:after="0"/>
        <w:ind w:left="0"/>
        <w:jc w:val="both"/>
      </w:pPr>
      <w:r>
        <w:rPr>
          <w:rFonts w:ascii="Times New Roman"/>
          <w:b w:val="false"/>
          <w:i w:val="false"/>
          <w:color w:val="000000"/>
          <w:sz w:val="28"/>
        </w:rPr>
        <w:t>
      1) поручения члена Счетного комитета, ответственного за мониторинг и контроль исполнения рекомендаций, при способе, указанном в подпункте 1) пункта 256-3 настоящих Правил;</w:t>
      </w:r>
    </w:p>
    <w:bookmarkEnd w:id="253"/>
    <w:bookmarkStart w:name="z296" w:id="254"/>
    <w:p>
      <w:pPr>
        <w:spacing w:after="0"/>
        <w:ind w:left="0"/>
        <w:jc w:val="both"/>
      </w:pPr>
      <w:r>
        <w:rPr>
          <w:rFonts w:ascii="Times New Roman"/>
          <w:b w:val="false"/>
          <w:i w:val="false"/>
          <w:color w:val="000000"/>
          <w:sz w:val="28"/>
        </w:rPr>
        <w:t>
      2) поручения члена Счетного комитета, ответственного за аудиторское мероприятие, при способе, указанном в подпункте 2) пункта 256-3 настоящих Правил;</w:t>
      </w:r>
    </w:p>
    <w:bookmarkEnd w:id="254"/>
    <w:bookmarkStart w:name="z297" w:id="255"/>
    <w:p>
      <w:pPr>
        <w:spacing w:after="0"/>
        <w:ind w:left="0"/>
        <w:jc w:val="both"/>
      </w:pPr>
      <w:r>
        <w:rPr>
          <w:rFonts w:ascii="Times New Roman"/>
          <w:b w:val="false"/>
          <w:i w:val="false"/>
          <w:color w:val="000000"/>
          <w:sz w:val="28"/>
        </w:rPr>
        <w:t>
      256-5. Председатель Счетного комитета на основании служебной записки члена Счетного комитета, согласованной со структурным подразделением, ответственным за контроль качества, принимает решение о полном снятии с контроля либо продолжении исполнения отдельных пунктов решений Счетного комитета.</w:t>
      </w:r>
    </w:p>
    <w:bookmarkEnd w:id="255"/>
    <w:bookmarkStart w:name="z298" w:id="256"/>
    <w:p>
      <w:pPr>
        <w:spacing w:after="0"/>
        <w:ind w:left="0"/>
        <w:jc w:val="both"/>
      </w:pPr>
      <w:r>
        <w:rPr>
          <w:rFonts w:ascii="Times New Roman"/>
          <w:b w:val="false"/>
          <w:i w:val="false"/>
          <w:color w:val="000000"/>
          <w:sz w:val="28"/>
        </w:rPr>
        <w:t>
      256-6. Член Счетного комитета в течение трех рабочих дней после получения резолюции Председателя Счетного комитета направляет уведомление объекту государственного аудита о полном снятии с контроля решения Счетного комитета или продолжении его исполнения.</w:t>
      </w:r>
    </w:p>
    <w:bookmarkEnd w:id="256"/>
    <w:bookmarkStart w:name="z299" w:id="257"/>
    <w:p>
      <w:pPr>
        <w:spacing w:after="0"/>
        <w:ind w:left="0"/>
        <w:jc w:val="both"/>
      </w:pPr>
      <w:r>
        <w:rPr>
          <w:rFonts w:ascii="Times New Roman"/>
          <w:b w:val="false"/>
          <w:i w:val="false"/>
          <w:color w:val="000000"/>
          <w:sz w:val="28"/>
        </w:rPr>
        <w:t>
      256-7. Заключение по итогам проведенного постаудита с резолюцией Председателя Счетного комитета, а также информация объекта государственного аудита заносятся в ИИС СК.";</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258</w:t>
      </w:r>
      <w:r>
        <w:rPr>
          <w:rFonts w:ascii="Times New Roman"/>
          <w:b w:val="false"/>
          <w:i w:val="false"/>
          <w:color w:val="000000"/>
          <w:sz w:val="28"/>
        </w:rPr>
        <w:t xml:space="preserve"> изложить в следующей редакции:</w:t>
      </w:r>
    </w:p>
    <w:bookmarkStart w:name="z301" w:id="258"/>
    <w:p>
      <w:pPr>
        <w:spacing w:after="0"/>
        <w:ind w:left="0"/>
        <w:jc w:val="both"/>
      </w:pPr>
      <w:r>
        <w:rPr>
          <w:rFonts w:ascii="Times New Roman"/>
          <w:b w:val="false"/>
          <w:i w:val="false"/>
          <w:color w:val="000000"/>
          <w:sz w:val="28"/>
        </w:rPr>
        <w:t>
      "258. Членом Счетного комитета, ответственным за аудиторское мероприятие, в случае непредставления информации объектом государственного аудита – в течение одного рабочего дня, а в случае неисполнения или ненадлежащего им выполнения в указанный срок пунктов Предписания - в течение пяти рабочих дней со дня истечения указанного в Предписании срока, на имя Председателя Счетного комитета составляется служебная записка о принятии мер административного воздействия к объекту государственного аудита и направляется для проведения экспертизы в структурное подразделение, ответственное за правовое обеспечение.";</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и </w:t>
      </w:r>
      <w:r>
        <w:rPr>
          <w:rFonts w:ascii="Times New Roman"/>
          <w:b w:val="false"/>
          <w:i w:val="false"/>
          <w:color w:val="000000"/>
          <w:sz w:val="28"/>
        </w:rPr>
        <w:t>265</w:t>
      </w:r>
      <w:r>
        <w:rPr>
          <w:rFonts w:ascii="Times New Roman"/>
          <w:b w:val="false"/>
          <w:i w:val="false"/>
          <w:color w:val="000000"/>
          <w:sz w:val="28"/>
        </w:rPr>
        <w:t xml:space="preserve"> изложить в следующий редакции:</w:t>
      </w:r>
    </w:p>
    <w:bookmarkStart w:name="z303" w:id="259"/>
    <w:p>
      <w:pPr>
        <w:spacing w:after="0"/>
        <w:ind w:left="0"/>
        <w:jc w:val="both"/>
      </w:pPr>
      <w:r>
        <w:rPr>
          <w:rFonts w:ascii="Times New Roman"/>
          <w:b w:val="false"/>
          <w:i w:val="false"/>
          <w:color w:val="000000"/>
          <w:sz w:val="28"/>
        </w:rPr>
        <w:t>
      "261. По итогам проведения заседания по рассмотрению результатов аудиторского мероприятия на интернет-ресурсе Счетного комитета размещается соответствующий пресс-релиз.</w:t>
      </w:r>
    </w:p>
    <w:bookmarkEnd w:id="259"/>
    <w:bookmarkStart w:name="z304" w:id="260"/>
    <w:p>
      <w:pPr>
        <w:spacing w:after="0"/>
        <w:ind w:left="0"/>
        <w:jc w:val="both"/>
      </w:pPr>
      <w:r>
        <w:rPr>
          <w:rFonts w:ascii="Times New Roman"/>
          <w:b w:val="false"/>
          <w:i w:val="false"/>
          <w:color w:val="000000"/>
          <w:sz w:val="28"/>
        </w:rPr>
        <w:t>
      262. Анонс о предстоящем заседании Счетного комитета по рассмотрению результатов аудиторского мероприятия размещается на интернет-ресурсе Счетного комитета не позднее одного рабочего дня до его проведения.</w:t>
      </w:r>
    </w:p>
    <w:bookmarkEnd w:id="260"/>
    <w:bookmarkStart w:name="z305" w:id="261"/>
    <w:p>
      <w:pPr>
        <w:spacing w:after="0"/>
        <w:ind w:left="0"/>
        <w:jc w:val="both"/>
      </w:pPr>
      <w:r>
        <w:rPr>
          <w:rFonts w:ascii="Times New Roman"/>
          <w:b w:val="false"/>
          <w:i w:val="false"/>
          <w:color w:val="000000"/>
          <w:sz w:val="28"/>
        </w:rPr>
        <w:t>
      263. После проведения заседания Счетного комитета по рассмотрению результатов аудиторского мероприятия структурное подразделение, ответственное за связи с общественностью, по согласованию с Председателем Счетного комитета организует выступление должностных лиц Счетного комитета перед представителями средств массовой информации.</w:t>
      </w:r>
    </w:p>
    <w:bookmarkEnd w:id="261"/>
    <w:bookmarkStart w:name="z306" w:id="262"/>
    <w:p>
      <w:pPr>
        <w:spacing w:after="0"/>
        <w:ind w:left="0"/>
        <w:jc w:val="both"/>
      </w:pPr>
      <w:r>
        <w:rPr>
          <w:rFonts w:ascii="Times New Roman"/>
          <w:b w:val="false"/>
          <w:i w:val="false"/>
          <w:color w:val="000000"/>
          <w:sz w:val="28"/>
        </w:rPr>
        <w:t>
      264. Информация об итогах аудиторского мероприятия, не содержащая государственную и служебную тайну, а также сведения ограниченного распространения (для служебного пользования), подлежит опубликованию в бюллетене Счетного комитета.</w:t>
      </w:r>
    </w:p>
    <w:bookmarkEnd w:id="262"/>
    <w:bookmarkStart w:name="z307" w:id="263"/>
    <w:p>
      <w:pPr>
        <w:spacing w:after="0"/>
        <w:ind w:left="0"/>
        <w:jc w:val="both"/>
      </w:pPr>
      <w:r>
        <w:rPr>
          <w:rFonts w:ascii="Times New Roman"/>
          <w:b w:val="false"/>
          <w:i w:val="false"/>
          <w:color w:val="000000"/>
          <w:sz w:val="28"/>
        </w:rPr>
        <w:t>
      265. В течение пяти рабочих дней после утверждения Аудиторского заключения и подписания Предписания Счетного комитета, руководитель группы государственного аудита по согласованию с членом Счетного комитета, ответственным за аудиторское мероприятие материалы государственного аудита (оригиналы материалов предварительного изучения, Плана аудита, Программы аудита, Аудиторских заданий, Поручений, экспертное заключение, Аудиторское заключение, подписанное членом Счетного комитета, ответственным за аудиторское мероприятие, Сводный реестр, протокол заседания, подписанный Председателем Счетного комитета, постановление, предписания), сдает в структурное подразделение, ответственное за документооборот, для доукомплектования накопительной папки с материалами аудиторского мероприятия содержащей уведомления о проведении предварительного изучения, уведомления о проведении аудиторского мероприятия, требование о предоставлении документов, возражения и пояснения объектов государственного аудита (при наличии) и мотивированные ответы Счетного комитета на возражения, экспертные заключения структурных подразделений ответственных за правовое обеспечение и контроль качества, служебной записки о приобщении материалов (при наличии) с последующей передачей в архив, электронные версии материалов аудиторского мероприятия вносятся в электронный архив Единой базы данных и ИИС СК.";</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нормативному постановлению;</w:t>
      </w:r>
    </w:p>
    <w:bookmarkStart w:name="z313" w:id="264"/>
    <w:p>
      <w:pPr>
        <w:spacing w:after="0"/>
        <w:ind w:left="0"/>
        <w:jc w:val="both"/>
      </w:pPr>
      <w:r>
        <w:rPr>
          <w:rFonts w:ascii="Times New Roman"/>
          <w:b w:val="false"/>
          <w:i w:val="false"/>
          <w:color w:val="000000"/>
          <w:sz w:val="28"/>
        </w:rPr>
        <w:t xml:space="preserve">
      дополнить приложением 7-1 в редакции согласно приложению 5 к настоящему нормативному постановлению; </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нормативному постановлению;</w:t>
      </w:r>
    </w:p>
    <w:bookmarkStart w:name="z324" w:id="265"/>
    <w:p>
      <w:pPr>
        <w:spacing w:after="0"/>
        <w:ind w:left="0"/>
        <w:jc w:val="both"/>
      </w:pPr>
      <w:r>
        <w:rPr>
          <w:rFonts w:ascii="Times New Roman"/>
          <w:b w:val="false"/>
          <w:i w:val="false"/>
          <w:color w:val="000000"/>
          <w:sz w:val="28"/>
        </w:rPr>
        <w:t xml:space="preserve">
      дополнить приложением 21-1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нормативному постановлению;</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нормативному постановлению;</w:t>
      </w:r>
    </w:p>
    <w:bookmarkStart w:name="z326" w:id="2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внешнего государственного аудита и финансового контроля ревизионными комиссиями областей, городов республиканского значения, столицы, утвержденных указанным нормативным постановлением:</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328" w:id="267"/>
    <w:p>
      <w:pPr>
        <w:spacing w:after="0"/>
        <w:ind w:left="0"/>
        <w:jc w:val="both"/>
      </w:pPr>
      <w:r>
        <w:rPr>
          <w:rFonts w:ascii="Times New Roman"/>
          <w:b w:val="false"/>
          <w:i w:val="false"/>
          <w:color w:val="000000"/>
          <w:sz w:val="28"/>
        </w:rPr>
        <w:t>
      "2. Правила определяют порядок формирования перечня объектов государственного аудита ревизионных комиссий областей, городов республиканского значения, столицы (далее – Ревизионные комиссии) на соответствующий год, планирования, проведения внешнего государственного аудита, оформления документов по его итогам, осуществления финансового контроля, проведения контроля качества, организации мониторинга и контроля исполнения рекомендаций, данных в аудиторском заключении, и Предписаний Ревизионных комиссий по результатам внешнего государственного аудита, освещения в средствах массовой информации результатов аудиторского мероприятия и учет материалов государственного аудита.</w:t>
      </w:r>
    </w:p>
    <w:bookmarkEnd w:id="267"/>
    <w:bookmarkStart w:name="z329" w:id="268"/>
    <w:p>
      <w:pPr>
        <w:spacing w:after="0"/>
        <w:ind w:left="0"/>
        <w:jc w:val="both"/>
      </w:pPr>
      <w:r>
        <w:rPr>
          <w:rFonts w:ascii="Times New Roman"/>
          <w:b w:val="false"/>
          <w:i w:val="false"/>
          <w:color w:val="000000"/>
          <w:sz w:val="28"/>
        </w:rPr>
        <w:t xml:space="preserve">
      3. В настоящих Правилах используются следующие понятия: </w:t>
      </w:r>
    </w:p>
    <w:bookmarkEnd w:id="268"/>
    <w:bookmarkStart w:name="z330" w:id="269"/>
    <w:p>
      <w:pPr>
        <w:spacing w:after="0"/>
        <w:ind w:left="0"/>
        <w:jc w:val="both"/>
      </w:pPr>
      <w:r>
        <w:rPr>
          <w:rFonts w:ascii="Times New Roman"/>
          <w:b w:val="false"/>
          <w:i w:val="false"/>
          <w:color w:val="000000"/>
          <w:sz w:val="28"/>
        </w:rPr>
        <w:t>
      1) аудиторские процедуры – осуществляемые в ходе аудиторского мероприятия в соответствии с программой его проведения действия, необходимые для достижения целей аудиторского мероприятия;</w:t>
      </w:r>
    </w:p>
    <w:bookmarkEnd w:id="269"/>
    <w:bookmarkStart w:name="z331" w:id="270"/>
    <w:p>
      <w:pPr>
        <w:spacing w:after="0"/>
        <w:ind w:left="0"/>
        <w:jc w:val="both"/>
      </w:pPr>
      <w:r>
        <w:rPr>
          <w:rFonts w:ascii="Times New Roman"/>
          <w:b w:val="false"/>
          <w:i w:val="false"/>
          <w:color w:val="000000"/>
          <w:sz w:val="28"/>
        </w:rPr>
        <w:t>
      2) аудиторское мероприятие – комплекс действий, направленных на подготовку, проведение, оформление аудиторских отчетов и аудиторских заключений по итогам государственного аудита;</w:t>
      </w:r>
    </w:p>
    <w:bookmarkEnd w:id="270"/>
    <w:bookmarkStart w:name="z332" w:id="271"/>
    <w:p>
      <w:pPr>
        <w:spacing w:after="0"/>
        <w:ind w:left="0"/>
        <w:jc w:val="both"/>
      </w:pPr>
      <w:r>
        <w:rPr>
          <w:rFonts w:ascii="Times New Roman"/>
          <w:b w:val="false"/>
          <w:i w:val="false"/>
          <w:color w:val="000000"/>
          <w:sz w:val="28"/>
        </w:rPr>
        <w:t>
      3) постановление – документ Ревизионной комиссии, которым утверждается аудиторское заключение;</w:t>
      </w:r>
    </w:p>
    <w:bookmarkEnd w:id="271"/>
    <w:bookmarkStart w:name="z333" w:id="272"/>
    <w:p>
      <w:pPr>
        <w:spacing w:after="0"/>
        <w:ind w:left="0"/>
        <w:jc w:val="both"/>
      </w:pPr>
      <w:r>
        <w:rPr>
          <w:rFonts w:ascii="Times New Roman"/>
          <w:b w:val="false"/>
          <w:i w:val="false"/>
          <w:color w:val="000000"/>
          <w:sz w:val="28"/>
        </w:rPr>
        <w:t>
      4) материалы государственного аудита и финансового контроля – документы, необходимые для проведения государственного аудита, а также составленные по его результатам документы и прилагаемые аудиторские доказательства;</w:t>
      </w:r>
    </w:p>
    <w:bookmarkEnd w:id="272"/>
    <w:bookmarkStart w:name="z334" w:id="273"/>
    <w:p>
      <w:pPr>
        <w:spacing w:after="0"/>
        <w:ind w:left="0"/>
        <w:jc w:val="both"/>
      </w:pPr>
      <w:r>
        <w:rPr>
          <w:rFonts w:ascii="Times New Roman"/>
          <w:b w:val="false"/>
          <w:i w:val="false"/>
          <w:color w:val="000000"/>
          <w:sz w:val="28"/>
        </w:rPr>
        <w:t>
      5) объекты государственного аудита и финансового контроля – государственные органы, государственные учреждения, субъекты квазигосударственного сектора, а также получатели бюджетных средств (далее – объекты государственного аудита);</w:t>
      </w:r>
    </w:p>
    <w:bookmarkEnd w:id="273"/>
    <w:bookmarkStart w:name="z335" w:id="274"/>
    <w:p>
      <w:pPr>
        <w:spacing w:after="0"/>
        <w:ind w:left="0"/>
        <w:jc w:val="both"/>
      </w:pPr>
      <w:r>
        <w:rPr>
          <w:rFonts w:ascii="Times New Roman"/>
          <w:b w:val="false"/>
          <w:i w:val="false"/>
          <w:color w:val="000000"/>
          <w:sz w:val="28"/>
        </w:rPr>
        <w:t>
      6) государственный аудитор – государственный служащий, осуществляющий государственный аудит и (или) финансовый контроль имеющий сертификат государственного аудитора;</w:t>
      </w:r>
    </w:p>
    <w:bookmarkEnd w:id="274"/>
    <w:bookmarkStart w:name="z336" w:id="275"/>
    <w:p>
      <w:pPr>
        <w:spacing w:after="0"/>
        <w:ind w:left="0"/>
        <w:jc w:val="both"/>
      </w:pPr>
      <w:r>
        <w:rPr>
          <w:rFonts w:ascii="Times New Roman"/>
          <w:b w:val="false"/>
          <w:i w:val="false"/>
          <w:color w:val="000000"/>
          <w:sz w:val="28"/>
        </w:rPr>
        <w:t>
      7) ассистент государственного аудитора - государственный служащий, обладающий профессиональными знаниями в области бухгалтерского учета и аудита, имеющий право участвовать в государственном аудите;</w:t>
      </w:r>
    </w:p>
    <w:bookmarkEnd w:id="275"/>
    <w:bookmarkStart w:name="z337" w:id="276"/>
    <w:p>
      <w:pPr>
        <w:spacing w:after="0"/>
        <w:ind w:left="0"/>
        <w:jc w:val="both"/>
      </w:pPr>
      <w:r>
        <w:rPr>
          <w:rFonts w:ascii="Times New Roman"/>
          <w:b w:val="false"/>
          <w:i w:val="false"/>
          <w:color w:val="000000"/>
          <w:sz w:val="28"/>
        </w:rPr>
        <w:t>
      8) контроль качества государственного аудита – проверка соблюдения государственными аудиторами требований Стандартов государственного аудита и финансового контроля при осуществлении государственного аудита и настоящих Правил;</w:t>
      </w:r>
    </w:p>
    <w:bookmarkEnd w:id="276"/>
    <w:bookmarkStart w:name="z338" w:id="277"/>
    <w:p>
      <w:pPr>
        <w:spacing w:after="0"/>
        <w:ind w:left="0"/>
        <w:jc w:val="both"/>
      </w:pPr>
      <w:r>
        <w:rPr>
          <w:rFonts w:ascii="Times New Roman"/>
          <w:b w:val="false"/>
          <w:i w:val="false"/>
          <w:color w:val="000000"/>
          <w:sz w:val="28"/>
        </w:rPr>
        <w:t>
      9) предписание – обязательный для исполнения акт Ревизионной комиссии, направляемый объектам государственного аудита, организациям и должностным лицам, для устранения выявленных нарушений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277"/>
    <w:bookmarkStart w:name="z339" w:id="278"/>
    <w:p>
      <w:pPr>
        <w:spacing w:after="0"/>
        <w:ind w:left="0"/>
        <w:jc w:val="both"/>
      </w:pPr>
      <w:r>
        <w:rPr>
          <w:rFonts w:ascii="Times New Roman"/>
          <w:b w:val="false"/>
          <w:i w:val="false"/>
          <w:color w:val="000000"/>
          <w:sz w:val="28"/>
        </w:rPr>
        <w:t>
      10) внешний государственный аудит – осуществляемые Ревизионными комиссиями анализ, оценка и проверка (далее – государственный аудит):</w:t>
      </w:r>
    </w:p>
    <w:bookmarkEnd w:id="278"/>
    <w:bookmarkStart w:name="z340" w:id="279"/>
    <w:p>
      <w:pPr>
        <w:spacing w:after="0"/>
        <w:ind w:left="0"/>
        <w:jc w:val="both"/>
      </w:pPr>
      <w:r>
        <w:rPr>
          <w:rFonts w:ascii="Times New Roman"/>
          <w:b w:val="false"/>
          <w:i w:val="false"/>
          <w:color w:val="000000"/>
          <w:sz w:val="28"/>
        </w:rPr>
        <w:t>
      эффективности управления и использования бюджетных средств, активов государства и объектов государственного аудита, связанных грантов, государственных и гарантированных государством займов, а также займов, привлекаемых под поручительство государства, в том числе другой, связанной с исполнением бюджета деятельности, основанные на системе управления рисками;</w:t>
      </w:r>
    </w:p>
    <w:bookmarkEnd w:id="279"/>
    <w:bookmarkStart w:name="z341" w:id="280"/>
    <w:p>
      <w:pPr>
        <w:spacing w:after="0"/>
        <w:ind w:left="0"/>
        <w:jc w:val="both"/>
      </w:pPr>
      <w:r>
        <w:rPr>
          <w:rFonts w:ascii="Times New Roman"/>
          <w:b w:val="false"/>
          <w:i w:val="false"/>
          <w:color w:val="000000"/>
          <w:sz w:val="28"/>
        </w:rPr>
        <w:t>
      эффективного и законного управления национальными ресурсами (финансовыми, природными, производственными, кадровыми, информационными) для обеспечения динамичного роста качества жизненных условий населения и национальной безопасности страны.";</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43" w:id="281"/>
    <w:p>
      <w:pPr>
        <w:spacing w:after="0"/>
        <w:ind w:left="0"/>
        <w:jc w:val="both"/>
      </w:pPr>
      <w:r>
        <w:rPr>
          <w:rFonts w:ascii="Times New Roman"/>
          <w:b w:val="false"/>
          <w:i w:val="false"/>
          <w:color w:val="000000"/>
          <w:sz w:val="28"/>
        </w:rPr>
        <w:t>
      "8. Группа государственного аудита формируется до начала проведения аудиторского мероприятия с учетом списка аффилированности членов группы с объектами государственного аудита (далее - список аффилированности). Список аффилированности включает сведения о месте работы супруга (супруги), близких родственниках, свойственниках, наименования юридических лиц, участниками, учредителями, которых они являются, также доверенных лицах (в случае передачи имущества в доверительное управление) работников Ревизионной комиссии. Список аффилированности утверждается Председателем Ревизионной комиссии.</w:t>
      </w:r>
    </w:p>
    <w:bookmarkEnd w:id="281"/>
    <w:bookmarkStart w:name="z344" w:id="282"/>
    <w:p>
      <w:pPr>
        <w:spacing w:after="0"/>
        <w:ind w:left="0"/>
        <w:jc w:val="both"/>
      </w:pPr>
      <w:r>
        <w:rPr>
          <w:rFonts w:ascii="Times New Roman"/>
          <w:b w:val="false"/>
          <w:i w:val="false"/>
          <w:color w:val="000000"/>
          <w:sz w:val="28"/>
        </w:rPr>
        <w:t>
      Сформированный состав группы государственного аудита включает работников Ревизионной комиссии, участвующих в проведении аудиторского мероприятия – руководителя группы государственного аудита, государственных аудиторов и (или) ассистента(-ов) государственного (-ых) аудитора (-ов) (далее - ассистент), а также, в случае привлечения, специалистов государственных органов, экспертов, негосударственные аудиторские организации (далее – эксперт).</w:t>
      </w:r>
    </w:p>
    <w:bookmarkEnd w:id="282"/>
    <w:bookmarkStart w:name="z345" w:id="283"/>
    <w:p>
      <w:pPr>
        <w:spacing w:after="0"/>
        <w:ind w:left="0"/>
        <w:jc w:val="both"/>
      </w:pPr>
      <w:r>
        <w:rPr>
          <w:rFonts w:ascii="Times New Roman"/>
          <w:b w:val="false"/>
          <w:i w:val="false"/>
          <w:color w:val="000000"/>
          <w:sz w:val="28"/>
        </w:rPr>
        <w:t>
      Обязанности руководителя группы государственного аудита возлагаются решением Председателя Ревизионной комиссии на одного из государственных аудиторов в порядке, определенном Регламентом Ревизионной комиссии.";</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347" w:id="284"/>
    <w:p>
      <w:pPr>
        <w:spacing w:after="0"/>
        <w:ind w:left="0"/>
        <w:jc w:val="both"/>
      </w:pPr>
      <w:r>
        <w:rPr>
          <w:rFonts w:ascii="Times New Roman"/>
          <w:b w:val="false"/>
          <w:i w:val="false"/>
          <w:color w:val="000000"/>
          <w:sz w:val="28"/>
        </w:rPr>
        <w:t>
      "19. Перечень объектов государственного аудита формируется для качественного и эффективного осуществления аудиторских мероприятий на очередной год на основе перспективного плана аудита эффективности, взаимодействия органов государственного аудита и финансового контроля, признания результатов государственного аудита с целью исключения дублирования объектов государственного аудита.";</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350" w:id="285"/>
    <w:p>
      <w:pPr>
        <w:spacing w:after="0"/>
        <w:ind w:left="0"/>
        <w:jc w:val="both"/>
      </w:pPr>
      <w:r>
        <w:rPr>
          <w:rFonts w:ascii="Times New Roman"/>
          <w:b w:val="false"/>
          <w:i w:val="false"/>
          <w:color w:val="000000"/>
          <w:sz w:val="28"/>
        </w:rPr>
        <w:t xml:space="preserve">
      "22. Для формирования Перечня объектов государственного аудита члены Ревизионной комиссии не позднее 1 октября года, предшествующего планируемому, на основе Единой базы данных государственного аудита и финансового контроля (далее – Единая база данных), с учетом оценки рисков объектов государственного аудита и данных, полученных из дополнительных источников и запросов, готовят предложения в проект Перечня объектов государственного аудита в виде заявки на проведение аудиторского мероприятия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Заявка).</w:t>
      </w:r>
    </w:p>
    <w:bookmarkEnd w:id="285"/>
    <w:bookmarkStart w:name="z351" w:id="286"/>
    <w:p>
      <w:pPr>
        <w:spacing w:after="0"/>
        <w:ind w:left="0"/>
        <w:jc w:val="both"/>
      </w:pPr>
      <w:r>
        <w:rPr>
          <w:rFonts w:ascii="Times New Roman"/>
          <w:b w:val="false"/>
          <w:i w:val="false"/>
          <w:color w:val="000000"/>
          <w:sz w:val="28"/>
        </w:rPr>
        <w:t>
      23. Члены Ревизионной комиссии совместно со структурным подразделением, ответственным за проведение государственного аудита при составлении Заявки определяют объекты государственного аудита и прогнозные объемы бюджетных средств и активов, охватываемые государственным аудитом, наименование аудиторского мероприятия, типы государственного аудита и виды проверок по своим направлениям, сроки проведения каждого этапа аудиторского мероприятия, также с учетом необходимого количества государственных аудиторов, потребности привлечения ассистентов и экспертов.";</w:t>
      </w:r>
    </w:p>
    <w:bookmarkEnd w:id="286"/>
    <w:bookmarkStart w:name="z352" w:id="287"/>
    <w:p>
      <w:pPr>
        <w:spacing w:after="0"/>
        <w:ind w:left="0"/>
        <w:jc w:val="both"/>
      </w:pPr>
      <w:r>
        <w:rPr>
          <w:rFonts w:ascii="Times New Roman"/>
          <w:b w:val="false"/>
          <w:i w:val="false"/>
          <w:color w:val="000000"/>
          <w:sz w:val="28"/>
        </w:rPr>
        <w:t>
      дополнить пунктами 23-1 и 23-2 следующего содержания:</w:t>
      </w:r>
    </w:p>
    <w:bookmarkEnd w:id="287"/>
    <w:bookmarkStart w:name="z353" w:id="288"/>
    <w:p>
      <w:pPr>
        <w:spacing w:after="0"/>
        <w:ind w:left="0"/>
        <w:jc w:val="both"/>
      </w:pPr>
      <w:r>
        <w:rPr>
          <w:rFonts w:ascii="Times New Roman"/>
          <w:b w:val="false"/>
          <w:i w:val="false"/>
          <w:color w:val="000000"/>
          <w:sz w:val="28"/>
        </w:rPr>
        <w:t>
      "23-1. При формировании проекта Перечня объектов государственного аудита Ревизионной комиссии рассмотрению подлежат:</w:t>
      </w:r>
    </w:p>
    <w:bookmarkEnd w:id="288"/>
    <w:bookmarkStart w:name="z354" w:id="289"/>
    <w:p>
      <w:pPr>
        <w:spacing w:after="0"/>
        <w:ind w:left="0"/>
        <w:jc w:val="both"/>
      </w:pPr>
      <w:r>
        <w:rPr>
          <w:rFonts w:ascii="Times New Roman"/>
          <w:b w:val="false"/>
          <w:i w:val="false"/>
          <w:color w:val="000000"/>
          <w:sz w:val="28"/>
        </w:rPr>
        <w:t>
      обращения физических и юридических лиц по вопросам организации аудиторских мероприятий на определенных объектах государственного аудита, неэффективно расходующих бюджетные средства и активы, либо неэффективной реализации документов Системы государственного планирования, бюджетных инвестиций;</w:t>
      </w:r>
    </w:p>
    <w:bookmarkEnd w:id="289"/>
    <w:bookmarkStart w:name="z355" w:id="290"/>
    <w:p>
      <w:pPr>
        <w:spacing w:after="0"/>
        <w:ind w:left="0"/>
        <w:jc w:val="both"/>
      </w:pPr>
      <w:r>
        <w:rPr>
          <w:rFonts w:ascii="Times New Roman"/>
          <w:b w:val="false"/>
          <w:i w:val="false"/>
          <w:color w:val="000000"/>
          <w:sz w:val="28"/>
        </w:rPr>
        <w:t>
      результаты мониторинга средств массовой информации о нарушениях в ходе формирования и расходования бюджетных средств и активов, реализации документов Системы государственного планирования и бюджетных инвестиций;</w:t>
      </w:r>
    </w:p>
    <w:bookmarkEnd w:id="290"/>
    <w:bookmarkStart w:name="z356" w:id="291"/>
    <w:p>
      <w:pPr>
        <w:spacing w:after="0"/>
        <w:ind w:left="0"/>
        <w:jc w:val="both"/>
      </w:pPr>
      <w:r>
        <w:rPr>
          <w:rFonts w:ascii="Times New Roman"/>
          <w:b w:val="false"/>
          <w:i w:val="false"/>
          <w:color w:val="000000"/>
          <w:sz w:val="28"/>
        </w:rPr>
        <w:t>
      результаты оценки рисков объектов государственного аудита, осуществляемый структурным подразделением ответственным за планирование;</w:t>
      </w:r>
    </w:p>
    <w:bookmarkEnd w:id="291"/>
    <w:bookmarkStart w:name="z357" w:id="292"/>
    <w:p>
      <w:pPr>
        <w:spacing w:after="0"/>
        <w:ind w:left="0"/>
        <w:jc w:val="both"/>
      </w:pPr>
      <w:r>
        <w:rPr>
          <w:rFonts w:ascii="Times New Roman"/>
          <w:b w:val="false"/>
          <w:i w:val="false"/>
          <w:color w:val="000000"/>
          <w:sz w:val="28"/>
        </w:rPr>
        <w:t>
      статистические данные социально-экономического развития, в том числе в разрезе сфер государственного управления и отраслей экономики и других сведений.</w:t>
      </w:r>
    </w:p>
    <w:bookmarkEnd w:id="292"/>
    <w:bookmarkStart w:name="z358" w:id="293"/>
    <w:p>
      <w:pPr>
        <w:spacing w:after="0"/>
        <w:ind w:left="0"/>
        <w:jc w:val="both"/>
      </w:pPr>
      <w:r>
        <w:rPr>
          <w:rFonts w:ascii="Times New Roman"/>
          <w:b w:val="false"/>
          <w:i w:val="false"/>
          <w:color w:val="000000"/>
          <w:sz w:val="28"/>
        </w:rPr>
        <w:t xml:space="preserve">
      23-2. Выбор направления аудиторского мероприятия членом Ревизионной комиссии обосновывается по следующим критериям: </w:t>
      </w:r>
    </w:p>
    <w:bookmarkEnd w:id="293"/>
    <w:bookmarkStart w:name="z359" w:id="294"/>
    <w:p>
      <w:pPr>
        <w:spacing w:after="0"/>
        <w:ind w:left="0"/>
        <w:jc w:val="both"/>
      </w:pPr>
      <w:r>
        <w:rPr>
          <w:rFonts w:ascii="Times New Roman"/>
          <w:b w:val="false"/>
          <w:i w:val="false"/>
          <w:color w:val="000000"/>
          <w:sz w:val="28"/>
        </w:rPr>
        <w:t>
      соответствия направления аудиторского мероприятия компетенциям Ревизионной комиссии, установленным Законом о государственном аудите;</w:t>
      </w:r>
    </w:p>
    <w:bookmarkEnd w:id="294"/>
    <w:bookmarkStart w:name="z360" w:id="295"/>
    <w:p>
      <w:pPr>
        <w:spacing w:after="0"/>
        <w:ind w:left="0"/>
        <w:jc w:val="both"/>
      </w:pPr>
      <w:r>
        <w:rPr>
          <w:rFonts w:ascii="Times New Roman"/>
          <w:b w:val="false"/>
          <w:i w:val="false"/>
          <w:color w:val="000000"/>
          <w:sz w:val="28"/>
        </w:rPr>
        <w:t>
      наличия рисков при формировании и (или) использовании бюджетных средств и активов, а также деятельности объектов государственного аудита, которые потенциально могут приводить к негативным результатам;</w:t>
      </w:r>
    </w:p>
    <w:bookmarkEnd w:id="295"/>
    <w:bookmarkStart w:name="z361" w:id="296"/>
    <w:p>
      <w:pPr>
        <w:spacing w:after="0"/>
        <w:ind w:left="0"/>
        <w:jc w:val="both"/>
      </w:pPr>
      <w:r>
        <w:rPr>
          <w:rFonts w:ascii="Times New Roman"/>
          <w:b w:val="false"/>
          <w:i w:val="false"/>
          <w:color w:val="000000"/>
          <w:sz w:val="28"/>
        </w:rPr>
        <w:t>
      прогнозным объемам бюджетных средств и активов, подлежащих аудиту в данной сфере и (или) используемых объектами государственного аудита;</w:t>
      </w:r>
    </w:p>
    <w:bookmarkEnd w:id="296"/>
    <w:bookmarkStart w:name="z362" w:id="297"/>
    <w:p>
      <w:pPr>
        <w:spacing w:after="0"/>
        <w:ind w:left="0"/>
        <w:jc w:val="both"/>
      </w:pPr>
      <w:r>
        <w:rPr>
          <w:rFonts w:ascii="Times New Roman"/>
          <w:b w:val="false"/>
          <w:i w:val="false"/>
          <w:color w:val="000000"/>
          <w:sz w:val="28"/>
        </w:rPr>
        <w:t>
      срокам и результатам проведения предшествующих аудиторских мероприятий на объектах государственного аудита;</w:t>
      </w:r>
    </w:p>
    <w:bookmarkEnd w:id="297"/>
    <w:bookmarkStart w:name="z363" w:id="298"/>
    <w:p>
      <w:pPr>
        <w:spacing w:after="0"/>
        <w:ind w:left="0"/>
        <w:jc w:val="both"/>
      </w:pPr>
      <w:r>
        <w:rPr>
          <w:rFonts w:ascii="Times New Roman"/>
          <w:b w:val="false"/>
          <w:i w:val="false"/>
          <w:color w:val="000000"/>
          <w:sz w:val="28"/>
        </w:rPr>
        <w:t>
      достаточность трудовых и других ресурсов для осуществления аудиторского мероприятия;</w:t>
      </w:r>
    </w:p>
    <w:bookmarkEnd w:id="298"/>
    <w:bookmarkStart w:name="z364" w:id="299"/>
    <w:p>
      <w:pPr>
        <w:spacing w:after="0"/>
        <w:ind w:left="0"/>
        <w:jc w:val="both"/>
      </w:pPr>
      <w:r>
        <w:rPr>
          <w:rFonts w:ascii="Times New Roman"/>
          <w:b w:val="false"/>
          <w:i w:val="false"/>
          <w:color w:val="000000"/>
          <w:sz w:val="28"/>
        </w:rPr>
        <w:t>
      охвату аудитом бюджета планируемого года в соответствии с приоритетными направлениями расходования бюджетных средств и активов;</w:t>
      </w:r>
    </w:p>
    <w:bookmarkEnd w:id="299"/>
    <w:bookmarkStart w:name="z365" w:id="300"/>
    <w:p>
      <w:pPr>
        <w:spacing w:after="0"/>
        <w:ind w:left="0"/>
        <w:jc w:val="both"/>
      </w:pPr>
      <w:r>
        <w:rPr>
          <w:rFonts w:ascii="Times New Roman"/>
          <w:b w:val="false"/>
          <w:i w:val="false"/>
          <w:color w:val="000000"/>
          <w:sz w:val="28"/>
        </w:rPr>
        <w:t>
      необходимости проведения оценки эффективности по итогам промежуточной реализации или на этапе завершения реализации документов Системы государственного планирования, постановки их на утрату введения в эксплуатацию объектов за счет бюджетных средств и активов.</w:t>
      </w:r>
    </w:p>
    <w:bookmarkEnd w:id="300"/>
    <w:bookmarkStart w:name="z366" w:id="301"/>
    <w:p>
      <w:pPr>
        <w:spacing w:after="0"/>
        <w:ind w:left="0"/>
        <w:jc w:val="both"/>
      </w:pPr>
      <w:r>
        <w:rPr>
          <w:rFonts w:ascii="Times New Roman"/>
          <w:b w:val="false"/>
          <w:i w:val="false"/>
          <w:color w:val="000000"/>
          <w:sz w:val="28"/>
        </w:rPr>
        <w:t>
      Приоритетом при выборе объектов государственного аудита необходимо отдавать бюджетным программам, администраторам бюджетных программ, субъектам квазигосударственного сектора и документам Системы государственного планирования, отнесенным к высокой и средней группам рисков.";</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368" w:id="302"/>
    <w:p>
      <w:pPr>
        <w:spacing w:after="0"/>
        <w:ind w:left="0"/>
        <w:jc w:val="both"/>
      </w:pPr>
      <w:r>
        <w:rPr>
          <w:rFonts w:ascii="Times New Roman"/>
          <w:b w:val="false"/>
          <w:i w:val="false"/>
          <w:color w:val="000000"/>
          <w:sz w:val="28"/>
        </w:rPr>
        <w:t xml:space="preserve">
      "25. Структурным подразделением, ответственным за планирование, до 5 декабря года, предшествующего планируемому, предварительный проект Перечня объектов государственного аудита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детализированный перечень объектов государственного аудита,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направляются в Счетный комитет и территориальному подразделению Уполномоченного органа по внутреннему аудиту (далее – Уполномоченный орган).</w:t>
      </w:r>
    </w:p>
    <w:bookmarkEnd w:id="302"/>
    <w:bookmarkStart w:name="z369" w:id="303"/>
    <w:p>
      <w:pPr>
        <w:spacing w:after="0"/>
        <w:ind w:left="0"/>
        <w:jc w:val="both"/>
      </w:pPr>
      <w:r>
        <w:rPr>
          <w:rFonts w:ascii="Times New Roman"/>
          <w:b w:val="false"/>
          <w:i w:val="false"/>
          <w:color w:val="000000"/>
          <w:sz w:val="28"/>
        </w:rPr>
        <w:t>
      При рассмотрении на совещании у Председателя Ревизионной комиссии предварительного проекта Перечня объектов государственного аудита с детализированным перечнем объектов государственного аудита заслушиваются доклады членов Ревизионной комиссии по их Заявкам.";</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371" w:id="304"/>
    <w:p>
      <w:pPr>
        <w:spacing w:after="0"/>
        <w:ind w:left="0"/>
        <w:jc w:val="both"/>
      </w:pPr>
      <w:r>
        <w:rPr>
          <w:rFonts w:ascii="Times New Roman"/>
          <w:b w:val="false"/>
          <w:i w:val="false"/>
          <w:color w:val="000000"/>
          <w:sz w:val="28"/>
        </w:rPr>
        <w:t>
      "31. Структурное подразделение, ответственное за планирование, на ежеквартальной основе проводит мониторинг изменений перечней объектов государственного аудита Счетного комитета и территориального подразделения Уполномоченного органа в целях исключения дублирования аудиторских мероприятий.";</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373" w:id="305"/>
    <w:p>
      <w:pPr>
        <w:spacing w:after="0"/>
        <w:ind w:left="0"/>
        <w:jc w:val="both"/>
      </w:pPr>
      <w:r>
        <w:rPr>
          <w:rFonts w:ascii="Times New Roman"/>
          <w:b w:val="false"/>
          <w:i w:val="false"/>
          <w:color w:val="000000"/>
          <w:sz w:val="28"/>
        </w:rPr>
        <w:t xml:space="preserve">
      "34. В Перечень объектов государственного аудита вносятся изменения и (или) дополнения по поручениям Президента Республики Казахстан, запросов Счетного комитета, основанных на поручениях Администрации Президента Республики Казахстан, решений соответствующих маслихатов и (или) инициативе Председателя Ревизионной комиссии, а также по основаниям, предусмотренным </w:t>
      </w:r>
      <w:r>
        <w:rPr>
          <w:rFonts w:ascii="Times New Roman"/>
          <w:b w:val="false"/>
          <w:i w:val="false"/>
          <w:color w:val="000000"/>
          <w:sz w:val="28"/>
        </w:rPr>
        <w:t>пунктом 51</w:t>
      </w:r>
      <w:r>
        <w:rPr>
          <w:rFonts w:ascii="Times New Roman"/>
          <w:b w:val="false"/>
          <w:i w:val="false"/>
          <w:color w:val="000000"/>
          <w:sz w:val="28"/>
        </w:rPr>
        <w:t xml:space="preserve"> настоящих Правил на основании служебной записки члена Ревизионной комиссии, ответственного за аудиторское мероприятие, с визами руководителей структурных подразделений, ответственных за проведение аудита, контроля качества и планирование и приложением актуализированной Заявки, а также подтверждающих обоснованность внесения изменений и (или) дополнений документов (материалов).";</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p>
    <w:bookmarkStart w:name="z375" w:id="306"/>
    <w:p>
      <w:pPr>
        <w:spacing w:after="0"/>
        <w:ind w:left="0"/>
        <w:jc w:val="both"/>
      </w:pPr>
      <w:r>
        <w:rPr>
          <w:rFonts w:ascii="Times New Roman"/>
          <w:b w:val="false"/>
          <w:i w:val="false"/>
          <w:color w:val="000000"/>
          <w:sz w:val="28"/>
        </w:rPr>
        <w:t xml:space="preserve">
      "36. Подготовка к проведению отдельного государственного аудита осуществляется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Закона о государственном аудите, настоящими Правилами и иными документами, регламентирующими проведение внешнего государственного аудита.</w:t>
      </w:r>
    </w:p>
    <w:bookmarkEnd w:id="306"/>
    <w:bookmarkStart w:name="z376" w:id="307"/>
    <w:p>
      <w:pPr>
        <w:spacing w:after="0"/>
        <w:ind w:left="0"/>
        <w:jc w:val="both"/>
      </w:pPr>
      <w:r>
        <w:rPr>
          <w:rFonts w:ascii="Times New Roman"/>
          <w:b w:val="false"/>
          <w:i w:val="false"/>
          <w:color w:val="000000"/>
          <w:sz w:val="28"/>
        </w:rPr>
        <w:t xml:space="preserve">
      37. Предварительное изучение объектов государственного аудита проводится всеми участниками группы государственного аудита без посещения объекта государственного аудита, за исключением аудиторских мероприятий, осуществляемых в соответствии с законодательством Республики Казахстан по защите государственных секретов, путем сбора и анализа информации об их деятельности, необходимой для уточнения типа государственного аудита, вида проверки и объектов государственного аудита, объема средств и активов, охватываемых аудиторским мероприятием, сроков проведения государственного аудита, определения вопросов государственного аудита, в том числе актуализации данных, предусмотренных в сведениях о расходовании средств и результатов текущего контроля, проводимого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Бюджетного кодекса Республики Казахстан.";</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378" w:id="308"/>
    <w:p>
      <w:pPr>
        <w:spacing w:after="0"/>
        <w:ind w:left="0"/>
        <w:jc w:val="both"/>
      </w:pPr>
      <w:r>
        <w:rPr>
          <w:rFonts w:ascii="Times New Roman"/>
          <w:b w:val="false"/>
          <w:i w:val="false"/>
          <w:color w:val="000000"/>
          <w:sz w:val="28"/>
        </w:rPr>
        <w:t xml:space="preserve">
      "39. В ходе предварительного изучения на основе анализа информации об объекте государственного аудита в зависимости от типа государственного аудита и целей аудиторского мероприятия, кроме показателей государственного аудита, предусмотренных </w:t>
      </w:r>
      <w:r>
        <w:rPr>
          <w:rFonts w:ascii="Times New Roman"/>
          <w:b w:val="false"/>
          <w:i w:val="false"/>
          <w:color w:val="000000"/>
          <w:sz w:val="28"/>
        </w:rPr>
        <w:t>пунктом 38</w:t>
      </w:r>
      <w:r>
        <w:rPr>
          <w:rFonts w:ascii="Times New Roman"/>
          <w:b w:val="false"/>
          <w:i w:val="false"/>
          <w:color w:val="000000"/>
          <w:sz w:val="28"/>
        </w:rPr>
        <w:t xml:space="preserve"> настоящих Правил, определяются следующие показатели:</w:t>
      </w:r>
    </w:p>
    <w:bookmarkEnd w:id="308"/>
    <w:bookmarkStart w:name="z379" w:id="309"/>
    <w:p>
      <w:pPr>
        <w:spacing w:after="0"/>
        <w:ind w:left="0"/>
        <w:jc w:val="both"/>
      </w:pPr>
      <w:r>
        <w:rPr>
          <w:rFonts w:ascii="Times New Roman"/>
          <w:b w:val="false"/>
          <w:i w:val="false"/>
          <w:color w:val="000000"/>
          <w:sz w:val="28"/>
        </w:rPr>
        <w:t>
      1) наличие и степень рисков – определение существования каких-либо факторов (действий или событий), оказывающих негативное влияние на формирование и использование бюджетных средств и активов в проверяемой сфере или финансово-хозяйственную деятельность объекта государственного аудита, следствием чего могут быть нарушения и недостатки;</w:t>
      </w:r>
    </w:p>
    <w:bookmarkEnd w:id="309"/>
    <w:bookmarkStart w:name="z380" w:id="310"/>
    <w:p>
      <w:pPr>
        <w:spacing w:after="0"/>
        <w:ind w:left="0"/>
        <w:jc w:val="both"/>
      </w:pPr>
      <w:r>
        <w:rPr>
          <w:rFonts w:ascii="Times New Roman"/>
          <w:b w:val="false"/>
          <w:i w:val="false"/>
          <w:color w:val="000000"/>
          <w:sz w:val="28"/>
        </w:rPr>
        <w:t xml:space="preserve">
      2) наличие и состояние внутреннего контроля – проведение предварительной оценки степени эффективности внутреннего контроля деятельности объекта государственного аудита, осуществляемого им, в целях планирования объема и проведении аудиторских процедур на данном объекте государственного аудита. </w:t>
      </w:r>
    </w:p>
    <w:bookmarkEnd w:id="310"/>
    <w:bookmarkStart w:name="z381" w:id="311"/>
    <w:p>
      <w:pPr>
        <w:spacing w:after="0"/>
        <w:ind w:left="0"/>
        <w:jc w:val="both"/>
      </w:pPr>
      <w:r>
        <w:rPr>
          <w:rFonts w:ascii="Times New Roman"/>
          <w:b w:val="false"/>
          <w:i w:val="false"/>
          <w:color w:val="000000"/>
          <w:sz w:val="28"/>
        </w:rPr>
        <w:t>
      3) наличие аффилированости государственных аудиторов с объектами государственного аудита – изучение данных списка аффилированности государственных аудиторов Ревизионной комиссии.";</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383" w:id="312"/>
    <w:p>
      <w:pPr>
        <w:spacing w:after="0"/>
        <w:ind w:left="0"/>
        <w:jc w:val="both"/>
      </w:pPr>
      <w:r>
        <w:rPr>
          <w:rFonts w:ascii="Times New Roman"/>
          <w:b w:val="false"/>
          <w:i w:val="false"/>
          <w:color w:val="000000"/>
          <w:sz w:val="28"/>
        </w:rPr>
        <w:t xml:space="preserve">
      "48. Если на стадии предварительного изучения выявлен факт проведения государственного аудита другим органом государственного аудита по цели, периоду, охватываемому аудиторским мероприятием, совпадающими с аудиторским мероприятием Ревизионной комиссии, то инициируется проведение признания результатов государственного аудита и в адрес Счетного комитета направляется запрос о проведении процедуры признания результатов государственного аудита соответствующими стандартам государственного аудита и финансового контроля. Признание результатов государственного аудита осуществляется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Закона о государственном аудите.</w:t>
      </w:r>
    </w:p>
    <w:bookmarkEnd w:id="312"/>
    <w:bookmarkStart w:name="z384" w:id="313"/>
    <w:p>
      <w:pPr>
        <w:spacing w:after="0"/>
        <w:ind w:left="0"/>
        <w:jc w:val="both"/>
      </w:pPr>
      <w:r>
        <w:rPr>
          <w:rFonts w:ascii="Times New Roman"/>
          <w:b w:val="false"/>
          <w:i w:val="false"/>
          <w:color w:val="000000"/>
          <w:sz w:val="28"/>
        </w:rPr>
        <w:t>
      49. В случае признания Счетным комитетом результатов государственного аудита, проведенного другим органом государственного аудита, аудиторское мероприятие не проводится или проводится с сокращением объемов государственного аудита. Результаты признания учитываются при формировании Плана аудита, Программы аудита, Аудиторских заданий государственных аудиторов.</w:t>
      </w:r>
    </w:p>
    <w:bookmarkEnd w:id="313"/>
    <w:bookmarkStart w:name="z385" w:id="314"/>
    <w:p>
      <w:pPr>
        <w:spacing w:after="0"/>
        <w:ind w:left="0"/>
        <w:jc w:val="both"/>
      </w:pPr>
      <w:r>
        <w:rPr>
          <w:rFonts w:ascii="Times New Roman"/>
          <w:b w:val="false"/>
          <w:i w:val="false"/>
          <w:color w:val="000000"/>
          <w:sz w:val="28"/>
        </w:rPr>
        <w:t>
      50. В соответствии с проведенным изучением и анализом имеющихся и полученных данных по итогам предварительного изучения объектов государственного аудита:</w:t>
      </w:r>
    </w:p>
    <w:bookmarkEnd w:id="314"/>
    <w:bookmarkStart w:name="z386" w:id="315"/>
    <w:p>
      <w:pPr>
        <w:spacing w:after="0"/>
        <w:ind w:left="0"/>
        <w:jc w:val="both"/>
      </w:pPr>
      <w:r>
        <w:rPr>
          <w:rFonts w:ascii="Times New Roman"/>
          <w:b w:val="false"/>
          <w:i w:val="false"/>
          <w:color w:val="000000"/>
          <w:sz w:val="28"/>
        </w:rPr>
        <w:t>
      1) производится уточнение типа государственного аудита, вида проверки и объектов государственного аудита, объема средств, активов, периода, охватываемых государственным аудитом, с учетом признания (непризнания) результатов государственного аудита, оценки рисков и аудиторской выборки;</w:t>
      </w:r>
    </w:p>
    <w:bookmarkEnd w:id="315"/>
    <w:bookmarkStart w:name="z387" w:id="316"/>
    <w:p>
      <w:pPr>
        <w:spacing w:after="0"/>
        <w:ind w:left="0"/>
        <w:jc w:val="both"/>
      </w:pPr>
      <w:r>
        <w:rPr>
          <w:rFonts w:ascii="Times New Roman"/>
          <w:b w:val="false"/>
          <w:i w:val="false"/>
          <w:color w:val="000000"/>
          <w:sz w:val="28"/>
        </w:rPr>
        <w:t>
      2) распределяются объекты государственного аудита между государственными аудиторами и ассистентами в случае их привлечения, при проведении совместной и параллельной проверки – между государственными органами и органами государственного аудита;</w:t>
      </w:r>
    </w:p>
    <w:bookmarkEnd w:id="316"/>
    <w:bookmarkStart w:name="z388" w:id="317"/>
    <w:p>
      <w:pPr>
        <w:spacing w:after="0"/>
        <w:ind w:left="0"/>
        <w:jc w:val="both"/>
      </w:pPr>
      <w:r>
        <w:rPr>
          <w:rFonts w:ascii="Times New Roman"/>
          <w:b w:val="false"/>
          <w:i w:val="false"/>
          <w:color w:val="000000"/>
          <w:sz w:val="28"/>
        </w:rPr>
        <w:t>
      3) определяются объекты встречной проверки;</w:t>
      </w:r>
    </w:p>
    <w:bookmarkEnd w:id="317"/>
    <w:bookmarkStart w:name="z389" w:id="318"/>
    <w:p>
      <w:pPr>
        <w:spacing w:after="0"/>
        <w:ind w:left="0"/>
        <w:jc w:val="both"/>
      </w:pPr>
      <w:r>
        <w:rPr>
          <w:rFonts w:ascii="Times New Roman"/>
          <w:b w:val="false"/>
          <w:i w:val="false"/>
          <w:color w:val="000000"/>
          <w:sz w:val="28"/>
        </w:rPr>
        <w:t>
      4) определяются ассистенты, эксперты, привлекаемые к проведению государственного аудита, и конкретные вопросы государственного аудита, планируемые для поручения им;</w:t>
      </w:r>
    </w:p>
    <w:bookmarkEnd w:id="318"/>
    <w:bookmarkStart w:name="z390" w:id="319"/>
    <w:p>
      <w:pPr>
        <w:spacing w:after="0"/>
        <w:ind w:left="0"/>
        <w:jc w:val="both"/>
      </w:pPr>
      <w:r>
        <w:rPr>
          <w:rFonts w:ascii="Times New Roman"/>
          <w:b w:val="false"/>
          <w:i w:val="false"/>
          <w:color w:val="000000"/>
          <w:sz w:val="28"/>
        </w:rPr>
        <w:t>
      5) прорабатываются вопросы получения разрешений в случаях проведения государственного аудита на режимных объектах;</w:t>
      </w:r>
    </w:p>
    <w:bookmarkEnd w:id="319"/>
    <w:bookmarkStart w:name="z391" w:id="320"/>
    <w:p>
      <w:pPr>
        <w:spacing w:after="0"/>
        <w:ind w:left="0"/>
        <w:jc w:val="both"/>
      </w:pPr>
      <w:r>
        <w:rPr>
          <w:rFonts w:ascii="Times New Roman"/>
          <w:b w:val="false"/>
          <w:i w:val="false"/>
          <w:color w:val="000000"/>
          <w:sz w:val="28"/>
        </w:rPr>
        <w:t>
      6) составляется перечень документов и другой информации для осуществления аудиторского мероприятия, с целью включения в Требование по исполнению обязанностей руководителя объекта государственного аудита (должностного лица, с ведома которого осуществляется аудиторское мероприятие);</w:t>
      </w:r>
    </w:p>
    <w:bookmarkEnd w:id="320"/>
    <w:bookmarkStart w:name="z392" w:id="321"/>
    <w:p>
      <w:pPr>
        <w:spacing w:after="0"/>
        <w:ind w:left="0"/>
        <w:jc w:val="both"/>
      </w:pPr>
      <w:r>
        <w:rPr>
          <w:rFonts w:ascii="Times New Roman"/>
          <w:b w:val="false"/>
          <w:i w:val="false"/>
          <w:color w:val="000000"/>
          <w:sz w:val="28"/>
        </w:rPr>
        <w:t>
      7) определяются источники информации, необходимой для проведения запланированного государственного аудита;</w:t>
      </w:r>
    </w:p>
    <w:bookmarkEnd w:id="321"/>
    <w:bookmarkStart w:name="z393" w:id="322"/>
    <w:p>
      <w:pPr>
        <w:spacing w:after="0"/>
        <w:ind w:left="0"/>
        <w:jc w:val="both"/>
      </w:pPr>
      <w:r>
        <w:rPr>
          <w:rFonts w:ascii="Times New Roman"/>
          <w:b w:val="false"/>
          <w:i w:val="false"/>
          <w:color w:val="000000"/>
          <w:sz w:val="28"/>
        </w:rPr>
        <w:t xml:space="preserve">
      8) руководителем группы государственного аудита составляется информация о результатах предварительного изучения объектов государственного аудита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22"/>
    <w:bookmarkStart w:name="z394" w:id="323"/>
    <w:p>
      <w:pPr>
        <w:spacing w:after="0"/>
        <w:ind w:left="0"/>
        <w:jc w:val="both"/>
      </w:pPr>
      <w:r>
        <w:rPr>
          <w:rFonts w:ascii="Times New Roman"/>
          <w:b w:val="false"/>
          <w:i w:val="false"/>
          <w:color w:val="000000"/>
          <w:sz w:val="28"/>
        </w:rPr>
        <w:t xml:space="preserve">
      51. О внесении изменений и (или) дополнений либо исключении данного аудиторского мероприятия из Перечня объектов государственного аудита член Ревизионной комиссии, ответственный за аудиторское мероприятие вносит Председателю Ревизионной комиссии служебную записку с визами руководителей структурных подразделений, ответственных за проведение аудита, планирование и контроль качества с соответствующим обоснованием при: </w:t>
      </w:r>
    </w:p>
    <w:bookmarkEnd w:id="323"/>
    <w:bookmarkStart w:name="z395" w:id="324"/>
    <w:p>
      <w:pPr>
        <w:spacing w:after="0"/>
        <w:ind w:left="0"/>
        <w:jc w:val="both"/>
      </w:pPr>
      <w:r>
        <w:rPr>
          <w:rFonts w:ascii="Times New Roman"/>
          <w:b w:val="false"/>
          <w:i w:val="false"/>
          <w:color w:val="000000"/>
          <w:sz w:val="28"/>
        </w:rPr>
        <w:t>
      1) проведении государственного аудита (проверки или контроля) другими органами государственного аудита и признания их результатов;</w:t>
      </w:r>
    </w:p>
    <w:bookmarkEnd w:id="324"/>
    <w:bookmarkStart w:name="z396" w:id="325"/>
    <w:p>
      <w:pPr>
        <w:spacing w:after="0"/>
        <w:ind w:left="0"/>
        <w:jc w:val="both"/>
      </w:pPr>
      <w:r>
        <w:rPr>
          <w:rFonts w:ascii="Times New Roman"/>
          <w:b w:val="false"/>
          <w:i w:val="false"/>
          <w:color w:val="000000"/>
          <w:sz w:val="28"/>
        </w:rPr>
        <w:t xml:space="preserve">
      2) изъятии правоохранительными органами правоустанавливающих и иных первичных документов; </w:t>
      </w:r>
    </w:p>
    <w:bookmarkEnd w:id="325"/>
    <w:bookmarkStart w:name="z397" w:id="326"/>
    <w:p>
      <w:pPr>
        <w:spacing w:after="0"/>
        <w:ind w:left="0"/>
        <w:jc w:val="both"/>
      </w:pPr>
      <w:r>
        <w:rPr>
          <w:rFonts w:ascii="Times New Roman"/>
          <w:b w:val="false"/>
          <w:i w:val="false"/>
          <w:color w:val="000000"/>
          <w:sz w:val="28"/>
        </w:rPr>
        <w:t>
      3) проведении на дату запланированного государственного аудита проверки правоохранительным органом или внепланового аудита другим органом государственного аудита по цели, бюджетным программам и периоду, запланированному аудиторским мероприятием;</w:t>
      </w:r>
    </w:p>
    <w:bookmarkEnd w:id="326"/>
    <w:bookmarkStart w:name="z398" w:id="327"/>
    <w:p>
      <w:pPr>
        <w:spacing w:after="0"/>
        <w:ind w:left="0"/>
        <w:jc w:val="both"/>
      </w:pPr>
      <w:r>
        <w:rPr>
          <w:rFonts w:ascii="Times New Roman"/>
          <w:b w:val="false"/>
          <w:i w:val="false"/>
          <w:color w:val="000000"/>
          <w:sz w:val="28"/>
        </w:rPr>
        <w:t>
      4) передаче объекта аудита в ведение другого уполномоченного органа управления;</w:t>
      </w:r>
    </w:p>
    <w:bookmarkEnd w:id="327"/>
    <w:bookmarkStart w:name="z399" w:id="328"/>
    <w:p>
      <w:pPr>
        <w:spacing w:after="0"/>
        <w:ind w:left="0"/>
        <w:jc w:val="both"/>
      </w:pPr>
      <w:r>
        <w:rPr>
          <w:rFonts w:ascii="Times New Roman"/>
          <w:b w:val="false"/>
          <w:i w:val="false"/>
          <w:color w:val="000000"/>
          <w:sz w:val="28"/>
        </w:rPr>
        <w:t>
      5) изменении сроков проводимого аудиторского мероприятия.";</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401" w:id="329"/>
    <w:p>
      <w:pPr>
        <w:spacing w:after="0"/>
        <w:ind w:left="0"/>
        <w:jc w:val="both"/>
      </w:pPr>
      <w:r>
        <w:rPr>
          <w:rFonts w:ascii="Times New Roman"/>
          <w:b w:val="false"/>
          <w:i w:val="false"/>
          <w:color w:val="000000"/>
          <w:sz w:val="28"/>
        </w:rPr>
        <w:t xml:space="preserve">
      "55. По проектам Плана аудита и Программы аудита проводится контроль качества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 и настоящими Правилами.</w:t>
      </w:r>
    </w:p>
    <w:bookmarkEnd w:id="329"/>
    <w:bookmarkStart w:name="z402" w:id="330"/>
    <w:p>
      <w:pPr>
        <w:spacing w:after="0"/>
        <w:ind w:left="0"/>
        <w:jc w:val="both"/>
      </w:pPr>
      <w:r>
        <w:rPr>
          <w:rFonts w:ascii="Times New Roman"/>
          <w:b w:val="false"/>
          <w:i w:val="false"/>
          <w:color w:val="000000"/>
          <w:sz w:val="28"/>
        </w:rPr>
        <w:t>
      В целях проведения контроля качества в структурное подразделение, ответственное за проведение контроля качества, представляются:</w:t>
      </w:r>
    </w:p>
    <w:bookmarkEnd w:id="330"/>
    <w:bookmarkStart w:name="z403" w:id="331"/>
    <w:p>
      <w:pPr>
        <w:spacing w:after="0"/>
        <w:ind w:left="0"/>
        <w:jc w:val="both"/>
      </w:pPr>
      <w:r>
        <w:rPr>
          <w:rFonts w:ascii="Times New Roman"/>
          <w:b w:val="false"/>
          <w:i w:val="false"/>
          <w:color w:val="000000"/>
          <w:sz w:val="28"/>
        </w:rPr>
        <w:t>
      1) информация о результатах предварительного изучения объектов государственного аудита;</w:t>
      </w:r>
    </w:p>
    <w:bookmarkEnd w:id="331"/>
    <w:bookmarkStart w:name="z404" w:id="332"/>
    <w:p>
      <w:pPr>
        <w:spacing w:after="0"/>
        <w:ind w:left="0"/>
        <w:jc w:val="both"/>
      </w:pPr>
      <w:r>
        <w:rPr>
          <w:rFonts w:ascii="Times New Roman"/>
          <w:b w:val="false"/>
          <w:i w:val="false"/>
          <w:color w:val="000000"/>
          <w:sz w:val="28"/>
        </w:rPr>
        <w:t xml:space="preserve">
      2) служебная записка члена Ревизионной комиссии, ответственного за аудиторское мероприятие в соответствии с </w:t>
      </w:r>
      <w:r>
        <w:rPr>
          <w:rFonts w:ascii="Times New Roman"/>
          <w:b w:val="false"/>
          <w:i w:val="false"/>
          <w:color w:val="000000"/>
          <w:sz w:val="28"/>
        </w:rPr>
        <w:t>пунктом 51</w:t>
      </w:r>
      <w:r>
        <w:rPr>
          <w:rFonts w:ascii="Times New Roman"/>
          <w:b w:val="false"/>
          <w:i w:val="false"/>
          <w:color w:val="000000"/>
          <w:sz w:val="28"/>
        </w:rPr>
        <w:t xml:space="preserve"> настоящих Правил;</w:t>
      </w:r>
    </w:p>
    <w:bookmarkEnd w:id="332"/>
    <w:bookmarkStart w:name="z405" w:id="333"/>
    <w:p>
      <w:pPr>
        <w:spacing w:after="0"/>
        <w:ind w:left="0"/>
        <w:jc w:val="both"/>
      </w:pPr>
      <w:r>
        <w:rPr>
          <w:rFonts w:ascii="Times New Roman"/>
          <w:b w:val="false"/>
          <w:i w:val="false"/>
          <w:color w:val="000000"/>
          <w:sz w:val="28"/>
        </w:rPr>
        <w:t>
      3) проекты Плана аудита и Программы аудита, согласованные с руководителем структурного подразделения, ответственного за проведение аудита и членом Ревизионной комиссии, ответственным за аудиторское мероприятие.";</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изложить в следующей редакции:</w:t>
      </w:r>
    </w:p>
    <w:bookmarkStart w:name="z407" w:id="334"/>
    <w:p>
      <w:pPr>
        <w:spacing w:after="0"/>
        <w:ind w:left="0"/>
        <w:jc w:val="both"/>
      </w:pPr>
      <w:r>
        <w:rPr>
          <w:rFonts w:ascii="Times New Roman"/>
          <w:b w:val="false"/>
          <w:i w:val="false"/>
          <w:color w:val="000000"/>
          <w:sz w:val="28"/>
        </w:rPr>
        <w:t>
      "59. Регистрация второго и следующих Поручений в рамках одного аудиторского мероприятия осуществляется за тем же порядковым номером (N) с присвоением к указанному значению через дефис порядкового номера (-1-Т, -2-Т и так далее).</w:t>
      </w:r>
    </w:p>
    <w:bookmarkEnd w:id="334"/>
    <w:bookmarkStart w:name="z408" w:id="335"/>
    <w:p>
      <w:pPr>
        <w:spacing w:after="0"/>
        <w:ind w:left="0"/>
        <w:jc w:val="both"/>
      </w:pPr>
      <w:r>
        <w:rPr>
          <w:rFonts w:ascii="Times New Roman"/>
          <w:b w:val="false"/>
          <w:i w:val="false"/>
          <w:color w:val="000000"/>
          <w:sz w:val="28"/>
        </w:rPr>
        <w:t>
      При внесении изменений и (или) дополнений в зарегистрированные Поручения принимается новое Поручение с одновременным уведомлением объекта государственного аудита, уполномоченного органа в области правовой статистики и специальных учетов.</w:t>
      </w:r>
    </w:p>
    <w:bookmarkEnd w:id="335"/>
    <w:bookmarkStart w:name="z409" w:id="336"/>
    <w:p>
      <w:pPr>
        <w:spacing w:after="0"/>
        <w:ind w:left="0"/>
        <w:jc w:val="both"/>
      </w:pPr>
      <w:r>
        <w:rPr>
          <w:rFonts w:ascii="Times New Roman"/>
          <w:b w:val="false"/>
          <w:i w:val="false"/>
          <w:color w:val="000000"/>
          <w:sz w:val="28"/>
        </w:rPr>
        <w:t>
      Поручению, выданному для проведения встречной проверки, присваивается порядковый номер через дробь номера Поручения на проведение аудиторского мероприятия на основном объекте государственного аудита (N-1/1-Т, N-2/1-Т и так далее).</w:t>
      </w:r>
    </w:p>
    <w:bookmarkEnd w:id="336"/>
    <w:bookmarkStart w:name="z410" w:id="337"/>
    <w:p>
      <w:pPr>
        <w:spacing w:after="0"/>
        <w:ind w:left="0"/>
        <w:jc w:val="both"/>
      </w:pPr>
      <w:r>
        <w:rPr>
          <w:rFonts w:ascii="Times New Roman"/>
          <w:b w:val="false"/>
          <w:i w:val="false"/>
          <w:color w:val="000000"/>
          <w:sz w:val="28"/>
        </w:rPr>
        <w:t>
      Если объект встречной проверки был определен в ходе проведения государственного аудита, то регистрация поручения осуществляется не менее, чем за 1 рабочий день до выхода на объект.</w:t>
      </w:r>
    </w:p>
    <w:bookmarkEnd w:id="337"/>
    <w:bookmarkStart w:name="z411" w:id="338"/>
    <w:p>
      <w:pPr>
        <w:spacing w:after="0"/>
        <w:ind w:left="0"/>
        <w:jc w:val="both"/>
      </w:pPr>
      <w:r>
        <w:rPr>
          <w:rFonts w:ascii="Times New Roman"/>
          <w:b w:val="false"/>
          <w:i w:val="false"/>
          <w:color w:val="000000"/>
          <w:sz w:val="28"/>
        </w:rPr>
        <w:t>
      60. Членом Ревизионной комиссии, ответственным за аудиторское мероприятие и руководителем структурного подразделения, ответственного за проведение государственного аудита, до выхода на аудиторское мероприятие (основной этап) проводится техническая учеба (инструктаж) с участниками группы государственного аудита.</w:t>
      </w:r>
    </w:p>
    <w:bookmarkEnd w:id="338"/>
    <w:bookmarkStart w:name="z412" w:id="339"/>
    <w:p>
      <w:pPr>
        <w:spacing w:after="0"/>
        <w:ind w:left="0"/>
        <w:jc w:val="both"/>
      </w:pPr>
      <w:r>
        <w:rPr>
          <w:rFonts w:ascii="Times New Roman"/>
          <w:b w:val="false"/>
          <w:i w:val="false"/>
          <w:color w:val="000000"/>
          <w:sz w:val="28"/>
        </w:rPr>
        <w:t xml:space="preserve">
      В целях профилактики коррупционных рисков и противодействия коррупции, обеспечения соблюдения стандартов государственного аудита и финансового контроля, Этического кодекса государственных служащих Республики Казахстан (Правила служебной этики государственных служащих),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153, и </w:t>
      </w:r>
      <w:r>
        <w:rPr>
          <w:rFonts w:ascii="Times New Roman"/>
          <w:b w:val="false"/>
          <w:i w:val="false"/>
          <w:color w:val="000000"/>
          <w:sz w:val="28"/>
        </w:rPr>
        <w:t>Правил</w:t>
      </w:r>
      <w:r>
        <w:rPr>
          <w:rFonts w:ascii="Times New Roman"/>
          <w:b w:val="false"/>
          <w:i w:val="false"/>
          <w:color w:val="000000"/>
          <w:sz w:val="28"/>
        </w:rPr>
        <w:t xml:space="preserve"> профессиональной этики государственных аудиторов, утвержденных совместным нормативным постановлением Счетного комитета по контролю за исполнением республиканского бюджета от 30 ноября 2015 года № 18-НҚ и приказом Министра финансов Республики Казахстан от 30 ноября 2015 года № 601 (зарегистрирован в Реестре государственной регистрации нормативных правовых актов № 12575) к проведению технической учебы (инструктажа) привлекается уполномоченный по этике Ревизионной комиссии.";</w:t>
      </w:r>
    </w:p>
    <w:bookmarkEnd w:id="339"/>
    <w:bookmarkStart w:name="z413" w:id="340"/>
    <w:p>
      <w:pPr>
        <w:spacing w:after="0"/>
        <w:ind w:left="0"/>
        <w:jc w:val="both"/>
      </w:pPr>
      <w:r>
        <w:rPr>
          <w:rFonts w:ascii="Times New Roman"/>
          <w:b w:val="false"/>
          <w:i w:val="false"/>
          <w:color w:val="000000"/>
          <w:sz w:val="28"/>
        </w:rPr>
        <w:t>
      дополнить пунктом 74-1 следующего содержания:</w:t>
      </w:r>
    </w:p>
    <w:bookmarkEnd w:id="340"/>
    <w:bookmarkStart w:name="z414" w:id="341"/>
    <w:p>
      <w:pPr>
        <w:spacing w:after="0"/>
        <w:ind w:left="0"/>
        <w:jc w:val="both"/>
      </w:pPr>
      <w:r>
        <w:rPr>
          <w:rFonts w:ascii="Times New Roman"/>
          <w:b w:val="false"/>
          <w:i w:val="false"/>
          <w:color w:val="000000"/>
          <w:sz w:val="28"/>
        </w:rPr>
        <w:t xml:space="preserve">
      "74-1. Член Ревизионной комиссии, ответственный за аудиторское мероприятие и (или) руководитель структурного подразделения, ответственного за его проведение, и (или) руководитель группы государственного аудита представляет участников группы государственного аудита основному объекту государственного аудита и уведомляет его руководителя об обеспечении соблюдения </w:t>
      </w:r>
      <w:r>
        <w:rPr>
          <w:rFonts w:ascii="Times New Roman"/>
          <w:b w:val="false"/>
          <w:i w:val="false"/>
          <w:color w:val="000000"/>
          <w:sz w:val="28"/>
        </w:rPr>
        <w:t>статьи 37</w:t>
      </w:r>
      <w:r>
        <w:rPr>
          <w:rFonts w:ascii="Times New Roman"/>
          <w:b w:val="false"/>
          <w:i w:val="false"/>
          <w:color w:val="000000"/>
          <w:sz w:val="28"/>
        </w:rPr>
        <w:t xml:space="preserve"> Закона о государственном аудите при проведении аудиторского мероприятия.";</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416" w:id="342"/>
    <w:p>
      <w:pPr>
        <w:spacing w:after="0"/>
        <w:ind w:left="0"/>
        <w:jc w:val="both"/>
      </w:pPr>
      <w:r>
        <w:rPr>
          <w:rFonts w:ascii="Times New Roman"/>
          <w:b w:val="false"/>
          <w:i w:val="false"/>
          <w:color w:val="000000"/>
          <w:sz w:val="28"/>
        </w:rPr>
        <w:t>
      "80. В случае воспрепятствования при проведении встречной проверки и непредставления необходимых документов государственными аудиторами объекту государственного аудита предъявляется Требование по исполнению обязанностей руководителя объекта государственного аудита.";</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87</w:t>
      </w:r>
      <w:r>
        <w:rPr>
          <w:rFonts w:ascii="Times New Roman"/>
          <w:b w:val="false"/>
          <w:i w:val="false"/>
          <w:color w:val="000000"/>
          <w:sz w:val="28"/>
        </w:rPr>
        <w:t xml:space="preserve"> и </w:t>
      </w:r>
      <w:r>
        <w:rPr>
          <w:rFonts w:ascii="Times New Roman"/>
          <w:b w:val="false"/>
          <w:i w:val="false"/>
          <w:color w:val="000000"/>
          <w:sz w:val="28"/>
        </w:rPr>
        <w:t>88</w:t>
      </w:r>
      <w:r>
        <w:rPr>
          <w:rFonts w:ascii="Times New Roman"/>
          <w:b w:val="false"/>
          <w:i w:val="false"/>
          <w:color w:val="000000"/>
          <w:sz w:val="28"/>
        </w:rPr>
        <w:t xml:space="preserve"> изложить в следующей редакции:</w:t>
      </w:r>
    </w:p>
    <w:bookmarkStart w:name="z418" w:id="343"/>
    <w:p>
      <w:pPr>
        <w:spacing w:after="0"/>
        <w:ind w:left="0"/>
        <w:jc w:val="both"/>
      </w:pPr>
      <w:r>
        <w:rPr>
          <w:rFonts w:ascii="Times New Roman"/>
          <w:b w:val="false"/>
          <w:i w:val="false"/>
          <w:color w:val="000000"/>
          <w:sz w:val="28"/>
        </w:rPr>
        <w:t>
      "87. На информационном стенде объекта государственного аудита государственные аудиторы вывешивают информацию о том, что на объекте государственного аудита проводится аудиторское мероприятие работниками Ревизионной комиссии, а также объявление о телефоне доверия Ревизионной комиссии, по форме согласно приложению 6-1 к настоящим Правилам.</w:t>
      </w:r>
    </w:p>
    <w:bookmarkEnd w:id="343"/>
    <w:bookmarkStart w:name="z419" w:id="344"/>
    <w:p>
      <w:pPr>
        <w:spacing w:after="0"/>
        <w:ind w:left="0"/>
        <w:jc w:val="both"/>
      </w:pPr>
      <w:r>
        <w:rPr>
          <w:rFonts w:ascii="Times New Roman"/>
          <w:b w:val="false"/>
          <w:i w:val="false"/>
          <w:color w:val="000000"/>
          <w:sz w:val="28"/>
        </w:rPr>
        <w:t xml:space="preserve">
      88. Если на объекте государственного аудита выявлен факт проведения государственного аудита другим органом государственного аудита по цели, периоду и вопросам, указанным в Программе аудита, охватываемому аудиторским мероприятием, совпадающими с аудиторским мероприятием Ревизионной комиссии, то государственными аудиторами инициируется проведение процедуры признания результатов государственного аудита в соответствии со статьями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Закона о государственном аудите.";</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421" w:id="345"/>
    <w:p>
      <w:pPr>
        <w:spacing w:after="0"/>
        <w:ind w:left="0"/>
        <w:jc w:val="both"/>
      </w:pPr>
      <w:r>
        <w:rPr>
          <w:rFonts w:ascii="Times New Roman"/>
          <w:b w:val="false"/>
          <w:i w:val="false"/>
          <w:color w:val="000000"/>
          <w:sz w:val="28"/>
        </w:rPr>
        <w:t>
      "91. В случае изъятия документов на объекте государственного аудита правоохранительными органами, отказа экспертов в проведении государственного аудита, признания Счетным комитетом результатов государственного аудита, длительного отсутствия государственного аудитора, члена аудиторской группы, связанного с нетрудоспособностью, Поручение отменяется членом Ревизионной комиссии, ответственным за аудиторское мероприятие, или должностным лицом его подписавшим, путем заверения своей подписью штампа с текстом "Поручение отменено", которое проставляется в верхнем правом углу зарегистрированного Поручения при наличии подписи руководителя группы государственного аудита, руководителей подразделений, ответственных за проведение государственного аудита, правовое обеспечение, согласовавших его отмену. На оборотной стороне Поручения (на уровне оттиска штампа) указываются причины отмены и дата принятия такого решения.</w:t>
      </w:r>
    </w:p>
    <w:bookmarkEnd w:id="345"/>
    <w:bookmarkStart w:name="z422" w:id="346"/>
    <w:p>
      <w:pPr>
        <w:spacing w:after="0"/>
        <w:ind w:left="0"/>
        <w:jc w:val="both"/>
      </w:pPr>
      <w:r>
        <w:rPr>
          <w:rFonts w:ascii="Times New Roman"/>
          <w:b w:val="false"/>
          <w:i w:val="false"/>
          <w:color w:val="000000"/>
          <w:sz w:val="28"/>
        </w:rPr>
        <w:t>
      В случае утраты трудоспособности одним из членов группы аудита, либо его замены, то лицом завершившим аудиторское мероприятие до сроков, указанных в поручении, представляется подписанная информация о результатах государственного аудита по его вопросам, закрепленным в аудиторском задании, руководителю группы аудита, а в его отсутствии государственному аудитору, находящемуся на объекте аудита, которая будет являться приложением к аудиторскому отчету и основанием для включения его результатов в аудиторский отчет.";</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и </w:t>
      </w:r>
      <w:r>
        <w:rPr>
          <w:rFonts w:ascii="Times New Roman"/>
          <w:b w:val="false"/>
          <w:i w:val="false"/>
          <w:color w:val="000000"/>
          <w:sz w:val="28"/>
        </w:rPr>
        <w:t>96</w:t>
      </w:r>
      <w:r>
        <w:rPr>
          <w:rFonts w:ascii="Times New Roman"/>
          <w:b w:val="false"/>
          <w:i w:val="false"/>
          <w:color w:val="000000"/>
          <w:sz w:val="28"/>
        </w:rPr>
        <w:t xml:space="preserve"> изложить в следующей редакции:</w:t>
      </w:r>
    </w:p>
    <w:bookmarkStart w:name="z424" w:id="347"/>
    <w:p>
      <w:pPr>
        <w:spacing w:after="0"/>
        <w:ind w:left="0"/>
        <w:jc w:val="both"/>
      </w:pPr>
      <w:r>
        <w:rPr>
          <w:rFonts w:ascii="Times New Roman"/>
          <w:b w:val="false"/>
          <w:i w:val="false"/>
          <w:color w:val="000000"/>
          <w:sz w:val="28"/>
        </w:rPr>
        <w:t xml:space="preserve">
      "93. При необходимости продления срока проведения государственного аудита, в том числе в случаях, предусмотренных </w:t>
      </w:r>
      <w:r>
        <w:rPr>
          <w:rFonts w:ascii="Times New Roman"/>
          <w:b w:val="false"/>
          <w:i w:val="false"/>
          <w:color w:val="000000"/>
          <w:sz w:val="28"/>
        </w:rPr>
        <w:t>пунктами 88</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настоящих Правил, срок продлевается не менее чем за один рабочий день до его окончания Председателем Ревизионной комиссии по письменному ходатайству члена Ревизионной комиссии, ответственного за аудиторское мероприятие с внесением соответствующих изменений в Заявку.</w:t>
      </w:r>
    </w:p>
    <w:bookmarkEnd w:id="347"/>
    <w:bookmarkStart w:name="z425" w:id="348"/>
    <w:p>
      <w:pPr>
        <w:spacing w:after="0"/>
        <w:ind w:left="0"/>
        <w:jc w:val="both"/>
      </w:pPr>
      <w:r>
        <w:rPr>
          <w:rFonts w:ascii="Times New Roman"/>
          <w:b w:val="false"/>
          <w:i w:val="false"/>
          <w:color w:val="000000"/>
          <w:sz w:val="28"/>
        </w:rPr>
        <w:t xml:space="preserve">
      94. Внесение изменений и (или) дополнений в План аудита, Программу аудита и Аудиторские задания в ходе проведения аудиторского мероприятия осуществляется по основаниям, предусмотренным пунктами </w:t>
      </w:r>
      <w:r>
        <w:rPr>
          <w:rFonts w:ascii="Times New Roman"/>
          <w:b w:val="false"/>
          <w:i w:val="false"/>
          <w:color w:val="000000"/>
          <w:sz w:val="28"/>
        </w:rPr>
        <w:t>90</w:t>
      </w:r>
      <w:r>
        <w:rPr>
          <w:rFonts w:ascii="Times New Roman"/>
          <w:b w:val="false"/>
          <w:i w:val="false"/>
          <w:color w:val="000000"/>
          <w:sz w:val="28"/>
        </w:rPr>
        <w:t>-</w:t>
      </w:r>
      <w:r>
        <w:rPr>
          <w:rFonts w:ascii="Times New Roman"/>
          <w:b w:val="false"/>
          <w:i w:val="false"/>
          <w:color w:val="000000"/>
          <w:sz w:val="28"/>
        </w:rPr>
        <w:t>92</w:t>
      </w:r>
      <w:r>
        <w:rPr>
          <w:rFonts w:ascii="Times New Roman"/>
          <w:b w:val="false"/>
          <w:i w:val="false"/>
          <w:color w:val="000000"/>
          <w:sz w:val="28"/>
        </w:rPr>
        <w:t xml:space="preserve"> настоящих Правил: </w:t>
      </w:r>
    </w:p>
    <w:bookmarkEnd w:id="348"/>
    <w:bookmarkStart w:name="z426" w:id="349"/>
    <w:p>
      <w:pPr>
        <w:spacing w:after="0"/>
        <w:ind w:left="0"/>
        <w:jc w:val="both"/>
      </w:pPr>
      <w:r>
        <w:rPr>
          <w:rFonts w:ascii="Times New Roman"/>
          <w:b w:val="false"/>
          <w:i w:val="false"/>
          <w:color w:val="000000"/>
          <w:sz w:val="28"/>
        </w:rPr>
        <w:t>
      в План аудита – на основании письменного ходатайства члена Ревизионной комиссии, ответственного за аудиторское мероприятие, на имя Председателя Ревизионной комиссии, с указанием обоснований внесения изменений и (или) дополнений, завизированной руководителями структурных подразделений, ответственных за проведение государственного аудита, планирование и контроль качества;</w:t>
      </w:r>
    </w:p>
    <w:bookmarkEnd w:id="349"/>
    <w:bookmarkStart w:name="z427" w:id="350"/>
    <w:p>
      <w:pPr>
        <w:spacing w:after="0"/>
        <w:ind w:left="0"/>
        <w:jc w:val="both"/>
      </w:pPr>
      <w:r>
        <w:rPr>
          <w:rFonts w:ascii="Times New Roman"/>
          <w:b w:val="false"/>
          <w:i w:val="false"/>
          <w:color w:val="000000"/>
          <w:sz w:val="28"/>
        </w:rPr>
        <w:t xml:space="preserve">
      в Программу аудита – на основании служебной записки руководителя группы государственного аудита по согласованию с руководителями структурных подразделений, ответственных за планирование и проведение государственного аудита и контроль качества, на имя члена Ревизионной комиссии, ответственного за аудиторское мероприятие, с указанием обоснований внесения изменений и (или) дополнений; </w:t>
      </w:r>
    </w:p>
    <w:bookmarkEnd w:id="350"/>
    <w:bookmarkStart w:name="z428" w:id="351"/>
    <w:p>
      <w:pPr>
        <w:spacing w:after="0"/>
        <w:ind w:left="0"/>
        <w:jc w:val="both"/>
      </w:pPr>
      <w:r>
        <w:rPr>
          <w:rFonts w:ascii="Times New Roman"/>
          <w:b w:val="false"/>
          <w:i w:val="false"/>
          <w:color w:val="000000"/>
          <w:sz w:val="28"/>
        </w:rPr>
        <w:t xml:space="preserve">
      в Аудиторское задание – на основании служебной записки государственного аудитора на имя члена Ревизионной комиссии, согласованной с руководителем группы государственного аудита, или при условии внесения изменений и (или) дополнений в План аудита и Программу аудита. </w:t>
      </w:r>
    </w:p>
    <w:bookmarkEnd w:id="351"/>
    <w:bookmarkStart w:name="z429" w:id="352"/>
    <w:p>
      <w:pPr>
        <w:spacing w:after="0"/>
        <w:ind w:left="0"/>
        <w:jc w:val="both"/>
      </w:pPr>
      <w:r>
        <w:rPr>
          <w:rFonts w:ascii="Times New Roman"/>
          <w:b w:val="false"/>
          <w:i w:val="false"/>
          <w:color w:val="000000"/>
          <w:sz w:val="28"/>
        </w:rPr>
        <w:t>
      При этом План аудита переутверждается Председателем Ревизионной комиссии, Программа аудита и Аудиторское задание – членом Ревизионной комиссии, ответственным за аудиторское мероприятие, с учетом внесенных изменений и (или) дополнений, с изменением или без изменения срока проведения аудиторского мероприятия, с соблюдением процедуры согласования, с одновременным внесением изменений и (или) дополнений в Заявку (при необходимости).</w:t>
      </w:r>
    </w:p>
    <w:bookmarkEnd w:id="352"/>
    <w:bookmarkStart w:name="z430" w:id="353"/>
    <w:p>
      <w:pPr>
        <w:spacing w:after="0"/>
        <w:ind w:left="0"/>
        <w:jc w:val="both"/>
      </w:pPr>
      <w:r>
        <w:rPr>
          <w:rFonts w:ascii="Times New Roman"/>
          <w:b w:val="false"/>
          <w:i w:val="false"/>
          <w:color w:val="000000"/>
          <w:sz w:val="28"/>
        </w:rPr>
        <w:t>
      95. При осуществлении аудиторского мероприятия проводится сбор, анализ фактических данных, необходимых для формирования аудиторских доказательств, в соответствии с поставленной целью и вопросами аудиторского мероприятия.</w:t>
      </w:r>
    </w:p>
    <w:bookmarkEnd w:id="353"/>
    <w:bookmarkStart w:name="z431" w:id="354"/>
    <w:p>
      <w:pPr>
        <w:spacing w:after="0"/>
        <w:ind w:left="0"/>
        <w:jc w:val="both"/>
      </w:pPr>
      <w:r>
        <w:rPr>
          <w:rFonts w:ascii="Times New Roman"/>
          <w:b w:val="false"/>
          <w:i w:val="false"/>
          <w:color w:val="000000"/>
          <w:sz w:val="28"/>
        </w:rPr>
        <w:t xml:space="preserve">
      Сбор фактических данных осуществляется следующими способами: </w:t>
      </w:r>
    </w:p>
    <w:bookmarkEnd w:id="354"/>
    <w:bookmarkStart w:name="z432" w:id="355"/>
    <w:p>
      <w:pPr>
        <w:spacing w:after="0"/>
        <w:ind w:left="0"/>
        <w:jc w:val="both"/>
      </w:pPr>
      <w:r>
        <w:rPr>
          <w:rFonts w:ascii="Times New Roman"/>
          <w:b w:val="false"/>
          <w:i w:val="false"/>
          <w:color w:val="000000"/>
          <w:sz w:val="28"/>
        </w:rPr>
        <w:t>
      1) единовременно;</w:t>
      </w:r>
    </w:p>
    <w:bookmarkEnd w:id="355"/>
    <w:bookmarkStart w:name="z433" w:id="356"/>
    <w:p>
      <w:pPr>
        <w:spacing w:after="0"/>
        <w:ind w:left="0"/>
        <w:jc w:val="both"/>
      </w:pPr>
      <w:r>
        <w:rPr>
          <w:rFonts w:ascii="Times New Roman"/>
          <w:b w:val="false"/>
          <w:i w:val="false"/>
          <w:color w:val="000000"/>
          <w:sz w:val="28"/>
        </w:rPr>
        <w:t>
      2) путем непрерывного процесса, в определенный промежуток времени;</w:t>
      </w:r>
    </w:p>
    <w:bookmarkEnd w:id="356"/>
    <w:bookmarkStart w:name="z434" w:id="357"/>
    <w:p>
      <w:pPr>
        <w:spacing w:after="0"/>
        <w:ind w:left="0"/>
        <w:jc w:val="both"/>
      </w:pPr>
      <w:r>
        <w:rPr>
          <w:rFonts w:ascii="Times New Roman"/>
          <w:b w:val="false"/>
          <w:i w:val="false"/>
          <w:color w:val="000000"/>
          <w:sz w:val="28"/>
        </w:rPr>
        <w:t>
      3) в течение всего срока проведения аудиторского мероприятия.</w:t>
      </w:r>
    </w:p>
    <w:bookmarkEnd w:id="357"/>
    <w:bookmarkStart w:name="z435" w:id="358"/>
    <w:p>
      <w:pPr>
        <w:spacing w:after="0"/>
        <w:ind w:left="0"/>
        <w:jc w:val="both"/>
      </w:pPr>
      <w:r>
        <w:rPr>
          <w:rFonts w:ascii="Times New Roman"/>
          <w:b w:val="false"/>
          <w:i w:val="false"/>
          <w:color w:val="000000"/>
          <w:sz w:val="28"/>
        </w:rPr>
        <w:t>
      Собранные в ходе проведения аудиторского мероприятия аудиторские доказательства являются обоснованием выявленных у объекта государственного аудита нарушений правовых актов, актов объекта государственного аудита, пробелов и коллизий в законодательстве, системных и иных недостатков. На основе собранных аудиторских доказательств формулируются выводы и рекомендации в Аудиторском заключении по итогам аудиторского мероприятия.</w:t>
      </w:r>
    </w:p>
    <w:bookmarkEnd w:id="358"/>
    <w:bookmarkStart w:name="z436" w:id="359"/>
    <w:p>
      <w:pPr>
        <w:spacing w:after="0"/>
        <w:ind w:left="0"/>
        <w:jc w:val="both"/>
      </w:pPr>
      <w:r>
        <w:rPr>
          <w:rFonts w:ascii="Times New Roman"/>
          <w:b w:val="false"/>
          <w:i w:val="false"/>
          <w:color w:val="000000"/>
          <w:sz w:val="28"/>
        </w:rPr>
        <w:t xml:space="preserve">
      96. Государственные аудиторы для подтверждения достоверности и (или) сбора аудиторских доказательств на предмет фактической поставки товаров, услуг и выполнения определенных видов (объемов) работ совместно с лицом, уполномоченным руководителем объекта государственного аудита, на основе применения аудиторских процедур проводят контрольный обмер, осмотр (далее – контрольный обмер (осмотр)). </w:t>
      </w:r>
    </w:p>
    <w:bookmarkEnd w:id="359"/>
    <w:bookmarkStart w:name="z437" w:id="360"/>
    <w:p>
      <w:pPr>
        <w:spacing w:after="0"/>
        <w:ind w:left="0"/>
        <w:jc w:val="both"/>
      </w:pPr>
      <w:r>
        <w:rPr>
          <w:rFonts w:ascii="Times New Roman"/>
          <w:b w:val="false"/>
          <w:i w:val="false"/>
          <w:color w:val="000000"/>
          <w:sz w:val="28"/>
        </w:rPr>
        <w:t>
      Руководство объекта государственного аудита в письменной форме уведомляется о необходимости обеспечить участие представителей заказчика и (или) поставщика (подрядчика) и других задействованных лиц с контрольно-измерительными приборами, необходимыми для проведения полноценного контрольного обмера (осмотра).";</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99</w:t>
      </w:r>
      <w:r>
        <w:rPr>
          <w:rFonts w:ascii="Times New Roman"/>
          <w:b w:val="false"/>
          <w:i w:val="false"/>
          <w:color w:val="000000"/>
          <w:sz w:val="28"/>
        </w:rPr>
        <w:t xml:space="preserve"> и </w:t>
      </w:r>
      <w:r>
        <w:rPr>
          <w:rFonts w:ascii="Times New Roman"/>
          <w:b w:val="false"/>
          <w:i w:val="false"/>
          <w:color w:val="000000"/>
          <w:sz w:val="28"/>
        </w:rPr>
        <w:t>100</w:t>
      </w:r>
      <w:r>
        <w:rPr>
          <w:rFonts w:ascii="Times New Roman"/>
          <w:b w:val="false"/>
          <w:i w:val="false"/>
          <w:color w:val="000000"/>
          <w:sz w:val="28"/>
        </w:rPr>
        <w:t xml:space="preserve"> изложить в следующей редакции:</w:t>
      </w:r>
    </w:p>
    <w:bookmarkStart w:name="z439" w:id="361"/>
    <w:p>
      <w:pPr>
        <w:spacing w:after="0"/>
        <w:ind w:left="0"/>
        <w:jc w:val="both"/>
      </w:pPr>
      <w:r>
        <w:rPr>
          <w:rFonts w:ascii="Times New Roman"/>
          <w:b w:val="false"/>
          <w:i w:val="false"/>
          <w:color w:val="000000"/>
          <w:sz w:val="28"/>
        </w:rPr>
        <w:t xml:space="preserve">
      "99. Государственные аудиторы ежедневно устно отчитываются руководителю группы государственного аудита, еженедельно в предпоследний рабочий день по защищенным каналам связи направляют еженедельный отчет о проделанной работе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или по форме, предусмотренной Регламентом Ревизионной комиссии, заполненных (составленных) на отчетную дату. В таком же порядке указанный отчет представляется для сведения члену Ревизионной комиссии, ответственному за аудиторское мероприятие, а также работнику (-ам) структурного подразделения ответственного за правовое обеспечение, закрепленным за аудиторским мероприятием.</w:t>
      </w:r>
    </w:p>
    <w:bookmarkEnd w:id="361"/>
    <w:bookmarkStart w:name="z440" w:id="362"/>
    <w:p>
      <w:pPr>
        <w:spacing w:after="0"/>
        <w:ind w:left="0"/>
        <w:jc w:val="both"/>
      </w:pPr>
      <w:r>
        <w:rPr>
          <w:rFonts w:ascii="Times New Roman"/>
          <w:b w:val="false"/>
          <w:i w:val="false"/>
          <w:color w:val="000000"/>
          <w:sz w:val="28"/>
        </w:rPr>
        <w:t xml:space="preserve">
      Привлеченные эксперты к аудиторскому мероприятию отчитываются о ходе своей работы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w:t>
      </w:r>
    </w:p>
    <w:bookmarkEnd w:id="362"/>
    <w:bookmarkStart w:name="z441" w:id="363"/>
    <w:p>
      <w:pPr>
        <w:spacing w:after="0"/>
        <w:ind w:left="0"/>
        <w:jc w:val="both"/>
      </w:pPr>
      <w:r>
        <w:rPr>
          <w:rFonts w:ascii="Times New Roman"/>
          <w:b w:val="false"/>
          <w:i w:val="false"/>
          <w:color w:val="000000"/>
          <w:sz w:val="28"/>
        </w:rPr>
        <w:t xml:space="preserve">
      100. Руководитель группы государственного аудита координирует работу государственных аудиторов, проводит мониторинг полноты охвата вопросов аудиторского мероприятия, корректирует отдельные направления аудиторского мероприятия, разрешает проблемные вопросы, возникающие между государственными аудиторами, еженедельно в последний рабочий день недели по защищенным каналам связи предоставляет руководителю подразделения, ответственному за проведение государственного аудита, и члену Ревизионной комиссии, ответственному за аудиторское мероприятие, для анализа сводный еженедельный отчет руководителя группы государственного аудита о проделанной работе по форме, предусмотренной </w:t>
      </w:r>
      <w:r>
        <w:rPr>
          <w:rFonts w:ascii="Times New Roman"/>
          <w:b w:val="false"/>
          <w:i w:val="false"/>
          <w:color w:val="000000"/>
          <w:sz w:val="28"/>
        </w:rPr>
        <w:t>пунктом 99</w:t>
      </w:r>
      <w:r>
        <w:rPr>
          <w:rFonts w:ascii="Times New Roman"/>
          <w:b w:val="false"/>
          <w:i w:val="false"/>
          <w:color w:val="000000"/>
          <w:sz w:val="28"/>
        </w:rPr>
        <w:t xml:space="preserve"> настоящих Правил, или по форме, предусмотренной Регламентом Ревизионной комиссии, заполненный (составленный) на отчетную дату.";</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w:t>
      </w:r>
      <w:r>
        <w:rPr>
          <w:rFonts w:ascii="Times New Roman"/>
          <w:b w:val="false"/>
          <w:i w:val="false"/>
          <w:color w:val="000000"/>
          <w:sz w:val="28"/>
        </w:rPr>
        <w:t xml:space="preserve"> изложить в следующей редакции:</w:t>
      </w:r>
    </w:p>
    <w:bookmarkStart w:name="z443" w:id="364"/>
    <w:p>
      <w:pPr>
        <w:spacing w:after="0"/>
        <w:ind w:left="0"/>
        <w:jc w:val="both"/>
      </w:pPr>
      <w:r>
        <w:rPr>
          <w:rFonts w:ascii="Times New Roman"/>
          <w:b w:val="false"/>
          <w:i w:val="false"/>
          <w:color w:val="000000"/>
          <w:sz w:val="28"/>
        </w:rPr>
        <w:t>
      "104. Целью привлечения экспертов является обеспечение качественного аудиторского мероприятия и подтверждение результатов государственного аудита заключениями независимой экспертизы по вопросам государственного аудита, требующим специальных знаний.</w:t>
      </w:r>
    </w:p>
    <w:bookmarkEnd w:id="364"/>
    <w:bookmarkStart w:name="z444" w:id="365"/>
    <w:p>
      <w:pPr>
        <w:spacing w:after="0"/>
        <w:ind w:left="0"/>
        <w:jc w:val="both"/>
      </w:pPr>
      <w:r>
        <w:rPr>
          <w:rFonts w:ascii="Times New Roman"/>
          <w:b w:val="false"/>
          <w:i w:val="false"/>
          <w:color w:val="000000"/>
          <w:sz w:val="28"/>
        </w:rPr>
        <w:t>
      В случае невозможности либо отказа в предоставлении специалистов государственных органов для участия в аудиторском мероприятии, член Ревизионной комиссии, ответственный за аудиторское мероприятие, при необходимости, направляет результаты испытаний, контрольных обмеров (осмотров) в уполномоченные органы и организации в целях получения от них необходимых заключений.</w:t>
      </w:r>
    </w:p>
    <w:bookmarkEnd w:id="365"/>
    <w:bookmarkStart w:name="z445" w:id="366"/>
    <w:p>
      <w:pPr>
        <w:spacing w:after="0"/>
        <w:ind w:left="0"/>
        <w:jc w:val="both"/>
      </w:pPr>
      <w:r>
        <w:rPr>
          <w:rFonts w:ascii="Times New Roman"/>
          <w:b w:val="false"/>
          <w:i w:val="false"/>
          <w:color w:val="000000"/>
          <w:sz w:val="28"/>
        </w:rPr>
        <w:t>
      Заключения экспертов включаются в Аудиторский отчет, реестр выявленных нарушений и недостатков.";</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w:t>
      </w:r>
      <w:r>
        <w:rPr>
          <w:rFonts w:ascii="Times New Roman"/>
          <w:b w:val="false"/>
          <w:i w:val="false"/>
          <w:color w:val="000000"/>
          <w:sz w:val="28"/>
        </w:rPr>
        <w:t xml:space="preserve"> изложить в следующей редакции:</w:t>
      </w:r>
    </w:p>
    <w:bookmarkStart w:name="z447" w:id="367"/>
    <w:p>
      <w:pPr>
        <w:spacing w:after="0"/>
        <w:ind w:left="0"/>
        <w:jc w:val="both"/>
      </w:pPr>
      <w:r>
        <w:rPr>
          <w:rFonts w:ascii="Times New Roman"/>
          <w:b w:val="false"/>
          <w:i w:val="false"/>
          <w:color w:val="000000"/>
          <w:sz w:val="28"/>
        </w:rPr>
        <w:t xml:space="preserve">
      "109. Для проведения встречной проверки на каждый объект государственного аудита оформляется отдельное Поручение на проведение встречной проверки по форме, предусмотренной </w:t>
      </w:r>
      <w:r>
        <w:rPr>
          <w:rFonts w:ascii="Times New Roman"/>
          <w:b w:val="false"/>
          <w:i w:val="false"/>
          <w:color w:val="000000"/>
          <w:sz w:val="28"/>
        </w:rPr>
        <w:t>пунктом 72</w:t>
      </w:r>
      <w:r>
        <w:rPr>
          <w:rFonts w:ascii="Times New Roman"/>
          <w:b w:val="false"/>
          <w:i w:val="false"/>
          <w:color w:val="000000"/>
          <w:sz w:val="28"/>
        </w:rPr>
        <w:t xml:space="preserve"> настоящих Правил и при необходимости предъявляется Требование в соответствии с </w:t>
      </w:r>
      <w:r>
        <w:rPr>
          <w:rFonts w:ascii="Times New Roman"/>
          <w:b w:val="false"/>
          <w:i w:val="false"/>
          <w:color w:val="000000"/>
          <w:sz w:val="28"/>
        </w:rPr>
        <w:t>пунктом 80</w:t>
      </w:r>
      <w:r>
        <w:rPr>
          <w:rFonts w:ascii="Times New Roman"/>
          <w:b w:val="false"/>
          <w:i w:val="false"/>
          <w:color w:val="000000"/>
          <w:sz w:val="28"/>
        </w:rPr>
        <w:t xml:space="preserve"> настоящих Правил.";</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bookmarkStart w:name="z449" w:id="368"/>
    <w:p>
      <w:pPr>
        <w:spacing w:after="0"/>
        <w:ind w:left="0"/>
        <w:jc w:val="both"/>
      </w:pPr>
      <w:r>
        <w:rPr>
          <w:rFonts w:ascii="Times New Roman"/>
          <w:b w:val="false"/>
          <w:i w:val="false"/>
          <w:color w:val="000000"/>
          <w:sz w:val="28"/>
        </w:rPr>
        <w:t>
      "111. Аудиторский отчет составляется и подписывается в двух экземплярах государственным аудитором и привлеченными экспертами, проводившими встречную проверку.</w:t>
      </w:r>
    </w:p>
    <w:bookmarkEnd w:id="368"/>
    <w:bookmarkStart w:name="z450" w:id="369"/>
    <w:p>
      <w:pPr>
        <w:spacing w:after="0"/>
        <w:ind w:left="0"/>
        <w:jc w:val="both"/>
      </w:pPr>
      <w:r>
        <w:rPr>
          <w:rFonts w:ascii="Times New Roman"/>
          <w:b w:val="false"/>
          <w:i w:val="false"/>
          <w:color w:val="000000"/>
          <w:sz w:val="28"/>
        </w:rPr>
        <w:t>
      Все страницы Аудиторского отчета, начиная со второго листа, парафируются государственным аудитором.</w:t>
      </w:r>
    </w:p>
    <w:bookmarkEnd w:id="369"/>
    <w:bookmarkStart w:name="z451" w:id="370"/>
    <w:p>
      <w:pPr>
        <w:spacing w:after="0"/>
        <w:ind w:left="0"/>
        <w:jc w:val="both"/>
      </w:pPr>
      <w:r>
        <w:rPr>
          <w:rFonts w:ascii="Times New Roman"/>
          <w:b w:val="false"/>
          <w:i w:val="false"/>
          <w:color w:val="000000"/>
          <w:sz w:val="28"/>
        </w:rPr>
        <w:t>
      Второй экземпляр Аудиторского отчета в день завершения встречной проверки регистрируется в системе учета входящей корреспонденции объекта государственного аудита либо направляется почтой с уведомлением.";</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139</w:t>
      </w:r>
      <w:r>
        <w:rPr>
          <w:rFonts w:ascii="Times New Roman"/>
          <w:b w:val="false"/>
          <w:i w:val="false"/>
          <w:color w:val="000000"/>
          <w:sz w:val="28"/>
        </w:rPr>
        <w:t xml:space="preserve"> изложить в следующей редакции:</w:t>
      </w:r>
    </w:p>
    <w:bookmarkStart w:name="z453" w:id="371"/>
    <w:p>
      <w:pPr>
        <w:spacing w:after="0"/>
        <w:ind w:left="0"/>
        <w:jc w:val="both"/>
      </w:pPr>
      <w:r>
        <w:rPr>
          <w:rFonts w:ascii="Times New Roman"/>
          <w:b w:val="false"/>
          <w:i w:val="false"/>
          <w:color w:val="000000"/>
          <w:sz w:val="28"/>
        </w:rPr>
        <w:t>
      "139. Ревизионная комиссия согласовывает проекты Плана и Программы проверки государственных органов в течение трех рабочих дней со дня их поступления в Ревизионную комиссию, при необходимости вносит коррективы в План, Программу проверки и Аудиторские задания. В случае отсутствия письменных замечаний со стороны Ревизионной комиссии, направленных в указанные сроки, проекты Плана и Программы проверки органов государственного аудита считаются согласованными.";</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159</w:t>
      </w:r>
      <w:r>
        <w:rPr>
          <w:rFonts w:ascii="Times New Roman"/>
          <w:b w:val="false"/>
          <w:i w:val="false"/>
          <w:color w:val="000000"/>
          <w:sz w:val="28"/>
        </w:rPr>
        <w:t xml:space="preserve"> и </w:t>
      </w:r>
      <w:r>
        <w:rPr>
          <w:rFonts w:ascii="Times New Roman"/>
          <w:b w:val="false"/>
          <w:i w:val="false"/>
          <w:color w:val="000000"/>
          <w:sz w:val="28"/>
        </w:rPr>
        <w:t>160</w:t>
      </w:r>
      <w:r>
        <w:rPr>
          <w:rFonts w:ascii="Times New Roman"/>
          <w:b w:val="false"/>
          <w:i w:val="false"/>
          <w:color w:val="000000"/>
          <w:sz w:val="28"/>
        </w:rPr>
        <w:t xml:space="preserve"> изложить в следующей редакции:</w:t>
      </w:r>
    </w:p>
    <w:bookmarkStart w:name="z455" w:id="372"/>
    <w:p>
      <w:pPr>
        <w:spacing w:after="0"/>
        <w:ind w:left="0"/>
        <w:jc w:val="both"/>
      </w:pPr>
      <w:r>
        <w:rPr>
          <w:rFonts w:ascii="Times New Roman"/>
          <w:b w:val="false"/>
          <w:i w:val="false"/>
          <w:color w:val="000000"/>
          <w:sz w:val="28"/>
        </w:rPr>
        <w:t>
      "159. Структура Аудиторского отчета обеспечивает полноту отражения всех вопросов, указанных в Программе аудита, достоверность, объективность сведений, изложенных в нем.</w:t>
      </w:r>
    </w:p>
    <w:bookmarkEnd w:id="372"/>
    <w:bookmarkStart w:name="z456" w:id="373"/>
    <w:p>
      <w:pPr>
        <w:spacing w:after="0"/>
        <w:ind w:left="0"/>
        <w:jc w:val="both"/>
      </w:pPr>
      <w:r>
        <w:rPr>
          <w:rFonts w:ascii="Times New Roman"/>
          <w:b w:val="false"/>
          <w:i w:val="false"/>
          <w:color w:val="000000"/>
          <w:sz w:val="28"/>
        </w:rPr>
        <w:t>
      Содержание отчетов должно быть систематизированным и исключать повторы, быть логичным и доступным для восприятия.</w:t>
      </w:r>
    </w:p>
    <w:bookmarkEnd w:id="373"/>
    <w:bookmarkStart w:name="z457" w:id="374"/>
    <w:p>
      <w:pPr>
        <w:spacing w:after="0"/>
        <w:ind w:left="0"/>
        <w:jc w:val="both"/>
      </w:pPr>
      <w:r>
        <w:rPr>
          <w:rFonts w:ascii="Times New Roman"/>
          <w:b w:val="false"/>
          <w:i w:val="false"/>
          <w:color w:val="000000"/>
          <w:sz w:val="28"/>
        </w:rPr>
        <w:t>
      160. Аудиторский отчет составляется в соответствии с перечнем вопросов Программы аудита и Аудиторских заданий.</w:t>
      </w:r>
    </w:p>
    <w:bookmarkEnd w:id="374"/>
    <w:bookmarkStart w:name="z458" w:id="375"/>
    <w:p>
      <w:pPr>
        <w:spacing w:after="0"/>
        <w:ind w:left="0"/>
        <w:jc w:val="both"/>
      </w:pPr>
      <w:r>
        <w:rPr>
          <w:rFonts w:ascii="Times New Roman"/>
          <w:b w:val="false"/>
          <w:i w:val="false"/>
          <w:color w:val="000000"/>
          <w:sz w:val="28"/>
        </w:rPr>
        <w:t>
      Выявленные нарушения и недостатки описываются объективно и точно, с указанием необходимых ссылок на реквизиты оригиналов документов, подтверждающих достоверность записей в Аудиторском отчете. Выявленные нарушения описываются с указанием статей, пунктов и подпунктов нормативных правовых актов, положения которых нарушены, а также актов объектов государственного аудита, принятых для их реализации. Если по вопросу аудиторского мероприятия, за исключением вопросов аналитического характера, не установлено нарушений и недостатков, государственным аудитором:</w:t>
      </w:r>
    </w:p>
    <w:bookmarkEnd w:id="375"/>
    <w:bookmarkStart w:name="z459" w:id="376"/>
    <w:p>
      <w:pPr>
        <w:spacing w:after="0"/>
        <w:ind w:left="0"/>
        <w:jc w:val="both"/>
      </w:pPr>
      <w:r>
        <w:rPr>
          <w:rFonts w:ascii="Times New Roman"/>
          <w:b w:val="false"/>
          <w:i w:val="false"/>
          <w:color w:val="000000"/>
          <w:sz w:val="28"/>
        </w:rPr>
        <w:t>
      1) в Аудиторском отчете отражаются краткая информация по вопросу Программы аудита, отсутствие выявленных недостатков и нарушений;</w:t>
      </w:r>
    </w:p>
    <w:bookmarkEnd w:id="376"/>
    <w:bookmarkStart w:name="z460" w:id="377"/>
    <w:p>
      <w:pPr>
        <w:spacing w:after="0"/>
        <w:ind w:left="0"/>
        <w:jc w:val="both"/>
      </w:pPr>
      <w:r>
        <w:rPr>
          <w:rFonts w:ascii="Times New Roman"/>
          <w:b w:val="false"/>
          <w:i w:val="false"/>
          <w:color w:val="000000"/>
          <w:sz w:val="28"/>
        </w:rPr>
        <w:t>
      2) к Аудиторскому отчету прилагается перечень подвергнутых государственному аудиту (проверке) документов с указанием их реквизитов.";</w:t>
      </w:r>
    </w:p>
    <w:bookmarkEnd w:id="377"/>
    <w:bookmarkStart w:name="z461" w:id="378"/>
    <w:p>
      <w:pPr>
        <w:spacing w:after="0"/>
        <w:ind w:left="0"/>
        <w:jc w:val="both"/>
      </w:pPr>
      <w:r>
        <w:rPr>
          <w:rFonts w:ascii="Times New Roman"/>
          <w:b w:val="false"/>
          <w:i w:val="false"/>
          <w:color w:val="000000"/>
          <w:sz w:val="28"/>
        </w:rPr>
        <w:t>
      Аудиторский отчет по результатам аудита эффективности или аудита соответствия включает описание примененных показателей государственного аудита.</w:t>
      </w:r>
    </w:p>
    <w:bookmarkEnd w:id="378"/>
    <w:bookmarkStart w:name="z462" w:id="379"/>
    <w:p>
      <w:pPr>
        <w:spacing w:after="0"/>
        <w:ind w:left="0"/>
        <w:jc w:val="both"/>
      </w:pPr>
      <w:r>
        <w:rPr>
          <w:rFonts w:ascii="Times New Roman"/>
          <w:b w:val="false"/>
          <w:i w:val="false"/>
          <w:color w:val="000000"/>
          <w:sz w:val="28"/>
        </w:rPr>
        <w:t>
      Аудиторский отчет по результатам аудита эффективности или аудита соответствия включает наименования примененных показателей, их описание, а также оценку области государственного аудита или деятельности объекта государственного аудита на предмет соответствия примененным показателям.";</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162</w:t>
      </w:r>
      <w:r>
        <w:rPr>
          <w:rFonts w:ascii="Times New Roman"/>
          <w:b w:val="false"/>
          <w:i w:val="false"/>
          <w:color w:val="000000"/>
          <w:sz w:val="28"/>
        </w:rPr>
        <w:t xml:space="preserve"> изложить в следующей редакции:</w:t>
      </w:r>
    </w:p>
    <w:bookmarkStart w:name="z464" w:id="380"/>
    <w:p>
      <w:pPr>
        <w:spacing w:after="0"/>
        <w:ind w:left="0"/>
        <w:jc w:val="both"/>
      </w:pPr>
      <w:r>
        <w:rPr>
          <w:rFonts w:ascii="Times New Roman"/>
          <w:b w:val="false"/>
          <w:i w:val="false"/>
          <w:color w:val="000000"/>
          <w:sz w:val="28"/>
        </w:rPr>
        <w:t>
      "162. К Аудиторскому отчету прилагаются следующие аудиторские доказательства, являющиеся его неотъемлемой частью:</w:t>
      </w:r>
    </w:p>
    <w:bookmarkEnd w:id="380"/>
    <w:bookmarkStart w:name="z465" w:id="381"/>
    <w:p>
      <w:pPr>
        <w:spacing w:after="0"/>
        <w:ind w:left="0"/>
        <w:jc w:val="both"/>
      </w:pPr>
      <w:r>
        <w:rPr>
          <w:rFonts w:ascii="Times New Roman"/>
          <w:b w:val="false"/>
          <w:i w:val="false"/>
          <w:color w:val="000000"/>
          <w:sz w:val="28"/>
        </w:rPr>
        <w:t>
      1) требование по исполнению обязанностей руководителя объекта государственного аудита;</w:t>
      </w:r>
    </w:p>
    <w:bookmarkEnd w:id="381"/>
    <w:bookmarkStart w:name="z466" w:id="382"/>
    <w:p>
      <w:pPr>
        <w:spacing w:after="0"/>
        <w:ind w:left="0"/>
        <w:jc w:val="both"/>
      </w:pPr>
      <w:r>
        <w:rPr>
          <w:rFonts w:ascii="Times New Roman"/>
          <w:b w:val="false"/>
          <w:i w:val="false"/>
          <w:color w:val="000000"/>
          <w:sz w:val="28"/>
        </w:rPr>
        <w:t xml:space="preserve">
      2) реестр выявленных нарушений и недостатков по результатам аудиторского мероприятия (далее – Реестр), подписанный государственными аудиторами и составленный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382"/>
    <w:bookmarkStart w:name="z467" w:id="383"/>
    <w:p>
      <w:pPr>
        <w:spacing w:after="0"/>
        <w:ind w:left="0"/>
        <w:jc w:val="both"/>
      </w:pPr>
      <w:r>
        <w:rPr>
          <w:rFonts w:ascii="Times New Roman"/>
          <w:b w:val="false"/>
          <w:i w:val="false"/>
          <w:color w:val="000000"/>
          <w:sz w:val="28"/>
        </w:rPr>
        <w:t>
      3) подлинники или заверенные в установленном порядке копии документов, таблицы, а также при необходимости справки, фотографии, иллюстрирующие факты нарушений;</w:t>
      </w:r>
    </w:p>
    <w:bookmarkEnd w:id="383"/>
    <w:bookmarkStart w:name="z468" w:id="384"/>
    <w:p>
      <w:pPr>
        <w:spacing w:after="0"/>
        <w:ind w:left="0"/>
        <w:jc w:val="both"/>
      </w:pPr>
      <w:r>
        <w:rPr>
          <w:rFonts w:ascii="Times New Roman"/>
          <w:b w:val="false"/>
          <w:i w:val="false"/>
          <w:color w:val="000000"/>
          <w:sz w:val="28"/>
        </w:rPr>
        <w:t>
      4) письменные объяснения лиц по допущенным нарушениям, исходя из функциональных и должностных обязанностей;</w:t>
      </w:r>
    </w:p>
    <w:bookmarkEnd w:id="384"/>
    <w:bookmarkStart w:name="z469" w:id="385"/>
    <w:p>
      <w:pPr>
        <w:spacing w:after="0"/>
        <w:ind w:left="0"/>
        <w:jc w:val="both"/>
      </w:pPr>
      <w:r>
        <w:rPr>
          <w:rFonts w:ascii="Times New Roman"/>
          <w:b w:val="false"/>
          <w:i w:val="false"/>
          <w:color w:val="000000"/>
          <w:sz w:val="28"/>
        </w:rPr>
        <w:t>
      5) акты контрольных обмеров (осмотров) (в случае их составления);</w:t>
      </w:r>
    </w:p>
    <w:bookmarkEnd w:id="385"/>
    <w:bookmarkStart w:name="z470" w:id="386"/>
    <w:p>
      <w:pPr>
        <w:spacing w:after="0"/>
        <w:ind w:left="0"/>
        <w:jc w:val="both"/>
      </w:pPr>
      <w:r>
        <w:rPr>
          <w:rFonts w:ascii="Times New Roman"/>
          <w:b w:val="false"/>
          <w:i w:val="false"/>
          <w:color w:val="000000"/>
          <w:sz w:val="28"/>
        </w:rPr>
        <w:t>
      6) заключения исследований (испытаний), экспертиз, копии протоколов, другие документы или их копии, связанные с результатами аудиторского мероприятия (в случае их составления);</w:t>
      </w:r>
    </w:p>
    <w:bookmarkEnd w:id="386"/>
    <w:bookmarkStart w:name="z471" w:id="387"/>
    <w:p>
      <w:pPr>
        <w:spacing w:after="0"/>
        <w:ind w:left="0"/>
        <w:jc w:val="both"/>
      </w:pPr>
      <w:r>
        <w:rPr>
          <w:rFonts w:ascii="Times New Roman"/>
          <w:b w:val="false"/>
          <w:i w:val="false"/>
          <w:color w:val="000000"/>
          <w:sz w:val="28"/>
        </w:rPr>
        <w:t>
      7) экспертные заключения экспертов (в случае привлечения);</w:t>
      </w:r>
    </w:p>
    <w:bookmarkEnd w:id="387"/>
    <w:bookmarkStart w:name="z472" w:id="388"/>
    <w:p>
      <w:pPr>
        <w:spacing w:after="0"/>
        <w:ind w:left="0"/>
        <w:jc w:val="both"/>
      </w:pPr>
      <w:r>
        <w:rPr>
          <w:rFonts w:ascii="Times New Roman"/>
          <w:b w:val="false"/>
          <w:i w:val="false"/>
          <w:color w:val="000000"/>
          <w:sz w:val="28"/>
        </w:rPr>
        <w:t xml:space="preserve">
      8) результаты анкетирования населения с точки зрения удовлетворенности получателей государственных услуг (при необходимости); </w:t>
      </w:r>
    </w:p>
    <w:bookmarkEnd w:id="388"/>
    <w:bookmarkStart w:name="z473" w:id="389"/>
    <w:p>
      <w:pPr>
        <w:spacing w:after="0"/>
        <w:ind w:left="0"/>
        <w:jc w:val="both"/>
      </w:pPr>
      <w:r>
        <w:rPr>
          <w:rFonts w:ascii="Times New Roman"/>
          <w:b w:val="false"/>
          <w:i w:val="false"/>
          <w:color w:val="000000"/>
          <w:sz w:val="28"/>
        </w:rPr>
        <w:t>
      9) документы (копии), подтверждающие факт оплаты (в случае возмещения (восстановления) средств в ходе аудиторского мероприятия):</w:t>
      </w:r>
    </w:p>
    <w:bookmarkEnd w:id="389"/>
    <w:bookmarkStart w:name="z474" w:id="390"/>
    <w:p>
      <w:pPr>
        <w:spacing w:after="0"/>
        <w:ind w:left="0"/>
        <w:jc w:val="both"/>
      </w:pPr>
      <w:r>
        <w:rPr>
          <w:rFonts w:ascii="Times New Roman"/>
          <w:b w:val="false"/>
          <w:i w:val="false"/>
          <w:color w:val="000000"/>
          <w:sz w:val="28"/>
        </w:rPr>
        <w:t>
      платежные поручения (счета к оплате, квитанции, чеки и (или) другие);</w:t>
      </w:r>
    </w:p>
    <w:bookmarkEnd w:id="390"/>
    <w:bookmarkStart w:name="z475" w:id="391"/>
    <w:p>
      <w:pPr>
        <w:spacing w:after="0"/>
        <w:ind w:left="0"/>
        <w:jc w:val="both"/>
      </w:pPr>
      <w:r>
        <w:rPr>
          <w:rFonts w:ascii="Times New Roman"/>
          <w:b w:val="false"/>
          <w:i w:val="false"/>
          <w:color w:val="000000"/>
          <w:sz w:val="28"/>
        </w:rPr>
        <w:t>
      ведомости, ордера, наряды;</w:t>
      </w:r>
    </w:p>
    <w:bookmarkEnd w:id="391"/>
    <w:bookmarkStart w:name="z476" w:id="392"/>
    <w:p>
      <w:pPr>
        <w:spacing w:after="0"/>
        <w:ind w:left="0"/>
        <w:jc w:val="both"/>
      </w:pPr>
      <w:r>
        <w:rPr>
          <w:rFonts w:ascii="Times New Roman"/>
          <w:b w:val="false"/>
          <w:i w:val="false"/>
          <w:color w:val="000000"/>
          <w:sz w:val="28"/>
        </w:rPr>
        <w:t>
      10) документ (копия), подтверждающий(-ая) дату вручения Аудиторского отчета руководителю (должностному лицу) объекта государственного аудита (в случае отсутствия штампа объекта государственного аудита о его принятии);</w:t>
      </w:r>
    </w:p>
    <w:bookmarkEnd w:id="392"/>
    <w:bookmarkStart w:name="z477" w:id="393"/>
    <w:p>
      <w:pPr>
        <w:spacing w:after="0"/>
        <w:ind w:left="0"/>
        <w:jc w:val="both"/>
      </w:pPr>
      <w:r>
        <w:rPr>
          <w:rFonts w:ascii="Times New Roman"/>
          <w:b w:val="false"/>
          <w:i w:val="false"/>
          <w:color w:val="000000"/>
          <w:sz w:val="28"/>
        </w:rPr>
        <w:t>
      11) аналитические материалы и материалы, подтверждающие факт нарушения и недостатка в деятельности объекта государственного аудита.</w:t>
      </w:r>
    </w:p>
    <w:bookmarkEnd w:id="393"/>
    <w:bookmarkStart w:name="z478" w:id="394"/>
    <w:p>
      <w:pPr>
        <w:spacing w:after="0"/>
        <w:ind w:left="0"/>
        <w:jc w:val="both"/>
      </w:pPr>
      <w:r>
        <w:rPr>
          <w:rFonts w:ascii="Times New Roman"/>
          <w:b w:val="false"/>
          <w:i w:val="false"/>
          <w:color w:val="000000"/>
          <w:sz w:val="28"/>
        </w:rPr>
        <w:t>
      12) экспертные заключения по итогам процедуры признания результатов государственного аудита других органов государственного аудита и материалы, подвергнутые признанию (в случае проведения процедуры признания Счетным комитетом);</w:t>
      </w:r>
    </w:p>
    <w:bookmarkEnd w:id="394"/>
    <w:bookmarkStart w:name="z479" w:id="395"/>
    <w:p>
      <w:pPr>
        <w:spacing w:after="0"/>
        <w:ind w:left="0"/>
        <w:jc w:val="both"/>
      </w:pPr>
      <w:r>
        <w:rPr>
          <w:rFonts w:ascii="Times New Roman"/>
          <w:b w:val="false"/>
          <w:i w:val="false"/>
          <w:color w:val="000000"/>
          <w:sz w:val="28"/>
        </w:rPr>
        <w:t>
      13) письмо-представление объекта аудита о полноте и достоверности информации и документов, представленных в ходе проведения аудиторского мероприятия по форме согласно приложению 20-1 к настоящим Правилам.</w:t>
      </w:r>
    </w:p>
    <w:bookmarkEnd w:id="395"/>
    <w:bookmarkStart w:name="z480" w:id="396"/>
    <w:p>
      <w:pPr>
        <w:spacing w:after="0"/>
        <w:ind w:left="0"/>
        <w:jc w:val="both"/>
      </w:pPr>
      <w:r>
        <w:rPr>
          <w:rFonts w:ascii="Times New Roman"/>
          <w:b w:val="false"/>
          <w:i w:val="false"/>
          <w:color w:val="000000"/>
          <w:sz w:val="28"/>
        </w:rPr>
        <w:t>
      Копии документов, прилагаемые к Аудиторскому отчету, заверяются подписями уполномоченных должностных лиц, печатью или штампом объекта государственного аудита (при наличии) в установленном порядке. В Аудиторском отчете указываются ссылки на его приложения с отражением их порядкового номера, количества листов по каждому приложению в отдельности.";</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164</w:t>
      </w:r>
      <w:r>
        <w:rPr>
          <w:rFonts w:ascii="Times New Roman"/>
          <w:b w:val="false"/>
          <w:i w:val="false"/>
          <w:color w:val="000000"/>
          <w:sz w:val="28"/>
        </w:rPr>
        <w:t xml:space="preserve"> изложить в следующей редакции:</w:t>
      </w:r>
    </w:p>
    <w:bookmarkStart w:name="z482" w:id="397"/>
    <w:p>
      <w:pPr>
        <w:spacing w:after="0"/>
        <w:ind w:left="0"/>
        <w:jc w:val="both"/>
      </w:pPr>
      <w:r>
        <w:rPr>
          <w:rFonts w:ascii="Times New Roman"/>
          <w:b w:val="false"/>
          <w:i w:val="false"/>
          <w:color w:val="000000"/>
          <w:sz w:val="28"/>
        </w:rPr>
        <w:t>
      "164. Отсутствие документов, подтверждающих изложенные в Аудиторском отчете нарушения, ссылки на которые зафиксированы в Аудиторском отчете, а также невозможность их восполнения является основанием для не включения их в Аудиторское заключение по итогам контроля качества.";</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167</w:t>
      </w:r>
      <w:r>
        <w:rPr>
          <w:rFonts w:ascii="Times New Roman"/>
          <w:b w:val="false"/>
          <w:i w:val="false"/>
          <w:color w:val="000000"/>
          <w:sz w:val="28"/>
        </w:rPr>
        <w:t xml:space="preserve"> изложить в следующей редакции:</w:t>
      </w:r>
    </w:p>
    <w:bookmarkStart w:name="z484" w:id="398"/>
    <w:p>
      <w:pPr>
        <w:spacing w:after="0"/>
        <w:ind w:left="0"/>
        <w:jc w:val="both"/>
      </w:pPr>
      <w:r>
        <w:rPr>
          <w:rFonts w:ascii="Times New Roman"/>
          <w:b w:val="false"/>
          <w:i w:val="false"/>
          <w:color w:val="000000"/>
          <w:sz w:val="28"/>
        </w:rPr>
        <w:t>
      "167. Второй экземпляр Аудиторского отчета не позднее дня завершения аудиторского мероприятия регистрируется в системе учета входящей корреспонденции объекта государственного аудита либо направляется почтой с уведомлением.";</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172</w:t>
      </w:r>
      <w:r>
        <w:rPr>
          <w:rFonts w:ascii="Times New Roman"/>
          <w:b w:val="false"/>
          <w:i w:val="false"/>
          <w:color w:val="000000"/>
          <w:sz w:val="28"/>
        </w:rPr>
        <w:t xml:space="preserve"> и </w:t>
      </w:r>
      <w:r>
        <w:rPr>
          <w:rFonts w:ascii="Times New Roman"/>
          <w:b w:val="false"/>
          <w:i w:val="false"/>
          <w:color w:val="000000"/>
          <w:sz w:val="28"/>
        </w:rPr>
        <w:t>173</w:t>
      </w:r>
      <w:r>
        <w:rPr>
          <w:rFonts w:ascii="Times New Roman"/>
          <w:b w:val="false"/>
          <w:i w:val="false"/>
          <w:color w:val="000000"/>
          <w:sz w:val="28"/>
        </w:rPr>
        <w:t xml:space="preserve"> изложить в следующей редакции:</w:t>
      </w:r>
    </w:p>
    <w:bookmarkStart w:name="z486" w:id="399"/>
    <w:p>
      <w:pPr>
        <w:spacing w:after="0"/>
        <w:ind w:left="0"/>
        <w:jc w:val="both"/>
      </w:pPr>
      <w:r>
        <w:rPr>
          <w:rFonts w:ascii="Times New Roman"/>
          <w:b w:val="false"/>
          <w:i w:val="false"/>
          <w:color w:val="000000"/>
          <w:sz w:val="28"/>
        </w:rPr>
        <w:t>
      "172. Руководителем группы государственного аудита (государственным аудитором), не позднее следующего рабочего дня после вручения Аудиторского отчета объекту государственного аудита, направляются и (или) представляются в Ревизионную комиссию Аудиторские отчеты, Реестры, таблицы и другие приложения (при наличии) одним из приемлемых способов:</w:t>
      </w:r>
    </w:p>
    <w:bookmarkEnd w:id="399"/>
    <w:bookmarkStart w:name="z487" w:id="400"/>
    <w:p>
      <w:pPr>
        <w:spacing w:after="0"/>
        <w:ind w:left="0"/>
        <w:jc w:val="both"/>
      </w:pPr>
      <w:r>
        <w:rPr>
          <w:rFonts w:ascii="Times New Roman"/>
          <w:b w:val="false"/>
          <w:i w:val="false"/>
          <w:color w:val="000000"/>
          <w:sz w:val="28"/>
        </w:rPr>
        <w:t>
      1) нарочно непосредственно государственным аудитором;</w:t>
      </w:r>
    </w:p>
    <w:bookmarkEnd w:id="400"/>
    <w:bookmarkStart w:name="z488" w:id="401"/>
    <w:p>
      <w:pPr>
        <w:spacing w:after="0"/>
        <w:ind w:left="0"/>
        <w:jc w:val="both"/>
      </w:pPr>
      <w:r>
        <w:rPr>
          <w:rFonts w:ascii="Times New Roman"/>
          <w:b w:val="false"/>
          <w:i w:val="false"/>
          <w:color w:val="000000"/>
          <w:sz w:val="28"/>
        </w:rPr>
        <w:t>
      2) отсканированные – по защищенным каналам связи;</w:t>
      </w:r>
    </w:p>
    <w:bookmarkEnd w:id="401"/>
    <w:bookmarkStart w:name="z489" w:id="402"/>
    <w:p>
      <w:pPr>
        <w:spacing w:after="0"/>
        <w:ind w:left="0"/>
        <w:jc w:val="both"/>
      </w:pPr>
      <w:r>
        <w:rPr>
          <w:rFonts w:ascii="Times New Roman"/>
          <w:b w:val="false"/>
          <w:i w:val="false"/>
          <w:color w:val="000000"/>
          <w:sz w:val="28"/>
        </w:rPr>
        <w:t>
      3) оригинал Аудиторского отчета (за исключением секретного) посредством фельдъегерской связи либо по почте заказным письмом с уведомлением;</w:t>
      </w:r>
    </w:p>
    <w:bookmarkEnd w:id="402"/>
    <w:bookmarkStart w:name="z490" w:id="403"/>
    <w:p>
      <w:pPr>
        <w:spacing w:after="0"/>
        <w:ind w:left="0"/>
        <w:jc w:val="both"/>
      </w:pPr>
      <w:r>
        <w:rPr>
          <w:rFonts w:ascii="Times New Roman"/>
          <w:b w:val="false"/>
          <w:i w:val="false"/>
          <w:color w:val="000000"/>
          <w:sz w:val="28"/>
        </w:rPr>
        <w:t>
      4) Аудиторские отчеты, имеющие секретный характер, – с соблюдением требований, установленных законодательством Республики Казахстан по защите государственных секретов.</w:t>
      </w:r>
    </w:p>
    <w:bookmarkEnd w:id="403"/>
    <w:bookmarkStart w:name="z491" w:id="404"/>
    <w:p>
      <w:pPr>
        <w:spacing w:after="0"/>
        <w:ind w:left="0"/>
        <w:jc w:val="both"/>
      </w:pPr>
      <w:r>
        <w:rPr>
          <w:rFonts w:ascii="Times New Roman"/>
          <w:b w:val="false"/>
          <w:i w:val="false"/>
          <w:color w:val="000000"/>
          <w:sz w:val="28"/>
        </w:rPr>
        <w:t>
      5) электронные версии размещаются в ВИС РК (за исключением секретных и с пометкой ДСП)</w:t>
      </w:r>
    </w:p>
    <w:bookmarkEnd w:id="404"/>
    <w:bookmarkStart w:name="z492" w:id="405"/>
    <w:p>
      <w:pPr>
        <w:spacing w:after="0"/>
        <w:ind w:left="0"/>
        <w:jc w:val="both"/>
      </w:pPr>
      <w:r>
        <w:rPr>
          <w:rFonts w:ascii="Times New Roman"/>
          <w:b w:val="false"/>
          <w:i w:val="false"/>
          <w:color w:val="000000"/>
          <w:sz w:val="28"/>
        </w:rPr>
        <w:t>
      Один экземпляр Аудиторского отчета (экземпляр № 2) остается у руководителя объекта государственного аудита для принятия мер по устранению выявленных нарушений и совершения других действий.</w:t>
      </w:r>
    </w:p>
    <w:bookmarkEnd w:id="405"/>
    <w:bookmarkStart w:name="z493" w:id="406"/>
    <w:p>
      <w:pPr>
        <w:spacing w:after="0"/>
        <w:ind w:left="0"/>
        <w:jc w:val="both"/>
      </w:pPr>
      <w:r>
        <w:rPr>
          <w:rFonts w:ascii="Times New Roman"/>
          <w:b w:val="false"/>
          <w:i w:val="false"/>
          <w:color w:val="000000"/>
          <w:sz w:val="28"/>
        </w:rPr>
        <w:t>
      173. Оригиналы материалов о результатах предварительного изучения, служебные записки о внесенных изменениях и дополнениях в Заявку, План аудита, Программу аудита, Аудиторские задания, Поручения, Аудиторского отчета (экземпляр № 1), Реестра и других приложений к Аудиторскому отчету, возражения объектов государственного аудита (при наличии) и ответы на них государственными аудиторами сдаются в структурное подразделение, ответственное за документооборот, не позднее следующего рабочего дня со дня приезда из командировки с отражением в описи наименований документов и количества листов, которые до укомплектования их остальными материалами аудиторского мероприятия формируются в накопительной папке.</w:t>
      </w:r>
    </w:p>
    <w:bookmarkEnd w:id="406"/>
    <w:bookmarkStart w:name="z494" w:id="407"/>
    <w:p>
      <w:pPr>
        <w:spacing w:after="0"/>
        <w:ind w:left="0"/>
        <w:jc w:val="both"/>
      </w:pPr>
      <w:r>
        <w:rPr>
          <w:rFonts w:ascii="Times New Roman"/>
          <w:b w:val="false"/>
          <w:i w:val="false"/>
          <w:color w:val="000000"/>
          <w:sz w:val="28"/>
        </w:rPr>
        <w:t>
      Оригиналы Аудиторских отчетов, Реестра и других приложений к Аудиторскому отчету, возражения объектов государственного аудита в течение трех рабочих дней со дня их поступления в Ревизионную комиссию сканируются структурным подразделением, ответственным за документооборот или структурным подразделением, определенным Регламентом Ревизионной комиссии регистрируются в ЕСЭДО и передаются члену Ревизионной комиссии, структурным подразделениям, ответственным за организацию и осуществление аудиторского мероприятия, проведение государственного аудита и контроль качества.</w:t>
      </w:r>
    </w:p>
    <w:bookmarkEnd w:id="407"/>
    <w:bookmarkStart w:name="z495" w:id="408"/>
    <w:p>
      <w:pPr>
        <w:spacing w:after="0"/>
        <w:ind w:left="0"/>
        <w:jc w:val="both"/>
      </w:pPr>
      <w:r>
        <w:rPr>
          <w:rFonts w:ascii="Times New Roman"/>
          <w:b w:val="false"/>
          <w:i w:val="false"/>
          <w:color w:val="000000"/>
          <w:sz w:val="28"/>
        </w:rPr>
        <w:t>
      Документы, сформированные в рамках аудиторского мероприятия, размещаются в ВИС РК с приобщением их сканированных версий.";</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178</w:t>
      </w:r>
      <w:r>
        <w:rPr>
          <w:rFonts w:ascii="Times New Roman"/>
          <w:b w:val="false"/>
          <w:i w:val="false"/>
          <w:color w:val="000000"/>
          <w:sz w:val="28"/>
        </w:rPr>
        <w:t xml:space="preserve">, </w:t>
      </w:r>
      <w:r>
        <w:rPr>
          <w:rFonts w:ascii="Times New Roman"/>
          <w:b w:val="false"/>
          <w:i w:val="false"/>
          <w:color w:val="000000"/>
          <w:sz w:val="28"/>
        </w:rPr>
        <w:t>178-1</w:t>
      </w:r>
      <w:r>
        <w:rPr>
          <w:rFonts w:ascii="Times New Roman"/>
          <w:b w:val="false"/>
          <w:i w:val="false"/>
          <w:color w:val="000000"/>
          <w:sz w:val="28"/>
        </w:rPr>
        <w:t xml:space="preserve"> изложить в следующей редакции:</w:t>
      </w:r>
    </w:p>
    <w:bookmarkStart w:name="z497" w:id="409"/>
    <w:p>
      <w:pPr>
        <w:spacing w:after="0"/>
        <w:ind w:left="0"/>
        <w:jc w:val="both"/>
      </w:pPr>
      <w:r>
        <w:rPr>
          <w:rFonts w:ascii="Times New Roman"/>
          <w:b w:val="false"/>
          <w:i w:val="false"/>
          <w:color w:val="000000"/>
          <w:sz w:val="28"/>
        </w:rPr>
        <w:t>
      "178. Проекты Аудиторского заключения, Сводного реестра Постановления и Предписания членом Ревизионной комиссии, ответственным за аудиторское мероприятие, одновременно направляются в структурные подразделения, ответственные за контроль качества и правовое обеспечение.</w:t>
      </w:r>
    </w:p>
    <w:bookmarkEnd w:id="409"/>
    <w:bookmarkStart w:name="z498" w:id="410"/>
    <w:p>
      <w:pPr>
        <w:spacing w:after="0"/>
        <w:ind w:left="0"/>
        <w:jc w:val="both"/>
      </w:pPr>
      <w:r>
        <w:rPr>
          <w:rFonts w:ascii="Times New Roman"/>
          <w:b w:val="false"/>
          <w:i w:val="false"/>
          <w:color w:val="000000"/>
          <w:sz w:val="28"/>
        </w:rPr>
        <w:t>
      Юридическая экспертиза по проектам Аудиторского заключения, Сводного реестра, Постановления и Предписания проходит в течение трех рабочих дней либо в срок, определенный Регламентом ревизионной комиссии, с последующим направлением заключения юридической экспертизы в структурное подразделение, ответственное за контроль качества.</w:t>
      </w:r>
    </w:p>
    <w:bookmarkEnd w:id="410"/>
    <w:bookmarkStart w:name="z499" w:id="411"/>
    <w:p>
      <w:pPr>
        <w:spacing w:after="0"/>
        <w:ind w:left="0"/>
        <w:jc w:val="both"/>
      </w:pPr>
      <w:r>
        <w:rPr>
          <w:rFonts w:ascii="Times New Roman"/>
          <w:b w:val="false"/>
          <w:i w:val="false"/>
          <w:color w:val="000000"/>
          <w:sz w:val="28"/>
        </w:rPr>
        <w:t xml:space="preserve">
      Контроль качества проводится по проектам Аудиторского заключения, Сводного реестра, Постановления и Предписания в течение трех рабочих дней со дня поступления заключения юридической экспертизы,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w:t>
      </w:r>
    </w:p>
    <w:bookmarkEnd w:id="411"/>
    <w:bookmarkStart w:name="z500" w:id="412"/>
    <w:p>
      <w:pPr>
        <w:spacing w:after="0"/>
        <w:ind w:left="0"/>
        <w:jc w:val="both"/>
      </w:pPr>
      <w:r>
        <w:rPr>
          <w:rFonts w:ascii="Times New Roman"/>
          <w:b w:val="false"/>
          <w:i w:val="false"/>
          <w:color w:val="000000"/>
          <w:sz w:val="28"/>
        </w:rPr>
        <w:t>
      178-1. Проекты Аудиторского заключения и Сводного реестра после проведения контроля качества и юридической экспертизы направляются сопроводительным письмом за подписью члена Ревизионной комиссии, ответственного за аудиторское мероприятие основному объекту государственного аудита и другим заинтересованным сторонам в части их касающейся для ознакомления с целью подготовки к заседанию Ревизионной комиссии не позднее двух рабочих дней до проведения заседания Ревизионной комиссии либо в сроки, установленные Регламентом.";</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180</w:t>
      </w:r>
      <w:r>
        <w:rPr>
          <w:rFonts w:ascii="Times New Roman"/>
          <w:b w:val="false"/>
          <w:i w:val="false"/>
          <w:color w:val="000000"/>
          <w:sz w:val="28"/>
        </w:rPr>
        <w:t xml:space="preserve"> изложить в следующей редакции:</w:t>
      </w:r>
    </w:p>
    <w:bookmarkStart w:name="z502" w:id="413"/>
    <w:p>
      <w:pPr>
        <w:spacing w:after="0"/>
        <w:ind w:left="0"/>
        <w:jc w:val="both"/>
      </w:pPr>
      <w:r>
        <w:rPr>
          <w:rFonts w:ascii="Times New Roman"/>
          <w:b w:val="false"/>
          <w:i w:val="false"/>
          <w:color w:val="000000"/>
          <w:sz w:val="28"/>
        </w:rPr>
        <w:t xml:space="preserve">
      "180. В случае указания в экспертном заключении контроля качества фактов, подтверждающих несоответствие составленных Аудиторских отчетов Общим стандартам государственного аудита и финансового контроля и </w:t>
      </w:r>
      <w:r>
        <w:rPr>
          <w:rFonts w:ascii="Times New Roman"/>
          <w:b w:val="false"/>
          <w:i w:val="false"/>
          <w:color w:val="000000"/>
          <w:sz w:val="28"/>
        </w:rPr>
        <w:t>статье 8</w:t>
      </w:r>
      <w:r>
        <w:rPr>
          <w:rFonts w:ascii="Times New Roman"/>
          <w:b w:val="false"/>
          <w:i w:val="false"/>
          <w:color w:val="000000"/>
          <w:sz w:val="28"/>
        </w:rPr>
        <w:t xml:space="preserve"> Закона о государственном аудите, членом Ревизионной комиссии, ответственным за аудиторское мероприятие, на имя Председателя Ревизионной комиссии вносится служебная записка по согласованию с руководителем отдела, ответственного за проведение контроля качества о целесообразности вынесения материалов аудиторского мероприятия на заседание Ревизионной комиссии и принятия соответствующего решения о назначении перепроверки либо доработки Аудиторского заключения с учетом замечаний.";</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p>
    <w:bookmarkStart w:name="z504" w:id="414"/>
    <w:p>
      <w:pPr>
        <w:spacing w:after="0"/>
        <w:ind w:left="0"/>
        <w:jc w:val="both"/>
      </w:pPr>
      <w:r>
        <w:rPr>
          <w:rFonts w:ascii="Times New Roman"/>
          <w:b w:val="false"/>
          <w:i w:val="false"/>
          <w:color w:val="000000"/>
          <w:sz w:val="28"/>
        </w:rPr>
        <w:t>
      "183. В итоговой части Аудиторского заключения обобщаются, систематизируются и отражаются в краткой форме:</w:t>
      </w:r>
    </w:p>
    <w:bookmarkEnd w:id="414"/>
    <w:bookmarkStart w:name="z505" w:id="415"/>
    <w:p>
      <w:pPr>
        <w:spacing w:after="0"/>
        <w:ind w:left="0"/>
        <w:jc w:val="both"/>
      </w:pPr>
      <w:r>
        <w:rPr>
          <w:rFonts w:ascii="Times New Roman"/>
          <w:b w:val="false"/>
          <w:i w:val="false"/>
          <w:color w:val="000000"/>
          <w:sz w:val="28"/>
        </w:rPr>
        <w:t>
      1) основные результаты аудиторского мероприятия;</w:t>
      </w:r>
    </w:p>
    <w:bookmarkEnd w:id="415"/>
    <w:bookmarkStart w:name="z506" w:id="416"/>
    <w:p>
      <w:pPr>
        <w:spacing w:after="0"/>
        <w:ind w:left="0"/>
        <w:jc w:val="both"/>
      </w:pPr>
      <w:r>
        <w:rPr>
          <w:rFonts w:ascii="Times New Roman"/>
          <w:b w:val="false"/>
          <w:i w:val="false"/>
          <w:color w:val="000000"/>
          <w:sz w:val="28"/>
        </w:rPr>
        <w:t>
      2) обобщенный анализ нарушений и недостатков с установлением причинно-следственных связей их возникновения, а также выводов и предложений по их устранению и совершенствованию правовых актов, регламентирующих деятельность объектов государственного аудита, а также направленных на развитие экономики или отдельно взятой отрасли экономики, социальной сферы, других сфер государственного управления, актов квазигосударственного сектора.</w:t>
      </w:r>
    </w:p>
    <w:bookmarkEnd w:id="416"/>
    <w:bookmarkStart w:name="z507" w:id="417"/>
    <w:p>
      <w:pPr>
        <w:spacing w:after="0"/>
        <w:ind w:left="0"/>
        <w:jc w:val="both"/>
      </w:pPr>
      <w:r>
        <w:rPr>
          <w:rFonts w:ascii="Times New Roman"/>
          <w:b w:val="false"/>
          <w:i w:val="false"/>
          <w:color w:val="000000"/>
          <w:sz w:val="28"/>
        </w:rPr>
        <w:t>
      Установленные факты нарушений, недостатков, указанные в Аудиторском отчете и подтвержденные документами отражаются в Сводном реестре;</w:t>
      </w:r>
    </w:p>
    <w:bookmarkEnd w:id="417"/>
    <w:bookmarkStart w:name="z508" w:id="418"/>
    <w:p>
      <w:pPr>
        <w:spacing w:after="0"/>
        <w:ind w:left="0"/>
        <w:jc w:val="both"/>
      </w:pPr>
      <w:r>
        <w:rPr>
          <w:rFonts w:ascii="Times New Roman"/>
          <w:b w:val="false"/>
          <w:i w:val="false"/>
          <w:color w:val="000000"/>
          <w:sz w:val="28"/>
        </w:rPr>
        <w:t>
      В Аудиторском заключении указывается общая сумма установленных нарушений норм законодательства Республики Казахстан, а также актов субъектов квазигосударственного сектора, принятых для их реализации, в том числе суммы:</w:t>
      </w:r>
    </w:p>
    <w:bookmarkEnd w:id="418"/>
    <w:bookmarkStart w:name="z509" w:id="419"/>
    <w:p>
      <w:pPr>
        <w:spacing w:after="0"/>
        <w:ind w:left="0"/>
        <w:jc w:val="both"/>
      </w:pPr>
      <w:r>
        <w:rPr>
          <w:rFonts w:ascii="Times New Roman"/>
          <w:b w:val="false"/>
          <w:i w:val="false"/>
          <w:color w:val="000000"/>
          <w:sz w:val="28"/>
        </w:rPr>
        <w:t>
      1) финансовых нарушений;</w:t>
      </w:r>
    </w:p>
    <w:bookmarkEnd w:id="419"/>
    <w:bookmarkStart w:name="z510" w:id="420"/>
    <w:p>
      <w:pPr>
        <w:spacing w:after="0"/>
        <w:ind w:left="0"/>
        <w:jc w:val="both"/>
      </w:pPr>
      <w:r>
        <w:rPr>
          <w:rFonts w:ascii="Times New Roman"/>
          <w:b w:val="false"/>
          <w:i w:val="false"/>
          <w:color w:val="000000"/>
          <w:sz w:val="28"/>
        </w:rPr>
        <w:t>
      2) неэффективного использования бюджетных средств, активов;</w:t>
      </w:r>
    </w:p>
    <w:bookmarkEnd w:id="420"/>
    <w:bookmarkStart w:name="z511" w:id="421"/>
    <w:p>
      <w:pPr>
        <w:spacing w:after="0"/>
        <w:ind w:left="0"/>
        <w:jc w:val="both"/>
      </w:pPr>
      <w:r>
        <w:rPr>
          <w:rFonts w:ascii="Times New Roman"/>
          <w:b w:val="false"/>
          <w:i w:val="false"/>
          <w:color w:val="000000"/>
          <w:sz w:val="28"/>
        </w:rPr>
        <w:t>
      3) неэффективного планирования бюджетных средств, активов;</w:t>
      </w:r>
    </w:p>
    <w:bookmarkEnd w:id="421"/>
    <w:bookmarkStart w:name="z512" w:id="422"/>
    <w:p>
      <w:pPr>
        <w:spacing w:after="0"/>
        <w:ind w:left="0"/>
        <w:jc w:val="both"/>
      </w:pPr>
      <w:r>
        <w:rPr>
          <w:rFonts w:ascii="Times New Roman"/>
          <w:b w:val="false"/>
          <w:i w:val="false"/>
          <w:color w:val="000000"/>
          <w:sz w:val="28"/>
        </w:rPr>
        <w:t>
      4) нарушений актов субъектов квазигосударственного сектора, принятых для реализации норм законодательства Республики Казахстан.</w:t>
      </w:r>
    </w:p>
    <w:bookmarkEnd w:id="422"/>
    <w:bookmarkStart w:name="z513" w:id="423"/>
    <w:p>
      <w:pPr>
        <w:spacing w:after="0"/>
        <w:ind w:left="0"/>
        <w:jc w:val="both"/>
      </w:pPr>
      <w:r>
        <w:rPr>
          <w:rFonts w:ascii="Times New Roman"/>
          <w:b w:val="false"/>
          <w:i w:val="false"/>
          <w:color w:val="000000"/>
          <w:sz w:val="28"/>
        </w:rPr>
        <w:t>
      По процедурным нарушениям указывается их количество.";</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214</w:t>
      </w:r>
      <w:r>
        <w:rPr>
          <w:rFonts w:ascii="Times New Roman"/>
          <w:b w:val="false"/>
          <w:i w:val="false"/>
          <w:color w:val="000000"/>
          <w:sz w:val="28"/>
        </w:rPr>
        <w:t xml:space="preserve"> изложить в следующей редакции:</w:t>
      </w:r>
    </w:p>
    <w:bookmarkStart w:name="z515" w:id="424"/>
    <w:p>
      <w:pPr>
        <w:spacing w:after="0"/>
        <w:ind w:left="0"/>
        <w:jc w:val="both"/>
      </w:pPr>
      <w:r>
        <w:rPr>
          <w:rFonts w:ascii="Times New Roman"/>
          <w:b w:val="false"/>
          <w:i w:val="false"/>
          <w:color w:val="000000"/>
          <w:sz w:val="28"/>
        </w:rPr>
        <w:t xml:space="preserve">
      "214. В случаях выявления признаков преступлений в действиях должностных лиц объекта аудита, предусмотренных статьями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от 3 июля 2014 года, и признаков состава административных правонарушений, рассмотрение и принятие процессуального решения по которым относится к компетенции органов, уполномоченных рассматривать дела об административных правонарушениях, государственные аудиторы для последующей передачи в правоохранительные органы и органы, уполномоченные рассматривать дела об административных правонарушениях, требуют письменные объяснения от лиц, допустивших правонарушения, и снять копии подлинников документов, заверенных подписью должностных лиц или печатью организации, подтверждающих признаки выявленного правонарушения (далее – перечень документов):</w:t>
      </w:r>
    </w:p>
    <w:bookmarkEnd w:id="424"/>
    <w:bookmarkStart w:name="z516" w:id="425"/>
    <w:p>
      <w:pPr>
        <w:spacing w:after="0"/>
        <w:ind w:left="0"/>
        <w:jc w:val="both"/>
      </w:pPr>
      <w:r>
        <w:rPr>
          <w:rFonts w:ascii="Times New Roman"/>
          <w:b w:val="false"/>
          <w:i w:val="false"/>
          <w:color w:val="000000"/>
          <w:sz w:val="28"/>
        </w:rPr>
        <w:t>
      1) документы, непосредственно подтверждающие факт нарушения:</w:t>
      </w:r>
    </w:p>
    <w:bookmarkEnd w:id="425"/>
    <w:bookmarkStart w:name="z517" w:id="426"/>
    <w:p>
      <w:pPr>
        <w:spacing w:after="0"/>
        <w:ind w:left="0"/>
        <w:jc w:val="both"/>
      </w:pPr>
      <w:r>
        <w:rPr>
          <w:rFonts w:ascii="Times New Roman"/>
          <w:b w:val="false"/>
          <w:i w:val="false"/>
          <w:color w:val="000000"/>
          <w:sz w:val="28"/>
        </w:rPr>
        <w:t>
      фотоматериалы, иллюстрирующие факты нарушений и являющиеся неотъемлемой частью аудиторского отчета;</w:t>
      </w:r>
    </w:p>
    <w:bookmarkEnd w:id="426"/>
    <w:bookmarkStart w:name="z518" w:id="427"/>
    <w:p>
      <w:pPr>
        <w:spacing w:after="0"/>
        <w:ind w:left="0"/>
        <w:jc w:val="both"/>
      </w:pPr>
      <w:r>
        <w:rPr>
          <w:rFonts w:ascii="Times New Roman"/>
          <w:b w:val="false"/>
          <w:i w:val="false"/>
          <w:color w:val="000000"/>
          <w:sz w:val="28"/>
        </w:rPr>
        <w:t>
      акты проведенных исследований (испытаний, контрольных обмеров (осмотров) и так далее);</w:t>
      </w:r>
    </w:p>
    <w:bookmarkEnd w:id="427"/>
    <w:bookmarkStart w:name="z519" w:id="428"/>
    <w:p>
      <w:pPr>
        <w:spacing w:after="0"/>
        <w:ind w:left="0"/>
        <w:jc w:val="both"/>
      </w:pPr>
      <w:r>
        <w:rPr>
          <w:rFonts w:ascii="Times New Roman"/>
          <w:b w:val="false"/>
          <w:i w:val="false"/>
          <w:color w:val="000000"/>
          <w:sz w:val="28"/>
        </w:rPr>
        <w:t>
      заключения экспертизы и негосударственных аудиторских организаций (в случаях проведения);</w:t>
      </w:r>
    </w:p>
    <w:bookmarkEnd w:id="428"/>
    <w:bookmarkStart w:name="z520" w:id="429"/>
    <w:p>
      <w:pPr>
        <w:spacing w:after="0"/>
        <w:ind w:left="0"/>
        <w:jc w:val="both"/>
      </w:pPr>
      <w:r>
        <w:rPr>
          <w:rFonts w:ascii="Times New Roman"/>
          <w:b w:val="false"/>
          <w:i w:val="false"/>
          <w:color w:val="000000"/>
          <w:sz w:val="28"/>
        </w:rPr>
        <w:t>
      письменные объяснения лиц, исходя из функциональных и должностных обязанностей (либо акт об отказе в дачи объяснений), копии документов, удостоверяющих их личность;</w:t>
      </w:r>
    </w:p>
    <w:bookmarkEnd w:id="429"/>
    <w:bookmarkStart w:name="z521" w:id="430"/>
    <w:p>
      <w:pPr>
        <w:spacing w:after="0"/>
        <w:ind w:left="0"/>
        <w:jc w:val="both"/>
      </w:pPr>
      <w:r>
        <w:rPr>
          <w:rFonts w:ascii="Times New Roman"/>
          <w:b w:val="false"/>
          <w:i w:val="false"/>
          <w:color w:val="000000"/>
          <w:sz w:val="28"/>
        </w:rPr>
        <w:t>
      иные документы, непосредственно подтверждающие факт нарушения;</w:t>
      </w:r>
    </w:p>
    <w:bookmarkEnd w:id="430"/>
    <w:bookmarkStart w:name="z522" w:id="431"/>
    <w:p>
      <w:pPr>
        <w:spacing w:after="0"/>
        <w:ind w:left="0"/>
        <w:jc w:val="both"/>
      </w:pPr>
      <w:r>
        <w:rPr>
          <w:rFonts w:ascii="Times New Roman"/>
          <w:b w:val="false"/>
          <w:i w:val="false"/>
          <w:color w:val="000000"/>
          <w:sz w:val="28"/>
        </w:rPr>
        <w:t xml:space="preserve">
      2) документы или их копии, содержащие факт операции или действия, в том числе решения: </w:t>
      </w:r>
    </w:p>
    <w:bookmarkEnd w:id="431"/>
    <w:bookmarkStart w:name="z523" w:id="432"/>
    <w:p>
      <w:pPr>
        <w:spacing w:after="0"/>
        <w:ind w:left="0"/>
        <w:jc w:val="both"/>
      </w:pPr>
      <w:r>
        <w:rPr>
          <w:rFonts w:ascii="Times New Roman"/>
          <w:b w:val="false"/>
          <w:i w:val="false"/>
          <w:color w:val="000000"/>
          <w:sz w:val="28"/>
        </w:rPr>
        <w:t>
      акты выполненных работ (акты приема-передачи товаров, оказания услуг, списания, уничтожения);</w:t>
      </w:r>
    </w:p>
    <w:bookmarkEnd w:id="432"/>
    <w:bookmarkStart w:name="z524" w:id="433"/>
    <w:p>
      <w:pPr>
        <w:spacing w:after="0"/>
        <w:ind w:left="0"/>
        <w:jc w:val="both"/>
      </w:pPr>
      <w:r>
        <w:rPr>
          <w:rFonts w:ascii="Times New Roman"/>
          <w:b w:val="false"/>
          <w:i w:val="false"/>
          <w:color w:val="000000"/>
          <w:sz w:val="28"/>
        </w:rPr>
        <w:t>
      приказы, протоколы о государственных закупках и другие решения государственных органов, организаций, должностных лиц;</w:t>
      </w:r>
    </w:p>
    <w:bookmarkEnd w:id="433"/>
    <w:bookmarkStart w:name="z525" w:id="434"/>
    <w:p>
      <w:pPr>
        <w:spacing w:after="0"/>
        <w:ind w:left="0"/>
        <w:jc w:val="both"/>
      </w:pPr>
      <w:r>
        <w:rPr>
          <w:rFonts w:ascii="Times New Roman"/>
          <w:b w:val="false"/>
          <w:i w:val="false"/>
          <w:color w:val="000000"/>
          <w:sz w:val="28"/>
        </w:rPr>
        <w:t>
      договоры;</w:t>
      </w:r>
    </w:p>
    <w:bookmarkEnd w:id="434"/>
    <w:bookmarkStart w:name="z526" w:id="435"/>
    <w:p>
      <w:pPr>
        <w:spacing w:after="0"/>
        <w:ind w:left="0"/>
        <w:jc w:val="both"/>
      </w:pPr>
      <w:r>
        <w:rPr>
          <w:rFonts w:ascii="Times New Roman"/>
          <w:b w:val="false"/>
          <w:i w:val="false"/>
          <w:color w:val="000000"/>
          <w:sz w:val="28"/>
        </w:rPr>
        <w:t>
      иные документы или их копии, содержащие факт операции или действия;</w:t>
      </w:r>
    </w:p>
    <w:bookmarkEnd w:id="435"/>
    <w:bookmarkStart w:name="z527" w:id="436"/>
    <w:p>
      <w:pPr>
        <w:spacing w:after="0"/>
        <w:ind w:left="0"/>
        <w:jc w:val="both"/>
      </w:pPr>
      <w:r>
        <w:rPr>
          <w:rFonts w:ascii="Times New Roman"/>
          <w:b w:val="false"/>
          <w:i w:val="false"/>
          <w:color w:val="000000"/>
          <w:sz w:val="28"/>
        </w:rPr>
        <w:t>
      3) документы или их копии, подтверждающие факт оплаты:</w:t>
      </w:r>
    </w:p>
    <w:bookmarkEnd w:id="436"/>
    <w:bookmarkStart w:name="z528" w:id="437"/>
    <w:p>
      <w:pPr>
        <w:spacing w:after="0"/>
        <w:ind w:left="0"/>
        <w:jc w:val="both"/>
      </w:pPr>
      <w:r>
        <w:rPr>
          <w:rFonts w:ascii="Times New Roman"/>
          <w:b w:val="false"/>
          <w:i w:val="false"/>
          <w:color w:val="000000"/>
          <w:sz w:val="28"/>
        </w:rPr>
        <w:t>
      платежные поручения (счета к оплате, квитанции, чеки и (или) другие);</w:t>
      </w:r>
    </w:p>
    <w:bookmarkEnd w:id="437"/>
    <w:bookmarkStart w:name="z529" w:id="438"/>
    <w:p>
      <w:pPr>
        <w:spacing w:after="0"/>
        <w:ind w:left="0"/>
        <w:jc w:val="both"/>
      </w:pPr>
      <w:r>
        <w:rPr>
          <w:rFonts w:ascii="Times New Roman"/>
          <w:b w:val="false"/>
          <w:i w:val="false"/>
          <w:color w:val="000000"/>
          <w:sz w:val="28"/>
        </w:rPr>
        <w:t>
      ведомости, ордера, наряды;</w:t>
      </w:r>
    </w:p>
    <w:bookmarkEnd w:id="438"/>
    <w:bookmarkStart w:name="z530" w:id="439"/>
    <w:p>
      <w:pPr>
        <w:spacing w:after="0"/>
        <w:ind w:left="0"/>
        <w:jc w:val="both"/>
      </w:pPr>
      <w:r>
        <w:rPr>
          <w:rFonts w:ascii="Times New Roman"/>
          <w:b w:val="false"/>
          <w:i w:val="false"/>
          <w:color w:val="000000"/>
          <w:sz w:val="28"/>
        </w:rPr>
        <w:t xml:space="preserve">
      4) документы или их копии, подтверждающие полномочия должностных лиц: </w:t>
      </w:r>
    </w:p>
    <w:bookmarkEnd w:id="439"/>
    <w:bookmarkStart w:name="z531" w:id="440"/>
    <w:p>
      <w:pPr>
        <w:spacing w:after="0"/>
        <w:ind w:left="0"/>
        <w:jc w:val="both"/>
      </w:pPr>
      <w:r>
        <w:rPr>
          <w:rFonts w:ascii="Times New Roman"/>
          <w:b w:val="false"/>
          <w:i w:val="false"/>
          <w:color w:val="000000"/>
          <w:sz w:val="28"/>
        </w:rPr>
        <w:t>
      уставы, положения, должностные инструкции;</w:t>
      </w:r>
    </w:p>
    <w:bookmarkEnd w:id="440"/>
    <w:bookmarkStart w:name="z532" w:id="441"/>
    <w:p>
      <w:pPr>
        <w:spacing w:after="0"/>
        <w:ind w:left="0"/>
        <w:jc w:val="both"/>
      </w:pPr>
      <w:r>
        <w:rPr>
          <w:rFonts w:ascii="Times New Roman"/>
          <w:b w:val="false"/>
          <w:i w:val="false"/>
          <w:color w:val="000000"/>
          <w:sz w:val="28"/>
        </w:rPr>
        <w:t>
      приказы о назначении (увольнении) должностных лиц имеющие отношение к выявленным нарушениям;</w:t>
      </w:r>
    </w:p>
    <w:bookmarkEnd w:id="441"/>
    <w:bookmarkStart w:name="z533" w:id="442"/>
    <w:p>
      <w:pPr>
        <w:spacing w:after="0"/>
        <w:ind w:left="0"/>
        <w:jc w:val="both"/>
      </w:pPr>
      <w:r>
        <w:rPr>
          <w:rFonts w:ascii="Times New Roman"/>
          <w:b w:val="false"/>
          <w:i w:val="false"/>
          <w:color w:val="000000"/>
          <w:sz w:val="28"/>
        </w:rPr>
        <w:t>
      5) документы, подтверждающие суммы ущерба государству, интересам юридических лиц с участием государства:</w:t>
      </w:r>
    </w:p>
    <w:bookmarkEnd w:id="442"/>
    <w:bookmarkStart w:name="z534" w:id="443"/>
    <w:p>
      <w:pPr>
        <w:spacing w:after="0"/>
        <w:ind w:left="0"/>
        <w:jc w:val="both"/>
      </w:pPr>
      <w:r>
        <w:rPr>
          <w:rFonts w:ascii="Times New Roman"/>
          <w:b w:val="false"/>
          <w:i w:val="false"/>
          <w:color w:val="000000"/>
          <w:sz w:val="28"/>
        </w:rPr>
        <w:t>
      справки, таблицы, диаграммы;</w:t>
      </w:r>
    </w:p>
    <w:bookmarkEnd w:id="443"/>
    <w:bookmarkStart w:name="z535" w:id="444"/>
    <w:p>
      <w:pPr>
        <w:spacing w:after="0"/>
        <w:ind w:left="0"/>
        <w:jc w:val="both"/>
      </w:pPr>
      <w:r>
        <w:rPr>
          <w:rFonts w:ascii="Times New Roman"/>
          <w:b w:val="false"/>
          <w:i w:val="false"/>
          <w:color w:val="000000"/>
          <w:sz w:val="28"/>
        </w:rPr>
        <w:t>
      расчеты;</w:t>
      </w:r>
    </w:p>
    <w:bookmarkEnd w:id="444"/>
    <w:bookmarkStart w:name="z536" w:id="445"/>
    <w:p>
      <w:pPr>
        <w:spacing w:after="0"/>
        <w:ind w:left="0"/>
        <w:jc w:val="both"/>
      </w:pPr>
      <w:r>
        <w:rPr>
          <w:rFonts w:ascii="Times New Roman"/>
          <w:b w:val="false"/>
          <w:i w:val="false"/>
          <w:color w:val="000000"/>
          <w:sz w:val="28"/>
        </w:rPr>
        <w:t>
      иные документы или их копии, подтверждающие факт оплаты.";</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214-2</w:t>
      </w:r>
      <w:r>
        <w:rPr>
          <w:rFonts w:ascii="Times New Roman"/>
          <w:b w:val="false"/>
          <w:i w:val="false"/>
          <w:color w:val="000000"/>
          <w:sz w:val="28"/>
        </w:rPr>
        <w:t xml:space="preserve"> изложить в следующей редакции:</w:t>
      </w:r>
    </w:p>
    <w:bookmarkStart w:name="z538" w:id="446"/>
    <w:p>
      <w:pPr>
        <w:spacing w:after="0"/>
        <w:ind w:left="0"/>
        <w:jc w:val="both"/>
      </w:pPr>
      <w:r>
        <w:rPr>
          <w:rFonts w:ascii="Times New Roman"/>
          <w:b w:val="false"/>
          <w:i w:val="false"/>
          <w:color w:val="000000"/>
          <w:sz w:val="28"/>
        </w:rPr>
        <w:t>
      "214-2. Передача материалов для возбуждения административного производства и принятия процессуального решения структурным подразделением, ответственным за проведение государственного аудита, осуществляется не позднее трех рабочих дней со дня получения юридического заключения на инициированные государственными аудиторами и подписанные членом Ревизионной комиссии, ответственным за аудиторское мероприятие, факты нарушений, в которых усматриваются признаки административного правонарушения.";</w:t>
      </w:r>
    </w:p>
    <w:bookmarkEnd w:id="446"/>
    <w:bookmarkStart w:name="z539" w:id="44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5</w:t>
      </w:r>
      <w:r>
        <w:rPr>
          <w:rFonts w:ascii="Times New Roman"/>
          <w:b w:val="false"/>
          <w:i w:val="false"/>
          <w:color w:val="000000"/>
          <w:sz w:val="28"/>
        </w:rPr>
        <w:t xml:space="preserve"> изложить в следующей редакции:</w:t>
      </w:r>
    </w:p>
    <w:bookmarkEnd w:id="447"/>
    <w:bookmarkStart w:name="z540" w:id="448"/>
    <w:p>
      <w:pPr>
        <w:spacing w:after="0"/>
        <w:ind w:left="0"/>
        <w:jc w:val="both"/>
      </w:pPr>
      <w:r>
        <w:rPr>
          <w:rFonts w:ascii="Times New Roman"/>
          <w:b w:val="false"/>
          <w:i w:val="false"/>
          <w:color w:val="000000"/>
          <w:sz w:val="28"/>
        </w:rPr>
        <w:t>
      "Параграф 5. Предъявление иска в суд в соответствии с законодательством Республики Казахстан, в том числе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215</w:t>
      </w:r>
      <w:r>
        <w:rPr>
          <w:rFonts w:ascii="Times New Roman"/>
          <w:b w:val="false"/>
          <w:i w:val="false"/>
          <w:color w:val="000000"/>
          <w:sz w:val="28"/>
        </w:rPr>
        <w:t xml:space="preserve"> изложить в следующей редакции:</w:t>
      </w:r>
    </w:p>
    <w:bookmarkStart w:name="z542" w:id="449"/>
    <w:p>
      <w:pPr>
        <w:spacing w:after="0"/>
        <w:ind w:left="0"/>
        <w:jc w:val="both"/>
      </w:pPr>
      <w:r>
        <w:rPr>
          <w:rFonts w:ascii="Times New Roman"/>
          <w:b w:val="false"/>
          <w:i w:val="false"/>
          <w:color w:val="000000"/>
          <w:sz w:val="28"/>
        </w:rPr>
        <w:t>
      "215. Принципами осуществления контроля качества являются:</w:t>
      </w:r>
    </w:p>
    <w:bookmarkEnd w:id="449"/>
    <w:bookmarkStart w:name="z543" w:id="450"/>
    <w:p>
      <w:pPr>
        <w:spacing w:after="0"/>
        <w:ind w:left="0"/>
        <w:jc w:val="both"/>
      </w:pPr>
      <w:r>
        <w:rPr>
          <w:rFonts w:ascii="Times New Roman"/>
          <w:b w:val="false"/>
          <w:i w:val="false"/>
          <w:color w:val="000000"/>
          <w:sz w:val="28"/>
        </w:rPr>
        <w:t>
      1) независимость – недопущение любого вмешательства в деятельность работников при осуществлении ими контроля качества;</w:t>
      </w:r>
    </w:p>
    <w:bookmarkEnd w:id="450"/>
    <w:bookmarkStart w:name="z544" w:id="451"/>
    <w:p>
      <w:pPr>
        <w:spacing w:after="0"/>
        <w:ind w:left="0"/>
        <w:jc w:val="both"/>
      </w:pPr>
      <w:r>
        <w:rPr>
          <w:rFonts w:ascii="Times New Roman"/>
          <w:b w:val="false"/>
          <w:i w:val="false"/>
          <w:color w:val="000000"/>
          <w:sz w:val="28"/>
        </w:rPr>
        <w:t>
      2) объективность – проведение контроля качества в строгом соответствии с законодательством Республики Казахстан, обеспечение единого подхода при проведении контроля качества и оформлении итогов контроля качества, с документально обоснованными и подтвержденными выводами, исключение конфликта интересов;</w:t>
      </w:r>
    </w:p>
    <w:bookmarkEnd w:id="451"/>
    <w:bookmarkStart w:name="z545" w:id="452"/>
    <w:p>
      <w:pPr>
        <w:spacing w:after="0"/>
        <w:ind w:left="0"/>
        <w:jc w:val="both"/>
      </w:pPr>
      <w:r>
        <w:rPr>
          <w:rFonts w:ascii="Times New Roman"/>
          <w:b w:val="false"/>
          <w:i w:val="false"/>
          <w:color w:val="000000"/>
          <w:sz w:val="28"/>
        </w:rPr>
        <w:t xml:space="preserve">
      3) прозрачность – ясность изложения результатов контроля качества, применение методов и критериев проведения контроля качества, обеспечивающих понятность и доступность его результатов для всех заинтересованных сторон; </w:t>
      </w:r>
    </w:p>
    <w:bookmarkEnd w:id="452"/>
    <w:bookmarkStart w:name="z546" w:id="453"/>
    <w:p>
      <w:pPr>
        <w:spacing w:after="0"/>
        <w:ind w:left="0"/>
        <w:jc w:val="both"/>
      </w:pPr>
      <w:r>
        <w:rPr>
          <w:rFonts w:ascii="Times New Roman"/>
          <w:b w:val="false"/>
          <w:i w:val="false"/>
          <w:color w:val="000000"/>
          <w:sz w:val="28"/>
        </w:rPr>
        <w:t>
      4) компетентность – совокупность необходимых профессиональных знаний и навыков работников для осуществления контроля качества;</w:t>
      </w:r>
    </w:p>
    <w:bookmarkEnd w:id="453"/>
    <w:bookmarkStart w:name="z547" w:id="454"/>
    <w:p>
      <w:pPr>
        <w:spacing w:after="0"/>
        <w:ind w:left="0"/>
        <w:jc w:val="both"/>
      </w:pPr>
      <w:r>
        <w:rPr>
          <w:rFonts w:ascii="Times New Roman"/>
          <w:b w:val="false"/>
          <w:i w:val="false"/>
          <w:color w:val="000000"/>
          <w:sz w:val="28"/>
        </w:rPr>
        <w:t>
      5) достоверность – подтверждение результатов контроля качества оригиналами документов или их сканированными версиями, а также ссылками на нормативные правовые акты, положения которых нарушены.";</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226</w:t>
      </w:r>
      <w:r>
        <w:rPr>
          <w:rFonts w:ascii="Times New Roman"/>
          <w:b w:val="false"/>
          <w:i w:val="false"/>
          <w:color w:val="000000"/>
          <w:sz w:val="28"/>
        </w:rPr>
        <w:t xml:space="preserve"> и </w:t>
      </w:r>
      <w:r>
        <w:rPr>
          <w:rFonts w:ascii="Times New Roman"/>
          <w:b w:val="false"/>
          <w:i w:val="false"/>
          <w:color w:val="000000"/>
          <w:sz w:val="28"/>
        </w:rPr>
        <w:t>227</w:t>
      </w:r>
      <w:r>
        <w:rPr>
          <w:rFonts w:ascii="Times New Roman"/>
          <w:b w:val="false"/>
          <w:i w:val="false"/>
          <w:color w:val="000000"/>
          <w:sz w:val="28"/>
        </w:rPr>
        <w:t xml:space="preserve"> изложить в следующей редакции:</w:t>
      </w:r>
    </w:p>
    <w:bookmarkStart w:name="z549" w:id="455"/>
    <w:p>
      <w:pPr>
        <w:spacing w:after="0"/>
        <w:ind w:left="0"/>
        <w:jc w:val="both"/>
      </w:pPr>
      <w:r>
        <w:rPr>
          <w:rFonts w:ascii="Times New Roman"/>
          <w:b w:val="false"/>
          <w:i w:val="false"/>
          <w:color w:val="000000"/>
          <w:sz w:val="28"/>
        </w:rPr>
        <w:t>
      "226. Структурное подразделение, ответственное за контроль качества или определенное Регламентом Ревизионной комиссии, по итогам полугодия, не позднее 20 числа второго месяца, следующего за отчетным периодом, представляют Председателю Ревизионной комиссии обобщенную информацию о результатах контроля качества материалов аудиторских мероприятий, а также по качеству исполнения рекомендаций, содержащихся в Аудиторском заключении, Постановлений (Предписания) Ревизионной комиссии по итогам анализа.</w:t>
      </w:r>
    </w:p>
    <w:bookmarkEnd w:id="455"/>
    <w:bookmarkStart w:name="z550" w:id="456"/>
    <w:p>
      <w:pPr>
        <w:spacing w:after="0"/>
        <w:ind w:left="0"/>
        <w:jc w:val="both"/>
      </w:pPr>
      <w:r>
        <w:rPr>
          <w:rFonts w:ascii="Times New Roman"/>
          <w:b w:val="false"/>
          <w:i w:val="false"/>
          <w:color w:val="000000"/>
          <w:sz w:val="28"/>
        </w:rPr>
        <w:t>
      227. Структурное подразделение, ответственное за проведение государственного аудита, совместно с членом Ревизионной комиссии, ответственным за контроль исполнения данных в аудиторском заключении рекомендаций и направленных для обязательного исполнения предписаний, на постоянной и системной основе осуществляет контроль и анализ своевременности и полноты:</w:t>
      </w:r>
    </w:p>
    <w:bookmarkEnd w:id="456"/>
    <w:bookmarkStart w:name="z551" w:id="457"/>
    <w:p>
      <w:pPr>
        <w:spacing w:after="0"/>
        <w:ind w:left="0"/>
        <w:jc w:val="both"/>
      </w:pPr>
      <w:r>
        <w:rPr>
          <w:rFonts w:ascii="Times New Roman"/>
          <w:b w:val="false"/>
          <w:i w:val="false"/>
          <w:color w:val="000000"/>
          <w:sz w:val="28"/>
        </w:rPr>
        <w:t xml:space="preserve">
      1) рассмотрения объектами аудита рекомендаций, данных в Аудиторском заключении, в том числе информации о результатах рассмотрения и подтверждающих документов об их рассмотрении и принятии решения; </w:t>
      </w:r>
    </w:p>
    <w:bookmarkEnd w:id="457"/>
    <w:bookmarkStart w:name="z552" w:id="458"/>
    <w:p>
      <w:pPr>
        <w:spacing w:after="0"/>
        <w:ind w:left="0"/>
        <w:jc w:val="both"/>
      </w:pPr>
      <w:r>
        <w:rPr>
          <w:rFonts w:ascii="Times New Roman"/>
          <w:b w:val="false"/>
          <w:i w:val="false"/>
          <w:color w:val="000000"/>
          <w:sz w:val="28"/>
        </w:rPr>
        <w:t>
      2) исполнения Предписаний, в том числе информации о результатах исполнении Предписаний и подтверждающих документов, направляемых объектом государственного аудита и иными заинтересованными лицами.";</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229</w:t>
      </w:r>
      <w:r>
        <w:rPr>
          <w:rFonts w:ascii="Times New Roman"/>
          <w:b w:val="false"/>
          <w:i w:val="false"/>
          <w:color w:val="000000"/>
          <w:sz w:val="28"/>
        </w:rPr>
        <w:t xml:space="preserve"> и </w:t>
      </w:r>
      <w:r>
        <w:rPr>
          <w:rFonts w:ascii="Times New Roman"/>
          <w:b w:val="false"/>
          <w:i w:val="false"/>
          <w:color w:val="000000"/>
          <w:sz w:val="28"/>
        </w:rPr>
        <w:t>229-1</w:t>
      </w:r>
      <w:r>
        <w:rPr>
          <w:rFonts w:ascii="Times New Roman"/>
          <w:b w:val="false"/>
          <w:i w:val="false"/>
          <w:color w:val="000000"/>
          <w:sz w:val="28"/>
        </w:rPr>
        <w:t xml:space="preserve"> изложить в следующей редакции:</w:t>
      </w:r>
    </w:p>
    <w:bookmarkStart w:name="z554" w:id="459"/>
    <w:p>
      <w:pPr>
        <w:spacing w:after="0"/>
        <w:ind w:left="0"/>
        <w:jc w:val="both"/>
      </w:pPr>
      <w:r>
        <w:rPr>
          <w:rFonts w:ascii="Times New Roman"/>
          <w:b w:val="false"/>
          <w:i w:val="false"/>
          <w:color w:val="000000"/>
          <w:sz w:val="28"/>
        </w:rPr>
        <w:t>
      "229. Структурным подразделением, ответственным за проведение контроля качества, в течение семи рабочих дней со дня получения информации (подтверждающих документов) от объекта государственного аудита проводится контроль качества выполнения объектом государственного аудита рекомендаций, содержащихся в Аудиторском заключении, и пунктов Предписания.</w:t>
      </w:r>
    </w:p>
    <w:bookmarkEnd w:id="459"/>
    <w:bookmarkStart w:name="z555" w:id="460"/>
    <w:p>
      <w:pPr>
        <w:spacing w:after="0"/>
        <w:ind w:left="0"/>
        <w:jc w:val="both"/>
      </w:pPr>
      <w:r>
        <w:rPr>
          <w:rFonts w:ascii="Times New Roman"/>
          <w:b w:val="false"/>
          <w:i w:val="false"/>
          <w:color w:val="000000"/>
          <w:sz w:val="28"/>
        </w:rPr>
        <w:t xml:space="preserve">
      Контроль качества проводится на предмет: </w:t>
      </w:r>
    </w:p>
    <w:bookmarkEnd w:id="460"/>
    <w:bookmarkStart w:name="z556" w:id="461"/>
    <w:p>
      <w:pPr>
        <w:spacing w:after="0"/>
        <w:ind w:left="0"/>
        <w:jc w:val="both"/>
      </w:pPr>
      <w:r>
        <w:rPr>
          <w:rFonts w:ascii="Times New Roman"/>
          <w:b w:val="false"/>
          <w:i w:val="false"/>
          <w:color w:val="000000"/>
          <w:sz w:val="28"/>
        </w:rPr>
        <w:t xml:space="preserve">
      1) полноты исполнения рекомендаций, содержащихся в Аудиторском заключении (в том числе совместном), и пунктов Предписаний, наличия подтверждающих документов </w:t>
      </w:r>
    </w:p>
    <w:bookmarkEnd w:id="461"/>
    <w:bookmarkStart w:name="z557" w:id="462"/>
    <w:p>
      <w:pPr>
        <w:spacing w:after="0"/>
        <w:ind w:left="0"/>
        <w:jc w:val="both"/>
      </w:pPr>
      <w:r>
        <w:rPr>
          <w:rFonts w:ascii="Times New Roman"/>
          <w:b w:val="false"/>
          <w:i w:val="false"/>
          <w:color w:val="000000"/>
          <w:sz w:val="28"/>
        </w:rPr>
        <w:t>
      2) обоснованности внесения предложения о продлении сроков исполнения рекомендаций, содержащихся в Аудиторском заключении, и пунктов Предписаний;</w:t>
      </w:r>
    </w:p>
    <w:bookmarkEnd w:id="462"/>
    <w:bookmarkStart w:name="z558" w:id="463"/>
    <w:p>
      <w:pPr>
        <w:spacing w:after="0"/>
        <w:ind w:left="0"/>
        <w:jc w:val="both"/>
      </w:pPr>
      <w:r>
        <w:rPr>
          <w:rFonts w:ascii="Times New Roman"/>
          <w:b w:val="false"/>
          <w:i w:val="false"/>
          <w:color w:val="000000"/>
          <w:sz w:val="28"/>
        </w:rPr>
        <w:t>
      3) обоснованности снятия с контроля.</w:t>
      </w:r>
    </w:p>
    <w:bookmarkEnd w:id="463"/>
    <w:bookmarkStart w:name="z559" w:id="464"/>
    <w:p>
      <w:pPr>
        <w:spacing w:after="0"/>
        <w:ind w:left="0"/>
        <w:jc w:val="both"/>
      </w:pPr>
      <w:r>
        <w:rPr>
          <w:rFonts w:ascii="Times New Roman"/>
          <w:b w:val="false"/>
          <w:i w:val="false"/>
          <w:color w:val="000000"/>
          <w:sz w:val="28"/>
        </w:rPr>
        <w:t>
      По итогам контроля качества структурное подразделение, ответственное за проведение контроля качества, готовит экспертное заключение и вносит члену Ревизионной комиссии.</w:t>
      </w:r>
    </w:p>
    <w:bookmarkEnd w:id="464"/>
    <w:bookmarkStart w:name="z560" w:id="465"/>
    <w:p>
      <w:pPr>
        <w:spacing w:after="0"/>
        <w:ind w:left="0"/>
        <w:jc w:val="both"/>
      </w:pPr>
      <w:r>
        <w:rPr>
          <w:rFonts w:ascii="Times New Roman"/>
          <w:b w:val="false"/>
          <w:i w:val="false"/>
          <w:color w:val="000000"/>
          <w:sz w:val="28"/>
        </w:rPr>
        <w:t xml:space="preserve">
      На основании экспертного заключения структурного подразделения, ответственного за контроль качества, членом Ревизионной комиссии в течение двух рабочих дней принимается решение о подготовке служебной записки на имя Председателя о результатах исполнения рекомендаций и предписаний или необходимости запроса дополнительной информации от объекта аудита и иных заинтересованных лиц. </w:t>
      </w:r>
    </w:p>
    <w:bookmarkEnd w:id="465"/>
    <w:bookmarkStart w:name="z561" w:id="466"/>
    <w:p>
      <w:pPr>
        <w:spacing w:after="0"/>
        <w:ind w:left="0"/>
        <w:jc w:val="both"/>
      </w:pPr>
      <w:r>
        <w:rPr>
          <w:rFonts w:ascii="Times New Roman"/>
          <w:b w:val="false"/>
          <w:i w:val="false"/>
          <w:color w:val="000000"/>
          <w:sz w:val="28"/>
        </w:rPr>
        <w:t>
      По поручению члена Ревизионной комиссии структурным подразделением, ответственным за проведение государственного аудита, готовится проект служебной записки на имя Председателя или дополнительный запрос объекту аудита и иным заинтересованным лицам. Проект служебной записки на имя Председателя согласовывается со структурным подразделением, ответственным за контроль качества.</w:t>
      </w:r>
    </w:p>
    <w:bookmarkEnd w:id="466"/>
    <w:bookmarkStart w:name="z562" w:id="467"/>
    <w:p>
      <w:pPr>
        <w:spacing w:after="0"/>
        <w:ind w:left="0"/>
        <w:jc w:val="both"/>
      </w:pPr>
      <w:r>
        <w:rPr>
          <w:rFonts w:ascii="Times New Roman"/>
          <w:b w:val="false"/>
          <w:i w:val="false"/>
          <w:color w:val="000000"/>
          <w:sz w:val="28"/>
        </w:rPr>
        <w:t xml:space="preserve">
      229-1. Продление срока исполнения рекомендаций и (или) пунктов предписаний допускается не более двух раз, за исключением случаев, когда на основании аудиторских мероприятий осуществляется рассмотрение в судебном порядке и (или) уголовное производство, или по иным, не зависящим от объекта аудита основаниям. Повторное продление срока исполнения считается как несвоевременное исполнение. При внесении объектом аудита предложения о продлении срока исполнения по поручениям, по которым ранее два раза продлевался срок исполнения, членом Ревизионной комиссии принимаются меры, предусмотренные в </w:t>
      </w:r>
      <w:r>
        <w:rPr>
          <w:rFonts w:ascii="Times New Roman"/>
          <w:b w:val="false"/>
          <w:i w:val="false"/>
          <w:color w:val="000000"/>
          <w:sz w:val="28"/>
        </w:rPr>
        <w:t>п. 236</w:t>
      </w:r>
      <w:r>
        <w:rPr>
          <w:rFonts w:ascii="Times New Roman"/>
          <w:b w:val="false"/>
          <w:i w:val="false"/>
          <w:color w:val="000000"/>
          <w:sz w:val="28"/>
        </w:rPr>
        <w:t xml:space="preserve"> настоящих Правил.</w:t>
      </w:r>
    </w:p>
    <w:bookmarkEnd w:id="467"/>
    <w:bookmarkStart w:name="z563" w:id="468"/>
    <w:p>
      <w:pPr>
        <w:spacing w:after="0"/>
        <w:ind w:left="0"/>
        <w:jc w:val="both"/>
      </w:pPr>
      <w:r>
        <w:rPr>
          <w:rFonts w:ascii="Times New Roman"/>
          <w:b w:val="false"/>
          <w:i w:val="false"/>
          <w:color w:val="000000"/>
          <w:sz w:val="28"/>
        </w:rPr>
        <w:t>
      В случае, если структурным подразделением, ответственным за контроль качества, представленные обоснования объекта аудита для продления срока исполнения рекомендаций и (или) пунктов предписаний признаны необоснованными, структурным подразделением, ответственным за проведение государственного аудита, за подписью члена Ревизионной комиссии направляется соответствующее письмо объекту аудита с выводами о ненадлежащем выполнении пунктов предписаний и (или) рекомендаций аудиторского заключения. В случае невозможности обеспечения объектом аудита исполнения пункта предписания в установленный срок и (или) дополнения аргументированными обоснованиями для продления, в последующем поддерживается предложение о продлении срока исполнения с отметкой о факте необоснованного продления.";</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229-2</w:t>
      </w:r>
      <w:r>
        <w:rPr>
          <w:rFonts w:ascii="Times New Roman"/>
          <w:b w:val="false"/>
          <w:i w:val="false"/>
          <w:color w:val="000000"/>
          <w:sz w:val="28"/>
        </w:rPr>
        <w:t xml:space="preserve"> и </w:t>
      </w:r>
      <w:r>
        <w:rPr>
          <w:rFonts w:ascii="Times New Roman"/>
          <w:b w:val="false"/>
          <w:i w:val="false"/>
          <w:color w:val="000000"/>
          <w:sz w:val="28"/>
        </w:rPr>
        <w:t>230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и </w:t>
      </w:r>
      <w:r>
        <w:rPr>
          <w:rFonts w:ascii="Times New Roman"/>
          <w:b w:val="false"/>
          <w:i w:val="false"/>
          <w:color w:val="000000"/>
          <w:sz w:val="28"/>
        </w:rPr>
        <w:t>234</w:t>
      </w:r>
      <w:r>
        <w:rPr>
          <w:rFonts w:ascii="Times New Roman"/>
          <w:b w:val="false"/>
          <w:i w:val="false"/>
          <w:color w:val="000000"/>
          <w:sz w:val="28"/>
        </w:rPr>
        <w:t xml:space="preserve"> изложить в следующей редакции:</w:t>
      </w:r>
    </w:p>
    <w:bookmarkStart w:name="z566" w:id="469"/>
    <w:p>
      <w:pPr>
        <w:spacing w:after="0"/>
        <w:ind w:left="0"/>
        <w:jc w:val="both"/>
      </w:pPr>
      <w:r>
        <w:rPr>
          <w:rFonts w:ascii="Times New Roman"/>
          <w:b w:val="false"/>
          <w:i w:val="false"/>
          <w:color w:val="000000"/>
          <w:sz w:val="28"/>
        </w:rPr>
        <w:t>
      "231. Председателем Ревизионной комиссии на основании на основании служебной записки члена Ревизионной комиссии, ответственного за аудиторское мероприятие или определенного Регламентом Ревизионной комиссии, принимается решение о снятии с контроля, продлении сроков исполнения рекомендаций, содержащихся в Аудиторском заключении, и пунктов Предписаний, Постановлений.</w:t>
      </w:r>
    </w:p>
    <w:bookmarkEnd w:id="469"/>
    <w:bookmarkStart w:name="z567" w:id="470"/>
    <w:p>
      <w:pPr>
        <w:spacing w:after="0"/>
        <w:ind w:left="0"/>
        <w:jc w:val="both"/>
      </w:pPr>
      <w:r>
        <w:rPr>
          <w:rFonts w:ascii="Times New Roman"/>
          <w:b w:val="false"/>
          <w:i w:val="false"/>
          <w:color w:val="000000"/>
          <w:sz w:val="28"/>
        </w:rPr>
        <w:t>
      232. В течение трех рабочих дней со дня принятия решения Председателя Ревизионной комиссии член Ревизионной комиссии, ответственный за аудиторское мероприятие, информирует объект государственного аудита о снятии с контроля либо продолжении исполнения рекомендаций, содержащихся в Аудиторском заключении, и (или) пунктов Предписания, Постановлений Ревизионной комиссии.</w:t>
      </w:r>
    </w:p>
    <w:bookmarkEnd w:id="470"/>
    <w:bookmarkStart w:name="z568" w:id="471"/>
    <w:p>
      <w:pPr>
        <w:spacing w:after="0"/>
        <w:ind w:left="0"/>
        <w:jc w:val="both"/>
      </w:pPr>
      <w:r>
        <w:rPr>
          <w:rFonts w:ascii="Times New Roman"/>
          <w:b w:val="false"/>
          <w:i w:val="false"/>
          <w:color w:val="000000"/>
          <w:sz w:val="28"/>
        </w:rPr>
        <w:t>
      Структурное подразделение, ответственное за проведение государственного аудита, осуществляет загрузку служебной записки ответственного члена Ревизионной комиссии с резолюцией Председателя Ревизионной комиссии и информации об исполнении объектами государственного аудита рекомендаций, содержащихся в Аудиторском заключении, и пунктов Предписаний, Постановлений Ревизионной комиссии в ВИС РК.</w:t>
      </w:r>
    </w:p>
    <w:bookmarkEnd w:id="471"/>
    <w:bookmarkStart w:name="z569" w:id="472"/>
    <w:p>
      <w:pPr>
        <w:spacing w:after="0"/>
        <w:ind w:left="0"/>
        <w:jc w:val="both"/>
      </w:pPr>
      <w:r>
        <w:rPr>
          <w:rFonts w:ascii="Times New Roman"/>
          <w:b w:val="false"/>
          <w:i w:val="false"/>
          <w:color w:val="000000"/>
          <w:sz w:val="28"/>
        </w:rPr>
        <w:t>
      233. Со дня принятия резолюции Председателя Ревизионной комиссии о продолжении исполнения рекомендаций, содержащихся в Аудиторском заключении, и пунктов Предписания, Постановлений Ревизионной комиссии, структурным подразделением, ответственным за планирование, осуществляется дальнейший мониторинг их исполнения.</w:t>
      </w:r>
    </w:p>
    <w:bookmarkEnd w:id="472"/>
    <w:bookmarkStart w:name="z570" w:id="473"/>
    <w:p>
      <w:pPr>
        <w:spacing w:after="0"/>
        <w:ind w:left="0"/>
        <w:jc w:val="both"/>
      </w:pPr>
      <w:r>
        <w:rPr>
          <w:rFonts w:ascii="Times New Roman"/>
          <w:b w:val="false"/>
          <w:i w:val="false"/>
          <w:color w:val="000000"/>
          <w:sz w:val="28"/>
        </w:rPr>
        <w:t>
      234. В случае необходимости, обсуждение вопроса о ходе исполнения рекомендаций, содержащихся в Аудиторском заключении, и пунктов Предписания, Постановлений выносится на заседание Ревизионной комиссии, с приглашением должностных лиц объектов государственного аудита, уполномоченных государственных органов и других организаций для заслушивания их информации, по итогам его рассмотрения принимается соответствующее решение.";</w:t>
      </w:r>
    </w:p>
    <w:bookmarkEnd w:id="473"/>
    <w:bookmarkStart w:name="z571" w:id="474"/>
    <w:p>
      <w:pPr>
        <w:spacing w:after="0"/>
        <w:ind w:left="0"/>
        <w:jc w:val="both"/>
      </w:pPr>
      <w:r>
        <w:rPr>
          <w:rFonts w:ascii="Times New Roman"/>
          <w:b w:val="false"/>
          <w:i w:val="false"/>
          <w:color w:val="000000"/>
          <w:sz w:val="28"/>
        </w:rPr>
        <w:t>
      дополнить параграфом 2-1 следующего содержания:</w:t>
      </w:r>
    </w:p>
    <w:bookmarkEnd w:id="474"/>
    <w:bookmarkStart w:name="z572" w:id="475"/>
    <w:p>
      <w:pPr>
        <w:spacing w:after="0"/>
        <w:ind w:left="0"/>
        <w:jc w:val="both"/>
      </w:pPr>
      <w:r>
        <w:rPr>
          <w:rFonts w:ascii="Times New Roman"/>
          <w:b w:val="false"/>
          <w:i w:val="false"/>
          <w:color w:val="000000"/>
          <w:sz w:val="28"/>
        </w:rPr>
        <w:t>
      "Параграф 2-1. Постаудит исполнения решений Ревизионной комиссии</w:t>
      </w:r>
    </w:p>
    <w:bookmarkEnd w:id="475"/>
    <w:bookmarkStart w:name="z573" w:id="476"/>
    <w:p>
      <w:pPr>
        <w:spacing w:after="0"/>
        <w:ind w:left="0"/>
        <w:jc w:val="both"/>
      </w:pPr>
      <w:r>
        <w:rPr>
          <w:rFonts w:ascii="Times New Roman"/>
          <w:b w:val="false"/>
          <w:i w:val="false"/>
          <w:color w:val="000000"/>
          <w:sz w:val="28"/>
        </w:rPr>
        <w:t>
      234-1. Структурное подразделение, ответственное за проведение государственного аудита, под руководством члена Ревизионной комиссии ответственного за аудиторское мероприятие, в течение трех рабочих дней после дня получения информации от объекта государственного аудита о полном исполнении рекомендаций, содержащихся в Аудиторском заключении, и пунктов Предписаний, при необходимости осмотра на месте принятых объектом мер для подтверждения устранения нарушений и исполнения рекомендаций, готовит служебную записку, согласованную со структурным подразделением, ответственным за контроль качества, на имя Председателя Ревизионной комиссии о проведении постаудита исполнения решений Ревизионной комиссии (далее – постаудит) с согласованием даты его проведения.</w:t>
      </w:r>
    </w:p>
    <w:bookmarkEnd w:id="476"/>
    <w:bookmarkStart w:name="z574" w:id="477"/>
    <w:p>
      <w:pPr>
        <w:spacing w:after="0"/>
        <w:ind w:left="0"/>
        <w:jc w:val="both"/>
      </w:pPr>
      <w:r>
        <w:rPr>
          <w:rFonts w:ascii="Times New Roman"/>
          <w:b w:val="false"/>
          <w:i w:val="false"/>
          <w:color w:val="000000"/>
          <w:sz w:val="28"/>
        </w:rPr>
        <w:t>
      234-2. Решение о проведении постаудита принимается Председателем Ревизионной комиссии.</w:t>
      </w:r>
    </w:p>
    <w:bookmarkEnd w:id="477"/>
    <w:bookmarkStart w:name="z575" w:id="478"/>
    <w:p>
      <w:pPr>
        <w:spacing w:after="0"/>
        <w:ind w:left="0"/>
        <w:jc w:val="both"/>
      </w:pPr>
      <w:r>
        <w:rPr>
          <w:rFonts w:ascii="Times New Roman"/>
          <w:b w:val="false"/>
          <w:i w:val="false"/>
          <w:color w:val="000000"/>
          <w:sz w:val="28"/>
        </w:rPr>
        <w:t>
      234-3. Постаудит осуществляется одним из следующих способов:</w:t>
      </w:r>
    </w:p>
    <w:bookmarkEnd w:id="478"/>
    <w:bookmarkStart w:name="z576" w:id="479"/>
    <w:p>
      <w:pPr>
        <w:spacing w:after="0"/>
        <w:ind w:left="0"/>
        <w:jc w:val="both"/>
      </w:pPr>
      <w:r>
        <w:rPr>
          <w:rFonts w:ascii="Times New Roman"/>
          <w:b w:val="false"/>
          <w:i w:val="false"/>
          <w:color w:val="000000"/>
          <w:sz w:val="28"/>
        </w:rPr>
        <w:t>
      1) проведение аудита полноты и достоверности исполнения рекомендаций, содержащихся в Аудиторском заключении, и пунктов Предписаний с выходом на объект постаудита;</w:t>
      </w:r>
    </w:p>
    <w:bookmarkEnd w:id="479"/>
    <w:bookmarkStart w:name="z577" w:id="480"/>
    <w:p>
      <w:pPr>
        <w:spacing w:after="0"/>
        <w:ind w:left="0"/>
        <w:jc w:val="both"/>
      </w:pPr>
      <w:r>
        <w:rPr>
          <w:rFonts w:ascii="Times New Roman"/>
          <w:b w:val="false"/>
          <w:i w:val="false"/>
          <w:color w:val="000000"/>
          <w:sz w:val="28"/>
        </w:rPr>
        <w:t>
      2) включением вопросов проведения постаудита в программу аудиторского мероприятия, объектом которого является объект постаудита.</w:t>
      </w:r>
    </w:p>
    <w:bookmarkEnd w:id="480"/>
    <w:bookmarkStart w:name="z578" w:id="481"/>
    <w:p>
      <w:pPr>
        <w:spacing w:after="0"/>
        <w:ind w:left="0"/>
        <w:jc w:val="both"/>
      </w:pPr>
      <w:r>
        <w:rPr>
          <w:rFonts w:ascii="Times New Roman"/>
          <w:b w:val="false"/>
          <w:i w:val="false"/>
          <w:color w:val="000000"/>
          <w:sz w:val="28"/>
        </w:rPr>
        <w:t>
      234-4. Проведение постаудита осуществляется на основании;</w:t>
      </w:r>
    </w:p>
    <w:bookmarkEnd w:id="481"/>
    <w:bookmarkStart w:name="z579" w:id="482"/>
    <w:p>
      <w:pPr>
        <w:spacing w:after="0"/>
        <w:ind w:left="0"/>
        <w:jc w:val="both"/>
      </w:pPr>
      <w:r>
        <w:rPr>
          <w:rFonts w:ascii="Times New Roman"/>
          <w:b w:val="false"/>
          <w:i w:val="false"/>
          <w:color w:val="000000"/>
          <w:sz w:val="28"/>
        </w:rPr>
        <w:t>
       1) поручения члена Ревизионной комиссии, ответственного за мониторинг и контроль исполнения рекомендаций, при способе, указанном в подпункте 1) пункта 234-3 настоящих Правил;</w:t>
      </w:r>
    </w:p>
    <w:bookmarkEnd w:id="482"/>
    <w:bookmarkStart w:name="z580" w:id="483"/>
    <w:p>
      <w:pPr>
        <w:spacing w:after="0"/>
        <w:ind w:left="0"/>
        <w:jc w:val="both"/>
      </w:pPr>
      <w:r>
        <w:rPr>
          <w:rFonts w:ascii="Times New Roman"/>
          <w:b w:val="false"/>
          <w:i w:val="false"/>
          <w:color w:val="000000"/>
          <w:sz w:val="28"/>
        </w:rPr>
        <w:t>
      2) поручения члена Ревизионной комиссии, ответственного за аудиторское мероприятие, при способе, указанном в подпункте 2) пункта 234-3 настоящих Правил;</w:t>
      </w:r>
    </w:p>
    <w:bookmarkEnd w:id="483"/>
    <w:bookmarkStart w:name="z581" w:id="484"/>
    <w:p>
      <w:pPr>
        <w:spacing w:after="0"/>
        <w:ind w:left="0"/>
        <w:jc w:val="both"/>
      </w:pPr>
      <w:r>
        <w:rPr>
          <w:rFonts w:ascii="Times New Roman"/>
          <w:b w:val="false"/>
          <w:i w:val="false"/>
          <w:color w:val="000000"/>
          <w:sz w:val="28"/>
        </w:rPr>
        <w:t>
      234-5. Председатель Ревизионной комиссии на основании служебной записки члена Ревизионной комиссии, согласованной со структурным подразделением, ответственным за контроль качества, принимает решение о полном снятии с контроля либо продолжении исполнения отдельных пунктов решений Ревизионной комиссии.</w:t>
      </w:r>
    </w:p>
    <w:bookmarkEnd w:id="484"/>
    <w:bookmarkStart w:name="z582" w:id="485"/>
    <w:p>
      <w:pPr>
        <w:spacing w:after="0"/>
        <w:ind w:left="0"/>
        <w:jc w:val="both"/>
      </w:pPr>
      <w:r>
        <w:rPr>
          <w:rFonts w:ascii="Times New Roman"/>
          <w:b w:val="false"/>
          <w:i w:val="false"/>
          <w:color w:val="000000"/>
          <w:sz w:val="28"/>
        </w:rPr>
        <w:t>
      234-6. Член Ревизионной комиссии в течение трех рабочих дней после получения резолюции Председателя Ревизионной комиссии направляет уведомление объекту государственного аудита о полном снятии с контроля решения Ревизионной комиссии или продолжении его исполнения.</w:t>
      </w:r>
    </w:p>
    <w:bookmarkEnd w:id="485"/>
    <w:bookmarkStart w:name="z583" w:id="486"/>
    <w:p>
      <w:pPr>
        <w:spacing w:after="0"/>
        <w:ind w:left="0"/>
        <w:jc w:val="both"/>
      </w:pPr>
      <w:r>
        <w:rPr>
          <w:rFonts w:ascii="Times New Roman"/>
          <w:b w:val="false"/>
          <w:i w:val="false"/>
          <w:color w:val="000000"/>
          <w:sz w:val="28"/>
        </w:rPr>
        <w:t>
      234-7. Заключение по итогам проведенного постаудита с резолюцией Председателя Ревизионной комиссии, а также информация объекта государственного аудита заносятся в ВИС РК.";</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236</w:t>
      </w:r>
      <w:r>
        <w:rPr>
          <w:rFonts w:ascii="Times New Roman"/>
          <w:b w:val="false"/>
          <w:i w:val="false"/>
          <w:color w:val="000000"/>
          <w:sz w:val="28"/>
        </w:rPr>
        <w:t xml:space="preserve"> изложить в следующей редакции:</w:t>
      </w:r>
    </w:p>
    <w:bookmarkStart w:name="z585" w:id="487"/>
    <w:p>
      <w:pPr>
        <w:spacing w:after="0"/>
        <w:ind w:left="0"/>
        <w:jc w:val="both"/>
      </w:pPr>
      <w:r>
        <w:rPr>
          <w:rFonts w:ascii="Times New Roman"/>
          <w:b w:val="false"/>
          <w:i w:val="false"/>
          <w:color w:val="000000"/>
          <w:sz w:val="28"/>
        </w:rPr>
        <w:t>
      "236. Членом Ревизионной комиссии, ответственным за аудиторское мероприятие, в случае непредставления информации объектом государственного аудита – в течение одного рабочего дня, а в случае неисполнения или ненадлежащего им выполнения в указанный срок пунктов Предписания - в течение пяти рабочих дней со дня истечения указанного в Предписании срока, на имя Председателя Ревизионной комиссии составляется служебная записка о принятии мер административного воздействия к объекту государственного аудита и направляется для проведения экспертизы в структурное подразделение, ответственное за правовое обеспечение.";</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239</w:t>
      </w:r>
      <w:r>
        <w:rPr>
          <w:rFonts w:ascii="Times New Roman"/>
          <w:b w:val="false"/>
          <w:i w:val="false"/>
          <w:color w:val="000000"/>
          <w:sz w:val="28"/>
        </w:rPr>
        <w:t xml:space="preserve"> изложить в следующей редакции:</w:t>
      </w:r>
    </w:p>
    <w:bookmarkStart w:name="z587" w:id="488"/>
    <w:p>
      <w:pPr>
        <w:spacing w:after="0"/>
        <w:ind w:left="0"/>
        <w:jc w:val="both"/>
      </w:pPr>
      <w:r>
        <w:rPr>
          <w:rFonts w:ascii="Times New Roman"/>
          <w:b w:val="false"/>
          <w:i w:val="false"/>
          <w:color w:val="000000"/>
          <w:sz w:val="28"/>
        </w:rPr>
        <w:t>
      "239. По итогам проведения заседания по рассмотрению результатов аудиторского мероприятия на интернет-ресурсе Ревизионной комиссии размещается соответствующий пресс-релиз.";</w:t>
      </w:r>
    </w:p>
    <w:bookmarkEnd w:id="488"/>
    <w:bookmarkStart w:name="z588" w:id="489"/>
    <w:p>
      <w:pPr>
        <w:spacing w:after="0"/>
        <w:ind w:left="0"/>
        <w:jc w:val="both"/>
      </w:pPr>
      <w:r>
        <w:rPr>
          <w:rFonts w:ascii="Times New Roman"/>
          <w:b w:val="false"/>
          <w:i w:val="false"/>
          <w:color w:val="000000"/>
          <w:sz w:val="28"/>
        </w:rPr>
        <w:t>
      дополнить пунктом 239-1 следующего содержания:</w:t>
      </w:r>
    </w:p>
    <w:bookmarkEnd w:id="489"/>
    <w:bookmarkStart w:name="z589" w:id="490"/>
    <w:p>
      <w:pPr>
        <w:spacing w:after="0"/>
        <w:ind w:left="0"/>
        <w:jc w:val="both"/>
      </w:pPr>
      <w:r>
        <w:rPr>
          <w:rFonts w:ascii="Times New Roman"/>
          <w:b w:val="false"/>
          <w:i w:val="false"/>
          <w:color w:val="000000"/>
          <w:sz w:val="28"/>
        </w:rPr>
        <w:t>
      "239-1. Анонс о предстоящем заседании Ревизионной комиссии по рассмотрению результатов аудиторского мероприятия размещается на интернет-ресурсе Ревизионной комиссии не позднее одного рабочего дня до его проведения.";</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241</w:t>
      </w:r>
      <w:r>
        <w:rPr>
          <w:rFonts w:ascii="Times New Roman"/>
          <w:b w:val="false"/>
          <w:i w:val="false"/>
          <w:color w:val="000000"/>
          <w:sz w:val="28"/>
        </w:rPr>
        <w:t xml:space="preserve"> изложить в следующей редакции:</w:t>
      </w:r>
    </w:p>
    <w:bookmarkStart w:name="z591" w:id="491"/>
    <w:p>
      <w:pPr>
        <w:spacing w:after="0"/>
        <w:ind w:left="0"/>
        <w:jc w:val="both"/>
      </w:pPr>
      <w:r>
        <w:rPr>
          <w:rFonts w:ascii="Times New Roman"/>
          <w:b w:val="false"/>
          <w:i w:val="false"/>
          <w:color w:val="000000"/>
          <w:sz w:val="28"/>
        </w:rPr>
        <w:t>
      "241. В течение пяти рабочих дней после утверждения Аудиторского заключения и подписания Предписания Ревизионной комиссии руководитель группы государственного аудита по согласованию с членом Ревизионной комиссии, ответственным за аудиторское мероприятие материалы государственного аудита (оригиналы материалов предварительного изучения, Плана аудита, Программы аудита, Аудиторских заданий, Поручений, экспертное заключение, Аудиторское заключение, подписанное членом Ревизионной комиссии, ответственным за аудиторское мероприятие, Сводный реестр, протокол заседания, подписанный Председателем Ревизионной комиссии, постановление, предписания), сдает в структурное подразделение, ответственное за документооборот, для доукомплектования накопительной папки с материалами аудиторского мероприятия содержащей уведомления о проведении предварительного изучения, уведомления о проведении аудиторского мероприятия, требование о предоставлении документов, возражения и пояснения объектов государственного аудита (при наличии) и мотивированные ответы Ревизионной комиссии на возражения, экспертные заключения структурных подразделений ответственных за правовое обеспечение и контроль качества, служебной записки о приобщении материалов (при наличии) с последующей передачей в архив, электронные версии материалов аудиторского мероприятия и ВИС РК.";</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нормативному постановлению;</w:t>
      </w:r>
    </w:p>
    <w:bookmarkStart w:name="z597" w:id="492"/>
    <w:p>
      <w:pPr>
        <w:spacing w:after="0"/>
        <w:ind w:left="0"/>
        <w:jc w:val="both"/>
      </w:pPr>
      <w:r>
        <w:rPr>
          <w:rFonts w:ascii="Times New Roman"/>
          <w:b w:val="false"/>
          <w:i w:val="false"/>
          <w:color w:val="000000"/>
          <w:sz w:val="28"/>
        </w:rPr>
        <w:t xml:space="preserve">
      дополнить приложением 6-1 в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нормативному постановлению;</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нормативному постановлению;</w:t>
      </w:r>
    </w:p>
    <w:bookmarkStart w:name="z608" w:id="493"/>
    <w:p>
      <w:pPr>
        <w:spacing w:after="0"/>
        <w:ind w:left="0"/>
        <w:jc w:val="both"/>
      </w:pPr>
      <w:r>
        <w:rPr>
          <w:rFonts w:ascii="Times New Roman"/>
          <w:b w:val="false"/>
          <w:i w:val="false"/>
          <w:color w:val="000000"/>
          <w:sz w:val="28"/>
        </w:rPr>
        <w:t xml:space="preserve">
      дополнить приложением 20-1 в редакции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нормативному постановлению;</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нормативному постановлению.</w:t>
      </w:r>
    </w:p>
    <w:bookmarkStart w:name="z610" w:id="494"/>
    <w:p>
      <w:pPr>
        <w:spacing w:after="0"/>
        <w:ind w:left="0"/>
        <w:jc w:val="both"/>
      </w:pPr>
      <w:r>
        <w:rPr>
          <w:rFonts w:ascii="Times New Roman"/>
          <w:b w:val="false"/>
          <w:i w:val="false"/>
          <w:color w:val="000000"/>
          <w:sz w:val="28"/>
        </w:rPr>
        <w:t>
      2. Юридическому отделу в установленном законодательством Республики Казахстан порядке обеспечить:</w:t>
      </w:r>
    </w:p>
    <w:bookmarkEnd w:id="494"/>
    <w:bookmarkStart w:name="z611" w:id="495"/>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495"/>
    <w:bookmarkStart w:name="z612" w:id="49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нормативного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96"/>
    <w:bookmarkStart w:name="z613" w:id="497"/>
    <w:p>
      <w:pPr>
        <w:spacing w:after="0"/>
        <w:ind w:left="0"/>
        <w:jc w:val="both"/>
      </w:pPr>
      <w:r>
        <w:rPr>
          <w:rFonts w:ascii="Times New Roman"/>
          <w:b w:val="false"/>
          <w:i w:val="false"/>
          <w:color w:val="000000"/>
          <w:sz w:val="28"/>
        </w:rPr>
        <w:t>
      3) размещение настоящего нормативного постановления на интернет-ресурсе Счетного комитета.</w:t>
      </w:r>
    </w:p>
    <w:bookmarkEnd w:id="497"/>
    <w:bookmarkStart w:name="z614" w:id="498"/>
    <w:p>
      <w:pPr>
        <w:spacing w:after="0"/>
        <w:ind w:left="0"/>
        <w:jc w:val="both"/>
      </w:pPr>
      <w:r>
        <w:rPr>
          <w:rFonts w:ascii="Times New Roman"/>
          <w:b w:val="false"/>
          <w:i w:val="false"/>
          <w:color w:val="000000"/>
          <w:sz w:val="28"/>
        </w:rPr>
        <w:t>
      3. Контроль за исполнением настоящего нормативного постановления возложить на руководителя аппарата Счетного комитета (Абдирайымов Х.С.).</w:t>
      </w:r>
    </w:p>
    <w:bookmarkEnd w:id="498"/>
    <w:bookmarkStart w:name="z615" w:id="499"/>
    <w:p>
      <w:pPr>
        <w:spacing w:after="0"/>
        <w:ind w:left="0"/>
        <w:jc w:val="both"/>
      </w:pPr>
      <w:r>
        <w:rPr>
          <w:rFonts w:ascii="Times New Roman"/>
          <w:b w:val="false"/>
          <w:i w:val="false"/>
          <w:color w:val="000000"/>
          <w:sz w:val="28"/>
        </w:rPr>
        <w:t>
      4. Настоящее нормативное постановление вводится в действие после дня его первого официального опубликования.</w:t>
      </w:r>
    </w:p>
    <w:bookmarkEnd w:id="49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Счетного комитета</w:t>
            </w:r>
            <w:r>
              <w:br/>
            </w:r>
            <w:r>
              <w:rPr>
                <w:rFonts w:ascii="Times New Roman"/>
                <w:b w:val="false"/>
                <w:i/>
                <w:color w:val="000000"/>
                <w:sz w:val="20"/>
              </w:rPr>
              <w:t>по контролю за исполнением</w:t>
            </w:r>
            <w:r>
              <w:br/>
            </w:r>
            <w:r>
              <w:rPr>
                <w:rFonts w:ascii="Times New Roman"/>
                <w:b w:val="false"/>
                <w:i/>
                <w:color w:val="000000"/>
                <w:sz w:val="20"/>
              </w:rPr>
              <w:t xml:space="preserve">республиканского бюджета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 по</w:t>
            </w:r>
            <w:r>
              <w:br/>
            </w:r>
            <w:r>
              <w:rPr>
                <w:rFonts w:ascii="Times New Roman"/>
                <w:b w:val="false"/>
                <w:i w:val="false"/>
                <w:color w:val="000000"/>
                <w:sz w:val="20"/>
              </w:rPr>
              <w:t>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Счетным комитетом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9" w:id="500"/>
    <w:p>
      <w:pPr>
        <w:spacing w:after="0"/>
        <w:ind w:left="0"/>
        <w:jc w:val="left"/>
      </w:pPr>
      <w:r>
        <w:rPr>
          <w:rFonts w:ascii="Times New Roman"/>
          <w:b/>
          <w:i w:val="false"/>
          <w:color w:val="000000"/>
        </w:rPr>
        <w:t xml:space="preserve"> Заявка на проведение аудиторского мероприятия</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3"/>
        <w:gridCol w:w="876"/>
        <w:gridCol w:w="685"/>
        <w:gridCol w:w="876"/>
        <w:gridCol w:w="1702"/>
        <w:gridCol w:w="686"/>
        <w:gridCol w:w="876"/>
        <w:gridCol w:w="939"/>
        <w:gridCol w:w="686"/>
        <w:gridCol w:w="1065"/>
        <w:gridCol w:w="1066"/>
      </w:tblGrid>
      <w:tr>
        <w:trPr>
          <w:trHeight w:val="30" w:hRule="atLeast"/>
        </w:trPr>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(ы) государственного(далее – гос.) аудита</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 аудита</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аудиторского мероприятия</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риска (максимально, средне, минима</w:t>
            </w:r>
            <w:r>
              <w:br/>
            </w:r>
            <w:r>
              <w:rPr>
                <w:rFonts w:ascii="Times New Roman"/>
                <w:b w:val="false"/>
                <w:i w:val="false"/>
                <w:color w:val="000000"/>
                <w:sz w:val="20"/>
              </w:rPr>
              <w:t>
льно)</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БП, активы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 планируемым суммам охвата аудиторским мероприятием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год</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год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планируе-мый год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01"/>
          <w:p>
            <w:pPr>
              <w:spacing w:after="20"/>
              <w:ind w:left="20"/>
              <w:jc w:val="both"/>
            </w:pPr>
            <w:r>
              <w:rPr>
                <w:rFonts w:ascii="Times New Roman"/>
                <w:b w:val="false"/>
                <w:i w:val="false"/>
                <w:color w:val="000000"/>
                <w:sz w:val="20"/>
              </w:rPr>
              <w:t>
1</w:t>
            </w:r>
          </w:p>
          <w:bookmarkEnd w:id="501"/>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9" w:id="502"/>
    <w:p>
      <w:pPr>
        <w:spacing w:after="0"/>
        <w:ind w:left="0"/>
        <w:jc w:val="both"/>
      </w:pPr>
      <w:r>
        <w:rPr>
          <w:rFonts w:ascii="Times New Roman"/>
          <w:b w:val="false"/>
          <w:i w:val="false"/>
          <w:color w:val="000000"/>
          <w:sz w:val="28"/>
        </w:rPr>
        <w:t>
      Продолжение таблицы</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2590"/>
        <w:gridCol w:w="2591"/>
        <w:gridCol w:w="2592"/>
        <w:gridCol w:w="2199"/>
        <w:gridCol w:w="1881"/>
        <w:gridCol w:w="3"/>
      </w:tblGrid>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охвата аудиторским мероприятием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по аудиторскому мероприятию (указываются в разбивке по кварталам)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привлечении ассистентов гос.аудитора,экспертов (гос.аудиторов в ходе проведения аудиторского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 этап</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этап</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 этап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03"/>
          <w:p>
            <w:pPr>
              <w:spacing w:after="20"/>
              <w:ind w:left="20"/>
              <w:jc w:val="both"/>
            </w:pPr>
            <w:r>
              <w:rPr>
                <w:rFonts w:ascii="Times New Roman"/>
                <w:b w:val="false"/>
                <w:i w:val="false"/>
                <w:color w:val="000000"/>
                <w:sz w:val="20"/>
              </w:rPr>
              <w:t>
12</w:t>
            </w:r>
          </w:p>
          <w:bookmarkEnd w:id="503"/>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Инициатор заявки: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r>
              <w:br/>
            </w:r>
            <w:r>
              <w:rPr>
                <w:rFonts w:ascii="Times New Roman"/>
                <w:b w:val="false"/>
                <w:i w:val="false"/>
                <w:color w:val="000000"/>
                <w:sz w:val="20"/>
              </w:rPr>
              <w:t>
ФИО (при его наличии) члена Счетного комитета, Руководителя структурного подразделения, ответственного за проведение государственного аудита)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(Подпись)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(Дата)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04"/>
          <w:p>
            <w:pPr>
              <w:spacing w:after="20"/>
              <w:ind w:left="20"/>
              <w:jc w:val="both"/>
            </w:pPr>
            <w:r>
              <w:rPr>
                <w:rFonts w:ascii="Times New Roman"/>
                <w:b w:val="false"/>
                <w:i w:val="false"/>
                <w:color w:val="000000"/>
                <w:sz w:val="20"/>
              </w:rPr>
              <w:t>
Сведения о предыдущем аудиторском мероприятии (проверке) по данному направлению:</w:t>
            </w:r>
            <w:r>
              <w:br/>
            </w:r>
            <w:r>
              <w:rPr>
                <w:rFonts w:ascii="Times New Roman"/>
                <w:b w:val="false"/>
                <w:i w:val="false"/>
                <w:color w:val="000000"/>
                <w:sz w:val="20"/>
              </w:rPr>
              <w:t>
__________________________________________________________________________</w:t>
            </w:r>
          </w:p>
          <w:bookmarkEnd w:id="504"/>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 по</w:t>
            </w:r>
            <w:r>
              <w:br/>
            </w:r>
            <w:r>
              <w:rPr>
                <w:rFonts w:ascii="Times New Roman"/>
                <w:b w:val="false"/>
                <w:i w:val="false"/>
                <w:color w:val="000000"/>
                <w:sz w:val="20"/>
              </w:rPr>
              <w:t>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Счетным комитетом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9" w:id="505"/>
    <w:p>
      <w:pPr>
        <w:spacing w:after="0"/>
        <w:ind w:left="0"/>
        <w:jc w:val="left"/>
      </w:pPr>
      <w:r>
        <w:rPr>
          <w:rFonts w:ascii="Times New Roman"/>
          <w:b/>
          <w:i w:val="false"/>
          <w:color w:val="000000"/>
        </w:rPr>
        <w:t xml:space="preserve"> Перечень объектов государственного аудита на ________год </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897"/>
        <w:gridCol w:w="445"/>
        <w:gridCol w:w="445"/>
        <w:gridCol w:w="445"/>
        <w:gridCol w:w="504"/>
        <w:gridCol w:w="506"/>
        <w:gridCol w:w="506"/>
        <w:gridCol w:w="1310"/>
        <w:gridCol w:w="1310"/>
        <w:gridCol w:w="1312"/>
        <w:gridCol w:w="966"/>
        <w:gridCol w:w="2963"/>
      </w:tblGrid>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06"/>
          <w:p>
            <w:pPr>
              <w:spacing w:after="20"/>
              <w:ind w:left="20"/>
              <w:jc w:val="both"/>
            </w:pPr>
            <w:r>
              <w:rPr>
                <w:rFonts w:ascii="Times New Roman"/>
                <w:b w:val="false"/>
                <w:i w:val="false"/>
                <w:color w:val="000000"/>
                <w:sz w:val="20"/>
              </w:rPr>
              <w:t>
№ п/п</w:t>
            </w:r>
          </w:p>
          <w:bookmarkEnd w:id="506"/>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гос. аудита</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государственного аудита</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w:t>
            </w:r>
            <w:r>
              <w:br/>
            </w:r>
            <w:r>
              <w:rPr>
                <w:rFonts w:ascii="Times New Roman"/>
                <w:b w:val="false"/>
                <w:i w:val="false"/>
                <w:color w:val="000000"/>
                <w:sz w:val="20"/>
              </w:rPr>
              <w:t>
вание аудитор</w:t>
            </w:r>
            <w:r>
              <w:br/>
            </w:r>
            <w:r>
              <w:rPr>
                <w:rFonts w:ascii="Times New Roman"/>
                <w:b w:val="false"/>
                <w:i w:val="false"/>
                <w:color w:val="000000"/>
                <w:sz w:val="20"/>
              </w:rPr>
              <w:t>
ского мероприятия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по аудиторскому мероприятию (указываются в разбивке по кварталам)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 планируемым суммам охвата гос. аудитом бюджетных средств и активов в разрезе по годам (миллионов тенге (далее – млн. тенге)) (не подлежит корректировке в случае изменений)</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привлечению ассистента (ов) гос.аудитора(ов), ревизионных комиссий, Уполномоченного органа, экспертов и негосударственных аудиторов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20_год</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20_год</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07"/>
          <w:p>
            <w:pPr>
              <w:spacing w:after="20"/>
              <w:ind w:left="20"/>
              <w:jc w:val="both"/>
            </w:pPr>
            <w:r>
              <w:rPr>
                <w:rFonts w:ascii="Times New Roman"/>
                <w:b w:val="false"/>
                <w:i w:val="false"/>
                <w:color w:val="000000"/>
                <w:sz w:val="20"/>
              </w:rPr>
              <w:t>
1</w:t>
            </w:r>
          </w:p>
          <w:bookmarkEnd w:id="507"/>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08"/>
          <w:p>
            <w:pPr>
              <w:spacing w:after="20"/>
              <w:ind w:left="20"/>
              <w:jc w:val="both"/>
            </w:pPr>
            <w:r>
              <w:rPr>
                <w:rFonts w:ascii="Times New Roman"/>
                <w:b w:val="false"/>
                <w:i w:val="false"/>
                <w:color w:val="000000"/>
                <w:sz w:val="20"/>
              </w:rPr>
              <w:t>
1.</w:t>
            </w:r>
          </w:p>
          <w:bookmarkEnd w:id="508"/>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09"/>
          <w:p>
            <w:pPr>
              <w:spacing w:after="20"/>
              <w:ind w:left="20"/>
              <w:jc w:val="both"/>
            </w:pPr>
            <w:r>
              <w:rPr>
                <w:rFonts w:ascii="Times New Roman"/>
                <w:b w:val="false"/>
                <w:i w:val="false"/>
                <w:color w:val="000000"/>
                <w:sz w:val="20"/>
              </w:rPr>
              <w:t>
2.</w:t>
            </w:r>
          </w:p>
          <w:bookmarkEnd w:id="509"/>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10"/>
          <w:p>
            <w:pPr>
              <w:spacing w:after="20"/>
              <w:ind w:left="20"/>
              <w:jc w:val="both"/>
            </w:pPr>
            <w:r>
              <w:rPr>
                <w:rFonts w:ascii="Times New Roman"/>
                <w:b w:val="false"/>
                <w:i w:val="false"/>
                <w:color w:val="000000"/>
                <w:sz w:val="20"/>
              </w:rPr>
              <w:t>
…</w:t>
            </w:r>
          </w:p>
          <w:bookmarkEnd w:id="510"/>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 по</w:t>
            </w:r>
            <w:r>
              <w:br/>
            </w:r>
            <w:r>
              <w:rPr>
                <w:rFonts w:ascii="Times New Roman"/>
                <w:b w:val="false"/>
                <w:i w:val="false"/>
                <w:color w:val="000000"/>
                <w:sz w:val="20"/>
              </w:rPr>
              <w:t>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w:t>
            </w:r>
            <w:r>
              <w:br/>
            </w:r>
            <w:r>
              <w:rPr>
                <w:rFonts w:ascii="Times New Roman"/>
                <w:b w:val="false"/>
                <w:i w:val="false"/>
                <w:color w:val="000000"/>
                <w:sz w:val="20"/>
              </w:rPr>
              <w:t>государственного аудита</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Счетным комитетом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Председатель Счетного </w:t>
            </w:r>
            <w:r>
              <w:br/>
            </w:r>
            <w:r>
              <w:rPr>
                <w:rFonts w:ascii="Times New Roman"/>
                <w:b w:val="false"/>
                <w:i w:val="false"/>
                <w:color w:val="000000"/>
                <w:sz w:val="20"/>
              </w:rPr>
              <w:t>комитета по контролю за</w:t>
            </w:r>
            <w:r>
              <w:br/>
            </w:r>
            <w:r>
              <w:rPr>
                <w:rFonts w:ascii="Times New Roman"/>
                <w:b w:val="false"/>
                <w:i w:val="false"/>
                <w:color w:val="000000"/>
                <w:sz w:val="20"/>
              </w:rPr>
              <w:t>исполнением  республиканского</w:t>
            </w:r>
            <w:r>
              <w:br/>
            </w:r>
            <w:r>
              <w:rPr>
                <w:rFonts w:ascii="Times New Roman"/>
                <w:b w:val="false"/>
                <w:i w:val="false"/>
                <w:color w:val="000000"/>
                <w:sz w:val="20"/>
              </w:rPr>
              <w:t>бюджета</w:t>
            </w:r>
            <w:r>
              <w:br/>
            </w:r>
            <w:r>
              <w:rPr>
                <w:rFonts w:ascii="Times New Roman"/>
                <w:b w:val="false"/>
                <w:i w:val="false"/>
                <w:color w:val="000000"/>
                <w:sz w:val="20"/>
              </w:rPr>
              <w:t xml:space="preserve">__________________ </w:t>
            </w:r>
            <w:r>
              <w:br/>
            </w:r>
            <w:r>
              <w:rPr>
                <w:rFonts w:ascii="Times New Roman"/>
                <w:b w:val="false"/>
                <w:i w:val="false"/>
                <w:color w:val="000000"/>
                <w:sz w:val="20"/>
              </w:rPr>
              <w:t xml:space="preserve">ФИО (при его наличии) </w:t>
            </w:r>
            <w:r>
              <w:br/>
            </w:r>
            <w:r>
              <w:rPr>
                <w:rFonts w:ascii="Times New Roman"/>
                <w:b w:val="false"/>
                <w:i w:val="false"/>
                <w:color w:val="000000"/>
                <w:sz w:val="20"/>
              </w:rPr>
              <w:t>(подпись)</w:t>
            </w:r>
            <w:r>
              <w:br/>
            </w:r>
            <w:r>
              <w:rPr>
                <w:rFonts w:ascii="Times New Roman"/>
                <w:b w:val="false"/>
                <w:i w:val="false"/>
                <w:color w:val="000000"/>
                <w:sz w:val="20"/>
              </w:rPr>
              <w:t>"__" __________ 201__ года</w:t>
            </w:r>
          </w:p>
        </w:tc>
      </w:tr>
    </w:tbl>
    <w:bookmarkStart w:name="z650" w:id="511"/>
    <w:p>
      <w:pPr>
        <w:spacing w:after="0"/>
        <w:ind w:left="0"/>
        <w:jc w:val="left"/>
      </w:pPr>
      <w:r>
        <w:rPr>
          <w:rFonts w:ascii="Times New Roman"/>
          <w:b/>
          <w:i w:val="false"/>
          <w:color w:val="000000"/>
        </w:rPr>
        <w:t xml:space="preserve"> Детализированный перечень объектов государственного аудита на _________год </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137"/>
        <w:gridCol w:w="564"/>
        <w:gridCol w:w="564"/>
        <w:gridCol w:w="721"/>
        <w:gridCol w:w="1348"/>
        <w:gridCol w:w="721"/>
        <w:gridCol w:w="564"/>
        <w:gridCol w:w="739"/>
        <w:gridCol w:w="1657"/>
        <w:gridCol w:w="875"/>
        <w:gridCol w:w="1658"/>
        <w:gridCol w:w="877"/>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гос. аудита</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государственного аудита</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аудиторского мероприятия</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Прогнозируемый период охвата государственным аудитом объектов государственного аудита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 суммам охвата государственным аудитом бюджетных средств, активов (млн. тенге) (не подлежит корректировке в случае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бюджетной программы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программы/активы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12"/>
          <w:p>
            <w:pPr>
              <w:spacing w:after="20"/>
              <w:ind w:left="20"/>
              <w:jc w:val="both"/>
            </w:pPr>
            <w:r>
              <w:rPr>
                <w:rFonts w:ascii="Times New Roman"/>
                <w:b w:val="false"/>
                <w:i w:val="false"/>
                <w:color w:val="000000"/>
                <w:sz w:val="20"/>
              </w:rPr>
              <w:t>
1</w:t>
            </w:r>
          </w:p>
          <w:bookmarkEnd w:id="512"/>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13"/>
          <w:p>
            <w:pPr>
              <w:spacing w:after="20"/>
              <w:ind w:left="20"/>
              <w:jc w:val="both"/>
            </w:pPr>
            <w:r>
              <w:rPr>
                <w:rFonts w:ascii="Times New Roman"/>
                <w:b w:val="false"/>
                <w:i w:val="false"/>
                <w:color w:val="000000"/>
                <w:sz w:val="20"/>
              </w:rPr>
              <w:t>
1</w:t>
            </w:r>
          </w:p>
          <w:bookmarkEnd w:id="513"/>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14"/>
          <w:p>
            <w:pPr>
              <w:spacing w:after="20"/>
              <w:ind w:left="20"/>
              <w:jc w:val="both"/>
            </w:pPr>
            <w:r>
              <w:rPr>
                <w:rFonts w:ascii="Times New Roman"/>
                <w:b w:val="false"/>
                <w:i w:val="false"/>
                <w:color w:val="000000"/>
                <w:sz w:val="20"/>
              </w:rPr>
              <w:t>
2</w:t>
            </w:r>
          </w:p>
          <w:bookmarkEnd w:id="514"/>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15"/>
          <w:p>
            <w:pPr>
              <w:spacing w:after="20"/>
              <w:ind w:left="20"/>
              <w:jc w:val="both"/>
            </w:pPr>
            <w:r>
              <w:rPr>
                <w:rFonts w:ascii="Times New Roman"/>
                <w:b w:val="false"/>
                <w:i w:val="false"/>
                <w:color w:val="000000"/>
                <w:sz w:val="20"/>
              </w:rPr>
              <w:t>
3</w:t>
            </w:r>
          </w:p>
          <w:bookmarkEnd w:id="515"/>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16"/>
          <w:p>
            <w:pPr>
              <w:spacing w:after="20"/>
              <w:ind w:left="20"/>
              <w:jc w:val="both"/>
            </w:pPr>
            <w:r>
              <w:rPr>
                <w:rFonts w:ascii="Times New Roman"/>
                <w:b w:val="false"/>
                <w:i w:val="false"/>
                <w:color w:val="000000"/>
                <w:sz w:val="20"/>
              </w:rPr>
              <w:t>
…</w:t>
            </w:r>
          </w:p>
          <w:bookmarkEnd w:id="516"/>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Счетным комитетом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государственного</w:t>
            </w:r>
            <w:r>
              <w:br/>
            </w:r>
            <w:r>
              <w:rPr>
                <w:rFonts w:ascii="Times New Roman"/>
                <w:b w:val="false"/>
                <w:i w:val="false"/>
                <w:color w:val="000000"/>
                <w:sz w:val="20"/>
              </w:rPr>
              <w:t>органа или организации</w:t>
            </w:r>
            <w:r>
              <w:br/>
            </w:r>
          </w:p>
        </w:tc>
      </w:tr>
    </w:tbl>
    <w:bookmarkStart w:name="z665" w:id="517"/>
    <w:p>
      <w:pPr>
        <w:spacing w:after="0"/>
        <w:ind w:left="0"/>
        <w:jc w:val="left"/>
      </w:pPr>
      <w:r>
        <w:rPr>
          <w:rFonts w:ascii="Times New Roman"/>
          <w:b/>
          <w:i w:val="false"/>
          <w:color w:val="000000"/>
        </w:rPr>
        <w:t xml:space="preserve"> Уведомление о проведении предварительного изучения (аудиторского</w:t>
      </w:r>
      <w:r>
        <w:br/>
      </w:r>
      <w:r>
        <w:rPr>
          <w:rFonts w:ascii="Times New Roman"/>
          <w:b/>
          <w:i w:val="false"/>
          <w:color w:val="000000"/>
        </w:rPr>
        <w:t>мероприятия, проверки)</w:t>
      </w:r>
    </w:p>
    <w:bookmarkEnd w:id="517"/>
    <w:bookmarkStart w:name="z666" w:id="518"/>
    <w:p>
      <w:pPr>
        <w:spacing w:after="0"/>
        <w:ind w:left="0"/>
        <w:jc w:val="both"/>
      </w:pPr>
      <w:r>
        <w:rPr>
          <w:rFonts w:ascii="Times New Roman"/>
          <w:b w:val="false"/>
          <w:i w:val="false"/>
          <w:color w:val="000000"/>
          <w:sz w:val="28"/>
        </w:rPr>
        <w:t>
      В соответствии с перечнем объектов государственного аудита Счетного комитета по</w:t>
      </w:r>
      <w:r>
        <w:br/>
      </w:r>
      <w:r>
        <w:rPr>
          <w:rFonts w:ascii="Times New Roman"/>
          <w:b w:val="false"/>
          <w:i w:val="false"/>
          <w:color w:val="000000"/>
          <w:sz w:val="28"/>
        </w:rPr>
        <w:t>контролю за исполнением республиканского бюджета на______________ год с</w:t>
      </w:r>
      <w:r>
        <w:br/>
      </w:r>
      <w:r>
        <w:rPr>
          <w:rFonts w:ascii="Times New Roman"/>
          <w:b w:val="false"/>
          <w:i w:val="false"/>
          <w:color w:val="000000"/>
          <w:sz w:val="28"/>
        </w:rPr>
        <w:t>________ по _____________________ проводится предварительное изучение (аудиторское</w:t>
      </w:r>
      <w:r>
        <w:br/>
      </w:r>
      <w:r>
        <w:rPr>
          <w:rFonts w:ascii="Times New Roman"/>
          <w:b w:val="false"/>
          <w:i w:val="false"/>
          <w:color w:val="000000"/>
          <w:sz w:val="28"/>
        </w:rPr>
        <w:t xml:space="preserve">       (указать продолжительность)</w:t>
      </w:r>
      <w:r>
        <w:br/>
      </w:r>
      <w:r>
        <w:rPr>
          <w:rFonts w:ascii="Times New Roman"/>
          <w:b w:val="false"/>
          <w:i w:val="false"/>
          <w:color w:val="000000"/>
          <w:sz w:val="28"/>
        </w:rPr>
        <w:t>мероприятие, проверка) _____________________________________.</w:t>
      </w:r>
      <w:r>
        <w:br/>
      </w:r>
      <w:r>
        <w:rPr>
          <w:rFonts w:ascii="Times New Roman"/>
          <w:b w:val="false"/>
          <w:i w:val="false"/>
          <w:color w:val="000000"/>
          <w:sz w:val="28"/>
        </w:rPr>
        <w:t xml:space="preserve">                               (указать цель)</w:t>
      </w:r>
      <w:r>
        <w:br/>
      </w:r>
      <w:r>
        <w:rPr>
          <w:rFonts w:ascii="Times New Roman"/>
          <w:b w:val="false"/>
          <w:i w:val="false"/>
          <w:color w:val="000000"/>
          <w:sz w:val="28"/>
        </w:rPr>
        <w:t xml:space="preserve">       Просим Вас:</w:t>
      </w:r>
      <w:r>
        <w:br/>
      </w:r>
      <w:r>
        <w:rPr>
          <w:rFonts w:ascii="Times New Roman"/>
          <w:b w:val="false"/>
          <w:i w:val="false"/>
          <w:color w:val="000000"/>
          <w:sz w:val="28"/>
        </w:rPr>
        <w:t xml:space="preserve">       1) оказать содействие в проведении предварительного изучении</w:t>
      </w:r>
      <w:r>
        <w:br/>
      </w:r>
      <w:r>
        <w:rPr>
          <w:rFonts w:ascii="Times New Roman"/>
          <w:b w:val="false"/>
          <w:i w:val="false"/>
          <w:color w:val="000000"/>
          <w:sz w:val="28"/>
        </w:rPr>
        <w:t>(аудиторского мероприятия, проверки) и определении ответственных</w:t>
      </w:r>
      <w:r>
        <w:br/>
      </w:r>
      <w:r>
        <w:rPr>
          <w:rFonts w:ascii="Times New Roman"/>
          <w:b w:val="false"/>
          <w:i w:val="false"/>
          <w:color w:val="000000"/>
          <w:sz w:val="28"/>
        </w:rPr>
        <w:t>должностных лиц;</w:t>
      </w:r>
      <w:r>
        <w:br/>
      </w:r>
      <w:r>
        <w:rPr>
          <w:rFonts w:ascii="Times New Roman"/>
          <w:b w:val="false"/>
          <w:i w:val="false"/>
          <w:color w:val="000000"/>
          <w:sz w:val="28"/>
        </w:rPr>
        <w:t xml:space="preserve">       2) не препятствовать его проведению и обеспечить всей запрашиваемой</w:t>
      </w:r>
      <w:r>
        <w:br/>
      </w:r>
      <w:r>
        <w:rPr>
          <w:rFonts w:ascii="Times New Roman"/>
          <w:b w:val="false"/>
          <w:i w:val="false"/>
          <w:color w:val="000000"/>
          <w:sz w:val="28"/>
        </w:rPr>
        <w:t>информацией;</w:t>
      </w:r>
      <w:r>
        <w:br/>
      </w:r>
      <w:r>
        <w:rPr>
          <w:rFonts w:ascii="Times New Roman"/>
          <w:b w:val="false"/>
          <w:i w:val="false"/>
          <w:color w:val="000000"/>
          <w:sz w:val="28"/>
        </w:rPr>
        <w:t xml:space="preserve">       3) создать необходимые условия, осуществить подготовительные работы,</w:t>
      </w:r>
      <w:r>
        <w:br/>
      </w:r>
      <w:r>
        <w:rPr>
          <w:rFonts w:ascii="Times New Roman"/>
          <w:b w:val="false"/>
          <w:i w:val="false"/>
          <w:color w:val="000000"/>
          <w:sz w:val="28"/>
        </w:rPr>
        <w:t>обеспечить работников рабочими местами.*</w:t>
      </w:r>
      <w:r>
        <w:br/>
      </w:r>
      <w:r>
        <w:rPr>
          <w:rFonts w:ascii="Times New Roman"/>
          <w:b w:val="false"/>
          <w:i w:val="false"/>
          <w:color w:val="000000"/>
          <w:sz w:val="28"/>
        </w:rPr>
        <w:t>Член Счетного комитета                   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Уведомление о проведении предварительного изучения (аудиторского</w:t>
      </w:r>
      <w:r>
        <w:br/>
      </w:r>
      <w:r>
        <w:rPr>
          <w:rFonts w:ascii="Times New Roman"/>
          <w:b w:val="false"/>
          <w:i w:val="false"/>
          <w:color w:val="000000"/>
          <w:sz w:val="28"/>
        </w:rPr>
        <w:t>мероприятия, проверки) оформляется на официальном бланке Счетного комитета.</w:t>
      </w:r>
      <w:r>
        <w:br/>
      </w:r>
      <w:r>
        <w:rPr>
          <w:rFonts w:ascii="Times New Roman"/>
          <w:b w:val="false"/>
          <w:i w:val="false"/>
          <w:color w:val="000000"/>
          <w:sz w:val="28"/>
        </w:rPr>
        <w:t xml:space="preserve">       * Подпункт 3) указывается в уведомлении при проведении аудиторского</w:t>
      </w:r>
      <w:r>
        <w:br/>
      </w:r>
      <w:r>
        <w:rPr>
          <w:rFonts w:ascii="Times New Roman"/>
          <w:b w:val="false"/>
          <w:i w:val="false"/>
          <w:color w:val="000000"/>
          <w:sz w:val="28"/>
        </w:rPr>
        <w:t>мероприятия, проверки, а также в случае предварительного изучения объектов</w:t>
      </w:r>
      <w:r>
        <w:br/>
      </w:r>
      <w:r>
        <w:rPr>
          <w:rFonts w:ascii="Times New Roman"/>
          <w:b w:val="false"/>
          <w:i w:val="false"/>
          <w:color w:val="000000"/>
          <w:sz w:val="28"/>
        </w:rPr>
        <w:t>государственного аудита по аудиторским мероприятиям, осуществляемым в</w:t>
      </w:r>
      <w:r>
        <w:br/>
      </w:r>
      <w:r>
        <w:rPr>
          <w:rFonts w:ascii="Times New Roman"/>
          <w:b w:val="false"/>
          <w:i w:val="false"/>
          <w:color w:val="000000"/>
          <w:sz w:val="28"/>
        </w:rPr>
        <w:t>соответствии с законодательством Республики Казахстан по защите</w:t>
      </w:r>
      <w:r>
        <w:br/>
      </w:r>
      <w:r>
        <w:rPr>
          <w:rFonts w:ascii="Times New Roman"/>
          <w:b w:val="false"/>
          <w:i w:val="false"/>
          <w:color w:val="000000"/>
          <w:sz w:val="28"/>
        </w:rPr>
        <w:t>государственных секретов.</w:t>
      </w:r>
      <w:r>
        <w:br/>
      </w:r>
      <w:r>
        <w:rPr>
          <w:rFonts w:ascii="Times New Roman"/>
          <w:b w:val="false"/>
          <w:i w:val="false"/>
          <w:color w:val="000000"/>
          <w:sz w:val="28"/>
        </w:rPr>
        <w:t xml:space="preserve">       К Уведомлению о проведении аудиторского мероприятия, проверки</w:t>
      </w:r>
      <w:r>
        <w:br/>
      </w:r>
      <w:r>
        <w:rPr>
          <w:rFonts w:ascii="Times New Roman"/>
          <w:b w:val="false"/>
          <w:i w:val="false"/>
          <w:color w:val="000000"/>
          <w:sz w:val="28"/>
        </w:rPr>
        <w:t>обязательно прилагается информация о телефоне доверия - уполномоченного по</w:t>
      </w:r>
      <w:r>
        <w:br/>
      </w:r>
      <w:r>
        <w:rPr>
          <w:rFonts w:ascii="Times New Roman"/>
          <w:b w:val="false"/>
          <w:i w:val="false"/>
          <w:color w:val="000000"/>
          <w:sz w:val="28"/>
        </w:rPr>
        <w:t>этике Счетного комитета.</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проведения</w:t>
            </w:r>
            <w:r>
              <w:br/>
            </w:r>
            <w:r>
              <w:rPr>
                <w:rFonts w:ascii="Times New Roman"/>
                <w:b w:val="false"/>
                <w:i w:val="false"/>
                <w:color w:val="000000"/>
                <w:sz w:val="20"/>
              </w:rPr>
              <w:t xml:space="preserve">внешнего государственного </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Счетным комитетом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0" w:id="519"/>
    <w:p>
      <w:pPr>
        <w:spacing w:after="0"/>
        <w:ind w:left="0"/>
        <w:jc w:val="both"/>
      </w:pPr>
      <w:r>
        <w:rPr>
          <w:rFonts w:ascii="Times New Roman"/>
          <w:b w:val="false"/>
          <w:i w:val="false"/>
          <w:color w:val="000000"/>
          <w:sz w:val="28"/>
        </w:rPr>
        <w:t xml:space="preserve">
      </w:t>
      </w:r>
    </w:p>
    <w:bookmarkEnd w:id="519"/>
    <w:p>
      <w:pPr>
        <w:spacing w:after="0"/>
        <w:ind w:left="0"/>
        <w:jc w:val="both"/>
      </w:pPr>
      <w:r>
        <w:drawing>
          <wp:inline distT="0" distB="0" distL="0" distR="0">
            <wp:extent cx="39878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878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1" w:id="520"/>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(указывается телефон уполномоченного по этике Счетного комитета)</w:t>
      </w:r>
    </w:p>
    <w:bookmarkEnd w:id="520"/>
    <w:bookmarkStart w:name="z672" w:id="521"/>
    <w:p>
      <w:pPr>
        <w:spacing w:after="0"/>
        <w:ind w:left="0"/>
        <w:jc w:val="both"/>
      </w:pPr>
      <w:r>
        <w:rPr>
          <w:rFonts w:ascii="Times New Roman"/>
          <w:b w:val="false"/>
          <w:i w:val="false"/>
          <w:color w:val="000000"/>
          <w:sz w:val="28"/>
        </w:rPr>
        <w:t>
      Телефон доверия Счетного комитета по контролю за исполнением республиканского</w:t>
      </w:r>
      <w:r>
        <w:br/>
      </w:r>
      <w:r>
        <w:rPr>
          <w:rFonts w:ascii="Times New Roman"/>
          <w:b w:val="false"/>
          <w:i w:val="false"/>
          <w:color w:val="000000"/>
          <w:sz w:val="28"/>
        </w:rPr>
        <w:t>бюджета, по которому Вы можете сообщить о фактах финансовых нарушений, допущенных</w:t>
      </w:r>
      <w:r>
        <w:br/>
      </w:r>
      <w:r>
        <w:rPr>
          <w:rFonts w:ascii="Times New Roman"/>
          <w:b w:val="false"/>
          <w:i w:val="false"/>
          <w:color w:val="000000"/>
          <w:sz w:val="28"/>
        </w:rPr>
        <w:t>при использовании бюджетных средств, а так же неправомерных действий со стороны</w:t>
      </w:r>
      <w:r>
        <w:br/>
      </w:r>
      <w:r>
        <w:rPr>
          <w:rFonts w:ascii="Times New Roman"/>
          <w:b w:val="false"/>
          <w:i w:val="false"/>
          <w:color w:val="000000"/>
          <w:sz w:val="28"/>
        </w:rPr>
        <w:t>работников Счетного комитета и несоблюдения ими норм Этического кодекса</w:t>
      </w:r>
      <w:r>
        <w:br/>
      </w:r>
      <w:r>
        <w:rPr>
          <w:rFonts w:ascii="Times New Roman"/>
          <w:b w:val="false"/>
          <w:i w:val="false"/>
          <w:color w:val="000000"/>
          <w:sz w:val="28"/>
        </w:rPr>
        <w:t>государственных служащих Республика Казахстан.</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 xml:space="preserve">аудита и финансового контроля </w:t>
            </w:r>
            <w:r>
              <w:br/>
            </w:r>
            <w:r>
              <w:rPr>
                <w:rFonts w:ascii="Times New Roman"/>
                <w:b w:val="false"/>
                <w:i w:val="false"/>
                <w:color w:val="000000"/>
                <w:sz w:val="20"/>
              </w:rPr>
              <w:t>Счетным комитетом</w:t>
            </w:r>
          </w:p>
        </w:tc>
      </w:tr>
    </w:tbl>
    <w:bookmarkStart w:name="z675" w:id="522"/>
    <w:p>
      <w:pPr>
        <w:spacing w:after="0"/>
        <w:ind w:left="0"/>
        <w:jc w:val="left"/>
      </w:pPr>
      <w:r>
        <w:rPr>
          <w:rFonts w:ascii="Times New Roman"/>
          <w:b/>
          <w:i w:val="false"/>
          <w:color w:val="000000"/>
        </w:rPr>
        <w:t xml:space="preserve"> Примерный перечень вопросов, изучаемых в ходе предварительного изучения деятельности объекта государственного аудита *</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10040"/>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23"/>
          <w:p>
            <w:pPr>
              <w:spacing w:after="20"/>
              <w:ind w:left="20"/>
              <w:jc w:val="both"/>
            </w:pPr>
            <w:r>
              <w:rPr>
                <w:rFonts w:ascii="Times New Roman"/>
                <w:b w:val="false"/>
                <w:i w:val="false"/>
                <w:color w:val="000000"/>
                <w:sz w:val="20"/>
              </w:rPr>
              <w:t>
Вопросы</w:t>
            </w:r>
          </w:p>
          <w:bookmarkEnd w:id="523"/>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24"/>
          <w:p>
            <w:pPr>
              <w:spacing w:after="20"/>
              <w:ind w:left="20"/>
              <w:jc w:val="both"/>
            </w:pPr>
            <w:r>
              <w:rPr>
                <w:rFonts w:ascii="Times New Roman"/>
                <w:b w:val="false"/>
                <w:i w:val="false"/>
                <w:color w:val="000000"/>
                <w:sz w:val="20"/>
              </w:rPr>
              <w:t>
1</w:t>
            </w:r>
          </w:p>
          <w:bookmarkEnd w:id="524"/>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25"/>
          <w:p>
            <w:pPr>
              <w:spacing w:after="20"/>
              <w:ind w:left="20"/>
              <w:jc w:val="both"/>
            </w:pPr>
            <w:r>
              <w:rPr>
                <w:rFonts w:ascii="Times New Roman"/>
                <w:b w:val="false"/>
                <w:i w:val="false"/>
                <w:color w:val="000000"/>
                <w:sz w:val="20"/>
              </w:rPr>
              <w:t xml:space="preserve">
1. Аудит соответствия (общие вопросы)** </w:t>
            </w:r>
          </w:p>
          <w:bookmarkEnd w:id="525"/>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26"/>
          <w:p>
            <w:pPr>
              <w:spacing w:after="20"/>
              <w:ind w:left="20"/>
              <w:jc w:val="both"/>
            </w:pPr>
            <w:r>
              <w:rPr>
                <w:rFonts w:ascii="Times New Roman"/>
                <w:b w:val="false"/>
                <w:i w:val="false"/>
                <w:color w:val="000000"/>
                <w:sz w:val="20"/>
              </w:rPr>
              <w:t>
Деятельность объекта государственного аудита</w:t>
            </w:r>
          </w:p>
          <w:bookmarkEnd w:id="526"/>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Учредительные документы объекта государственного аудита (Положение, Устав и другие документы, регламентирующие деятельность объекта государственного аудита) </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объекта государственного аудита, включая территориальные подразделения и подведомственные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27"/>
          <w:p>
            <w:pPr>
              <w:spacing w:after="20"/>
              <w:ind w:left="20"/>
              <w:jc w:val="both"/>
            </w:pPr>
            <w:r>
              <w:rPr>
                <w:rFonts w:ascii="Times New Roman"/>
                <w:b w:val="false"/>
                <w:i w:val="false"/>
                <w:color w:val="000000"/>
                <w:sz w:val="20"/>
              </w:rPr>
              <w:t>
Результаты предыдущего аудиторского мероприятия по объекту государственного аудита</w:t>
            </w:r>
          </w:p>
          <w:bookmarkEnd w:id="527"/>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отчеты, постановления Счетного комитета и меры, принятые объектом государственного аудита по итогам аудиторского мероприятия</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28"/>
          <w:p>
            <w:pPr>
              <w:spacing w:after="20"/>
              <w:ind w:left="20"/>
              <w:jc w:val="both"/>
            </w:pPr>
            <w:r>
              <w:rPr>
                <w:rFonts w:ascii="Times New Roman"/>
                <w:b w:val="false"/>
                <w:i w:val="false"/>
                <w:color w:val="000000"/>
                <w:sz w:val="20"/>
              </w:rPr>
              <w:t>
Деятельность службы внутреннего аудита объекта государственного аудита</w:t>
            </w:r>
          </w:p>
          <w:bookmarkEnd w:id="528"/>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службы внутреннего аудита, годовой план аудиторских мероприятий, отчеты о результатах внутреннего аудита, сводная информация о деятельности служб внутреннего аудита (ежеквартальная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29"/>
          <w:p>
            <w:pPr>
              <w:spacing w:after="20"/>
              <w:ind w:left="20"/>
              <w:jc w:val="both"/>
            </w:pPr>
            <w:r>
              <w:rPr>
                <w:rFonts w:ascii="Times New Roman"/>
                <w:b w:val="false"/>
                <w:i w:val="false"/>
                <w:color w:val="000000"/>
                <w:sz w:val="20"/>
              </w:rPr>
              <w:t xml:space="preserve">
Своевременное и качественное исполнение бюджета администратором бюджетных программ </w:t>
            </w:r>
          </w:p>
          <w:bookmarkEnd w:id="529"/>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республиканского бюджета на соответствующий отчетный год по соответствующему администратору бюджетных программ (информация, представляемая Министерством финансов Республики Казахстан, план финансирования по платежам, план финансирования по обязательствам).</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30"/>
          <w:p>
            <w:pPr>
              <w:spacing w:after="20"/>
              <w:ind w:left="20"/>
              <w:jc w:val="both"/>
            </w:pPr>
            <w:r>
              <w:rPr>
                <w:rFonts w:ascii="Times New Roman"/>
                <w:b w:val="false"/>
                <w:i w:val="false"/>
                <w:color w:val="000000"/>
                <w:sz w:val="20"/>
              </w:rPr>
              <w:t xml:space="preserve">
Государственные и правительственные программы, планы развития субъектов квазигосударственного сектора в части касающейся объекта государственного аудита, стратегический план соответствующего администратора бюджетной программы </w:t>
            </w:r>
          </w:p>
          <w:bookmarkEnd w:id="530"/>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исполнении государственных и правительственных программ (планов мероприятий), планов развития субъектов квазигосударственного сектора в части касающейся объекта государственного аудита, стратегических планов соответствующего администратора бюджетной программы.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31"/>
          <w:p>
            <w:pPr>
              <w:spacing w:after="20"/>
              <w:ind w:left="20"/>
              <w:jc w:val="both"/>
            </w:pPr>
            <w:r>
              <w:rPr>
                <w:rFonts w:ascii="Times New Roman"/>
                <w:b w:val="false"/>
                <w:i w:val="false"/>
                <w:color w:val="000000"/>
                <w:sz w:val="20"/>
              </w:rPr>
              <w:t>
Способы проведения государственных закупок, номенклатура товаров, работ и услуг, сроки поставки товаров, работ и услуг в пределах выделенных средств из бюджета</w:t>
            </w:r>
          </w:p>
          <w:bookmarkEnd w:id="531"/>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государственных закупок, уточненный план государственных закупок (информационные системы)</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32"/>
          <w:p>
            <w:pPr>
              <w:spacing w:after="20"/>
              <w:ind w:left="20"/>
              <w:jc w:val="both"/>
            </w:pPr>
            <w:r>
              <w:rPr>
                <w:rFonts w:ascii="Times New Roman"/>
                <w:b w:val="false"/>
                <w:i w:val="false"/>
                <w:color w:val="000000"/>
                <w:sz w:val="20"/>
              </w:rPr>
              <w:t>
Накопленная информация об объекте государственного аудита</w:t>
            </w:r>
          </w:p>
          <w:bookmarkEnd w:id="532"/>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базы проверяемого объекта государственного аудита, официальные статистические данные, данные средств массовой информации и других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(жалобы) физических и юридических лиц относительно действий (бездействий) должностных лиц объектов государственного аудита (при наличии)</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33"/>
          <w:p>
            <w:pPr>
              <w:spacing w:after="20"/>
              <w:ind w:left="20"/>
              <w:jc w:val="both"/>
            </w:pPr>
            <w:r>
              <w:rPr>
                <w:rFonts w:ascii="Times New Roman"/>
                <w:b w:val="false"/>
                <w:i w:val="false"/>
                <w:color w:val="000000"/>
                <w:sz w:val="20"/>
              </w:rPr>
              <w:t>
Заключение Соглашений о результатах по целевым трансфертам между администратором бюджетной программы вышестоящего бюджета и соответствующим местным исполнительным органом</w:t>
            </w:r>
          </w:p>
          <w:bookmarkEnd w:id="533"/>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результатах по целевым трансфертам между администратором бюджетной программы вышестоящего бюджета и соответствующим местным исполнительным органом. Отчеты о достижении показателей Соглашений о результатах по целевым трансфертам</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34"/>
          <w:p>
            <w:pPr>
              <w:spacing w:after="20"/>
              <w:ind w:left="20"/>
              <w:jc w:val="both"/>
            </w:pPr>
            <w:r>
              <w:rPr>
                <w:rFonts w:ascii="Times New Roman"/>
                <w:b w:val="false"/>
                <w:i w:val="false"/>
                <w:color w:val="000000"/>
                <w:sz w:val="20"/>
              </w:rPr>
              <w:t>
Доиспользование местными исполнительными органами сумм по ранее неиспользованным целевым трансфертам</w:t>
            </w:r>
          </w:p>
          <w:bookmarkEnd w:id="534"/>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решения маслихатов и акиматов, постановления Правительства РК о разрешении доиспользования средств целевых трансфертов (информационно-правовые системы)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35"/>
          <w:p>
            <w:pPr>
              <w:spacing w:after="20"/>
              <w:ind w:left="20"/>
              <w:jc w:val="both"/>
            </w:pPr>
            <w:r>
              <w:rPr>
                <w:rFonts w:ascii="Times New Roman"/>
                <w:b w:val="false"/>
                <w:i w:val="false"/>
                <w:color w:val="000000"/>
                <w:sz w:val="20"/>
              </w:rPr>
              <w:t>
Привлечение и использование связанных грантов</w:t>
            </w:r>
          </w:p>
          <w:bookmarkEnd w:id="535"/>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связанном гранте, информация о полученных и использованных связанных грантах по состоянию на 1 января текущего финансового года, отчет по достижению результатов по использованию связанных грантов, мониторинг использования связанных грантов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36"/>
          <w:p>
            <w:pPr>
              <w:spacing w:after="20"/>
              <w:ind w:left="20"/>
              <w:jc w:val="both"/>
            </w:pPr>
            <w:r>
              <w:rPr>
                <w:rFonts w:ascii="Times New Roman"/>
                <w:b w:val="false"/>
                <w:i w:val="false"/>
                <w:color w:val="000000"/>
                <w:sz w:val="20"/>
              </w:rPr>
              <w:t xml:space="preserve">
Привлечение и использование бюджетных кредитов </w:t>
            </w:r>
          </w:p>
          <w:bookmarkEnd w:id="536"/>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договоры между кредитором, администратором бюджетной программы и заемщиком. Информация о целевом и эффективном использовании, погашении и обслуживании бюджетных кредитов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37"/>
          <w:p>
            <w:pPr>
              <w:spacing w:after="20"/>
              <w:ind w:left="20"/>
              <w:jc w:val="both"/>
            </w:pPr>
            <w:r>
              <w:rPr>
                <w:rFonts w:ascii="Times New Roman"/>
                <w:b w:val="false"/>
                <w:i w:val="false"/>
                <w:color w:val="000000"/>
                <w:sz w:val="20"/>
              </w:rPr>
              <w:t>
Реализация проектов, финансируемых за счет правительственных внешних займов</w:t>
            </w:r>
          </w:p>
          <w:bookmarkEnd w:id="537"/>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об освоении средств внешних займов и софинансировании из республиканского бюджета, направленных на реализацию инвестиционных проектов, сводный отчет об освоении средств государственных внешних займов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38"/>
          <w:p>
            <w:pPr>
              <w:spacing w:after="20"/>
              <w:ind w:left="20"/>
              <w:jc w:val="both"/>
            </w:pPr>
            <w:r>
              <w:rPr>
                <w:rFonts w:ascii="Times New Roman"/>
                <w:b w:val="false"/>
                <w:i w:val="false"/>
                <w:color w:val="000000"/>
                <w:sz w:val="20"/>
              </w:rPr>
              <w:t xml:space="preserve">
Удорожание проектов, финансируемых за счет привлеченных займов </w:t>
            </w:r>
          </w:p>
          <w:bookmarkEnd w:id="538"/>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об удорожании проектов, финансируемых за счет привлеченных займов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39"/>
          <w:p>
            <w:pPr>
              <w:spacing w:after="20"/>
              <w:ind w:left="20"/>
              <w:jc w:val="both"/>
            </w:pPr>
            <w:r>
              <w:rPr>
                <w:rFonts w:ascii="Times New Roman"/>
                <w:b w:val="false"/>
                <w:i w:val="false"/>
                <w:color w:val="000000"/>
                <w:sz w:val="20"/>
              </w:rPr>
              <w:t>
Мониторинг использования заемных средств в рамках договоров займа, предоставляемых Правительству Республики Казахстан международными финансовыми организациями</w:t>
            </w:r>
          </w:p>
          <w:bookmarkEnd w:id="539"/>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проектах, финансируемых международными финансовыми организациями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40"/>
          <w:p>
            <w:pPr>
              <w:spacing w:after="20"/>
              <w:ind w:left="20"/>
              <w:jc w:val="both"/>
            </w:pPr>
            <w:r>
              <w:rPr>
                <w:rFonts w:ascii="Times New Roman"/>
                <w:b w:val="false"/>
                <w:i w:val="false"/>
                <w:color w:val="000000"/>
                <w:sz w:val="20"/>
              </w:rPr>
              <w:t xml:space="preserve">
Операции по погашению и обслуживанию правительственных займов </w:t>
            </w:r>
          </w:p>
          <w:bookmarkEnd w:id="540"/>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об освоении, погашении и обслуживании действующего портфеля правительственных внешних займов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41"/>
          <w:p>
            <w:pPr>
              <w:spacing w:after="20"/>
              <w:ind w:left="20"/>
              <w:jc w:val="both"/>
            </w:pPr>
            <w:r>
              <w:rPr>
                <w:rFonts w:ascii="Times New Roman"/>
                <w:b w:val="false"/>
                <w:i w:val="false"/>
                <w:color w:val="000000"/>
                <w:sz w:val="20"/>
              </w:rPr>
              <w:t xml:space="preserve">
2. Аудит финансовой отчетности </w:t>
            </w:r>
          </w:p>
          <w:bookmarkEnd w:id="541"/>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42"/>
          <w:p>
            <w:pPr>
              <w:spacing w:after="20"/>
              <w:ind w:left="20"/>
              <w:jc w:val="both"/>
            </w:pPr>
            <w:r>
              <w:rPr>
                <w:rFonts w:ascii="Times New Roman"/>
                <w:b w:val="false"/>
                <w:i w:val="false"/>
                <w:color w:val="000000"/>
                <w:sz w:val="20"/>
              </w:rPr>
              <w:t>
Деятельность объекта государственного аудита</w:t>
            </w:r>
          </w:p>
          <w:bookmarkEnd w:id="542"/>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43"/>
          <w:p>
            <w:pPr>
              <w:spacing w:after="20"/>
              <w:ind w:left="20"/>
              <w:jc w:val="both"/>
            </w:pPr>
            <w:r>
              <w:rPr>
                <w:rFonts w:ascii="Times New Roman"/>
                <w:b w:val="false"/>
                <w:i w:val="false"/>
                <w:color w:val="000000"/>
                <w:sz w:val="20"/>
              </w:rPr>
              <w:t xml:space="preserve">
Деятельность службы внутреннего аудита объекта государственного аудита </w:t>
            </w:r>
          </w:p>
          <w:bookmarkEnd w:id="543"/>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по итогам внутреннего аудита, отчеты о результатах внутреннего аудита, предписания службы внутреннего аудита, информация о принятых мерах, сводная информация о деятельности служб внутреннего аудита (ежеквартальная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44"/>
          <w:p>
            <w:pPr>
              <w:spacing w:after="20"/>
              <w:ind w:left="20"/>
              <w:jc w:val="both"/>
            </w:pPr>
            <w:r>
              <w:rPr>
                <w:rFonts w:ascii="Times New Roman"/>
                <w:b w:val="false"/>
                <w:i w:val="false"/>
                <w:color w:val="000000"/>
                <w:sz w:val="20"/>
              </w:rPr>
              <w:t>
Результаты предыдущего аудиторского мероприятия по объекту государственного аудита</w:t>
            </w:r>
          </w:p>
          <w:bookmarkEnd w:id="544"/>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отчеты (акты государственного аудита), постановления Счетного комитета и меры, принятые объектом государственного аудита по итогам аудиторского мероприятия</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45"/>
          <w:p>
            <w:pPr>
              <w:spacing w:after="20"/>
              <w:ind w:left="20"/>
              <w:jc w:val="both"/>
            </w:pPr>
            <w:r>
              <w:rPr>
                <w:rFonts w:ascii="Times New Roman"/>
                <w:b w:val="false"/>
                <w:i w:val="false"/>
                <w:color w:val="000000"/>
                <w:sz w:val="20"/>
              </w:rPr>
              <w:t>
Бухгалтерский учет и отчеты по исполнению бюджетных программ</w:t>
            </w:r>
          </w:p>
          <w:bookmarkEnd w:id="545"/>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отчетность, консолидированная финансовая отчетность (бухгалтерский баланс, отчет об изменениях в активах и обязательствах, отчет о движении денег на счетах по источникам финансирования; пояснительная записка, отчет об исполнении планов финансирования) и другие</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46"/>
          <w:p>
            <w:pPr>
              <w:spacing w:after="20"/>
              <w:ind w:left="20"/>
              <w:jc w:val="both"/>
            </w:pPr>
            <w:r>
              <w:rPr>
                <w:rFonts w:ascii="Times New Roman"/>
                <w:b w:val="false"/>
                <w:i w:val="false"/>
                <w:color w:val="000000"/>
                <w:sz w:val="20"/>
              </w:rPr>
              <w:t>
Учетная политика</w:t>
            </w:r>
          </w:p>
          <w:bookmarkEnd w:id="546"/>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политика субъекта квазигосударственного сектора, утвержденная решением Совета директоров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47"/>
          <w:p>
            <w:pPr>
              <w:spacing w:after="20"/>
              <w:ind w:left="20"/>
              <w:jc w:val="both"/>
            </w:pPr>
            <w:r>
              <w:rPr>
                <w:rFonts w:ascii="Times New Roman"/>
                <w:b w:val="false"/>
                <w:i w:val="false"/>
                <w:color w:val="000000"/>
                <w:sz w:val="20"/>
              </w:rPr>
              <w:t xml:space="preserve">
Своевременность принятия обязательств объектом государственного аудита, проведения платежей по бюджетным программам, составления прогнозов исполнения поступлений и расходов бюджета </w:t>
            </w:r>
          </w:p>
          <w:bookmarkEnd w:id="547"/>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соответствующего администратора бюджетной программы о результатах мониторинга реализации бюджетных программ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48"/>
          <w:p>
            <w:pPr>
              <w:spacing w:after="20"/>
              <w:ind w:left="20"/>
              <w:jc w:val="both"/>
            </w:pPr>
            <w:r>
              <w:rPr>
                <w:rFonts w:ascii="Times New Roman"/>
                <w:b w:val="false"/>
                <w:i w:val="false"/>
                <w:color w:val="000000"/>
                <w:sz w:val="20"/>
              </w:rPr>
              <w:t>
Аудит правильности и использования средств Национального Фонда Республики Казахстан</w:t>
            </w:r>
          </w:p>
          <w:bookmarkEnd w:id="548"/>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использовании Национального фонда Республики Казахстан (ежемесячная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49"/>
          <w:p>
            <w:pPr>
              <w:spacing w:after="20"/>
              <w:ind w:left="20"/>
              <w:jc w:val="both"/>
            </w:pPr>
            <w:r>
              <w:rPr>
                <w:rFonts w:ascii="Times New Roman"/>
                <w:b w:val="false"/>
                <w:i w:val="false"/>
                <w:color w:val="000000"/>
                <w:sz w:val="20"/>
              </w:rPr>
              <w:t>
Аудит полноты и своевременности поступлений в республиканский бюджет, возврат сумм поступлений из республиканского бюджета, эффективность налогового и таможенного администрирования</w:t>
            </w:r>
          </w:p>
          <w:bookmarkEnd w:id="549"/>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отчеты №1-Н и №2-Н о поступлениях платежей в бюджет (ежемесячная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50"/>
          <w:p>
            <w:pPr>
              <w:spacing w:after="20"/>
              <w:ind w:left="20"/>
              <w:jc w:val="both"/>
            </w:pPr>
            <w:r>
              <w:rPr>
                <w:rFonts w:ascii="Times New Roman"/>
                <w:b w:val="false"/>
                <w:i w:val="false"/>
                <w:color w:val="000000"/>
                <w:sz w:val="20"/>
              </w:rPr>
              <w:t>
Требования и обязательства Правительства Республики Казахстан и местных исполнительных органов</w:t>
            </w:r>
          </w:p>
          <w:bookmarkEnd w:id="550"/>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требованиях и обязательствах Правительства Республики Казахстан и местных исполнительных органов (ежемесячная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51"/>
          <w:p>
            <w:pPr>
              <w:spacing w:after="20"/>
              <w:ind w:left="20"/>
              <w:jc w:val="both"/>
            </w:pPr>
            <w:r>
              <w:rPr>
                <w:rFonts w:ascii="Times New Roman"/>
                <w:b w:val="false"/>
                <w:i w:val="false"/>
                <w:color w:val="000000"/>
                <w:sz w:val="20"/>
              </w:rPr>
              <w:t>
Исполнение планов поступлений и расходов денег от реализации товаров работ и услуг по республиканскому бюджету</w:t>
            </w:r>
          </w:p>
          <w:bookmarkEnd w:id="551"/>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об исполнении планов поступлений и расходов денег от реализации товаров, работ и услуг по республиканскому бюджету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52"/>
          <w:p>
            <w:pPr>
              <w:spacing w:after="20"/>
              <w:ind w:left="20"/>
              <w:jc w:val="both"/>
            </w:pPr>
            <w:r>
              <w:rPr>
                <w:rFonts w:ascii="Times New Roman"/>
                <w:b w:val="false"/>
                <w:i w:val="false"/>
                <w:color w:val="000000"/>
                <w:sz w:val="20"/>
              </w:rPr>
              <w:t xml:space="preserve">
Утверждение, уточнение, корректировка бюджета на отчетный финансовый год </w:t>
            </w:r>
          </w:p>
          <w:bookmarkEnd w:id="552"/>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центрального уполномоченного органа по исполнению бюджета об исполнении республиканского бюджета по соответствующему администратору бюджетной программы с указанием утвержденного, уточненного, скорректированного республиканского бюджета, принятых, неоплаченных обязательств, и (или) оплаченных обязательств по бюджетным программам, аналитический отчет об исполнении республиканского бюджета в части выполнения республиканских бюджетных программ на основе проведенного бюджетного мониторинга и оценки результатов; пояснительная записка, включающая аналитическую информацию об экономической ситуации и реализации основных направлений налогово-бюджетной политики в стране, принятых в прогнозе социально-экономического развития республики на соответствующий период, об исполнении статей закона о республиканском бюджете на соответствующий финансовый год (ежемесячная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53"/>
          <w:p>
            <w:pPr>
              <w:spacing w:after="20"/>
              <w:ind w:left="20"/>
              <w:jc w:val="both"/>
            </w:pPr>
            <w:r>
              <w:rPr>
                <w:rFonts w:ascii="Times New Roman"/>
                <w:b w:val="false"/>
                <w:i w:val="false"/>
                <w:color w:val="000000"/>
                <w:sz w:val="20"/>
              </w:rPr>
              <w:t>
Дебиторская и кредиторская задолженность по расчетным статьям балансов администраторов бюджетных программ</w:t>
            </w:r>
          </w:p>
          <w:bookmarkEnd w:id="553"/>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дебиторской задолженности государственного, республиканского бюджета, в том числе прошлых лет, отчет о кредиторской задолженности государственного, республиканского бюджета (ежемесячная информация Министерства финансов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54"/>
          <w:p>
            <w:pPr>
              <w:spacing w:after="20"/>
              <w:ind w:left="20"/>
              <w:jc w:val="both"/>
            </w:pPr>
            <w:r>
              <w:rPr>
                <w:rFonts w:ascii="Times New Roman"/>
                <w:b w:val="false"/>
                <w:i w:val="false"/>
                <w:color w:val="000000"/>
                <w:sz w:val="20"/>
              </w:rPr>
              <w:t xml:space="preserve">
3. Аудит эффективности (общие вопросы)*** </w:t>
            </w:r>
          </w:p>
          <w:bookmarkEnd w:id="554"/>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55"/>
          <w:p>
            <w:pPr>
              <w:spacing w:after="20"/>
              <w:ind w:left="20"/>
              <w:jc w:val="both"/>
            </w:pPr>
            <w:r>
              <w:rPr>
                <w:rFonts w:ascii="Times New Roman"/>
                <w:b w:val="false"/>
                <w:i w:val="false"/>
                <w:color w:val="000000"/>
                <w:sz w:val="20"/>
              </w:rPr>
              <w:t>
Деятельность объекта государственного аудита</w:t>
            </w:r>
          </w:p>
          <w:bookmarkEnd w:id="555"/>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Учредительные документы объекта государственного аудита (Положение, Устав и др. документы, регламентирующие деятельность объекта государственного аудита) (информационно-правовые системы) </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56"/>
          <w:p>
            <w:pPr>
              <w:spacing w:after="20"/>
              <w:ind w:left="20"/>
              <w:jc w:val="both"/>
            </w:pPr>
            <w:r>
              <w:rPr>
                <w:rFonts w:ascii="Times New Roman"/>
                <w:b w:val="false"/>
                <w:i w:val="false"/>
                <w:color w:val="000000"/>
                <w:sz w:val="20"/>
              </w:rPr>
              <w:t>
Деятельность службы внутреннего аудита</w:t>
            </w:r>
          </w:p>
          <w:bookmarkEnd w:id="556"/>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аудиторских мероприятий, заключения по итогам внутреннего аудита, отчеты о результатах внутреннего аудита, предписания служб внутреннего аудита, информация о принятых мерах, сводная информация о деятельности служб внутреннего аудита (ежеквартальная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57"/>
          <w:p>
            <w:pPr>
              <w:spacing w:after="20"/>
              <w:ind w:left="20"/>
              <w:jc w:val="both"/>
            </w:pPr>
            <w:r>
              <w:rPr>
                <w:rFonts w:ascii="Times New Roman"/>
                <w:b w:val="false"/>
                <w:i w:val="false"/>
                <w:color w:val="000000"/>
                <w:sz w:val="20"/>
              </w:rPr>
              <w:t xml:space="preserve">
Результаты предыдущего аудиторского мероприятия, связанные с предметом оценки по объекту государственного аудита </w:t>
            </w:r>
          </w:p>
          <w:bookmarkEnd w:id="557"/>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Аудиторские отчеты (акты государственного аудита), постановления Счетного комитета по итогам проведения аудиторского мероприятия, меры, принятые объектом государственного аудита по итогам проведения аудиторского мероприятия </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58"/>
          <w:p>
            <w:pPr>
              <w:spacing w:after="20"/>
              <w:ind w:left="20"/>
              <w:jc w:val="both"/>
            </w:pPr>
            <w:r>
              <w:rPr>
                <w:rFonts w:ascii="Times New Roman"/>
                <w:b w:val="false"/>
                <w:i w:val="false"/>
                <w:color w:val="000000"/>
                <w:sz w:val="20"/>
              </w:rPr>
              <w:t>
Результаты и проблемы деятельности объекта государственного аудита</w:t>
            </w:r>
          </w:p>
          <w:bookmarkEnd w:id="558"/>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отчетность, аналитические записки и обзоры, подготовленные объектом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источники информации (официальные статистические данные, материалы научно-исследовательских институтов, занимающихся проблемами, связанными с предметом программы (стратегического плана), средства массовой информации). Информационные базы проверяемого объекта государственного аудита</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59"/>
          <w:p>
            <w:pPr>
              <w:spacing w:after="20"/>
              <w:ind w:left="20"/>
              <w:jc w:val="both"/>
            </w:pPr>
            <w:r>
              <w:rPr>
                <w:rFonts w:ascii="Times New Roman"/>
                <w:b w:val="false"/>
                <w:i w:val="false"/>
                <w:color w:val="000000"/>
                <w:sz w:val="20"/>
              </w:rPr>
              <w:t xml:space="preserve">
Финансовое обеспечение государственных и правительственных программ </w:t>
            </w:r>
          </w:p>
          <w:bookmarkEnd w:id="559"/>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и правительственные программы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60"/>
          <w:p>
            <w:pPr>
              <w:spacing w:after="20"/>
              <w:ind w:left="20"/>
              <w:jc w:val="both"/>
            </w:pPr>
            <w:r>
              <w:rPr>
                <w:rFonts w:ascii="Times New Roman"/>
                <w:b w:val="false"/>
                <w:i w:val="false"/>
                <w:color w:val="000000"/>
                <w:sz w:val="20"/>
              </w:rPr>
              <w:t>
Финансовое обеспечение стратегического плана в разрезе бюджетных программ</w:t>
            </w:r>
          </w:p>
          <w:bookmarkEnd w:id="560"/>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Стратегический план администратора бюджетных программ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61"/>
          <w:p>
            <w:pPr>
              <w:spacing w:after="20"/>
              <w:ind w:left="20"/>
              <w:jc w:val="both"/>
            </w:pPr>
            <w:r>
              <w:rPr>
                <w:rFonts w:ascii="Times New Roman"/>
                <w:b w:val="false"/>
                <w:i w:val="false"/>
                <w:color w:val="000000"/>
                <w:sz w:val="20"/>
              </w:rPr>
              <w:t>
Государственные, правительственные программы (стратегические планы центральных государственных органов)</w:t>
            </w:r>
          </w:p>
          <w:bookmarkEnd w:id="561"/>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 правительственные программы, стратегические и операционные планы государственных органов, планы развития субъектов квазигосударственного сектора (информационно-правовые системы)</w:t>
            </w:r>
            <w:r>
              <w:br/>
            </w:r>
            <w:r>
              <w:rPr>
                <w:rFonts w:ascii="Times New Roman"/>
                <w:b w:val="false"/>
                <w:i w:val="false"/>
                <w:color w:val="000000"/>
                <w:sz w:val="20"/>
              </w:rPr>
              <w:t>
Информация неправительственных организаций (общественных объединений) о качестве предоставления государственных услуг, полученной на основании опроса их получателей (данные средств массовой информации)</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62"/>
          <w:p>
            <w:pPr>
              <w:spacing w:after="20"/>
              <w:ind w:left="20"/>
              <w:jc w:val="both"/>
            </w:pPr>
            <w:r>
              <w:rPr>
                <w:rFonts w:ascii="Times New Roman"/>
                <w:b w:val="false"/>
                <w:i w:val="false"/>
                <w:color w:val="000000"/>
                <w:sz w:val="20"/>
              </w:rPr>
              <w:t>
Осуществление основных действий и выполнение/невыполнение условий реализации программы (стратегического плана)</w:t>
            </w:r>
          </w:p>
          <w:bookmarkEnd w:id="562"/>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стратегического плана администратора бюджетных программ за соответствующие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мероприятий по реализации государственных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финансирования и другие финансовые документы, связанные с предметом оценки</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63"/>
          <w:p>
            <w:pPr>
              <w:spacing w:after="20"/>
              <w:ind w:left="20"/>
              <w:jc w:val="both"/>
            </w:pPr>
            <w:r>
              <w:rPr>
                <w:rFonts w:ascii="Times New Roman"/>
                <w:b w:val="false"/>
                <w:i w:val="false"/>
                <w:color w:val="000000"/>
                <w:sz w:val="20"/>
              </w:rPr>
              <w:t xml:space="preserve">
Бюджетные инвестиционные проекты </w:t>
            </w:r>
          </w:p>
          <w:bookmarkEnd w:id="563"/>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план администратора бюджетных программ в части бюджетных программ, за счет средств которых производится реализация бюджетных инвестиционных 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стратегического плана администратора бюджетных программ</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64"/>
          <w:p>
            <w:pPr>
              <w:spacing w:after="20"/>
              <w:ind w:left="20"/>
              <w:jc w:val="both"/>
            </w:pPr>
            <w:r>
              <w:rPr>
                <w:rFonts w:ascii="Times New Roman"/>
                <w:b w:val="false"/>
                <w:i w:val="false"/>
                <w:color w:val="000000"/>
                <w:sz w:val="20"/>
              </w:rPr>
              <w:t xml:space="preserve">
Осуществление закупок </w:t>
            </w:r>
          </w:p>
          <w:bookmarkEnd w:id="564"/>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закупок объекта государственного аудита</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65"/>
          <w:p>
            <w:pPr>
              <w:spacing w:after="20"/>
              <w:ind w:left="20"/>
              <w:jc w:val="both"/>
            </w:pPr>
            <w:r>
              <w:rPr>
                <w:rFonts w:ascii="Times New Roman"/>
                <w:b w:val="false"/>
                <w:i w:val="false"/>
                <w:color w:val="000000"/>
                <w:sz w:val="20"/>
              </w:rPr>
              <w:t xml:space="preserve">
Перечень приоритетных бюджетных инвестиций </w:t>
            </w:r>
          </w:p>
          <w:bookmarkEnd w:id="565"/>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бюджетным инвестиционным проектам с указанием периода реализации проекта, подрядных организаций, сметной и договорной стоимости, ввода объектов строительства, внедрения информационной системы в опытную и промышленную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приоритетных бюджетных инвестиций, включая инвестиционные проекты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66"/>
          <w:p>
            <w:pPr>
              <w:spacing w:after="20"/>
              <w:ind w:left="20"/>
              <w:jc w:val="both"/>
            </w:pPr>
            <w:r>
              <w:rPr>
                <w:rFonts w:ascii="Times New Roman"/>
                <w:b w:val="false"/>
                <w:i w:val="false"/>
                <w:color w:val="000000"/>
                <w:sz w:val="20"/>
              </w:rPr>
              <w:t>
Перечень концессионных проектов</w:t>
            </w:r>
          </w:p>
          <w:bookmarkEnd w:id="566"/>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концессионных проектов на плановый период, требующих софинансирования из республиканского бюджета, в разрезе объектов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67"/>
          <w:p>
            <w:pPr>
              <w:spacing w:after="20"/>
              <w:ind w:left="20"/>
              <w:jc w:val="both"/>
            </w:pPr>
            <w:r>
              <w:rPr>
                <w:rFonts w:ascii="Times New Roman"/>
                <w:b w:val="false"/>
                <w:i w:val="false"/>
                <w:color w:val="000000"/>
                <w:sz w:val="20"/>
              </w:rPr>
              <w:t>
Заключения по концессионным проектам и вынесение на рассмотрение Республиканской бюджетной комиссии</w:t>
            </w:r>
          </w:p>
          <w:bookmarkEnd w:id="567"/>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 концессионным проектам и заключение Республиканской бюджетной комиссии</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68"/>
          <w:p>
            <w:pPr>
              <w:spacing w:after="20"/>
              <w:ind w:left="20"/>
              <w:jc w:val="both"/>
            </w:pPr>
            <w:r>
              <w:rPr>
                <w:rFonts w:ascii="Times New Roman"/>
                <w:b w:val="false"/>
                <w:i w:val="false"/>
                <w:color w:val="000000"/>
                <w:sz w:val="20"/>
              </w:rPr>
              <w:t>
Приоритетные направлений деятельности, планов развития субъектов квазигосударственного сектора</w:t>
            </w:r>
          </w:p>
          <w:bookmarkEnd w:id="568"/>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развития субъектов квазигосударственного сектора</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69"/>
          <w:p>
            <w:pPr>
              <w:spacing w:after="20"/>
              <w:ind w:left="20"/>
              <w:jc w:val="both"/>
            </w:pPr>
            <w:r>
              <w:rPr>
                <w:rFonts w:ascii="Times New Roman"/>
                <w:b w:val="false"/>
                <w:i w:val="false"/>
                <w:color w:val="000000"/>
                <w:sz w:val="20"/>
              </w:rPr>
              <w:t>
Бюджетные заявки администраторов республиканских бюджетных программ и вынесение по ним решений</w:t>
            </w:r>
          </w:p>
          <w:bookmarkEnd w:id="569"/>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Республиканской бюджетной комиссии по соответствующему администратору бюджетной программы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70"/>
          <w:p>
            <w:pPr>
              <w:spacing w:after="20"/>
              <w:ind w:left="20"/>
              <w:jc w:val="both"/>
            </w:pPr>
            <w:r>
              <w:rPr>
                <w:rFonts w:ascii="Times New Roman"/>
                <w:b w:val="false"/>
                <w:i w:val="false"/>
                <w:color w:val="000000"/>
                <w:sz w:val="20"/>
              </w:rPr>
              <w:t>
Мониторинг реализации бюджетных инвестиций посредством участия государства в уставном капитале юридических лиц</w:t>
            </w:r>
          </w:p>
          <w:bookmarkEnd w:id="570"/>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субъекта квазигосударственного сектора администратору бюджетных программ по мониторингу реализации мероприятий, реализуемых за счет бюджетных инвестиций, пояснительная записка, финансовая отчетность cубъекта квазигосударственного сектора за последний отчетный период, стратегические документы развития субъекта квазигосударственного сектора; отчет администратора бюджетных программ, реализующего бюджетные инвестиции центральному уполномоченному органу по бюджетному планированию по мониторингу реализации мероприятий, реализуемых за счет бюджетных инвестиций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71"/>
          <w:p>
            <w:pPr>
              <w:spacing w:after="20"/>
              <w:ind w:left="20"/>
              <w:jc w:val="both"/>
            </w:pPr>
            <w:r>
              <w:rPr>
                <w:rFonts w:ascii="Times New Roman"/>
                <w:b w:val="false"/>
                <w:i w:val="false"/>
                <w:color w:val="000000"/>
                <w:sz w:val="20"/>
              </w:rPr>
              <w:t>
Бюджетные инвестиций посредством участия государства в уставном капитале юридических лиц</w:t>
            </w:r>
          </w:p>
          <w:bookmarkEnd w:id="571"/>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об оценке реализации бюджетных инвестиций администратора республиканских бюджетных программ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72"/>
          <w:p>
            <w:pPr>
              <w:spacing w:after="20"/>
              <w:ind w:left="20"/>
              <w:jc w:val="both"/>
            </w:pPr>
            <w:r>
              <w:rPr>
                <w:rFonts w:ascii="Times New Roman"/>
                <w:b w:val="false"/>
                <w:i w:val="false"/>
                <w:color w:val="000000"/>
                <w:sz w:val="20"/>
              </w:rPr>
              <w:t xml:space="preserve">
4. Активы субъектов квазигосударственного сектора, акции (доли участия) которых принадлежат государству в субъектах квазигосударственного сектора </w:t>
            </w:r>
          </w:p>
          <w:bookmarkEnd w:id="572"/>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73"/>
          <w:p>
            <w:pPr>
              <w:spacing w:after="20"/>
              <w:ind w:left="20"/>
              <w:jc w:val="both"/>
            </w:pPr>
            <w:r>
              <w:rPr>
                <w:rFonts w:ascii="Times New Roman"/>
                <w:b w:val="false"/>
                <w:i w:val="false"/>
                <w:color w:val="000000"/>
                <w:sz w:val="20"/>
              </w:rPr>
              <w:t>
Деятельность объекта государственного аудита</w:t>
            </w:r>
          </w:p>
          <w:bookmarkEnd w:id="573"/>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регламентирующие деятельность объекта государственного аудита (информационно-правовые системы)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74"/>
          <w:p>
            <w:pPr>
              <w:spacing w:after="20"/>
              <w:ind w:left="20"/>
              <w:jc w:val="both"/>
            </w:pPr>
            <w:r>
              <w:rPr>
                <w:rFonts w:ascii="Times New Roman"/>
                <w:b w:val="false"/>
                <w:i w:val="false"/>
                <w:color w:val="000000"/>
                <w:sz w:val="20"/>
              </w:rPr>
              <w:t xml:space="preserve">
Деятельность службы внутреннего аудита объекта государственного аудита </w:t>
            </w:r>
          </w:p>
          <w:bookmarkEnd w:id="574"/>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Годовой план аудиторских мероприятий, заключения по итогам внутреннего аудита, отчеты о результатах внутреннего аудита, предписания служб внутреннего аудита, информация о принятых мерах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75"/>
          <w:p>
            <w:pPr>
              <w:spacing w:after="20"/>
              <w:ind w:left="20"/>
              <w:jc w:val="both"/>
            </w:pPr>
            <w:r>
              <w:rPr>
                <w:rFonts w:ascii="Times New Roman"/>
                <w:b w:val="false"/>
                <w:i w:val="false"/>
                <w:color w:val="000000"/>
                <w:sz w:val="20"/>
              </w:rPr>
              <w:t>
Результаты предыдущего аудиторского мероприятия по объекту государственного аудита</w:t>
            </w:r>
          </w:p>
          <w:bookmarkEnd w:id="575"/>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Аудиторские отчеты (акты государственного аудита), постановления Счетного комитета по итогам проведения аудиторского мероприятия, принятые меры по устранению выявленных нарушений по материалам предыдущего аудиторского мероприятия, проведенного другими контрольно-надзорными органами </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76"/>
          <w:p>
            <w:pPr>
              <w:spacing w:after="20"/>
              <w:ind w:left="20"/>
              <w:jc w:val="both"/>
            </w:pPr>
            <w:r>
              <w:rPr>
                <w:rFonts w:ascii="Times New Roman"/>
                <w:b w:val="false"/>
                <w:i w:val="false"/>
                <w:color w:val="000000"/>
                <w:sz w:val="20"/>
              </w:rPr>
              <w:t>
Накопленная информация об объекте государственного аудита</w:t>
            </w:r>
          </w:p>
          <w:bookmarkEnd w:id="576"/>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Официальные статистические данные, данные средств массовой информации, данные из других источников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объекта государственного аудита (Устав и др. документы, регламентирующие деятельность объекта государственного аудита) (информационно-правовые системы)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77"/>
          <w:p>
            <w:pPr>
              <w:spacing w:after="20"/>
              <w:ind w:left="20"/>
              <w:jc w:val="both"/>
            </w:pPr>
            <w:r>
              <w:rPr>
                <w:rFonts w:ascii="Times New Roman"/>
                <w:b w:val="false"/>
                <w:i w:val="false"/>
                <w:color w:val="000000"/>
                <w:sz w:val="20"/>
              </w:rPr>
              <w:t>
Финансовая отчетность субъекта квазигосударственного сектора</w:t>
            </w:r>
          </w:p>
          <w:bookmarkEnd w:id="577"/>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Бухгалтерский баланс, отчет о прибылях и убытках, отчет о движении денежных средств, отчет об изменениях в капитале, пояснительная записка. </w:t>
            </w:r>
            <w:r>
              <w:br/>
            </w:r>
            <w:r>
              <w:rPr>
                <w:rFonts w:ascii="Times New Roman"/>
                <w:b w:val="false"/>
                <w:i w:val="false"/>
                <w:color w:val="000000"/>
                <w:sz w:val="20"/>
              </w:rPr>
              <w:t xml:space="preserve">
Отчет об использовании активов государства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78"/>
          <w:p>
            <w:pPr>
              <w:spacing w:after="20"/>
              <w:ind w:left="20"/>
              <w:jc w:val="both"/>
            </w:pPr>
            <w:r>
              <w:rPr>
                <w:rFonts w:ascii="Times New Roman"/>
                <w:b w:val="false"/>
                <w:i w:val="false"/>
                <w:color w:val="000000"/>
                <w:sz w:val="20"/>
              </w:rPr>
              <w:t xml:space="preserve">
Определение количественных и качественных показателей работы </w:t>
            </w:r>
          </w:p>
          <w:bookmarkEnd w:id="578"/>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план развития субъекта квазигосударственного сектора (информационно-правовые системы)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79"/>
          <w:p>
            <w:pPr>
              <w:spacing w:after="20"/>
              <w:ind w:left="20"/>
              <w:jc w:val="both"/>
            </w:pPr>
            <w:r>
              <w:rPr>
                <w:rFonts w:ascii="Times New Roman"/>
                <w:b w:val="false"/>
                <w:i w:val="false"/>
                <w:color w:val="000000"/>
                <w:sz w:val="20"/>
              </w:rPr>
              <w:t>
Достижение целей и задач стратегических планов развития</w:t>
            </w:r>
          </w:p>
          <w:bookmarkEnd w:id="579"/>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о реализации планов развития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80"/>
          <w:p>
            <w:pPr>
              <w:spacing w:after="20"/>
              <w:ind w:left="20"/>
              <w:jc w:val="both"/>
            </w:pPr>
            <w:r>
              <w:rPr>
                <w:rFonts w:ascii="Times New Roman"/>
                <w:b w:val="false"/>
                <w:i w:val="false"/>
                <w:color w:val="000000"/>
                <w:sz w:val="20"/>
              </w:rPr>
              <w:t>
Соблюдение требований и норм размещения денег организаций в финансовые инструменты, контрольный пакет акций (долей участия) которых принадлежит государству</w:t>
            </w:r>
          </w:p>
          <w:bookmarkEnd w:id="580"/>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размещению денег организаций в финансовые инструменты, контрольный пакет акций (долей участия), которых принадлежит государству)</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81"/>
          <w:p>
            <w:pPr>
              <w:spacing w:after="20"/>
              <w:ind w:left="20"/>
              <w:jc w:val="both"/>
            </w:pPr>
            <w:r>
              <w:rPr>
                <w:rFonts w:ascii="Times New Roman"/>
                <w:b w:val="false"/>
                <w:i w:val="false"/>
                <w:color w:val="000000"/>
                <w:sz w:val="20"/>
              </w:rPr>
              <w:t>
Управление объектом государственного аудита (филиалы, порядок взаимосвязи между основными подразделениями, взаимозависимость). Обоснованность структуры и численность управленческого аппарата</w:t>
            </w:r>
          </w:p>
          <w:bookmarkEnd w:id="581"/>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Штатное расписание, структура и численность управленческого аппарата, внутренние инструкции (приказы, распоряжения, инструкции, протоколы совещаний) </w:t>
            </w:r>
          </w:p>
        </w:tc>
      </w:tr>
    </w:tbl>
    <w:bookmarkStart w:name="z748" w:id="582"/>
    <w:p>
      <w:pPr>
        <w:spacing w:after="0"/>
        <w:ind w:left="0"/>
        <w:jc w:val="both"/>
      </w:pPr>
      <w:r>
        <w:rPr>
          <w:rFonts w:ascii="Times New Roman"/>
          <w:b w:val="false"/>
          <w:i w:val="false"/>
          <w:color w:val="000000"/>
          <w:sz w:val="28"/>
        </w:rPr>
        <w:t>
      Примечание:</w:t>
      </w:r>
    </w:p>
    <w:bookmarkEnd w:id="582"/>
    <w:bookmarkStart w:name="z749" w:id="583"/>
    <w:p>
      <w:pPr>
        <w:spacing w:after="0"/>
        <w:ind w:left="0"/>
        <w:jc w:val="both"/>
      </w:pPr>
      <w:r>
        <w:rPr>
          <w:rFonts w:ascii="Times New Roman"/>
          <w:b w:val="false"/>
          <w:i w:val="false"/>
          <w:color w:val="000000"/>
          <w:sz w:val="28"/>
        </w:rPr>
        <w:t>
      *Данный перечень не является исчерпывающим. В ходе проведения аудиторского мероприятия допускается запрос дополнительных документов и (или) информации.</w:t>
      </w:r>
    </w:p>
    <w:bookmarkEnd w:id="583"/>
    <w:bookmarkStart w:name="z750" w:id="584"/>
    <w:p>
      <w:pPr>
        <w:spacing w:after="0"/>
        <w:ind w:left="0"/>
        <w:jc w:val="both"/>
      </w:pPr>
      <w:r>
        <w:rPr>
          <w:rFonts w:ascii="Times New Roman"/>
          <w:b w:val="false"/>
          <w:i w:val="false"/>
          <w:color w:val="000000"/>
          <w:sz w:val="28"/>
        </w:rPr>
        <w:t>
      **При предварительном изучении по типу "аудит соответствия" изучаются общие вопросы и дополнительно по соответствующей цели государственного аудита, относящиеся к данному типу.</w:t>
      </w:r>
    </w:p>
    <w:bookmarkEnd w:id="584"/>
    <w:bookmarkStart w:name="z751" w:id="585"/>
    <w:p>
      <w:pPr>
        <w:spacing w:after="0"/>
        <w:ind w:left="0"/>
        <w:jc w:val="both"/>
      </w:pPr>
      <w:r>
        <w:rPr>
          <w:rFonts w:ascii="Times New Roman"/>
          <w:b w:val="false"/>
          <w:i w:val="false"/>
          <w:color w:val="000000"/>
          <w:sz w:val="28"/>
        </w:rPr>
        <w:t>
      ***При предварительном изучении по типу "аудит эффективности" изучаются общие вопросы и дополнительно по соответствующей цели государственного аудита, относящиеся к данному типу.</w:t>
      </w:r>
    </w:p>
    <w:bookmarkEnd w:id="585"/>
    <w:bookmarkStart w:name="z752" w:id="586"/>
    <w:p>
      <w:pPr>
        <w:spacing w:after="0"/>
        <w:ind w:left="0"/>
        <w:jc w:val="both"/>
      </w:pPr>
      <w:r>
        <w:rPr>
          <w:rFonts w:ascii="Times New Roman"/>
          <w:b w:val="false"/>
          <w:i w:val="false"/>
          <w:color w:val="000000"/>
          <w:sz w:val="28"/>
        </w:rPr>
        <w:t>
      ****Группой аудита в обязательном порядке изучается реестр аффилированности государственных аудиторов (ассистентов государственных аудиторов) Счетного комитета на предмет аффилированности членов группы аудита с объектами государственного аудита.</w:t>
      </w:r>
    </w:p>
    <w:bookmarkEnd w:id="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 xml:space="preserve">внешнего государственного </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Счетным комитетом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Члену Счетного комитета по</w:t>
            </w:r>
            <w:r>
              <w:br/>
            </w:r>
            <w:r>
              <w:rPr>
                <w:rFonts w:ascii="Times New Roman"/>
                <w:b w:val="false"/>
                <w:i w:val="false"/>
                <w:color w:val="000000"/>
                <w:sz w:val="20"/>
              </w:rPr>
              <w:t>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______________________</w:t>
            </w:r>
            <w:r>
              <w:br/>
            </w:r>
            <w:r>
              <w:rPr>
                <w:rFonts w:ascii="Times New Roman"/>
                <w:b w:val="false"/>
                <w:i w:val="false"/>
                <w:color w:val="000000"/>
                <w:sz w:val="20"/>
              </w:rPr>
              <w:t>ФИО (при его наличии)</w:t>
            </w:r>
          </w:p>
        </w:tc>
      </w:tr>
    </w:tbl>
    <w:bookmarkStart w:name="z757" w:id="587"/>
    <w:p>
      <w:pPr>
        <w:spacing w:after="0"/>
        <w:ind w:left="0"/>
        <w:jc w:val="left"/>
      </w:pPr>
      <w:r>
        <w:rPr>
          <w:rFonts w:ascii="Times New Roman"/>
          <w:b/>
          <w:i w:val="false"/>
          <w:color w:val="000000"/>
        </w:rPr>
        <w:t xml:space="preserve"> Информация о результатах предварительного изучения объектов</w:t>
      </w:r>
      <w:r>
        <w:br/>
      </w:r>
      <w:r>
        <w:rPr>
          <w:rFonts w:ascii="Times New Roman"/>
          <w:b/>
          <w:i w:val="false"/>
          <w:color w:val="000000"/>
        </w:rPr>
        <w:t>государственного аудита</w:t>
      </w:r>
    </w:p>
    <w:bookmarkEnd w:id="587"/>
    <w:bookmarkStart w:name="z758" w:id="588"/>
    <w:p>
      <w:pPr>
        <w:spacing w:after="0"/>
        <w:ind w:left="0"/>
        <w:jc w:val="both"/>
      </w:pPr>
      <w:r>
        <w:rPr>
          <w:rFonts w:ascii="Times New Roman"/>
          <w:b w:val="false"/>
          <w:i w:val="false"/>
          <w:color w:val="000000"/>
          <w:sz w:val="28"/>
        </w:rPr>
        <w:t>
      1. В ходе предварительного изучения объектов государственного аудита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объектов государственного аудита)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изучены следующие документы, имеющие значение для проведения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цель аудиторского мероприятия)</w:t>
      </w:r>
      <w:r>
        <w:br/>
      </w:r>
      <w:r>
        <w:rPr>
          <w:rFonts w:ascii="Times New Roman"/>
          <w:b w:val="false"/>
          <w:i w:val="false"/>
          <w:color w:val="000000"/>
          <w:sz w:val="28"/>
        </w:rPr>
        <w:t>1)______________________________________________________________________________</w:t>
      </w:r>
      <w:r>
        <w:br/>
      </w:r>
      <w:r>
        <w:rPr>
          <w:rFonts w:ascii="Times New Roman"/>
          <w:b w:val="false"/>
          <w:i w:val="false"/>
          <w:color w:val="000000"/>
          <w:sz w:val="28"/>
        </w:rPr>
        <w:t xml:space="preserve">       (указать перечень изученных документов, отчетов и другой информации, в том числе</w:t>
      </w:r>
      <w:r>
        <w:br/>
      </w:r>
      <w:r>
        <w:rPr>
          <w:rFonts w:ascii="Times New Roman"/>
          <w:b w:val="false"/>
          <w:i w:val="false"/>
          <w:color w:val="000000"/>
          <w:sz w:val="28"/>
        </w:rPr>
        <w:t xml:space="preserve">       полученных по требованию у объекта государственного аудита, с отражением</w:t>
      </w:r>
      <w:r>
        <w:br/>
      </w:r>
      <w:r>
        <w:rPr>
          <w:rFonts w:ascii="Times New Roman"/>
          <w:b w:val="false"/>
          <w:i w:val="false"/>
          <w:color w:val="000000"/>
          <w:sz w:val="28"/>
        </w:rPr>
        <w:t xml:space="preserve">       утвержденных сумм финансирования, выделенных и освоенных по соответствующей</w:t>
      </w:r>
      <w:r>
        <w:br/>
      </w:r>
      <w:r>
        <w:rPr>
          <w:rFonts w:ascii="Times New Roman"/>
          <w:b w:val="false"/>
          <w:i w:val="false"/>
          <w:color w:val="000000"/>
          <w:sz w:val="28"/>
        </w:rPr>
        <w:t xml:space="preserve">                         бюджетной программе в разрезе годов)</w:t>
      </w:r>
      <w:r>
        <w:br/>
      </w:r>
      <w:r>
        <w:rPr>
          <w:rFonts w:ascii="Times New Roman"/>
          <w:b w:val="false"/>
          <w:i w:val="false"/>
          <w:color w:val="000000"/>
          <w:sz w:val="28"/>
        </w:rPr>
        <w:t>2)______________________________________________________________________________</w:t>
      </w:r>
      <w:r>
        <w:br/>
      </w:r>
      <w:r>
        <w:rPr>
          <w:rFonts w:ascii="Times New Roman"/>
          <w:b w:val="false"/>
          <w:i w:val="false"/>
          <w:color w:val="000000"/>
          <w:sz w:val="28"/>
        </w:rPr>
        <w:t>3)______________________________________________________________________________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 случае проведения оценки государственной (правительственной) программы,</w:t>
      </w:r>
      <w:r>
        <w:br/>
      </w:r>
      <w:r>
        <w:rPr>
          <w:rFonts w:ascii="Times New Roman"/>
          <w:b w:val="false"/>
          <w:i w:val="false"/>
          <w:color w:val="000000"/>
          <w:sz w:val="28"/>
        </w:rPr>
        <w:t xml:space="preserve">       стратегического плана, стратегии развития субъекта квазигосударственного сектора</w:t>
      </w:r>
      <w:r>
        <w:br/>
      </w:r>
      <w:r>
        <w:rPr>
          <w:rFonts w:ascii="Times New Roman"/>
          <w:b w:val="false"/>
          <w:i w:val="false"/>
          <w:color w:val="000000"/>
          <w:sz w:val="28"/>
        </w:rPr>
        <w:t xml:space="preserve">       указать плановые расходы на реализацию государственной (правительственной)</w:t>
      </w:r>
      <w:r>
        <w:br/>
      </w:r>
      <w:r>
        <w:rPr>
          <w:rFonts w:ascii="Times New Roman"/>
          <w:b w:val="false"/>
          <w:i w:val="false"/>
          <w:color w:val="000000"/>
          <w:sz w:val="28"/>
        </w:rPr>
        <w:t xml:space="preserve">       программы, стратегии развития в разрезе источников, утвержденные суммы согласно</w:t>
      </w:r>
      <w:r>
        <w:br/>
      </w:r>
      <w:r>
        <w:rPr>
          <w:rFonts w:ascii="Times New Roman"/>
          <w:b w:val="false"/>
          <w:i w:val="false"/>
          <w:color w:val="000000"/>
          <w:sz w:val="28"/>
        </w:rPr>
        <w:t xml:space="preserve">       Плану мероприятий по реализации программы, стратегии развития, фактически</w:t>
      </w:r>
      <w:r>
        <w:br/>
      </w:r>
      <w:r>
        <w:rPr>
          <w:rFonts w:ascii="Times New Roman"/>
          <w:b w:val="false"/>
          <w:i w:val="false"/>
          <w:color w:val="000000"/>
          <w:sz w:val="28"/>
        </w:rPr>
        <w:t xml:space="preserve">       выделенные и освоенные суммы в разрезе годов, бюджетные программы и активы,</w:t>
      </w:r>
      <w:r>
        <w:br/>
      </w:r>
      <w:r>
        <w:rPr>
          <w:rFonts w:ascii="Times New Roman"/>
          <w:b w:val="false"/>
          <w:i w:val="false"/>
          <w:color w:val="000000"/>
          <w:sz w:val="28"/>
        </w:rPr>
        <w:t xml:space="preserve">       утвержденные стратегическим планом с объемами финансирования, уточненными,</w:t>
      </w:r>
      <w:r>
        <w:br/>
      </w:r>
      <w:r>
        <w:rPr>
          <w:rFonts w:ascii="Times New Roman"/>
          <w:b w:val="false"/>
          <w:i w:val="false"/>
          <w:color w:val="000000"/>
          <w:sz w:val="28"/>
        </w:rPr>
        <w:t xml:space="preserve">       скорректированными и освоенными в разрезе годов, количество достигнутых целевых</w:t>
      </w:r>
      <w:r>
        <w:br/>
      </w:r>
      <w:r>
        <w:rPr>
          <w:rFonts w:ascii="Times New Roman"/>
          <w:b w:val="false"/>
          <w:i w:val="false"/>
          <w:color w:val="000000"/>
          <w:sz w:val="28"/>
        </w:rPr>
        <w:t xml:space="preserve">       индикаторов, показателей результатов государственной (правительственной)</w:t>
      </w:r>
      <w:r>
        <w:br/>
      </w:r>
      <w:r>
        <w:rPr>
          <w:rFonts w:ascii="Times New Roman"/>
          <w:b w:val="false"/>
          <w:i w:val="false"/>
          <w:color w:val="000000"/>
          <w:sz w:val="28"/>
        </w:rPr>
        <w:t xml:space="preserve">       программы, стратегического плана, стратегий развития из числа запланированных</w:t>
      </w:r>
      <w:r>
        <w:br/>
      </w:r>
      <w:r>
        <w:rPr>
          <w:rFonts w:ascii="Times New Roman"/>
          <w:b w:val="false"/>
          <w:i w:val="false"/>
          <w:color w:val="000000"/>
          <w:sz w:val="28"/>
        </w:rPr>
        <w:t xml:space="preserve">       в разрезе периодов, в случае недостижения указать причины, количество</w:t>
      </w:r>
      <w:r>
        <w:br/>
      </w:r>
      <w:r>
        <w:rPr>
          <w:rFonts w:ascii="Times New Roman"/>
          <w:b w:val="false"/>
          <w:i w:val="false"/>
          <w:color w:val="000000"/>
          <w:sz w:val="28"/>
        </w:rPr>
        <w:t xml:space="preserve">       выполненных/ невыполненных мероприятий Плана мероприятий по реализации</w:t>
      </w:r>
      <w:r>
        <w:br/>
      </w:r>
      <w:r>
        <w:rPr>
          <w:rFonts w:ascii="Times New Roman"/>
          <w:b w:val="false"/>
          <w:i w:val="false"/>
          <w:color w:val="000000"/>
          <w:sz w:val="28"/>
        </w:rPr>
        <w:t xml:space="preserve">       программы, стратегий развития, в случае невыполнения указать причины)</w:t>
      </w:r>
      <w:r>
        <w:br/>
      </w:r>
      <w:r>
        <w:rPr>
          <w:rFonts w:ascii="Times New Roman"/>
          <w:b w:val="false"/>
          <w:i w:val="false"/>
          <w:color w:val="000000"/>
          <w:sz w:val="28"/>
        </w:rPr>
        <w:t>4)_____________________________________________________________________________</w:t>
      </w:r>
      <w:r>
        <w:br/>
      </w:r>
      <w:r>
        <w:rPr>
          <w:rFonts w:ascii="Times New Roman"/>
          <w:b w:val="false"/>
          <w:i w:val="false"/>
          <w:color w:val="000000"/>
          <w:sz w:val="28"/>
        </w:rPr>
        <w:t xml:space="preserve">       (описание и обоснование критериев выбора объектов государственного аудита, не</w:t>
      </w:r>
      <w:r>
        <w:br/>
      </w:r>
      <w:r>
        <w:rPr>
          <w:rFonts w:ascii="Times New Roman"/>
          <w:b w:val="false"/>
          <w:i w:val="false"/>
          <w:color w:val="000000"/>
          <w:sz w:val="28"/>
        </w:rPr>
        <w:t xml:space="preserve">       применяется в случае незначительного количества объектов аудита)</w:t>
      </w:r>
      <w:r>
        <w:br/>
      </w:r>
      <w:r>
        <w:rPr>
          <w:rFonts w:ascii="Times New Roman"/>
          <w:b w:val="false"/>
          <w:i w:val="false"/>
          <w:color w:val="000000"/>
          <w:sz w:val="28"/>
        </w:rPr>
        <w:t>5)_____________________________________________________________________________</w:t>
      </w:r>
      <w:r>
        <w:br/>
      </w:r>
      <w:r>
        <w:rPr>
          <w:rFonts w:ascii="Times New Roman"/>
          <w:b w:val="false"/>
          <w:i w:val="false"/>
          <w:color w:val="000000"/>
          <w:sz w:val="28"/>
        </w:rPr>
        <w:t xml:space="preserve">       (проанализировать реестр аффилированности государственных аудиторов</w:t>
      </w:r>
      <w:r>
        <w:br/>
      </w:r>
      <w:r>
        <w:rPr>
          <w:rFonts w:ascii="Times New Roman"/>
          <w:b w:val="false"/>
          <w:i w:val="false"/>
          <w:color w:val="000000"/>
          <w:sz w:val="28"/>
        </w:rPr>
        <w:t xml:space="preserve">       (ассистентов государственных аудиторов) Счетного комитета на предмет</w:t>
      </w:r>
      <w:r>
        <w:br/>
      </w:r>
      <w:r>
        <w:rPr>
          <w:rFonts w:ascii="Times New Roman"/>
          <w:b w:val="false"/>
          <w:i w:val="false"/>
          <w:color w:val="000000"/>
          <w:sz w:val="28"/>
        </w:rPr>
        <w:t xml:space="preserve">       аффилировнности членов группы аудита с объектами государственного аудита)</w:t>
      </w:r>
      <w:r>
        <w:br/>
      </w:r>
      <w:r>
        <w:rPr>
          <w:rFonts w:ascii="Times New Roman"/>
          <w:b w:val="false"/>
          <w:i w:val="false"/>
          <w:color w:val="000000"/>
          <w:sz w:val="28"/>
        </w:rPr>
        <w:t>2. По итогам предварительного изучения объекта государственного аудита и проведенного</w:t>
      </w:r>
      <w:r>
        <w:br/>
      </w:r>
      <w:r>
        <w:rPr>
          <w:rFonts w:ascii="Times New Roman"/>
          <w:b w:val="false"/>
          <w:i w:val="false"/>
          <w:color w:val="000000"/>
          <w:sz w:val="28"/>
        </w:rPr>
        <w:t>анализа предлагаем:</w:t>
      </w:r>
      <w:r>
        <w:br/>
      </w:r>
      <w:r>
        <w:rPr>
          <w:rFonts w:ascii="Times New Roman"/>
          <w:b w:val="false"/>
          <w:i w:val="false"/>
          <w:color w:val="000000"/>
          <w:sz w:val="28"/>
        </w:rPr>
        <w:t>2.1. Включить в Программу аудита:</w:t>
      </w:r>
      <w:r>
        <w:br/>
      </w:r>
      <w:r>
        <w:rPr>
          <w:rFonts w:ascii="Times New Roman"/>
          <w:b w:val="false"/>
          <w:i w:val="false"/>
          <w:color w:val="000000"/>
          <w:sz w:val="28"/>
        </w:rPr>
        <w:t>1) объем средств бюджета и активов, охватываемый аудиторским мероприятием 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(указать объем средств и активов, охватываемых государственным аудитом, в</w:t>
      </w:r>
      <w:r>
        <w:br/>
      </w:r>
      <w:r>
        <w:rPr>
          <w:rFonts w:ascii="Times New Roman"/>
          <w:b w:val="false"/>
          <w:i w:val="false"/>
          <w:color w:val="000000"/>
          <w:sz w:val="28"/>
        </w:rPr>
        <w:t xml:space="preserve">       разрезе проверяемых годов и бюджетных программ по итогам аудиторской выборки)</w:t>
      </w:r>
      <w:r>
        <w:br/>
      </w:r>
      <w:r>
        <w:rPr>
          <w:rFonts w:ascii="Times New Roman"/>
          <w:b w:val="false"/>
          <w:i w:val="false"/>
          <w:color w:val="000000"/>
          <w:sz w:val="28"/>
        </w:rPr>
        <w:t>2) объекты государственного аудита и их распределение между государственными</w:t>
      </w:r>
      <w:r>
        <w:br/>
      </w:r>
      <w:r>
        <w:rPr>
          <w:rFonts w:ascii="Times New Roman"/>
          <w:b w:val="false"/>
          <w:i w:val="false"/>
          <w:color w:val="000000"/>
          <w:sz w:val="28"/>
        </w:rPr>
        <w:t>аудиторами (ассистентом государственного аудитора в случае их привлечения), в том числе</w:t>
      </w:r>
      <w:r>
        <w:br/>
      </w:r>
      <w:r>
        <w:rPr>
          <w:rFonts w:ascii="Times New Roman"/>
          <w:b w:val="false"/>
          <w:i w:val="false"/>
          <w:color w:val="000000"/>
          <w:sz w:val="28"/>
        </w:rPr>
        <w:t>при проведении совместной и параллельной проверки между государственными органами и</w:t>
      </w:r>
      <w:r>
        <w:br/>
      </w:r>
      <w:r>
        <w:rPr>
          <w:rFonts w:ascii="Times New Roman"/>
          <w:b w:val="false"/>
          <w:i w:val="false"/>
          <w:color w:val="000000"/>
          <w:sz w:val="28"/>
        </w:rPr>
        <w:t>органами государственного аудита и финансового контроля____________________________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3) тип государственного аудита и вид проверки применительно к изученным объектам</w:t>
      </w:r>
      <w:r>
        <w:br/>
      </w:r>
      <w:r>
        <w:rPr>
          <w:rFonts w:ascii="Times New Roman"/>
          <w:b w:val="false"/>
          <w:i w:val="false"/>
          <w:color w:val="000000"/>
          <w:sz w:val="28"/>
        </w:rPr>
        <w:t>государственного аудита _________________________________________________________</w:t>
      </w:r>
      <w:r>
        <w:br/>
      </w:r>
      <w:r>
        <w:rPr>
          <w:rFonts w:ascii="Times New Roman"/>
          <w:b w:val="false"/>
          <w:i w:val="false"/>
          <w:color w:val="000000"/>
          <w:sz w:val="28"/>
        </w:rPr>
        <w:t>4) показатели при проведении аудита эффективности или аудита соответствия и вопросы к</w:t>
      </w:r>
      <w:r>
        <w:br/>
      </w:r>
      <w:r>
        <w:rPr>
          <w:rFonts w:ascii="Times New Roman"/>
          <w:b w:val="false"/>
          <w:i w:val="false"/>
          <w:color w:val="000000"/>
          <w:sz w:val="28"/>
        </w:rPr>
        <w:t>каждому из показателей _________________________________________________________</w:t>
      </w:r>
      <w:r>
        <w:br/>
      </w:r>
      <w:r>
        <w:rPr>
          <w:rFonts w:ascii="Times New Roman"/>
          <w:b w:val="false"/>
          <w:i w:val="false"/>
          <w:color w:val="000000"/>
          <w:sz w:val="28"/>
        </w:rPr>
        <w:t>2.2. Исключить объект государственного аудита __________________________________ из</w:t>
      </w:r>
      <w:r>
        <w:br/>
      </w:r>
      <w:r>
        <w:rPr>
          <w:rFonts w:ascii="Times New Roman"/>
          <w:b w:val="false"/>
          <w:i w:val="false"/>
          <w:color w:val="000000"/>
          <w:sz w:val="28"/>
        </w:rPr>
        <w:t xml:space="preserve">                                     (наименование объекта государственного аудита)</w:t>
      </w:r>
      <w:r>
        <w:br/>
      </w:r>
      <w:r>
        <w:rPr>
          <w:rFonts w:ascii="Times New Roman"/>
          <w:b w:val="false"/>
          <w:i w:val="false"/>
          <w:color w:val="000000"/>
          <w:sz w:val="28"/>
        </w:rPr>
        <w:t>аудиторского мероприятия по следующим основаниям _______________________________.</w:t>
      </w:r>
      <w:r>
        <w:br/>
      </w:r>
      <w:r>
        <w:rPr>
          <w:rFonts w:ascii="Times New Roman"/>
          <w:b w:val="false"/>
          <w:i w:val="false"/>
          <w:color w:val="000000"/>
          <w:sz w:val="28"/>
        </w:rPr>
        <w:t xml:space="preserve">       (указать соответствующие основания, показать результаты аудиторской выборки)</w:t>
      </w:r>
      <w:r>
        <w:br/>
      </w:r>
      <w:r>
        <w:rPr>
          <w:rFonts w:ascii="Times New Roman"/>
          <w:b w:val="false"/>
          <w:i w:val="false"/>
          <w:color w:val="000000"/>
          <w:sz w:val="28"/>
        </w:rPr>
        <w:t>2.3. Срок проведения аудиторского мероприятия пересмотреть (увеличить/сократить) по</w:t>
      </w:r>
      <w:r>
        <w:br/>
      </w:r>
      <w:r>
        <w:rPr>
          <w:rFonts w:ascii="Times New Roman"/>
          <w:b w:val="false"/>
          <w:i w:val="false"/>
          <w:color w:val="000000"/>
          <w:sz w:val="28"/>
        </w:rPr>
        <w:t>следующим основаниям ________________________________________________________.</w:t>
      </w:r>
      <w:r>
        <w:br/>
      </w:r>
      <w:r>
        <w:rPr>
          <w:rFonts w:ascii="Times New Roman"/>
          <w:b w:val="false"/>
          <w:i w:val="false"/>
          <w:color w:val="000000"/>
          <w:sz w:val="28"/>
        </w:rPr>
        <w:t>2.4. По результатам анализа реестра аффилированности членов группы государственного</w:t>
      </w:r>
      <w:r>
        <w:br/>
      </w:r>
      <w:r>
        <w:rPr>
          <w:rFonts w:ascii="Times New Roman"/>
          <w:b w:val="false"/>
          <w:i w:val="false"/>
          <w:color w:val="000000"/>
          <w:sz w:val="28"/>
        </w:rPr>
        <w:t>аудита с объектами аудита предлагается следующий состав группы государственного</w:t>
      </w:r>
      <w:r>
        <w:br/>
      </w:r>
      <w:r>
        <w:rPr>
          <w:rFonts w:ascii="Times New Roman"/>
          <w:b w:val="false"/>
          <w:i w:val="false"/>
          <w:color w:val="000000"/>
          <w:sz w:val="28"/>
        </w:rPr>
        <w:t>аудита:______________________________________________________________________</w:t>
      </w:r>
      <w:r>
        <w:br/>
      </w:r>
      <w:r>
        <w:rPr>
          <w:rFonts w:ascii="Times New Roman"/>
          <w:b w:val="false"/>
          <w:i w:val="false"/>
          <w:color w:val="000000"/>
          <w:sz w:val="28"/>
        </w:rPr>
        <w:t xml:space="preserve">       (подтвердить наличие или отсутствие конфликта интересов)</w:t>
      </w:r>
      <w:r>
        <w:br/>
      </w:r>
      <w:r>
        <w:rPr>
          <w:rFonts w:ascii="Times New Roman"/>
          <w:b w:val="false"/>
          <w:i w:val="false"/>
          <w:color w:val="000000"/>
          <w:sz w:val="28"/>
        </w:rPr>
        <w:t>Руководитель группы государственного аудита                   _______________________</w:t>
      </w:r>
      <w:r>
        <w:br/>
      </w:r>
      <w:r>
        <w:rPr>
          <w:rFonts w:ascii="Times New Roman"/>
          <w:b w:val="false"/>
          <w:i w:val="false"/>
          <w:color w:val="000000"/>
          <w:sz w:val="28"/>
        </w:rPr>
        <w:t xml:space="preserve">                                                 (подпись, инициалы, фамилия)</w:t>
      </w:r>
      <w:r>
        <w:br/>
      </w:r>
      <w:r>
        <w:rPr>
          <w:rFonts w:ascii="Times New Roman"/>
          <w:b w:val="false"/>
          <w:i w:val="false"/>
          <w:color w:val="000000"/>
          <w:sz w:val="28"/>
        </w:rPr>
        <w:t>Участники группы государственного аудита                   _______________________</w:t>
      </w:r>
      <w:r>
        <w:br/>
      </w:r>
      <w:r>
        <w:rPr>
          <w:rFonts w:ascii="Times New Roman"/>
          <w:b w:val="false"/>
          <w:i w:val="false"/>
          <w:color w:val="000000"/>
          <w:sz w:val="28"/>
        </w:rPr>
        <w:t xml:space="preserve">                                                 (подпись, инициалы, фамилия)</w:t>
      </w:r>
    </w:p>
    <w:bookmarkEnd w:id="588"/>
    <w:bookmarkStart w:name="z759" w:id="589"/>
    <w:p>
      <w:pPr>
        <w:spacing w:after="0"/>
        <w:ind w:left="0"/>
        <w:jc w:val="both"/>
      </w:pPr>
      <w:r>
        <w:rPr>
          <w:rFonts w:ascii="Times New Roman"/>
          <w:b w:val="false"/>
          <w:i w:val="false"/>
          <w:color w:val="000000"/>
          <w:sz w:val="28"/>
        </w:rPr>
        <w:t>
      Примечание: пункты 2.2, 2.3 заполняются при необходимости.</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Счетным комитетом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Счетного</w:t>
            </w:r>
            <w:r>
              <w:br/>
            </w:r>
            <w:r>
              <w:rPr>
                <w:rFonts w:ascii="Times New Roman"/>
                <w:b w:val="false"/>
                <w:i w:val="false"/>
                <w:color w:val="000000"/>
                <w:sz w:val="20"/>
              </w:rPr>
              <w:t>комитета по контролю за</w:t>
            </w:r>
            <w:r>
              <w:br/>
            </w:r>
            <w:r>
              <w:rPr>
                <w:rFonts w:ascii="Times New Roman"/>
                <w:b w:val="false"/>
                <w:i w:val="false"/>
                <w:color w:val="000000"/>
                <w:sz w:val="20"/>
              </w:rPr>
              <w:t>исполнением республиканского</w:t>
            </w:r>
            <w:r>
              <w:br/>
            </w:r>
            <w:r>
              <w:rPr>
                <w:rFonts w:ascii="Times New Roman"/>
                <w:b w:val="false"/>
                <w:i w:val="false"/>
                <w:color w:val="000000"/>
                <w:sz w:val="20"/>
              </w:rPr>
              <w:t xml:space="preserve"> бюджета</w:t>
            </w:r>
            <w:r>
              <w:br/>
            </w:r>
            <w:r>
              <w:rPr>
                <w:rFonts w:ascii="Times New Roman"/>
                <w:b w:val="false"/>
                <w:i w:val="false"/>
                <w:color w:val="000000"/>
                <w:sz w:val="20"/>
              </w:rPr>
              <w:t>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(подпись)</w:t>
            </w:r>
            <w:r>
              <w:br/>
            </w:r>
            <w:r>
              <w:rPr>
                <w:rFonts w:ascii="Times New Roman"/>
                <w:b w:val="false"/>
                <w:i w:val="false"/>
                <w:color w:val="000000"/>
                <w:sz w:val="20"/>
              </w:rPr>
              <w:t>"__" __________ 201__ года</w:t>
            </w:r>
          </w:p>
        </w:tc>
      </w:tr>
    </w:tbl>
    <w:bookmarkStart w:name="z764" w:id="590"/>
    <w:p>
      <w:pPr>
        <w:spacing w:after="0"/>
        <w:ind w:left="0"/>
        <w:jc w:val="left"/>
      </w:pPr>
      <w:r>
        <w:rPr>
          <w:rFonts w:ascii="Times New Roman"/>
          <w:b/>
          <w:i w:val="false"/>
          <w:color w:val="000000"/>
        </w:rPr>
        <w:t xml:space="preserve"> ПЛАН АУДИТА</w:t>
      </w:r>
    </w:p>
    <w:bookmarkEnd w:id="590"/>
    <w:bookmarkStart w:name="z765" w:id="591"/>
    <w:p>
      <w:pPr>
        <w:spacing w:after="0"/>
        <w:ind w:left="0"/>
        <w:jc w:val="both"/>
      </w:pPr>
      <w:r>
        <w:rPr>
          <w:rFonts w:ascii="Times New Roman"/>
          <w:b w:val="false"/>
          <w:i w:val="false"/>
          <w:color w:val="000000"/>
          <w:sz w:val="28"/>
        </w:rPr>
        <w:t>
      1. Основание аудиторского мероприятия (совместной, параллельной проверки):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2. Цель аудиторского мероприятия (совместной, параллельной проверки):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3. Тип государственного аудита, вид проверки: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4.Состав группы государственного аудита: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5. Объекты государственного аудита:</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3518"/>
        <w:gridCol w:w="5893"/>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92"/>
          <w:p>
            <w:pPr>
              <w:spacing w:after="20"/>
              <w:ind w:left="20"/>
              <w:jc w:val="both"/>
            </w:pPr>
            <w:r>
              <w:rPr>
                <w:rFonts w:ascii="Times New Roman"/>
                <w:b w:val="false"/>
                <w:i w:val="false"/>
                <w:color w:val="000000"/>
                <w:sz w:val="20"/>
              </w:rPr>
              <w:t>
№ п/п</w:t>
            </w:r>
          </w:p>
          <w:bookmarkEnd w:id="592"/>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93"/>
          <w:p>
            <w:pPr>
              <w:spacing w:after="20"/>
              <w:ind w:left="20"/>
              <w:jc w:val="both"/>
            </w:pPr>
            <w:r>
              <w:rPr>
                <w:rFonts w:ascii="Times New Roman"/>
                <w:b w:val="false"/>
                <w:i w:val="false"/>
                <w:color w:val="000000"/>
                <w:sz w:val="20"/>
              </w:rPr>
              <w:t>
Местонахождение</w:t>
            </w:r>
            <w:r>
              <w:rPr>
                <w:rFonts w:ascii="Times New Roman"/>
                <w:b w:val="false"/>
                <w:i w:val="false"/>
                <w:color w:val="000000"/>
                <w:sz w:val="20"/>
              </w:rPr>
              <w:t xml:space="preserve"> объекта гос. аудита (область/город)</w:t>
            </w:r>
          </w:p>
          <w:bookmarkEnd w:id="593"/>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94"/>
          <w:p>
            <w:pPr>
              <w:spacing w:after="20"/>
              <w:ind w:left="20"/>
              <w:jc w:val="both"/>
            </w:pPr>
            <w:r>
              <w:rPr>
                <w:rFonts w:ascii="Times New Roman"/>
                <w:b w:val="false"/>
                <w:i w:val="false"/>
                <w:color w:val="000000"/>
                <w:sz w:val="20"/>
              </w:rPr>
              <w:t>
1</w:t>
            </w:r>
          </w:p>
          <w:bookmarkEnd w:id="594"/>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95"/>
          <w:p>
            <w:pPr>
              <w:spacing w:after="20"/>
              <w:ind w:left="20"/>
              <w:jc w:val="both"/>
            </w:pPr>
            <w:r>
              <w:rPr>
                <w:rFonts w:ascii="Times New Roman"/>
                <w:b w:val="false"/>
                <w:i w:val="false"/>
                <w:color w:val="000000"/>
                <w:sz w:val="20"/>
              </w:rPr>
              <w:t>
1.</w:t>
            </w:r>
          </w:p>
          <w:bookmarkEnd w:id="595"/>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96"/>
          <w:p>
            <w:pPr>
              <w:spacing w:after="20"/>
              <w:ind w:left="20"/>
              <w:jc w:val="both"/>
            </w:pPr>
            <w:r>
              <w:rPr>
                <w:rFonts w:ascii="Times New Roman"/>
                <w:b w:val="false"/>
                <w:i w:val="false"/>
                <w:color w:val="000000"/>
                <w:sz w:val="20"/>
              </w:rPr>
              <w:t>
2.</w:t>
            </w:r>
          </w:p>
          <w:bookmarkEnd w:id="596"/>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2" w:id="597"/>
    <w:p>
      <w:pPr>
        <w:spacing w:after="0"/>
        <w:ind w:left="0"/>
        <w:jc w:val="both"/>
      </w:pPr>
      <w:r>
        <w:rPr>
          <w:rFonts w:ascii="Times New Roman"/>
          <w:b w:val="false"/>
          <w:i w:val="false"/>
          <w:color w:val="000000"/>
          <w:sz w:val="28"/>
        </w:rPr>
        <w:t>
      6. Объем средств и (или) активов, охватываемый аудиторским мероприятием</w:t>
      </w:r>
      <w:r>
        <w:br/>
      </w:r>
      <w:r>
        <w:rPr>
          <w:rFonts w:ascii="Times New Roman"/>
          <w:b w:val="false"/>
          <w:i w:val="false"/>
          <w:color w:val="000000"/>
          <w:sz w:val="28"/>
        </w:rPr>
        <w:t>(совместной, параллельной проверкой):</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7. Период, охватываемый аудиторским мероприятием (совместной, параллельной</w:t>
      </w:r>
      <w:r>
        <w:br/>
      </w:r>
      <w:r>
        <w:rPr>
          <w:rFonts w:ascii="Times New Roman"/>
          <w:b w:val="false"/>
          <w:i w:val="false"/>
          <w:color w:val="000000"/>
          <w:sz w:val="28"/>
        </w:rPr>
        <w:t>проверкой):</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8. Сроки проведения аудиторского мероприятия (совместной, параллельной</w:t>
      </w:r>
      <w:r>
        <w:br/>
      </w:r>
      <w:r>
        <w:rPr>
          <w:rFonts w:ascii="Times New Roman"/>
          <w:b w:val="false"/>
          <w:i w:val="false"/>
          <w:color w:val="000000"/>
          <w:sz w:val="28"/>
        </w:rPr>
        <w:t>проверки):</w:t>
      </w:r>
      <w:r>
        <w:br/>
      </w:r>
      <w:r>
        <w:rPr>
          <w:rFonts w:ascii="Times New Roman"/>
          <w:b w:val="false"/>
          <w:i w:val="false"/>
          <w:color w:val="000000"/>
          <w:sz w:val="28"/>
        </w:rPr>
        <w:t xml:space="preserve">       с ______ по ___________</w:t>
      </w:r>
      <w:r>
        <w:br/>
      </w:r>
      <w:r>
        <w:rPr>
          <w:rFonts w:ascii="Times New Roman"/>
          <w:b w:val="false"/>
          <w:i w:val="false"/>
          <w:color w:val="000000"/>
          <w:sz w:val="28"/>
        </w:rPr>
        <w:t>Член Счетного комитета:                               ______________________</w:t>
      </w:r>
      <w:r>
        <w:br/>
      </w:r>
      <w:r>
        <w:rPr>
          <w:rFonts w:ascii="Times New Roman"/>
          <w:b w:val="false"/>
          <w:i w:val="false"/>
          <w:color w:val="000000"/>
          <w:sz w:val="28"/>
        </w:rPr>
        <w:t xml:space="preserve">                                                 (подпись, инициалы, фамилия)</w:t>
      </w:r>
      <w:r>
        <w:br/>
      </w:r>
      <w:r>
        <w:rPr>
          <w:rFonts w:ascii="Times New Roman"/>
          <w:b w:val="false"/>
          <w:i w:val="false"/>
          <w:color w:val="000000"/>
          <w:sz w:val="28"/>
        </w:rPr>
        <w:t xml:space="preserve">       Примечание: составление плана проведения государственного аудита (далее – План</w:t>
      </w:r>
      <w:r>
        <w:br/>
      </w:r>
      <w:r>
        <w:rPr>
          <w:rFonts w:ascii="Times New Roman"/>
          <w:b w:val="false"/>
          <w:i w:val="false"/>
          <w:color w:val="000000"/>
          <w:sz w:val="28"/>
        </w:rPr>
        <w:t>аудита).</w:t>
      </w:r>
      <w:r>
        <w:br/>
      </w:r>
      <w:r>
        <w:rPr>
          <w:rFonts w:ascii="Times New Roman"/>
          <w:b w:val="false"/>
          <w:i w:val="false"/>
          <w:color w:val="000000"/>
          <w:sz w:val="28"/>
        </w:rPr>
        <w:t xml:space="preserve">       1. Основание аудиторского мероприятия (проверки).</w:t>
      </w:r>
      <w:r>
        <w:br/>
      </w:r>
      <w:r>
        <w:rPr>
          <w:rFonts w:ascii="Times New Roman"/>
          <w:b w:val="false"/>
          <w:i w:val="false"/>
          <w:color w:val="000000"/>
          <w:sz w:val="28"/>
        </w:rPr>
        <w:t xml:space="preserve">       Указывается ссылка на годовой перечень объектов государственного аудита Счетного</w:t>
      </w:r>
      <w:r>
        <w:br/>
      </w:r>
      <w:r>
        <w:rPr>
          <w:rFonts w:ascii="Times New Roman"/>
          <w:b w:val="false"/>
          <w:i w:val="false"/>
          <w:color w:val="000000"/>
          <w:sz w:val="28"/>
        </w:rPr>
        <w:t>комитета.</w:t>
      </w:r>
      <w:r>
        <w:br/>
      </w:r>
      <w:r>
        <w:rPr>
          <w:rFonts w:ascii="Times New Roman"/>
          <w:b w:val="false"/>
          <w:i w:val="false"/>
          <w:color w:val="000000"/>
          <w:sz w:val="28"/>
        </w:rPr>
        <w:t xml:space="preserve">       2. Цель аудиторского мероприятия (проверки).</w:t>
      </w:r>
      <w:r>
        <w:br/>
      </w:r>
      <w:r>
        <w:rPr>
          <w:rFonts w:ascii="Times New Roman"/>
          <w:b w:val="false"/>
          <w:i w:val="false"/>
          <w:color w:val="000000"/>
          <w:sz w:val="28"/>
        </w:rPr>
        <w:t xml:space="preserve">       В зависимости от тематики (наименования аудиторского мероприятия, совместной,</w:t>
      </w:r>
      <w:r>
        <w:br/>
      </w:r>
      <w:r>
        <w:rPr>
          <w:rFonts w:ascii="Times New Roman"/>
          <w:b w:val="false"/>
          <w:i w:val="false"/>
          <w:color w:val="000000"/>
          <w:sz w:val="28"/>
        </w:rPr>
        <w:t>параллельной проверки) и типа запланированного государственного аудита в качестве</w:t>
      </w:r>
      <w:r>
        <w:br/>
      </w:r>
      <w:r>
        <w:rPr>
          <w:rFonts w:ascii="Times New Roman"/>
          <w:b w:val="false"/>
          <w:i w:val="false"/>
          <w:color w:val="000000"/>
          <w:sz w:val="28"/>
        </w:rPr>
        <w:t xml:space="preserve">цели указываются направления, предусмотренные пунктами 1, 2, 3 </w:t>
      </w:r>
      <w:r>
        <w:rPr>
          <w:rFonts w:ascii="Times New Roman"/>
          <w:b w:val="false"/>
          <w:i w:val="false"/>
          <w:color w:val="000000"/>
          <w:sz w:val="28"/>
        </w:rPr>
        <w:t>статьи 12</w:t>
      </w:r>
      <w:r>
        <w:rPr>
          <w:rFonts w:ascii="Times New Roman"/>
          <w:b w:val="false"/>
          <w:i w:val="false"/>
          <w:color w:val="000000"/>
          <w:sz w:val="28"/>
        </w:rPr>
        <w:t xml:space="preserve"> Закона о</w:t>
      </w:r>
      <w:r>
        <w:br/>
      </w:r>
      <w:r>
        <w:rPr>
          <w:rFonts w:ascii="Times New Roman"/>
          <w:b w:val="false"/>
          <w:i w:val="false"/>
          <w:color w:val="000000"/>
          <w:sz w:val="28"/>
        </w:rPr>
        <w:t>государственном аудите.</w:t>
      </w:r>
      <w:r>
        <w:br/>
      </w:r>
      <w:r>
        <w:rPr>
          <w:rFonts w:ascii="Times New Roman"/>
          <w:b w:val="false"/>
          <w:i w:val="false"/>
          <w:color w:val="000000"/>
          <w:sz w:val="28"/>
        </w:rPr>
        <w:t xml:space="preserve">       3. Тип государственного аудита (вид проверки).</w:t>
      </w:r>
      <w:r>
        <w:br/>
      </w:r>
      <w:r>
        <w:rPr>
          <w:rFonts w:ascii="Times New Roman"/>
          <w:b w:val="false"/>
          <w:i w:val="false"/>
          <w:color w:val="000000"/>
          <w:sz w:val="28"/>
        </w:rPr>
        <w:t xml:space="preserve">       Указывается соответствующий тип проводимого государственного аудита:</w:t>
      </w:r>
      <w:r>
        <w:br/>
      </w:r>
      <w:r>
        <w:rPr>
          <w:rFonts w:ascii="Times New Roman"/>
          <w:b w:val="false"/>
          <w:i w:val="false"/>
          <w:color w:val="000000"/>
          <w:sz w:val="28"/>
        </w:rPr>
        <w:t>соответствия, финансовой отчетности, эффективности. В случае проведения проверки</w:t>
      </w:r>
      <w:r>
        <w:br/>
      </w:r>
      <w:r>
        <w:rPr>
          <w:rFonts w:ascii="Times New Roman"/>
          <w:b w:val="false"/>
          <w:i w:val="false"/>
          <w:color w:val="000000"/>
          <w:sz w:val="28"/>
        </w:rPr>
        <w:t>указывается ее вид. При проведении встречной проверки тип государственного аудита не</w:t>
      </w:r>
      <w:r>
        <w:br/>
      </w:r>
      <w:r>
        <w:rPr>
          <w:rFonts w:ascii="Times New Roman"/>
          <w:b w:val="false"/>
          <w:i w:val="false"/>
          <w:color w:val="000000"/>
          <w:sz w:val="28"/>
        </w:rPr>
        <w:t>указывается.</w:t>
      </w:r>
      <w:r>
        <w:br/>
      </w:r>
      <w:r>
        <w:rPr>
          <w:rFonts w:ascii="Times New Roman"/>
          <w:b w:val="false"/>
          <w:i w:val="false"/>
          <w:color w:val="000000"/>
          <w:sz w:val="28"/>
        </w:rPr>
        <w:t xml:space="preserve">       4. Состав группы государственного аудита.</w:t>
      </w:r>
      <w:r>
        <w:br/>
      </w:r>
      <w:r>
        <w:rPr>
          <w:rFonts w:ascii="Times New Roman"/>
          <w:b w:val="false"/>
          <w:i w:val="false"/>
          <w:color w:val="000000"/>
          <w:sz w:val="28"/>
        </w:rPr>
        <w:t xml:space="preserve">       Указываются фамилии, инициалы, должности работников (работника) Счетного</w:t>
      </w:r>
      <w:r>
        <w:br/>
      </w:r>
      <w:r>
        <w:rPr>
          <w:rFonts w:ascii="Times New Roman"/>
          <w:b w:val="false"/>
          <w:i w:val="false"/>
          <w:color w:val="000000"/>
          <w:sz w:val="28"/>
        </w:rPr>
        <w:t>комитета государственных (-ого) аудиторов (-а) и ассистентов (-а) государственных (-ого)</w:t>
      </w:r>
      <w:r>
        <w:br/>
      </w:r>
      <w:r>
        <w:rPr>
          <w:rFonts w:ascii="Times New Roman"/>
          <w:b w:val="false"/>
          <w:i w:val="false"/>
          <w:color w:val="000000"/>
          <w:sz w:val="28"/>
        </w:rPr>
        <w:t>аудиторов (-а), осуществляющих(-его) аудиторское мероприятие (совместную, параллельную</w:t>
      </w:r>
      <w:r>
        <w:br/>
      </w:r>
      <w:r>
        <w:rPr>
          <w:rFonts w:ascii="Times New Roman"/>
          <w:b w:val="false"/>
          <w:i w:val="false"/>
          <w:color w:val="000000"/>
          <w:sz w:val="28"/>
        </w:rPr>
        <w:t>проверку) на данном объекте государственного аудита, специалистов государственных</w:t>
      </w:r>
      <w:r>
        <w:br/>
      </w:r>
      <w:r>
        <w:rPr>
          <w:rFonts w:ascii="Times New Roman"/>
          <w:b w:val="false"/>
          <w:i w:val="false"/>
          <w:color w:val="000000"/>
          <w:sz w:val="28"/>
        </w:rPr>
        <w:t>органов, работников негосударственных аудиторских организаций и экспертов (в случае их</w:t>
      </w:r>
      <w:r>
        <w:br/>
      </w:r>
      <w:r>
        <w:rPr>
          <w:rFonts w:ascii="Times New Roman"/>
          <w:b w:val="false"/>
          <w:i w:val="false"/>
          <w:color w:val="000000"/>
          <w:sz w:val="28"/>
        </w:rPr>
        <w:t>привлечения).</w:t>
      </w:r>
      <w:r>
        <w:br/>
      </w:r>
      <w:r>
        <w:rPr>
          <w:rFonts w:ascii="Times New Roman"/>
          <w:b w:val="false"/>
          <w:i w:val="false"/>
          <w:color w:val="000000"/>
          <w:sz w:val="28"/>
        </w:rPr>
        <w:t xml:space="preserve">       5. Объекты государственного аудита.</w:t>
      </w:r>
      <w:r>
        <w:br/>
      </w:r>
      <w:r>
        <w:rPr>
          <w:rFonts w:ascii="Times New Roman"/>
          <w:b w:val="false"/>
          <w:i w:val="false"/>
          <w:color w:val="000000"/>
          <w:sz w:val="28"/>
        </w:rPr>
        <w:t xml:space="preserve">       Заполняется указанная таблица:</w:t>
      </w:r>
      <w:r>
        <w:br/>
      </w:r>
      <w:r>
        <w:rPr>
          <w:rFonts w:ascii="Times New Roman"/>
          <w:b w:val="false"/>
          <w:i w:val="false"/>
          <w:color w:val="000000"/>
          <w:sz w:val="28"/>
        </w:rPr>
        <w:t xml:space="preserve">       в графе 1 – номер по порядку;</w:t>
      </w:r>
      <w:r>
        <w:br/>
      </w:r>
      <w:r>
        <w:rPr>
          <w:rFonts w:ascii="Times New Roman"/>
          <w:b w:val="false"/>
          <w:i w:val="false"/>
          <w:color w:val="000000"/>
          <w:sz w:val="28"/>
        </w:rPr>
        <w:t xml:space="preserve">       в графе 2 – полное наименование всех объектов государственного аудита, в том числе</w:t>
      </w:r>
      <w:r>
        <w:br/>
      </w:r>
      <w:r>
        <w:rPr>
          <w:rFonts w:ascii="Times New Roman"/>
          <w:b w:val="false"/>
          <w:i w:val="false"/>
          <w:color w:val="000000"/>
          <w:sz w:val="28"/>
        </w:rPr>
        <w:t>находящихся в регионах;</w:t>
      </w:r>
      <w:r>
        <w:br/>
      </w:r>
      <w:r>
        <w:rPr>
          <w:rFonts w:ascii="Times New Roman"/>
          <w:b w:val="false"/>
          <w:i w:val="false"/>
          <w:color w:val="000000"/>
          <w:sz w:val="28"/>
        </w:rPr>
        <w:t xml:space="preserve">       в графе 3 – местонахождение объекта государственного аудита с указанием области,</w:t>
      </w:r>
      <w:r>
        <w:br/>
      </w:r>
      <w:r>
        <w:rPr>
          <w:rFonts w:ascii="Times New Roman"/>
          <w:b w:val="false"/>
          <w:i w:val="false"/>
          <w:color w:val="000000"/>
          <w:sz w:val="28"/>
        </w:rPr>
        <w:t>города.</w:t>
      </w:r>
      <w:r>
        <w:br/>
      </w:r>
      <w:r>
        <w:rPr>
          <w:rFonts w:ascii="Times New Roman"/>
          <w:b w:val="false"/>
          <w:i w:val="false"/>
          <w:color w:val="000000"/>
          <w:sz w:val="28"/>
        </w:rPr>
        <w:t xml:space="preserve">       6. Объем средств и (или) активов, охватываемых аудиторским мероприятием</w:t>
      </w:r>
      <w:r>
        <w:br/>
      </w:r>
      <w:r>
        <w:rPr>
          <w:rFonts w:ascii="Times New Roman"/>
          <w:b w:val="false"/>
          <w:i w:val="false"/>
          <w:color w:val="000000"/>
          <w:sz w:val="28"/>
        </w:rPr>
        <w:t>(совместной, параллельной проверкой). *</w:t>
      </w:r>
      <w:r>
        <w:br/>
      </w:r>
      <w:r>
        <w:rPr>
          <w:rFonts w:ascii="Times New Roman"/>
          <w:b w:val="false"/>
          <w:i w:val="false"/>
          <w:color w:val="000000"/>
          <w:sz w:val="28"/>
        </w:rPr>
        <w:t xml:space="preserve">       Указывается общий объем средств республиканского бюджета и (или) активов,</w:t>
      </w:r>
      <w:r>
        <w:br/>
      </w:r>
      <w:r>
        <w:rPr>
          <w:rFonts w:ascii="Times New Roman"/>
          <w:b w:val="false"/>
          <w:i w:val="false"/>
          <w:color w:val="000000"/>
          <w:sz w:val="28"/>
        </w:rPr>
        <w:t>подлежащих охвату аудиторским мероприятием (совместной, параллельной проверкой) в</w:t>
      </w:r>
      <w:r>
        <w:br/>
      </w:r>
      <w:r>
        <w:rPr>
          <w:rFonts w:ascii="Times New Roman"/>
          <w:b w:val="false"/>
          <w:i w:val="false"/>
          <w:color w:val="000000"/>
          <w:sz w:val="28"/>
        </w:rPr>
        <w:t>рамках проводимого аудиторского мероприятия (совместной, параллельной проверки).</w:t>
      </w:r>
      <w:r>
        <w:br/>
      </w:r>
      <w:r>
        <w:rPr>
          <w:rFonts w:ascii="Times New Roman"/>
          <w:b w:val="false"/>
          <w:i w:val="false"/>
          <w:color w:val="000000"/>
          <w:sz w:val="28"/>
        </w:rPr>
        <w:t xml:space="preserve">       *Данный раздел не заполняется при проведении государственного аудита полноты</w:t>
      </w:r>
      <w:r>
        <w:br/>
      </w:r>
      <w:r>
        <w:rPr>
          <w:rFonts w:ascii="Times New Roman"/>
          <w:b w:val="false"/>
          <w:i w:val="false"/>
          <w:color w:val="000000"/>
          <w:sz w:val="28"/>
        </w:rPr>
        <w:t>и своевременности поступлений в республиканский бюджет, возврате сумм поступлений из</w:t>
      </w:r>
      <w:r>
        <w:br/>
      </w:r>
      <w:r>
        <w:rPr>
          <w:rFonts w:ascii="Times New Roman"/>
          <w:b w:val="false"/>
          <w:i w:val="false"/>
          <w:color w:val="000000"/>
          <w:sz w:val="28"/>
        </w:rPr>
        <w:t>республиканского бюджета, эффективности налогового и таможенного администрирования,</w:t>
      </w:r>
      <w:r>
        <w:br/>
      </w:r>
      <w:r>
        <w:rPr>
          <w:rFonts w:ascii="Times New Roman"/>
          <w:b w:val="false"/>
          <w:i w:val="false"/>
          <w:color w:val="000000"/>
          <w:sz w:val="28"/>
        </w:rPr>
        <w:t>аналитического мероприятия.</w:t>
      </w:r>
      <w:r>
        <w:br/>
      </w:r>
      <w:r>
        <w:rPr>
          <w:rFonts w:ascii="Times New Roman"/>
          <w:b w:val="false"/>
          <w:i w:val="false"/>
          <w:color w:val="000000"/>
          <w:sz w:val="28"/>
        </w:rPr>
        <w:t xml:space="preserve">       7. Период, охватываемый аудиторским мероприятием (проверкой).</w:t>
      </w:r>
      <w:r>
        <w:br/>
      </w:r>
      <w:r>
        <w:rPr>
          <w:rFonts w:ascii="Times New Roman"/>
          <w:b w:val="false"/>
          <w:i w:val="false"/>
          <w:color w:val="000000"/>
          <w:sz w:val="28"/>
        </w:rPr>
        <w:t xml:space="preserve">       Указывается охватываемый аудиторским мероприятием (совместной, параллельной</w:t>
      </w:r>
      <w:r>
        <w:br/>
      </w:r>
      <w:r>
        <w:rPr>
          <w:rFonts w:ascii="Times New Roman"/>
          <w:b w:val="false"/>
          <w:i w:val="false"/>
          <w:color w:val="000000"/>
          <w:sz w:val="28"/>
        </w:rPr>
        <w:t>проверкой) период деятельности объектов государственного аудита (дни, месяцы, годы).</w:t>
      </w:r>
      <w:r>
        <w:br/>
      </w:r>
      <w:r>
        <w:rPr>
          <w:rFonts w:ascii="Times New Roman"/>
          <w:b w:val="false"/>
          <w:i w:val="false"/>
          <w:color w:val="000000"/>
          <w:sz w:val="28"/>
        </w:rPr>
        <w:t xml:space="preserve">       8. Сроки проведения аудиторского мероприятия (совместной, параллельной</w:t>
      </w:r>
      <w:r>
        <w:br/>
      </w:r>
      <w:r>
        <w:rPr>
          <w:rFonts w:ascii="Times New Roman"/>
          <w:b w:val="false"/>
          <w:i w:val="false"/>
          <w:color w:val="000000"/>
          <w:sz w:val="28"/>
        </w:rPr>
        <w:t>проверки).</w:t>
      </w:r>
      <w:r>
        <w:br/>
      </w:r>
      <w:r>
        <w:rPr>
          <w:rFonts w:ascii="Times New Roman"/>
          <w:b w:val="false"/>
          <w:i w:val="false"/>
          <w:color w:val="000000"/>
          <w:sz w:val="28"/>
        </w:rPr>
        <w:t xml:space="preserve">       Указываются даты начала и окончания проведения аудиторского мероприятия</w:t>
      </w:r>
      <w:r>
        <w:br/>
      </w:r>
      <w:r>
        <w:rPr>
          <w:rFonts w:ascii="Times New Roman"/>
          <w:b w:val="false"/>
          <w:i w:val="false"/>
          <w:color w:val="000000"/>
          <w:sz w:val="28"/>
        </w:rPr>
        <w:t>(проверки).</w:t>
      </w:r>
    </w:p>
    <w:bookmarkEnd w:id="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Счетным комитетом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Член Счетного комитета </w:t>
            </w:r>
            <w:r>
              <w:br/>
            </w:r>
            <w:r>
              <w:rPr>
                <w:rFonts w:ascii="Times New Roman"/>
                <w:b w:val="false"/>
                <w:i w:val="false"/>
                <w:color w:val="000000"/>
                <w:sz w:val="20"/>
              </w:rPr>
              <w:t xml:space="preserve">по контролю за исполнением </w:t>
            </w:r>
            <w:r>
              <w:br/>
            </w:r>
            <w:r>
              <w:rPr>
                <w:rFonts w:ascii="Times New Roman"/>
                <w:b w:val="false"/>
                <w:i w:val="false"/>
                <w:color w:val="000000"/>
                <w:sz w:val="20"/>
              </w:rPr>
              <w:t>республиканского бюджета</w:t>
            </w:r>
            <w:r>
              <w:br/>
            </w:r>
            <w:r>
              <w:rPr>
                <w:rFonts w:ascii="Times New Roman"/>
                <w:b w:val="false"/>
                <w:i w:val="false"/>
                <w:color w:val="000000"/>
                <w:sz w:val="20"/>
              </w:rPr>
              <w:t xml:space="preserve">__________________ </w:t>
            </w:r>
            <w:r>
              <w:br/>
            </w:r>
            <w:r>
              <w:rPr>
                <w:rFonts w:ascii="Times New Roman"/>
                <w:b w:val="false"/>
                <w:i w:val="false"/>
                <w:color w:val="000000"/>
                <w:sz w:val="20"/>
              </w:rPr>
              <w:t>ФИО (при его наличии)</w:t>
            </w:r>
            <w:r>
              <w:br/>
            </w:r>
            <w:r>
              <w:rPr>
                <w:rFonts w:ascii="Times New Roman"/>
                <w:b w:val="false"/>
                <w:i w:val="false"/>
                <w:color w:val="000000"/>
                <w:sz w:val="20"/>
              </w:rPr>
              <w:t xml:space="preserve"> (подпись)</w:t>
            </w:r>
            <w:r>
              <w:br/>
            </w:r>
            <w:r>
              <w:rPr>
                <w:rFonts w:ascii="Times New Roman"/>
                <w:b w:val="false"/>
                <w:i w:val="false"/>
                <w:color w:val="000000"/>
                <w:sz w:val="20"/>
              </w:rPr>
              <w:t>"__" __________ 201__ года</w:t>
            </w:r>
          </w:p>
        </w:tc>
      </w:tr>
    </w:tbl>
    <w:bookmarkStart w:name="z777" w:id="598"/>
    <w:p>
      <w:pPr>
        <w:spacing w:after="0"/>
        <w:ind w:left="0"/>
        <w:jc w:val="left"/>
      </w:pPr>
      <w:r>
        <w:rPr>
          <w:rFonts w:ascii="Times New Roman"/>
          <w:b/>
          <w:i w:val="false"/>
          <w:color w:val="000000"/>
        </w:rPr>
        <w:t xml:space="preserve"> ПРОГРАММА АУДИТА</w:t>
      </w:r>
    </w:p>
    <w:bookmarkEnd w:id="598"/>
    <w:bookmarkStart w:name="z778" w:id="599"/>
    <w:p>
      <w:pPr>
        <w:spacing w:after="0"/>
        <w:ind w:left="0"/>
        <w:jc w:val="both"/>
      </w:pPr>
      <w:r>
        <w:rPr>
          <w:rFonts w:ascii="Times New Roman"/>
          <w:b w:val="false"/>
          <w:i w:val="false"/>
          <w:color w:val="000000"/>
          <w:sz w:val="28"/>
        </w:rPr>
        <w:t>
      1._______________________________________________________________________</w:t>
      </w:r>
      <w:r>
        <w:br/>
      </w:r>
      <w:r>
        <w:rPr>
          <w:rFonts w:ascii="Times New Roman"/>
          <w:b w:val="false"/>
          <w:i w:val="false"/>
          <w:color w:val="000000"/>
          <w:sz w:val="28"/>
        </w:rPr>
        <w:t xml:space="preserve">                         (наименование объекта государственного аудита)</w:t>
      </w:r>
      <w:r>
        <w:br/>
      </w:r>
      <w:r>
        <w:rPr>
          <w:rFonts w:ascii="Times New Roman"/>
          <w:b w:val="false"/>
          <w:i w:val="false"/>
          <w:color w:val="000000"/>
          <w:sz w:val="28"/>
        </w:rPr>
        <w:t xml:space="preserve">       Цель аудиторского мероприятия (совместной, параллельной проверки):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Тип государственного аудита, вид проверки: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Период, охватываемый аудиторским мероприятием (совместной, параллельной</w:t>
      </w:r>
      <w:r>
        <w:br/>
      </w:r>
      <w:r>
        <w:rPr>
          <w:rFonts w:ascii="Times New Roman"/>
          <w:b w:val="false"/>
          <w:i w:val="false"/>
          <w:color w:val="000000"/>
          <w:sz w:val="28"/>
        </w:rPr>
        <w:t>проверкой):</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Сроки проведения аудиторского мероприятия (совместной, параллельной проверки):</w:t>
      </w:r>
      <w:r>
        <w:br/>
      </w:r>
      <w:r>
        <w:rPr>
          <w:rFonts w:ascii="Times New Roman"/>
          <w:b w:val="false"/>
          <w:i w:val="false"/>
          <w:color w:val="000000"/>
          <w:sz w:val="28"/>
        </w:rPr>
        <w:t xml:space="preserve">       с ____________ по __________</w:t>
      </w:r>
      <w:r>
        <w:br/>
      </w:r>
      <w:r>
        <w:rPr>
          <w:rFonts w:ascii="Times New Roman"/>
          <w:b w:val="false"/>
          <w:i w:val="false"/>
          <w:color w:val="000000"/>
          <w:sz w:val="28"/>
        </w:rPr>
        <w:t xml:space="preserve">       Состав группы государственного аудита : _____________________</w:t>
      </w:r>
      <w:r>
        <w:br/>
      </w:r>
      <w:r>
        <w:rPr>
          <w:rFonts w:ascii="Times New Roman"/>
          <w:b w:val="false"/>
          <w:i w:val="false"/>
          <w:color w:val="000000"/>
          <w:sz w:val="28"/>
        </w:rPr>
        <w:t xml:space="preserve">       Объем средств и (или) активов, охватываемых аудиторским мероприятием</w:t>
      </w:r>
      <w:r>
        <w:br/>
      </w:r>
      <w:r>
        <w:rPr>
          <w:rFonts w:ascii="Times New Roman"/>
          <w:b w:val="false"/>
          <w:i w:val="false"/>
          <w:color w:val="000000"/>
          <w:sz w:val="28"/>
        </w:rPr>
        <w:t>(совместной, параллельной проверкой):</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4948"/>
        <w:gridCol w:w="739"/>
        <w:gridCol w:w="5724"/>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0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600"/>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(номер и наименование) и (или) активы, подлежащие охвату аудиторским мероприятием (совместной, параллельной проверкой)</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Год/полугодие/месяцы</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республиканского бюджета и (или) активов, подлежащих охвату аудиторским мероприятием (совместной, параллельной проверкой) (тысяч тенге)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01"/>
          <w:p>
            <w:pPr>
              <w:spacing w:after="20"/>
              <w:ind w:left="20"/>
              <w:jc w:val="both"/>
            </w:pPr>
            <w:r>
              <w:rPr>
                <w:rFonts w:ascii="Times New Roman"/>
                <w:b w:val="false"/>
                <w:i w:val="false"/>
                <w:color w:val="000000"/>
                <w:sz w:val="20"/>
              </w:rPr>
              <w:t>
1</w:t>
            </w:r>
          </w:p>
          <w:bookmarkEnd w:id="601"/>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02"/>
          <w:p>
            <w:pPr>
              <w:spacing w:after="20"/>
              <w:ind w:left="20"/>
              <w:jc w:val="both"/>
            </w:pPr>
            <w:r>
              <w:rPr>
                <w:rFonts w:ascii="Times New Roman"/>
                <w:b w:val="false"/>
                <w:i w:val="false"/>
                <w:color w:val="000000"/>
                <w:sz w:val="20"/>
              </w:rPr>
              <w:t>
1.</w:t>
            </w:r>
          </w:p>
          <w:bookmarkEnd w:id="602"/>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03"/>
          <w:p>
            <w:pPr>
              <w:spacing w:after="20"/>
              <w:ind w:left="20"/>
              <w:jc w:val="both"/>
            </w:pPr>
            <w:r>
              <w:rPr>
                <w:rFonts w:ascii="Times New Roman"/>
                <w:b w:val="false"/>
                <w:i w:val="false"/>
                <w:color w:val="000000"/>
                <w:sz w:val="20"/>
              </w:rPr>
              <w:t>
2.</w:t>
            </w:r>
          </w:p>
          <w:bookmarkEnd w:id="603"/>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4" w:id="604"/>
    <w:p>
      <w:pPr>
        <w:spacing w:after="0"/>
        <w:ind w:left="0"/>
        <w:jc w:val="both"/>
      </w:pPr>
      <w:r>
        <w:rPr>
          <w:rFonts w:ascii="Times New Roman"/>
          <w:b w:val="false"/>
          <w:i w:val="false"/>
          <w:color w:val="000000"/>
          <w:sz w:val="28"/>
        </w:rPr>
        <w:t>
      Показатели государственного аудита и вопросы аудиторского мероприятия</w:t>
      </w:r>
      <w:r>
        <w:br/>
      </w:r>
      <w:r>
        <w:rPr>
          <w:rFonts w:ascii="Times New Roman"/>
          <w:b w:val="false"/>
          <w:i w:val="false"/>
          <w:color w:val="000000"/>
          <w:sz w:val="28"/>
        </w:rPr>
        <w:t>(совместной, параллельной проверки) к каждому из показателей:</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2. _____________________________________________</w:t>
      </w:r>
      <w:r>
        <w:br/>
      </w:r>
      <w:r>
        <w:rPr>
          <w:rFonts w:ascii="Times New Roman"/>
          <w:b w:val="false"/>
          <w:i w:val="false"/>
          <w:color w:val="000000"/>
          <w:sz w:val="28"/>
        </w:rPr>
        <w:t xml:space="preserve">       (наименование объекта государственного аудита)</w:t>
      </w:r>
      <w:r>
        <w:br/>
      </w:r>
      <w:r>
        <w:rPr>
          <w:rFonts w:ascii="Times New Roman"/>
          <w:b w:val="false"/>
          <w:i w:val="false"/>
          <w:color w:val="000000"/>
          <w:sz w:val="28"/>
        </w:rPr>
        <w:t xml:space="preserve">       …</w:t>
      </w:r>
      <w:r>
        <w:br/>
      </w:r>
      <w:r>
        <w:rPr>
          <w:rFonts w:ascii="Times New Roman"/>
          <w:b w:val="false"/>
          <w:i w:val="false"/>
          <w:color w:val="000000"/>
          <w:sz w:val="28"/>
        </w:rPr>
        <w:t xml:space="preserve">       Нормативное правовое и методологическое обеспечение аудиторского мероприятия</w:t>
      </w:r>
      <w:r>
        <w:br/>
      </w:r>
      <w:r>
        <w:rPr>
          <w:rFonts w:ascii="Times New Roman"/>
          <w:b w:val="false"/>
          <w:i w:val="false"/>
          <w:color w:val="000000"/>
          <w:sz w:val="28"/>
        </w:rPr>
        <w:t>(совместной, параллельной проверки):</w:t>
      </w:r>
      <w:r>
        <w:br/>
      </w:r>
      <w:r>
        <w:rPr>
          <w:rFonts w:ascii="Times New Roman"/>
          <w:b w:val="false"/>
          <w:i w:val="false"/>
          <w:color w:val="000000"/>
          <w:sz w:val="28"/>
        </w:rPr>
        <w:t>______________________________________________________</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10538"/>
      </w:tblGrid>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05"/>
          <w:p>
            <w:pPr>
              <w:spacing w:after="20"/>
              <w:ind w:left="20"/>
              <w:jc w:val="both"/>
            </w:pPr>
            <w:r>
              <w:rPr>
                <w:rFonts w:ascii="Times New Roman"/>
                <w:b w:val="false"/>
                <w:i w:val="false"/>
                <w:color w:val="000000"/>
                <w:sz w:val="20"/>
              </w:rPr>
              <w:t>
Руководитель структурного подразделения, ответственного за проведение государственного аудита</w:t>
            </w:r>
          </w:p>
          <w:bookmarkEnd w:id="605"/>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(подпись, инициалы, фамилия)</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Руководитель группы государственного аудита</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(подпись, инициалы, фамилия)</w:t>
            </w:r>
          </w:p>
        </w:tc>
      </w:tr>
    </w:tbl>
    <w:bookmarkStart w:name="z787" w:id="606"/>
    <w:p>
      <w:pPr>
        <w:spacing w:after="0"/>
        <w:ind w:left="0"/>
        <w:jc w:val="both"/>
      </w:pPr>
      <w:r>
        <w:rPr>
          <w:rFonts w:ascii="Times New Roman"/>
          <w:b w:val="false"/>
          <w:i w:val="false"/>
          <w:color w:val="000000"/>
          <w:sz w:val="28"/>
        </w:rPr>
        <w:t xml:space="preserve">
      Примечание: составление программы проведения государственного аудита (далее – </w:t>
      </w:r>
      <w:r>
        <w:br/>
      </w:r>
      <w:r>
        <w:rPr>
          <w:rFonts w:ascii="Times New Roman"/>
          <w:b w:val="false"/>
          <w:i w:val="false"/>
          <w:color w:val="000000"/>
          <w:sz w:val="28"/>
        </w:rPr>
        <w:t>Программа аудита).</w:t>
      </w:r>
      <w:r>
        <w:br/>
      </w:r>
      <w:r>
        <w:rPr>
          <w:rFonts w:ascii="Times New Roman"/>
          <w:b w:val="false"/>
          <w:i w:val="false"/>
          <w:color w:val="000000"/>
          <w:sz w:val="28"/>
        </w:rPr>
        <w:t xml:space="preserve">       1. Наименование объекта аудиторского мероприятия (проверки).</w:t>
      </w:r>
      <w:r>
        <w:br/>
      </w:r>
      <w:r>
        <w:rPr>
          <w:rFonts w:ascii="Times New Roman"/>
          <w:b w:val="false"/>
          <w:i w:val="false"/>
          <w:color w:val="000000"/>
          <w:sz w:val="28"/>
        </w:rPr>
        <w:t xml:space="preserve">       Указывается порядковый номер, наименование объекта государственного аудита.</w:t>
      </w:r>
      <w:r>
        <w:br/>
      </w:r>
      <w:r>
        <w:rPr>
          <w:rFonts w:ascii="Times New Roman"/>
          <w:b w:val="false"/>
          <w:i w:val="false"/>
          <w:color w:val="000000"/>
          <w:sz w:val="28"/>
        </w:rPr>
        <w:t xml:space="preserve">       2. Цель аудиторского мероприятия (проверки).</w:t>
      </w:r>
      <w:r>
        <w:br/>
      </w:r>
      <w:r>
        <w:rPr>
          <w:rFonts w:ascii="Times New Roman"/>
          <w:b w:val="false"/>
          <w:i w:val="false"/>
          <w:color w:val="000000"/>
          <w:sz w:val="28"/>
        </w:rPr>
        <w:t xml:space="preserve">       В зависимости от тематики (наименования аудиторского мероприятия, аудиторским</w:t>
      </w:r>
      <w:r>
        <w:br/>
      </w:r>
      <w:r>
        <w:rPr>
          <w:rFonts w:ascii="Times New Roman"/>
          <w:b w:val="false"/>
          <w:i w:val="false"/>
          <w:color w:val="000000"/>
          <w:sz w:val="28"/>
        </w:rPr>
        <w:t>мероприятием (совместной, параллельной проверкой) и типа запланированного</w:t>
      </w:r>
      <w:r>
        <w:br/>
      </w:r>
      <w:r>
        <w:rPr>
          <w:rFonts w:ascii="Times New Roman"/>
          <w:b w:val="false"/>
          <w:i w:val="false"/>
          <w:color w:val="000000"/>
          <w:sz w:val="28"/>
        </w:rPr>
        <w:t>государственного аудита в качестве цели указываются направления, предусмотренные</w:t>
      </w:r>
      <w:r>
        <w:br/>
      </w:r>
      <w:r>
        <w:rPr>
          <w:rFonts w:ascii="Times New Roman"/>
          <w:b w:val="false"/>
          <w:i w:val="false"/>
          <w:color w:val="000000"/>
          <w:sz w:val="28"/>
        </w:rPr>
        <w:t xml:space="preserve">пунктами 1, 2, 3 </w:t>
      </w:r>
      <w:r>
        <w:rPr>
          <w:rFonts w:ascii="Times New Roman"/>
          <w:b w:val="false"/>
          <w:i w:val="false"/>
          <w:color w:val="000000"/>
          <w:sz w:val="28"/>
        </w:rPr>
        <w:t>статьи 12</w:t>
      </w:r>
      <w:r>
        <w:rPr>
          <w:rFonts w:ascii="Times New Roman"/>
          <w:b w:val="false"/>
          <w:i w:val="false"/>
          <w:color w:val="000000"/>
          <w:sz w:val="28"/>
        </w:rPr>
        <w:t xml:space="preserve"> Закона о государственном аудите.</w:t>
      </w:r>
      <w:r>
        <w:br/>
      </w:r>
      <w:r>
        <w:rPr>
          <w:rFonts w:ascii="Times New Roman"/>
          <w:b w:val="false"/>
          <w:i w:val="false"/>
          <w:color w:val="000000"/>
          <w:sz w:val="28"/>
        </w:rPr>
        <w:t xml:space="preserve">       3. Тип государственного аудита.</w:t>
      </w:r>
      <w:r>
        <w:br/>
      </w:r>
      <w:r>
        <w:rPr>
          <w:rFonts w:ascii="Times New Roman"/>
          <w:b w:val="false"/>
          <w:i w:val="false"/>
          <w:color w:val="000000"/>
          <w:sz w:val="28"/>
        </w:rPr>
        <w:t xml:space="preserve">       Указывается соответствующий тип проводимого государственного аудита на данном</w:t>
      </w:r>
      <w:r>
        <w:br/>
      </w:r>
      <w:r>
        <w:rPr>
          <w:rFonts w:ascii="Times New Roman"/>
          <w:b w:val="false"/>
          <w:i w:val="false"/>
          <w:color w:val="000000"/>
          <w:sz w:val="28"/>
        </w:rPr>
        <w:t>объекте государственного аудита: соответствия, финансовой отчетности, эффективности. В</w:t>
      </w:r>
      <w:r>
        <w:br/>
      </w:r>
      <w:r>
        <w:rPr>
          <w:rFonts w:ascii="Times New Roman"/>
          <w:b w:val="false"/>
          <w:i w:val="false"/>
          <w:color w:val="000000"/>
          <w:sz w:val="28"/>
        </w:rPr>
        <w:t>случае проведения проверки указывается ее вид. При проведении встречной проверки тип</w:t>
      </w:r>
      <w:r>
        <w:br/>
      </w:r>
      <w:r>
        <w:rPr>
          <w:rFonts w:ascii="Times New Roman"/>
          <w:b w:val="false"/>
          <w:i w:val="false"/>
          <w:color w:val="000000"/>
          <w:sz w:val="28"/>
        </w:rPr>
        <w:t>государственного аудита не указывается.</w:t>
      </w:r>
      <w:r>
        <w:br/>
      </w:r>
      <w:r>
        <w:rPr>
          <w:rFonts w:ascii="Times New Roman"/>
          <w:b w:val="false"/>
          <w:i w:val="false"/>
          <w:color w:val="000000"/>
          <w:sz w:val="28"/>
        </w:rPr>
        <w:t xml:space="preserve">       4. Период, охватываемый аудиторским мероприятием (совместной, параллельной</w:t>
      </w:r>
      <w:r>
        <w:br/>
      </w:r>
      <w:r>
        <w:rPr>
          <w:rFonts w:ascii="Times New Roman"/>
          <w:b w:val="false"/>
          <w:i w:val="false"/>
          <w:color w:val="000000"/>
          <w:sz w:val="28"/>
        </w:rPr>
        <w:t>проверкой).</w:t>
      </w:r>
      <w:r>
        <w:br/>
      </w:r>
      <w:r>
        <w:rPr>
          <w:rFonts w:ascii="Times New Roman"/>
          <w:b w:val="false"/>
          <w:i w:val="false"/>
          <w:color w:val="000000"/>
          <w:sz w:val="28"/>
        </w:rPr>
        <w:t xml:space="preserve">       Указывается охватываемый аудиторским мероприятием (совместной, параллельной</w:t>
      </w:r>
      <w:r>
        <w:br/>
      </w:r>
      <w:r>
        <w:rPr>
          <w:rFonts w:ascii="Times New Roman"/>
          <w:b w:val="false"/>
          <w:i w:val="false"/>
          <w:color w:val="000000"/>
          <w:sz w:val="28"/>
        </w:rPr>
        <w:t>проверкой) период деятельности объекта государственного аудита (дни, месяцы, годы).</w:t>
      </w:r>
      <w:r>
        <w:br/>
      </w:r>
      <w:r>
        <w:rPr>
          <w:rFonts w:ascii="Times New Roman"/>
          <w:b w:val="false"/>
          <w:i w:val="false"/>
          <w:color w:val="000000"/>
          <w:sz w:val="28"/>
        </w:rPr>
        <w:t xml:space="preserve">       5. Сроки проведения аудиторского мероприятия (совместной, параллельной проверки).</w:t>
      </w:r>
      <w:r>
        <w:br/>
      </w:r>
      <w:r>
        <w:rPr>
          <w:rFonts w:ascii="Times New Roman"/>
          <w:b w:val="false"/>
          <w:i w:val="false"/>
          <w:color w:val="000000"/>
          <w:sz w:val="28"/>
        </w:rPr>
        <w:t xml:space="preserve">       Указывается даты начала и окончания проведения аудиторского мероприятия</w:t>
      </w:r>
      <w:r>
        <w:br/>
      </w:r>
      <w:r>
        <w:rPr>
          <w:rFonts w:ascii="Times New Roman"/>
          <w:b w:val="false"/>
          <w:i w:val="false"/>
          <w:color w:val="000000"/>
          <w:sz w:val="28"/>
        </w:rPr>
        <w:t>(совместной, параллельной проверки).</w:t>
      </w:r>
      <w:r>
        <w:br/>
      </w:r>
      <w:r>
        <w:rPr>
          <w:rFonts w:ascii="Times New Roman"/>
          <w:b w:val="false"/>
          <w:i w:val="false"/>
          <w:color w:val="000000"/>
          <w:sz w:val="28"/>
        </w:rPr>
        <w:t xml:space="preserve">       6. Состав группы государственного аудита.</w:t>
      </w:r>
      <w:r>
        <w:br/>
      </w:r>
      <w:r>
        <w:rPr>
          <w:rFonts w:ascii="Times New Roman"/>
          <w:b w:val="false"/>
          <w:i w:val="false"/>
          <w:color w:val="000000"/>
          <w:sz w:val="28"/>
        </w:rPr>
        <w:t xml:space="preserve">       Указываются фамилии, инициалы, должности работников (работника) Счетного</w:t>
      </w:r>
      <w:r>
        <w:br/>
      </w:r>
      <w:r>
        <w:rPr>
          <w:rFonts w:ascii="Times New Roman"/>
          <w:b w:val="false"/>
          <w:i w:val="false"/>
          <w:color w:val="000000"/>
          <w:sz w:val="28"/>
        </w:rPr>
        <w:t>комитета государственных (-ого) аудиторов (-а) и ассистентов (-а) государственных (-ого)</w:t>
      </w:r>
      <w:r>
        <w:br/>
      </w:r>
      <w:r>
        <w:rPr>
          <w:rFonts w:ascii="Times New Roman"/>
          <w:b w:val="false"/>
          <w:i w:val="false"/>
          <w:color w:val="000000"/>
          <w:sz w:val="28"/>
        </w:rPr>
        <w:t>аудиторов (-а), осуществляющих(-его) аудиторское мероприятие (совместную, параллельную</w:t>
      </w:r>
      <w:r>
        <w:br/>
      </w:r>
      <w:r>
        <w:rPr>
          <w:rFonts w:ascii="Times New Roman"/>
          <w:b w:val="false"/>
          <w:i w:val="false"/>
          <w:color w:val="000000"/>
          <w:sz w:val="28"/>
        </w:rPr>
        <w:t>проверку) на данном объекте государственного аудита, специалистов государственных</w:t>
      </w:r>
      <w:r>
        <w:br/>
      </w:r>
      <w:r>
        <w:rPr>
          <w:rFonts w:ascii="Times New Roman"/>
          <w:b w:val="false"/>
          <w:i w:val="false"/>
          <w:color w:val="000000"/>
          <w:sz w:val="28"/>
        </w:rPr>
        <w:t>органов, работников негосударственных аудиторских организаций и экспертов (в случае их</w:t>
      </w:r>
      <w:r>
        <w:br/>
      </w:r>
      <w:r>
        <w:rPr>
          <w:rFonts w:ascii="Times New Roman"/>
          <w:b w:val="false"/>
          <w:i w:val="false"/>
          <w:color w:val="000000"/>
          <w:sz w:val="28"/>
        </w:rPr>
        <w:t>привлечения).</w:t>
      </w:r>
      <w:r>
        <w:br/>
      </w:r>
      <w:r>
        <w:rPr>
          <w:rFonts w:ascii="Times New Roman"/>
          <w:b w:val="false"/>
          <w:i w:val="false"/>
          <w:color w:val="000000"/>
          <w:sz w:val="28"/>
        </w:rPr>
        <w:t xml:space="preserve">       7. Объем средств, охватываемых аудиторским мероприятием (совместной,</w:t>
      </w:r>
      <w:r>
        <w:br/>
      </w:r>
      <w:r>
        <w:rPr>
          <w:rFonts w:ascii="Times New Roman"/>
          <w:b w:val="false"/>
          <w:i w:val="false"/>
          <w:color w:val="000000"/>
          <w:sz w:val="28"/>
        </w:rPr>
        <w:t>параллельной проверкой). *</w:t>
      </w:r>
      <w:r>
        <w:br/>
      </w:r>
      <w:r>
        <w:rPr>
          <w:rFonts w:ascii="Times New Roman"/>
          <w:b w:val="false"/>
          <w:i w:val="false"/>
          <w:color w:val="000000"/>
          <w:sz w:val="28"/>
        </w:rPr>
        <w:t xml:space="preserve">       Заполняется указанная таблица в разрезе бюджетных программ и активов:</w:t>
      </w:r>
      <w:r>
        <w:br/>
      </w:r>
      <w:r>
        <w:rPr>
          <w:rFonts w:ascii="Times New Roman"/>
          <w:b w:val="false"/>
          <w:i w:val="false"/>
          <w:color w:val="000000"/>
          <w:sz w:val="28"/>
        </w:rPr>
        <w:t xml:space="preserve">       в графе 1 – номер по порядку;</w:t>
      </w:r>
      <w:r>
        <w:br/>
      </w:r>
      <w:r>
        <w:rPr>
          <w:rFonts w:ascii="Times New Roman"/>
          <w:b w:val="false"/>
          <w:i w:val="false"/>
          <w:color w:val="000000"/>
          <w:sz w:val="28"/>
        </w:rPr>
        <w:t xml:space="preserve">       в графе 2 – номер и наименование бюджетной программы и активов, подлежащих</w:t>
      </w:r>
      <w:r>
        <w:br/>
      </w:r>
      <w:r>
        <w:rPr>
          <w:rFonts w:ascii="Times New Roman"/>
          <w:b w:val="false"/>
          <w:i w:val="false"/>
          <w:color w:val="000000"/>
          <w:sz w:val="28"/>
        </w:rPr>
        <w:t>охвату аудиторским мероприятием (проверкой) на данном объекте государственного аудита;</w:t>
      </w:r>
      <w:r>
        <w:br/>
      </w:r>
      <w:r>
        <w:rPr>
          <w:rFonts w:ascii="Times New Roman"/>
          <w:b w:val="false"/>
          <w:i w:val="false"/>
          <w:color w:val="000000"/>
          <w:sz w:val="28"/>
        </w:rPr>
        <w:t xml:space="preserve">       в графе 3 – соответствующие год, полугодие, количество месяцев, за которые</w:t>
      </w:r>
      <w:r>
        <w:br/>
      </w:r>
      <w:r>
        <w:rPr>
          <w:rFonts w:ascii="Times New Roman"/>
          <w:b w:val="false"/>
          <w:i w:val="false"/>
          <w:color w:val="000000"/>
          <w:sz w:val="28"/>
        </w:rPr>
        <w:t>проводится аудиторское мероприятие (проверка);</w:t>
      </w:r>
      <w:r>
        <w:br/>
      </w:r>
      <w:r>
        <w:rPr>
          <w:rFonts w:ascii="Times New Roman"/>
          <w:b w:val="false"/>
          <w:i w:val="false"/>
          <w:color w:val="000000"/>
          <w:sz w:val="28"/>
        </w:rPr>
        <w:t xml:space="preserve">       в графе 4 – объем средств республиканского бюджета и активов, подлежащие охвату</w:t>
      </w:r>
      <w:r>
        <w:br/>
      </w:r>
      <w:r>
        <w:rPr>
          <w:rFonts w:ascii="Times New Roman"/>
          <w:b w:val="false"/>
          <w:i w:val="false"/>
          <w:color w:val="000000"/>
          <w:sz w:val="28"/>
        </w:rPr>
        <w:t>аудиторским мероприятием (проверкой).</w:t>
      </w:r>
      <w:r>
        <w:br/>
      </w:r>
      <w:r>
        <w:rPr>
          <w:rFonts w:ascii="Times New Roman"/>
          <w:b w:val="false"/>
          <w:i w:val="false"/>
          <w:color w:val="000000"/>
          <w:sz w:val="28"/>
        </w:rPr>
        <w:t xml:space="preserve">       В конце графы 4 указывается итоговая сумма объема средств республиканского</w:t>
      </w:r>
      <w:r>
        <w:br/>
      </w:r>
      <w:r>
        <w:rPr>
          <w:rFonts w:ascii="Times New Roman"/>
          <w:b w:val="false"/>
          <w:i w:val="false"/>
          <w:color w:val="000000"/>
          <w:sz w:val="28"/>
        </w:rPr>
        <w:t>бюджета и активов, подлежащих охвату аудиторским мероприятием (проверкой) на данном</w:t>
      </w:r>
      <w:r>
        <w:br/>
      </w:r>
      <w:r>
        <w:rPr>
          <w:rFonts w:ascii="Times New Roman"/>
          <w:b w:val="false"/>
          <w:i w:val="false"/>
          <w:color w:val="000000"/>
          <w:sz w:val="28"/>
        </w:rPr>
        <w:t>объекте государственного аудита.</w:t>
      </w:r>
      <w:r>
        <w:br/>
      </w:r>
      <w:r>
        <w:rPr>
          <w:rFonts w:ascii="Times New Roman"/>
          <w:b w:val="false"/>
          <w:i w:val="false"/>
          <w:color w:val="000000"/>
          <w:sz w:val="28"/>
        </w:rPr>
        <w:t xml:space="preserve">       В случае привлечения на данный объект государственного аудита специалистов</w:t>
      </w:r>
      <w:r>
        <w:br/>
      </w:r>
      <w:r>
        <w:rPr>
          <w:rFonts w:ascii="Times New Roman"/>
          <w:b w:val="false"/>
          <w:i w:val="false"/>
          <w:color w:val="000000"/>
          <w:sz w:val="28"/>
        </w:rPr>
        <w:t>государственных органов, работников негосударственных аудиторских организаций и</w:t>
      </w:r>
      <w:r>
        <w:br/>
      </w:r>
      <w:r>
        <w:rPr>
          <w:rFonts w:ascii="Times New Roman"/>
          <w:b w:val="false"/>
          <w:i w:val="false"/>
          <w:color w:val="000000"/>
          <w:sz w:val="28"/>
        </w:rPr>
        <w:t>экспертов, указывается их фамилии, инициалы, должности, наименование государственного</w:t>
      </w:r>
      <w:r>
        <w:br/>
      </w:r>
      <w:r>
        <w:rPr>
          <w:rFonts w:ascii="Times New Roman"/>
          <w:b w:val="false"/>
          <w:i w:val="false"/>
          <w:color w:val="000000"/>
          <w:sz w:val="28"/>
        </w:rPr>
        <w:t>органа, негосударственной аудиторской организации.</w:t>
      </w:r>
      <w:r>
        <w:br/>
      </w:r>
      <w:r>
        <w:rPr>
          <w:rFonts w:ascii="Times New Roman"/>
          <w:b w:val="false"/>
          <w:i w:val="false"/>
          <w:color w:val="000000"/>
          <w:sz w:val="28"/>
        </w:rPr>
        <w:t xml:space="preserve">       *Данный раздел не заполняется при проведении государственного аудита полноты и</w:t>
      </w:r>
      <w:r>
        <w:br/>
      </w:r>
      <w:r>
        <w:rPr>
          <w:rFonts w:ascii="Times New Roman"/>
          <w:b w:val="false"/>
          <w:i w:val="false"/>
          <w:color w:val="000000"/>
          <w:sz w:val="28"/>
        </w:rPr>
        <w:t>своевременности поступлений в республиканский бюджет, возврата сумм поступлений из</w:t>
      </w:r>
      <w:r>
        <w:br/>
      </w:r>
      <w:r>
        <w:rPr>
          <w:rFonts w:ascii="Times New Roman"/>
          <w:b w:val="false"/>
          <w:i w:val="false"/>
          <w:color w:val="000000"/>
          <w:sz w:val="28"/>
        </w:rPr>
        <w:t>республиканского бюджета, эффективности налогового и таможенного администрирования,</w:t>
      </w:r>
      <w:r>
        <w:br/>
      </w:r>
      <w:r>
        <w:rPr>
          <w:rFonts w:ascii="Times New Roman"/>
          <w:b w:val="false"/>
          <w:i w:val="false"/>
          <w:color w:val="000000"/>
          <w:sz w:val="28"/>
        </w:rPr>
        <w:t>аналитического мероприятия.</w:t>
      </w:r>
      <w:r>
        <w:br/>
      </w:r>
      <w:r>
        <w:rPr>
          <w:rFonts w:ascii="Times New Roman"/>
          <w:b w:val="false"/>
          <w:i w:val="false"/>
          <w:color w:val="000000"/>
          <w:sz w:val="28"/>
        </w:rPr>
        <w:t xml:space="preserve">       8. Показатели государственного аудита и вопросы аудиторского мероприятия</w:t>
      </w:r>
      <w:r>
        <w:br/>
      </w:r>
      <w:r>
        <w:rPr>
          <w:rFonts w:ascii="Times New Roman"/>
          <w:b w:val="false"/>
          <w:i w:val="false"/>
          <w:color w:val="000000"/>
          <w:sz w:val="28"/>
        </w:rPr>
        <w:t>(совместной, параллельной проверки) к каждому из показателей.</w:t>
      </w:r>
      <w:r>
        <w:br/>
      </w:r>
      <w:r>
        <w:rPr>
          <w:rFonts w:ascii="Times New Roman"/>
          <w:b w:val="false"/>
          <w:i w:val="false"/>
          <w:color w:val="000000"/>
          <w:sz w:val="28"/>
        </w:rPr>
        <w:t xml:space="preserve">       Показатели государственного аудита и вопросы аудиторского мероприятия</w:t>
      </w:r>
      <w:r>
        <w:br/>
      </w:r>
      <w:r>
        <w:rPr>
          <w:rFonts w:ascii="Times New Roman"/>
          <w:b w:val="false"/>
          <w:i w:val="false"/>
          <w:color w:val="000000"/>
          <w:sz w:val="28"/>
        </w:rPr>
        <w:t>(совместной, параллельной проверки) к каждому из показателей указываются в соответствии</w:t>
      </w:r>
      <w:r>
        <w:br/>
      </w:r>
      <w:r>
        <w:rPr>
          <w:rFonts w:ascii="Times New Roman"/>
          <w:b w:val="false"/>
          <w:i w:val="false"/>
          <w:color w:val="000000"/>
          <w:sz w:val="28"/>
        </w:rPr>
        <w:t xml:space="preserve">с направлениями, предусмотренными пунктами 1, 2, 3 </w:t>
      </w:r>
      <w:r>
        <w:rPr>
          <w:rFonts w:ascii="Times New Roman"/>
          <w:b w:val="false"/>
          <w:i w:val="false"/>
          <w:color w:val="000000"/>
          <w:sz w:val="28"/>
        </w:rPr>
        <w:t>статьи 12</w:t>
      </w:r>
      <w:r>
        <w:rPr>
          <w:rFonts w:ascii="Times New Roman"/>
          <w:b w:val="false"/>
          <w:i w:val="false"/>
          <w:color w:val="000000"/>
          <w:sz w:val="28"/>
        </w:rPr>
        <w:t xml:space="preserve"> Закона о государственном</w:t>
      </w:r>
      <w:r>
        <w:br/>
      </w:r>
      <w:r>
        <w:rPr>
          <w:rFonts w:ascii="Times New Roman"/>
          <w:b w:val="false"/>
          <w:i w:val="false"/>
          <w:color w:val="000000"/>
          <w:sz w:val="28"/>
        </w:rPr>
        <w:t>аудите.</w:t>
      </w:r>
      <w:r>
        <w:br/>
      </w:r>
      <w:r>
        <w:rPr>
          <w:rFonts w:ascii="Times New Roman"/>
          <w:b w:val="false"/>
          <w:i w:val="false"/>
          <w:color w:val="000000"/>
          <w:sz w:val="28"/>
        </w:rPr>
        <w:t xml:space="preserve">       В аналогичном порядке заполняются сведения по следующим объектам</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9. Нормативное правовое и методологическое обеспечение аудиторского мероприятия</w:t>
      </w:r>
      <w:r>
        <w:br/>
      </w:r>
      <w:r>
        <w:rPr>
          <w:rFonts w:ascii="Times New Roman"/>
          <w:b w:val="false"/>
          <w:i w:val="false"/>
          <w:color w:val="000000"/>
          <w:sz w:val="28"/>
        </w:rPr>
        <w:t>(совместной, параллельной проверки).</w:t>
      </w:r>
      <w:r>
        <w:br/>
      </w:r>
      <w:r>
        <w:rPr>
          <w:rFonts w:ascii="Times New Roman"/>
          <w:b w:val="false"/>
          <w:i w:val="false"/>
          <w:color w:val="000000"/>
          <w:sz w:val="28"/>
        </w:rPr>
        <w:t xml:space="preserve">       Указывается перечень нормативных правовых актов Республики Казахстан,</w:t>
      </w:r>
      <w:r>
        <w:br/>
      </w:r>
      <w:r>
        <w:rPr>
          <w:rFonts w:ascii="Times New Roman"/>
          <w:b w:val="false"/>
          <w:i w:val="false"/>
          <w:color w:val="000000"/>
          <w:sz w:val="28"/>
        </w:rPr>
        <w:t>процедурных стандартов внешнего государственного аудита и финансового контроля и</w:t>
      </w:r>
      <w:r>
        <w:br/>
      </w:r>
      <w:r>
        <w:rPr>
          <w:rFonts w:ascii="Times New Roman"/>
          <w:b w:val="false"/>
          <w:i w:val="false"/>
          <w:color w:val="000000"/>
          <w:sz w:val="28"/>
        </w:rPr>
        <w:t>методологических документов Счетного комитета, используемых в ходе аудиторского</w:t>
      </w:r>
      <w:r>
        <w:br/>
      </w:r>
      <w:r>
        <w:rPr>
          <w:rFonts w:ascii="Times New Roman"/>
          <w:b w:val="false"/>
          <w:i w:val="false"/>
          <w:color w:val="000000"/>
          <w:sz w:val="28"/>
        </w:rPr>
        <w:t>мероприятия (совместной, параллельной проверки).</w:t>
      </w:r>
    </w:p>
    <w:bookmarkEnd w:id="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Счетным комитетом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Член Счетного комитета по</w:t>
            </w:r>
            <w:r>
              <w:br/>
            </w:r>
            <w:r>
              <w:rPr>
                <w:rFonts w:ascii="Times New Roman"/>
                <w:b w:val="false"/>
                <w:i w:val="false"/>
                <w:color w:val="000000"/>
                <w:sz w:val="20"/>
              </w:rPr>
              <w:t>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________________________</w:t>
            </w:r>
            <w:r>
              <w:br/>
            </w:r>
            <w:r>
              <w:rPr>
                <w:rFonts w:ascii="Times New Roman"/>
                <w:b w:val="false"/>
                <w:i w:val="false"/>
                <w:color w:val="000000"/>
                <w:sz w:val="20"/>
              </w:rPr>
              <w:t>от "___" 20____ года</w:t>
            </w:r>
          </w:p>
        </w:tc>
      </w:tr>
    </w:tbl>
    <w:bookmarkStart w:name="z792" w:id="607"/>
    <w:p>
      <w:pPr>
        <w:spacing w:after="0"/>
        <w:ind w:left="0"/>
        <w:jc w:val="left"/>
      </w:pPr>
      <w:r>
        <w:rPr>
          <w:rFonts w:ascii="Times New Roman"/>
          <w:b/>
          <w:i w:val="false"/>
          <w:color w:val="000000"/>
        </w:rPr>
        <w:t xml:space="preserve"> Аудиторское задание </w:t>
      </w:r>
    </w:p>
    <w:bookmarkEnd w:id="607"/>
    <w:bookmarkStart w:name="z793" w:id="608"/>
    <w:p>
      <w:pPr>
        <w:spacing w:after="0"/>
        <w:ind w:left="0"/>
        <w:jc w:val="both"/>
      </w:pPr>
      <w:r>
        <w:rPr>
          <w:rFonts w:ascii="Times New Roman"/>
          <w:b w:val="false"/>
          <w:i w:val="false"/>
          <w:color w:val="000000"/>
          <w:sz w:val="28"/>
        </w:rPr>
        <w:t>
      Работник Счетного комитета (привлеченный специалист, негосударственный аудитор,</w:t>
      </w:r>
      <w:r>
        <w:br/>
      </w:r>
      <w:r>
        <w:rPr>
          <w:rFonts w:ascii="Times New Roman"/>
          <w:b w:val="false"/>
          <w:i w:val="false"/>
          <w:color w:val="000000"/>
          <w:sz w:val="28"/>
        </w:rPr>
        <w:t>эксперт)*: ______________________________________</w:t>
      </w:r>
      <w:r>
        <w:br/>
      </w:r>
      <w:r>
        <w:rPr>
          <w:rFonts w:ascii="Times New Roman"/>
          <w:b w:val="false"/>
          <w:i w:val="false"/>
          <w:color w:val="000000"/>
          <w:sz w:val="28"/>
        </w:rPr>
        <w:t xml:space="preserve">             (ФИО (при его наличии), должность)</w:t>
      </w:r>
      <w:r>
        <w:br/>
      </w:r>
      <w:r>
        <w:rPr>
          <w:rFonts w:ascii="Times New Roman"/>
          <w:b w:val="false"/>
          <w:i w:val="false"/>
          <w:color w:val="000000"/>
          <w:sz w:val="28"/>
        </w:rPr>
        <w:t xml:space="preserve">       Наименование аудиторского мероприятия (проверки):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Общий срок аудиторского мероприятия (проверки): _______________ календарных</w:t>
      </w:r>
      <w:r>
        <w:br/>
      </w:r>
      <w:r>
        <w:rPr>
          <w:rFonts w:ascii="Times New Roman"/>
          <w:b w:val="false"/>
          <w:i w:val="false"/>
          <w:color w:val="000000"/>
          <w:sz w:val="28"/>
        </w:rPr>
        <w:t>дней</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318"/>
        <w:gridCol w:w="2408"/>
        <w:gridCol w:w="1318"/>
        <w:gridCol w:w="1839"/>
        <w:gridCol w:w="939"/>
        <w:gridCol w:w="939"/>
        <w:gridCol w:w="2744"/>
      </w:tblGrid>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0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609"/>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10"/>
          <w:p>
            <w:pPr>
              <w:spacing w:after="20"/>
              <w:ind w:left="20"/>
              <w:jc w:val="both"/>
            </w:pPr>
            <w:r>
              <w:rPr>
                <w:rFonts w:ascii="Times New Roman"/>
                <w:b w:val="false"/>
                <w:i w:val="false"/>
                <w:color w:val="000000"/>
                <w:sz w:val="20"/>
              </w:rPr>
              <w:t>
Объект государственного аудита</w:t>
            </w:r>
            <w:r>
              <w:rPr>
                <w:rFonts w:ascii="Times New Roman"/>
                <w:b w:val="false"/>
                <w:i w:val="false"/>
                <w:color w:val="000000"/>
                <w:sz w:val="20"/>
              </w:rPr>
              <w:t xml:space="preserve"> (из программы аудита)</w:t>
            </w:r>
          </w:p>
          <w:bookmarkEnd w:id="610"/>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11"/>
          <w:p>
            <w:pPr>
              <w:spacing w:after="20"/>
              <w:ind w:left="20"/>
              <w:jc w:val="both"/>
            </w:pPr>
            <w:r>
              <w:rPr>
                <w:rFonts w:ascii="Times New Roman"/>
                <w:b w:val="false"/>
                <w:i w:val="false"/>
                <w:color w:val="000000"/>
                <w:sz w:val="20"/>
              </w:rPr>
              <w:t>
Период, охватываемый аудиторским мероприятием (проверкой) (год, полугодие, месяцы)</w:t>
            </w:r>
          </w:p>
          <w:bookmarkEnd w:id="611"/>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12"/>
          <w:p>
            <w:pPr>
              <w:spacing w:after="20"/>
              <w:ind w:left="20"/>
              <w:jc w:val="both"/>
            </w:pPr>
            <w:r>
              <w:rPr>
                <w:rFonts w:ascii="Times New Roman"/>
                <w:b w:val="false"/>
                <w:i w:val="false"/>
                <w:color w:val="000000"/>
                <w:sz w:val="20"/>
              </w:rPr>
              <w:t>
Маршрут</w:t>
            </w:r>
            <w:r>
              <w:rPr>
                <w:rFonts w:ascii="Times New Roman"/>
                <w:b w:val="false"/>
                <w:i w:val="false"/>
                <w:color w:val="000000"/>
                <w:sz w:val="20"/>
              </w:rPr>
              <w:t xml:space="preserve"> и срок командировки (из плана аудита)</w:t>
            </w:r>
          </w:p>
          <w:bookmarkEnd w:id="612"/>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13"/>
          <w:p>
            <w:pPr>
              <w:spacing w:after="20"/>
              <w:ind w:left="20"/>
              <w:jc w:val="both"/>
            </w:pPr>
            <w:r>
              <w:rPr>
                <w:rFonts w:ascii="Times New Roman"/>
                <w:b w:val="false"/>
                <w:i w:val="false"/>
                <w:color w:val="000000"/>
                <w:sz w:val="20"/>
              </w:rPr>
              <w:t>
Вопросы аудиторского мероприятия (проверки) (из программы аудита)</w:t>
            </w:r>
          </w:p>
          <w:bookmarkEnd w:id="6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(этапы) проведения аудиторского мероприятия (проверки)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рассмотрения вопроса программы аудита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рассмотрения вопроса программы аудита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материалов для включения в</w:t>
            </w:r>
            <w:r>
              <w:br/>
            </w:r>
            <w:r>
              <w:rPr>
                <w:rFonts w:ascii="Times New Roman"/>
                <w:b w:val="false"/>
                <w:i w:val="false"/>
                <w:color w:val="000000"/>
                <w:sz w:val="20"/>
              </w:rPr>
              <w:t>
аудиторский отчет (при выходе на объект гос. аудита более 1 гос. аудитора)</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14"/>
          <w:p>
            <w:pPr>
              <w:spacing w:after="20"/>
              <w:ind w:left="20"/>
              <w:jc w:val="both"/>
            </w:pPr>
            <w:r>
              <w:rPr>
                <w:rFonts w:ascii="Times New Roman"/>
                <w:b w:val="false"/>
                <w:i w:val="false"/>
                <w:color w:val="000000"/>
                <w:sz w:val="20"/>
              </w:rPr>
              <w:t>
1</w:t>
            </w:r>
          </w:p>
          <w:bookmarkEnd w:id="614"/>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15"/>
          <w:p>
            <w:pPr>
              <w:spacing w:after="20"/>
              <w:ind w:left="20"/>
              <w:jc w:val="both"/>
            </w:pPr>
            <w:r>
              <w:rPr>
                <w:rFonts w:ascii="Times New Roman"/>
                <w:b w:val="false"/>
                <w:i w:val="false"/>
                <w:color w:val="000000"/>
                <w:sz w:val="20"/>
              </w:rPr>
              <w:t>
1.</w:t>
            </w:r>
          </w:p>
          <w:bookmarkEnd w:id="615"/>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16"/>
          <w:p>
            <w:pPr>
              <w:spacing w:after="20"/>
              <w:ind w:left="20"/>
              <w:jc w:val="both"/>
            </w:pPr>
            <w:r>
              <w:rPr>
                <w:rFonts w:ascii="Times New Roman"/>
                <w:b w:val="false"/>
                <w:i w:val="false"/>
                <w:color w:val="000000"/>
                <w:sz w:val="20"/>
              </w:rPr>
              <w:t>
…</w:t>
            </w:r>
          </w:p>
          <w:bookmarkEnd w:id="616"/>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6" w:id="617"/>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ответственного за проведение государственного аудита 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Руководитель группы государственного аудита             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Работник* Счетного комитета (привлеченный</w:t>
      </w:r>
      <w:r>
        <w:br/>
      </w:r>
      <w:r>
        <w:rPr>
          <w:rFonts w:ascii="Times New Roman"/>
          <w:b w:val="false"/>
          <w:i w:val="false"/>
          <w:color w:val="000000"/>
          <w:sz w:val="28"/>
        </w:rPr>
        <w:t>специалист, негосударственный аудитор)                   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Примечание :*-указывается ФИО (при его наличии), должность работника</w:t>
      </w:r>
      <w:r>
        <w:br/>
      </w:r>
      <w:r>
        <w:rPr>
          <w:rFonts w:ascii="Times New Roman"/>
          <w:b w:val="false"/>
          <w:i w:val="false"/>
          <w:color w:val="000000"/>
          <w:sz w:val="28"/>
        </w:rPr>
        <w:t>Счетного комитета государственного аудитора и ассистента государственного аудитора,</w:t>
      </w:r>
      <w:r>
        <w:br/>
      </w:r>
      <w:r>
        <w:rPr>
          <w:rFonts w:ascii="Times New Roman"/>
          <w:b w:val="false"/>
          <w:i w:val="false"/>
          <w:color w:val="000000"/>
          <w:sz w:val="28"/>
        </w:rPr>
        <w:t>осуществляющего аудиторское мероприятие (совместную, параллельную проверку) на</w:t>
      </w:r>
      <w:r>
        <w:br/>
      </w:r>
      <w:r>
        <w:rPr>
          <w:rFonts w:ascii="Times New Roman"/>
          <w:b w:val="false"/>
          <w:i w:val="false"/>
          <w:color w:val="000000"/>
          <w:sz w:val="28"/>
        </w:rPr>
        <w:t>данном объекте государственного аудита, специалиста государственных органов,</w:t>
      </w:r>
      <w:r>
        <w:br/>
      </w:r>
      <w:r>
        <w:rPr>
          <w:rFonts w:ascii="Times New Roman"/>
          <w:b w:val="false"/>
          <w:i w:val="false"/>
          <w:color w:val="000000"/>
          <w:sz w:val="28"/>
        </w:rPr>
        <w:t>работника негосударственной аудиторской организации и эксперта (в случае их</w:t>
      </w:r>
      <w:r>
        <w:br/>
      </w:r>
      <w:r>
        <w:rPr>
          <w:rFonts w:ascii="Times New Roman"/>
          <w:b w:val="false"/>
          <w:i w:val="false"/>
          <w:color w:val="000000"/>
          <w:sz w:val="28"/>
        </w:rPr>
        <w:t>привлечения).</w:t>
      </w:r>
    </w:p>
    <w:bookmarkEnd w:id="6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Счетным комитетом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0" w:id="618"/>
    <w:p>
      <w:pPr>
        <w:spacing w:after="0"/>
        <w:ind w:left="0"/>
        <w:jc w:val="left"/>
      </w:pPr>
      <w:r>
        <w:rPr>
          <w:rFonts w:ascii="Times New Roman"/>
          <w:b/>
          <w:i w:val="false"/>
          <w:color w:val="000000"/>
        </w:rPr>
        <w:t xml:space="preserve"> ПОРУЧЕНИЕ на проведение аудиторского мероприятия</w:t>
      </w:r>
    </w:p>
    <w:bookmarkEnd w:id="618"/>
    <w:bookmarkStart w:name="z811" w:id="619"/>
    <w:p>
      <w:pPr>
        <w:spacing w:after="0"/>
        <w:ind w:left="0"/>
        <w:jc w:val="left"/>
      </w:pPr>
      <w:r>
        <w:rPr>
          <w:rFonts w:ascii="Times New Roman"/>
          <w:b/>
          <w:i w:val="false"/>
          <w:color w:val="000000"/>
        </w:rPr>
        <w:t xml:space="preserve"> (Поручение на проведение встречной (совместной, параллельной) проверки)</w:t>
      </w:r>
    </w:p>
    <w:bookmarkEnd w:id="619"/>
    <w:bookmarkStart w:name="z812" w:id="620"/>
    <w:p>
      <w:pPr>
        <w:spacing w:after="0"/>
        <w:ind w:left="0"/>
        <w:jc w:val="left"/>
      </w:pPr>
      <w:r>
        <w:rPr>
          <w:rFonts w:ascii="Times New Roman"/>
          <w:b/>
          <w:i w:val="false"/>
          <w:color w:val="000000"/>
        </w:rPr>
        <w:t xml:space="preserve"> (Акт о назначении проверки)</w:t>
      </w:r>
    </w:p>
    <w:bookmarkEnd w:id="620"/>
    <w:bookmarkStart w:name="z813" w:id="62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государственном аудите и финансовом контроле" и перечнем объектов государственного аудита Счетного</w:t>
      </w:r>
      <w:r>
        <w:br/>
      </w:r>
      <w:r>
        <w:rPr>
          <w:rFonts w:ascii="Times New Roman"/>
          <w:b w:val="false"/>
          <w:i w:val="false"/>
          <w:color w:val="000000"/>
          <w:sz w:val="28"/>
        </w:rPr>
        <w:t>комитета по контролю за исполнением республиканского бюджета на 20__ год поручается</w:t>
      </w:r>
      <w:r>
        <w:br/>
      </w:r>
      <w:r>
        <w:rPr>
          <w:rFonts w:ascii="Times New Roman"/>
          <w:b w:val="false"/>
          <w:i w:val="false"/>
          <w:color w:val="000000"/>
          <w:sz w:val="28"/>
        </w:rPr>
        <w:t>провести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(указать ФИО (при его наличии) и должность работника (-ов) Счетного комитета,</w:t>
      </w:r>
      <w:r>
        <w:br/>
      </w:r>
      <w:r>
        <w:rPr>
          <w:rFonts w:ascii="Times New Roman"/>
          <w:b w:val="false"/>
          <w:i w:val="false"/>
          <w:color w:val="000000"/>
          <w:sz w:val="28"/>
        </w:rPr>
        <w:t xml:space="preserve">       которому(-ым) поручено проведение аудиторского мероприятия (проверки)</w:t>
      </w:r>
      <w:r>
        <w:br/>
      </w:r>
      <w:r>
        <w:rPr>
          <w:rFonts w:ascii="Times New Roman"/>
          <w:b w:val="false"/>
          <w:i w:val="false"/>
          <w:color w:val="000000"/>
          <w:sz w:val="28"/>
        </w:rPr>
        <w:t>в ___________________________________________________________________________</w:t>
      </w:r>
      <w:r>
        <w:br/>
      </w:r>
      <w:r>
        <w:rPr>
          <w:rFonts w:ascii="Times New Roman"/>
          <w:b w:val="false"/>
          <w:i w:val="false"/>
          <w:color w:val="000000"/>
          <w:sz w:val="28"/>
        </w:rPr>
        <w:t xml:space="preserve">       (указать организационно-правовую форму объекта государственного аудита,</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полное наименование, его местонахождение, ИИН, БИН, ФИО (при его наличии)</w:t>
      </w:r>
      <w:r>
        <w:br/>
      </w:r>
      <w:r>
        <w:rPr>
          <w:rFonts w:ascii="Times New Roman"/>
          <w:b w:val="false"/>
          <w:i w:val="false"/>
          <w:color w:val="000000"/>
          <w:sz w:val="28"/>
        </w:rPr>
        <w:t xml:space="preserve">                               руководителя)</w:t>
      </w:r>
      <w:r>
        <w:br/>
      </w:r>
      <w:r>
        <w:rPr>
          <w:rFonts w:ascii="Times New Roman"/>
          <w:b w:val="false"/>
          <w:i w:val="false"/>
          <w:color w:val="000000"/>
          <w:sz w:val="28"/>
        </w:rPr>
        <w:t>аудиторское мероприятие (встречную, совместную, параллельную проверку) по</w:t>
      </w:r>
      <w:r>
        <w:br/>
      </w:r>
      <w:r>
        <w:rPr>
          <w:rFonts w:ascii="Times New Roman"/>
          <w:b w:val="false"/>
          <w:i w:val="false"/>
          <w:color w:val="000000"/>
          <w:sz w:val="28"/>
        </w:rPr>
        <w:t>вопросу_______________________________________________________________________.</w:t>
      </w:r>
      <w:r>
        <w:br/>
      </w:r>
      <w:r>
        <w:rPr>
          <w:rFonts w:ascii="Times New Roman"/>
          <w:b w:val="false"/>
          <w:i w:val="false"/>
          <w:color w:val="000000"/>
          <w:sz w:val="28"/>
        </w:rPr>
        <w:t xml:space="preserve">       Цель аудиторского мероприятия ____________________</w:t>
      </w:r>
      <w:r>
        <w:br/>
      </w:r>
      <w:r>
        <w:rPr>
          <w:rFonts w:ascii="Times New Roman"/>
          <w:b w:val="false"/>
          <w:i w:val="false"/>
          <w:color w:val="000000"/>
          <w:sz w:val="28"/>
        </w:rPr>
        <w:t xml:space="preserve">       Тип государственного аудита ______________________*</w:t>
      </w:r>
      <w:r>
        <w:br/>
      </w:r>
      <w:r>
        <w:rPr>
          <w:rFonts w:ascii="Times New Roman"/>
          <w:b w:val="false"/>
          <w:i w:val="false"/>
          <w:color w:val="000000"/>
          <w:sz w:val="28"/>
        </w:rPr>
        <w:t xml:space="preserve">       Вид проверки ____________________________________</w:t>
      </w:r>
      <w:r>
        <w:br/>
      </w:r>
      <w:r>
        <w:rPr>
          <w:rFonts w:ascii="Times New Roman"/>
          <w:b w:val="false"/>
          <w:i w:val="false"/>
          <w:color w:val="000000"/>
          <w:sz w:val="28"/>
        </w:rPr>
        <w:t xml:space="preserve">       Период, охватываемый аудиторским мероприятием (проверкой) _________________</w:t>
      </w:r>
      <w:r>
        <w:br/>
      </w:r>
      <w:r>
        <w:rPr>
          <w:rFonts w:ascii="Times New Roman"/>
          <w:b w:val="false"/>
          <w:i w:val="false"/>
          <w:color w:val="000000"/>
          <w:sz w:val="28"/>
        </w:rPr>
        <w:t xml:space="preserve">       Сроки проведения аудиторского мероприятия (проверки): с ______по _______</w:t>
      </w:r>
      <w:r>
        <w:br/>
      </w:r>
      <w:r>
        <w:rPr>
          <w:rFonts w:ascii="Times New Roman"/>
          <w:b w:val="false"/>
          <w:i w:val="false"/>
          <w:color w:val="000000"/>
          <w:sz w:val="28"/>
        </w:rPr>
        <w:t xml:space="preserve">       Должностные лица, имеющие доступ к сведениям, составляющим налоговую тайну</w:t>
      </w:r>
      <w:r>
        <w:br/>
      </w:r>
      <w:r>
        <w:rPr>
          <w:rFonts w:ascii="Times New Roman"/>
          <w:b w:val="false"/>
          <w:i w:val="false"/>
          <w:color w:val="000000"/>
          <w:sz w:val="28"/>
        </w:rPr>
        <w:t>____________________________________________________________________________ **</w:t>
      </w:r>
      <w:r>
        <w:br/>
      </w:r>
      <w:r>
        <w:rPr>
          <w:rFonts w:ascii="Times New Roman"/>
          <w:b w:val="false"/>
          <w:i w:val="false"/>
          <w:color w:val="000000"/>
          <w:sz w:val="28"/>
        </w:rPr>
        <w:t>Член Счетного комитета                         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Срок аудиторского мероприятия (проверки): продлен с "____"______ года по</w:t>
      </w:r>
      <w:r>
        <w:br/>
      </w:r>
      <w:r>
        <w:rPr>
          <w:rFonts w:ascii="Times New Roman"/>
          <w:b w:val="false"/>
          <w:i w:val="false"/>
          <w:color w:val="000000"/>
          <w:sz w:val="28"/>
        </w:rPr>
        <w:t>"____"______ года.*</w:t>
      </w:r>
      <w:r>
        <w:br/>
      </w:r>
      <w:r>
        <w:rPr>
          <w:rFonts w:ascii="Times New Roman"/>
          <w:b w:val="false"/>
          <w:i w:val="false"/>
          <w:color w:val="000000"/>
          <w:sz w:val="28"/>
        </w:rPr>
        <w:t>Председатель Счетного комитета                   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*Не указывается при проведении встречной проверки.</w:t>
      </w:r>
      <w:r>
        <w:br/>
      </w:r>
      <w:r>
        <w:rPr>
          <w:rFonts w:ascii="Times New Roman"/>
          <w:b w:val="false"/>
          <w:i w:val="false"/>
          <w:color w:val="000000"/>
          <w:sz w:val="28"/>
        </w:rPr>
        <w:t xml:space="preserve">       ** - указывается при проведении проверок, предусматривающих предоставление</w:t>
      </w:r>
      <w:r>
        <w:br/>
      </w:r>
      <w:r>
        <w:rPr>
          <w:rFonts w:ascii="Times New Roman"/>
          <w:b w:val="false"/>
          <w:i w:val="false"/>
          <w:color w:val="000000"/>
          <w:sz w:val="28"/>
        </w:rPr>
        <w:t>объектами государственного аудита доступа к сведениям, составляющим налоговую тайну.</w:t>
      </w:r>
      <w:r>
        <w:br/>
      </w:r>
      <w:r>
        <w:rPr>
          <w:rFonts w:ascii="Times New Roman"/>
          <w:b w:val="false"/>
          <w:i w:val="false"/>
          <w:color w:val="000000"/>
          <w:sz w:val="28"/>
        </w:rPr>
        <w:t xml:space="preserve">       Примечание: составление Поручения на проведение аудиторского мероприятия</w:t>
      </w:r>
      <w:r>
        <w:br/>
      </w:r>
      <w:r>
        <w:rPr>
          <w:rFonts w:ascii="Times New Roman"/>
          <w:b w:val="false"/>
          <w:i w:val="false"/>
          <w:color w:val="000000"/>
          <w:sz w:val="28"/>
        </w:rPr>
        <w:t>(проверки) (далее – Поручение).</w:t>
      </w:r>
      <w:r>
        <w:br/>
      </w:r>
      <w:r>
        <w:rPr>
          <w:rFonts w:ascii="Times New Roman"/>
          <w:b w:val="false"/>
          <w:i w:val="false"/>
          <w:color w:val="000000"/>
          <w:sz w:val="28"/>
        </w:rPr>
        <w:t xml:space="preserve">       Поручение содержит следующие данные:</w:t>
      </w:r>
      <w:r>
        <w:br/>
      </w:r>
      <w:r>
        <w:rPr>
          <w:rFonts w:ascii="Times New Roman"/>
          <w:b w:val="false"/>
          <w:i w:val="false"/>
          <w:color w:val="000000"/>
          <w:sz w:val="28"/>
        </w:rPr>
        <w:t xml:space="preserve">       номер и дата выдачи;</w:t>
      </w:r>
      <w:r>
        <w:br/>
      </w:r>
      <w:r>
        <w:rPr>
          <w:rFonts w:ascii="Times New Roman"/>
          <w:b w:val="false"/>
          <w:i w:val="false"/>
          <w:color w:val="000000"/>
          <w:sz w:val="28"/>
        </w:rPr>
        <w:t xml:space="preserve">       фамилия, имя, отчество (при наличии) и должность работника(-ов) Счетного комитета</w:t>
      </w:r>
      <w:r>
        <w:br/>
      </w:r>
      <w:r>
        <w:rPr>
          <w:rFonts w:ascii="Times New Roman"/>
          <w:b w:val="false"/>
          <w:i w:val="false"/>
          <w:color w:val="000000"/>
          <w:sz w:val="28"/>
        </w:rPr>
        <w:t>государственного (-ых) аудитора (-ов) и ассистента (ов),, которому(-ым) поручено</w:t>
      </w:r>
      <w:r>
        <w:br/>
      </w:r>
      <w:r>
        <w:rPr>
          <w:rFonts w:ascii="Times New Roman"/>
          <w:b w:val="false"/>
          <w:i w:val="false"/>
          <w:color w:val="000000"/>
          <w:sz w:val="28"/>
        </w:rPr>
        <w:t>проведение аудиторского мероприятия (проверки), фамилия, имя, отчество (при наличии)</w:t>
      </w:r>
      <w:r>
        <w:br/>
      </w:r>
      <w:r>
        <w:rPr>
          <w:rFonts w:ascii="Times New Roman"/>
          <w:b w:val="false"/>
          <w:i w:val="false"/>
          <w:color w:val="000000"/>
          <w:sz w:val="28"/>
        </w:rPr>
        <w:t>специалистов государственных органов, работников негосударственных аудиторских</w:t>
      </w:r>
      <w:r>
        <w:br/>
      </w:r>
      <w:r>
        <w:rPr>
          <w:rFonts w:ascii="Times New Roman"/>
          <w:b w:val="false"/>
          <w:i w:val="false"/>
          <w:color w:val="000000"/>
          <w:sz w:val="28"/>
        </w:rPr>
        <w:t>организаций и (или) экспертов, привлекаемых к проведению аудиторского мероприятия</w:t>
      </w:r>
      <w:r>
        <w:br/>
      </w:r>
      <w:r>
        <w:rPr>
          <w:rFonts w:ascii="Times New Roman"/>
          <w:b w:val="false"/>
          <w:i w:val="false"/>
          <w:color w:val="000000"/>
          <w:sz w:val="28"/>
        </w:rPr>
        <w:t>(проверки);</w:t>
      </w:r>
      <w:r>
        <w:br/>
      </w:r>
      <w:r>
        <w:rPr>
          <w:rFonts w:ascii="Times New Roman"/>
          <w:b w:val="false"/>
          <w:i w:val="false"/>
          <w:color w:val="000000"/>
          <w:sz w:val="28"/>
        </w:rPr>
        <w:t xml:space="preserve">       фамилия и инициалы члена Счетного комитета, ответственного за аудиторское</w:t>
      </w:r>
      <w:r>
        <w:br/>
      </w:r>
      <w:r>
        <w:rPr>
          <w:rFonts w:ascii="Times New Roman"/>
          <w:b w:val="false"/>
          <w:i w:val="false"/>
          <w:color w:val="000000"/>
          <w:sz w:val="28"/>
        </w:rPr>
        <w:t>мероприятие, его подпись, либо данные лица, исполняющего его обязанности, а также печать</w:t>
      </w:r>
      <w:r>
        <w:br/>
      </w:r>
      <w:r>
        <w:rPr>
          <w:rFonts w:ascii="Times New Roman"/>
          <w:b w:val="false"/>
          <w:i w:val="false"/>
          <w:color w:val="000000"/>
          <w:sz w:val="28"/>
        </w:rPr>
        <w:t>Счетного комитета;</w:t>
      </w:r>
      <w:r>
        <w:br/>
      </w:r>
      <w:r>
        <w:rPr>
          <w:rFonts w:ascii="Times New Roman"/>
          <w:b w:val="false"/>
          <w:i w:val="false"/>
          <w:color w:val="000000"/>
          <w:sz w:val="28"/>
        </w:rPr>
        <w:t xml:space="preserve">       сведения о продлении срока аудиторского мероприятия (проверки) с указанием даты в</w:t>
      </w:r>
      <w:r>
        <w:br/>
      </w:r>
      <w:r>
        <w:rPr>
          <w:rFonts w:ascii="Times New Roman"/>
          <w:b w:val="false"/>
          <w:i w:val="false"/>
          <w:color w:val="000000"/>
          <w:sz w:val="28"/>
        </w:rPr>
        <w:t>случае превышения первоначально установленного срока аудиторского мероприятия</w:t>
      </w:r>
      <w:r>
        <w:br/>
      </w:r>
      <w:r>
        <w:rPr>
          <w:rFonts w:ascii="Times New Roman"/>
          <w:b w:val="false"/>
          <w:i w:val="false"/>
          <w:color w:val="000000"/>
          <w:sz w:val="28"/>
        </w:rPr>
        <w:t>(проверки).</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Счетным комитетом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число, месяц,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объекта</w:t>
            </w:r>
            <w:r>
              <w:br/>
            </w:r>
            <w:r>
              <w:rPr>
                <w:rFonts w:ascii="Times New Roman"/>
                <w:b w:val="false"/>
                <w:i w:val="false"/>
                <w:color w:val="000000"/>
                <w:sz w:val="20"/>
              </w:rPr>
              <w:t>государственного</w:t>
            </w:r>
            <w:r>
              <w:br/>
            </w:r>
            <w:r>
              <w:rPr>
                <w:rFonts w:ascii="Times New Roman"/>
                <w:b w:val="false"/>
                <w:i w:val="false"/>
                <w:color w:val="000000"/>
                <w:sz w:val="20"/>
              </w:rPr>
              <w:t>аудита (Ответственному</w:t>
            </w:r>
            <w:r>
              <w:br/>
            </w:r>
            <w:r>
              <w:rPr>
                <w:rFonts w:ascii="Times New Roman"/>
                <w:b w:val="false"/>
                <w:i w:val="false"/>
                <w:color w:val="000000"/>
                <w:sz w:val="20"/>
              </w:rPr>
              <w:t>секретарю министерства,</w:t>
            </w:r>
            <w:r>
              <w:br/>
            </w:r>
            <w:r>
              <w:rPr>
                <w:rFonts w:ascii="Times New Roman"/>
                <w:b w:val="false"/>
                <w:i w:val="false"/>
                <w:color w:val="000000"/>
                <w:sz w:val="20"/>
              </w:rPr>
              <w:t>агентства)</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p>
        </w:tc>
      </w:tr>
    </w:tbl>
    <w:bookmarkStart w:name="z830" w:id="622"/>
    <w:p>
      <w:pPr>
        <w:spacing w:after="0"/>
        <w:ind w:left="0"/>
        <w:jc w:val="left"/>
      </w:pPr>
      <w:r>
        <w:rPr>
          <w:rFonts w:ascii="Times New Roman"/>
          <w:b/>
          <w:i w:val="false"/>
          <w:color w:val="000000"/>
        </w:rPr>
        <w:t xml:space="preserve"> Требование по исполнению обязанностей руководителя объекта</w:t>
      </w:r>
      <w:r>
        <w:br/>
      </w:r>
      <w:r>
        <w:rPr>
          <w:rFonts w:ascii="Times New Roman"/>
          <w:b/>
          <w:i w:val="false"/>
          <w:color w:val="000000"/>
        </w:rPr>
        <w:t>государственного аудита</w:t>
      </w:r>
    </w:p>
    <w:bookmarkEnd w:id="622"/>
    <w:bookmarkStart w:name="z831" w:id="623"/>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w:t>
      </w:r>
      <w:r>
        <w:br/>
      </w:r>
      <w:r>
        <w:rPr>
          <w:rFonts w:ascii="Times New Roman"/>
          <w:b w:val="false"/>
          <w:i w:val="false"/>
          <w:color w:val="000000"/>
          <w:sz w:val="28"/>
        </w:rPr>
        <w:t>"О государственном аудите и финансовом контроле" (далее – Закон о государственном</w:t>
      </w:r>
      <w:r>
        <w:br/>
      </w:r>
      <w:r>
        <w:rPr>
          <w:rFonts w:ascii="Times New Roman"/>
          <w:b w:val="false"/>
          <w:i w:val="false"/>
          <w:color w:val="000000"/>
          <w:sz w:val="28"/>
        </w:rPr>
        <w:t>аудите) руководитель объекта государственного аудита обязан:</w:t>
      </w:r>
      <w:r>
        <w:br/>
      </w:r>
      <w:r>
        <w:rPr>
          <w:rFonts w:ascii="Times New Roman"/>
          <w:b w:val="false"/>
          <w:i w:val="false"/>
          <w:color w:val="000000"/>
          <w:sz w:val="28"/>
        </w:rPr>
        <w:t xml:space="preserve">       1) обеспечить работников органа государственного аудита и финансового контроля</w:t>
      </w:r>
      <w:r>
        <w:br/>
      </w:r>
      <w:r>
        <w:rPr>
          <w:rFonts w:ascii="Times New Roman"/>
          <w:b w:val="false"/>
          <w:i w:val="false"/>
          <w:color w:val="000000"/>
          <w:sz w:val="28"/>
        </w:rPr>
        <w:t>рабочими местами;</w:t>
      </w:r>
      <w:r>
        <w:br/>
      </w:r>
      <w:r>
        <w:rPr>
          <w:rFonts w:ascii="Times New Roman"/>
          <w:b w:val="false"/>
          <w:i w:val="false"/>
          <w:color w:val="000000"/>
          <w:sz w:val="28"/>
        </w:rPr>
        <w:t xml:space="preserve">       2) обеспечить работников органа государственного аудита и финансового контроля</w:t>
      </w:r>
      <w:r>
        <w:br/>
      </w:r>
      <w:r>
        <w:rPr>
          <w:rFonts w:ascii="Times New Roman"/>
          <w:b w:val="false"/>
          <w:i w:val="false"/>
          <w:color w:val="000000"/>
          <w:sz w:val="28"/>
        </w:rPr>
        <w:t>в срок до____________________________всей запрашиваемой информацией, необходимой</w:t>
      </w:r>
      <w:r>
        <w:br/>
      </w:r>
      <w:r>
        <w:rPr>
          <w:rFonts w:ascii="Times New Roman"/>
          <w:b w:val="false"/>
          <w:i w:val="false"/>
          <w:color w:val="000000"/>
          <w:sz w:val="28"/>
        </w:rPr>
        <w:t xml:space="preserve">                             (указать дату)</w:t>
      </w:r>
      <w:r>
        <w:br/>
      </w:r>
      <w:r>
        <w:rPr>
          <w:rFonts w:ascii="Times New Roman"/>
          <w:b w:val="false"/>
          <w:i w:val="false"/>
          <w:color w:val="000000"/>
          <w:sz w:val="28"/>
        </w:rPr>
        <w:t xml:space="preserve"> для осуществления государственного аудита: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(указать перечень необходимых документов и информации за подписью</w:t>
      </w:r>
      <w:r>
        <w:br/>
      </w:r>
      <w:r>
        <w:rPr>
          <w:rFonts w:ascii="Times New Roman"/>
          <w:b w:val="false"/>
          <w:i w:val="false"/>
          <w:color w:val="000000"/>
          <w:sz w:val="28"/>
        </w:rPr>
        <w:t xml:space="preserve">                   руководителя или главного бухгалтера)</w:t>
      </w:r>
      <w:r>
        <w:br/>
      </w:r>
      <w:r>
        <w:rPr>
          <w:rFonts w:ascii="Times New Roman"/>
          <w:b w:val="false"/>
          <w:i w:val="false"/>
          <w:color w:val="000000"/>
          <w:sz w:val="28"/>
        </w:rPr>
        <w:t xml:space="preserve">       3) обеспечить доступ работников органа государственного финансового контроля к</w:t>
      </w:r>
      <w:r>
        <w:br/>
      </w:r>
      <w:r>
        <w:rPr>
          <w:rFonts w:ascii="Times New Roman"/>
          <w:b w:val="false"/>
          <w:i w:val="false"/>
          <w:color w:val="000000"/>
          <w:sz w:val="28"/>
        </w:rPr>
        <w:t>информационным и учетным системам, в том числе к ЕСЭДО;</w:t>
      </w:r>
      <w:r>
        <w:br/>
      </w:r>
      <w:r>
        <w:rPr>
          <w:rFonts w:ascii="Times New Roman"/>
          <w:b w:val="false"/>
          <w:i w:val="false"/>
          <w:color w:val="000000"/>
          <w:sz w:val="28"/>
        </w:rPr>
        <w:t xml:space="preserve">       4) не вмешиваться в действия работников органа государственного аудита и</w:t>
      </w:r>
      <w:r>
        <w:br/>
      </w:r>
      <w:r>
        <w:rPr>
          <w:rFonts w:ascii="Times New Roman"/>
          <w:b w:val="false"/>
          <w:i w:val="false"/>
          <w:color w:val="000000"/>
          <w:sz w:val="28"/>
        </w:rPr>
        <w:t>финансового контроля и не препятствовать проведению государственного аудита, в том</w:t>
      </w:r>
      <w:r>
        <w:br/>
      </w:r>
      <w:r>
        <w:rPr>
          <w:rFonts w:ascii="Times New Roman"/>
          <w:b w:val="false"/>
          <w:i w:val="false"/>
          <w:color w:val="000000"/>
          <w:sz w:val="28"/>
        </w:rPr>
        <w:t>числе в действия должностных лиц органов государственного аудита и финансового</w:t>
      </w:r>
      <w:r>
        <w:br/>
      </w:r>
      <w:r>
        <w:rPr>
          <w:rFonts w:ascii="Times New Roman"/>
          <w:b w:val="false"/>
          <w:i w:val="false"/>
          <w:color w:val="000000"/>
          <w:sz w:val="28"/>
        </w:rPr>
        <w:t>контроля при осуществления ими наблюдения за ходом аудиторского мероприятия с</w:t>
      </w:r>
      <w:r>
        <w:br/>
      </w:r>
      <w:r>
        <w:rPr>
          <w:rFonts w:ascii="Times New Roman"/>
          <w:b w:val="false"/>
          <w:i w:val="false"/>
          <w:color w:val="000000"/>
          <w:sz w:val="28"/>
        </w:rPr>
        <w:t>посещением объекта аудита;</w:t>
      </w:r>
      <w:r>
        <w:br/>
      </w:r>
      <w:r>
        <w:rPr>
          <w:rFonts w:ascii="Times New Roman"/>
          <w:b w:val="false"/>
          <w:i w:val="false"/>
          <w:color w:val="000000"/>
          <w:sz w:val="28"/>
        </w:rPr>
        <w:t xml:space="preserve">       5) при несогласии с результатами аудиторского мероприятия письменные возражения</w:t>
      </w:r>
      <w:r>
        <w:br/>
      </w:r>
      <w:r>
        <w:rPr>
          <w:rFonts w:ascii="Times New Roman"/>
          <w:b w:val="false"/>
          <w:i w:val="false"/>
          <w:color w:val="000000"/>
          <w:sz w:val="28"/>
        </w:rPr>
        <w:t>к Аудиторскому отчету представить в Счетный комитет в срок не более десяти рабочих дней</w:t>
      </w:r>
      <w:r>
        <w:br/>
      </w:r>
      <w:r>
        <w:rPr>
          <w:rFonts w:ascii="Times New Roman"/>
          <w:b w:val="false"/>
          <w:i w:val="false"/>
          <w:color w:val="000000"/>
          <w:sz w:val="28"/>
        </w:rPr>
        <w:t>со дня вручения объекту государственного аудита подписанного Аудиторского отчета.</w:t>
      </w:r>
      <w:r>
        <w:br/>
      </w:r>
      <w:r>
        <w:rPr>
          <w:rFonts w:ascii="Times New Roman"/>
          <w:b w:val="false"/>
          <w:i w:val="false"/>
          <w:color w:val="000000"/>
          <w:sz w:val="28"/>
        </w:rPr>
        <w:t xml:space="preserve">       2. На основании </w:t>
      </w:r>
      <w:r>
        <w:rPr>
          <w:rFonts w:ascii="Times New Roman"/>
          <w:b w:val="false"/>
          <w:i w:val="false"/>
          <w:color w:val="000000"/>
          <w:sz w:val="28"/>
        </w:rPr>
        <w:t>статьи 21</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37 Закона о государственном аудите</w:t>
      </w:r>
      <w:r>
        <w:br/>
      </w:r>
      <w:r>
        <w:rPr>
          <w:rFonts w:ascii="Times New Roman"/>
          <w:b w:val="false"/>
          <w:i w:val="false"/>
          <w:color w:val="000000"/>
          <w:sz w:val="28"/>
        </w:rPr>
        <w:t>воспрепятствование должностным лицам органов государственного аудита и финансового</w:t>
      </w:r>
      <w:r>
        <w:br/>
      </w:r>
      <w:r>
        <w:rPr>
          <w:rFonts w:ascii="Times New Roman"/>
          <w:b w:val="false"/>
          <w:i w:val="false"/>
          <w:color w:val="000000"/>
          <w:sz w:val="28"/>
        </w:rPr>
        <w:t>контроля в выполнении ими служебных обязанностей в соответствии с их компетенцией,</w:t>
      </w:r>
      <w:r>
        <w:br/>
      </w:r>
      <w:r>
        <w:rPr>
          <w:rFonts w:ascii="Times New Roman"/>
          <w:b w:val="false"/>
          <w:i w:val="false"/>
          <w:color w:val="000000"/>
          <w:sz w:val="28"/>
        </w:rPr>
        <w:t>выразившееся в отказе допуска для проведения аудита, отказе от предоставления</w:t>
      </w:r>
      <w:r>
        <w:br/>
      </w:r>
      <w:r>
        <w:rPr>
          <w:rFonts w:ascii="Times New Roman"/>
          <w:b w:val="false"/>
          <w:i w:val="false"/>
          <w:color w:val="000000"/>
          <w:sz w:val="28"/>
        </w:rPr>
        <w:t>необходимых документов, материалов, информации о деятельности и иных сведений,</w:t>
      </w:r>
      <w:r>
        <w:br/>
      </w:r>
      <w:r>
        <w:rPr>
          <w:rFonts w:ascii="Times New Roman"/>
          <w:b w:val="false"/>
          <w:i w:val="false"/>
          <w:color w:val="000000"/>
          <w:sz w:val="28"/>
        </w:rPr>
        <w:t>предоставлении недостоверной информации, создании иного препятствования в</w:t>
      </w:r>
      <w:r>
        <w:br/>
      </w:r>
      <w:r>
        <w:rPr>
          <w:rFonts w:ascii="Times New Roman"/>
          <w:b w:val="false"/>
          <w:i w:val="false"/>
          <w:color w:val="000000"/>
          <w:sz w:val="28"/>
        </w:rPr>
        <w:t xml:space="preserve">осуществлении аудита влечет административную ответственность в соответствии со </w:t>
      </w:r>
      <w:r>
        <w:rPr>
          <w:rFonts w:ascii="Times New Roman"/>
          <w:b w:val="false"/>
          <w:i w:val="false"/>
          <w:color w:val="000000"/>
          <w:sz w:val="28"/>
        </w:rPr>
        <w:t>статьей</w:t>
      </w:r>
      <w:r>
        <w:rPr>
          <w:rFonts w:ascii="Times New Roman"/>
          <w:b w:val="false"/>
          <w:i w:val="false"/>
          <w:color w:val="000000"/>
          <w:sz w:val="28"/>
        </w:rPr>
        <w:t>462</w:t>
      </w:r>
      <w:r>
        <w:rPr>
          <w:rFonts w:ascii="Times New Roman"/>
          <w:b w:val="false"/>
          <w:i w:val="false"/>
          <w:color w:val="000000"/>
          <w:sz w:val="28"/>
        </w:rPr>
        <w:t xml:space="preserve"> Кодекса Республики Казахстан "Об административных правонарушениях" (далее –</w:t>
      </w:r>
      <w:r>
        <w:br/>
      </w:r>
      <w:r>
        <w:rPr>
          <w:rFonts w:ascii="Times New Roman"/>
          <w:b w:val="false"/>
          <w:i w:val="false"/>
          <w:color w:val="000000"/>
          <w:sz w:val="28"/>
        </w:rPr>
        <w:t xml:space="preserve">КоАП) с составлением протокола об административном правонарушении согласно </w:t>
      </w:r>
      <w:r>
        <w:rPr>
          <w:rFonts w:ascii="Times New Roman"/>
          <w:b w:val="false"/>
          <w:i w:val="false"/>
          <w:color w:val="000000"/>
          <w:sz w:val="28"/>
        </w:rPr>
        <w:t>статьи</w:t>
      </w:r>
      <w:r>
        <w:rPr>
          <w:rFonts w:ascii="Times New Roman"/>
          <w:b w:val="false"/>
          <w:i w:val="false"/>
          <w:color w:val="000000"/>
          <w:sz w:val="28"/>
        </w:rPr>
        <w:t>803</w:t>
      </w:r>
      <w:r>
        <w:rPr>
          <w:rFonts w:ascii="Times New Roman"/>
          <w:b w:val="false"/>
          <w:i w:val="false"/>
          <w:color w:val="000000"/>
          <w:sz w:val="28"/>
        </w:rPr>
        <w:t xml:space="preserve"> КоАП.</w:t>
      </w:r>
      <w:r>
        <w:br/>
      </w:r>
      <w:r>
        <w:rPr>
          <w:rFonts w:ascii="Times New Roman"/>
          <w:b w:val="false"/>
          <w:i w:val="false"/>
          <w:color w:val="000000"/>
          <w:sz w:val="28"/>
        </w:rPr>
        <w:t>Работник Счетного комитета             _______________________________________</w:t>
      </w:r>
      <w:r>
        <w:br/>
      </w:r>
      <w:r>
        <w:rPr>
          <w:rFonts w:ascii="Times New Roman"/>
          <w:b w:val="false"/>
          <w:i w:val="false"/>
          <w:color w:val="000000"/>
          <w:sz w:val="28"/>
        </w:rPr>
        <w:t xml:space="preserve">                                     должность, ФИО (при его наличии), подпись</w:t>
      </w:r>
      <w:r>
        <w:br/>
      </w:r>
      <w:r>
        <w:rPr>
          <w:rFonts w:ascii="Times New Roman"/>
          <w:b w:val="false"/>
          <w:i w:val="false"/>
          <w:color w:val="000000"/>
          <w:sz w:val="28"/>
        </w:rPr>
        <w:t xml:space="preserve">Примечание: первый экземпляр Требования оформляется на бланке Аудиторского отчета. </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Счетным комитетом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5" w:id="624"/>
    <w:p>
      <w:pPr>
        <w:spacing w:after="0"/>
        <w:ind w:left="0"/>
        <w:jc w:val="left"/>
      </w:pPr>
      <w:r>
        <w:rPr>
          <w:rFonts w:ascii="Times New Roman"/>
          <w:b/>
          <w:i w:val="false"/>
          <w:color w:val="000000"/>
        </w:rPr>
        <w:t xml:space="preserve"> Еженедельный отчет о проделанной работе</w:t>
      </w:r>
    </w:p>
    <w:bookmarkEnd w:id="624"/>
    <w:bookmarkStart w:name="z836" w:id="625"/>
    <w:p>
      <w:pPr>
        <w:spacing w:after="0"/>
        <w:ind w:left="0"/>
        <w:jc w:val="both"/>
      </w:pPr>
      <w:r>
        <w:rPr>
          <w:rFonts w:ascii="Times New Roman"/>
          <w:b w:val="false"/>
          <w:i w:val="false"/>
          <w:color w:val="000000"/>
          <w:sz w:val="28"/>
        </w:rPr>
        <w:t>
      Аудиторское мероприятие: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Срок проведения: дата начала и окончания: с ______ по _____________________20___</w:t>
      </w:r>
      <w:r>
        <w:br/>
      </w:r>
      <w:r>
        <w:rPr>
          <w:rFonts w:ascii="Times New Roman"/>
          <w:b w:val="false"/>
          <w:i w:val="false"/>
          <w:color w:val="000000"/>
          <w:sz w:val="28"/>
        </w:rPr>
        <w:t>года</w:t>
      </w:r>
      <w:r>
        <w:br/>
      </w:r>
      <w:r>
        <w:rPr>
          <w:rFonts w:ascii="Times New Roman"/>
          <w:b w:val="false"/>
          <w:i w:val="false"/>
          <w:color w:val="000000"/>
          <w:sz w:val="28"/>
        </w:rPr>
        <w:t xml:space="preserve">       Тип государственного аудита:</w:t>
      </w:r>
      <w:r>
        <w:br/>
      </w:r>
      <w:r>
        <w:rPr>
          <w:rFonts w:ascii="Times New Roman"/>
          <w:b w:val="false"/>
          <w:i w:val="false"/>
          <w:color w:val="000000"/>
          <w:sz w:val="28"/>
        </w:rPr>
        <w:t>___________________________________________________________________</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488"/>
        <w:gridCol w:w="650"/>
        <w:gridCol w:w="650"/>
        <w:gridCol w:w="713"/>
        <w:gridCol w:w="2523"/>
        <w:gridCol w:w="713"/>
        <w:gridCol w:w="1844"/>
        <w:gridCol w:w="713"/>
        <w:gridCol w:w="1846"/>
      </w:tblGrid>
      <w:tr>
        <w:trPr>
          <w:trHeight w:val="30"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26"/>
          <w:p>
            <w:pPr>
              <w:spacing w:after="20"/>
              <w:ind w:left="20"/>
              <w:jc w:val="both"/>
            </w:pPr>
            <w:r>
              <w:rPr>
                <w:rFonts w:ascii="Times New Roman"/>
                <w:b w:val="false"/>
                <w:i w:val="false"/>
                <w:color w:val="000000"/>
                <w:sz w:val="20"/>
              </w:rPr>
              <w:t>
Состав группы государственного</w:t>
            </w:r>
            <w:r>
              <w:br/>
            </w:r>
            <w:r>
              <w:rPr>
                <w:rFonts w:ascii="Times New Roman"/>
                <w:b w:val="false"/>
                <w:i w:val="false"/>
                <w:color w:val="000000"/>
                <w:sz w:val="20"/>
              </w:rPr>
              <w:t>
</w:t>
            </w:r>
            <w:r>
              <w:rPr>
                <w:rFonts w:ascii="Times New Roman"/>
                <w:b w:val="false"/>
                <w:i w:val="false"/>
                <w:color w:val="000000"/>
                <w:sz w:val="20"/>
              </w:rPr>
              <w:t>аудита</w:t>
            </w:r>
            <w:r>
              <w:br/>
            </w:r>
            <w:r>
              <w:rPr>
                <w:rFonts w:ascii="Times New Roman"/>
                <w:b w:val="false"/>
                <w:i w:val="false"/>
                <w:color w:val="000000"/>
                <w:sz w:val="20"/>
              </w:rPr>
              <w:t>
ФИО (при его наличии) (в разрезе государственных аудиторов, ассистентов)</w:t>
            </w:r>
          </w:p>
          <w:bookmarkEnd w:id="626"/>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27"/>
          <w:p>
            <w:pPr>
              <w:spacing w:after="20"/>
              <w:ind w:left="20"/>
              <w:jc w:val="both"/>
            </w:pPr>
            <w:r>
              <w:rPr>
                <w:rFonts w:ascii="Times New Roman"/>
                <w:b w:val="false"/>
                <w:i w:val="false"/>
                <w:color w:val="000000"/>
                <w:sz w:val="20"/>
              </w:rPr>
              <w:t>
Наименование объекта</w:t>
            </w:r>
            <w:r>
              <w:br/>
            </w:r>
            <w:r>
              <w:rPr>
                <w:rFonts w:ascii="Times New Roman"/>
                <w:b w:val="false"/>
                <w:i w:val="false"/>
                <w:color w:val="000000"/>
                <w:sz w:val="20"/>
              </w:rPr>
              <w:t>
государственного аудита</w:t>
            </w:r>
          </w:p>
          <w:bookmarkEnd w:id="6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28"/>
          <w:p>
            <w:pPr>
              <w:spacing w:after="20"/>
              <w:ind w:left="20"/>
              <w:jc w:val="both"/>
            </w:pPr>
            <w:r>
              <w:rPr>
                <w:rFonts w:ascii="Times New Roman"/>
                <w:b w:val="false"/>
                <w:i w:val="false"/>
                <w:color w:val="000000"/>
                <w:sz w:val="20"/>
              </w:rPr>
              <w:t>
Период государственного аудита</w:t>
            </w:r>
            <w:r>
              <w:br/>
            </w:r>
            <w:r>
              <w:rPr>
                <w:rFonts w:ascii="Times New Roman"/>
                <w:b w:val="false"/>
                <w:i w:val="false"/>
                <w:color w:val="000000"/>
                <w:sz w:val="20"/>
              </w:rPr>
              <w:t>
(кол-во дней проведения государственного аудита)</w:t>
            </w:r>
          </w:p>
          <w:bookmarkEnd w:id="62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актов объектов государственного аудита, принятых в реализацию норм законодательства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29"/>
          <w:p>
            <w:pPr>
              <w:spacing w:after="20"/>
              <w:ind w:left="20"/>
              <w:jc w:val="both"/>
            </w:pPr>
            <w:r>
              <w:rPr>
                <w:rFonts w:ascii="Times New Roman"/>
                <w:b w:val="false"/>
                <w:i w:val="false"/>
                <w:color w:val="000000"/>
                <w:sz w:val="20"/>
              </w:rPr>
              <w:t>
(тысяч тенге)</w:t>
            </w:r>
            <w:r>
              <w:br/>
            </w:r>
            <w:r>
              <w:rPr>
                <w:rFonts w:ascii="Times New Roman"/>
                <w:b w:val="false"/>
                <w:i w:val="false"/>
                <w:color w:val="000000"/>
                <w:sz w:val="20"/>
              </w:rPr>
              <w:t>
</w:t>
            </w:r>
            <w:r>
              <w:rPr>
                <w:rFonts w:ascii="Times New Roman"/>
                <w:b w:val="false"/>
                <w:i w:val="false"/>
                <w:color w:val="000000"/>
                <w:sz w:val="20"/>
              </w:rPr>
              <w:t>из них возмещено</w:t>
            </w:r>
            <w:r>
              <w:br/>
            </w:r>
            <w:r>
              <w:rPr>
                <w:rFonts w:ascii="Times New Roman"/>
                <w:b w:val="false"/>
                <w:i w:val="false"/>
                <w:color w:val="000000"/>
                <w:sz w:val="20"/>
              </w:rPr>
              <w:t>
</w:t>
            </w:r>
            <w:r>
              <w:rPr>
                <w:rFonts w:ascii="Times New Roman"/>
                <w:b w:val="false"/>
                <w:i w:val="false"/>
                <w:color w:val="000000"/>
                <w:sz w:val="20"/>
              </w:rPr>
              <w:t>(восстановлено)</w:t>
            </w:r>
            <w:r>
              <w:br/>
            </w:r>
            <w:r>
              <w:rPr>
                <w:rFonts w:ascii="Times New Roman"/>
                <w:b w:val="false"/>
                <w:i w:val="false"/>
                <w:color w:val="000000"/>
                <w:sz w:val="20"/>
              </w:rPr>
              <w:t>
</w:t>
            </w:r>
            <w:r>
              <w:rPr>
                <w:rFonts w:ascii="Times New Roman"/>
                <w:b w:val="false"/>
                <w:i w:val="false"/>
                <w:color w:val="000000"/>
                <w:sz w:val="20"/>
              </w:rPr>
              <w:t>в ходе государственного аудита</w:t>
            </w:r>
            <w:r>
              <w:br/>
            </w:r>
            <w:r>
              <w:rPr>
                <w:rFonts w:ascii="Times New Roman"/>
                <w:b w:val="false"/>
                <w:i w:val="false"/>
                <w:color w:val="000000"/>
                <w:sz w:val="20"/>
              </w:rPr>
              <w:t>
(тысяч тенге)</w:t>
            </w:r>
          </w:p>
          <w:bookmarkEnd w:id="629"/>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30"/>
          <w:p>
            <w:pPr>
              <w:spacing w:after="20"/>
              <w:ind w:left="20"/>
              <w:jc w:val="both"/>
            </w:pPr>
            <w:r>
              <w:rPr>
                <w:rFonts w:ascii="Times New Roman"/>
                <w:b w:val="false"/>
                <w:i w:val="false"/>
                <w:color w:val="000000"/>
                <w:sz w:val="20"/>
              </w:rPr>
              <w:t>
1) краткое описание вида нарушения;</w:t>
            </w:r>
            <w:r>
              <w:br/>
            </w:r>
            <w:r>
              <w:rPr>
                <w:rFonts w:ascii="Times New Roman"/>
                <w:b w:val="false"/>
                <w:i w:val="false"/>
                <w:color w:val="000000"/>
                <w:sz w:val="20"/>
              </w:rPr>
              <w:t>
</w:t>
            </w:r>
            <w:r>
              <w:rPr>
                <w:rFonts w:ascii="Times New Roman"/>
                <w:b w:val="false"/>
                <w:i w:val="false"/>
                <w:color w:val="000000"/>
                <w:sz w:val="20"/>
              </w:rPr>
              <w:t>2) ссылка на нарушенные положения НПА;</w:t>
            </w:r>
            <w:r>
              <w:br/>
            </w:r>
            <w:r>
              <w:rPr>
                <w:rFonts w:ascii="Times New Roman"/>
                <w:b w:val="false"/>
                <w:i w:val="false"/>
                <w:color w:val="000000"/>
                <w:sz w:val="20"/>
              </w:rPr>
              <w:t>
</w:t>
            </w:r>
            <w:r>
              <w:rPr>
                <w:rFonts w:ascii="Times New Roman"/>
                <w:b w:val="false"/>
                <w:i w:val="false"/>
                <w:color w:val="000000"/>
                <w:sz w:val="20"/>
              </w:rPr>
              <w:t>3) аудиторское доказательство вид и реквизиты документа.)</w:t>
            </w:r>
            <w:r>
              <w:br/>
            </w:r>
            <w:r>
              <w:rPr>
                <w:rFonts w:ascii="Times New Roman"/>
                <w:b w:val="false"/>
                <w:i w:val="false"/>
                <w:color w:val="000000"/>
                <w:sz w:val="20"/>
              </w:rPr>
              <w:t>
4) принятые меры в ходе аудита по возмещению (восстановлению) необоснованно использованных средств</w:t>
            </w:r>
          </w:p>
          <w:bookmarkEnd w:id="630"/>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31"/>
          <w:p>
            <w:pPr>
              <w:spacing w:after="20"/>
              <w:ind w:left="20"/>
              <w:jc w:val="both"/>
            </w:pPr>
            <w:r>
              <w:rPr>
                <w:rFonts w:ascii="Times New Roman"/>
                <w:b w:val="false"/>
                <w:i w:val="false"/>
                <w:color w:val="000000"/>
                <w:sz w:val="20"/>
              </w:rPr>
              <w:t>
1) краткое описание вида нарушения;</w:t>
            </w:r>
            <w:r>
              <w:br/>
            </w:r>
            <w:r>
              <w:rPr>
                <w:rFonts w:ascii="Times New Roman"/>
                <w:b w:val="false"/>
                <w:i w:val="false"/>
                <w:color w:val="000000"/>
                <w:sz w:val="20"/>
              </w:rPr>
              <w:t>
</w:t>
            </w:r>
            <w:r>
              <w:rPr>
                <w:rFonts w:ascii="Times New Roman"/>
                <w:b w:val="false"/>
                <w:i w:val="false"/>
                <w:color w:val="000000"/>
                <w:sz w:val="20"/>
              </w:rPr>
              <w:t>2) ссылка на нарушенные положения НПА;</w:t>
            </w:r>
            <w:r>
              <w:br/>
            </w:r>
            <w:r>
              <w:rPr>
                <w:rFonts w:ascii="Times New Roman"/>
                <w:b w:val="false"/>
                <w:i w:val="false"/>
                <w:color w:val="000000"/>
                <w:sz w:val="20"/>
              </w:rPr>
              <w:t>
3) аудиторское доказательство (вид и реквизиты документа)</w:t>
            </w:r>
          </w:p>
          <w:bookmarkEnd w:id="631"/>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32"/>
          <w:p>
            <w:pPr>
              <w:spacing w:after="20"/>
              <w:ind w:left="20"/>
              <w:jc w:val="both"/>
            </w:pPr>
            <w:r>
              <w:rPr>
                <w:rFonts w:ascii="Times New Roman"/>
                <w:b w:val="false"/>
                <w:i w:val="false"/>
                <w:color w:val="000000"/>
                <w:sz w:val="20"/>
              </w:rPr>
              <w:t>
1) краткое описание вида нарушения;</w:t>
            </w:r>
            <w:r>
              <w:br/>
            </w:r>
            <w:r>
              <w:rPr>
                <w:rFonts w:ascii="Times New Roman"/>
                <w:b w:val="false"/>
                <w:i w:val="false"/>
                <w:color w:val="000000"/>
                <w:sz w:val="20"/>
              </w:rPr>
              <w:t>
</w:t>
            </w:r>
            <w:r>
              <w:rPr>
                <w:rFonts w:ascii="Times New Roman"/>
                <w:b w:val="false"/>
                <w:i w:val="false"/>
                <w:color w:val="000000"/>
                <w:sz w:val="20"/>
              </w:rPr>
              <w:t>2) ссылка на нарушенные положения акта;</w:t>
            </w:r>
            <w:r>
              <w:br/>
            </w:r>
            <w:r>
              <w:rPr>
                <w:rFonts w:ascii="Times New Roman"/>
                <w:b w:val="false"/>
                <w:i w:val="false"/>
                <w:color w:val="000000"/>
                <w:sz w:val="20"/>
              </w:rPr>
              <w:t>
3) аудиторское доказательство (вид и реквизиты документа)</w:t>
            </w:r>
          </w:p>
          <w:bookmarkEnd w:id="632"/>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33"/>
          <w:p>
            <w:pPr>
              <w:spacing w:after="20"/>
              <w:ind w:left="20"/>
              <w:jc w:val="both"/>
            </w:pPr>
            <w:r>
              <w:rPr>
                <w:rFonts w:ascii="Times New Roman"/>
                <w:b w:val="false"/>
                <w:i w:val="false"/>
                <w:color w:val="000000"/>
                <w:sz w:val="20"/>
              </w:rPr>
              <w:t>
1</w:t>
            </w:r>
          </w:p>
          <w:bookmarkEnd w:id="633"/>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854" w:id="634"/>
    <w:p>
      <w:pPr>
        <w:spacing w:after="0"/>
        <w:ind w:left="0"/>
        <w:jc w:val="both"/>
      </w:pPr>
      <w:r>
        <w:rPr>
          <w:rFonts w:ascii="Times New Roman"/>
          <w:b w:val="false"/>
          <w:i w:val="false"/>
          <w:color w:val="000000"/>
          <w:sz w:val="28"/>
        </w:rPr>
        <w:t>
      Продолжение таблицы</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2008"/>
        <w:gridCol w:w="825"/>
        <w:gridCol w:w="2008"/>
        <w:gridCol w:w="3899"/>
        <w:gridCol w:w="27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35"/>
          <w:p>
            <w:pPr>
              <w:spacing w:after="20"/>
              <w:ind w:left="20"/>
              <w:jc w:val="both"/>
            </w:pPr>
            <w:r>
              <w:rPr>
                <w:rFonts w:ascii="Times New Roman"/>
                <w:b w:val="false"/>
                <w:i w:val="false"/>
                <w:color w:val="000000"/>
                <w:sz w:val="20"/>
              </w:rPr>
              <w:t>
Установлено за отчетный период</w:t>
            </w:r>
          </w:p>
          <w:bookmarkEnd w:id="63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36"/>
          <w:p>
            <w:pPr>
              <w:spacing w:after="20"/>
              <w:ind w:left="20"/>
              <w:jc w:val="both"/>
            </w:pPr>
            <w:r>
              <w:rPr>
                <w:rFonts w:ascii="Times New Roman"/>
                <w:b w:val="false"/>
                <w:i w:val="false"/>
                <w:color w:val="000000"/>
                <w:sz w:val="20"/>
              </w:rPr>
              <w:t>
неэффективное использование бюджетных средств, активов государства и квазигосударственного сектора</w:t>
            </w:r>
          </w:p>
          <w:bookmarkEnd w:id="6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 бюджетных средств, активов государства и квазигосударственного сектора</w:t>
            </w:r>
          </w:p>
        </w:tc>
        <w:tc>
          <w:tcPr>
            <w:tcW w:w="3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 обоснования исключения ранее установленных нарушений (с указанием доказательств, послуживших обоснованием для исключения), в том числе дата включения/дата исключения</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возбужденные и/или направленные материалы для возбуждения административного производства (с указанием юридического/ физического лица)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37"/>
          <w:p>
            <w:pPr>
              <w:spacing w:after="20"/>
              <w:ind w:left="20"/>
              <w:jc w:val="both"/>
            </w:pPr>
            <w:r>
              <w:rPr>
                <w:rFonts w:ascii="Times New Roman"/>
                <w:b w:val="false"/>
                <w:i w:val="false"/>
                <w:color w:val="000000"/>
                <w:sz w:val="20"/>
              </w:rPr>
              <w:t>
(тысяч тенге)</w:t>
            </w:r>
          </w:p>
          <w:bookmarkEnd w:id="637"/>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краткое описание;</w:t>
            </w:r>
            <w:r>
              <w:br/>
            </w:r>
            <w:r>
              <w:rPr>
                <w:rFonts w:ascii="Times New Roman"/>
                <w:b w:val="false"/>
                <w:i w:val="false"/>
                <w:color w:val="000000"/>
                <w:sz w:val="20"/>
              </w:rPr>
              <w:t>
2) аудиторское доказательство (вид и реквизиты документа)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краткое описание;</w:t>
            </w:r>
            <w:r>
              <w:br/>
            </w:r>
            <w:r>
              <w:rPr>
                <w:rFonts w:ascii="Times New Roman"/>
                <w:b w:val="false"/>
                <w:i w:val="false"/>
                <w:color w:val="000000"/>
                <w:sz w:val="20"/>
              </w:rPr>
              <w:t>
2) аудиторское доказательство (вид и реквизиты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38"/>
          <w:p>
            <w:pPr>
              <w:spacing w:after="20"/>
              <w:ind w:left="20"/>
              <w:jc w:val="both"/>
            </w:pPr>
            <w:r>
              <w:rPr>
                <w:rFonts w:ascii="Times New Roman"/>
                <w:b w:val="false"/>
                <w:i w:val="false"/>
                <w:color w:val="000000"/>
                <w:sz w:val="20"/>
              </w:rPr>
              <w:t>
11</w:t>
            </w:r>
          </w:p>
          <w:bookmarkEnd w:id="638"/>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859" w:id="639"/>
    <w:p>
      <w:pPr>
        <w:spacing w:after="0"/>
        <w:ind w:left="0"/>
        <w:jc w:val="both"/>
      </w:pPr>
      <w:r>
        <w:rPr>
          <w:rFonts w:ascii="Times New Roman"/>
          <w:b w:val="false"/>
          <w:i w:val="false"/>
          <w:color w:val="000000"/>
          <w:sz w:val="28"/>
        </w:rPr>
        <w:t>
      ФИО (при его наличии) государственного аудитора,</w:t>
      </w:r>
      <w:r>
        <w:br/>
      </w:r>
      <w:r>
        <w:rPr>
          <w:rFonts w:ascii="Times New Roman"/>
          <w:b w:val="false"/>
          <w:i w:val="false"/>
          <w:color w:val="000000"/>
          <w:sz w:val="28"/>
        </w:rPr>
        <w:t>ассистента государственного аудитора (руководителя</w:t>
      </w:r>
      <w:r>
        <w:br/>
      </w:r>
      <w:r>
        <w:rPr>
          <w:rFonts w:ascii="Times New Roman"/>
          <w:b w:val="false"/>
          <w:i w:val="false"/>
          <w:color w:val="000000"/>
          <w:sz w:val="28"/>
        </w:rPr>
        <w:t>группы государственного аудита)                               _______________</w:t>
      </w:r>
    </w:p>
    <w:bookmarkEnd w:id="639"/>
    <w:bookmarkStart w:name="z860" w:id="640"/>
    <w:p>
      <w:pPr>
        <w:spacing w:after="0"/>
        <w:ind w:left="0"/>
        <w:jc w:val="both"/>
      </w:pPr>
      <w:r>
        <w:rPr>
          <w:rFonts w:ascii="Times New Roman"/>
          <w:b w:val="false"/>
          <w:i w:val="false"/>
          <w:color w:val="000000"/>
          <w:sz w:val="28"/>
        </w:rPr>
        <w:t>
      Примечание: государственные аудиторы к еженедельному отчету в ИС СК прилагают</w:t>
      </w:r>
      <w:r>
        <w:br/>
      </w:r>
      <w:r>
        <w:rPr>
          <w:rFonts w:ascii="Times New Roman"/>
          <w:b w:val="false"/>
          <w:i w:val="false"/>
          <w:color w:val="000000"/>
          <w:sz w:val="28"/>
        </w:rPr>
        <w:t>изученную информацию, а также проект Аудиторского отчета.</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Счетным комитетом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4" w:id="641"/>
    <w:p>
      <w:pPr>
        <w:spacing w:after="0"/>
        <w:ind w:left="0"/>
        <w:jc w:val="left"/>
      </w:pPr>
      <w:r>
        <w:rPr>
          <w:rFonts w:ascii="Times New Roman"/>
          <w:b/>
          <w:i w:val="false"/>
          <w:color w:val="000000"/>
        </w:rPr>
        <w:t xml:space="preserve"> Типовая форма Аудиторского отчета </w:t>
      </w:r>
    </w:p>
    <w:bookmarkEnd w:id="641"/>
    <w:bookmarkStart w:name="z865" w:id="642"/>
    <w:p>
      <w:pPr>
        <w:spacing w:after="0"/>
        <w:ind w:left="0"/>
        <w:jc w:val="both"/>
      </w:pPr>
      <w:r>
        <w:rPr>
          <w:rFonts w:ascii="Times New Roman"/>
          <w:b w:val="false"/>
          <w:i w:val="false"/>
          <w:color w:val="000000"/>
          <w:sz w:val="28"/>
        </w:rPr>
        <w:t>
      ___________________              "____"_________20___года №_______</w:t>
      </w:r>
      <w:r>
        <w:br/>
      </w:r>
      <w:r>
        <w:rPr>
          <w:rFonts w:ascii="Times New Roman"/>
          <w:b w:val="false"/>
          <w:i w:val="false"/>
          <w:color w:val="000000"/>
          <w:sz w:val="28"/>
        </w:rPr>
        <w:t xml:space="preserve">       (место составления)</w:t>
      </w:r>
    </w:p>
    <w:bookmarkEnd w:id="642"/>
    <w:bookmarkStart w:name="z866" w:id="643"/>
    <w:p>
      <w:pPr>
        <w:spacing w:after="0"/>
        <w:ind w:left="0"/>
        <w:jc w:val="both"/>
      </w:pPr>
      <w:r>
        <w:rPr>
          <w:rFonts w:ascii="Times New Roman"/>
          <w:b w:val="false"/>
          <w:i w:val="false"/>
          <w:color w:val="000000"/>
          <w:sz w:val="28"/>
        </w:rPr>
        <w:t xml:space="preserve">
      </w:t>
      </w:r>
      <w:r>
        <w:rPr>
          <w:rFonts w:ascii="Times New Roman"/>
          <w:b/>
          <w:i w:val="false"/>
          <w:color w:val="000000"/>
          <w:sz w:val="28"/>
        </w:rPr>
        <w:t>I. Вводная часть</w:t>
      </w:r>
    </w:p>
    <w:bookmarkEnd w:id="643"/>
    <w:bookmarkStart w:name="z867" w:id="644"/>
    <w:p>
      <w:pPr>
        <w:spacing w:after="0"/>
        <w:ind w:left="0"/>
        <w:jc w:val="both"/>
      </w:pPr>
      <w:r>
        <w:rPr>
          <w:rFonts w:ascii="Times New Roman"/>
          <w:b w:val="false"/>
          <w:i w:val="false"/>
          <w:color w:val="000000"/>
          <w:sz w:val="28"/>
        </w:rPr>
        <w:t>
      1.1. Наименование объекта государственного аудита:__________________</w:t>
      </w:r>
      <w:r>
        <w:br/>
      </w:r>
      <w:r>
        <w:rPr>
          <w:rFonts w:ascii="Times New Roman"/>
          <w:b w:val="false"/>
          <w:i w:val="false"/>
          <w:color w:val="000000"/>
          <w:sz w:val="28"/>
        </w:rPr>
        <w:t xml:space="preserve">       1.2. Наименование аудиторского мероприятия:_______________________</w:t>
      </w:r>
      <w:r>
        <w:br/>
      </w:r>
      <w:r>
        <w:rPr>
          <w:rFonts w:ascii="Times New Roman"/>
          <w:b w:val="false"/>
          <w:i w:val="false"/>
          <w:color w:val="000000"/>
          <w:sz w:val="28"/>
        </w:rPr>
        <w:t xml:space="preserve">       1.3. Цель государственного аудита на объекте государственного аудита: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1.4. Предмет государственного аудита:_____________________________________</w:t>
      </w:r>
      <w:r>
        <w:br/>
      </w:r>
      <w:r>
        <w:rPr>
          <w:rFonts w:ascii="Times New Roman"/>
          <w:b w:val="false"/>
          <w:i w:val="false"/>
          <w:color w:val="000000"/>
          <w:sz w:val="28"/>
        </w:rPr>
        <w:t xml:space="preserve">       1.5. Тип аудита, вид проверки:____________________________________________</w:t>
      </w:r>
      <w:r>
        <w:br/>
      </w:r>
      <w:r>
        <w:rPr>
          <w:rFonts w:ascii="Times New Roman"/>
          <w:b w:val="false"/>
          <w:i w:val="false"/>
          <w:color w:val="000000"/>
          <w:sz w:val="28"/>
        </w:rPr>
        <w:t xml:space="preserve">       (заполняется при проведении встречной, совместной или параллельной проверки)</w:t>
      </w:r>
      <w:r>
        <w:br/>
      </w:r>
      <w:r>
        <w:rPr>
          <w:rFonts w:ascii="Times New Roman"/>
          <w:b w:val="false"/>
          <w:i w:val="false"/>
          <w:color w:val="000000"/>
          <w:sz w:val="28"/>
        </w:rPr>
        <w:t xml:space="preserve">       1.6. Состав группы государственного аудита (с указанием номеров сертификатов</w:t>
      </w:r>
      <w:r>
        <w:br/>
      </w:r>
      <w:r>
        <w:rPr>
          <w:rFonts w:ascii="Times New Roman"/>
          <w:b w:val="false"/>
          <w:i w:val="false"/>
          <w:color w:val="000000"/>
          <w:sz w:val="28"/>
        </w:rPr>
        <w:t>государственных аудиторов):__________________________________________________</w:t>
      </w:r>
      <w:r>
        <w:br/>
      </w:r>
      <w:r>
        <w:rPr>
          <w:rFonts w:ascii="Times New Roman"/>
          <w:b w:val="false"/>
          <w:i w:val="false"/>
          <w:color w:val="000000"/>
          <w:sz w:val="28"/>
        </w:rPr>
        <w:t xml:space="preserve">       1.7. Поручение на проведение государственного аудита (проверки) от "____"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1.8. Период, охваченный государственным аудитом: _______________________</w:t>
      </w:r>
      <w:r>
        <w:br/>
      </w:r>
      <w:r>
        <w:rPr>
          <w:rFonts w:ascii="Times New Roman"/>
          <w:b w:val="false"/>
          <w:i w:val="false"/>
          <w:color w:val="000000"/>
          <w:sz w:val="28"/>
        </w:rPr>
        <w:t xml:space="preserve">       1.9. Срок проведения государственного аудита: с ________по _________</w:t>
      </w:r>
      <w:r>
        <w:br/>
      </w:r>
      <w:r>
        <w:rPr>
          <w:rFonts w:ascii="Times New Roman"/>
          <w:b w:val="false"/>
          <w:i w:val="false"/>
          <w:color w:val="000000"/>
          <w:sz w:val="28"/>
        </w:rPr>
        <w:t xml:space="preserve">       1.10. Должностные лица объекта государственного аудита:_____________</w:t>
      </w:r>
      <w:r>
        <w:br/>
      </w:r>
      <w:r>
        <w:rPr>
          <w:rFonts w:ascii="Times New Roman"/>
          <w:b w:val="false"/>
          <w:i w:val="false"/>
          <w:color w:val="000000"/>
          <w:sz w:val="28"/>
        </w:rPr>
        <w:t xml:space="preserve">       1.11. Перечень объектов подвергнутых встречной проверке:_________________</w:t>
      </w:r>
      <w:r>
        <w:br/>
      </w:r>
      <w:r>
        <w:rPr>
          <w:rFonts w:ascii="Times New Roman"/>
          <w:b w:val="false"/>
          <w:i w:val="false"/>
          <w:color w:val="000000"/>
          <w:sz w:val="28"/>
        </w:rPr>
        <w:t xml:space="preserve">                                                 (указывается при проведении)</w:t>
      </w:r>
      <w:r>
        <w:br/>
      </w:r>
      <w:r>
        <w:rPr>
          <w:rFonts w:ascii="Times New Roman"/>
          <w:b w:val="false"/>
          <w:i w:val="false"/>
          <w:color w:val="000000"/>
          <w:sz w:val="28"/>
        </w:rPr>
        <w:t xml:space="preserve">       1.12.Краткие сведения о результатах предыдущего государственного аудита:</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II. Основная часть</w:t>
      </w:r>
      <w:r>
        <w:br/>
      </w:r>
      <w:r>
        <w:rPr>
          <w:rFonts w:ascii="Times New Roman"/>
          <w:b w:val="false"/>
          <w:i w:val="false"/>
          <w:color w:val="000000"/>
          <w:sz w:val="28"/>
        </w:rPr>
        <w:t xml:space="preserve">       2.1. Раскрытие Программы аудита:</w:t>
      </w:r>
      <w:r>
        <w:br/>
      </w:r>
      <w:r>
        <w:rPr>
          <w:rFonts w:ascii="Times New Roman"/>
          <w:b w:val="false"/>
          <w:i w:val="false"/>
          <w:color w:val="000000"/>
          <w:sz w:val="28"/>
        </w:rPr>
        <w:t xml:space="preserve">       Показатели, применяемые при проведении государственного аудита:</w:t>
      </w:r>
      <w:r>
        <w:br/>
      </w:r>
      <w:r>
        <w:rPr>
          <w:rFonts w:ascii="Times New Roman"/>
          <w:b w:val="false"/>
          <w:i w:val="false"/>
          <w:color w:val="000000"/>
          <w:sz w:val="28"/>
        </w:rPr>
        <w:t>______________________________________________</w:t>
      </w:r>
      <w:r>
        <w:br/>
      </w:r>
      <w:r>
        <w:rPr>
          <w:rFonts w:ascii="Times New Roman"/>
          <w:b w:val="false"/>
          <w:i w:val="false"/>
          <w:color w:val="000000"/>
          <w:sz w:val="28"/>
        </w:rPr>
        <w:t xml:space="preserve">                   (при наличии)</w:t>
      </w:r>
      <w:r>
        <w:br/>
      </w:r>
      <w:r>
        <w:rPr>
          <w:rFonts w:ascii="Times New Roman"/>
          <w:b w:val="false"/>
          <w:i w:val="false"/>
          <w:color w:val="000000"/>
          <w:sz w:val="28"/>
        </w:rPr>
        <w:t xml:space="preserve">       2.1.1. Наименование вопроса ___Программы аудита:_______________</w:t>
      </w:r>
      <w:r>
        <w:br/>
      </w:r>
      <w:r>
        <w:rPr>
          <w:rFonts w:ascii="Times New Roman"/>
          <w:b w:val="false"/>
          <w:i w:val="false"/>
          <w:color w:val="000000"/>
          <w:sz w:val="28"/>
        </w:rPr>
        <w:t xml:space="preserve">       2.1.1.2. Анализ вопроса Программы аудита, в том числе:</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 анализ текущего состояния аудируемой сферы, в том числе государственного</w:t>
      </w:r>
      <w:r>
        <w:br/>
      </w:r>
      <w:r>
        <w:rPr>
          <w:rFonts w:ascii="Times New Roman"/>
          <w:b w:val="false"/>
          <w:i w:val="false"/>
          <w:color w:val="000000"/>
          <w:sz w:val="28"/>
        </w:rPr>
        <w:t>управления и (или) отрасли экономики, социально-экономического развития в региональном</w:t>
      </w:r>
      <w:r>
        <w:br/>
      </w:r>
      <w:r>
        <w:rPr>
          <w:rFonts w:ascii="Times New Roman"/>
          <w:b w:val="false"/>
          <w:i w:val="false"/>
          <w:color w:val="000000"/>
          <w:sz w:val="28"/>
        </w:rPr>
        <w:t>и (или) страновом разрезе;</w:t>
      </w:r>
      <w:r>
        <w:br/>
      </w:r>
      <w:r>
        <w:rPr>
          <w:rFonts w:ascii="Times New Roman"/>
          <w:b w:val="false"/>
          <w:i w:val="false"/>
          <w:color w:val="000000"/>
          <w:sz w:val="28"/>
        </w:rPr>
        <w:t xml:space="preserve">       * анализ соблюдения законодательства при освоении бюджетных средств и средств</w:t>
      </w:r>
      <w:r>
        <w:br/>
      </w:r>
      <w:r>
        <w:rPr>
          <w:rFonts w:ascii="Times New Roman"/>
          <w:b w:val="false"/>
          <w:i w:val="false"/>
          <w:color w:val="000000"/>
          <w:sz w:val="28"/>
        </w:rPr>
        <w:t>Нацфонда, бюджетных кредитов, целевых трансфертов, займов и реализации договоров,</w:t>
      </w:r>
      <w:r>
        <w:br/>
      </w:r>
      <w:r>
        <w:rPr>
          <w:rFonts w:ascii="Times New Roman"/>
          <w:b w:val="false"/>
          <w:i w:val="false"/>
          <w:color w:val="000000"/>
          <w:sz w:val="28"/>
        </w:rPr>
        <w:t>соглашений, инвестиционных и концессионных проектов и т.д;</w:t>
      </w:r>
      <w:r>
        <w:br/>
      </w:r>
      <w:r>
        <w:rPr>
          <w:rFonts w:ascii="Times New Roman"/>
          <w:b w:val="false"/>
          <w:i w:val="false"/>
          <w:color w:val="000000"/>
          <w:sz w:val="28"/>
        </w:rPr>
        <w:t xml:space="preserve">       * анализ и оценка финансово-хозяйственной деятельности субъектов</w:t>
      </w:r>
      <w:r>
        <w:br/>
      </w:r>
      <w:r>
        <w:rPr>
          <w:rFonts w:ascii="Times New Roman"/>
          <w:b w:val="false"/>
          <w:i w:val="false"/>
          <w:color w:val="000000"/>
          <w:sz w:val="28"/>
        </w:rPr>
        <w:t>квазигосударственного сектора, эффективности управления активами государства на</w:t>
      </w:r>
      <w:r>
        <w:br/>
      </w:r>
      <w:r>
        <w:rPr>
          <w:rFonts w:ascii="Times New Roman"/>
          <w:b w:val="false"/>
          <w:i w:val="false"/>
          <w:color w:val="000000"/>
          <w:sz w:val="28"/>
        </w:rPr>
        <w:t>достижение поставленных целей и задач;</w:t>
      </w:r>
      <w:r>
        <w:br/>
      </w:r>
      <w:r>
        <w:rPr>
          <w:rFonts w:ascii="Times New Roman"/>
          <w:b w:val="false"/>
          <w:i w:val="false"/>
          <w:color w:val="000000"/>
          <w:sz w:val="28"/>
        </w:rPr>
        <w:t xml:space="preserve">       * анализ прогнозирования поступлений в бюджет, обоснованности планирования и</w:t>
      </w:r>
      <w:r>
        <w:br/>
      </w:r>
      <w:r>
        <w:rPr>
          <w:rFonts w:ascii="Times New Roman"/>
          <w:b w:val="false"/>
          <w:i w:val="false"/>
          <w:color w:val="000000"/>
          <w:sz w:val="28"/>
        </w:rPr>
        <w:t>(или) эффективности использования бюджетных средств и средств Нацфонда, займов, их</w:t>
      </w:r>
      <w:r>
        <w:br/>
      </w:r>
      <w:r>
        <w:rPr>
          <w:rFonts w:ascii="Times New Roman"/>
          <w:b w:val="false"/>
          <w:i w:val="false"/>
          <w:color w:val="000000"/>
          <w:sz w:val="28"/>
        </w:rPr>
        <w:t>влияние на достижение прямых и конечных результатов бюджетных программ;</w:t>
      </w:r>
      <w:r>
        <w:br/>
      </w:r>
      <w:r>
        <w:rPr>
          <w:rFonts w:ascii="Times New Roman"/>
          <w:b w:val="false"/>
          <w:i w:val="false"/>
          <w:color w:val="000000"/>
          <w:sz w:val="28"/>
        </w:rPr>
        <w:t xml:space="preserve">       * анализ внесения изменений и корректировок, достижение, снижение и (или)</w:t>
      </w:r>
      <w:r>
        <w:br/>
      </w:r>
      <w:r>
        <w:rPr>
          <w:rFonts w:ascii="Times New Roman"/>
          <w:b w:val="false"/>
          <w:i w:val="false"/>
          <w:color w:val="000000"/>
          <w:sz w:val="28"/>
        </w:rPr>
        <w:t>занижение показателей и индикаторов оцениваемого документа Системы государственного</w:t>
      </w:r>
      <w:r>
        <w:br/>
      </w:r>
      <w:r>
        <w:rPr>
          <w:rFonts w:ascii="Times New Roman"/>
          <w:b w:val="false"/>
          <w:i w:val="false"/>
          <w:color w:val="000000"/>
          <w:sz w:val="28"/>
        </w:rPr>
        <w:t>планирования, а также оценка взаимосвязи документов Системы государственного</w:t>
      </w:r>
      <w:r>
        <w:br/>
      </w:r>
      <w:r>
        <w:rPr>
          <w:rFonts w:ascii="Times New Roman"/>
          <w:b w:val="false"/>
          <w:i w:val="false"/>
          <w:color w:val="000000"/>
          <w:sz w:val="28"/>
        </w:rPr>
        <w:t>планирования и (или) планов работы объекта аудита (для государственных органов, не</w:t>
      </w:r>
      <w:r>
        <w:br/>
      </w:r>
      <w:r>
        <w:rPr>
          <w:rFonts w:ascii="Times New Roman"/>
          <w:b w:val="false"/>
          <w:i w:val="false"/>
          <w:color w:val="000000"/>
          <w:sz w:val="28"/>
        </w:rPr>
        <w:t>разрабатывающих стратегические планы) с запланированными результатами бюджетных</w:t>
      </w:r>
      <w:r>
        <w:br/>
      </w:r>
      <w:r>
        <w:rPr>
          <w:rFonts w:ascii="Times New Roman"/>
          <w:b w:val="false"/>
          <w:i w:val="false"/>
          <w:color w:val="000000"/>
          <w:sz w:val="28"/>
        </w:rPr>
        <w:t>программ;</w:t>
      </w:r>
      <w:r>
        <w:br/>
      </w:r>
      <w:r>
        <w:rPr>
          <w:rFonts w:ascii="Times New Roman"/>
          <w:b w:val="false"/>
          <w:i w:val="false"/>
          <w:color w:val="000000"/>
          <w:sz w:val="28"/>
        </w:rPr>
        <w:t xml:space="preserve">       - анализ причин и условий, способствовавших нарушениям, связанным с системными</w:t>
      </w:r>
      <w:r>
        <w:br/>
      </w:r>
      <w:r>
        <w:rPr>
          <w:rFonts w:ascii="Times New Roman"/>
          <w:b w:val="false"/>
          <w:i w:val="false"/>
          <w:color w:val="000000"/>
          <w:sz w:val="28"/>
        </w:rPr>
        <w:t>недостатками, неэффективным планированием и использованием бюджетных средств и</w:t>
      </w:r>
      <w:r>
        <w:br/>
      </w:r>
      <w:r>
        <w:rPr>
          <w:rFonts w:ascii="Times New Roman"/>
          <w:b w:val="false"/>
          <w:i w:val="false"/>
          <w:color w:val="000000"/>
          <w:sz w:val="28"/>
        </w:rPr>
        <w:t>активов, недостижением результатов, а также по иным проблемным вопросам в деятельности</w:t>
      </w:r>
      <w:r>
        <w:br/>
      </w:r>
      <w:r>
        <w:rPr>
          <w:rFonts w:ascii="Times New Roman"/>
          <w:b w:val="false"/>
          <w:i w:val="false"/>
          <w:color w:val="000000"/>
          <w:sz w:val="28"/>
        </w:rPr>
        <w:t>объекта государственного аудита: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(проводится по сгруппированным однородным нарушениям, а также с учетом</w:t>
      </w:r>
      <w:r>
        <w:br/>
      </w:r>
      <w:r>
        <w:rPr>
          <w:rFonts w:ascii="Times New Roman"/>
          <w:b w:val="false"/>
          <w:i w:val="false"/>
          <w:color w:val="000000"/>
          <w:sz w:val="28"/>
        </w:rPr>
        <w:t xml:space="preserve">             программных вопросов позволяющих провести данный анализ)</w:t>
      </w:r>
      <w:r>
        <w:br/>
      </w:r>
      <w:r>
        <w:rPr>
          <w:rFonts w:ascii="Times New Roman"/>
          <w:b w:val="false"/>
          <w:i w:val="false"/>
          <w:color w:val="000000"/>
          <w:sz w:val="28"/>
        </w:rPr>
        <w:t xml:space="preserve">       - анализ причин, в том числе нормативной правовой базы, приведших к системным</w:t>
      </w:r>
      <w:r>
        <w:br/>
      </w:r>
      <w:r>
        <w:rPr>
          <w:rFonts w:ascii="Times New Roman"/>
          <w:b w:val="false"/>
          <w:i w:val="false"/>
          <w:color w:val="000000"/>
          <w:sz w:val="28"/>
        </w:rPr>
        <w:t>проблемам:</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(проводится при наличии коллизий и пробелов в законодательстве)</w:t>
      </w:r>
      <w:r>
        <w:br/>
      </w:r>
      <w:r>
        <w:rPr>
          <w:rFonts w:ascii="Times New Roman"/>
          <w:b w:val="false"/>
          <w:i w:val="false"/>
          <w:color w:val="000000"/>
          <w:sz w:val="28"/>
        </w:rPr>
        <w:t xml:space="preserve">       - оценка экономических потерь (включающих безрезультативные расходы</w:t>
      </w:r>
      <w:r>
        <w:br/>
      </w:r>
      <w:r>
        <w:rPr>
          <w:rFonts w:ascii="Times New Roman"/>
          <w:b w:val="false"/>
          <w:i w:val="false"/>
          <w:color w:val="000000"/>
          <w:sz w:val="28"/>
        </w:rPr>
        <w:t>бюджетных средств, активов государства, субъектов квазигосударственного сектора</w:t>
      </w:r>
      <w:r>
        <w:br/>
      </w:r>
      <w:r>
        <w:rPr>
          <w:rFonts w:ascii="Times New Roman"/>
          <w:b w:val="false"/>
          <w:i w:val="false"/>
          <w:color w:val="000000"/>
          <w:sz w:val="28"/>
        </w:rPr>
        <w:t>(расходы, не приведшие к запланированной цели, ожидаемому результату (социальному</w:t>
      </w:r>
      <w:r>
        <w:br/>
      </w:r>
      <w:r>
        <w:rPr>
          <w:rFonts w:ascii="Times New Roman"/>
          <w:b w:val="false"/>
          <w:i w:val="false"/>
          <w:color w:val="000000"/>
          <w:sz w:val="28"/>
        </w:rPr>
        <w:t>эффекту) от использования бюджетных средств, активов государства, субъектов</w:t>
      </w:r>
      <w:r>
        <w:br/>
      </w:r>
      <w:r>
        <w:rPr>
          <w:rFonts w:ascii="Times New Roman"/>
          <w:b w:val="false"/>
          <w:i w:val="false"/>
          <w:color w:val="000000"/>
          <w:sz w:val="28"/>
        </w:rPr>
        <w:t>квазигосударственного сектора) и упущенной выгоды (включающей неполученные доходы</w:t>
      </w:r>
      <w:r>
        <w:br/>
      </w:r>
      <w:r>
        <w:rPr>
          <w:rFonts w:ascii="Times New Roman"/>
          <w:b w:val="false"/>
          <w:i w:val="false"/>
          <w:color w:val="000000"/>
          <w:sz w:val="28"/>
        </w:rPr>
        <w:t>государства и (или) объектов государственного аудита, недостижение (несвоевременное</w:t>
      </w:r>
      <w:r>
        <w:br/>
      </w:r>
      <w:r>
        <w:rPr>
          <w:rFonts w:ascii="Times New Roman"/>
          <w:b w:val="false"/>
          <w:i w:val="false"/>
          <w:color w:val="000000"/>
          <w:sz w:val="28"/>
        </w:rPr>
        <w:t>достижение) запланированных (ожидаемых) результатов, которые были бы получены,</w:t>
      </w:r>
      <w:r>
        <w:br/>
      </w:r>
      <w:r>
        <w:rPr>
          <w:rFonts w:ascii="Times New Roman"/>
          <w:b w:val="false"/>
          <w:i w:val="false"/>
          <w:color w:val="000000"/>
          <w:sz w:val="28"/>
        </w:rPr>
        <w:t>достигнуты в случае соблюдения норм законодательства и (или) актов объектов</w:t>
      </w:r>
      <w:r>
        <w:br/>
      </w:r>
      <w:r>
        <w:rPr>
          <w:rFonts w:ascii="Times New Roman"/>
          <w:b w:val="false"/>
          <w:i w:val="false"/>
          <w:color w:val="000000"/>
          <w:sz w:val="28"/>
        </w:rPr>
        <w:t>государственного аудита) при наличии.</w:t>
      </w:r>
      <w:r>
        <w:br/>
      </w:r>
      <w:r>
        <w:rPr>
          <w:rFonts w:ascii="Times New Roman"/>
          <w:b w:val="false"/>
          <w:i w:val="false"/>
          <w:color w:val="000000"/>
          <w:sz w:val="28"/>
        </w:rPr>
        <w:t xml:space="preserve">        и т.д.):________________________).</w:t>
      </w:r>
      <w:r>
        <w:br/>
      </w:r>
      <w:r>
        <w:rPr>
          <w:rFonts w:ascii="Times New Roman"/>
          <w:b w:val="false"/>
          <w:i w:val="false"/>
          <w:color w:val="000000"/>
          <w:sz w:val="28"/>
        </w:rPr>
        <w:t xml:space="preserve">       - краткие итоги экспертных заключений экспертов: __________________</w:t>
      </w:r>
      <w:r>
        <w:br/>
      </w:r>
      <w:r>
        <w:rPr>
          <w:rFonts w:ascii="Times New Roman"/>
          <w:b w:val="false"/>
          <w:i w:val="false"/>
          <w:color w:val="000000"/>
          <w:sz w:val="28"/>
        </w:rPr>
        <w:t xml:space="preserve">                                                 (в случае их привлечения)</w:t>
      </w:r>
      <w:r>
        <w:br/>
      </w:r>
      <w:r>
        <w:rPr>
          <w:rFonts w:ascii="Times New Roman"/>
          <w:b w:val="false"/>
          <w:i w:val="false"/>
          <w:color w:val="000000"/>
          <w:sz w:val="28"/>
        </w:rPr>
        <w:t xml:space="preserve">       2.1.1.3. Краткие результаты встречной проверки:_____________________</w:t>
      </w:r>
      <w:r>
        <w:br/>
      </w:r>
      <w:r>
        <w:rPr>
          <w:rFonts w:ascii="Times New Roman"/>
          <w:b w:val="false"/>
          <w:i w:val="false"/>
          <w:color w:val="000000"/>
          <w:sz w:val="28"/>
        </w:rPr>
        <w:t xml:space="preserve">                                                 (при ее проведении)</w:t>
      </w:r>
      <w:r>
        <w:br/>
      </w:r>
      <w:r>
        <w:rPr>
          <w:rFonts w:ascii="Times New Roman"/>
          <w:b w:val="false"/>
          <w:i w:val="false"/>
          <w:color w:val="000000"/>
          <w:sz w:val="28"/>
        </w:rPr>
        <w:t xml:space="preserve">       * 2.2. Анализ и оценка влияния деятельности объекта государственного аудита</w:t>
      </w:r>
      <w:r>
        <w:br/>
      </w:r>
      <w:r>
        <w:rPr>
          <w:rFonts w:ascii="Times New Roman"/>
          <w:b w:val="false"/>
          <w:i w:val="false"/>
          <w:color w:val="000000"/>
          <w:sz w:val="28"/>
        </w:rPr>
        <w:t>на достижение поставленных целей, задач, функций и полномочий, направлений (в</w:t>
      </w:r>
      <w:r>
        <w:br/>
      </w:r>
      <w:r>
        <w:rPr>
          <w:rFonts w:ascii="Times New Roman"/>
          <w:b w:val="false"/>
          <w:i w:val="false"/>
          <w:color w:val="000000"/>
          <w:sz w:val="28"/>
        </w:rPr>
        <w:t>соответствии с положением, уставом объекта аудита), связанных с предметом</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 государственных органов;</w:t>
      </w:r>
      <w:r>
        <w:br/>
      </w:r>
      <w:r>
        <w:rPr>
          <w:rFonts w:ascii="Times New Roman"/>
          <w:b w:val="false"/>
          <w:i w:val="false"/>
          <w:color w:val="000000"/>
          <w:sz w:val="28"/>
        </w:rPr>
        <w:t xml:space="preserve">       - субъектов квазигосударственного сектора</w:t>
      </w:r>
      <w:r>
        <w:br/>
      </w:r>
      <w:r>
        <w:rPr>
          <w:rFonts w:ascii="Times New Roman"/>
          <w:b w:val="false"/>
          <w:i w:val="false"/>
          <w:color w:val="000000"/>
          <w:sz w:val="28"/>
        </w:rPr>
        <w:t xml:space="preserve">       III. Заключительная часть</w:t>
      </w:r>
      <w:r>
        <w:br/>
      </w:r>
      <w:r>
        <w:rPr>
          <w:rFonts w:ascii="Times New Roman"/>
          <w:b w:val="false"/>
          <w:i w:val="false"/>
          <w:color w:val="000000"/>
          <w:sz w:val="28"/>
        </w:rPr>
        <w:t xml:space="preserve">       3.1. Общие выводы по объекту государственного аудита:</w:t>
      </w:r>
      <w:r>
        <w:br/>
      </w:r>
      <w:r>
        <w:rPr>
          <w:rFonts w:ascii="Times New Roman"/>
          <w:b w:val="false"/>
          <w:i w:val="false"/>
          <w:color w:val="000000"/>
          <w:sz w:val="28"/>
        </w:rPr>
        <w:t xml:space="preserve">       3.1.1 Оценка соблюдения законодательства, внутренних нормативных актов и</w:t>
      </w:r>
      <w:r>
        <w:br/>
      </w:r>
      <w:r>
        <w:rPr>
          <w:rFonts w:ascii="Times New Roman"/>
          <w:b w:val="false"/>
          <w:i w:val="false"/>
          <w:color w:val="000000"/>
          <w:sz w:val="28"/>
        </w:rPr>
        <w:t>документов и (или) эффективности деятельности объекта государственного аудита в</w:t>
      </w:r>
      <w:r>
        <w:br/>
      </w:r>
      <w:r>
        <w:rPr>
          <w:rFonts w:ascii="Times New Roman"/>
          <w:b w:val="false"/>
          <w:i w:val="false"/>
          <w:color w:val="000000"/>
          <w:sz w:val="28"/>
        </w:rPr>
        <w:t>соответствии с целью, показателями (критериями) программы:</w:t>
      </w:r>
      <w:r>
        <w:br/>
      </w:r>
      <w:r>
        <w:rPr>
          <w:rFonts w:ascii="Times New Roman"/>
          <w:b w:val="false"/>
          <w:i w:val="false"/>
          <w:color w:val="000000"/>
          <w:sz w:val="28"/>
        </w:rPr>
        <w:t xml:space="preserve">       - наименование показателя, вывод по нему:___________________</w:t>
      </w:r>
      <w:r>
        <w:br/>
      </w:r>
      <w:r>
        <w:rPr>
          <w:rFonts w:ascii="Times New Roman"/>
          <w:b w:val="false"/>
          <w:i w:val="false"/>
          <w:color w:val="000000"/>
          <w:sz w:val="28"/>
        </w:rPr>
        <w:t xml:space="preserve">       * 3.1.2. Основные результаты аудиторского мероприятия:</w:t>
      </w:r>
      <w:r>
        <w:br/>
      </w:r>
      <w:r>
        <w:rPr>
          <w:rFonts w:ascii="Times New Roman"/>
          <w:b w:val="false"/>
          <w:i w:val="false"/>
          <w:color w:val="000000"/>
          <w:sz w:val="28"/>
        </w:rPr>
        <w:t xml:space="preserve">       3.1.2.1. Оценка влияния объекта аудита на социально-экономическое развитие на</w:t>
      </w:r>
      <w:r>
        <w:br/>
      </w:r>
      <w:r>
        <w:rPr>
          <w:rFonts w:ascii="Times New Roman"/>
          <w:b w:val="false"/>
          <w:i w:val="false"/>
          <w:color w:val="000000"/>
          <w:sz w:val="28"/>
        </w:rPr>
        <w:t>мезо/макроуровне (в региональном и страновом разрезе, аудируемой сферы, в том числе</w:t>
      </w:r>
      <w:r>
        <w:br/>
      </w:r>
      <w:r>
        <w:rPr>
          <w:rFonts w:ascii="Times New Roman"/>
          <w:b w:val="false"/>
          <w:i w:val="false"/>
          <w:color w:val="000000"/>
          <w:sz w:val="28"/>
        </w:rPr>
        <w:t>государственного управления и (или) отрасли экономики, экономики в</w:t>
      </w:r>
      <w:r>
        <w:br/>
      </w:r>
      <w:r>
        <w:rPr>
          <w:rFonts w:ascii="Times New Roman"/>
          <w:b w:val="false"/>
          <w:i w:val="false"/>
          <w:color w:val="000000"/>
          <w:sz w:val="28"/>
        </w:rPr>
        <w:t>целом)_____________________________________________________________________</w:t>
      </w:r>
      <w:r>
        <w:br/>
      </w:r>
      <w:r>
        <w:rPr>
          <w:rFonts w:ascii="Times New Roman"/>
          <w:b w:val="false"/>
          <w:i w:val="false"/>
          <w:color w:val="000000"/>
          <w:sz w:val="28"/>
        </w:rPr>
        <w:t xml:space="preserve">       3.1.2.2. Выявленные факты упущенной выгоды и экономических потерь объекта</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________________________________</w:t>
      </w:r>
      <w:r>
        <w:br/>
      </w:r>
      <w:r>
        <w:rPr>
          <w:rFonts w:ascii="Times New Roman"/>
          <w:b w:val="false"/>
          <w:i w:val="false"/>
          <w:color w:val="000000"/>
          <w:sz w:val="28"/>
        </w:rPr>
        <w:t xml:space="preserve">             (при наличии)</w:t>
      </w:r>
      <w:r>
        <w:br/>
      </w:r>
      <w:r>
        <w:rPr>
          <w:rFonts w:ascii="Times New Roman"/>
          <w:b w:val="false"/>
          <w:i w:val="false"/>
          <w:color w:val="000000"/>
          <w:sz w:val="28"/>
        </w:rPr>
        <w:t xml:space="preserve">       ** 3.1.2.3. Выявленные резервы для совершенствования и повышения эффективности</w:t>
      </w:r>
      <w:r>
        <w:br/>
      </w:r>
      <w:r>
        <w:rPr>
          <w:rFonts w:ascii="Times New Roman"/>
          <w:b w:val="false"/>
          <w:i w:val="false"/>
          <w:color w:val="000000"/>
          <w:sz w:val="28"/>
        </w:rPr>
        <w:t>деятельности основного объекта аудита ( аудируемой сферы, в том числе государственного</w:t>
      </w:r>
      <w:r>
        <w:br/>
      </w:r>
      <w:r>
        <w:rPr>
          <w:rFonts w:ascii="Times New Roman"/>
          <w:b w:val="false"/>
          <w:i w:val="false"/>
          <w:color w:val="000000"/>
          <w:sz w:val="28"/>
        </w:rPr>
        <w:t>управления и (или) отрасли экономики, социально-экономического развития в региональном</w:t>
      </w:r>
      <w:r>
        <w:br/>
      </w:r>
      <w:r>
        <w:rPr>
          <w:rFonts w:ascii="Times New Roman"/>
          <w:b w:val="false"/>
          <w:i w:val="false"/>
          <w:color w:val="000000"/>
          <w:sz w:val="28"/>
        </w:rPr>
        <w:t>и (или) страновом разрезе)</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(проводится с учетом программных вопросов, позволяющих провести данный анализ)</w:t>
      </w:r>
      <w:r>
        <w:br/>
      </w:r>
      <w:r>
        <w:rPr>
          <w:rFonts w:ascii="Times New Roman"/>
          <w:b w:val="false"/>
          <w:i w:val="false"/>
          <w:color w:val="000000"/>
          <w:sz w:val="28"/>
        </w:rPr>
        <w:t xml:space="preserve">       3.2. Препятствия в проведении государственного аудита:___________________</w:t>
      </w:r>
      <w:r>
        <w:br/>
      </w:r>
      <w:r>
        <w:rPr>
          <w:rFonts w:ascii="Times New Roman"/>
          <w:b w:val="false"/>
          <w:i w:val="false"/>
          <w:color w:val="000000"/>
          <w:sz w:val="28"/>
        </w:rPr>
        <w:t xml:space="preserve">       3.3. Меры, принятые в ходе государственного аудита:______________________</w:t>
      </w:r>
      <w:r>
        <w:br/>
      </w:r>
      <w:r>
        <w:rPr>
          <w:rFonts w:ascii="Times New Roman"/>
          <w:b w:val="false"/>
          <w:i w:val="false"/>
          <w:color w:val="000000"/>
          <w:sz w:val="28"/>
        </w:rPr>
        <w:t xml:space="preserve">       * раскрывается при наличии соответствующего вопроса в Программе</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 раскрываются на основном объекте государственного аудита</w:t>
      </w:r>
      <w:r>
        <w:br/>
      </w:r>
      <w:r>
        <w:rPr>
          <w:rFonts w:ascii="Times New Roman"/>
          <w:b w:val="false"/>
          <w:i w:val="false"/>
          <w:color w:val="000000"/>
          <w:sz w:val="28"/>
        </w:rPr>
        <w:t xml:space="preserve">       IV. Приложения:</w:t>
      </w:r>
      <w:r>
        <w:br/>
      </w:r>
      <w:r>
        <w:rPr>
          <w:rFonts w:ascii="Times New Roman"/>
          <w:b w:val="false"/>
          <w:i w:val="false"/>
          <w:color w:val="000000"/>
          <w:sz w:val="28"/>
        </w:rPr>
        <w:t xml:space="preserve">       1) требование по исполнению обязанностей руководителя объекта государственного</w:t>
      </w:r>
      <w:r>
        <w:br/>
      </w:r>
      <w:r>
        <w:rPr>
          <w:rFonts w:ascii="Times New Roman"/>
          <w:b w:val="false"/>
          <w:i w:val="false"/>
          <w:color w:val="000000"/>
          <w:sz w:val="28"/>
        </w:rPr>
        <w:t>аудита;</w:t>
      </w:r>
      <w:r>
        <w:br/>
      </w:r>
      <w:r>
        <w:rPr>
          <w:rFonts w:ascii="Times New Roman"/>
          <w:b w:val="false"/>
          <w:i w:val="false"/>
          <w:color w:val="000000"/>
          <w:sz w:val="28"/>
        </w:rPr>
        <w:t xml:space="preserve">       2) реестр выявленных нарушений и недостатков по результатам аудиторского</w:t>
      </w:r>
      <w:r>
        <w:br/>
      </w:r>
      <w:r>
        <w:rPr>
          <w:rFonts w:ascii="Times New Roman"/>
          <w:b w:val="false"/>
          <w:i w:val="false"/>
          <w:color w:val="000000"/>
          <w:sz w:val="28"/>
        </w:rPr>
        <w:t>мероприятия (далее – Реестр), подписанный государственными аудиторами и составленный</w:t>
      </w:r>
      <w:r>
        <w:br/>
      </w:r>
      <w:r>
        <w:rPr>
          <w:rFonts w:ascii="Times New Roman"/>
          <w:b w:val="false"/>
          <w:i w:val="false"/>
          <w:color w:val="000000"/>
          <w:sz w:val="28"/>
        </w:rPr>
        <w:t xml:space="preserve">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w:t>
      </w:r>
      <w:r>
        <w:br/>
      </w:r>
      <w:r>
        <w:rPr>
          <w:rFonts w:ascii="Times New Roman"/>
          <w:b w:val="false"/>
          <w:i w:val="false"/>
          <w:color w:val="000000"/>
          <w:sz w:val="28"/>
        </w:rPr>
        <w:t xml:space="preserve">       3) аудиторские доказательства:</w:t>
      </w:r>
      <w:r>
        <w:br/>
      </w:r>
      <w:r>
        <w:rPr>
          <w:rFonts w:ascii="Times New Roman"/>
          <w:b w:val="false"/>
          <w:i w:val="false"/>
          <w:color w:val="000000"/>
          <w:sz w:val="28"/>
        </w:rPr>
        <w:t xml:space="preserve">       - подлинники или заверенные в установленном порядке копии документов, таблицы, а</w:t>
      </w:r>
      <w:r>
        <w:br/>
      </w:r>
      <w:r>
        <w:rPr>
          <w:rFonts w:ascii="Times New Roman"/>
          <w:b w:val="false"/>
          <w:i w:val="false"/>
          <w:color w:val="000000"/>
          <w:sz w:val="28"/>
        </w:rPr>
        <w:t>также при необходимости справки, фотографии, иллюстрирующие факты нарушений;</w:t>
      </w:r>
      <w:r>
        <w:br/>
      </w:r>
      <w:r>
        <w:rPr>
          <w:rFonts w:ascii="Times New Roman"/>
          <w:b w:val="false"/>
          <w:i w:val="false"/>
          <w:color w:val="000000"/>
          <w:sz w:val="28"/>
        </w:rPr>
        <w:t xml:space="preserve">       - письменные объяснения лиц, имеющих отношение к допущенным нарушениям,</w:t>
      </w:r>
      <w:r>
        <w:br/>
      </w:r>
      <w:r>
        <w:rPr>
          <w:rFonts w:ascii="Times New Roman"/>
          <w:b w:val="false"/>
          <w:i w:val="false"/>
          <w:color w:val="000000"/>
          <w:sz w:val="28"/>
        </w:rPr>
        <w:t>исходя из функциональных и должностных обязанностей;</w:t>
      </w:r>
      <w:r>
        <w:br/>
      </w:r>
      <w:r>
        <w:rPr>
          <w:rFonts w:ascii="Times New Roman"/>
          <w:b w:val="false"/>
          <w:i w:val="false"/>
          <w:color w:val="000000"/>
          <w:sz w:val="28"/>
        </w:rPr>
        <w:t xml:space="preserve">       - акты контрольных обмеров (осмотров) (в случае их составления);</w:t>
      </w:r>
      <w:r>
        <w:br/>
      </w:r>
      <w:r>
        <w:rPr>
          <w:rFonts w:ascii="Times New Roman"/>
          <w:b w:val="false"/>
          <w:i w:val="false"/>
          <w:color w:val="000000"/>
          <w:sz w:val="28"/>
        </w:rPr>
        <w:t xml:space="preserve">       - заключения исследований (испытаний), экспертиз, копии протоколов, другие</w:t>
      </w:r>
      <w:r>
        <w:br/>
      </w:r>
      <w:r>
        <w:rPr>
          <w:rFonts w:ascii="Times New Roman"/>
          <w:b w:val="false"/>
          <w:i w:val="false"/>
          <w:color w:val="000000"/>
          <w:sz w:val="28"/>
        </w:rPr>
        <w:t>документы или их копии, связанные с результатами аудиторского мероприятия (в случае их</w:t>
      </w:r>
      <w:r>
        <w:br/>
      </w:r>
      <w:r>
        <w:rPr>
          <w:rFonts w:ascii="Times New Roman"/>
          <w:b w:val="false"/>
          <w:i w:val="false"/>
          <w:color w:val="000000"/>
          <w:sz w:val="28"/>
        </w:rPr>
        <w:t>составления);</w:t>
      </w:r>
      <w:r>
        <w:br/>
      </w:r>
      <w:r>
        <w:rPr>
          <w:rFonts w:ascii="Times New Roman"/>
          <w:b w:val="false"/>
          <w:i w:val="false"/>
          <w:color w:val="000000"/>
          <w:sz w:val="28"/>
        </w:rPr>
        <w:t xml:space="preserve">       - аналитические материалы и материалы, подтверждающие факт нарушения и</w:t>
      </w:r>
      <w:r>
        <w:br/>
      </w:r>
      <w:r>
        <w:rPr>
          <w:rFonts w:ascii="Times New Roman"/>
          <w:b w:val="false"/>
          <w:i w:val="false"/>
          <w:color w:val="000000"/>
          <w:sz w:val="28"/>
        </w:rPr>
        <w:t>недостатка в деятельности объекта государственного аудита;</w:t>
      </w:r>
      <w:r>
        <w:br/>
      </w:r>
      <w:r>
        <w:rPr>
          <w:rFonts w:ascii="Times New Roman"/>
          <w:b w:val="false"/>
          <w:i w:val="false"/>
          <w:color w:val="000000"/>
          <w:sz w:val="28"/>
        </w:rPr>
        <w:t xml:space="preserve">       4) обоснование аудиторской выборки, если не указано в тексте аудиторского отчета</w:t>
      </w:r>
      <w:r>
        <w:br/>
      </w:r>
      <w:r>
        <w:rPr>
          <w:rFonts w:ascii="Times New Roman"/>
          <w:b w:val="false"/>
          <w:i w:val="false"/>
          <w:color w:val="000000"/>
          <w:sz w:val="28"/>
        </w:rPr>
        <w:t>(определение уровня существенности при необходимости);</w:t>
      </w:r>
      <w:r>
        <w:br/>
      </w:r>
      <w:r>
        <w:rPr>
          <w:rFonts w:ascii="Times New Roman"/>
          <w:b w:val="false"/>
          <w:i w:val="false"/>
          <w:color w:val="000000"/>
          <w:sz w:val="28"/>
        </w:rPr>
        <w:t xml:space="preserve">       5) экспертные заключения экспертов (в случае привлечения);</w:t>
      </w:r>
      <w:r>
        <w:br/>
      </w:r>
      <w:r>
        <w:rPr>
          <w:rFonts w:ascii="Times New Roman"/>
          <w:b w:val="false"/>
          <w:i w:val="false"/>
          <w:color w:val="000000"/>
          <w:sz w:val="28"/>
        </w:rPr>
        <w:t xml:space="preserve">       6) результаты анкетирования населения с точки зрения удовлетворенности</w:t>
      </w:r>
      <w:r>
        <w:br/>
      </w:r>
      <w:r>
        <w:rPr>
          <w:rFonts w:ascii="Times New Roman"/>
          <w:b w:val="false"/>
          <w:i w:val="false"/>
          <w:color w:val="000000"/>
          <w:sz w:val="28"/>
        </w:rPr>
        <w:t>получателей государственных услуг (при необходимости);</w:t>
      </w:r>
      <w:r>
        <w:br/>
      </w:r>
      <w:r>
        <w:rPr>
          <w:rFonts w:ascii="Times New Roman"/>
          <w:b w:val="false"/>
          <w:i w:val="false"/>
          <w:color w:val="000000"/>
          <w:sz w:val="28"/>
        </w:rPr>
        <w:t xml:space="preserve">       7) документы (копии), подтверждающие факт оплаты (в случае возмещения</w:t>
      </w:r>
      <w:r>
        <w:br/>
      </w:r>
      <w:r>
        <w:rPr>
          <w:rFonts w:ascii="Times New Roman"/>
          <w:b w:val="false"/>
          <w:i w:val="false"/>
          <w:color w:val="000000"/>
          <w:sz w:val="28"/>
        </w:rPr>
        <w:t>(восстановления) средств в ходе аудиторского мероприятия):</w:t>
      </w:r>
      <w:r>
        <w:br/>
      </w:r>
      <w:r>
        <w:rPr>
          <w:rFonts w:ascii="Times New Roman"/>
          <w:b w:val="false"/>
          <w:i w:val="false"/>
          <w:color w:val="000000"/>
          <w:sz w:val="28"/>
        </w:rPr>
        <w:t xml:space="preserve">       платежные поручения (счета к оплате, квитанции, чеки и (или) другие);</w:t>
      </w:r>
      <w:r>
        <w:br/>
      </w:r>
      <w:r>
        <w:rPr>
          <w:rFonts w:ascii="Times New Roman"/>
          <w:b w:val="false"/>
          <w:i w:val="false"/>
          <w:color w:val="000000"/>
          <w:sz w:val="28"/>
        </w:rPr>
        <w:t xml:space="preserve">       ведомости, ордера, наряды;</w:t>
      </w:r>
      <w:r>
        <w:br/>
      </w:r>
      <w:r>
        <w:rPr>
          <w:rFonts w:ascii="Times New Roman"/>
          <w:b w:val="false"/>
          <w:i w:val="false"/>
          <w:color w:val="000000"/>
          <w:sz w:val="28"/>
        </w:rPr>
        <w:t xml:space="preserve">       8) документ (копия), подтверждающий(-ая) дату вручения Аудиторского отчета</w:t>
      </w:r>
      <w:r>
        <w:br/>
      </w:r>
      <w:r>
        <w:rPr>
          <w:rFonts w:ascii="Times New Roman"/>
          <w:b w:val="false"/>
          <w:i w:val="false"/>
          <w:color w:val="000000"/>
          <w:sz w:val="28"/>
        </w:rPr>
        <w:t xml:space="preserve">       руководителю (должностному лицу) объекта государственного аудита (в случае</w:t>
      </w:r>
      <w:r>
        <w:br/>
      </w:r>
      <w:r>
        <w:rPr>
          <w:rFonts w:ascii="Times New Roman"/>
          <w:b w:val="false"/>
          <w:i w:val="false"/>
          <w:color w:val="000000"/>
          <w:sz w:val="28"/>
        </w:rPr>
        <w:t>отсутствия штампа объекта государственного аудита о его принятии);</w:t>
      </w:r>
      <w:r>
        <w:br/>
      </w:r>
      <w:r>
        <w:rPr>
          <w:rFonts w:ascii="Times New Roman"/>
          <w:b w:val="false"/>
          <w:i w:val="false"/>
          <w:color w:val="000000"/>
          <w:sz w:val="28"/>
        </w:rPr>
        <w:t xml:space="preserve">       9) перечень внешних источников информации:</w:t>
      </w:r>
      <w:r>
        <w:br/>
      </w:r>
      <w:r>
        <w:rPr>
          <w:rFonts w:ascii="Times New Roman"/>
          <w:b w:val="false"/>
          <w:i w:val="false"/>
          <w:color w:val="000000"/>
          <w:sz w:val="28"/>
        </w:rPr>
        <w:t>статистические данные;</w:t>
      </w:r>
      <w:r>
        <w:br/>
      </w:r>
      <w:r>
        <w:rPr>
          <w:rFonts w:ascii="Times New Roman"/>
          <w:b w:val="false"/>
          <w:i w:val="false"/>
          <w:color w:val="000000"/>
          <w:sz w:val="28"/>
        </w:rPr>
        <w:t xml:space="preserve">       результаты оценки деятельности государственного органа и (или) за период</w:t>
      </w:r>
      <w:r>
        <w:br/>
      </w:r>
      <w:r>
        <w:rPr>
          <w:rFonts w:ascii="Times New Roman"/>
          <w:b w:val="false"/>
          <w:i w:val="false"/>
          <w:color w:val="000000"/>
          <w:sz w:val="28"/>
        </w:rPr>
        <w:t>охватываемый аудитом;</w:t>
      </w:r>
      <w:r>
        <w:br/>
      </w:r>
      <w:r>
        <w:rPr>
          <w:rFonts w:ascii="Times New Roman"/>
          <w:b w:val="false"/>
          <w:i w:val="false"/>
          <w:color w:val="000000"/>
          <w:sz w:val="28"/>
        </w:rPr>
        <w:t xml:space="preserve">       зарубежный опыт работы аналогичных государственных и квазигосударственных</w:t>
      </w:r>
      <w:r>
        <w:br/>
      </w:r>
      <w:r>
        <w:rPr>
          <w:rFonts w:ascii="Times New Roman"/>
          <w:b w:val="false"/>
          <w:i w:val="false"/>
          <w:color w:val="000000"/>
          <w:sz w:val="28"/>
        </w:rPr>
        <w:t>структур;</w:t>
      </w:r>
      <w:r>
        <w:br/>
      </w:r>
      <w:r>
        <w:rPr>
          <w:rFonts w:ascii="Times New Roman"/>
          <w:b w:val="false"/>
          <w:i w:val="false"/>
          <w:color w:val="000000"/>
          <w:sz w:val="28"/>
        </w:rPr>
        <w:t xml:space="preserve">       исследования отечественных отраслевых и зарубежных экспертов, агентств;</w:t>
      </w:r>
      <w:r>
        <w:br/>
      </w:r>
      <w:r>
        <w:rPr>
          <w:rFonts w:ascii="Times New Roman"/>
          <w:b w:val="false"/>
          <w:i w:val="false"/>
          <w:color w:val="000000"/>
          <w:sz w:val="28"/>
        </w:rPr>
        <w:t xml:space="preserve">       отчеты, рейтинги обзоры международных организаций и агентств по вопросам</w:t>
      </w:r>
      <w:r>
        <w:br/>
      </w:r>
      <w:r>
        <w:rPr>
          <w:rFonts w:ascii="Times New Roman"/>
          <w:b w:val="false"/>
          <w:i w:val="false"/>
          <w:color w:val="000000"/>
          <w:sz w:val="28"/>
        </w:rPr>
        <w:t>государственного регулирования в соответствующей сфере государственного управления и</w:t>
      </w:r>
      <w:r>
        <w:br/>
      </w:r>
      <w:r>
        <w:rPr>
          <w:rFonts w:ascii="Times New Roman"/>
          <w:b w:val="false"/>
          <w:i w:val="false"/>
          <w:color w:val="000000"/>
          <w:sz w:val="28"/>
        </w:rPr>
        <w:t>(или) отрасли экономики;</w:t>
      </w:r>
      <w:r>
        <w:br/>
      </w:r>
      <w:r>
        <w:rPr>
          <w:rFonts w:ascii="Times New Roman"/>
          <w:b w:val="false"/>
          <w:i w:val="false"/>
          <w:color w:val="000000"/>
          <w:sz w:val="28"/>
        </w:rPr>
        <w:t xml:space="preserve">       сайты международных организаций и агентств;</w:t>
      </w:r>
      <w:r>
        <w:br/>
      </w:r>
      <w:r>
        <w:rPr>
          <w:rFonts w:ascii="Times New Roman"/>
          <w:b w:val="false"/>
          <w:i w:val="false"/>
          <w:color w:val="000000"/>
          <w:sz w:val="28"/>
        </w:rPr>
        <w:t xml:space="preserve">       результаты проверок, уполномоченных органов деятельности объекта</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обращения физических и юридических лиц;</w:t>
      </w:r>
      <w:r>
        <w:br/>
      </w:r>
      <w:r>
        <w:rPr>
          <w:rFonts w:ascii="Times New Roman"/>
          <w:b w:val="false"/>
          <w:i w:val="false"/>
          <w:color w:val="000000"/>
          <w:sz w:val="28"/>
        </w:rPr>
        <w:t xml:space="preserve">       СМИ и так далее.</w:t>
      </w:r>
      <w:r>
        <w:br/>
      </w:r>
      <w:r>
        <w:rPr>
          <w:rFonts w:ascii="Times New Roman"/>
          <w:b w:val="false"/>
          <w:i w:val="false"/>
          <w:color w:val="000000"/>
          <w:sz w:val="28"/>
        </w:rPr>
        <w:t xml:space="preserve">       Документы, полученные из официальных информационных систем государственных</w:t>
      </w:r>
      <w:r>
        <w:br/>
      </w:r>
      <w:r>
        <w:rPr>
          <w:rFonts w:ascii="Times New Roman"/>
          <w:b w:val="false"/>
          <w:i w:val="false"/>
          <w:color w:val="000000"/>
          <w:sz w:val="28"/>
        </w:rPr>
        <w:t>органов или органов квазигосударственного сектора, не заверяются при наличии штрих кода</w:t>
      </w:r>
      <w:r>
        <w:br/>
      </w:r>
      <w:r>
        <w:rPr>
          <w:rFonts w:ascii="Times New Roman"/>
          <w:b w:val="false"/>
          <w:i w:val="false"/>
          <w:color w:val="000000"/>
          <w:sz w:val="28"/>
        </w:rPr>
        <w:t>или иных опознавательных знаков. Копии документов, прилагаемые к Аудиторскому отчету,</w:t>
      </w:r>
      <w:r>
        <w:br/>
      </w:r>
      <w:r>
        <w:rPr>
          <w:rFonts w:ascii="Times New Roman"/>
          <w:b w:val="false"/>
          <w:i w:val="false"/>
          <w:color w:val="000000"/>
          <w:sz w:val="28"/>
        </w:rPr>
        <w:t>заверяются подписями уполномоченных должностных лиц, печатью или штампом объекта</w:t>
      </w:r>
      <w:r>
        <w:br/>
      </w:r>
      <w:r>
        <w:rPr>
          <w:rFonts w:ascii="Times New Roman"/>
          <w:b w:val="false"/>
          <w:i w:val="false"/>
          <w:color w:val="000000"/>
          <w:sz w:val="28"/>
        </w:rPr>
        <w:t>государственного аудита (при наличии) в установленном порядке. В Аудиторском отчете</w:t>
      </w:r>
      <w:r>
        <w:br/>
      </w:r>
      <w:r>
        <w:rPr>
          <w:rFonts w:ascii="Times New Roman"/>
          <w:b w:val="false"/>
          <w:i w:val="false"/>
          <w:color w:val="000000"/>
          <w:sz w:val="28"/>
        </w:rPr>
        <w:t>указываются ссылки на его приложения с отражением их порядкового номера, количества</w:t>
      </w:r>
      <w:r>
        <w:br/>
      </w:r>
      <w:r>
        <w:rPr>
          <w:rFonts w:ascii="Times New Roman"/>
          <w:b w:val="false"/>
          <w:i w:val="false"/>
          <w:color w:val="000000"/>
          <w:sz w:val="28"/>
        </w:rPr>
        <w:t>листов по каждому приложению в отдельности. Объемные документы (один документ</w:t>
      </w:r>
      <w:r>
        <w:br/>
      </w:r>
      <w:r>
        <w:rPr>
          <w:rFonts w:ascii="Times New Roman"/>
          <w:b w:val="false"/>
          <w:i w:val="false"/>
          <w:color w:val="000000"/>
          <w:sz w:val="28"/>
        </w:rPr>
        <w:t>состоящий из более 5 страниц) возможно заверять в прошитом виде с проставлением печати</w:t>
      </w:r>
      <w:r>
        <w:br/>
      </w:r>
      <w:r>
        <w:rPr>
          <w:rFonts w:ascii="Times New Roman"/>
          <w:b w:val="false"/>
          <w:i w:val="false"/>
          <w:color w:val="000000"/>
          <w:sz w:val="28"/>
        </w:rPr>
        <w:t>и подписи на последнем оборотном листе.</w:t>
      </w:r>
      <w:r>
        <w:br/>
      </w:r>
      <w:r>
        <w:rPr>
          <w:rFonts w:ascii="Times New Roman"/>
          <w:b w:val="false"/>
          <w:i w:val="false"/>
          <w:color w:val="000000"/>
          <w:sz w:val="28"/>
        </w:rPr>
        <w:t>Работник (-и) Счетного комитета:                   __________________________________</w:t>
      </w:r>
      <w:r>
        <w:br/>
      </w:r>
      <w:r>
        <w:rPr>
          <w:rFonts w:ascii="Times New Roman"/>
          <w:b w:val="false"/>
          <w:i w:val="false"/>
          <w:color w:val="000000"/>
          <w:sz w:val="28"/>
        </w:rPr>
        <w:t xml:space="preserve">                                     (должность, подпись, ФИО (при его наличии))</w:t>
      </w:r>
      <w:r>
        <w:br/>
      </w:r>
      <w:r>
        <w:rPr>
          <w:rFonts w:ascii="Times New Roman"/>
          <w:b w:val="false"/>
          <w:i w:val="false"/>
          <w:color w:val="000000"/>
          <w:sz w:val="28"/>
        </w:rPr>
        <w:t>Привлеченные специалисты государственных органов, работники</w:t>
      </w:r>
      <w:r>
        <w:br/>
      </w:r>
      <w:r>
        <w:rPr>
          <w:rFonts w:ascii="Times New Roman"/>
          <w:b w:val="false"/>
          <w:i w:val="false"/>
          <w:color w:val="000000"/>
          <w:sz w:val="28"/>
        </w:rPr>
        <w:t>негосударственных аудиторских организаций, эксперты:             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Аудиторский отчет составлен в _____________ экземплярах</w:t>
      </w:r>
      <w:r>
        <w:br/>
      </w:r>
      <w:r>
        <w:rPr>
          <w:rFonts w:ascii="Times New Roman"/>
          <w:b w:val="false"/>
          <w:i w:val="false"/>
          <w:color w:val="000000"/>
          <w:sz w:val="28"/>
        </w:rPr>
        <w:t xml:space="preserve">                               (количество)</w:t>
      </w:r>
    </w:p>
    <w:bookmarkEnd w:id="644"/>
    <w:bookmarkStart w:name="z872" w:id="64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 верхней части Аудиторского отчета указывается место его составления (название</w:t>
      </w:r>
      <w:r>
        <w:br/>
      </w:r>
      <w:r>
        <w:rPr>
          <w:rFonts w:ascii="Times New Roman"/>
          <w:b w:val="false"/>
          <w:i w:val="false"/>
          <w:color w:val="000000"/>
          <w:sz w:val="28"/>
        </w:rPr>
        <w:t>города, другого населенного пункта (село, поселок и т.д.)), дата составления Аудиторского</w:t>
      </w:r>
      <w:r>
        <w:br/>
      </w:r>
      <w:r>
        <w:rPr>
          <w:rFonts w:ascii="Times New Roman"/>
          <w:b w:val="false"/>
          <w:i w:val="false"/>
          <w:color w:val="000000"/>
          <w:sz w:val="28"/>
        </w:rPr>
        <w:t>отчета, номер экземпляра Аудиторского отчета (экземпляр № 1 составляется для Счетного</w:t>
      </w:r>
      <w:r>
        <w:br/>
      </w:r>
      <w:r>
        <w:rPr>
          <w:rFonts w:ascii="Times New Roman"/>
          <w:b w:val="false"/>
          <w:i w:val="false"/>
          <w:color w:val="000000"/>
          <w:sz w:val="28"/>
        </w:rPr>
        <w:t>комитета, экземпляр № 2 – объекту государственного аудита.</w:t>
      </w:r>
      <w:r>
        <w:br/>
      </w:r>
      <w:r>
        <w:rPr>
          <w:rFonts w:ascii="Times New Roman"/>
          <w:b w:val="false"/>
          <w:i w:val="false"/>
          <w:color w:val="000000"/>
          <w:sz w:val="28"/>
        </w:rPr>
        <w:t xml:space="preserve">       При совместной проверке экземпляр № 1 – Счетному комитету, экземпляр № 2</w:t>
      </w:r>
      <w:r>
        <w:br/>
      </w:r>
      <w:r>
        <w:rPr>
          <w:rFonts w:ascii="Times New Roman"/>
          <w:b w:val="false"/>
          <w:i w:val="false"/>
          <w:color w:val="000000"/>
          <w:sz w:val="28"/>
        </w:rPr>
        <w:t xml:space="preserve"> – государственному органу – участнику совместной проверки, экземпляр № 3 – объекту</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В Аудиторском отчете указываются следующие данные:</w:t>
      </w:r>
      <w:r>
        <w:br/>
      </w:r>
      <w:r>
        <w:rPr>
          <w:rFonts w:ascii="Times New Roman"/>
          <w:b w:val="false"/>
          <w:i w:val="false"/>
          <w:color w:val="000000"/>
          <w:sz w:val="28"/>
        </w:rPr>
        <w:t xml:space="preserve">       В разделе 1 вводной части аудиторского отчета кратко описываются:</w:t>
      </w:r>
      <w:r>
        <w:br/>
      </w:r>
      <w:r>
        <w:rPr>
          <w:rFonts w:ascii="Times New Roman"/>
          <w:b w:val="false"/>
          <w:i w:val="false"/>
          <w:color w:val="000000"/>
          <w:sz w:val="28"/>
        </w:rPr>
        <w:t xml:space="preserve">       1.1. Наименование объекта государственного аудита - указывается полное</w:t>
      </w:r>
      <w:r>
        <w:br/>
      </w:r>
      <w:r>
        <w:rPr>
          <w:rFonts w:ascii="Times New Roman"/>
          <w:b w:val="false"/>
          <w:i w:val="false"/>
          <w:color w:val="000000"/>
          <w:sz w:val="28"/>
        </w:rPr>
        <w:t>наименование объекта государственного аудита, данные о государственной регистрации,</w:t>
      </w:r>
      <w:r>
        <w:br/>
      </w:r>
      <w:r>
        <w:rPr>
          <w:rFonts w:ascii="Times New Roman"/>
          <w:b w:val="false"/>
          <w:i w:val="false"/>
          <w:color w:val="000000"/>
          <w:sz w:val="28"/>
        </w:rPr>
        <w:t>банковские и налоговые реквизиты, БИН (ИИН).</w:t>
      </w:r>
      <w:r>
        <w:br/>
      </w:r>
      <w:r>
        <w:rPr>
          <w:rFonts w:ascii="Times New Roman"/>
          <w:b w:val="false"/>
          <w:i w:val="false"/>
          <w:color w:val="000000"/>
          <w:sz w:val="28"/>
        </w:rPr>
        <w:t xml:space="preserve">       1.2. Наименование аудиторского мероприятия – указывается полное наименование</w:t>
      </w:r>
      <w:r>
        <w:br/>
      </w:r>
      <w:r>
        <w:rPr>
          <w:rFonts w:ascii="Times New Roman"/>
          <w:b w:val="false"/>
          <w:i w:val="false"/>
          <w:color w:val="000000"/>
          <w:sz w:val="28"/>
        </w:rPr>
        <w:t>аудиторского мероприятия в соответствии с Перечнем объектов государственного аудита</w:t>
      </w:r>
      <w:r>
        <w:br/>
      </w:r>
      <w:r>
        <w:rPr>
          <w:rFonts w:ascii="Times New Roman"/>
          <w:b w:val="false"/>
          <w:i w:val="false"/>
          <w:color w:val="000000"/>
          <w:sz w:val="28"/>
        </w:rPr>
        <w:t>на соответствующий год.</w:t>
      </w:r>
      <w:r>
        <w:br/>
      </w:r>
      <w:r>
        <w:rPr>
          <w:rFonts w:ascii="Times New Roman"/>
          <w:b w:val="false"/>
          <w:i w:val="false"/>
          <w:color w:val="000000"/>
          <w:sz w:val="28"/>
        </w:rPr>
        <w:t xml:space="preserve">       1.3 Цель государственного аудита на объекте государственного аудита – указывается</w:t>
      </w:r>
      <w:r>
        <w:br/>
      </w:r>
      <w:r>
        <w:rPr>
          <w:rFonts w:ascii="Times New Roman"/>
          <w:b w:val="false"/>
          <w:i w:val="false"/>
          <w:color w:val="000000"/>
          <w:sz w:val="28"/>
        </w:rPr>
        <w:t>цель государственного аудита на данном объекте исходя из вопросов Программы аудита.</w:t>
      </w:r>
      <w:r>
        <w:br/>
      </w:r>
      <w:r>
        <w:rPr>
          <w:rFonts w:ascii="Times New Roman"/>
          <w:b w:val="false"/>
          <w:i w:val="false"/>
          <w:color w:val="000000"/>
          <w:sz w:val="28"/>
        </w:rPr>
        <w:t xml:space="preserve">       1.4.Предмет аудита – указывается предмет проводимого государственного аудита,</w:t>
      </w:r>
      <w:r>
        <w:br/>
      </w:r>
      <w:r>
        <w:rPr>
          <w:rFonts w:ascii="Times New Roman"/>
          <w:b w:val="false"/>
          <w:i w:val="false"/>
          <w:color w:val="000000"/>
          <w:sz w:val="28"/>
        </w:rPr>
        <w:t>бюджетные программы и (или) активы.</w:t>
      </w:r>
      <w:r>
        <w:br/>
      </w:r>
      <w:r>
        <w:rPr>
          <w:rFonts w:ascii="Times New Roman"/>
          <w:b w:val="false"/>
          <w:i w:val="false"/>
          <w:color w:val="000000"/>
          <w:sz w:val="28"/>
        </w:rPr>
        <w:t xml:space="preserve">       1.5. Тип аудита, вид проверки - Указывается соответствующий тип аудита и вид</w:t>
      </w:r>
      <w:r>
        <w:br/>
      </w:r>
      <w:r>
        <w:rPr>
          <w:rFonts w:ascii="Times New Roman"/>
          <w:b w:val="false"/>
          <w:i w:val="false"/>
          <w:color w:val="000000"/>
          <w:sz w:val="28"/>
        </w:rPr>
        <w:t>проводимой проверки на данном объекте государственного аудита: встречный, совместный</w:t>
      </w:r>
      <w:r>
        <w:br/>
      </w:r>
      <w:r>
        <w:rPr>
          <w:rFonts w:ascii="Times New Roman"/>
          <w:b w:val="false"/>
          <w:i w:val="false"/>
          <w:color w:val="000000"/>
          <w:sz w:val="28"/>
        </w:rPr>
        <w:t>или параллельный.</w:t>
      </w:r>
      <w:r>
        <w:br/>
      </w:r>
      <w:r>
        <w:rPr>
          <w:rFonts w:ascii="Times New Roman"/>
          <w:b w:val="false"/>
          <w:i w:val="false"/>
          <w:color w:val="000000"/>
          <w:sz w:val="28"/>
        </w:rPr>
        <w:t xml:space="preserve">       1.6. Состав группы государственного аудита (с указанием номеров сертификатов</w:t>
      </w:r>
      <w:r>
        <w:br/>
      </w:r>
      <w:r>
        <w:rPr>
          <w:rFonts w:ascii="Times New Roman"/>
          <w:b w:val="false"/>
          <w:i w:val="false"/>
          <w:color w:val="000000"/>
          <w:sz w:val="28"/>
        </w:rPr>
        <w:t>государственными аудиторами) - указывается фамилия, инициалы, должность работника</w:t>
      </w:r>
      <w:r>
        <w:br/>
      </w:r>
      <w:r>
        <w:rPr>
          <w:rFonts w:ascii="Times New Roman"/>
          <w:b w:val="false"/>
          <w:i w:val="false"/>
          <w:color w:val="000000"/>
          <w:sz w:val="28"/>
        </w:rPr>
        <w:t>Счетного комитета, проводившего государственный аудит, номер сертификата</w:t>
      </w:r>
      <w:r>
        <w:br/>
      </w:r>
      <w:r>
        <w:rPr>
          <w:rFonts w:ascii="Times New Roman"/>
          <w:b w:val="false"/>
          <w:i w:val="false"/>
          <w:color w:val="000000"/>
          <w:sz w:val="28"/>
        </w:rPr>
        <w:t>государственного аудитора при наличии, специалистов государственных органов,</w:t>
      </w:r>
      <w:r>
        <w:br/>
      </w:r>
      <w:r>
        <w:rPr>
          <w:rFonts w:ascii="Times New Roman"/>
          <w:b w:val="false"/>
          <w:i w:val="false"/>
          <w:color w:val="000000"/>
          <w:sz w:val="28"/>
        </w:rPr>
        <w:t>работников негосударственных аудиторских организаций и экспертов, привлеченных к</w:t>
      </w:r>
      <w:r>
        <w:br/>
      </w:r>
      <w:r>
        <w:rPr>
          <w:rFonts w:ascii="Times New Roman"/>
          <w:b w:val="false"/>
          <w:i w:val="false"/>
          <w:color w:val="000000"/>
          <w:sz w:val="28"/>
        </w:rPr>
        <w:t>проведению государственного аудита.</w:t>
      </w:r>
      <w:r>
        <w:br/>
      </w:r>
      <w:r>
        <w:rPr>
          <w:rFonts w:ascii="Times New Roman"/>
          <w:b w:val="false"/>
          <w:i w:val="false"/>
          <w:color w:val="000000"/>
          <w:sz w:val="28"/>
        </w:rPr>
        <w:t xml:space="preserve">       1.7. Поручение на проведение государственного аудита (Акт о назначении проверки) -</w:t>
      </w:r>
      <w:r>
        <w:br/>
      </w:r>
      <w:r>
        <w:rPr>
          <w:rFonts w:ascii="Times New Roman"/>
          <w:b w:val="false"/>
          <w:i w:val="false"/>
          <w:color w:val="000000"/>
          <w:sz w:val="28"/>
        </w:rPr>
        <w:t>указывается дата и номер Поручения, фамилия, инициалы, должность должностного лица,</w:t>
      </w:r>
      <w:r>
        <w:br/>
      </w:r>
      <w:r>
        <w:rPr>
          <w:rFonts w:ascii="Times New Roman"/>
          <w:b w:val="false"/>
          <w:i w:val="false"/>
          <w:color w:val="000000"/>
          <w:sz w:val="28"/>
        </w:rPr>
        <w:t>подписавшего Поручение.</w:t>
      </w:r>
      <w:r>
        <w:br/>
      </w:r>
      <w:r>
        <w:rPr>
          <w:rFonts w:ascii="Times New Roman"/>
          <w:b w:val="false"/>
          <w:i w:val="false"/>
          <w:color w:val="000000"/>
          <w:sz w:val="28"/>
        </w:rPr>
        <w:t xml:space="preserve">       1.8 Период, охваченный государственным аудитом - указывается фактически</w:t>
      </w:r>
      <w:r>
        <w:br/>
      </w:r>
      <w:r>
        <w:rPr>
          <w:rFonts w:ascii="Times New Roman"/>
          <w:b w:val="false"/>
          <w:i w:val="false"/>
          <w:color w:val="000000"/>
          <w:sz w:val="28"/>
        </w:rPr>
        <w:t>проверенный период деятельности объекта государственного аудита (годы, месяцы, при</w:t>
      </w:r>
      <w:r>
        <w:br/>
      </w:r>
      <w:r>
        <w:rPr>
          <w:rFonts w:ascii="Times New Roman"/>
          <w:b w:val="false"/>
          <w:i w:val="false"/>
          <w:color w:val="000000"/>
          <w:sz w:val="28"/>
        </w:rPr>
        <w:t>необходимости с указанием номеров бюджетной программы или вопросов (без указания слов</w:t>
      </w:r>
      <w:r>
        <w:br/>
      </w:r>
      <w:r>
        <w:rPr>
          <w:rFonts w:ascii="Times New Roman"/>
          <w:b w:val="false"/>
          <w:i w:val="false"/>
          <w:color w:val="000000"/>
          <w:sz w:val="28"/>
        </w:rPr>
        <w:t>"при необходимости другие периоды") и соответствует Программе аудита).</w:t>
      </w:r>
      <w:r>
        <w:br/>
      </w:r>
      <w:r>
        <w:rPr>
          <w:rFonts w:ascii="Times New Roman"/>
          <w:b w:val="false"/>
          <w:i w:val="false"/>
          <w:color w:val="000000"/>
          <w:sz w:val="28"/>
        </w:rPr>
        <w:t xml:space="preserve">       1.9 Срок проведения государственного аудита - указываются даты начала и окончания</w:t>
      </w:r>
      <w:r>
        <w:br/>
      </w:r>
      <w:r>
        <w:rPr>
          <w:rFonts w:ascii="Times New Roman"/>
          <w:b w:val="false"/>
          <w:i w:val="false"/>
          <w:color w:val="000000"/>
          <w:sz w:val="28"/>
        </w:rPr>
        <w:t>проведения государственного аудита на данном объекте государственного аудита</w:t>
      </w:r>
      <w:r>
        <w:br/>
      </w:r>
      <w:r>
        <w:rPr>
          <w:rFonts w:ascii="Times New Roman"/>
          <w:b w:val="false"/>
          <w:i w:val="false"/>
          <w:color w:val="000000"/>
          <w:sz w:val="28"/>
        </w:rPr>
        <w:t>(соответствует Программе аудита).</w:t>
      </w:r>
      <w:r>
        <w:br/>
      </w:r>
      <w:r>
        <w:rPr>
          <w:rFonts w:ascii="Times New Roman"/>
          <w:b w:val="false"/>
          <w:i w:val="false"/>
          <w:color w:val="000000"/>
          <w:sz w:val="28"/>
        </w:rPr>
        <w:t xml:space="preserve">       1.10. Должностные лица объекта государственного аудита – указываются фамилия,</w:t>
      </w:r>
      <w:r>
        <w:br/>
      </w:r>
      <w:r>
        <w:rPr>
          <w:rFonts w:ascii="Times New Roman"/>
          <w:b w:val="false"/>
          <w:i w:val="false"/>
          <w:color w:val="000000"/>
          <w:sz w:val="28"/>
        </w:rPr>
        <w:t>имя и отчество должностных лиц объекта государственного аудита, с ведома которых</w:t>
      </w:r>
      <w:r>
        <w:br/>
      </w:r>
      <w:r>
        <w:rPr>
          <w:rFonts w:ascii="Times New Roman"/>
          <w:b w:val="false"/>
          <w:i w:val="false"/>
          <w:color w:val="000000"/>
          <w:sz w:val="28"/>
        </w:rPr>
        <w:t>осуществлялся государственный аудит, а также фамилии, инициалы должностных лиц</w:t>
      </w:r>
      <w:r>
        <w:br/>
      </w:r>
      <w:r>
        <w:rPr>
          <w:rFonts w:ascii="Times New Roman"/>
          <w:b w:val="false"/>
          <w:i w:val="false"/>
          <w:color w:val="000000"/>
          <w:sz w:val="28"/>
        </w:rPr>
        <w:t>объекта государственного аудита, работавших в период, охваченный государственным</w:t>
      </w:r>
      <w:r>
        <w:br/>
      </w:r>
      <w:r>
        <w:rPr>
          <w:rFonts w:ascii="Times New Roman"/>
          <w:b w:val="false"/>
          <w:i w:val="false"/>
          <w:color w:val="000000"/>
          <w:sz w:val="28"/>
        </w:rPr>
        <w:t>аудитом, и имевших право подписи документов.</w:t>
      </w:r>
      <w:r>
        <w:br/>
      </w:r>
      <w:r>
        <w:rPr>
          <w:rFonts w:ascii="Times New Roman"/>
          <w:b w:val="false"/>
          <w:i w:val="false"/>
          <w:color w:val="000000"/>
          <w:sz w:val="28"/>
        </w:rPr>
        <w:t xml:space="preserve">       1.11. Перечень объектов подвергнутых встречной проверке - указывается полное</w:t>
      </w:r>
      <w:r>
        <w:br/>
      </w:r>
      <w:r>
        <w:rPr>
          <w:rFonts w:ascii="Times New Roman"/>
          <w:b w:val="false"/>
          <w:i w:val="false"/>
          <w:color w:val="000000"/>
          <w:sz w:val="28"/>
        </w:rPr>
        <w:t>наименование объекта (-ов) государственного аудита, подвергнутого (-ых) встречной</w:t>
      </w:r>
      <w:r>
        <w:br/>
      </w:r>
      <w:r>
        <w:rPr>
          <w:rFonts w:ascii="Times New Roman"/>
          <w:b w:val="false"/>
          <w:i w:val="false"/>
          <w:color w:val="000000"/>
          <w:sz w:val="28"/>
        </w:rPr>
        <w:t>проверке</w:t>
      </w:r>
      <w:r>
        <w:br/>
      </w:r>
      <w:r>
        <w:rPr>
          <w:rFonts w:ascii="Times New Roman"/>
          <w:b w:val="false"/>
          <w:i w:val="false"/>
          <w:color w:val="000000"/>
          <w:sz w:val="28"/>
        </w:rPr>
        <w:t xml:space="preserve">       1.12. Сведения о результатах предыдущего государственного аудита – указываются</w:t>
      </w:r>
      <w:r>
        <w:br/>
      </w:r>
      <w:r>
        <w:rPr>
          <w:rFonts w:ascii="Times New Roman"/>
          <w:b w:val="false"/>
          <w:i w:val="false"/>
          <w:color w:val="000000"/>
          <w:sz w:val="28"/>
        </w:rPr>
        <w:t>краткие сведения только по вопросам, охваченным ранее другими органами</w:t>
      </w:r>
      <w:r>
        <w:br/>
      </w:r>
      <w:r>
        <w:rPr>
          <w:rFonts w:ascii="Times New Roman"/>
          <w:b w:val="false"/>
          <w:i w:val="false"/>
          <w:color w:val="000000"/>
          <w:sz w:val="28"/>
        </w:rPr>
        <w:t>государственного финансового контроля и правоохранительными органами, которые</w:t>
      </w:r>
      <w:r>
        <w:br/>
      </w:r>
      <w:r>
        <w:rPr>
          <w:rFonts w:ascii="Times New Roman"/>
          <w:b w:val="false"/>
          <w:i w:val="false"/>
          <w:color w:val="000000"/>
          <w:sz w:val="28"/>
        </w:rPr>
        <w:t>совпадают с вопросами государственного аудита, проводимого Счетным комитетом, меры по</w:t>
      </w:r>
      <w:r>
        <w:br/>
      </w:r>
      <w:r>
        <w:rPr>
          <w:rFonts w:ascii="Times New Roman"/>
          <w:b w:val="false"/>
          <w:i w:val="false"/>
          <w:color w:val="000000"/>
          <w:sz w:val="28"/>
        </w:rPr>
        <w:t>устранению выявленных нарушений, принятые объектом государственного аудита. По</w:t>
      </w:r>
      <w:r>
        <w:br/>
      </w:r>
      <w:r>
        <w:rPr>
          <w:rFonts w:ascii="Times New Roman"/>
          <w:b w:val="false"/>
          <w:i w:val="false"/>
          <w:color w:val="000000"/>
          <w:sz w:val="28"/>
        </w:rPr>
        <w:t>находящимся на контроле Аудиторским заключениям (Предписаниям) Счетного комитета</w:t>
      </w:r>
      <w:r>
        <w:br/>
      </w:r>
      <w:r>
        <w:rPr>
          <w:rFonts w:ascii="Times New Roman"/>
          <w:b w:val="false"/>
          <w:i w:val="false"/>
          <w:color w:val="000000"/>
          <w:sz w:val="28"/>
        </w:rPr>
        <w:t>указываются меры по порученческим пунктам с истекшими сроками исполнения. Если</w:t>
      </w:r>
      <w:r>
        <w:br/>
      </w:r>
      <w:r>
        <w:rPr>
          <w:rFonts w:ascii="Times New Roman"/>
          <w:b w:val="false"/>
          <w:i w:val="false"/>
          <w:color w:val="000000"/>
          <w:sz w:val="28"/>
        </w:rPr>
        <w:t>таковые отсутствуют, необходимо указать их отсутствие.</w:t>
      </w:r>
      <w:r>
        <w:br/>
      </w:r>
      <w:r>
        <w:rPr>
          <w:rFonts w:ascii="Times New Roman"/>
          <w:b w:val="false"/>
          <w:i w:val="false"/>
          <w:color w:val="000000"/>
          <w:sz w:val="28"/>
        </w:rPr>
        <w:t xml:space="preserve">       Во 2 разделе в основной части Аудиторского отчета указываются следующие данные:</w:t>
      </w:r>
      <w:r>
        <w:br/>
      </w:r>
      <w:r>
        <w:rPr>
          <w:rFonts w:ascii="Times New Roman"/>
          <w:b w:val="false"/>
          <w:i w:val="false"/>
          <w:color w:val="000000"/>
          <w:sz w:val="28"/>
        </w:rPr>
        <w:t xml:space="preserve">       2.1. Показатели (критерии), применяемые при проведении государственного аудита – </w:t>
      </w:r>
      <w:r>
        <w:br/>
      </w:r>
      <w:r>
        <w:rPr>
          <w:rFonts w:ascii="Times New Roman"/>
          <w:b w:val="false"/>
          <w:i w:val="false"/>
          <w:color w:val="000000"/>
          <w:sz w:val="28"/>
        </w:rPr>
        <w:t>аудиторском отчете приводится наименование показателя и пояснения по его применению</w:t>
      </w:r>
      <w:r>
        <w:br/>
      </w:r>
      <w:r>
        <w:rPr>
          <w:rFonts w:ascii="Times New Roman"/>
          <w:b w:val="false"/>
          <w:i w:val="false"/>
          <w:color w:val="000000"/>
          <w:sz w:val="28"/>
        </w:rPr>
        <w:t>соответствующие Программе аудита.</w:t>
      </w:r>
      <w:r>
        <w:br/>
      </w:r>
      <w:r>
        <w:rPr>
          <w:rFonts w:ascii="Times New Roman"/>
          <w:b w:val="false"/>
          <w:i w:val="false"/>
          <w:color w:val="000000"/>
          <w:sz w:val="28"/>
        </w:rPr>
        <w:t xml:space="preserve">       2.1.1.2. Описываются результаты проведенного государственного аудита,</w:t>
      </w:r>
      <w:r>
        <w:br/>
      </w:r>
      <w:r>
        <w:rPr>
          <w:rFonts w:ascii="Times New Roman"/>
          <w:b w:val="false"/>
          <w:i w:val="false"/>
          <w:color w:val="000000"/>
          <w:sz w:val="28"/>
        </w:rPr>
        <w:t>достаточные для подтверждения того, что цель государственного аудита достигнута.</w:t>
      </w:r>
      <w:r>
        <w:br/>
      </w:r>
      <w:r>
        <w:rPr>
          <w:rFonts w:ascii="Times New Roman"/>
          <w:b w:val="false"/>
          <w:i w:val="false"/>
          <w:color w:val="000000"/>
          <w:sz w:val="28"/>
        </w:rPr>
        <w:t xml:space="preserve">       Далее фиксируются ответы на вопросы Программы аудита, при этом указывается</w:t>
      </w:r>
      <w:r>
        <w:br/>
      </w:r>
      <w:r>
        <w:rPr>
          <w:rFonts w:ascii="Times New Roman"/>
          <w:b w:val="false"/>
          <w:i w:val="false"/>
          <w:color w:val="000000"/>
          <w:sz w:val="28"/>
        </w:rPr>
        <w:t>наименование каждого вопроса Программы аудита. Ответы на вопросы Программы аудита</w:t>
      </w:r>
      <w:r>
        <w:br/>
      </w:r>
      <w:r>
        <w:rPr>
          <w:rFonts w:ascii="Times New Roman"/>
          <w:b w:val="false"/>
          <w:i w:val="false"/>
          <w:color w:val="000000"/>
          <w:sz w:val="28"/>
        </w:rPr>
        <w:t>излагаются полно, точно, объективно и лаконично. При раскрытии вопроса Программы</w:t>
      </w:r>
      <w:r>
        <w:br/>
      </w:r>
      <w:r>
        <w:rPr>
          <w:rFonts w:ascii="Times New Roman"/>
          <w:b w:val="false"/>
          <w:i w:val="false"/>
          <w:color w:val="000000"/>
          <w:sz w:val="28"/>
        </w:rPr>
        <w:t>осуществляется с учетом анализа обоснованности и использования бюджетных средств,</w:t>
      </w:r>
      <w:r>
        <w:br/>
      </w:r>
      <w:r>
        <w:rPr>
          <w:rFonts w:ascii="Times New Roman"/>
          <w:b w:val="false"/>
          <w:i w:val="false"/>
          <w:color w:val="000000"/>
          <w:sz w:val="28"/>
        </w:rPr>
        <w:t>активов государства на достижение прямых и конечных результатов с оценкой увязки с</w:t>
      </w:r>
      <w:r>
        <w:br/>
      </w:r>
      <w:r>
        <w:rPr>
          <w:rFonts w:ascii="Times New Roman"/>
          <w:b w:val="false"/>
          <w:i w:val="false"/>
          <w:color w:val="000000"/>
          <w:sz w:val="28"/>
        </w:rPr>
        <w:t>документами Системы государственного планирования.</w:t>
      </w:r>
      <w:r>
        <w:br/>
      </w:r>
      <w:r>
        <w:rPr>
          <w:rFonts w:ascii="Times New Roman"/>
          <w:b w:val="false"/>
          <w:i w:val="false"/>
          <w:color w:val="000000"/>
          <w:sz w:val="28"/>
        </w:rPr>
        <w:t xml:space="preserve">       В Аудиторском отчете отражаются краткие результаты проведенного встречной</w:t>
      </w:r>
      <w:r>
        <w:br/>
      </w:r>
      <w:r>
        <w:rPr>
          <w:rFonts w:ascii="Times New Roman"/>
          <w:b w:val="false"/>
          <w:i w:val="false"/>
          <w:color w:val="000000"/>
          <w:sz w:val="28"/>
        </w:rPr>
        <w:t>проверки (только пункты нарушений, с нумерацией согласно аудиторскому отчету встречной</w:t>
      </w:r>
      <w:r>
        <w:br/>
      </w:r>
      <w:r>
        <w:rPr>
          <w:rFonts w:ascii="Times New Roman"/>
          <w:b w:val="false"/>
          <w:i w:val="false"/>
          <w:color w:val="000000"/>
          <w:sz w:val="28"/>
        </w:rPr>
        <w:t>проверки, которые не включаются в реестр нарушений основного объекта.), контрольных</w:t>
      </w:r>
      <w:r>
        <w:br/>
      </w:r>
      <w:r>
        <w:rPr>
          <w:rFonts w:ascii="Times New Roman"/>
          <w:b w:val="false"/>
          <w:i w:val="false"/>
          <w:color w:val="000000"/>
          <w:sz w:val="28"/>
        </w:rPr>
        <w:t>обмеров (осмотров), а также излагаются факты нарушений, недостатков и системные</w:t>
      </w:r>
      <w:r>
        <w:br/>
      </w:r>
      <w:r>
        <w:rPr>
          <w:rFonts w:ascii="Times New Roman"/>
          <w:b w:val="false"/>
          <w:i w:val="false"/>
          <w:color w:val="000000"/>
          <w:sz w:val="28"/>
        </w:rPr>
        <w:t>проблемы с указанием причин и последствий, в том числе совершенных при использовании</w:t>
      </w:r>
      <w:r>
        <w:br/>
      </w:r>
      <w:r>
        <w:rPr>
          <w:rFonts w:ascii="Times New Roman"/>
          <w:b w:val="false"/>
          <w:i w:val="false"/>
          <w:color w:val="000000"/>
          <w:sz w:val="28"/>
        </w:rPr>
        <w:t>средств распределяемой бюджетной программы другими государственными органами, не</w:t>
      </w:r>
      <w:r>
        <w:br/>
      </w:r>
      <w:r>
        <w:rPr>
          <w:rFonts w:ascii="Times New Roman"/>
          <w:b w:val="false"/>
          <w:i w:val="false"/>
          <w:color w:val="000000"/>
          <w:sz w:val="28"/>
        </w:rPr>
        <w:t>являющимися объектом государственного аудита.</w:t>
      </w:r>
      <w:r>
        <w:br/>
      </w:r>
      <w:r>
        <w:rPr>
          <w:rFonts w:ascii="Times New Roman"/>
          <w:b w:val="false"/>
          <w:i w:val="false"/>
          <w:color w:val="000000"/>
          <w:sz w:val="28"/>
        </w:rPr>
        <w:t xml:space="preserve">       В случае выявления нарушений, недостатков и системных проблем по вопросам</w:t>
      </w:r>
      <w:r>
        <w:br/>
      </w:r>
      <w:r>
        <w:rPr>
          <w:rFonts w:ascii="Times New Roman"/>
          <w:b w:val="false"/>
          <w:i w:val="false"/>
          <w:color w:val="000000"/>
          <w:sz w:val="28"/>
        </w:rPr>
        <w:t>государственного аудита, каждый факт нумеруется в сквозном порядке и фиксируется</w:t>
      </w:r>
      <w:r>
        <w:br/>
      </w:r>
      <w:r>
        <w:rPr>
          <w:rFonts w:ascii="Times New Roman"/>
          <w:b w:val="false"/>
          <w:i w:val="false"/>
          <w:color w:val="000000"/>
          <w:sz w:val="28"/>
        </w:rPr>
        <w:t>отдельным пунктом (пункт 1., пункт 2. и так далее) с описанием характера и вида</w:t>
      </w:r>
      <w:r>
        <w:br/>
      </w:r>
      <w:r>
        <w:rPr>
          <w:rFonts w:ascii="Times New Roman"/>
          <w:b w:val="false"/>
          <w:i w:val="false"/>
          <w:color w:val="000000"/>
          <w:sz w:val="28"/>
        </w:rPr>
        <w:t>нарушения, недостатка и системной проблемы. По нарушениям указываются ссылки на</w:t>
      </w:r>
      <w:r>
        <w:br/>
      </w:r>
      <w:r>
        <w:rPr>
          <w:rFonts w:ascii="Times New Roman"/>
          <w:b w:val="false"/>
          <w:i w:val="false"/>
          <w:color w:val="000000"/>
          <w:sz w:val="28"/>
        </w:rPr>
        <w:t>статьи, пункты и подпункты нормативных правовых актов, положения которых нарушены, и</w:t>
      </w:r>
      <w:r>
        <w:br/>
      </w:r>
      <w:r>
        <w:rPr>
          <w:rFonts w:ascii="Times New Roman"/>
          <w:b w:val="false"/>
          <w:i w:val="false"/>
          <w:color w:val="000000"/>
          <w:sz w:val="28"/>
        </w:rPr>
        <w:t>указываются документы, которые служат доказательством соответствующего нарушения.</w:t>
      </w:r>
      <w:r>
        <w:br/>
      </w:r>
      <w:r>
        <w:rPr>
          <w:rFonts w:ascii="Times New Roman"/>
          <w:b w:val="false"/>
          <w:i w:val="false"/>
          <w:color w:val="000000"/>
          <w:sz w:val="28"/>
        </w:rPr>
        <w:t>Анализируются причинно-следственные связи, которые привели к нарушению, недостатку и</w:t>
      </w:r>
      <w:r>
        <w:br/>
      </w:r>
      <w:r>
        <w:rPr>
          <w:rFonts w:ascii="Times New Roman"/>
          <w:b w:val="false"/>
          <w:i w:val="false"/>
          <w:color w:val="000000"/>
          <w:sz w:val="28"/>
        </w:rPr>
        <w:t>системной проблеме.</w:t>
      </w:r>
      <w:r>
        <w:br/>
      </w:r>
      <w:r>
        <w:rPr>
          <w:rFonts w:ascii="Times New Roman"/>
          <w:b w:val="false"/>
          <w:i w:val="false"/>
          <w:color w:val="000000"/>
          <w:sz w:val="28"/>
        </w:rPr>
        <w:t xml:space="preserve">       Если по вопросу Программы аудита, нарушений, недостатков и системных проблем</w:t>
      </w:r>
      <w:r>
        <w:br/>
      </w:r>
      <w:r>
        <w:rPr>
          <w:rFonts w:ascii="Times New Roman"/>
          <w:b w:val="false"/>
          <w:i w:val="false"/>
          <w:color w:val="000000"/>
          <w:sz w:val="28"/>
        </w:rPr>
        <w:t>не выявлено, то приводится краткая информация и делается запись: "Вопрос программы</w:t>
      </w:r>
      <w:r>
        <w:br/>
      </w:r>
      <w:r>
        <w:rPr>
          <w:rFonts w:ascii="Times New Roman"/>
          <w:b w:val="false"/>
          <w:i w:val="false"/>
          <w:color w:val="000000"/>
          <w:sz w:val="28"/>
        </w:rPr>
        <w:t>(наименование) проверен. Нарушений, недостатков и системных проблем не установлено.".</w:t>
      </w:r>
      <w:r>
        <w:br/>
      </w:r>
      <w:r>
        <w:rPr>
          <w:rFonts w:ascii="Times New Roman"/>
          <w:b w:val="false"/>
          <w:i w:val="false"/>
          <w:color w:val="000000"/>
          <w:sz w:val="28"/>
        </w:rPr>
        <w:t>К Аудиторскому отчету прилагается перечень подвергнутых проверке документов с</w:t>
      </w:r>
      <w:r>
        <w:br/>
      </w:r>
      <w:r>
        <w:rPr>
          <w:rFonts w:ascii="Times New Roman"/>
          <w:b w:val="false"/>
          <w:i w:val="false"/>
          <w:color w:val="000000"/>
          <w:sz w:val="28"/>
        </w:rPr>
        <w:t>указанием их реквизитов.</w:t>
      </w:r>
      <w:r>
        <w:br/>
      </w:r>
      <w:r>
        <w:rPr>
          <w:rFonts w:ascii="Times New Roman"/>
          <w:b w:val="false"/>
          <w:i w:val="false"/>
          <w:color w:val="000000"/>
          <w:sz w:val="28"/>
        </w:rPr>
        <w:t xml:space="preserve">       В рамках рассмотрения вопроса Программы аудита государственные аудиторы при</w:t>
      </w:r>
      <w:r>
        <w:br/>
      </w:r>
      <w:r>
        <w:rPr>
          <w:rFonts w:ascii="Times New Roman"/>
          <w:b w:val="false"/>
          <w:i w:val="false"/>
          <w:color w:val="000000"/>
          <w:sz w:val="28"/>
        </w:rPr>
        <w:t>необходимости осуществляют оценку упущенной выгоды и потерь объекта аудита, в случае</w:t>
      </w:r>
      <w:r>
        <w:br/>
      </w:r>
      <w:r>
        <w:rPr>
          <w:rFonts w:ascii="Times New Roman"/>
          <w:b w:val="false"/>
          <w:i w:val="false"/>
          <w:color w:val="000000"/>
          <w:sz w:val="28"/>
        </w:rPr>
        <w:t>привлечения экспертов в Аудиторском отчете описывают краткие результаты их</w:t>
      </w:r>
      <w:r>
        <w:br/>
      </w:r>
      <w:r>
        <w:rPr>
          <w:rFonts w:ascii="Times New Roman"/>
          <w:b w:val="false"/>
          <w:i w:val="false"/>
          <w:color w:val="000000"/>
          <w:sz w:val="28"/>
        </w:rPr>
        <w:t>заключений.</w:t>
      </w:r>
      <w:r>
        <w:br/>
      </w:r>
      <w:r>
        <w:rPr>
          <w:rFonts w:ascii="Times New Roman"/>
          <w:b w:val="false"/>
          <w:i w:val="false"/>
          <w:color w:val="000000"/>
          <w:sz w:val="28"/>
        </w:rPr>
        <w:t xml:space="preserve">       В 3 разделе Заключительной части Аудиторского отчета указываются следующие</w:t>
      </w:r>
      <w:r>
        <w:br/>
      </w:r>
      <w:r>
        <w:rPr>
          <w:rFonts w:ascii="Times New Roman"/>
          <w:b w:val="false"/>
          <w:i w:val="false"/>
          <w:color w:val="000000"/>
          <w:sz w:val="28"/>
        </w:rPr>
        <w:t>сведения:</w:t>
      </w:r>
      <w:r>
        <w:br/>
      </w:r>
      <w:r>
        <w:rPr>
          <w:rFonts w:ascii="Times New Roman"/>
          <w:b w:val="false"/>
          <w:i w:val="false"/>
          <w:color w:val="000000"/>
          <w:sz w:val="28"/>
        </w:rPr>
        <w:t xml:space="preserve">       3.1. В общих выводах по итогам государственного аудита на объекте аудита дается</w:t>
      </w:r>
      <w:r>
        <w:br/>
      </w:r>
      <w:r>
        <w:rPr>
          <w:rFonts w:ascii="Times New Roman"/>
          <w:b w:val="false"/>
          <w:i w:val="false"/>
          <w:color w:val="000000"/>
          <w:sz w:val="28"/>
        </w:rPr>
        <w:t>оценка эффективности деятельности объекта, реализации документов Системы</w:t>
      </w:r>
      <w:r>
        <w:br/>
      </w:r>
      <w:r>
        <w:rPr>
          <w:rFonts w:ascii="Times New Roman"/>
          <w:b w:val="false"/>
          <w:i w:val="false"/>
          <w:color w:val="000000"/>
          <w:sz w:val="28"/>
        </w:rPr>
        <w:t>государственного планирования в соответствии с показателями (критериями)</w:t>
      </w:r>
      <w:r>
        <w:br/>
      </w:r>
      <w:r>
        <w:rPr>
          <w:rFonts w:ascii="Times New Roman"/>
          <w:b w:val="false"/>
          <w:i w:val="false"/>
          <w:color w:val="000000"/>
          <w:sz w:val="28"/>
        </w:rPr>
        <w:t>государственного аудита. При описании показателей (критериев) государственного аудита</w:t>
      </w:r>
      <w:r>
        <w:br/>
      </w:r>
      <w:r>
        <w:rPr>
          <w:rFonts w:ascii="Times New Roman"/>
          <w:b w:val="false"/>
          <w:i w:val="false"/>
          <w:color w:val="000000"/>
          <w:sz w:val="28"/>
        </w:rPr>
        <w:t>указывается их полное наименование в соответствии с которыми дается оценка объекту</w:t>
      </w:r>
      <w:r>
        <w:br/>
      </w:r>
      <w:r>
        <w:rPr>
          <w:rFonts w:ascii="Times New Roman"/>
          <w:b w:val="false"/>
          <w:i w:val="false"/>
          <w:color w:val="000000"/>
          <w:sz w:val="28"/>
        </w:rPr>
        <w:t>аудиту. В Аудиторском отчете кратко анализируется и дается оценка текущего состояния</w:t>
      </w:r>
      <w:r>
        <w:br/>
      </w:r>
      <w:r>
        <w:rPr>
          <w:rFonts w:ascii="Times New Roman"/>
          <w:b w:val="false"/>
          <w:i w:val="false"/>
          <w:color w:val="000000"/>
          <w:sz w:val="28"/>
        </w:rPr>
        <w:t>объекта аудита, а также влияние его деятельности на развитие сферы государственного</w:t>
      </w:r>
      <w:r>
        <w:br/>
      </w:r>
      <w:r>
        <w:rPr>
          <w:rFonts w:ascii="Times New Roman"/>
          <w:b w:val="false"/>
          <w:i w:val="false"/>
          <w:color w:val="000000"/>
          <w:sz w:val="28"/>
        </w:rPr>
        <w:t>управления и (или) отрасли экономики, также на основном объекте указываются выявленные</w:t>
      </w:r>
      <w:r>
        <w:br/>
      </w:r>
      <w:r>
        <w:rPr>
          <w:rFonts w:ascii="Times New Roman"/>
          <w:b w:val="false"/>
          <w:i w:val="false"/>
          <w:color w:val="000000"/>
          <w:sz w:val="28"/>
        </w:rPr>
        <w:t>резервы для повышения эффективности и совершенствования деятельности основного</w:t>
      </w:r>
      <w:r>
        <w:br/>
      </w:r>
      <w:r>
        <w:rPr>
          <w:rFonts w:ascii="Times New Roman"/>
          <w:b w:val="false"/>
          <w:i w:val="false"/>
          <w:color w:val="000000"/>
          <w:sz w:val="28"/>
        </w:rPr>
        <w:t>объекта аудита.</w:t>
      </w:r>
      <w:r>
        <w:br/>
      </w:r>
      <w:r>
        <w:rPr>
          <w:rFonts w:ascii="Times New Roman"/>
          <w:b w:val="false"/>
          <w:i w:val="false"/>
          <w:color w:val="000000"/>
          <w:sz w:val="28"/>
        </w:rPr>
        <w:t xml:space="preserve">       3.2. Указываются сведения о фактах препятствования должностными лицами объекта</w:t>
      </w:r>
      <w:r>
        <w:br/>
      </w:r>
      <w:r>
        <w:rPr>
          <w:rFonts w:ascii="Times New Roman"/>
          <w:b w:val="false"/>
          <w:i w:val="false"/>
          <w:color w:val="000000"/>
          <w:sz w:val="28"/>
        </w:rPr>
        <w:t>государственного аудита в проведении государственного аудита работниками Счетного</w:t>
      </w:r>
      <w:r>
        <w:br/>
      </w:r>
      <w:r>
        <w:rPr>
          <w:rFonts w:ascii="Times New Roman"/>
          <w:b w:val="false"/>
          <w:i w:val="false"/>
          <w:color w:val="000000"/>
          <w:sz w:val="28"/>
        </w:rPr>
        <w:t>комитета. В случае составления работником Счетного комитета протокола о совершении</w:t>
      </w:r>
      <w:r>
        <w:br/>
      </w:r>
      <w:r>
        <w:rPr>
          <w:rFonts w:ascii="Times New Roman"/>
          <w:b w:val="false"/>
          <w:i w:val="false"/>
          <w:color w:val="000000"/>
          <w:sz w:val="28"/>
        </w:rPr>
        <w:t>административного правонарушения указывается его номер и дата (протокол составляется</w:t>
      </w:r>
      <w:r>
        <w:br/>
      </w:r>
      <w:r>
        <w:rPr>
          <w:rFonts w:ascii="Times New Roman"/>
          <w:b w:val="false"/>
          <w:i w:val="false"/>
          <w:color w:val="000000"/>
          <w:sz w:val="28"/>
        </w:rPr>
        <w:t>при отказе должностными лицами объекта государственного аудита в допуске на объект</w:t>
      </w:r>
      <w:r>
        <w:br/>
      </w:r>
      <w:r>
        <w:rPr>
          <w:rFonts w:ascii="Times New Roman"/>
          <w:b w:val="false"/>
          <w:i w:val="false"/>
          <w:color w:val="000000"/>
          <w:sz w:val="28"/>
        </w:rPr>
        <w:t>государственного аудита, при непредставлении необходимых документов или</w:t>
      </w:r>
      <w:r>
        <w:br/>
      </w:r>
      <w:r>
        <w:rPr>
          <w:rFonts w:ascii="Times New Roman"/>
          <w:b w:val="false"/>
          <w:i w:val="false"/>
          <w:color w:val="000000"/>
          <w:sz w:val="28"/>
        </w:rPr>
        <w:t>предоставление недостоверной, необъективной и (или) неполной информации, материалов и</w:t>
      </w:r>
      <w:r>
        <w:br/>
      </w:r>
      <w:r>
        <w:rPr>
          <w:rFonts w:ascii="Times New Roman"/>
          <w:b w:val="false"/>
          <w:i w:val="false"/>
          <w:color w:val="000000"/>
          <w:sz w:val="28"/>
        </w:rPr>
        <w:t>иных сведений для проведения государственного аудита).</w:t>
      </w:r>
      <w:r>
        <w:br/>
      </w:r>
      <w:r>
        <w:rPr>
          <w:rFonts w:ascii="Times New Roman"/>
          <w:b w:val="false"/>
          <w:i w:val="false"/>
          <w:color w:val="000000"/>
          <w:sz w:val="28"/>
        </w:rPr>
        <w:t xml:space="preserve">       3.3. Указываются сведения о мерах, принятых объектом государственного аудита по</w:t>
      </w:r>
      <w:r>
        <w:br/>
      </w:r>
      <w:r>
        <w:rPr>
          <w:rFonts w:ascii="Times New Roman"/>
          <w:b w:val="false"/>
          <w:i w:val="false"/>
          <w:color w:val="000000"/>
          <w:sz w:val="28"/>
        </w:rPr>
        <w:t>устранению нарушений, выявленных в ходе государственного аудита (доначисление</w:t>
      </w:r>
      <w:r>
        <w:br/>
      </w:r>
      <w:r>
        <w:rPr>
          <w:rFonts w:ascii="Times New Roman"/>
          <w:b w:val="false"/>
          <w:i w:val="false"/>
          <w:color w:val="000000"/>
          <w:sz w:val="28"/>
        </w:rPr>
        <w:t>налогов, штрафов, пени, возмещение необоснованно использованных средств в бюджет,</w:t>
      </w:r>
      <w:r>
        <w:br/>
      </w:r>
      <w:r>
        <w:rPr>
          <w:rFonts w:ascii="Times New Roman"/>
          <w:b w:val="false"/>
          <w:i w:val="false"/>
          <w:color w:val="000000"/>
          <w:sz w:val="28"/>
        </w:rPr>
        <w:t>восстановление средств по бухгалтерскому учету и финансовой отчетности, выполнение</w:t>
      </w:r>
      <w:r>
        <w:br/>
      </w:r>
      <w:r>
        <w:rPr>
          <w:rFonts w:ascii="Times New Roman"/>
          <w:b w:val="false"/>
          <w:i w:val="false"/>
          <w:color w:val="000000"/>
          <w:sz w:val="28"/>
        </w:rPr>
        <w:t>поставщиками товаров, работ и услуг договорных обязательств, мерах дисциплинарного</w:t>
      </w:r>
      <w:r>
        <w:br/>
      </w:r>
      <w:r>
        <w:rPr>
          <w:rFonts w:ascii="Times New Roman"/>
          <w:b w:val="false"/>
          <w:i w:val="false"/>
          <w:color w:val="000000"/>
          <w:sz w:val="28"/>
        </w:rPr>
        <w:t>взыскания, принятых к должностным лицам объекта государственного аудита, и другие). В</w:t>
      </w:r>
      <w:r>
        <w:br/>
      </w:r>
      <w:r>
        <w:rPr>
          <w:rFonts w:ascii="Times New Roman"/>
          <w:b w:val="false"/>
          <w:i w:val="false"/>
          <w:color w:val="000000"/>
          <w:sz w:val="28"/>
        </w:rPr>
        <w:t>случае непринятия мер необходимо указать их отсутствие.</w:t>
      </w:r>
      <w:r>
        <w:br/>
      </w:r>
      <w:r>
        <w:rPr>
          <w:rFonts w:ascii="Times New Roman"/>
          <w:b w:val="false"/>
          <w:i w:val="false"/>
          <w:color w:val="000000"/>
          <w:sz w:val="28"/>
        </w:rPr>
        <w:t xml:space="preserve">       В приложении к Аудиторскому отчету прилагаются аудиторские доказательства,</w:t>
      </w:r>
      <w:r>
        <w:br/>
      </w:r>
      <w:r>
        <w:rPr>
          <w:rFonts w:ascii="Times New Roman"/>
          <w:b w:val="false"/>
          <w:i w:val="false"/>
          <w:color w:val="000000"/>
          <w:sz w:val="28"/>
        </w:rPr>
        <w:t xml:space="preserve">предусмотренные </w:t>
      </w:r>
      <w:r>
        <w:rPr>
          <w:rFonts w:ascii="Times New Roman"/>
          <w:b w:val="false"/>
          <w:i w:val="false"/>
          <w:color w:val="000000"/>
          <w:sz w:val="28"/>
        </w:rPr>
        <w:t>пунктом 185</w:t>
      </w:r>
      <w:r>
        <w:rPr>
          <w:rFonts w:ascii="Times New Roman"/>
          <w:b w:val="false"/>
          <w:i w:val="false"/>
          <w:color w:val="000000"/>
          <w:sz w:val="28"/>
        </w:rPr>
        <w:t xml:space="preserve"> Правил. В зависимости от цели проводимого</w:t>
      </w:r>
      <w:r>
        <w:br/>
      </w:r>
      <w:r>
        <w:rPr>
          <w:rFonts w:ascii="Times New Roman"/>
          <w:b w:val="false"/>
          <w:i w:val="false"/>
          <w:color w:val="000000"/>
          <w:sz w:val="28"/>
        </w:rPr>
        <w:t>государственного аудита работниками, осуществляющими государственный аудит,</w:t>
      </w:r>
      <w:r>
        <w:br/>
      </w:r>
      <w:r>
        <w:rPr>
          <w:rFonts w:ascii="Times New Roman"/>
          <w:b w:val="false"/>
          <w:i w:val="false"/>
          <w:color w:val="000000"/>
          <w:sz w:val="28"/>
        </w:rPr>
        <w:t>заполняются следующие таблицы, которые оформляются как приложения к Аудиторскому</w:t>
      </w:r>
      <w:r>
        <w:br/>
      </w:r>
      <w:r>
        <w:rPr>
          <w:rFonts w:ascii="Times New Roman"/>
          <w:b w:val="false"/>
          <w:i w:val="false"/>
          <w:color w:val="000000"/>
          <w:sz w:val="28"/>
        </w:rPr>
        <w:t>отчету:</w:t>
      </w:r>
      <w:r>
        <w:br/>
      </w:r>
      <w:r>
        <w:rPr>
          <w:rFonts w:ascii="Times New Roman"/>
          <w:b w:val="false"/>
          <w:i w:val="false"/>
          <w:color w:val="000000"/>
          <w:sz w:val="28"/>
        </w:rPr>
        <w:t xml:space="preserve">       1) таблица 1. Информация по исполнению администраторами бюджетных программ</w:t>
      </w:r>
      <w:r>
        <w:br/>
      </w:r>
      <w:r>
        <w:rPr>
          <w:rFonts w:ascii="Times New Roman"/>
          <w:b w:val="false"/>
          <w:i w:val="false"/>
          <w:color w:val="000000"/>
          <w:sz w:val="28"/>
        </w:rPr>
        <w:t>(подпрограмм) охваченных государственным аудитом;</w:t>
      </w:r>
      <w:r>
        <w:br/>
      </w:r>
      <w:r>
        <w:rPr>
          <w:rFonts w:ascii="Times New Roman"/>
          <w:b w:val="false"/>
          <w:i w:val="false"/>
          <w:color w:val="000000"/>
          <w:sz w:val="28"/>
        </w:rPr>
        <w:t xml:space="preserve">       2) таблица 2. Информация о выполненных (принятых) объемах строительных работ и</w:t>
      </w:r>
      <w:r>
        <w:br/>
      </w:r>
      <w:r>
        <w:rPr>
          <w:rFonts w:ascii="Times New Roman"/>
          <w:b w:val="false"/>
          <w:i w:val="false"/>
          <w:color w:val="000000"/>
          <w:sz w:val="28"/>
        </w:rPr>
        <w:t>своевременности сдачи в эксплуатацию объектов строительства;</w:t>
      </w:r>
      <w:r>
        <w:br/>
      </w:r>
      <w:r>
        <w:rPr>
          <w:rFonts w:ascii="Times New Roman"/>
          <w:b w:val="false"/>
          <w:i w:val="false"/>
          <w:color w:val="000000"/>
          <w:sz w:val="28"/>
        </w:rPr>
        <w:t xml:space="preserve">       3) таблица 3. Сведения об удорожании стоимости объектов строительства и</w:t>
      </w:r>
      <w:r>
        <w:br/>
      </w:r>
      <w:r>
        <w:rPr>
          <w:rFonts w:ascii="Times New Roman"/>
          <w:b w:val="false"/>
          <w:i w:val="false"/>
          <w:color w:val="000000"/>
          <w:sz w:val="28"/>
        </w:rPr>
        <w:t>реконструкции за ____ год (при наличии удорожания);</w:t>
      </w:r>
      <w:r>
        <w:br/>
      </w:r>
      <w:r>
        <w:rPr>
          <w:rFonts w:ascii="Times New Roman"/>
          <w:b w:val="false"/>
          <w:i w:val="false"/>
          <w:color w:val="000000"/>
          <w:sz w:val="28"/>
        </w:rPr>
        <w:t xml:space="preserve">       4) таблица 4. Сведения об использовании бюджетных средств, выделенных на</w:t>
      </w:r>
      <w:r>
        <w:br/>
      </w:r>
      <w:r>
        <w:rPr>
          <w:rFonts w:ascii="Times New Roman"/>
          <w:b w:val="false"/>
          <w:i w:val="false"/>
          <w:color w:val="000000"/>
          <w:sz w:val="28"/>
        </w:rPr>
        <w:t>пополнение уставного капитала, субъектам квазигосударственного сектора.</w:t>
      </w:r>
      <w:r>
        <w:br/>
      </w:r>
      <w:r>
        <w:rPr>
          <w:rFonts w:ascii="Times New Roman"/>
          <w:b w:val="false"/>
          <w:i w:val="false"/>
          <w:color w:val="000000"/>
          <w:sz w:val="28"/>
        </w:rPr>
        <w:t xml:space="preserve">       Работниками, осуществляющими государственный аудит, могут быть составлены и</w:t>
      </w:r>
      <w:r>
        <w:br/>
      </w:r>
      <w:r>
        <w:rPr>
          <w:rFonts w:ascii="Times New Roman"/>
          <w:b w:val="false"/>
          <w:i w:val="false"/>
          <w:color w:val="000000"/>
          <w:sz w:val="28"/>
        </w:rPr>
        <w:t>иные необходимые таблицы к Аудиторскому отчету, являющиеся приложениями к нему.</w:t>
      </w:r>
      <w:r>
        <w:br/>
      </w:r>
      <w:r>
        <w:rPr>
          <w:rFonts w:ascii="Times New Roman"/>
          <w:b w:val="false"/>
          <w:i w:val="false"/>
          <w:color w:val="000000"/>
          <w:sz w:val="28"/>
        </w:rPr>
        <w:t>Ссылки на указанные приложения в Аудиторском отчете обязательны.</w:t>
      </w:r>
      <w:r>
        <w:br/>
      </w:r>
      <w:r>
        <w:rPr>
          <w:rFonts w:ascii="Times New Roman"/>
          <w:b w:val="false"/>
          <w:i w:val="false"/>
          <w:color w:val="000000"/>
          <w:sz w:val="28"/>
        </w:rPr>
        <w:t xml:space="preserve">       4. Подписи работников Счетного комитета, проводивших государственный аудит</w:t>
      </w:r>
      <w:r>
        <w:br/>
      </w:r>
      <w:r>
        <w:rPr>
          <w:rFonts w:ascii="Times New Roman"/>
          <w:b w:val="false"/>
          <w:i w:val="false"/>
          <w:color w:val="000000"/>
          <w:sz w:val="28"/>
        </w:rPr>
        <w:t>(специалистов государственных органов, работников негосударственных аудиторских</w:t>
      </w:r>
      <w:r>
        <w:br/>
      </w:r>
      <w:r>
        <w:rPr>
          <w:rFonts w:ascii="Times New Roman"/>
          <w:b w:val="false"/>
          <w:i w:val="false"/>
          <w:color w:val="000000"/>
          <w:sz w:val="28"/>
        </w:rPr>
        <w:t>организаций, экспертов, привлеченных к проведению государственного аудита).</w:t>
      </w:r>
      <w:r>
        <w:br/>
      </w:r>
      <w:r>
        <w:rPr>
          <w:rFonts w:ascii="Times New Roman"/>
          <w:b w:val="false"/>
          <w:i w:val="false"/>
          <w:color w:val="000000"/>
          <w:sz w:val="28"/>
        </w:rPr>
        <w:t xml:space="preserve">       На последней странице Аудиторского отчета делается запись о том, что Аудиторский</w:t>
      </w:r>
      <w:r>
        <w:br/>
      </w:r>
      <w:r>
        <w:rPr>
          <w:rFonts w:ascii="Times New Roman"/>
          <w:b w:val="false"/>
          <w:i w:val="false"/>
          <w:color w:val="000000"/>
          <w:sz w:val="28"/>
        </w:rPr>
        <w:t>отчет составлен в двух экземплярах с указанием адресата и номера бланка (экземпляр № 1</w:t>
      </w:r>
      <w:r>
        <w:br/>
      </w:r>
      <w:r>
        <w:rPr>
          <w:rFonts w:ascii="Times New Roman"/>
          <w:b w:val="false"/>
          <w:i w:val="false"/>
          <w:color w:val="000000"/>
          <w:sz w:val="28"/>
        </w:rPr>
        <w:t>Аудиторского отчета – Счетному комитету, № ___ бланка Аудиторского отчета; экземпляр</w:t>
      </w:r>
      <w:r>
        <w:br/>
      </w:r>
      <w:r>
        <w:rPr>
          <w:rFonts w:ascii="Times New Roman"/>
          <w:b w:val="false"/>
          <w:i w:val="false"/>
          <w:color w:val="000000"/>
          <w:sz w:val="28"/>
        </w:rPr>
        <w:t>№ 2 –объекту государственного аудита, № __ бланка).</w:t>
      </w:r>
      <w:r>
        <w:br/>
      </w:r>
      <w:r>
        <w:rPr>
          <w:rFonts w:ascii="Times New Roman"/>
          <w:b w:val="false"/>
          <w:i w:val="false"/>
          <w:color w:val="000000"/>
          <w:sz w:val="28"/>
        </w:rPr>
        <w:t xml:space="preserve">       Все страницы аудиторского отчета, начиная со второго листа, парафируются</w:t>
      </w:r>
      <w:r>
        <w:br/>
      </w:r>
      <w:r>
        <w:rPr>
          <w:rFonts w:ascii="Times New Roman"/>
          <w:b w:val="false"/>
          <w:i w:val="false"/>
          <w:color w:val="000000"/>
          <w:sz w:val="28"/>
        </w:rPr>
        <w:t>государственными аудиторами, проводившими государственный аудит.</w:t>
      </w:r>
      <w:r>
        <w:br/>
      </w:r>
      <w:r>
        <w:rPr>
          <w:rFonts w:ascii="Times New Roman"/>
          <w:b w:val="false"/>
          <w:i w:val="false"/>
          <w:color w:val="000000"/>
          <w:sz w:val="28"/>
        </w:rPr>
        <w:t xml:space="preserve">       При проведении совместной проверки единой группой на объекте государственного</w:t>
      </w:r>
      <w:r>
        <w:br/>
      </w:r>
      <w:r>
        <w:rPr>
          <w:rFonts w:ascii="Times New Roman"/>
          <w:b w:val="false"/>
          <w:i w:val="false"/>
          <w:color w:val="000000"/>
          <w:sz w:val="28"/>
        </w:rPr>
        <w:t>аудита, Аудиторский отчет оформляется на бланке Счетного комитета в трех экземплярах с</w:t>
      </w:r>
      <w:r>
        <w:br/>
      </w:r>
      <w:r>
        <w:rPr>
          <w:rFonts w:ascii="Times New Roman"/>
          <w:b w:val="false"/>
          <w:i w:val="false"/>
          <w:color w:val="000000"/>
          <w:sz w:val="28"/>
        </w:rPr>
        <w:t xml:space="preserve">предоставлением первого экземпляра Счетному комитету, второго экземпляра – </w:t>
      </w:r>
      <w:r>
        <w:br/>
      </w:r>
      <w:r>
        <w:rPr>
          <w:rFonts w:ascii="Times New Roman"/>
          <w:b w:val="false"/>
          <w:i w:val="false"/>
          <w:color w:val="000000"/>
          <w:sz w:val="28"/>
        </w:rPr>
        <w:t>осударственному органу-участнику совместной проверки, третьего экземпляра – объекту</w:t>
      </w:r>
      <w:r>
        <w:br/>
      </w:r>
      <w:r>
        <w:rPr>
          <w:rFonts w:ascii="Times New Roman"/>
          <w:b w:val="false"/>
          <w:i w:val="false"/>
          <w:color w:val="000000"/>
          <w:sz w:val="28"/>
        </w:rPr>
        <w:t>государственного аудита.</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Аудиторскому отчету</w:t>
            </w:r>
            <w:r>
              <w:br/>
            </w:r>
            <w:r>
              <w:rPr>
                <w:rFonts w:ascii="Times New Roman"/>
                <w:b w:val="false"/>
                <w:i w:val="false"/>
                <w:color w:val="000000"/>
                <w:sz w:val="20"/>
              </w:rPr>
              <w:t>от "__"_____ 20_года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1050"/>
        <w:gridCol w:w="1094"/>
        <w:gridCol w:w="967"/>
        <w:gridCol w:w="1138"/>
        <w:gridCol w:w="1433"/>
        <w:gridCol w:w="1306"/>
        <w:gridCol w:w="2070"/>
        <w:gridCol w:w="713"/>
        <w:gridCol w:w="207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46"/>
          <w:p>
            <w:pPr>
              <w:spacing w:after="20"/>
              <w:ind w:left="20"/>
              <w:jc w:val="both"/>
            </w:pPr>
            <w:r>
              <w:rPr>
                <w:rFonts w:ascii="Times New Roman"/>
                <w:b w:val="false"/>
                <w:i w:val="false"/>
                <w:color w:val="000000"/>
                <w:sz w:val="20"/>
              </w:rPr>
              <w:t>
Таблица 1. Информация по исполнению бюджетных программ (подпрограмм), охваченных государственным аудитом (тысяч тенге)</w:t>
            </w:r>
          </w:p>
          <w:bookmarkEnd w:id="646"/>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47"/>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647"/>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48"/>
          <w:p>
            <w:pPr>
              <w:spacing w:after="20"/>
              <w:ind w:left="20"/>
              <w:jc w:val="both"/>
            </w:pPr>
            <w:r>
              <w:rPr>
                <w:rFonts w:ascii="Times New Roman"/>
                <w:b w:val="false"/>
                <w:i w:val="false"/>
                <w:color w:val="000000"/>
                <w:sz w:val="20"/>
              </w:rPr>
              <w:t>
Наименование бюджетных программ (подпрограмм),</w:t>
            </w:r>
            <w:r>
              <w:br/>
            </w:r>
            <w:r>
              <w:rPr>
                <w:rFonts w:ascii="Times New Roman"/>
                <w:b w:val="false"/>
                <w:i w:val="false"/>
                <w:color w:val="000000"/>
                <w:sz w:val="20"/>
              </w:rPr>
              <w:t>
специфик</w:t>
            </w:r>
          </w:p>
          <w:bookmarkEnd w:id="648"/>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средств по бюджетной заявке к проекту бюджета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плана финансирования на начало года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649"/>
          <w:p>
            <w:pPr>
              <w:spacing w:after="20"/>
              <w:ind w:left="20"/>
              <w:jc w:val="both"/>
            </w:pPr>
            <w:r>
              <w:rPr>
                <w:rFonts w:ascii="Times New Roman"/>
                <w:b w:val="false"/>
                <w:i w:val="false"/>
                <w:color w:val="000000"/>
                <w:sz w:val="20"/>
              </w:rPr>
              <w:t>
Отклонение утвержденной суммы от потребности бюджетной заявки</w:t>
            </w:r>
            <w:r>
              <w:br/>
            </w:r>
            <w:r>
              <w:rPr>
                <w:rFonts w:ascii="Times New Roman"/>
                <w:b w:val="false"/>
                <w:i w:val="false"/>
                <w:color w:val="000000"/>
                <w:sz w:val="20"/>
              </w:rPr>
              <w:t>
(+;-)</w:t>
            </w:r>
          </w:p>
          <w:bookmarkEnd w:id="649"/>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Скорректированная (уточненная) сумма плана финансирования на конец года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 (кассовые расходы) по итогам года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между скорректированной (уточненной) суммой и оплаченными обязательствами, указать причины неосвоения средств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по итогам года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оплаченных обязательств (кассовых расходов) от фактически произведенных расходов по итогам года</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50"/>
          <w:p>
            <w:pPr>
              <w:spacing w:after="20"/>
              <w:ind w:left="20"/>
              <w:jc w:val="both"/>
            </w:pPr>
            <w:r>
              <w:rPr>
                <w:rFonts w:ascii="Times New Roman"/>
                <w:b w:val="false"/>
                <w:i w:val="false"/>
                <w:color w:val="000000"/>
                <w:sz w:val="20"/>
              </w:rPr>
              <w:t>
1</w:t>
            </w:r>
          </w:p>
          <w:bookmarkEnd w:id="650"/>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Аудиторскому отчету</w:t>
            </w:r>
            <w:r>
              <w:br/>
            </w:r>
            <w:r>
              <w:rPr>
                <w:rFonts w:ascii="Times New Roman"/>
                <w:b w:val="false"/>
                <w:i w:val="false"/>
                <w:color w:val="000000"/>
                <w:sz w:val="20"/>
              </w:rPr>
              <w:t>от "__" _____ 20_года</w:t>
            </w:r>
          </w:p>
        </w:tc>
      </w:tr>
    </w:tbl>
    <w:bookmarkStart w:name="z922" w:id="651"/>
    <w:p>
      <w:pPr>
        <w:spacing w:after="0"/>
        <w:ind w:left="0"/>
        <w:jc w:val="left"/>
      </w:pPr>
      <w:r>
        <w:rPr>
          <w:rFonts w:ascii="Times New Roman"/>
          <w:b/>
          <w:i w:val="false"/>
          <w:color w:val="000000"/>
        </w:rPr>
        <w:t xml:space="preserve"> Таблица 2. Информация о выполнении объема строительных работ и своевременности сдачи в эксплуатацию объектов строительства</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982"/>
        <w:gridCol w:w="1583"/>
        <w:gridCol w:w="749"/>
        <w:gridCol w:w="749"/>
        <w:gridCol w:w="1095"/>
        <w:gridCol w:w="3316"/>
        <w:gridCol w:w="749"/>
        <w:gridCol w:w="750"/>
        <w:gridCol w:w="1164"/>
      </w:tblGrid>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5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652"/>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53"/>
          <w:p>
            <w:pPr>
              <w:spacing w:after="20"/>
              <w:ind w:left="20"/>
              <w:jc w:val="both"/>
            </w:pPr>
            <w:r>
              <w:rPr>
                <w:rFonts w:ascii="Times New Roman"/>
                <w:b w:val="false"/>
                <w:i w:val="false"/>
                <w:color w:val="000000"/>
                <w:sz w:val="20"/>
              </w:rPr>
              <w:t>
Наименование бюджетной программы/</w:t>
            </w:r>
            <w:r>
              <w:br/>
            </w:r>
            <w:r>
              <w:rPr>
                <w:rFonts w:ascii="Times New Roman"/>
                <w:b w:val="false"/>
                <w:i w:val="false"/>
                <w:color w:val="000000"/>
                <w:sz w:val="20"/>
              </w:rPr>
              <w:t>
объекта</w:t>
            </w:r>
          </w:p>
          <w:bookmarkEnd w:id="653"/>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54"/>
          <w:p>
            <w:pPr>
              <w:spacing w:after="20"/>
              <w:ind w:left="20"/>
              <w:jc w:val="both"/>
            </w:pPr>
            <w:r>
              <w:rPr>
                <w:rFonts w:ascii="Times New Roman"/>
                <w:b w:val="false"/>
                <w:i w:val="false"/>
                <w:color w:val="000000"/>
                <w:sz w:val="20"/>
              </w:rPr>
              <w:t>
Сметная стоимость строительства по Заключению государственной экспертизы</w:t>
            </w:r>
            <w:r>
              <w:br/>
            </w:r>
            <w:r>
              <w:rPr>
                <w:rFonts w:ascii="Times New Roman"/>
                <w:b w:val="false"/>
                <w:i w:val="false"/>
                <w:color w:val="000000"/>
                <w:sz w:val="20"/>
              </w:rPr>
              <w:t>
(тысяч тенге)</w:t>
            </w:r>
          </w:p>
          <w:bookmarkEnd w:id="6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55"/>
          <w:p>
            <w:pPr>
              <w:spacing w:after="20"/>
              <w:ind w:left="20"/>
              <w:jc w:val="both"/>
            </w:pPr>
            <w:r>
              <w:rPr>
                <w:rFonts w:ascii="Times New Roman"/>
                <w:b w:val="false"/>
                <w:i w:val="false"/>
                <w:color w:val="000000"/>
                <w:sz w:val="20"/>
              </w:rPr>
              <w:t>
Период</w:t>
            </w:r>
            <w:r>
              <w:br/>
            </w:r>
            <w:r>
              <w:rPr>
                <w:rFonts w:ascii="Times New Roman"/>
                <w:b w:val="false"/>
                <w:i w:val="false"/>
                <w:color w:val="000000"/>
                <w:sz w:val="20"/>
              </w:rPr>
              <w:t>
реализации</w:t>
            </w:r>
          </w:p>
          <w:bookmarkEnd w:id="655"/>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56"/>
          <w:p>
            <w:pPr>
              <w:spacing w:after="20"/>
              <w:ind w:left="20"/>
              <w:jc w:val="both"/>
            </w:pPr>
            <w:r>
              <w:rPr>
                <w:rFonts w:ascii="Times New Roman"/>
                <w:b w:val="false"/>
                <w:i w:val="false"/>
                <w:color w:val="000000"/>
                <w:sz w:val="20"/>
              </w:rPr>
              <w:t>
Договорная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(тысяч тенге)</w:t>
            </w:r>
          </w:p>
          <w:bookmarkEnd w:id="656"/>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 (принятый) объем работ с начала строительства, (тысяч тенге)</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57"/>
          <w:p>
            <w:pPr>
              <w:spacing w:after="20"/>
              <w:ind w:left="20"/>
              <w:jc w:val="both"/>
            </w:pPr>
            <w:r>
              <w:rPr>
                <w:rFonts w:ascii="Times New Roman"/>
                <w:b w:val="false"/>
                <w:i w:val="false"/>
                <w:color w:val="000000"/>
                <w:sz w:val="20"/>
              </w:rPr>
              <w:t>
Запланиро-</w:t>
            </w:r>
            <w:r>
              <w:br/>
            </w:r>
            <w:r>
              <w:rPr>
                <w:rFonts w:ascii="Times New Roman"/>
                <w:b w:val="false"/>
                <w:i w:val="false"/>
                <w:color w:val="000000"/>
                <w:sz w:val="20"/>
              </w:rPr>
              <w:t>
</w:t>
            </w:r>
            <w:r>
              <w:rPr>
                <w:rFonts w:ascii="Times New Roman"/>
                <w:b w:val="false"/>
                <w:i w:val="false"/>
                <w:color w:val="000000"/>
                <w:sz w:val="20"/>
              </w:rPr>
              <w:t>ванный</w:t>
            </w:r>
            <w:r>
              <w:br/>
            </w:r>
            <w:r>
              <w:rPr>
                <w:rFonts w:ascii="Times New Roman"/>
                <w:b w:val="false"/>
                <w:i w:val="false"/>
                <w:color w:val="000000"/>
                <w:sz w:val="20"/>
              </w:rPr>
              <w:t>
</w:t>
            </w:r>
            <w:r>
              <w:rPr>
                <w:rFonts w:ascii="Times New Roman"/>
                <w:b w:val="false"/>
                <w:i w:val="false"/>
                <w:color w:val="000000"/>
                <w:sz w:val="20"/>
              </w:rPr>
              <w:t>срок сдачи</w:t>
            </w:r>
            <w:r>
              <w:br/>
            </w:r>
            <w:r>
              <w:rPr>
                <w:rFonts w:ascii="Times New Roman"/>
                <w:b w:val="false"/>
                <w:i w:val="false"/>
                <w:color w:val="000000"/>
                <w:sz w:val="20"/>
              </w:rPr>
              <w:t>
</w:t>
            </w:r>
            <w:r>
              <w:rPr>
                <w:rFonts w:ascii="Times New Roman"/>
                <w:b w:val="false"/>
                <w:i w:val="false"/>
                <w:color w:val="000000"/>
                <w:sz w:val="20"/>
              </w:rPr>
              <w:t>объекта в</w:t>
            </w:r>
            <w:r>
              <w:br/>
            </w:r>
            <w:r>
              <w:rPr>
                <w:rFonts w:ascii="Times New Roman"/>
                <w:b w:val="false"/>
                <w:i w:val="false"/>
                <w:color w:val="000000"/>
                <w:sz w:val="20"/>
              </w:rPr>
              <w:t>
эксплуатацию согласно договору</w:t>
            </w:r>
          </w:p>
          <w:bookmarkEnd w:id="657"/>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58"/>
          <w:p>
            <w:pPr>
              <w:spacing w:after="20"/>
              <w:ind w:left="20"/>
              <w:jc w:val="both"/>
            </w:pPr>
            <w:r>
              <w:rPr>
                <w:rFonts w:ascii="Times New Roman"/>
                <w:b w:val="false"/>
                <w:i w:val="false"/>
                <w:color w:val="000000"/>
                <w:sz w:val="20"/>
              </w:rPr>
              <w:t>
Фактичес-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срок сдачи</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в эксплуатацию</w:t>
            </w:r>
          </w:p>
          <w:bookmarkEnd w:id="658"/>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59"/>
          <w:p>
            <w:pPr>
              <w:spacing w:after="20"/>
              <w:ind w:left="20"/>
              <w:jc w:val="both"/>
            </w:pPr>
            <w:r>
              <w:rPr>
                <w:rFonts w:ascii="Times New Roman"/>
                <w:b w:val="false"/>
                <w:i w:val="false"/>
                <w:color w:val="000000"/>
                <w:sz w:val="20"/>
              </w:rPr>
              <w:t>
Причины несвоевременной</w:t>
            </w:r>
            <w:r>
              <w:br/>
            </w:r>
            <w:r>
              <w:rPr>
                <w:rFonts w:ascii="Times New Roman"/>
                <w:b w:val="false"/>
                <w:i w:val="false"/>
                <w:color w:val="000000"/>
                <w:sz w:val="20"/>
              </w:rPr>
              <w:t>
сдачи объектов в эксплуатацию</w:t>
            </w:r>
          </w:p>
          <w:bookmarkEnd w:id="65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продолжительность строительства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60"/>
          <w:p>
            <w:pPr>
              <w:spacing w:after="20"/>
              <w:ind w:left="20"/>
              <w:jc w:val="both"/>
            </w:pPr>
            <w:r>
              <w:rPr>
                <w:rFonts w:ascii="Times New Roman"/>
                <w:b w:val="false"/>
                <w:i w:val="false"/>
                <w:color w:val="000000"/>
                <w:sz w:val="20"/>
              </w:rPr>
              <w:t>
1</w:t>
            </w:r>
          </w:p>
          <w:bookmarkEnd w:id="66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61"/>
          <w:p>
            <w:pPr>
              <w:spacing w:after="20"/>
              <w:ind w:left="20"/>
              <w:jc w:val="both"/>
            </w:pPr>
            <w:r>
              <w:rPr>
                <w:rFonts w:ascii="Times New Roman"/>
                <w:b w:val="false"/>
                <w:i w:val="false"/>
                <w:color w:val="000000"/>
                <w:sz w:val="20"/>
              </w:rPr>
              <w:t>
1.</w:t>
            </w:r>
          </w:p>
          <w:bookmarkEnd w:id="66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62"/>
          <w:p>
            <w:pPr>
              <w:spacing w:after="20"/>
              <w:ind w:left="20"/>
              <w:jc w:val="both"/>
            </w:pPr>
            <w:r>
              <w:rPr>
                <w:rFonts w:ascii="Times New Roman"/>
                <w:b w:val="false"/>
                <w:i w:val="false"/>
                <w:color w:val="000000"/>
                <w:sz w:val="20"/>
              </w:rPr>
              <w:t>
2.</w:t>
            </w:r>
          </w:p>
          <w:bookmarkEnd w:id="66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63"/>
          <w:p>
            <w:pPr>
              <w:spacing w:after="20"/>
              <w:ind w:left="20"/>
              <w:jc w:val="both"/>
            </w:pPr>
            <w:r>
              <w:rPr>
                <w:rFonts w:ascii="Times New Roman"/>
                <w:b w:val="false"/>
                <w:i w:val="false"/>
                <w:color w:val="000000"/>
                <w:sz w:val="20"/>
              </w:rPr>
              <w:t>
…</w:t>
            </w:r>
          </w:p>
          <w:bookmarkEnd w:id="66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4" w:id="664"/>
    <w:p>
      <w:pPr>
        <w:spacing w:after="0"/>
        <w:ind w:left="0"/>
        <w:jc w:val="both"/>
      </w:pPr>
      <w:r>
        <w:rPr>
          <w:rFonts w:ascii="Times New Roman"/>
          <w:b w:val="false"/>
          <w:i w:val="false"/>
          <w:color w:val="000000"/>
          <w:sz w:val="28"/>
        </w:rPr>
        <w:t>
      .</w:t>
      </w:r>
    </w:p>
    <w:bookmarkEnd w:id="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Аудиторскому отчету</w:t>
            </w:r>
            <w:r>
              <w:br/>
            </w:r>
            <w:r>
              <w:rPr>
                <w:rFonts w:ascii="Times New Roman"/>
                <w:b w:val="false"/>
                <w:i w:val="false"/>
                <w:color w:val="000000"/>
                <w:sz w:val="20"/>
              </w:rPr>
              <w:t>от "__" _____ 20_года</w:t>
            </w:r>
          </w:p>
        </w:tc>
      </w:tr>
    </w:tbl>
    <w:bookmarkStart w:name="z946" w:id="665"/>
    <w:p>
      <w:pPr>
        <w:spacing w:after="0"/>
        <w:ind w:left="0"/>
        <w:jc w:val="left"/>
      </w:pPr>
      <w:r>
        <w:rPr>
          <w:rFonts w:ascii="Times New Roman"/>
          <w:b/>
          <w:i w:val="false"/>
          <w:color w:val="000000"/>
        </w:rPr>
        <w:t xml:space="preserve"> Таблица 3. Сведения об удорожании стоимости объектов строительства и реконструкции за ____ год</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102"/>
        <w:gridCol w:w="3554"/>
        <w:gridCol w:w="1610"/>
        <w:gridCol w:w="1610"/>
        <w:gridCol w:w="1611"/>
        <w:gridCol w:w="1103"/>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6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666"/>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67"/>
          <w:p>
            <w:pPr>
              <w:spacing w:after="20"/>
              <w:ind w:left="20"/>
              <w:jc w:val="both"/>
            </w:pPr>
            <w:r>
              <w:rPr>
                <w:rFonts w:ascii="Times New Roman"/>
                <w:b w:val="false"/>
                <w:i w:val="false"/>
                <w:color w:val="000000"/>
                <w:sz w:val="20"/>
              </w:rPr>
              <w:t>
Наименование объекта, номера и даты решений бюджетных комиссий, одобривших</w:t>
            </w:r>
            <w:r>
              <w:br/>
            </w:r>
            <w:r>
              <w:rPr>
                <w:rFonts w:ascii="Times New Roman"/>
                <w:b w:val="false"/>
                <w:i w:val="false"/>
                <w:color w:val="000000"/>
                <w:sz w:val="20"/>
              </w:rPr>
              <w:t>
удорожание</w:t>
            </w:r>
          </w:p>
          <w:bookmarkEnd w:id="667"/>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668"/>
          <w:p>
            <w:pPr>
              <w:spacing w:after="20"/>
              <w:ind w:left="20"/>
              <w:jc w:val="both"/>
            </w:pPr>
            <w:r>
              <w:rPr>
                <w:rFonts w:ascii="Times New Roman"/>
                <w:b w:val="false"/>
                <w:i w:val="false"/>
                <w:color w:val="000000"/>
                <w:sz w:val="20"/>
              </w:rPr>
              <w:t>
Первоначальная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объекта по Заключению госэксперизы</w:t>
            </w:r>
            <w:r>
              <w:br/>
            </w:r>
            <w:r>
              <w:rPr>
                <w:rFonts w:ascii="Times New Roman"/>
                <w:b w:val="false"/>
                <w:i w:val="false"/>
                <w:color w:val="000000"/>
                <w:sz w:val="20"/>
              </w:rPr>
              <w:t>
(тысяч тенге)</w:t>
            </w:r>
          </w:p>
          <w:bookmarkEnd w:id="668"/>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69"/>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корректировки</w:t>
            </w:r>
            <w:r>
              <w:br/>
            </w:r>
            <w:r>
              <w:rPr>
                <w:rFonts w:ascii="Times New Roman"/>
                <w:b w:val="false"/>
                <w:i w:val="false"/>
                <w:color w:val="000000"/>
                <w:sz w:val="20"/>
              </w:rPr>
              <w:t>
(тысяч тенге)</w:t>
            </w:r>
          </w:p>
          <w:bookmarkEnd w:id="669"/>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670"/>
          <w:p>
            <w:pPr>
              <w:spacing w:after="20"/>
              <w:ind w:left="20"/>
              <w:jc w:val="both"/>
            </w:pPr>
            <w:r>
              <w:rPr>
                <w:rFonts w:ascii="Times New Roman"/>
                <w:b w:val="false"/>
                <w:i w:val="false"/>
                <w:color w:val="000000"/>
                <w:sz w:val="20"/>
              </w:rPr>
              <w:t>
Удорожание</w:t>
            </w:r>
            <w:r>
              <w:br/>
            </w:r>
            <w:r>
              <w:rPr>
                <w:rFonts w:ascii="Times New Roman"/>
                <w:b w:val="false"/>
                <w:i w:val="false"/>
                <w:color w:val="000000"/>
                <w:sz w:val="20"/>
              </w:rPr>
              <w:t>
(тысяч тенге)</w:t>
            </w:r>
          </w:p>
          <w:bookmarkEnd w:id="670"/>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671"/>
          <w:p>
            <w:pPr>
              <w:spacing w:after="20"/>
              <w:ind w:left="20"/>
              <w:jc w:val="both"/>
            </w:pPr>
            <w:r>
              <w:rPr>
                <w:rFonts w:ascii="Times New Roman"/>
                <w:b w:val="false"/>
                <w:i w:val="false"/>
                <w:color w:val="000000"/>
                <w:sz w:val="20"/>
              </w:rPr>
              <w:t>
1</w:t>
            </w:r>
          </w:p>
          <w:bookmarkEnd w:id="671"/>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672"/>
          <w:p>
            <w:pPr>
              <w:spacing w:after="20"/>
              <w:ind w:left="20"/>
              <w:jc w:val="both"/>
            </w:pPr>
            <w:r>
              <w:rPr>
                <w:rFonts w:ascii="Times New Roman"/>
                <w:b w:val="false"/>
                <w:i w:val="false"/>
                <w:color w:val="000000"/>
                <w:sz w:val="20"/>
              </w:rPr>
              <w:t>
1.</w:t>
            </w:r>
          </w:p>
          <w:bookmarkEnd w:id="672"/>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673"/>
          <w:p>
            <w:pPr>
              <w:spacing w:after="20"/>
              <w:ind w:left="20"/>
              <w:jc w:val="both"/>
            </w:pPr>
            <w:r>
              <w:rPr>
                <w:rFonts w:ascii="Times New Roman"/>
                <w:b w:val="false"/>
                <w:i w:val="false"/>
                <w:color w:val="000000"/>
                <w:sz w:val="20"/>
              </w:rPr>
              <w:t>
2.</w:t>
            </w:r>
          </w:p>
          <w:bookmarkEnd w:id="673"/>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674"/>
          <w:p>
            <w:pPr>
              <w:spacing w:after="20"/>
              <w:ind w:left="20"/>
              <w:jc w:val="both"/>
            </w:pPr>
            <w:r>
              <w:rPr>
                <w:rFonts w:ascii="Times New Roman"/>
                <w:b w:val="false"/>
                <w:i w:val="false"/>
                <w:color w:val="000000"/>
                <w:sz w:val="20"/>
              </w:rPr>
              <w:t>
…</w:t>
            </w:r>
          </w:p>
          <w:bookmarkEnd w:id="674"/>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Аудиторскому отчету</w:t>
            </w:r>
            <w:r>
              <w:br/>
            </w:r>
            <w:r>
              <w:rPr>
                <w:rFonts w:ascii="Times New Roman"/>
                <w:b w:val="false"/>
                <w:i w:val="false"/>
                <w:color w:val="000000"/>
                <w:sz w:val="20"/>
              </w:rPr>
              <w:t>от "__" _____ 20_года</w:t>
            </w:r>
          </w:p>
        </w:tc>
      </w:tr>
    </w:tbl>
    <w:bookmarkStart w:name="z962" w:id="675"/>
    <w:p>
      <w:pPr>
        <w:spacing w:after="0"/>
        <w:ind w:left="0"/>
        <w:jc w:val="left"/>
      </w:pPr>
      <w:r>
        <w:rPr>
          <w:rFonts w:ascii="Times New Roman"/>
          <w:b/>
          <w:i w:val="false"/>
          <w:color w:val="000000"/>
        </w:rPr>
        <w:t xml:space="preserve"> Таблица 4. Сведения об использовании бюджетных средств, выделенных на пополнение уставного капитала, субъектам квазигосударственного сектора</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505"/>
        <w:gridCol w:w="1167"/>
        <w:gridCol w:w="913"/>
        <w:gridCol w:w="2097"/>
        <w:gridCol w:w="914"/>
        <w:gridCol w:w="1843"/>
        <w:gridCol w:w="2694"/>
      </w:tblGrid>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76"/>
          <w:p>
            <w:pPr>
              <w:spacing w:after="20"/>
              <w:ind w:left="20"/>
              <w:jc w:val="both"/>
            </w:pPr>
            <w:r>
              <w:rPr>
                <w:rFonts w:ascii="Times New Roman"/>
                <w:b w:val="false"/>
                <w:i w:val="false"/>
                <w:color w:val="000000"/>
                <w:sz w:val="20"/>
              </w:rPr>
              <w:t>
№ п/п</w:t>
            </w:r>
          </w:p>
          <w:bookmarkEnd w:id="676"/>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Финансово-экономическое обоснование бюджетных инвестиций</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какие цели выделены</w:t>
            </w:r>
            <w:r>
              <w:br/>
            </w:r>
            <w:r>
              <w:rPr>
                <w:rFonts w:ascii="Times New Roman"/>
                <w:b w:val="false"/>
                <w:i w:val="false"/>
                <w:color w:val="000000"/>
                <w:sz w:val="20"/>
              </w:rPr>
              <w:t>
бюджетные</w:t>
            </w:r>
            <w:r>
              <w:br/>
            </w:r>
            <w:r>
              <w:rPr>
                <w:rFonts w:ascii="Times New Roman"/>
                <w:b w:val="false"/>
                <w:i w:val="false"/>
                <w:color w:val="000000"/>
                <w:sz w:val="20"/>
              </w:rPr>
              <w:t>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предусмотренных средств уставного капитала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использование выделенных средств уставного капитала</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достижения бюджетных инвестиции посредством участия государства в уставном капитале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 тысяч тенге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 тысяч тенге )</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677"/>
          <w:p>
            <w:pPr>
              <w:spacing w:after="20"/>
              <w:ind w:left="20"/>
              <w:jc w:val="both"/>
            </w:pPr>
            <w:r>
              <w:rPr>
                <w:rFonts w:ascii="Times New Roman"/>
                <w:b w:val="false"/>
                <w:i w:val="false"/>
                <w:color w:val="000000"/>
                <w:sz w:val="20"/>
              </w:rPr>
              <w:t>
1</w:t>
            </w:r>
          </w:p>
          <w:bookmarkEnd w:id="677"/>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678"/>
          <w:p>
            <w:pPr>
              <w:spacing w:after="20"/>
              <w:ind w:left="20"/>
              <w:jc w:val="both"/>
            </w:pPr>
            <w:r>
              <w:rPr>
                <w:rFonts w:ascii="Times New Roman"/>
                <w:b w:val="false"/>
                <w:i w:val="false"/>
                <w:color w:val="000000"/>
                <w:sz w:val="20"/>
              </w:rPr>
              <w:t>
1.</w:t>
            </w:r>
          </w:p>
          <w:bookmarkEnd w:id="678"/>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679"/>
          <w:p>
            <w:pPr>
              <w:spacing w:after="20"/>
              <w:ind w:left="20"/>
              <w:jc w:val="both"/>
            </w:pPr>
            <w:r>
              <w:rPr>
                <w:rFonts w:ascii="Times New Roman"/>
                <w:b w:val="false"/>
                <w:i w:val="false"/>
                <w:color w:val="000000"/>
                <w:sz w:val="20"/>
              </w:rPr>
              <w:t>
...</w:t>
            </w:r>
          </w:p>
          <w:bookmarkEnd w:id="679"/>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Счетным комитетом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1" w:id="680"/>
    <w:p>
      <w:pPr>
        <w:spacing w:after="0"/>
        <w:ind w:left="0"/>
        <w:jc w:val="left"/>
      </w:pPr>
      <w:r>
        <w:rPr>
          <w:rFonts w:ascii="Times New Roman"/>
          <w:b/>
          <w:i w:val="false"/>
          <w:color w:val="000000"/>
        </w:rPr>
        <w:t xml:space="preserve"> Р Е Е С Т Р </w:t>
      </w:r>
    </w:p>
    <w:bookmarkEnd w:id="680"/>
    <w:bookmarkStart w:name="z972" w:id="681"/>
    <w:p>
      <w:pPr>
        <w:spacing w:after="0"/>
        <w:ind w:left="0"/>
        <w:jc w:val="left"/>
      </w:pPr>
      <w:r>
        <w:rPr>
          <w:rFonts w:ascii="Times New Roman"/>
          <w:b/>
          <w:i w:val="false"/>
          <w:color w:val="000000"/>
        </w:rPr>
        <w:t xml:space="preserve"> (СВОДНЫЙ РЕЕСТР выявленных нарушений и недостатков по результатам</w:t>
      </w:r>
      <w:r>
        <w:br/>
      </w:r>
      <w:r>
        <w:rPr>
          <w:rFonts w:ascii="Times New Roman"/>
          <w:b/>
          <w:i w:val="false"/>
          <w:color w:val="000000"/>
        </w:rPr>
        <w:t>государственного аудита)</w:t>
      </w:r>
    </w:p>
    <w:bookmarkEnd w:id="681"/>
    <w:bookmarkStart w:name="z973" w:id="682"/>
    <w:p>
      <w:pPr>
        <w:spacing w:after="0"/>
        <w:ind w:left="0"/>
        <w:jc w:val="both"/>
      </w:pPr>
      <w:r>
        <w:rPr>
          <w:rFonts w:ascii="Times New Roman"/>
          <w:b w:val="false"/>
          <w:i w:val="false"/>
          <w:color w:val="000000"/>
          <w:sz w:val="28"/>
        </w:rPr>
        <w:t>
      1) при поступлении средств в бюджет (тысяч тенге)</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478"/>
        <w:gridCol w:w="743"/>
        <w:gridCol w:w="744"/>
        <w:gridCol w:w="478"/>
        <w:gridCol w:w="744"/>
        <w:gridCol w:w="1763"/>
        <w:gridCol w:w="1764"/>
        <w:gridCol w:w="2746"/>
        <w:gridCol w:w="742"/>
        <w:gridCol w:w="742"/>
        <w:gridCol w:w="745"/>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683"/>
          <w:p>
            <w:pPr>
              <w:spacing w:after="20"/>
              <w:ind w:left="20"/>
              <w:jc w:val="both"/>
            </w:pPr>
            <w:r>
              <w:rPr>
                <w:rFonts w:ascii="Times New Roman"/>
                <w:b w:val="false"/>
                <w:i w:val="false"/>
                <w:color w:val="000000"/>
                <w:sz w:val="20"/>
              </w:rPr>
              <w:t>
№ п/п</w:t>
            </w:r>
          </w:p>
          <w:bookmarkEnd w:id="683"/>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 аудита</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бюджета по ЕБК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финансовых нарушений по поступлениям в бюджет (графа 10+графа13+ графа16+графа 19+ графа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неполное зачисление средств, поступающих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684"/>
          <w:p>
            <w:pPr>
              <w:spacing w:after="20"/>
              <w:ind w:left="20"/>
              <w:jc w:val="both"/>
            </w:pPr>
            <w:r>
              <w:rPr>
                <w:rFonts w:ascii="Times New Roman"/>
                <w:b w:val="false"/>
                <w:i w:val="false"/>
                <w:color w:val="000000"/>
                <w:sz w:val="20"/>
              </w:rPr>
              <w:t>
1</w:t>
            </w:r>
          </w:p>
          <w:bookmarkEnd w:id="684"/>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685"/>
          <w:p>
            <w:pPr>
              <w:spacing w:after="20"/>
              <w:ind w:left="20"/>
              <w:jc w:val="both"/>
            </w:pPr>
            <w:r>
              <w:rPr>
                <w:rFonts w:ascii="Times New Roman"/>
                <w:b w:val="false"/>
                <w:i w:val="false"/>
                <w:color w:val="000000"/>
                <w:sz w:val="20"/>
              </w:rPr>
              <w:t>
1.</w:t>
            </w:r>
          </w:p>
          <w:bookmarkEnd w:id="685"/>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686"/>
          <w:p>
            <w:pPr>
              <w:spacing w:after="20"/>
              <w:ind w:left="20"/>
              <w:jc w:val="both"/>
            </w:pPr>
            <w:r>
              <w:rPr>
                <w:rFonts w:ascii="Times New Roman"/>
                <w:b w:val="false"/>
                <w:i w:val="false"/>
                <w:color w:val="000000"/>
                <w:sz w:val="20"/>
              </w:rPr>
              <w:t>
Итого</w:t>
            </w:r>
            <w:r>
              <w:br/>
            </w:r>
            <w:r>
              <w:rPr>
                <w:rFonts w:ascii="Times New Roman"/>
                <w:b w:val="false"/>
                <w:i w:val="false"/>
                <w:color w:val="000000"/>
                <w:sz w:val="20"/>
              </w:rPr>
              <w:t>
(в том числе разрезе лиц, участвовавших в гос.аудите): </w:t>
            </w:r>
          </w:p>
          <w:bookmarkEnd w:id="686"/>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687"/>
          <w:p>
            <w:pPr>
              <w:spacing w:after="20"/>
              <w:ind w:left="20"/>
              <w:jc w:val="both"/>
            </w:pPr>
            <w:r>
              <w:rPr>
                <w:rFonts w:ascii="Times New Roman"/>
                <w:b w:val="false"/>
                <w:i w:val="false"/>
                <w:color w:val="000000"/>
                <w:sz w:val="20"/>
              </w:rPr>
              <w:t>
1</w:t>
            </w:r>
          </w:p>
          <w:bookmarkEnd w:id="6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688"/>
          <w:p>
            <w:pPr>
              <w:spacing w:after="20"/>
              <w:ind w:left="20"/>
              <w:jc w:val="both"/>
            </w:pPr>
            <w:r>
              <w:rPr>
                <w:rFonts w:ascii="Times New Roman"/>
                <w:b w:val="false"/>
                <w:i w:val="false"/>
                <w:color w:val="000000"/>
                <w:sz w:val="20"/>
              </w:rPr>
              <w:t>
2</w:t>
            </w:r>
          </w:p>
          <w:bookmarkEnd w:id="6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689"/>
          <w:p>
            <w:pPr>
              <w:spacing w:after="20"/>
              <w:ind w:left="20"/>
              <w:jc w:val="both"/>
            </w:pPr>
            <w:r>
              <w:rPr>
                <w:rFonts w:ascii="Times New Roman"/>
                <w:b w:val="false"/>
                <w:i w:val="false"/>
                <w:color w:val="000000"/>
                <w:sz w:val="20"/>
              </w:rPr>
              <w:t>
Итого</w:t>
            </w:r>
          </w:p>
          <w:bookmarkEnd w:id="689"/>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4" w:id="690"/>
    <w:p>
      <w:pPr>
        <w:spacing w:after="0"/>
        <w:ind w:left="0"/>
        <w:jc w:val="both"/>
      </w:pPr>
      <w:r>
        <w:rPr>
          <w:rFonts w:ascii="Times New Roman"/>
          <w:b w:val="false"/>
          <w:i w:val="false"/>
          <w:color w:val="000000"/>
          <w:sz w:val="28"/>
        </w:rPr>
        <w:t>
      Продолжение таблицы</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985"/>
        <w:gridCol w:w="989"/>
        <w:gridCol w:w="914"/>
        <w:gridCol w:w="917"/>
        <w:gridCol w:w="1084"/>
        <w:gridCol w:w="2019"/>
        <w:gridCol w:w="2020"/>
        <w:gridCol w:w="238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691"/>
          <w:p>
            <w:pPr>
              <w:spacing w:after="20"/>
              <w:ind w:left="20"/>
              <w:jc w:val="both"/>
            </w:pPr>
            <w:r>
              <w:rPr>
                <w:rFonts w:ascii="Times New Roman"/>
                <w:b w:val="false"/>
                <w:i w:val="false"/>
                <w:color w:val="000000"/>
                <w:sz w:val="20"/>
              </w:rPr>
              <w:t>
в том числе</w:t>
            </w:r>
          </w:p>
          <w:bookmarkEnd w:id="69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692"/>
          <w:p>
            <w:pPr>
              <w:spacing w:after="20"/>
              <w:ind w:left="20"/>
              <w:jc w:val="both"/>
            </w:pPr>
            <w:r>
              <w:rPr>
                <w:rFonts w:ascii="Times New Roman"/>
                <w:b w:val="false"/>
                <w:i w:val="false"/>
                <w:color w:val="000000"/>
                <w:sz w:val="20"/>
              </w:rPr>
              <w:t>
Осуществление возврата из бюджета и (или) зачет излишне (ошибочно) уплаченных сумм поступлений с нарушением законодательства РК</w:t>
            </w:r>
          </w:p>
          <w:bookmarkEnd w:id="6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органами государственных доходов полноты и своевременности поступления налогов, административных штрафов, таможенных и др. обязательных платежей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взимание и несвоевременное перечисление уполномоченными органами, осуществляющими контроль за поступлениями в бюджет налогов и других обязательных платежей в бюджет, а также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r>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693"/>
          <w:p>
            <w:pPr>
              <w:spacing w:after="20"/>
              <w:ind w:left="20"/>
              <w:jc w:val="both"/>
            </w:pPr>
            <w:r>
              <w:rPr>
                <w:rFonts w:ascii="Times New Roman"/>
                <w:b w:val="false"/>
                <w:i w:val="false"/>
                <w:color w:val="000000"/>
                <w:sz w:val="20"/>
              </w:rPr>
              <w:t>
всего</w:t>
            </w:r>
          </w:p>
          <w:bookmarkEnd w:id="6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694"/>
          <w:p>
            <w:pPr>
              <w:spacing w:after="20"/>
              <w:ind w:left="20"/>
              <w:jc w:val="both"/>
            </w:pPr>
            <w:r>
              <w:rPr>
                <w:rFonts w:ascii="Times New Roman"/>
                <w:b w:val="false"/>
                <w:i w:val="false"/>
                <w:color w:val="000000"/>
                <w:sz w:val="20"/>
              </w:rPr>
              <w:t>
13</w:t>
            </w:r>
          </w:p>
          <w:bookmarkEnd w:id="694"/>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0" w:id="695"/>
    <w:p>
      <w:pPr>
        <w:spacing w:after="0"/>
        <w:ind w:left="0"/>
        <w:jc w:val="both"/>
      </w:pPr>
      <w:r>
        <w:rPr>
          <w:rFonts w:ascii="Times New Roman"/>
          <w:b w:val="false"/>
          <w:i w:val="false"/>
          <w:color w:val="000000"/>
          <w:sz w:val="28"/>
        </w:rPr>
        <w:t xml:space="preserve">
       продолжение таблицы </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360"/>
        <w:gridCol w:w="1364"/>
        <w:gridCol w:w="1852"/>
        <w:gridCol w:w="2012"/>
        <w:gridCol w:w="2339"/>
        <w:gridCol w:w="20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696"/>
          <w:p>
            <w:pPr>
              <w:spacing w:after="20"/>
              <w:ind w:left="20"/>
              <w:jc w:val="both"/>
            </w:pPr>
            <w:r>
              <w:rPr>
                <w:rFonts w:ascii="Times New Roman"/>
                <w:b w:val="false"/>
                <w:i w:val="false"/>
                <w:color w:val="000000"/>
                <w:sz w:val="20"/>
              </w:rPr>
              <w:t>
в том числе</w:t>
            </w:r>
          </w:p>
          <w:bookmarkEnd w:id="696"/>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 ед. изм.</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потери бюджета (при наличии)</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697"/>
          <w:p>
            <w:pPr>
              <w:spacing w:after="20"/>
              <w:ind w:left="20"/>
              <w:jc w:val="both"/>
            </w:pPr>
            <w:r>
              <w:rPr>
                <w:rFonts w:ascii="Times New Roman"/>
                <w:b w:val="false"/>
                <w:i w:val="false"/>
                <w:color w:val="000000"/>
                <w:sz w:val="20"/>
              </w:rPr>
              <w:t>
Прочие финансовые нарушения законодательства при поступлении средств в бюджет</w:t>
            </w:r>
          </w:p>
          <w:bookmarkEnd w:id="6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698"/>
          <w:p>
            <w:pPr>
              <w:spacing w:after="20"/>
              <w:ind w:left="20"/>
              <w:jc w:val="both"/>
            </w:pPr>
            <w:r>
              <w:rPr>
                <w:rFonts w:ascii="Times New Roman"/>
                <w:b w:val="false"/>
                <w:i w:val="false"/>
                <w:color w:val="000000"/>
                <w:sz w:val="20"/>
              </w:rPr>
              <w:t>
всего</w:t>
            </w:r>
          </w:p>
          <w:bookmarkEnd w:id="6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699"/>
          <w:p>
            <w:pPr>
              <w:spacing w:after="20"/>
              <w:ind w:left="20"/>
              <w:jc w:val="both"/>
            </w:pPr>
            <w:r>
              <w:rPr>
                <w:rFonts w:ascii="Times New Roman"/>
                <w:b w:val="false"/>
                <w:i w:val="false"/>
                <w:color w:val="000000"/>
                <w:sz w:val="20"/>
              </w:rPr>
              <w:t>
22</w:t>
            </w:r>
          </w:p>
          <w:bookmarkEnd w:id="69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6" w:id="700"/>
    <w:p>
      <w:pPr>
        <w:spacing w:after="0"/>
        <w:ind w:left="0"/>
        <w:jc w:val="both"/>
      </w:pPr>
      <w:r>
        <w:rPr>
          <w:rFonts w:ascii="Times New Roman"/>
          <w:b w:val="false"/>
          <w:i w:val="false"/>
          <w:color w:val="000000"/>
          <w:sz w:val="28"/>
        </w:rPr>
        <w:t>
      2) при использовании бюджетных средств и активов (тыс. тенге)</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494"/>
        <w:gridCol w:w="1180"/>
        <w:gridCol w:w="1839"/>
        <w:gridCol w:w="815"/>
        <w:gridCol w:w="815"/>
        <w:gridCol w:w="722"/>
        <w:gridCol w:w="1043"/>
        <w:gridCol w:w="1043"/>
        <w:gridCol w:w="768"/>
        <w:gridCol w:w="768"/>
        <w:gridCol w:w="1412"/>
        <w:gridCol w:w="769"/>
      </w:tblGrid>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01"/>
          <w:p>
            <w:pPr>
              <w:spacing w:after="20"/>
              <w:ind w:left="20"/>
              <w:jc w:val="both"/>
            </w:pPr>
            <w:r>
              <w:rPr>
                <w:rFonts w:ascii="Times New Roman"/>
                <w:b w:val="false"/>
                <w:i w:val="false"/>
                <w:color w:val="000000"/>
                <w:sz w:val="20"/>
              </w:rPr>
              <w:t>
№ п/п</w:t>
            </w:r>
          </w:p>
          <w:bookmarkEnd w:id="701"/>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 д</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разработчика/соисполнителя государственной (правительственной) программы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гос.аудита</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гос.аудита</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гос.аудитом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средств</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при исполь-зовании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02"/>
          <w:p>
            <w:pPr>
              <w:spacing w:after="20"/>
              <w:ind w:left="20"/>
              <w:jc w:val="both"/>
            </w:pPr>
            <w:r>
              <w:rPr>
                <w:rFonts w:ascii="Times New Roman"/>
                <w:b w:val="false"/>
                <w:i w:val="false"/>
                <w:color w:val="000000"/>
                <w:sz w:val="20"/>
              </w:rPr>
              <w:t>
1</w:t>
            </w:r>
          </w:p>
          <w:bookmarkEnd w:id="702"/>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03"/>
          <w:p>
            <w:pPr>
              <w:spacing w:after="20"/>
              <w:ind w:left="20"/>
              <w:jc w:val="both"/>
            </w:pPr>
            <w:r>
              <w:rPr>
                <w:rFonts w:ascii="Times New Roman"/>
                <w:b w:val="false"/>
                <w:i w:val="false"/>
                <w:color w:val="000000"/>
                <w:sz w:val="20"/>
              </w:rPr>
              <w:t>
1.</w:t>
            </w:r>
          </w:p>
          <w:bookmarkEnd w:id="703"/>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04"/>
          <w:p>
            <w:pPr>
              <w:spacing w:after="20"/>
              <w:ind w:left="20"/>
              <w:jc w:val="both"/>
            </w:pPr>
            <w:r>
              <w:rPr>
                <w:rFonts w:ascii="Times New Roman"/>
                <w:b w:val="false"/>
                <w:i w:val="false"/>
                <w:color w:val="000000"/>
                <w:sz w:val="20"/>
              </w:rPr>
              <w:t>
Итого (в том числе разрезе лиц, участвовавших в гос.аудите):</w:t>
            </w:r>
          </w:p>
          <w:bookmarkEnd w:id="704"/>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05"/>
          <w:p>
            <w:pPr>
              <w:spacing w:after="20"/>
              <w:ind w:left="20"/>
              <w:jc w:val="both"/>
            </w:pPr>
            <w:r>
              <w:rPr>
                <w:rFonts w:ascii="Times New Roman"/>
                <w:b w:val="false"/>
                <w:i w:val="false"/>
                <w:color w:val="000000"/>
                <w:sz w:val="20"/>
              </w:rPr>
              <w:t>
1</w:t>
            </w:r>
          </w:p>
          <w:bookmarkEnd w:id="70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06"/>
          <w:p>
            <w:pPr>
              <w:spacing w:after="20"/>
              <w:ind w:left="20"/>
              <w:jc w:val="both"/>
            </w:pPr>
            <w:r>
              <w:rPr>
                <w:rFonts w:ascii="Times New Roman"/>
                <w:b w:val="false"/>
                <w:i w:val="false"/>
                <w:color w:val="000000"/>
                <w:sz w:val="20"/>
              </w:rPr>
              <w:t>
2</w:t>
            </w:r>
          </w:p>
          <w:bookmarkEnd w:id="70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07"/>
          <w:p>
            <w:pPr>
              <w:spacing w:after="20"/>
              <w:ind w:left="20"/>
              <w:jc w:val="both"/>
            </w:pPr>
            <w:r>
              <w:rPr>
                <w:rFonts w:ascii="Times New Roman"/>
                <w:b w:val="false"/>
                <w:i w:val="false"/>
                <w:color w:val="000000"/>
                <w:sz w:val="20"/>
              </w:rPr>
              <w:t>
Итого</w:t>
            </w:r>
          </w:p>
          <w:bookmarkEnd w:id="707"/>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6" w:id="708"/>
    <w:p>
      <w:pPr>
        <w:spacing w:after="0"/>
        <w:ind w:left="0"/>
        <w:jc w:val="both"/>
      </w:pPr>
      <w:r>
        <w:rPr>
          <w:rFonts w:ascii="Times New Roman"/>
          <w:b w:val="false"/>
          <w:i w:val="false"/>
          <w:color w:val="000000"/>
          <w:sz w:val="28"/>
        </w:rPr>
        <w:t>
      продолжение таблицы</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16"/>
        <w:gridCol w:w="859"/>
        <w:gridCol w:w="859"/>
        <w:gridCol w:w="859"/>
        <w:gridCol w:w="863"/>
        <w:gridCol w:w="1371"/>
        <w:gridCol w:w="3"/>
        <w:gridCol w:w="863"/>
        <w:gridCol w:w="865"/>
        <w:gridCol w:w="693"/>
        <w:gridCol w:w="691"/>
        <w:gridCol w:w="1354"/>
        <w:gridCol w:w="692"/>
        <w:gridCol w:w="819"/>
      </w:tblGrid>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09"/>
          <w:p>
            <w:pPr>
              <w:spacing w:after="20"/>
              <w:ind w:left="20"/>
              <w:jc w:val="both"/>
            </w:pPr>
            <w:r>
              <w:rPr>
                <w:rFonts w:ascii="Times New Roman"/>
                <w:b w:val="false"/>
                <w:i w:val="false"/>
                <w:color w:val="000000"/>
                <w:sz w:val="20"/>
              </w:rPr>
              <w:t>
Общая сумма установленных финансовых нарушений (графа 23 +графа 28 графа 33)</w:t>
            </w:r>
          </w:p>
          <w:bookmarkEnd w:id="70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бюджетного законодательства и иного законодательства при использовании бюджетных средств</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10"/>
          <w:p>
            <w:pPr>
              <w:spacing w:after="20"/>
              <w:ind w:left="20"/>
              <w:jc w:val="both"/>
            </w:pPr>
            <w:r>
              <w:rPr>
                <w:rFonts w:ascii="Times New Roman"/>
                <w:b w:val="false"/>
                <w:i w:val="false"/>
                <w:color w:val="000000"/>
                <w:sz w:val="20"/>
              </w:rPr>
              <w:t>
В с е г о</w:t>
            </w:r>
          </w:p>
          <w:bookmarkEnd w:id="710"/>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использовании трансфертов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подлежит восстановлению (возмещению) (гр. 24+ графа 26+ графа 29+ графа 31+ графа 34)</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е г 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трансфер 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(возмещено) в ходе гос.аудита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восстановлению</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возмещению</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 станов-лено в ходе гос. аудита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ходе гос.</w:t>
            </w:r>
            <w:r>
              <w:br/>
            </w:r>
            <w:r>
              <w:rPr>
                <w:rFonts w:ascii="Times New Roman"/>
                <w:b w:val="false"/>
                <w:i w:val="false"/>
                <w:color w:val="000000"/>
                <w:sz w:val="20"/>
              </w:rPr>
              <w:t>
аудита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трансфертов</w:t>
            </w: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гос. аудита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w:t>
            </w:r>
            <w:r>
              <w:br/>
            </w:r>
            <w:r>
              <w:rPr>
                <w:rFonts w:ascii="Times New Roman"/>
                <w:b w:val="false"/>
                <w:i w:val="false"/>
                <w:color w:val="000000"/>
                <w:sz w:val="20"/>
              </w:rPr>
              <w:t>
щено в ходе гос. аудита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11"/>
          <w:p>
            <w:pPr>
              <w:spacing w:after="20"/>
              <w:ind w:left="20"/>
              <w:jc w:val="both"/>
            </w:pPr>
            <w:r>
              <w:rPr>
                <w:rFonts w:ascii="Times New Roman"/>
                <w:b w:val="false"/>
                <w:i w:val="false"/>
                <w:color w:val="000000"/>
                <w:sz w:val="20"/>
              </w:rPr>
              <w:t>
14</w:t>
            </w:r>
          </w:p>
          <w:bookmarkEnd w:id="71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3" w:id="712"/>
    <w:p>
      <w:pPr>
        <w:spacing w:after="0"/>
        <w:ind w:left="0"/>
        <w:jc w:val="both"/>
      </w:pPr>
      <w:r>
        <w:rPr>
          <w:rFonts w:ascii="Times New Roman"/>
          <w:b w:val="false"/>
          <w:i w:val="false"/>
          <w:color w:val="000000"/>
          <w:sz w:val="28"/>
        </w:rPr>
        <w:t>
      продолжение таблицы</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898"/>
        <w:gridCol w:w="1354"/>
        <w:gridCol w:w="761"/>
        <w:gridCol w:w="1309"/>
        <w:gridCol w:w="762"/>
        <w:gridCol w:w="762"/>
        <w:gridCol w:w="1491"/>
        <w:gridCol w:w="1491"/>
        <w:gridCol w:w="1583"/>
        <w:gridCol w:w="112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13"/>
          <w:p>
            <w:pPr>
              <w:spacing w:after="20"/>
              <w:ind w:left="20"/>
              <w:jc w:val="both"/>
            </w:pPr>
            <w:r>
              <w:rPr>
                <w:rFonts w:ascii="Times New Roman"/>
                <w:b w:val="false"/>
                <w:i w:val="false"/>
                <w:color w:val="000000"/>
                <w:sz w:val="20"/>
              </w:rPr>
              <w:t>
В том числе</w:t>
            </w:r>
          </w:p>
          <w:bookmarkEnd w:id="713"/>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установленных процедурных нарушений, ед. кол-во</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14"/>
          <w:p>
            <w:pPr>
              <w:spacing w:after="20"/>
              <w:ind w:left="20"/>
              <w:jc w:val="both"/>
            </w:pPr>
            <w:r>
              <w:rPr>
                <w:rFonts w:ascii="Times New Roman"/>
                <w:b w:val="false"/>
                <w:i w:val="false"/>
                <w:color w:val="000000"/>
                <w:sz w:val="20"/>
              </w:rPr>
              <w:t>
Нарушения бюджетного и иного законодательства при использовании активов</w:t>
            </w:r>
          </w:p>
          <w:bookmarkEnd w:id="7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учета и составления финансовой отчетности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15"/>
          <w:p>
            <w:pPr>
              <w:spacing w:after="20"/>
              <w:ind w:left="20"/>
              <w:jc w:val="both"/>
            </w:pPr>
            <w:r>
              <w:rPr>
                <w:rFonts w:ascii="Times New Roman"/>
                <w:b w:val="false"/>
                <w:i w:val="false"/>
                <w:color w:val="000000"/>
                <w:sz w:val="20"/>
              </w:rPr>
              <w:t>
Все-го</w:t>
            </w:r>
          </w:p>
          <w:bookmarkEnd w:id="7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восст-новле-нию</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гос.аудита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возмещено в ходе гос. аудита</w:t>
            </w: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гос. 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716"/>
          <w:p>
            <w:pPr>
              <w:spacing w:after="20"/>
              <w:ind w:left="20"/>
              <w:jc w:val="both"/>
            </w:pPr>
            <w:r>
              <w:rPr>
                <w:rFonts w:ascii="Times New Roman"/>
                <w:b w:val="false"/>
                <w:i w:val="false"/>
                <w:color w:val="000000"/>
                <w:sz w:val="20"/>
              </w:rPr>
              <w:t>
28</w:t>
            </w:r>
          </w:p>
          <w:bookmarkEnd w:id="716"/>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9" w:id="717"/>
    <w:p>
      <w:pPr>
        <w:spacing w:after="0"/>
        <w:ind w:left="0"/>
        <w:jc w:val="both"/>
      </w:pPr>
      <w:r>
        <w:rPr>
          <w:rFonts w:ascii="Times New Roman"/>
          <w:b w:val="false"/>
          <w:i w:val="false"/>
          <w:color w:val="000000"/>
          <w:sz w:val="28"/>
        </w:rPr>
        <w:t>
      3) недостатки и пробелы объекта государственного аудита, связанные с реализацией</w:t>
      </w:r>
      <w:r>
        <w:br/>
      </w:r>
      <w:r>
        <w:rPr>
          <w:rFonts w:ascii="Times New Roman"/>
          <w:b w:val="false"/>
          <w:i w:val="false"/>
          <w:color w:val="000000"/>
          <w:sz w:val="28"/>
        </w:rPr>
        <w:t>его задач и функций</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760"/>
        <w:gridCol w:w="1253"/>
        <w:gridCol w:w="1499"/>
        <w:gridCol w:w="1088"/>
        <w:gridCol w:w="2187"/>
        <w:gridCol w:w="699"/>
        <w:gridCol w:w="1216"/>
        <w:gridCol w:w="957"/>
        <w:gridCol w:w="1670"/>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718"/>
          <w:p>
            <w:pPr>
              <w:spacing w:after="20"/>
              <w:ind w:left="20"/>
              <w:jc w:val="both"/>
            </w:pPr>
            <w:r>
              <w:rPr>
                <w:rFonts w:ascii="Times New Roman"/>
                <w:b w:val="false"/>
                <w:i w:val="false"/>
                <w:color w:val="000000"/>
                <w:sz w:val="20"/>
              </w:rPr>
              <w:t>
№п/п</w:t>
            </w:r>
          </w:p>
          <w:bookmarkEnd w:id="718"/>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w:t>
            </w:r>
            <w:r>
              <w:br/>
            </w:r>
            <w:r>
              <w:rPr>
                <w:rFonts w:ascii="Times New Roman"/>
                <w:b w:val="false"/>
                <w:i w:val="false"/>
                <w:color w:val="000000"/>
                <w:sz w:val="20"/>
              </w:rPr>
              <w:t>
соисполнителя государственной (правительственной) программы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объекта гос. аудита</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неэффектив-ного планирования</w:t>
            </w:r>
            <w:r>
              <w:br/>
            </w:r>
            <w:r>
              <w:rPr>
                <w:rFonts w:ascii="Times New Roman"/>
                <w:b w:val="false"/>
                <w:i w:val="false"/>
                <w:color w:val="000000"/>
                <w:sz w:val="20"/>
              </w:rPr>
              <w:t>
бюджетных средств (активов) (тысяч</w:t>
            </w:r>
            <w:r>
              <w:br/>
            </w:r>
            <w:r>
              <w:rPr>
                <w:rFonts w:ascii="Times New Roman"/>
                <w:b w:val="false"/>
                <w:i w:val="false"/>
                <w:color w:val="000000"/>
                <w:sz w:val="20"/>
              </w:rPr>
              <w:t>
тенге)</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719"/>
          <w:p>
            <w:pPr>
              <w:spacing w:after="20"/>
              <w:ind w:left="20"/>
              <w:jc w:val="both"/>
            </w:pPr>
            <w:r>
              <w:rPr>
                <w:rFonts w:ascii="Times New Roman"/>
                <w:b w:val="false"/>
                <w:i w:val="false"/>
                <w:color w:val="000000"/>
                <w:sz w:val="20"/>
              </w:rPr>
              <w:t>
1</w:t>
            </w:r>
          </w:p>
          <w:bookmarkEnd w:id="719"/>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720"/>
          <w:p>
            <w:pPr>
              <w:spacing w:after="20"/>
              <w:ind w:left="20"/>
              <w:jc w:val="both"/>
            </w:pPr>
            <w:r>
              <w:rPr>
                <w:rFonts w:ascii="Times New Roman"/>
                <w:b w:val="false"/>
                <w:i w:val="false"/>
                <w:color w:val="000000"/>
                <w:sz w:val="20"/>
              </w:rPr>
              <w:t>
1.</w:t>
            </w:r>
          </w:p>
          <w:bookmarkEnd w:id="720"/>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721"/>
          <w:p>
            <w:pPr>
              <w:spacing w:after="20"/>
              <w:ind w:left="20"/>
              <w:jc w:val="both"/>
            </w:pPr>
            <w:r>
              <w:rPr>
                <w:rFonts w:ascii="Times New Roman"/>
                <w:b w:val="false"/>
                <w:i w:val="false"/>
                <w:color w:val="000000"/>
                <w:sz w:val="20"/>
              </w:rPr>
              <w:t>
Итого (в том числе разрезе лиц, участвовавших в гос.аудите):</w:t>
            </w:r>
          </w:p>
          <w:bookmarkEnd w:id="721"/>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722"/>
          <w:p>
            <w:pPr>
              <w:spacing w:after="20"/>
              <w:ind w:left="20"/>
              <w:jc w:val="both"/>
            </w:pPr>
            <w:r>
              <w:rPr>
                <w:rFonts w:ascii="Times New Roman"/>
                <w:b w:val="false"/>
                <w:i w:val="false"/>
                <w:color w:val="000000"/>
                <w:sz w:val="20"/>
              </w:rPr>
              <w:t>
Итого</w:t>
            </w:r>
          </w:p>
          <w:bookmarkEnd w:id="722"/>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7" w:id="723"/>
    <w:p>
      <w:pPr>
        <w:spacing w:after="0"/>
        <w:ind w:left="0"/>
        <w:jc w:val="both"/>
      </w:pPr>
      <w:r>
        <w:rPr>
          <w:rFonts w:ascii="Times New Roman"/>
          <w:b w:val="false"/>
          <w:i w:val="false"/>
          <w:color w:val="000000"/>
          <w:sz w:val="28"/>
        </w:rPr>
        <w:t>
      продолжение таблицы</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8"/>
        <w:gridCol w:w="3914"/>
        <w:gridCol w:w="1760"/>
        <w:gridCol w:w="3728"/>
      </w:tblGrid>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724"/>
          <w:p>
            <w:pPr>
              <w:spacing w:after="20"/>
              <w:ind w:left="20"/>
              <w:jc w:val="both"/>
            </w:pPr>
            <w:r>
              <w:rPr>
                <w:rFonts w:ascii="Times New Roman"/>
                <w:b w:val="false"/>
                <w:i w:val="false"/>
                <w:color w:val="000000"/>
                <w:sz w:val="20"/>
              </w:rPr>
              <w:t>
Сумма неэф-фективно использованных бюджетных средств (активов) (тысяч тенге)</w:t>
            </w:r>
          </w:p>
          <w:bookmarkEnd w:id="724"/>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нарушений актов субъектов квазигосударствен-ного сектора, принятых для реализации норм законодательства Республики Казахстан (тысяч тенге)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проблемы и недостатки (количество единиц)</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недостатка, нарушения иного отраслевого законодательства со ссылкой на соответствующие нормативные и правовые акты, системной проблемы</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725"/>
          <w:p>
            <w:pPr>
              <w:spacing w:after="20"/>
              <w:ind w:left="20"/>
              <w:jc w:val="both"/>
            </w:pPr>
            <w:r>
              <w:rPr>
                <w:rFonts w:ascii="Times New Roman"/>
                <w:b w:val="false"/>
                <w:i w:val="false"/>
                <w:color w:val="000000"/>
                <w:sz w:val="20"/>
              </w:rPr>
              <w:t>
11</w:t>
            </w:r>
          </w:p>
          <w:bookmarkEnd w:id="725"/>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0" w:id="726"/>
    <w:p>
      <w:pPr>
        <w:spacing w:after="0"/>
        <w:ind w:left="0"/>
        <w:jc w:val="both"/>
      </w:pPr>
      <w:r>
        <w:rPr>
          <w:rFonts w:ascii="Times New Roman"/>
          <w:b w:val="false"/>
          <w:i w:val="false"/>
          <w:color w:val="000000"/>
          <w:sz w:val="28"/>
        </w:rPr>
        <w:t>
      Работники Счетного комитета,</w:t>
      </w:r>
      <w:r>
        <w:br/>
      </w:r>
      <w:r>
        <w:rPr>
          <w:rFonts w:ascii="Times New Roman"/>
          <w:b w:val="false"/>
          <w:i w:val="false"/>
          <w:color w:val="000000"/>
          <w:sz w:val="28"/>
        </w:rPr>
        <w:t>проводившие государственный аудит                   ___ 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*Согласовано: Член Счетного комитета,</w:t>
      </w:r>
      <w:r>
        <w:br/>
      </w:r>
      <w:r>
        <w:rPr>
          <w:rFonts w:ascii="Times New Roman"/>
          <w:b w:val="false"/>
          <w:i w:val="false"/>
          <w:color w:val="000000"/>
          <w:sz w:val="28"/>
        </w:rPr>
        <w:t>ответственный за аудиторское мероприятие             ___________________________</w:t>
      </w:r>
      <w:r>
        <w:br/>
      </w:r>
      <w:r>
        <w:rPr>
          <w:rFonts w:ascii="Times New Roman"/>
          <w:b w:val="false"/>
          <w:i w:val="false"/>
          <w:color w:val="000000"/>
          <w:sz w:val="28"/>
        </w:rPr>
        <w:t xml:space="preserve">                                                 (подпись, ФИО (при его наличии))</w:t>
      </w:r>
    </w:p>
    <w:bookmarkEnd w:id="726"/>
    <w:bookmarkStart w:name="z1031" w:id="727"/>
    <w:p>
      <w:pPr>
        <w:spacing w:after="0"/>
        <w:ind w:left="0"/>
        <w:jc w:val="both"/>
      </w:pPr>
      <w:r>
        <w:rPr>
          <w:rFonts w:ascii="Times New Roman"/>
          <w:b w:val="false"/>
          <w:i w:val="false"/>
          <w:color w:val="000000"/>
          <w:sz w:val="28"/>
        </w:rPr>
        <w:t>
      * Руководитель и участники группы аудита, проводившие государственный аудит,</w:t>
      </w:r>
      <w:r>
        <w:br/>
      </w:r>
      <w:r>
        <w:rPr>
          <w:rFonts w:ascii="Times New Roman"/>
          <w:b w:val="false"/>
          <w:i w:val="false"/>
          <w:color w:val="000000"/>
          <w:sz w:val="28"/>
        </w:rPr>
        <w:t>подписывают Сводный реестр выявленных нарушений, прилагаемый к Аудиторскому</w:t>
      </w:r>
      <w:r>
        <w:br/>
      </w:r>
      <w:r>
        <w:rPr>
          <w:rFonts w:ascii="Times New Roman"/>
          <w:b w:val="false"/>
          <w:i w:val="false"/>
          <w:color w:val="000000"/>
          <w:sz w:val="28"/>
        </w:rPr>
        <w:t>заключению, который согласовывается с членом Счетного комитета, ответственным за</w:t>
      </w:r>
      <w:r>
        <w:br/>
      </w:r>
      <w:r>
        <w:rPr>
          <w:rFonts w:ascii="Times New Roman"/>
          <w:b w:val="false"/>
          <w:i w:val="false"/>
          <w:color w:val="000000"/>
          <w:sz w:val="28"/>
        </w:rPr>
        <w:t>аудиторское мероприятие.</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Реестр выявленных нарушений и недостатков заполняется на каждом объекте</w:t>
      </w:r>
      <w:r>
        <w:br/>
      </w:r>
      <w:r>
        <w:rPr>
          <w:rFonts w:ascii="Times New Roman"/>
          <w:b w:val="false"/>
          <w:i w:val="false"/>
          <w:color w:val="000000"/>
          <w:sz w:val="28"/>
        </w:rPr>
        <w:t>государственного аудита и прилагается к Аудиторскому отчету.</w:t>
      </w:r>
      <w:r>
        <w:br/>
      </w:r>
      <w:r>
        <w:rPr>
          <w:rFonts w:ascii="Times New Roman"/>
          <w:b w:val="false"/>
          <w:i w:val="false"/>
          <w:color w:val="000000"/>
          <w:sz w:val="28"/>
        </w:rPr>
        <w:t xml:space="preserve">       Сводный реестр выявленных нарушений и недостатков прилагается к Аудиторскому</w:t>
      </w:r>
      <w:r>
        <w:br/>
      </w:r>
      <w:r>
        <w:rPr>
          <w:rFonts w:ascii="Times New Roman"/>
          <w:b w:val="false"/>
          <w:i w:val="false"/>
          <w:color w:val="000000"/>
          <w:sz w:val="28"/>
        </w:rPr>
        <w:t>заключению после рассмотрения возражений объектов государственного аудита с учетом</w:t>
      </w:r>
      <w:r>
        <w:br/>
      </w:r>
      <w:r>
        <w:rPr>
          <w:rFonts w:ascii="Times New Roman"/>
          <w:b w:val="false"/>
          <w:i w:val="false"/>
          <w:color w:val="000000"/>
          <w:sz w:val="28"/>
        </w:rPr>
        <w:t>заключения контроля качества.</w:t>
      </w:r>
      <w:r>
        <w:br/>
      </w:r>
      <w:r>
        <w:rPr>
          <w:rFonts w:ascii="Times New Roman"/>
          <w:b w:val="false"/>
          <w:i w:val="false"/>
          <w:color w:val="000000"/>
          <w:sz w:val="28"/>
        </w:rPr>
        <w:t xml:space="preserve">       Реестр (Сводный реестр) выявленных нарушений и недостатков составляется в</w:t>
      </w:r>
      <w:r>
        <w:br/>
      </w:r>
      <w:r>
        <w:rPr>
          <w:rFonts w:ascii="Times New Roman"/>
          <w:b w:val="false"/>
          <w:i w:val="false"/>
          <w:color w:val="000000"/>
          <w:sz w:val="28"/>
        </w:rPr>
        <w:t>соответствии с Классификатором нарушений, выявляемых на объектах государственного</w:t>
      </w:r>
      <w:r>
        <w:br/>
      </w:r>
      <w:r>
        <w:rPr>
          <w:rFonts w:ascii="Times New Roman"/>
          <w:b w:val="false"/>
          <w:i w:val="false"/>
          <w:color w:val="000000"/>
          <w:sz w:val="28"/>
        </w:rPr>
        <w:t>аудита и финансового контроля, утвержденным нормативным постановлением Счетного</w:t>
      </w:r>
      <w:r>
        <w:br/>
      </w:r>
      <w:r>
        <w:rPr>
          <w:rFonts w:ascii="Times New Roman"/>
          <w:b w:val="false"/>
          <w:i w:val="false"/>
          <w:color w:val="000000"/>
          <w:sz w:val="28"/>
        </w:rPr>
        <w:t>комитета от "__" ____ № __ (далее – Классификатор).</w:t>
      </w:r>
    </w:p>
    <w:bookmarkEnd w:id="7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2" w:id="728"/>
    <w:p>
      <w:pPr>
        <w:spacing w:after="0"/>
        <w:ind w:left="0"/>
        <w:jc w:val="both"/>
      </w:pPr>
      <w:r>
        <w:rPr>
          <w:rFonts w:ascii="Times New Roman"/>
          <w:b w:val="false"/>
          <w:i w:val="false"/>
          <w:color w:val="000000"/>
          <w:sz w:val="28"/>
        </w:rPr>
        <w:t>
            Раздел 1. При поступлении средств в бюджет:</w:t>
      </w:r>
    </w:p>
    <w:bookmarkEnd w:id="7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3" w:id="729"/>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w:t>
      </w:r>
      <w:r>
        <w:br/>
      </w:r>
      <w:r>
        <w:rPr>
          <w:rFonts w:ascii="Times New Roman"/>
          <w:b w:val="false"/>
          <w:i w:val="false"/>
          <w:color w:val="000000"/>
          <w:sz w:val="28"/>
        </w:rPr>
        <w:t>(1, 2, 3 и т.д.);</w:t>
      </w:r>
      <w:r>
        <w:br/>
      </w:r>
      <w:r>
        <w:rPr>
          <w:rFonts w:ascii="Times New Roman"/>
          <w:b w:val="false"/>
          <w:i w:val="false"/>
          <w:color w:val="000000"/>
          <w:sz w:val="28"/>
        </w:rPr>
        <w:t xml:space="preserve">       графа 2 "Год" – указывается период охвата государственным аудитом с указанием</w:t>
      </w:r>
      <w:r>
        <w:br/>
      </w:r>
      <w:r>
        <w:rPr>
          <w:rFonts w:ascii="Times New Roman"/>
          <w:b w:val="false"/>
          <w:i w:val="false"/>
          <w:color w:val="000000"/>
          <w:sz w:val="28"/>
        </w:rPr>
        <w:t>отчетных периодов;</w:t>
      </w:r>
      <w:r>
        <w:br/>
      </w:r>
      <w:r>
        <w:rPr>
          <w:rFonts w:ascii="Times New Roman"/>
          <w:b w:val="false"/>
          <w:i w:val="false"/>
          <w:color w:val="000000"/>
          <w:sz w:val="28"/>
        </w:rPr>
        <w:t xml:space="preserve">       графа 3 "Наименование объекта государственного аудита" – указываются органы</w:t>
      </w:r>
      <w:r>
        <w:br/>
      </w:r>
      <w:r>
        <w:rPr>
          <w:rFonts w:ascii="Times New Roman"/>
          <w:b w:val="false"/>
          <w:i w:val="false"/>
          <w:color w:val="000000"/>
          <w:sz w:val="28"/>
        </w:rPr>
        <w:t>государственных доходов, субъекты квазигосударственного сектора, а также</w:t>
      </w:r>
      <w:r>
        <w:br/>
      </w:r>
      <w:r>
        <w:rPr>
          <w:rFonts w:ascii="Times New Roman"/>
          <w:b w:val="false"/>
          <w:i w:val="false"/>
          <w:color w:val="000000"/>
          <w:sz w:val="28"/>
        </w:rPr>
        <w:t>уполномоченные органы по неналоговым платежам;</w:t>
      </w:r>
      <w:r>
        <w:br/>
      </w:r>
      <w:r>
        <w:rPr>
          <w:rFonts w:ascii="Times New Roman"/>
          <w:b w:val="false"/>
          <w:i w:val="false"/>
          <w:color w:val="000000"/>
          <w:sz w:val="28"/>
        </w:rPr>
        <w:t xml:space="preserve">       графа 4 "БИН объекта государственного аудита" – указывается бизнес-</w:t>
      </w:r>
      <w:r>
        <w:br/>
      </w:r>
      <w:r>
        <w:rPr>
          <w:rFonts w:ascii="Times New Roman"/>
          <w:b w:val="false"/>
          <w:i w:val="false"/>
          <w:color w:val="000000"/>
          <w:sz w:val="28"/>
        </w:rPr>
        <w:t>идентификационный номер объекта государственного аудита (при наличии);</w:t>
      </w:r>
      <w:r>
        <w:br/>
      </w:r>
      <w:r>
        <w:rPr>
          <w:rFonts w:ascii="Times New Roman"/>
          <w:b w:val="false"/>
          <w:i w:val="false"/>
          <w:color w:val="000000"/>
          <w:sz w:val="28"/>
        </w:rPr>
        <w:t xml:space="preserve">       графа 5 "Код региона" – указывается код территории, на которой зарегистрирован</w:t>
      </w:r>
      <w:r>
        <w:br/>
      </w:r>
      <w:r>
        <w:rPr>
          <w:rFonts w:ascii="Times New Roman"/>
          <w:b w:val="false"/>
          <w:i w:val="false"/>
          <w:color w:val="000000"/>
          <w:sz w:val="28"/>
        </w:rPr>
        <w:t>объект государственного аудита;</w:t>
      </w:r>
      <w:r>
        <w:br/>
      </w:r>
      <w:r>
        <w:rPr>
          <w:rFonts w:ascii="Times New Roman"/>
          <w:b w:val="false"/>
          <w:i w:val="false"/>
          <w:color w:val="000000"/>
          <w:sz w:val="28"/>
        </w:rPr>
        <w:t xml:space="preserve">       графа 6 "Код поступлений бюджета по ЕБК" – указывает код поступлений в бюджет</w:t>
      </w:r>
      <w:r>
        <w:br/>
      </w:r>
      <w:r>
        <w:rPr>
          <w:rFonts w:ascii="Times New Roman"/>
          <w:b w:val="false"/>
          <w:i w:val="false"/>
          <w:color w:val="000000"/>
          <w:sz w:val="28"/>
        </w:rPr>
        <w:t>согласно Единой бюджетной классификации Республики Казахстан (далее – ЕБК);</w:t>
      </w:r>
      <w:r>
        <w:br/>
      </w:r>
      <w:r>
        <w:rPr>
          <w:rFonts w:ascii="Times New Roman"/>
          <w:b w:val="false"/>
          <w:i w:val="false"/>
          <w:color w:val="000000"/>
          <w:sz w:val="28"/>
        </w:rPr>
        <w:t xml:space="preserve">       графа 7 "Общая сумма выявленных финансовых нарушений по поступлениям в</w:t>
      </w:r>
      <w:r>
        <w:br/>
      </w:r>
      <w:r>
        <w:rPr>
          <w:rFonts w:ascii="Times New Roman"/>
          <w:b w:val="false"/>
          <w:i w:val="false"/>
          <w:color w:val="000000"/>
          <w:sz w:val="28"/>
        </w:rPr>
        <w:t>бюджет" – указывается общая сумма выявленных финансовых нарушений по поступлениям,</w:t>
      </w:r>
      <w:r>
        <w:br/>
      </w:r>
      <w:r>
        <w:rPr>
          <w:rFonts w:ascii="Times New Roman"/>
          <w:b w:val="false"/>
          <w:i w:val="false"/>
          <w:color w:val="000000"/>
          <w:sz w:val="28"/>
        </w:rPr>
        <w:t>из них в графе 8 – сумма нарушения, подлежащая поступлению в бюджет, в графе 9 – сумма</w:t>
      </w:r>
      <w:r>
        <w:br/>
      </w:r>
      <w:r>
        <w:rPr>
          <w:rFonts w:ascii="Times New Roman"/>
          <w:b w:val="false"/>
          <w:i w:val="false"/>
          <w:color w:val="000000"/>
          <w:sz w:val="28"/>
        </w:rPr>
        <w:t>нарушения, поступившая в ходе государственного аудита;</w:t>
      </w:r>
      <w:r>
        <w:br/>
      </w:r>
      <w:r>
        <w:rPr>
          <w:rFonts w:ascii="Times New Roman"/>
          <w:b w:val="false"/>
          <w:i w:val="false"/>
          <w:color w:val="000000"/>
          <w:sz w:val="28"/>
        </w:rPr>
        <w:t xml:space="preserve">       графа 10 "Несвоевременное, неполное зачисление средств, поступающих в бюджет" –</w:t>
      </w:r>
      <w:r>
        <w:br/>
      </w:r>
      <w:r>
        <w:rPr>
          <w:rFonts w:ascii="Times New Roman"/>
          <w:b w:val="false"/>
          <w:i w:val="false"/>
          <w:color w:val="000000"/>
          <w:sz w:val="28"/>
        </w:rPr>
        <w:t>указывается общая сумма несвоевременного и неполного зачисления поступлений в бюджет</w:t>
      </w:r>
      <w:r>
        <w:br/>
      </w:r>
      <w:r>
        <w:rPr>
          <w:rFonts w:ascii="Times New Roman"/>
          <w:b w:val="false"/>
          <w:i w:val="false"/>
          <w:color w:val="000000"/>
          <w:sz w:val="28"/>
        </w:rPr>
        <w:t>органами казначейства, из них в графе 11 – сумма, подлежащая поступлению в бюджет</w:t>
      </w:r>
      <w:r>
        <w:br/>
      </w:r>
      <w:r>
        <w:rPr>
          <w:rFonts w:ascii="Times New Roman"/>
          <w:b w:val="false"/>
          <w:i w:val="false"/>
          <w:color w:val="000000"/>
          <w:sz w:val="28"/>
        </w:rPr>
        <w:t>несвоевременного, неполного зачисления средств, в графе 12 – сумма, поступившая в ходе</w:t>
      </w:r>
      <w:r>
        <w:br/>
      </w:r>
      <w:r>
        <w:rPr>
          <w:rFonts w:ascii="Times New Roman"/>
          <w:b w:val="false"/>
          <w:i w:val="false"/>
          <w:color w:val="000000"/>
          <w:sz w:val="28"/>
        </w:rPr>
        <w:t>проводимого государственного аудита несвоевременного, неполного зачисления средств,</w:t>
      </w:r>
      <w:r>
        <w:br/>
      </w:r>
      <w:r>
        <w:rPr>
          <w:rFonts w:ascii="Times New Roman"/>
          <w:b w:val="false"/>
          <w:i w:val="false"/>
          <w:color w:val="000000"/>
          <w:sz w:val="28"/>
        </w:rPr>
        <w:t>поступивших в бюджет;</w:t>
      </w:r>
      <w:r>
        <w:br/>
      </w:r>
      <w:r>
        <w:rPr>
          <w:rFonts w:ascii="Times New Roman"/>
          <w:b w:val="false"/>
          <w:i w:val="false"/>
          <w:color w:val="000000"/>
          <w:sz w:val="28"/>
        </w:rPr>
        <w:t xml:space="preserve">       графа 13 "Осуществление возврата из бюджета и (или) зачет излишне (ошибочно)</w:t>
      </w:r>
      <w:r>
        <w:br/>
      </w:r>
      <w:r>
        <w:rPr>
          <w:rFonts w:ascii="Times New Roman"/>
          <w:b w:val="false"/>
          <w:i w:val="false"/>
          <w:color w:val="000000"/>
          <w:sz w:val="28"/>
        </w:rPr>
        <w:t>уплаченных сумм поступлений с нарушением законодательства Республики Казахстан" –</w:t>
      </w:r>
      <w:r>
        <w:br/>
      </w:r>
      <w:r>
        <w:rPr>
          <w:rFonts w:ascii="Times New Roman"/>
          <w:b w:val="false"/>
          <w:i w:val="false"/>
          <w:color w:val="000000"/>
          <w:sz w:val="28"/>
        </w:rPr>
        <w:t>указываются сумма поступлений в бюджет, возврат из бюджета которых осуществлен с</w:t>
      </w:r>
      <w:r>
        <w:br/>
      </w:r>
      <w:r>
        <w:rPr>
          <w:rFonts w:ascii="Times New Roman"/>
          <w:b w:val="false"/>
          <w:i w:val="false"/>
          <w:color w:val="000000"/>
          <w:sz w:val="28"/>
        </w:rPr>
        <w:t>нарушением законодательства Республики Казахстан, из них в графе 14 – подлежащие</w:t>
      </w:r>
      <w:r>
        <w:br/>
      </w:r>
      <w:r>
        <w:rPr>
          <w:rFonts w:ascii="Times New Roman"/>
          <w:b w:val="false"/>
          <w:i w:val="false"/>
          <w:color w:val="000000"/>
          <w:sz w:val="28"/>
        </w:rPr>
        <w:t>поступлению суммы возврата в бюджет и (или) зачет излишне (ошибочно) уплаченных сумм</w:t>
      </w:r>
      <w:r>
        <w:br/>
      </w:r>
      <w:r>
        <w:rPr>
          <w:rFonts w:ascii="Times New Roman"/>
          <w:b w:val="false"/>
          <w:i w:val="false"/>
          <w:color w:val="000000"/>
          <w:sz w:val="28"/>
        </w:rPr>
        <w:t>поступлений с нарушением законодательства Республики Казахстан, в графе 15 –</w:t>
      </w:r>
      <w:r>
        <w:br/>
      </w:r>
      <w:r>
        <w:rPr>
          <w:rFonts w:ascii="Times New Roman"/>
          <w:b w:val="false"/>
          <w:i w:val="false"/>
          <w:color w:val="000000"/>
          <w:sz w:val="28"/>
        </w:rPr>
        <w:t>поступления в ходе государственного аудита сумм возврата в бюджет и (или) зачет излишне</w:t>
      </w:r>
      <w:r>
        <w:br/>
      </w:r>
      <w:r>
        <w:rPr>
          <w:rFonts w:ascii="Times New Roman"/>
          <w:b w:val="false"/>
          <w:i w:val="false"/>
          <w:color w:val="000000"/>
          <w:sz w:val="28"/>
        </w:rPr>
        <w:t>(ошибочно) уплаченных сумм поступлений с нарушением законодательства Республики</w:t>
      </w:r>
      <w:r>
        <w:br/>
      </w:r>
      <w:r>
        <w:rPr>
          <w:rFonts w:ascii="Times New Roman"/>
          <w:b w:val="false"/>
          <w:i w:val="false"/>
          <w:color w:val="000000"/>
          <w:sz w:val="28"/>
        </w:rPr>
        <w:t>Казахстан;</w:t>
      </w:r>
      <w:r>
        <w:br/>
      </w:r>
      <w:r>
        <w:rPr>
          <w:rFonts w:ascii="Times New Roman"/>
          <w:b w:val="false"/>
          <w:i w:val="false"/>
          <w:color w:val="000000"/>
          <w:sz w:val="28"/>
        </w:rPr>
        <w:t xml:space="preserve">       графа 16 "Не обеспечение органами государственных доходов полноты и</w:t>
      </w:r>
      <w:r>
        <w:br/>
      </w:r>
      <w:r>
        <w:rPr>
          <w:rFonts w:ascii="Times New Roman"/>
          <w:b w:val="false"/>
          <w:i w:val="false"/>
          <w:color w:val="000000"/>
          <w:sz w:val="28"/>
        </w:rPr>
        <w:t>своевременности поступления налогов, административных штрафов, таможенных и других</w:t>
      </w:r>
      <w:r>
        <w:br/>
      </w:r>
      <w:r>
        <w:rPr>
          <w:rFonts w:ascii="Times New Roman"/>
          <w:b w:val="false"/>
          <w:i w:val="false"/>
          <w:color w:val="000000"/>
          <w:sz w:val="28"/>
        </w:rPr>
        <w:t>обязательных платежей в бюджет" – указываются суммы налогов, административных</w:t>
      </w:r>
      <w:r>
        <w:br/>
      </w:r>
      <w:r>
        <w:rPr>
          <w:rFonts w:ascii="Times New Roman"/>
          <w:b w:val="false"/>
          <w:i w:val="false"/>
          <w:color w:val="000000"/>
          <w:sz w:val="28"/>
        </w:rPr>
        <w:t>штрафов, таможенных и других обязательных платежей, не поступивших в бюджет, из-за не</w:t>
      </w:r>
      <w:r>
        <w:br/>
      </w:r>
      <w:r>
        <w:rPr>
          <w:rFonts w:ascii="Times New Roman"/>
          <w:b w:val="false"/>
          <w:i w:val="false"/>
          <w:color w:val="000000"/>
          <w:sz w:val="28"/>
        </w:rPr>
        <w:t>обеспечения мер налогового и таможенного администрирования, из них в графе 17 –</w:t>
      </w:r>
      <w:r>
        <w:br/>
      </w:r>
      <w:r>
        <w:rPr>
          <w:rFonts w:ascii="Times New Roman"/>
          <w:b w:val="false"/>
          <w:i w:val="false"/>
          <w:color w:val="000000"/>
          <w:sz w:val="28"/>
        </w:rPr>
        <w:t>подлежащие поступлению в бюджет суммы, не обеспеченных органами государственных</w:t>
      </w:r>
      <w:r>
        <w:br/>
      </w:r>
      <w:r>
        <w:rPr>
          <w:rFonts w:ascii="Times New Roman"/>
          <w:b w:val="false"/>
          <w:i w:val="false"/>
          <w:color w:val="000000"/>
          <w:sz w:val="28"/>
        </w:rPr>
        <w:t>доходов полноты и своевременности поступления налогов, административных штрафов,</w:t>
      </w:r>
      <w:r>
        <w:br/>
      </w:r>
      <w:r>
        <w:rPr>
          <w:rFonts w:ascii="Times New Roman"/>
          <w:b w:val="false"/>
          <w:i w:val="false"/>
          <w:color w:val="000000"/>
          <w:sz w:val="28"/>
        </w:rPr>
        <w:t>таможенных и других обязательных платежей в бюджет, в графе 18 – поступление сумм в</w:t>
      </w:r>
      <w:r>
        <w:br/>
      </w:r>
      <w:r>
        <w:rPr>
          <w:rFonts w:ascii="Times New Roman"/>
          <w:b w:val="false"/>
          <w:i w:val="false"/>
          <w:color w:val="000000"/>
          <w:sz w:val="28"/>
        </w:rPr>
        <w:t>бюджет в ходе государственного аудита, не обеспеченных органами государственных</w:t>
      </w:r>
      <w:r>
        <w:br/>
      </w:r>
      <w:r>
        <w:rPr>
          <w:rFonts w:ascii="Times New Roman"/>
          <w:b w:val="false"/>
          <w:i w:val="false"/>
          <w:color w:val="000000"/>
          <w:sz w:val="28"/>
        </w:rPr>
        <w:t>доходов полноты и своевременности поступления налогов, административных штрафов, таможенных и других обязательных платежей в бюджет;</w:t>
      </w:r>
      <w:r>
        <w:br/>
      </w:r>
      <w:r>
        <w:rPr>
          <w:rFonts w:ascii="Times New Roman"/>
          <w:b w:val="false"/>
          <w:i w:val="false"/>
          <w:color w:val="000000"/>
          <w:sz w:val="28"/>
        </w:rPr>
        <w:t xml:space="preserve">       графа 19 "Неполное взимание и несвоевременное перечисление иными</w:t>
      </w:r>
      <w:r>
        <w:br/>
      </w:r>
      <w:r>
        <w:rPr>
          <w:rFonts w:ascii="Times New Roman"/>
          <w:b w:val="false"/>
          <w:i w:val="false"/>
          <w:color w:val="000000"/>
          <w:sz w:val="28"/>
        </w:rPr>
        <w:t>уполномоченными органами, осуществляющими контроль за поступлениями в бюджет</w:t>
      </w:r>
      <w:r>
        <w:br/>
      </w:r>
      <w:r>
        <w:rPr>
          <w:rFonts w:ascii="Times New Roman"/>
          <w:b w:val="false"/>
          <w:i w:val="false"/>
          <w:color w:val="000000"/>
          <w:sz w:val="28"/>
        </w:rPr>
        <w:t>неналоговых поступлений, поступлений от продажи основного капитала, трансфертов, сумм</w:t>
      </w:r>
      <w:r>
        <w:br/>
      </w:r>
      <w:r>
        <w:rPr>
          <w:rFonts w:ascii="Times New Roman"/>
          <w:b w:val="false"/>
          <w:i w:val="false"/>
          <w:color w:val="000000"/>
          <w:sz w:val="28"/>
        </w:rPr>
        <w:t>погашения бюджетных кредитов, от продажи финансовых активов государства, займов" –</w:t>
      </w:r>
      <w:r>
        <w:br/>
      </w:r>
      <w:r>
        <w:rPr>
          <w:rFonts w:ascii="Times New Roman"/>
          <w:b w:val="false"/>
          <w:i w:val="false"/>
          <w:color w:val="000000"/>
          <w:sz w:val="28"/>
        </w:rPr>
        <w:t>указывается сумма неналоговых поступлений, поступлений от продажи основного капитала,</w:t>
      </w:r>
      <w:r>
        <w:br/>
      </w:r>
      <w:r>
        <w:rPr>
          <w:rFonts w:ascii="Times New Roman"/>
          <w:b w:val="false"/>
          <w:i w:val="false"/>
          <w:color w:val="000000"/>
          <w:sz w:val="28"/>
        </w:rPr>
        <w:t>трансфертов, сумм погашения бюджетных кредитов, от продажи финансовых активов</w:t>
      </w:r>
      <w:r>
        <w:br/>
      </w:r>
      <w:r>
        <w:rPr>
          <w:rFonts w:ascii="Times New Roman"/>
          <w:b w:val="false"/>
          <w:i w:val="false"/>
          <w:color w:val="000000"/>
          <w:sz w:val="28"/>
        </w:rPr>
        <w:t>государства, займов, не поступивших в бюджет (несвоевременно поступивших в бюджет) из-</w:t>
      </w:r>
      <w:r>
        <w:br/>
      </w:r>
      <w:r>
        <w:rPr>
          <w:rFonts w:ascii="Times New Roman"/>
          <w:b w:val="false"/>
          <w:i w:val="false"/>
          <w:color w:val="000000"/>
          <w:sz w:val="28"/>
        </w:rPr>
        <w:t>за их неполного взимания и несвоевременного перечисления уполномоченными органами, из</w:t>
      </w:r>
      <w:r>
        <w:br/>
      </w:r>
      <w:r>
        <w:rPr>
          <w:rFonts w:ascii="Times New Roman"/>
          <w:b w:val="false"/>
          <w:i w:val="false"/>
          <w:color w:val="000000"/>
          <w:sz w:val="28"/>
        </w:rPr>
        <w:t>них в графе 20 – подлежащие поступлению в бюджет неналоговые поступления,</w:t>
      </w:r>
      <w:r>
        <w:br/>
      </w:r>
      <w:r>
        <w:rPr>
          <w:rFonts w:ascii="Times New Roman"/>
          <w:b w:val="false"/>
          <w:i w:val="false"/>
          <w:color w:val="000000"/>
          <w:sz w:val="28"/>
        </w:rPr>
        <w:t>поступления от продажи основного капитала, трансфертов, сумм погашения бюджетных</w:t>
      </w:r>
      <w:r>
        <w:br/>
      </w:r>
      <w:r>
        <w:rPr>
          <w:rFonts w:ascii="Times New Roman"/>
          <w:b w:val="false"/>
          <w:i w:val="false"/>
          <w:color w:val="000000"/>
          <w:sz w:val="28"/>
        </w:rPr>
        <w:t>кредитов, от продажи финансовых активов государства, займов, не поступивших в бюджет</w:t>
      </w:r>
      <w:r>
        <w:br/>
      </w:r>
      <w:r>
        <w:rPr>
          <w:rFonts w:ascii="Times New Roman"/>
          <w:b w:val="false"/>
          <w:i w:val="false"/>
          <w:color w:val="000000"/>
          <w:sz w:val="28"/>
        </w:rPr>
        <w:t>(несвоевременно поступивших в бюджет) из-за их неполного взимания и несвоевременного</w:t>
      </w:r>
      <w:r>
        <w:br/>
      </w:r>
      <w:r>
        <w:rPr>
          <w:rFonts w:ascii="Times New Roman"/>
          <w:b w:val="false"/>
          <w:i w:val="false"/>
          <w:color w:val="000000"/>
          <w:sz w:val="28"/>
        </w:rPr>
        <w:t>перечисления уполномоченными органами, в графе 21 – поступление в бюджет в ходе государственного аудита неналоговых поступлений, поступлений от продажи основного</w:t>
      </w:r>
      <w:r>
        <w:br/>
      </w:r>
      <w:r>
        <w:rPr>
          <w:rFonts w:ascii="Times New Roman"/>
          <w:b w:val="false"/>
          <w:i w:val="false"/>
          <w:color w:val="000000"/>
          <w:sz w:val="28"/>
        </w:rPr>
        <w:t>капитала, трансфертов, сумм погашения бюджетных кредитов, от продажи финансовых</w:t>
      </w:r>
      <w:r>
        <w:br/>
      </w:r>
      <w:r>
        <w:rPr>
          <w:rFonts w:ascii="Times New Roman"/>
          <w:b w:val="false"/>
          <w:i w:val="false"/>
          <w:color w:val="000000"/>
          <w:sz w:val="28"/>
        </w:rPr>
        <w:t>активов государства, займов, не поступивших в бюджет (несвоевременно поступивших в</w:t>
      </w:r>
      <w:r>
        <w:br/>
      </w:r>
      <w:r>
        <w:rPr>
          <w:rFonts w:ascii="Times New Roman"/>
          <w:b w:val="false"/>
          <w:i w:val="false"/>
          <w:color w:val="000000"/>
          <w:sz w:val="28"/>
        </w:rPr>
        <w:t>бюджет) из-за их неполного взимания и несвоевременного перечисления уполномоченными</w:t>
      </w:r>
      <w:r>
        <w:br/>
      </w:r>
      <w:r>
        <w:rPr>
          <w:rFonts w:ascii="Times New Roman"/>
          <w:b w:val="false"/>
          <w:i w:val="false"/>
          <w:color w:val="000000"/>
          <w:sz w:val="28"/>
        </w:rPr>
        <w:t>органами;</w:t>
      </w:r>
      <w:r>
        <w:br/>
      </w:r>
      <w:r>
        <w:rPr>
          <w:rFonts w:ascii="Times New Roman"/>
          <w:b w:val="false"/>
          <w:i w:val="false"/>
          <w:color w:val="000000"/>
          <w:sz w:val="28"/>
        </w:rPr>
        <w:t xml:space="preserve">       графа 22 "Прочие финансовые нарушения законодательства при поступлении средств</w:t>
      </w:r>
      <w:r>
        <w:br/>
      </w:r>
      <w:r>
        <w:rPr>
          <w:rFonts w:ascii="Times New Roman"/>
          <w:b w:val="false"/>
          <w:i w:val="false"/>
          <w:color w:val="000000"/>
          <w:sz w:val="28"/>
        </w:rPr>
        <w:t>в бюджет" – указывается всего прочие нарушения, из них в графе 23 – сумма, подлежащая</w:t>
      </w:r>
      <w:r>
        <w:br/>
      </w:r>
      <w:r>
        <w:rPr>
          <w:rFonts w:ascii="Times New Roman"/>
          <w:b w:val="false"/>
          <w:i w:val="false"/>
          <w:color w:val="000000"/>
          <w:sz w:val="28"/>
        </w:rPr>
        <w:t>поступлению, в графе 24 – сумма поступлений в ходе государственного аудита;</w:t>
      </w:r>
      <w:r>
        <w:br/>
      </w:r>
      <w:r>
        <w:rPr>
          <w:rFonts w:ascii="Times New Roman"/>
          <w:b w:val="false"/>
          <w:i w:val="false"/>
          <w:color w:val="000000"/>
          <w:sz w:val="28"/>
        </w:rPr>
        <w:t xml:space="preserve">       графа 25, "Процедурные нарушения" – указывается количество нарушений процедур,</w:t>
      </w:r>
      <w:r>
        <w:br/>
      </w:r>
      <w:r>
        <w:rPr>
          <w:rFonts w:ascii="Times New Roman"/>
          <w:b w:val="false"/>
          <w:i w:val="false"/>
          <w:color w:val="000000"/>
          <w:sz w:val="28"/>
        </w:rPr>
        <w:t>выявленных в ходе проводимого государственного аудита;</w:t>
      </w:r>
      <w:r>
        <w:br/>
      </w:r>
      <w:r>
        <w:rPr>
          <w:rFonts w:ascii="Times New Roman"/>
          <w:b w:val="false"/>
          <w:i w:val="false"/>
          <w:color w:val="000000"/>
          <w:sz w:val="28"/>
        </w:rPr>
        <w:t xml:space="preserve">       графа 26 "Прямые (косвенные) потери бюджета" - фиксируются суммы</w:t>
      </w:r>
      <w:r>
        <w:br/>
      </w:r>
      <w:r>
        <w:rPr>
          <w:rFonts w:ascii="Times New Roman"/>
          <w:b w:val="false"/>
          <w:i w:val="false"/>
          <w:color w:val="000000"/>
          <w:sz w:val="28"/>
        </w:rPr>
        <w:t>установленных недопоступлений в бюджет, которые могли бы быть зачисленными при</w:t>
      </w:r>
      <w:r>
        <w:br/>
      </w:r>
      <w:r>
        <w:rPr>
          <w:rFonts w:ascii="Times New Roman"/>
          <w:b w:val="false"/>
          <w:i w:val="false"/>
          <w:color w:val="000000"/>
          <w:sz w:val="28"/>
        </w:rPr>
        <w:t>условии соблюдения установленного порядка налогового и таможенного</w:t>
      </w:r>
      <w:r>
        <w:br/>
      </w:r>
      <w:r>
        <w:rPr>
          <w:rFonts w:ascii="Times New Roman"/>
          <w:b w:val="false"/>
          <w:i w:val="false"/>
          <w:color w:val="000000"/>
          <w:sz w:val="28"/>
        </w:rPr>
        <w:t>администрирования;</w:t>
      </w:r>
      <w:r>
        <w:br/>
      </w:r>
      <w:r>
        <w:rPr>
          <w:rFonts w:ascii="Times New Roman"/>
          <w:b w:val="false"/>
          <w:i w:val="false"/>
          <w:color w:val="000000"/>
          <w:sz w:val="28"/>
        </w:rPr>
        <w:t xml:space="preserve">       графа 27 "Описание факта нарушения, ссылка на нарушенные положения</w:t>
      </w:r>
      <w:r>
        <w:br/>
      </w:r>
      <w:r>
        <w:rPr>
          <w:rFonts w:ascii="Times New Roman"/>
          <w:b w:val="false"/>
          <w:i w:val="false"/>
          <w:color w:val="000000"/>
          <w:sz w:val="28"/>
        </w:rPr>
        <w:t>нормативных правовых актов" – в краткой форме описывается факт нарушения со ссылкой</w:t>
      </w:r>
      <w:r>
        <w:br/>
      </w:r>
      <w:r>
        <w:rPr>
          <w:rFonts w:ascii="Times New Roman"/>
          <w:b w:val="false"/>
          <w:i w:val="false"/>
          <w:color w:val="000000"/>
          <w:sz w:val="28"/>
        </w:rPr>
        <w:t>на пункт нарушенных норм права. В случае поступления сумм выявленных финансовых</w:t>
      </w:r>
      <w:r>
        <w:br/>
      </w:r>
      <w:r>
        <w:rPr>
          <w:rFonts w:ascii="Times New Roman"/>
          <w:b w:val="false"/>
          <w:i w:val="false"/>
          <w:color w:val="000000"/>
          <w:sz w:val="28"/>
        </w:rPr>
        <w:t>нарушений в ходе проводимого государственного аудита, указываются принятые меры со</w:t>
      </w:r>
      <w:r>
        <w:br/>
      </w:r>
      <w:r>
        <w:rPr>
          <w:rFonts w:ascii="Times New Roman"/>
          <w:b w:val="false"/>
          <w:i w:val="false"/>
          <w:color w:val="000000"/>
          <w:sz w:val="28"/>
        </w:rPr>
        <w:t>ссылкой на подтверждающие документы, которые прилагаются к материалам</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графа 28 "Пункт Классификатора нарушений (при наличии)" – указывается пункт</w:t>
      </w:r>
      <w:r>
        <w:br/>
      </w:r>
      <w:r>
        <w:rPr>
          <w:rFonts w:ascii="Times New Roman"/>
          <w:b w:val="false"/>
          <w:i w:val="false"/>
          <w:color w:val="000000"/>
          <w:sz w:val="28"/>
        </w:rPr>
        <w:t>Классификатора;</w:t>
      </w:r>
      <w:r>
        <w:br/>
      </w:r>
      <w:r>
        <w:rPr>
          <w:rFonts w:ascii="Times New Roman"/>
          <w:b w:val="false"/>
          <w:i w:val="false"/>
          <w:color w:val="000000"/>
          <w:sz w:val="28"/>
        </w:rPr>
        <w:t xml:space="preserve">       строка "Итого" – указываются данные реестра (сводного реестра) в разрезе объектов</w:t>
      </w:r>
      <w:r>
        <w:br/>
      </w:r>
      <w:r>
        <w:rPr>
          <w:rFonts w:ascii="Times New Roman"/>
          <w:b w:val="false"/>
          <w:i w:val="false"/>
          <w:color w:val="000000"/>
          <w:sz w:val="28"/>
        </w:rPr>
        <w:t>государственного аудита (строка 1 + строка 2+ строка 3 + ...).</w:t>
      </w:r>
    </w:p>
    <w:bookmarkEnd w:id="7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4" w:id="730"/>
    <w:p>
      <w:pPr>
        <w:spacing w:after="0"/>
        <w:ind w:left="0"/>
        <w:jc w:val="both"/>
      </w:pPr>
      <w:r>
        <w:rPr>
          <w:rFonts w:ascii="Times New Roman"/>
          <w:b w:val="false"/>
          <w:i w:val="false"/>
          <w:color w:val="000000"/>
          <w:sz w:val="28"/>
        </w:rPr>
        <w:t>
      Раздел 2. При использовании бюджетных средств и активов:</w:t>
      </w:r>
    </w:p>
    <w:bookmarkEnd w:id="7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5" w:id="731"/>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w:t>
      </w:r>
      <w:r>
        <w:br/>
      </w:r>
      <w:r>
        <w:rPr>
          <w:rFonts w:ascii="Times New Roman"/>
          <w:b w:val="false"/>
          <w:i w:val="false"/>
          <w:color w:val="000000"/>
          <w:sz w:val="28"/>
        </w:rPr>
        <w:t>(1, 2, 3 и т.д.);</w:t>
      </w:r>
      <w:r>
        <w:br/>
      </w:r>
      <w:r>
        <w:rPr>
          <w:rFonts w:ascii="Times New Roman"/>
          <w:b w:val="false"/>
          <w:i w:val="false"/>
          <w:color w:val="000000"/>
          <w:sz w:val="28"/>
        </w:rPr>
        <w:t xml:space="preserve">       графа 2 "Год" – указывается период охвата государственным аудитом с указанием</w:t>
      </w:r>
      <w:r>
        <w:br/>
      </w:r>
      <w:r>
        <w:rPr>
          <w:rFonts w:ascii="Times New Roman"/>
          <w:b w:val="false"/>
          <w:i w:val="false"/>
          <w:color w:val="000000"/>
          <w:sz w:val="28"/>
        </w:rPr>
        <w:t>отчетных периодов;</w:t>
      </w:r>
      <w:r>
        <w:br/>
      </w:r>
      <w:r>
        <w:rPr>
          <w:rFonts w:ascii="Times New Roman"/>
          <w:b w:val="false"/>
          <w:i w:val="false"/>
          <w:color w:val="000000"/>
          <w:sz w:val="28"/>
        </w:rPr>
        <w:t xml:space="preserve">       графа 3 "Код администратора бюджетной программы" – указывается код</w:t>
      </w:r>
      <w:r>
        <w:br/>
      </w:r>
      <w:r>
        <w:rPr>
          <w:rFonts w:ascii="Times New Roman"/>
          <w:b w:val="false"/>
          <w:i w:val="false"/>
          <w:color w:val="000000"/>
          <w:sz w:val="28"/>
        </w:rPr>
        <w:t>администратора бюджетной программы согласно ЕБК;</w:t>
      </w:r>
      <w:r>
        <w:br/>
      </w:r>
      <w:r>
        <w:rPr>
          <w:rFonts w:ascii="Times New Roman"/>
          <w:b w:val="false"/>
          <w:i w:val="false"/>
          <w:color w:val="000000"/>
          <w:sz w:val="28"/>
        </w:rPr>
        <w:t xml:space="preserve">       графа 4 "Наименование администратора бюджетной программы,</w:t>
      </w:r>
      <w:r>
        <w:br/>
      </w:r>
      <w:r>
        <w:rPr>
          <w:rFonts w:ascii="Times New Roman"/>
          <w:b w:val="false"/>
          <w:i w:val="false"/>
          <w:color w:val="000000"/>
          <w:sz w:val="28"/>
        </w:rPr>
        <w:t>разработчика/соисполнителя государственной (правительственной) программы" –</w:t>
      </w:r>
      <w:r>
        <w:br/>
      </w:r>
      <w:r>
        <w:rPr>
          <w:rFonts w:ascii="Times New Roman"/>
          <w:b w:val="false"/>
          <w:i w:val="false"/>
          <w:color w:val="000000"/>
          <w:sz w:val="28"/>
        </w:rPr>
        <w:t>указывается государственный орган, разработчик/соисполнитель, ответственный за</w:t>
      </w:r>
      <w:r>
        <w:br/>
      </w:r>
      <w:r>
        <w:rPr>
          <w:rFonts w:ascii="Times New Roman"/>
          <w:b w:val="false"/>
          <w:i w:val="false"/>
          <w:color w:val="000000"/>
          <w:sz w:val="28"/>
        </w:rPr>
        <w:t>планирование, обоснование и реализацию бюджетных программ, государственной</w:t>
      </w:r>
      <w:r>
        <w:br/>
      </w:r>
      <w:r>
        <w:rPr>
          <w:rFonts w:ascii="Times New Roman"/>
          <w:b w:val="false"/>
          <w:i w:val="false"/>
          <w:color w:val="000000"/>
          <w:sz w:val="28"/>
        </w:rPr>
        <w:t>(правительственной) программы;</w:t>
      </w:r>
      <w:r>
        <w:br/>
      </w:r>
      <w:r>
        <w:rPr>
          <w:rFonts w:ascii="Times New Roman"/>
          <w:b w:val="false"/>
          <w:i w:val="false"/>
          <w:color w:val="000000"/>
          <w:sz w:val="28"/>
        </w:rPr>
        <w:t xml:space="preserve">       графа 5 "Наименование объекта государственного аудита" – указывается полное</w:t>
      </w:r>
      <w:r>
        <w:br/>
      </w:r>
      <w:r>
        <w:rPr>
          <w:rFonts w:ascii="Times New Roman"/>
          <w:b w:val="false"/>
          <w:i w:val="false"/>
          <w:color w:val="000000"/>
          <w:sz w:val="28"/>
        </w:rPr>
        <w:t>наименование объекта государственного аудита, предусмотренного в Плане аудита,</w:t>
      </w:r>
      <w:r>
        <w:br/>
      </w:r>
      <w:r>
        <w:rPr>
          <w:rFonts w:ascii="Times New Roman"/>
          <w:b w:val="false"/>
          <w:i w:val="false"/>
          <w:color w:val="000000"/>
          <w:sz w:val="28"/>
        </w:rPr>
        <w:t>Программе аудита и Аудиторском задании;</w:t>
      </w:r>
      <w:r>
        <w:br/>
      </w:r>
      <w:r>
        <w:rPr>
          <w:rFonts w:ascii="Times New Roman"/>
          <w:b w:val="false"/>
          <w:i w:val="false"/>
          <w:color w:val="000000"/>
          <w:sz w:val="28"/>
        </w:rPr>
        <w:t xml:space="preserve">       графа 6 "БИН объекта государственного аудита" – указывается бизнес-</w:t>
      </w:r>
      <w:r>
        <w:br/>
      </w:r>
      <w:r>
        <w:rPr>
          <w:rFonts w:ascii="Times New Roman"/>
          <w:b w:val="false"/>
          <w:i w:val="false"/>
          <w:color w:val="000000"/>
          <w:sz w:val="28"/>
        </w:rPr>
        <w:t>идентификационный номер объекта государственного аудита (при наличии);</w:t>
      </w:r>
      <w:r>
        <w:br/>
      </w:r>
      <w:r>
        <w:rPr>
          <w:rFonts w:ascii="Times New Roman"/>
          <w:b w:val="false"/>
          <w:i w:val="false"/>
          <w:color w:val="000000"/>
          <w:sz w:val="28"/>
        </w:rPr>
        <w:t xml:space="preserve">       графа 7 "Код региона" – указывается код территории, на которой зарегистрирован</w:t>
      </w:r>
      <w:r>
        <w:br/>
      </w:r>
      <w:r>
        <w:rPr>
          <w:rFonts w:ascii="Times New Roman"/>
          <w:b w:val="false"/>
          <w:i w:val="false"/>
          <w:color w:val="000000"/>
          <w:sz w:val="28"/>
        </w:rPr>
        <w:t>объект государственного аудита;</w:t>
      </w:r>
      <w:r>
        <w:br/>
      </w:r>
      <w:r>
        <w:rPr>
          <w:rFonts w:ascii="Times New Roman"/>
          <w:b w:val="false"/>
          <w:i w:val="false"/>
          <w:color w:val="000000"/>
          <w:sz w:val="28"/>
        </w:rPr>
        <w:t xml:space="preserve">       графа 8 "Код бюджетной программы" – указывается код бюджетной программы</w:t>
      </w:r>
      <w:r>
        <w:br/>
      </w:r>
      <w:r>
        <w:rPr>
          <w:rFonts w:ascii="Times New Roman"/>
          <w:b w:val="false"/>
          <w:i w:val="false"/>
          <w:color w:val="000000"/>
          <w:sz w:val="28"/>
        </w:rPr>
        <w:t>согласно ЕБК; при этом в случае охвата трансфертов, кредитов и других средств,</w:t>
      </w:r>
      <w:r>
        <w:br/>
      </w:r>
      <w:r>
        <w:rPr>
          <w:rFonts w:ascii="Times New Roman"/>
          <w:b w:val="false"/>
          <w:i w:val="false"/>
          <w:color w:val="000000"/>
          <w:sz w:val="28"/>
        </w:rPr>
        <w:t>выделенных из республиканского бюджета местному бюджету, указывается код местной</w:t>
      </w:r>
      <w:r>
        <w:br/>
      </w:r>
      <w:r>
        <w:rPr>
          <w:rFonts w:ascii="Times New Roman"/>
          <w:b w:val="false"/>
          <w:i w:val="false"/>
          <w:color w:val="000000"/>
          <w:sz w:val="28"/>
        </w:rPr>
        <w:t>бюджетной программы. В таком случае код республиканской бюджетной программы</w:t>
      </w:r>
      <w:r>
        <w:br/>
      </w:r>
      <w:r>
        <w:rPr>
          <w:rFonts w:ascii="Times New Roman"/>
          <w:b w:val="false"/>
          <w:i w:val="false"/>
          <w:color w:val="000000"/>
          <w:sz w:val="28"/>
        </w:rPr>
        <w:t>указывается информативно в графе 47;</w:t>
      </w:r>
      <w:r>
        <w:br/>
      </w:r>
      <w:r>
        <w:rPr>
          <w:rFonts w:ascii="Times New Roman"/>
          <w:b w:val="false"/>
          <w:i w:val="false"/>
          <w:color w:val="000000"/>
          <w:sz w:val="28"/>
        </w:rPr>
        <w:t xml:space="preserve">       графа 9 "Наименование бюджетной программы" – указывается наименование</w:t>
      </w:r>
      <w:r>
        <w:br/>
      </w:r>
      <w:r>
        <w:rPr>
          <w:rFonts w:ascii="Times New Roman"/>
          <w:b w:val="false"/>
          <w:i w:val="false"/>
          <w:color w:val="000000"/>
          <w:sz w:val="28"/>
        </w:rPr>
        <w:t>бюджетной программы согласно ЕБК. При этом, в случае охвата трансфертов, кредитов и</w:t>
      </w:r>
      <w:r>
        <w:br/>
      </w:r>
      <w:r>
        <w:rPr>
          <w:rFonts w:ascii="Times New Roman"/>
          <w:b w:val="false"/>
          <w:i w:val="false"/>
          <w:color w:val="000000"/>
          <w:sz w:val="28"/>
        </w:rPr>
        <w:t>других средств, выделенных из республиканского бюджета местному бюджету, указывается</w:t>
      </w:r>
      <w:r>
        <w:br/>
      </w:r>
      <w:r>
        <w:rPr>
          <w:rFonts w:ascii="Times New Roman"/>
          <w:b w:val="false"/>
          <w:i w:val="false"/>
          <w:color w:val="000000"/>
          <w:sz w:val="28"/>
        </w:rPr>
        <w:t>код местной бюджетной программы. В таком случае наименование республиканской</w:t>
      </w:r>
      <w:r>
        <w:br/>
      </w:r>
      <w:r>
        <w:rPr>
          <w:rFonts w:ascii="Times New Roman"/>
          <w:b w:val="false"/>
          <w:i w:val="false"/>
          <w:color w:val="000000"/>
          <w:sz w:val="28"/>
        </w:rPr>
        <w:t>бюджетной программы указывается информативно в графе 47;</w:t>
      </w:r>
      <w:r>
        <w:br/>
      </w:r>
      <w:r>
        <w:rPr>
          <w:rFonts w:ascii="Times New Roman"/>
          <w:b w:val="false"/>
          <w:i w:val="false"/>
          <w:color w:val="000000"/>
          <w:sz w:val="28"/>
        </w:rPr>
        <w:t xml:space="preserve">       графа 10 "Объем средств, охваченных государственным аудитом, всего" –</w:t>
      </w:r>
      <w:r>
        <w:br/>
      </w:r>
      <w:r>
        <w:rPr>
          <w:rFonts w:ascii="Times New Roman"/>
          <w:b w:val="false"/>
          <w:i w:val="false"/>
          <w:color w:val="000000"/>
          <w:sz w:val="28"/>
        </w:rPr>
        <w:t>указывается объем средств, охватываемых государственным аудитом, при этом по</w:t>
      </w:r>
      <w:r>
        <w:br/>
      </w:r>
      <w:r>
        <w:rPr>
          <w:rFonts w:ascii="Times New Roman"/>
          <w:b w:val="false"/>
          <w:i w:val="false"/>
          <w:color w:val="000000"/>
          <w:sz w:val="28"/>
        </w:rPr>
        <w:t>бюджетным программам с учетом внесенных корректировок и уточнений на отчетный</w:t>
      </w:r>
      <w:r>
        <w:br/>
      </w:r>
      <w:r>
        <w:rPr>
          <w:rFonts w:ascii="Times New Roman"/>
          <w:b w:val="false"/>
          <w:i w:val="false"/>
          <w:color w:val="000000"/>
          <w:sz w:val="28"/>
        </w:rPr>
        <w:t>период, охваченный государственным аудитом, из них в графе 11 – объем охвата бюджетных</w:t>
      </w:r>
      <w:r>
        <w:br/>
      </w:r>
      <w:r>
        <w:rPr>
          <w:rFonts w:ascii="Times New Roman"/>
          <w:b w:val="false"/>
          <w:i w:val="false"/>
          <w:color w:val="000000"/>
          <w:sz w:val="28"/>
        </w:rPr>
        <w:t>средств, в графе 12 – сумма охвата государственным аудитом трансфертов, в графе 13 –</w:t>
      </w:r>
      <w:r>
        <w:br/>
      </w:r>
      <w:r>
        <w:rPr>
          <w:rFonts w:ascii="Times New Roman"/>
          <w:b w:val="false"/>
          <w:i w:val="false"/>
          <w:color w:val="000000"/>
          <w:sz w:val="28"/>
        </w:rPr>
        <w:t>сумма охвата активов государства и квазигосударственного сектора;</w:t>
      </w:r>
      <w:r>
        <w:br/>
      </w:r>
      <w:r>
        <w:rPr>
          <w:rFonts w:ascii="Times New Roman"/>
          <w:b w:val="false"/>
          <w:i w:val="false"/>
          <w:color w:val="000000"/>
          <w:sz w:val="28"/>
        </w:rPr>
        <w:t xml:space="preserve">       графа 14 "Общая сумма установленных финансовых нарушений, всего</w:t>
      </w:r>
      <w:r>
        <w:br/>
      </w:r>
      <w:r>
        <w:rPr>
          <w:rFonts w:ascii="Times New Roman"/>
          <w:b w:val="false"/>
          <w:i w:val="false"/>
          <w:color w:val="000000"/>
          <w:sz w:val="28"/>
        </w:rPr>
        <w:t>(гр.23+гр.28+гр.33)" – указывается общая сумма выявленных нарушений бюджетного</w:t>
      </w:r>
      <w:r>
        <w:br/>
      </w:r>
      <w:r>
        <w:rPr>
          <w:rFonts w:ascii="Times New Roman"/>
          <w:b w:val="false"/>
          <w:i w:val="false"/>
          <w:color w:val="000000"/>
          <w:sz w:val="28"/>
        </w:rPr>
        <w:t>законодательства и иного законодательства при использовании бюджетных средств (гр.23),</w:t>
      </w:r>
      <w:r>
        <w:br/>
      </w:r>
      <w:r>
        <w:rPr>
          <w:rFonts w:ascii="Times New Roman"/>
          <w:b w:val="false"/>
          <w:i w:val="false"/>
          <w:color w:val="000000"/>
          <w:sz w:val="28"/>
        </w:rPr>
        <w:t>нарушения бюджетного и иного законодательства при использовании активов (гр.28),</w:t>
      </w:r>
      <w:r>
        <w:br/>
      </w:r>
      <w:r>
        <w:rPr>
          <w:rFonts w:ascii="Times New Roman"/>
          <w:b w:val="false"/>
          <w:i w:val="false"/>
          <w:color w:val="000000"/>
          <w:sz w:val="28"/>
        </w:rPr>
        <w:t>нарушения законодательства при ведении бухгалтерского учета и составления финансовой</w:t>
      </w:r>
      <w:r>
        <w:br/>
      </w:r>
      <w:r>
        <w:rPr>
          <w:rFonts w:ascii="Times New Roman"/>
          <w:b w:val="false"/>
          <w:i w:val="false"/>
          <w:color w:val="000000"/>
          <w:sz w:val="28"/>
        </w:rPr>
        <w:t>отчетности (гр.33), из них в графе 15 – сумма нарушений, выявленных при использовании</w:t>
      </w:r>
      <w:r>
        <w:br/>
      </w:r>
      <w:r>
        <w:rPr>
          <w:rFonts w:ascii="Times New Roman"/>
          <w:b w:val="false"/>
          <w:i w:val="false"/>
          <w:color w:val="000000"/>
          <w:sz w:val="28"/>
        </w:rPr>
        <w:t>трансфертов;</w:t>
      </w:r>
      <w:r>
        <w:br/>
      </w:r>
      <w:r>
        <w:rPr>
          <w:rFonts w:ascii="Times New Roman"/>
          <w:b w:val="false"/>
          <w:i w:val="false"/>
          <w:color w:val="000000"/>
          <w:sz w:val="28"/>
        </w:rPr>
        <w:t xml:space="preserve">       графа 16 "в том числе подлежит восстановлению (возмещению) (гр.</w:t>
      </w:r>
      <w:r>
        <w:br/>
      </w:r>
      <w:r>
        <w:rPr>
          <w:rFonts w:ascii="Times New Roman"/>
          <w:b w:val="false"/>
          <w:i w:val="false"/>
          <w:color w:val="000000"/>
          <w:sz w:val="28"/>
        </w:rPr>
        <w:t>24+гр.26+гр.29+гр.31+гр.34)" – указывается сумма, подлежащая к восстановлению и</w:t>
      </w:r>
      <w:r>
        <w:br/>
      </w:r>
      <w:r>
        <w:rPr>
          <w:rFonts w:ascii="Times New Roman"/>
          <w:b w:val="false"/>
          <w:i w:val="false"/>
          <w:color w:val="000000"/>
          <w:sz w:val="28"/>
        </w:rPr>
        <w:t>возмещению по итогам государственного аудита соблюдения бюджетного законодательства</w:t>
      </w:r>
      <w:r>
        <w:br/>
      </w:r>
      <w:r>
        <w:rPr>
          <w:rFonts w:ascii="Times New Roman"/>
          <w:b w:val="false"/>
          <w:i w:val="false"/>
          <w:color w:val="000000"/>
          <w:sz w:val="28"/>
        </w:rPr>
        <w:t>и иного законодательства при использовании бюджетных средств (гр.24 и гр.26), нарушения</w:t>
      </w:r>
      <w:r>
        <w:br/>
      </w:r>
      <w:r>
        <w:rPr>
          <w:rFonts w:ascii="Times New Roman"/>
          <w:b w:val="false"/>
          <w:i w:val="false"/>
          <w:color w:val="000000"/>
          <w:sz w:val="28"/>
        </w:rPr>
        <w:t>бюджетного и иного законодательства при использовании активов (гр.29 и гр.31), нарушения</w:t>
      </w:r>
      <w:r>
        <w:br/>
      </w:r>
      <w:r>
        <w:rPr>
          <w:rFonts w:ascii="Times New Roman"/>
          <w:b w:val="false"/>
          <w:i w:val="false"/>
          <w:color w:val="000000"/>
          <w:sz w:val="28"/>
        </w:rPr>
        <w:t>законодательства при ведении бухгалтерского учета и составления финансовой отчетности</w:t>
      </w:r>
      <w:r>
        <w:br/>
      </w:r>
      <w:r>
        <w:rPr>
          <w:rFonts w:ascii="Times New Roman"/>
          <w:b w:val="false"/>
          <w:i w:val="false"/>
          <w:color w:val="000000"/>
          <w:sz w:val="28"/>
        </w:rPr>
        <w:t>(гр.34), из них в графе 19 – сумма выявленных нарушений при использовании трансфертов,</w:t>
      </w:r>
      <w:r>
        <w:br/>
      </w:r>
      <w:r>
        <w:rPr>
          <w:rFonts w:ascii="Times New Roman"/>
          <w:b w:val="false"/>
          <w:i w:val="false"/>
          <w:color w:val="000000"/>
          <w:sz w:val="28"/>
        </w:rPr>
        <w:t>подлежащая восстановлению (возмещению);</w:t>
      </w:r>
      <w:r>
        <w:br/>
      </w:r>
      <w:r>
        <w:rPr>
          <w:rFonts w:ascii="Times New Roman"/>
          <w:b w:val="false"/>
          <w:i w:val="false"/>
          <w:color w:val="000000"/>
          <w:sz w:val="28"/>
        </w:rPr>
        <w:t xml:space="preserve">       графа 17 "Из них подлежит восстановлению" (гр.24+гр.29+гр.34) – указывается</w:t>
      </w:r>
      <w:r>
        <w:br/>
      </w:r>
      <w:r>
        <w:rPr>
          <w:rFonts w:ascii="Times New Roman"/>
          <w:b w:val="false"/>
          <w:i w:val="false"/>
          <w:color w:val="000000"/>
          <w:sz w:val="28"/>
        </w:rPr>
        <w:t>сумма, подлежащая восстановлению по итогам государственного аудита соблюдения</w:t>
      </w:r>
      <w:r>
        <w:br/>
      </w:r>
      <w:r>
        <w:rPr>
          <w:rFonts w:ascii="Times New Roman"/>
          <w:b w:val="false"/>
          <w:i w:val="false"/>
          <w:color w:val="000000"/>
          <w:sz w:val="28"/>
        </w:rPr>
        <w:t>бюджетного законодательства и иного законодательства при использовании бюджетных</w:t>
      </w:r>
      <w:r>
        <w:br/>
      </w:r>
      <w:r>
        <w:rPr>
          <w:rFonts w:ascii="Times New Roman"/>
          <w:b w:val="false"/>
          <w:i w:val="false"/>
          <w:color w:val="000000"/>
          <w:sz w:val="28"/>
        </w:rPr>
        <w:t>средств (гр.24), нарушения бюджетного и иного законодательства при использовании</w:t>
      </w:r>
      <w:r>
        <w:br/>
      </w:r>
      <w:r>
        <w:rPr>
          <w:rFonts w:ascii="Times New Roman"/>
          <w:b w:val="false"/>
          <w:i w:val="false"/>
          <w:color w:val="000000"/>
          <w:sz w:val="28"/>
        </w:rPr>
        <w:t>активов (гр.29), нарушения законодательства при ведении бухгалтерского учета и</w:t>
      </w:r>
      <w:r>
        <w:br/>
      </w:r>
      <w:r>
        <w:rPr>
          <w:rFonts w:ascii="Times New Roman"/>
          <w:b w:val="false"/>
          <w:i w:val="false"/>
          <w:color w:val="000000"/>
          <w:sz w:val="28"/>
        </w:rPr>
        <w:t>составления финансовой отчетности (гр.34);</w:t>
      </w:r>
      <w:r>
        <w:br/>
      </w:r>
      <w:r>
        <w:rPr>
          <w:rFonts w:ascii="Times New Roman"/>
          <w:b w:val="false"/>
          <w:i w:val="false"/>
          <w:color w:val="000000"/>
          <w:sz w:val="28"/>
        </w:rPr>
        <w:t xml:space="preserve">       графа 18 "Из них подлежит возмещению" (гр.26 + гр.31) – указывается сумма,</w:t>
      </w:r>
      <w:r>
        <w:br/>
      </w:r>
      <w:r>
        <w:rPr>
          <w:rFonts w:ascii="Times New Roman"/>
          <w:b w:val="false"/>
          <w:i w:val="false"/>
          <w:color w:val="000000"/>
          <w:sz w:val="28"/>
        </w:rPr>
        <w:t>подлежащая возмещению по итогам государственного аудита соблюдения бюджетного</w:t>
      </w:r>
      <w:r>
        <w:br/>
      </w:r>
      <w:r>
        <w:rPr>
          <w:rFonts w:ascii="Times New Roman"/>
          <w:b w:val="false"/>
          <w:i w:val="false"/>
          <w:color w:val="000000"/>
          <w:sz w:val="28"/>
        </w:rPr>
        <w:t>законодательства и иного законодательства при использовании бюджетных средств (гр.26),</w:t>
      </w:r>
      <w:r>
        <w:br/>
      </w:r>
      <w:r>
        <w:rPr>
          <w:rFonts w:ascii="Times New Roman"/>
          <w:b w:val="false"/>
          <w:i w:val="false"/>
          <w:color w:val="000000"/>
          <w:sz w:val="28"/>
        </w:rPr>
        <w:t>нарушения бюджетного и иного законодательства при использовании активов (гр.31);</w:t>
      </w:r>
      <w:r>
        <w:br/>
      </w:r>
      <w:r>
        <w:rPr>
          <w:rFonts w:ascii="Times New Roman"/>
          <w:b w:val="false"/>
          <w:i w:val="false"/>
          <w:color w:val="000000"/>
          <w:sz w:val="28"/>
        </w:rPr>
        <w:t xml:space="preserve">       графа 20 "Из них восстановлено в ходе государственного аудита"</w:t>
      </w:r>
      <w:r>
        <w:br/>
      </w:r>
      <w:r>
        <w:rPr>
          <w:rFonts w:ascii="Times New Roman"/>
          <w:b w:val="false"/>
          <w:i w:val="false"/>
          <w:color w:val="000000"/>
          <w:sz w:val="28"/>
        </w:rPr>
        <w:t>(гр.25+гр.30+гр.35)" – указывается восстановленная сумма финансовых нарушений в ходе</w:t>
      </w:r>
      <w:r>
        <w:br/>
      </w:r>
      <w:r>
        <w:rPr>
          <w:rFonts w:ascii="Times New Roman"/>
          <w:b w:val="false"/>
          <w:i w:val="false"/>
          <w:color w:val="000000"/>
          <w:sz w:val="28"/>
        </w:rPr>
        <w:t>государственного аудита по выявленным фактам нарушений бюджетного законодательства и</w:t>
      </w:r>
      <w:r>
        <w:br/>
      </w:r>
      <w:r>
        <w:rPr>
          <w:rFonts w:ascii="Times New Roman"/>
          <w:b w:val="false"/>
          <w:i w:val="false"/>
          <w:color w:val="000000"/>
          <w:sz w:val="28"/>
        </w:rPr>
        <w:t>иного законодательства при использовании бюджетных средств (гр.25), нарушения</w:t>
      </w:r>
      <w:r>
        <w:br/>
      </w:r>
      <w:r>
        <w:rPr>
          <w:rFonts w:ascii="Times New Roman"/>
          <w:b w:val="false"/>
          <w:i w:val="false"/>
          <w:color w:val="000000"/>
          <w:sz w:val="28"/>
        </w:rPr>
        <w:t>бюджетного и иного законодательства при использовании активов (гр.30), нарушения</w:t>
      </w:r>
      <w:r>
        <w:br/>
      </w:r>
      <w:r>
        <w:rPr>
          <w:rFonts w:ascii="Times New Roman"/>
          <w:b w:val="false"/>
          <w:i w:val="false"/>
          <w:color w:val="000000"/>
          <w:sz w:val="28"/>
        </w:rPr>
        <w:t>законодательства при ведении бухгалтерского учета и составления финансовой отчетности</w:t>
      </w:r>
      <w:r>
        <w:br/>
      </w:r>
      <w:r>
        <w:rPr>
          <w:rFonts w:ascii="Times New Roman"/>
          <w:b w:val="false"/>
          <w:i w:val="false"/>
          <w:color w:val="000000"/>
          <w:sz w:val="28"/>
        </w:rPr>
        <w:t>(гр.35);</w:t>
      </w:r>
      <w:r>
        <w:br/>
      </w:r>
      <w:r>
        <w:rPr>
          <w:rFonts w:ascii="Times New Roman"/>
          <w:b w:val="false"/>
          <w:i w:val="false"/>
          <w:color w:val="000000"/>
          <w:sz w:val="28"/>
        </w:rPr>
        <w:t xml:space="preserve">       графа 21 "Из них возмещено в ходе государственного аудита" (гр.27+гр.32)" –</w:t>
      </w:r>
      <w:r>
        <w:br/>
      </w:r>
      <w:r>
        <w:rPr>
          <w:rFonts w:ascii="Times New Roman"/>
          <w:b w:val="false"/>
          <w:i w:val="false"/>
          <w:color w:val="000000"/>
          <w:sz w:val="28"/>
        </w:rPr>
        <w:t>указывается возмещенная сумма финансовых нарушений в ходе государственного аудита по</w:t>
      </w:r>
      <w:r>
        <w:br/>
      </w:r>
      <w:r>
        <w:rPr>
          <w:rFonts w:ascii="Times New Roman"/>
          <w:b w:val="false"/>
          <w:i w:val="false"/>
          <w:color w:val="000000"/>
          <w:sz w:val="28"/>
        </w:rPr>
        <w:t>выявленным фактам нарушений бюджетного законодательства и иного законодательства при</w:t>
      </w:r>
      <w:r>
        <w:br/>
      </w:r>
      <w:r>
        <w:rPr>
          <w:rFonts w:ascii="Times New Roman"/>
          <w:b w:val="false"/>
          <w:i w:val="false"/>
          <w:color w:val="000000"/>
          <w:sz w:val="28"/>
        </w:rPr>
        <w:t>использовании бюджетных средств (гр.27), нарушения бюджетного и иного</w:t>
      </w:r>
      <w:r>
        <w:br/>
      </w:r>
      <w:r>
        <w:rPr>
          <w:rFonts w:ascii="Times New Roman"/>
          <w:b w:val="false"/>
          <w:i w:val="false"/>
          <w:color w:val="000000"/>
          <w:sz w:val="28"/>
        </w:rPr>
        <w:t>законодательства при использовании активов (гр.32);</w:t>
      </w:r>
      <w:r>
        <w:br/>
      </w:r>
      <w:r>
        <w:rPr>
          <w:rFonts w:ascii="Times New Roman"/>
          <w:b w:val="false"/>
          <w:i w:val="false"/>
          <w:color w:val="000000"/>
          <w:sz w:val="28"/>
        </w:rPr>
        <w:t xml:space="preserve">       графа 22 "Из них восстановлено (возмещено), в т.ч. трансфертов" указываются</w:t>
      </w:r>
      <w:r>
        <w:br/>
      </w:r>
      <w:r>
        <w:rPr>
          <w:rFonts w:ascii="Times New Roman"/>
          <w:b w:val="false"/>
          <w:i w:val="false"/>
          <w:color w:val="000000"/>
          <w:sz w:val="28"/>
        </w:rPr>
        <w:t>восстановленная и возмещенная сумма при использовании трансфертов;</w:t>
      </w:r>
      <w:r>
        <w:br/>
      </w:r>
      <w:r>
        <w:rPr>
          <w:rFonts w:ascii="Times New Roman"/>
          <w:b w:val="false"/>
          <w:i w:val="false"/>
          <w:color w:val="000000"/>
          <w:sz w:val="28"/>
        </w:rPr>
        <w:t xml:space="preserve">       графа 23 "Всего нарушений бюджетного законодательства и иного законодательства</w:t>
      </w:r>
      <w:r>
        <w:br/>
      </w:r>
      <w:r>
        <w:rPr>
          <w:rFonts w:ascii="Times New Roman"/>
          <w:b w:val="false"/>
          <w:i w:val="false"/>
          <w:color w:val="000000"/>
          <w:sz w:val="28"/>
        </w:rPr>
        <w:t>при использовании бюджетных средств" – указывается сумма выявленных нарушений при</w:t>
      </w:r>
      <w:r>
        <w:br/>
      </w:r>
      <w:r>
        <w:rPr>
          <w:rFonts w:ascii="Times New Roman"/>
          <w:b w:val="false"/>
          <w:i w:val="false"/>
          <w:color w:val="000000"/>
          <w:sz w:val="28"/>
        </w:rPr>
        <w:t>использовании средств республиканского бюджета, в том числе целевых трансфертов и</w:t>
      </w:r>
      <w:r>
        <w:br/>
      </w:r>
      <w:r>
        <w:rPr>
          <w:rFonts w:ascii="Times New Roman"/>
          <w:b w:val="false"/>
          <w:i w:val="false"/>
          <w:color w:val="000000"/>
          <w:sz w:val="28"/>
        </w:rPr>
        <w:t>кредитов, выделенных из вышестоящего в нижестоящий бюджет, связанных грантов,</w:t>
      </w:r>
      <w:r>
        <w:br/>
      </w:r>
      <w:r>
        <w:rPr>
          <w:rFonts w:ascii="Times New Roman"/>
          <w:b w:val="false"/>
          <w:i w:val="false"/>
          <w:color w:val="000000"/>
          <w:sz w:val="28"/>
        </w:rPr>
        <w:t>государственных и гарантированных государством займов, софинансирования из бюджета</w:t>
      </w:r>
      <w:r>
        <w:br/>
      </w:r>
      <w:r>
        <w:rPr>
          <w:rFonts w:ascii="Times New Roman"/>
          <w:b w:val="false"/>
          <w:i w:val="false"/>
          <w:color w:val="000000"/>
          <w:sz w:val="28"/>
        </w:rPr>
        <w:t>концессионных проектов, а также поручительств;</w:t>
      </w:r>
      <w:r>
        <w:br/>
      </w:r>
      <w:r>
        <w:rPr>
          <w:rFonts w:ascii="Times New Roman"/>
          <w:b w:val="false"/>
          <w:i w:val="false"/>
          <w:color w:val="000000"/>
          <w:sz w:val="28"/>
        </w:rPr>
        <w:t xml:space="preserve">       графа 28 "Всего нарушений бюджетного и иного законодательства при использовании</w:t>
      </w:r>
      <w:r>
        <w:br/>
      </w:r>
      <w:r>
        <w:rPr>
          <w:rFonts w:ascii="Times New Roman"/>
          <w:b w:val="false"/>
          <w:i w:val="false"/>
          <w:color w:val="000000"/>
          <w:sz w:val="28"/>
        </w:rPr>
        <w:t>активов" – указывается выявленная сумма нарушений при использовании активов</w:t>
      </w:r>
      <w:r>
        <w:br/>
      </w:r>
      <w:r>
        <w:rPr>
          <w:rFonts w:ascii="Times New Roman"/>
          <w:b w:val="false"/>
          <w:i w:val="false"/>
          <w:color w:val="000000"/>
          <w:sz w:val="28"/>
        </w:rPr>
        <w:t>государства и квазигосударственного сектора, средств бюджета, выделенных субъектам</w:t>
      </w:r>
      <w:r>
        <w:br/>
      </w:r>
      <w:r>
        <w:rPr>
          <w:rFonts w:ascii="Times New Roman"/>
          <w:b w:val="false"/>
          <w:i w:val="false"/>
          <w:color w:val="000000"/>
          <w:sz w:val="28"/>
        </w:rPr>
        <w:t>квазигосударственного сектора на цели и мероприятия, предусмотренные государственными</w:t>
      </w:r>
      <w:r>
        <w:br/>
      </w:r>
      <w:r>
        <w:rPr>
          <w:rFonts w:ascii="Times New Roman"/>
          <w:b w:val="false"/>
          <w:i w:val="false"/>
          <w:color w:val="000000"/>
          <w:sz w:val="28"/>
        </w:rPr>
        <w:t>и бюджетными программами;</w:t>
      </w:r>
      <w:r>
        <w:br/>
      </w:r>
      <w:r>
        <w:rPr>
          <w:rFonts w:ascii="Times New Roman"/>
          <w:b w:val="false"/>
          <w:i w:val="false"/>
          <w:color w:val="000000"/>
          <w:sz w:val="28"/>
        </w:rPr>
        <w:t xml:space="preserve">       графа 33 "Всего нарушений законодательства при ведении бухгалтерского учета и</w:t>
      </w:r>
      <w:r>
        <w:br/>
      </w:r>
      <w:r>
        <w:rPr>
          <w:rFonts w:ascii="Times New Roman"/>
          <w:b w:val="false"/>
          <w:i w:val="false"/>
          <w:color w:val="000000"/>
          <w:sz w:val="28"/>
        </w:rPr>
        <w:t>составления финансовой отчетности" – указывается сумма выявленных нарушений, в</w:t>
      </w:r>
      <w:r>
        <w:br/>
      </w:r>
      <w:r>
        <w:rPr>
          <w:rFonts w:ascii="Times New Roman"/>
          <w:b w:val="false"/>
          <w:i w:val="false"/>
          <w:color w:val="000000"/>
          <w:sz w:val="28"/>
        </w:rPr>
        <w:t>частности нарушение ведения бухгалтерского учета, нарушение правил ведения бюджетного</w:t>
      </w:r>
      <w:r>
        <w:br/>
      </w:r>
      <w:r>
        <w:rPr>
          <w:rFonts w:ascii="Times New Roman"/>
          <w:b w:val="false"/>
          <w:i w:val="false"/>
          <w:color w:val="000000"/>
          <w:sz w:val="28"/>
        </w:rPr>
        <w:t>учета, составления и представления отчетности, необоснованное списание активов,</w:t>
      </w:r>
      <w:r>
        <w:br/>
      </w:r>
      <w:r>
        <w:rPr>
          <w:rFonts w:ascii="Times New Roman"/>
          <w:b w:val="false"/>
          <w:i w:val="false"/>
          <w:color w:val="000000"/>
          <w:sz w:val="28"/>
        </w:rPr>
        <w:t>материалов, малоценных быстроизнашивающихся предметов, непринятие мер по взысканию,</w:t>
      </w:r>
      <w:r>
        <w:br/>
      </w:r>
      <w:r>
        <w:rPr>
          <w:rFonts w:ascii="Times New Roman"/>
          <w:b w:val="false"/>
          <w:i w:val="false"/>
          <w:color w:val="000000"/>
          <w:sz w:val="28"/>
        </w:rPr>
        <w:t>а равно сокрытию или необоснованному списанию дебиторской задолженности,</w:t>
      </w:r>
      <w:r>
        <w:br/>
      </w:r>
      <w:r>
        <w:rPr>
          <w:rFonts w:ascii="Times New Roman"/>
          <w:b w:val="false"/>
          <w:i w:val="false"/>
          <w:color w:val="000000"/>
          <w:sz w:val="28"/>
        </w:rPr>
        <w:t>неисполнение и (или) ненадлежащее исполнение должностными лицами субъектов</w:t>
      </w:r>
      <w:r>
        <w:br/>
      </w:r>
      <w:r>
        <w:rPr>
          <w:rFonts w:ascii="Times New Roman"/>
          <w:b w:val="false"/>
          <w:i w:val="false"/>
          <w:color w:val="000000"/>
          <w:sz w:val="28"/>
        </w:rPr>
        <w:t>квазигосударственного сектора обязанностей, предусмотренных законодательством</w:t>
      </w:r>
      <w:r>
        <w:br/>
      </w:r>
      <w:r>
        <w:rPr>
          <w:rFonts w:ascii="Times New Roman"/>
          <w:b w:val="false"/>
          <w:i w:val="false"/>
          <w:color w:val="000000"/>
          <w:sz w:val="28"/>
        </w:rPr>
        <w:t>Республики Казахстан о бухгалтерском учете и финансовой отчетности, в результате</w:t>
      </w:r>
      <w:r>
        <w:br/>
      </w:r>
      <w:r>
        <w:rPr>
          <w:rFonts w:ascii="Times New Roman"/>
          <w:b w:val="false"/>
          <w:i w:val="false"/>
          <w:color w:val="000000"/>
          <w:sz w:val="28"/>
        </w:rPr>
        <w:t>действий которых возникла необходимость возмещения или восстановления средств;</w:t>
      </w:r>
      <w:r>
        <w:br/>
      </w:r>
      <w:r>
        <w:rPr>
          <w:rFonts w:ascii="Times New Roman"/>
          <w:b w:val="false"/>
          <w:i w:val="false"/>
          <w:color w:val="000000"/>
          <w:sz w:val="28"/>
        </w:rPr>
        <w:t xml:space="preserve">       графа 36 "Общее количество , установленных процедурных нарушений" –</w:t>
      </w:r>
      <w:r>
        <w:br/>
      </w:r>
      <w:r>
        <w:rPr>
          <w:rFonts w:ascii="Times New Roman"/>
          <w:b w:val="false"/>
          <w:i w:val="false"/>
          <w:color w:val="000000"/>
          <w:sz w:val="28"/>
        </w:rPr>
        <w:t>указывается общее количество процедурных нарушений, выявленных в ходе</w:t>
      </w:r>
      <w:r>
        <w:br/>
      </w:r>
      <w:r>
        <w:rPr>
          <w:rFonts w:ascii="Times New Roman"/>
          <w:b w:val="false"/>
          <w:i w:val="false"/>
          <w:color w:val="000000"/>
          <w:sz w:val="28"/>
        </w:rPr>
        <w:t>государственного аудита, из них:</w:t>
      </w:r>
      <w:r>
        <w:br/>
      </w:r>
      <w:r>
        <w:rPr>
          <w:rFonts w:ascii="Times New Roman"/>
          <w:b w:val="false"/>
          <w:i w:val="false"/>
          <w:color w:val="000000"/>
          <w:sz w:val="28"/>
        </w:rPr>
        <w:t xml:space="preserve">       графа 37 "Описание факта нарушения, ссылка на нарушенные положения НПА" – в</w:t>
      </w:r>
      <w:r>
        <w:br/>
      </w:r>
      <w:r>
        <w:rPr>
          <w:rFonts w:ascii="Times New Roman"/>
          <w:b w:val="false"/>
          <w:i w:val="false"/>
          <w:color w:val="000000"/>
          <w:sz w:val="28"/>
        </w:rPr>
        <w:t>краткой форме описывается факт нарушения со ссылкой на пункт нарушенных норм права. В</w:t>
      </w:r>
      <w:r>
        <w:br/>
      </w:r>
      <w:r>
        <w:rPr>
          <w:rFonts w:ascii="Times New Roman"/>
          <w:b w:val="false"/>
          <w:i w:val="false"/>
          <w:color w:val="000000"/>
          <w:sz w:val="28"/>
        </w:rPr>
        <w:t>случае восстановления (возмещения) сумм выявленных финансовых нарушений в ходе</w:t>
      </w:r>
      <w:r>
        <w:br/>
      </w:r>
      <w:r>
        <w:rPr>
          <w:rFonts w:ascii="Times New Roman"/>
          <w:b w:val="false"/>
          <w:i w:val="false"/>
          <w:color w:val="000000"/>
          <w:sz w:val="28"/>
        </w:rPr>
        <w:t>проводимого государственного аудита, указываются принятые меры со ссылкой на</w:t>
      </w:r>
      <w:r>
        <w:br/>
      </w:r>
      <w:r>
        <w:rPr>
          <w:rFonts w:ascii="Times New Roman"/>
          <w:b w:val="false"/>
          <w:i w:val="false"/>
          <w:color w:val="000000"/>
          <w:sz w:val="28"/>
        </w:rPr>
        <w:t>подтверждающие документы, которые прилагаются к материалам государственного аудита;</w:t>
      </w:r>
      <w:r>
        <w:br/>
      </w:r>
      <w:r>
        <w:rPr>
          <w:rFonts w:ascii="Times New Roman"/>
          <w:b w:val="false"/>
          <w:i w:val="false"/>
          <w:color w:val="000000"/>
          <w:sz w:val="28"/>
        </w:rPr>
        <w:t xml:space="preserve">       графа 38 "Пункт Классификатора нарушений (при наличии)" – указывается пункт</w:t>
      </w:r>
      <w:r>
        <w:br/>
      </w:r>
      <w:r>
        <w:rPr>
          <w:rFonts w:ascii="Times New Roman"/>
          <w:b w:val="false"/>
          <w:i w:val="false"/>
          <w:color w:val="000000"/>
          <w:sz w:val="28"/>
        </w:rPr>
        <w:t>Классификатора;</w:t>
      </w:r>
      <w:r>
        <w:br/>
      </w:r>
      <w:r>
        <w:rPr>
          <w:rFonts w:ascii="Times New Roman"/>
          <w:b w:val="false"/>
          <w:i w:val="false"/>
          <w:color w:val="000000"/>
          <w:sz w:val="28"/>
        </w:rPr>
        <w:t xml:space="preserve">       строка "Итого" – указываются данные реестра (сводного реестра) в разрезе объектов</w:t>
      </w:r>
      <w:r>
        <w:br/>
      </w:r>
      <w:r>
        <w:rPr>
          <w:rFonts w:ascii="Times New Roman"/>
          <w:b w:val="false"/>
          <w:i w:val="false"/>
          <w:color w:val="000000"/>
          <w:sz w:val="28"/>
        </w:rPr>
        <w:t>государственного аудита (строка 1 + строка 2+ строка 3 + ...).</w:t>
      </w:r>
    </w:p>
    <w:bookmarkEnd w:id="7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6" w:id="732"/>
    <w:p>
      <w:pPr>
        <w:spacing w:after="0"/>
        <w:ind w:left="0"/>
        <w:jc w:val="both"/>
      </w:pPr>
      <w:r>
        <w:rPr>
          <w:rFonts w:ascii="Times New Roman"/>
          <w:b w:val="false"/>
          <w:i w:val="false"/>
          <w:color w:val="000000"/>
          <w:sz w:val="28"/>
        </w:rPr>
        <w:t>
            Раздел 3. Иные нарушения законодательства в деятельности объекта</w:t>
      </w:r>
      <w:r>
        <w:br/>
      </w:r>
      <w:r>
        <w:rPr>
          <w:rFonts w:ascii="Times New Roman"/>
          <w:b w:val="false"/>
          <w:i w:val="false"/>
          <w:color w:val="000000"/>
          <w:sz w:val="28"/>
        </w:rPr>
        <w:t>государственного аудита, а также связанные с реализацией его задач и функций недостатки и</w:t>
      </w:r>
      <w:r>
        <w:br/>
      </w:r>
      <w:r>
        <w:rPr>
          <w:rFonts w:ascii="Times New Roman"/>
          <w:b w:val="false"/>
          <w:i w:val="false"/>
          <w:color w:val="000000"/>
          <w:sz w:val="28"/>
        </w:rPr>
        <w:t>пробелы:</w:t>
      </w:r>
    </w:p>
    <w:bookmarkEnd w:id="7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7" w:id="733"/>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w:t>
      </w:r>
      <w:r>
        <w:br/>
      </w:r>
      <w:r>
        <w:rPr>
          <w:rFonts w:ascii="Times New Roman"/>
          <w:b w:val="false"/>
          <w:i w:val="false"/>
          <w:color w:val="000000"/>
          <w:sz w:val="28"/>
        </w:rPr>
        <w:t xml:space="preserve"> (1, 2, 3 и т.д.);</w:t>
      </w:r>
      <w:r>
        <w:br/>
      </w:r>
      <w:r>
        <w:rPr>
          <w:rFonts w:ascii="Times New Roman"/>
          <w:b w:val="false"/>
          <w:i w:val="false"/>
          <w:color w:val="000000"/>
          <w:sz w:val="28"/>
        </w:rPr>
        <w:t xml:space="preserve">       графа 2 "Год" – указывается период охвата государственным аудитом с указанием</w:t>
      </w:r>
      <w:r>
        <w:br/>
      </w:r>
      <w:r>
        <w:rPr>
          <w:rFonts w:ascii="Times New Roman"/>
          <w:b w:val="false"/>
          <w:i w:val="false"/>
          <w:color w:val="000000"/>
          <w:sz w:val="28"/>
        </w:rPr>
        <w:t>отчетных периодов;</w:t>
      </w:r>
      <w:r>
        <w:br/>
      </w:r>
      <w:r>
        <w:rPr>
          <w:rFonts w:ascii="Times New Roman"/>
          <w:b w:val="false"/>
          <w:i w:val="false"/>
          <w:color w:val="000000"/>
          <w:sz w:val="28"/>
        </w:rPr>
        <w:t xml:space="preserve">       графа 3 "Код администратора бюджетной программы" – указывается код</w:t>
      </w:r>
      <w:r>
        <w:br/>
      </w:r>
      <w:r>
        <w:rPr>
          <w:rFonts w:ascii="Times New Roman"/>
          <w:b w:val="false"/>
          <w:i w:val="false"/>
          <w:color w:val="000000"/>
          <w:sz w:val="28"/>
        </w:rPr>
        <w:t>администратора бюджетной программы согласно ЕБК;</w:t>
      </w:r>
      <w:r>
        <w:br/>
      </w:r>
      <w:r>
        <w:rPr>
          <w:rFonts w:ascii="Times New Roman"/>
          <w:b w:val="false"/>
          <w:i w:val="false"/>
          <w:color w:val="000000"/>
          <w:sz w:val="28"/>
        </w:rPr>
        <w:t xml:space="preserve">       графа 4 "Наименование администратора бюджетной программы,</w:t>
      </w:r>
      <w:r>
        <w:br/>
      </w:r>
      <w:r>
        <w:rPr>
          <w:rFonts w:ascii="Times New Roman"/>
          <w:b w:val="false"/>
          <w:i w:val="false"/>
          <w:color w:val="000000"/>
          <w:sz w:val="28"/>
        </w:rPr>
        <w:t>разработчика/соисполнителя государственной (правительственной) программы" –</w:t>
      </w:r>
      <w:r>
        <w:br/>
      </w:r>
      <w:r>
        <w:rPr>
          <w:rFonts w:ascii="Times New Roman"/>
          <w:b w:val="false"/>
          <w:i w:val="false"/>
          <w:color w:val="000000"/>
          <w:sz w:val="28"/>
        </w:rPr>
        <w:t>указывается государственный орган, разработчик/соисполнитель ответственный за</w:t>
      </w:r>
      <w:r>
        <w:br/>
      </w:r>
      <w:r>
        <w:rPr>
          <w:rFonts w:ascii="Times New Roman"/>
          <w:b w:val="false"/>
          <w:i w:val="false"/>
          <w:color w:val="000000"/>
          <w:sz w:val="28"/>
        </w:rPr>
        <w:t>планирование, обоснование и реализацию бюджетных программ, государственной</w:t>
      </w:r>
      <w:r>
        <w:br/>
      </w:r>
      <w:r>
        <w:rPr>
          <w:rFonts w:ascii="Times New Roman"/>
          <w:b w:val="false"/>
          <w:i w:val="false"/>
          <w:color w:val="000000"/>
          <w:sz w:val="28"/>
        </w:rPr>
        <w:t>(правительственной) программы;</w:t>
      </w:r>
      <w:r>
        <w:br/>
      </w:r>
      <w:r>
        <w:rPr>
          <w:rFonts w:ascii="Times New Roman"/>
          <w:b w:val="false"/>
          <w:i w:val="false"/>
          <w:color w:val="000000"/>
          <w:sz w:val="28"/>
        </w:rPr>
        <w:t xml:space="preserve">       графа 5 "Наименование объекта государственного аудита" – указывается полное</w:t>
      </w:r>
      <w:r>
        <w:br/>
      </w:r>
      <w:r>
        <w:rPr>
          <w:rFonts w:ascii="Times New Roman"/>
          <w:b w:val="false"/>
          <w:i w:val="false"/>
          <w:color w:val="000000"/>
          <w:sz w:val="28"/>
        </w:rPr>
        <w:t>наименование объекта государственного аудита, предусмотренного в Плане аудита,</w:t>
      </w:r>
      <w:r>
        <w:br/>
      </w:r>
      <w:r>
        <w:rPr>
          <w:rFonts w:ascii="Times New Roman"/>
          <w:b w:val="false"/>
          <w:i w:val="false"/>
          <w:color w:val="000000"/>
          <w:sz w:val="28"/>
        </w:rPr>
        <w:t>Программе аудита и Аудиторских заданиях;</w:t>
      </w:r>
      <w:r>
        <w:br/>
      </w:r>
      <w:r>
        <w:rPr>
          <w:rFonts w:ascii="Times New Roman"/>
          <w:b w:val="false"/>
          <w:i w:val="false"/>
          <w:color w:val="000000"/>
          <w:sz w:val="28"/>
        </w:rPr>
        <w:t xml:space="preserve">       графа 6 "БИН объекта государственного аудита" – указывается бизнес-</w:t>
      </w:r>
      <w:r>
        <w:br/>
      </w:r>
      <w:r>
        <w:rPr>
          <w:rFonts w:ascii="Times New Roman"/>
          <w:b w:val="false"/>
          <w:i w:val="false"/>
          <w:color w:val="000000"/>
          <w:sz w:val="28"/>
        </w:rPr>
        <w:t>идентификационный номер объекта государственного аудита (при наличии);</w:t>
      </w:r>
      <w:r>
        <w:br/>
      </w:r>
      <w:r>
        <w:rPr>
          <w:rFonts w:ascii="Times New Roman"/>
          <w:b w:val="false"/>
          <w:i w:val="false"/>
          <w:color w:val="000000"/>
          <w:sz w:val="28"/>
        </w:rPr>
        <w:t xml:space="preserve">       в графе 7 "Код региона" – указывается код территории, на которой зарегистрирован</w:t>
      </w:r>
      <w:r>
        <w:br/>
      </w:r>
      <w:r>
        <w:rPr>
          <w:rFonts w:ascii="Times New Roman"/>
          <w:b w:val="false"/>
          <w:i w:val="false"/>
          <w:color w:val="000000"/>
          <w:sz w:val="28"/>
        </w:rPr>
        <w:t>объект государственного аудита;</w:t>
      </w:r>
      <w:r>
        <w:br/>
      </w:r>
      <w:r>
        <w:rPr>
          <w:rFonts w:ascii="Times New Roman"/>
          <w:b w:val="false"/>
          <w:i w:val="false"/>
          <w:color w:val="000000"/>
          <w:sz w:val="28"/>
        </w:rPr>
        <w:t xml:space="preserve">       графа 8 "Код бюджетной программы" – указывается код бюджетной программы</w:t>
      </w:r>
      <w:r>
        <w:br/>
      </w:r>
      <w:r>
        <w:rPr>
          <w:rFonts w:ascii="Times New Roman"/>
          <w:b w:val="false"/>
          <w:i w:val="false"/>
          <w:color w:val="000000"/>
          <w:sz w:val="28"/>
        </w:rPr>
        <w:t>согласно ЕБК; при этом в случае охвата трансфертов, кредитов и других средств,</w:t>
      </w:r>
      <w:r>
        <w:br/>
      </w:r>
      <w:r>
        <w:rPr>
          <w:rFonts w:ascii="Times New Roman"/>
          <w:b w:val="false"/>
          <w:i w:val="false"/>
          <w:color w:val="000000"/>
          <w:sz w:val="28"/>
        </w:rPr>
        <w:t>выделенных из республиканского бюджета местному бюджету, указывается код местной</w:t>
      </w:r>
      <w:r>
        <w:br/>
      </w:r>
      <w:r>
        <w:rPr>
          <w:rFonts w:ascii="Times New Roman"/>
          <w:b w:val="false"/>
          <w:i w:val="false"/>
          <w:color w:val="000000"/>
          <w:sz w:val="28"/>
        </w:rPr>
        <w:t>бюджетной программы. В таком случае код республиканской бюджетной программы</w:t>
      </w:r>
      <w:r>
        <w:br/>
      </w:r>
      <w:r>
        <w:rPr>
          <w:rFonts w:ascii="Times New Roman"/>
          <w:b w:val="false"/>
          <w:i w:val="false"/>
          <w:color w:val="000000"/>
          <w:sz w:val="28"/>
        </w:rPr>
        <w:t>указывается информативно в графе 14;</w:t>
      </w:r>
      <w:r>
        <w:br/>
      </w:r>
      <w:r>
        <w:rPr>
          <w:rFonts w:ascii="Times New Roman"/>
          <w:b w:val="false"/>
          <w:i w:val="false"/>
          <w:color w:val="000000"/>
          <w:sz w:val="28"/>
        </w:rPr>
        <w:t xml:space="preserve">       графа 9 "Наименование бюджетной программы" – указывается наименование</w:t>
      </w:r>
      <w:r>
        <w:br/>
      </w:r>
      <w:r>
        <w:rPr>
          <w:rFonts w:ascii="Times New Roman"/>
          <w:b w:val="false"/>
          <w:i w:val="false"/>
          <w:color w:val="000000"/>
          <w:sz w:val="28"/>
        </w:rPr>
        <w:t>бюджетной программы согласно ЕБК. При этом, в случае охвата трансфертов, кредитов и</w:t>
      </w:r>
      <w:r>
        <w:br/>
      </w:r>
      <w:r>
        <w:rPr>
          <w:rFonts w:ascii="Times New Roman"/>
          <w:b w:val="false"/>
          <w:i w:val="false"/>
          <w:color w:val="000000"/>
          <w:sz w:val="28"/>
        </w:rPr>
        <w:t>других средств, выделенных из республиканского бюджета местному бюджету, указывается</w:t>
      </w:r>
      <w:r>
        <w:br/>
      </w:r>
      <w:r>
        <w:rPr>
          <w:rFonts w:ascii="Times New Roman"/>
          <w:b w:val="false"/>
          <w:i w:val="false"/>
          <w:color w:val="000000"/>
          <w:sz w:val="28"/>
        </w:rPr>
        <w:t>код местной бюджетной программы. В таком случае наименование республиканской</w:t>
      </w:r>
      <w:r>
        <w:br/>
      </w:r>
      <w:r>
        <w:rPr>
          <w:rFonts w:ascii="Times New Roman"/>
          <w:b w:val="false"/>
          <w:i w:val="false"/>
          <w:color w:val="000000"/>
          <w:sz w:val="28"/>
        </w:rPr>
        <w:t>бюджетной программы указывается информативно в графе 14;</w:t>
      </w:r>
      <w:r>
        <w:br/>
      </w:r>
      <w:r>
        <w:rPr>
          <w:rFonts w:ascii="Times New Roman"/>
          <w:b w:val="false"/>
          <w:i w:val="false"/>
          <w:color w:val="000000"/>
          <w:sz w:val="28"/>
        </w:rPr>
        <w:t xml:space="preserve">       графа 10 "Сумма неэффективного планирования бюджетных средств (активов)</w:t>
      </w:r>
      <w:r>
        <w:br/>
      </w:r>
      <w:r>
        <w:rPr>
          <w:rFonts w:ascii="Times New Roman"/>
          <w:b w:val="false"/>
          <w:i w:val="false"/>
          <w:color w:val="000000"/>
          <w:sz w:val="28"/>
        </w:rPr>
        <w:t>(тыс. тенге)" – указывается сумма выявленных неэффективно запланированных</w:t>
      </w:r>
      <w:r>
        <w:br/>
      </w:r>
      <w:r>
        <w:rPr>
          <w:rFonts w:ascii="Times New Roman"/>
          <w:b w:val="false"/>
          <w:i w:val="false"/>
          <w:color w:val="000000"/>
          <w:sz w:val="28"/>
        </w:rPr>
        <w:t>бюджетных средств (активов);</w:t>
      </w:r>
      <w:r>
        <w:br/>
      </w:r>
      <w:r>
        <w:rPr>
          <w:rFonts w:ascii="Times New Roman"/>
          <w:b w:val="false"/>
          <w:i w:val="false"/>
          <w:color w:val="000000"/>
          <w:sz w:val="28"/>
        </w:rPr>
        <w:t xml:space="preserve">       графа 11 "Сумма неэффективно использованных бюджетных средств (активов)</w:t>
      </w:r>
      <w:r>
        <w:br/>
      </w:r>
      <w:r>
        <w:rPr>
          <w:rFonts w:ascii="Times New Roman"/>
          <w:b w:val="false"/>
          <w:i w:val="false"/>
          <w:color w:val="000000"/>
          <w:sz w:val="28"/>
        </w:rPr>
        <w:t>(тыс. тенге)" – указывается сумма выявленных неэффективно использованных</w:t>
      </w:r>
      <w:r>
        <w:br/>
      </w:r>
      <w:r>
        <w:rPr>
          <w:rFonts w:ascii="Times New Roman"/>
          <w:b w:val="false"/>
          <w:i w:val="false"/>
          <w:color w:val="000000"/>
          <w:sz w:val="28"/>
        </w:rPr>
        <w:t>бюджетных средств, активов государства и квазигосударственного сектора;</w:t>
      </w:r>
      <w:r>
        <w:br/>
      </w:r>
      <w:r>
        <w:rPr>
          <w:rFonts w:ascii="Times New Roman"/>
          <w:b w:val="false"/>
          <w:i w:val="false"/>
          <w:color w:val="000000"/>
          <w:sz w:val="28"/>
        </w:rPr>
        <w:t xml:space="preserve">       графа 12 "Сумма нарушений актов субъектов квазигосударственного сектора,</w:t>
      </w:r>
      <w:r>
        <w:br/>
      </w:r>
      <w:r>
        <w:rPr>
          <w:rFonts w:ascii="Times New Roman"/>
          <w:b w:val="false"/>
          <w:i w:val="false"/>
          <w:color w:val="000000"/>
          <w:sz w:val="28"/>
        </w:rPr>
        <w:t>принятых для реализации норм законодательства Республики Казахстан (тыс. тенге)"</w:t>
      </w:r>
      <w:r>
        <w:br/>
      </w:r>
      <w:r>
        <w:rPr>
          <w:rFonts w:ascii="Times New Roman"/>
          <w:b w:val="false"/>
          <w:i w:val="false"/>
          <w:color w:val="000000"/>
          <w:sz w:val="28"/>
        </w:rPr>
        <w:t>– указывается сумма нарушений, выявленных в ходе государственного аудита актов</w:t>
      </w:r>
      <w:r>
        <w:br/>
      </w:r>
      <w:r>
        <w:rPr>
          <w:rFonts w:ascii="Times New Roman"/>
          <w:b w:val="false"/>
          <w:i w:val="false"/>
          <w:color w:val="000000"/>
          <w:sz w:val="28"/>
        </w:rPr>
        <w:t>субъектов квазигосударственного сектора, принятых для реализации норм</w:t>
      </w:r>
      <w:r>
        <w:br/>
      </w:r>
      <w:r>
        <w:rPr>
          <w:rFonts w:ascii="Times New Roman"/>
          <w:b w:val="false"/>
          <w:i w:val="false"/>
          <w:color w:val="000000"/>
          <w:sz w:val="28"/>
        </w:rPr>
        <w:t>законодательства Республики Казахстан;</w:t>
      </w:r>
      <w:r>
        <w:br/>
      </w:r>
      <w:r>
        <w:rPr>
          <w:rFonts w:ascii="Times New Roman"/>
          <w:b w:val="false"/>
          <w:i w:val="false"/>
          <w:color w:val="000000"/>
          <w:sz w:val="28"/>
        </w:rPr>
        <w:t xml:space="preserve">       графа 13 "Системные недостатки (кол-во, ед.)" – указывается количество</w:t>
      </w:r>
      <w:r>
        <w:br/>
      </w:r>
      <w:r>
        <w:rPr>
          <w:rFonts w:ascii="Times New Roman"/>
          <w:b w:val="false"/>
          <w:i w:val="false"/>
          <w:color w:val="000000"/>
          <w:sz w:val="28"/>
        </w:rPr>
        <w:t>системных недостатков, выявленных в ходе проводимого государственного аудита, в</w:t>
      </w:r>
      <w:r>
        <w:br/>
      </w:r>
      <w:r>
        <w:rPr>
          <w:rFonts w:ascii="Times New Roman"/>
          <w:b w:val="false"/>
          <w:i w:val="false"/>
          <w:color w:val="000000"/>
          <w:sz w:val="28"/>
        </w:rPr>
        <w:t>том числе в деятельности юридических и/или должностных лиц, не являющихся</w:t>
      </w:r>
      <w:r>
        <w:br/>
      </w:r>
      <w:r>
        <w:rPr>
          <w:rFonts w:ascii="Times New Roman"/>
          <w:b w:val="false"/>
          <w:i w:val="false"/>
          <w:color w:val="000000"/>
          <w:sz w:val="28"/>
        </w:rPr>
        <w:t>объектом государственного аудита, связанных с противоречиями между НПА,</w:t>
      </w:r>
      <w:r>
        <w:br/>
      </w:r>
      <w:r>
        <w:rPr>
          <w:rFonts w:ascii="Times New Roman"/>
          <w:b w:val="false"/>
          <w:i w:val="false"/>
          <w:color w:val="000000"/>
          <w:sz w:val="28"/>
        </w:rPr>
        <w:t>пробелами в правовом регулировании, коллизиями) и/или отсутствием или</w:t>
      </w:r>
      <w:r>
        <w:br/>
      </w:r>
      <w:r>
        <w:rPr>
          <w:rFonts w:ascii="Times New Roman"/>
          <w:b w:val="false"/>
          <w:i w:val="false"/>
          <w:color w:val="000000"/>
          <w:sz w:val="28"/>
        </w:rPr>
        <w:t>недостаточной компетенцией, дублированием полномочий, отсутствием механизма</w:t>
      </w:r>
      <w:r>
        <w:br/>
      </w:r>
      <w:r>
        <w:rPr>
          <w:rFonts w:ascii="Times New Roman"/>
          <w:b w:val="false"/>
          <w:i w:val="false"/>
          <w:color w:val="000000"/>
          <w:sz w:val="28"/>
        </w:rPr>
        <w:t>взаимодействия с другими организациями и так далее);</w:t>
      </w:r>
      <w:r>
        <w:br/>
      </w:r>
      <w:r>
        <w:rPr>
          <w:rFonts w:ascii="Times New Roman"/>
          <w:b w:val="false"/>
          <w:i w:val="false"/>
          <w:color w:val="000000"/>
          <w:sz w:val="28"/>
        </w:rPr>
        <w:t xml:space="preserve">       графа 14 "Описание факта недостатка, нарушения иного отраслевого</w:t>
      </w:r>
      <w:r>
        <w:br/>
      </w:r>
      <w:r>
        <w:rPr>
          <w:rFonts w:ascii="Times New Roman"/>
          <w:b w:val="false"/>
          <w:i w:val="false"/>
          <w:color w:val="000000"/>
          <w:sz w:val="28"/>
        </w:rPr>
        <w:t>законодательства со ссылкой на соответствующие нормативные и правовые акты,</w:t>
      </w:r>
      <w:r>
        <w:br/>
      </w:r>
      <w:r>
        <w:rPr>
          <w:rFonts w:ascii="Times New Roman"/>
          <w:b w:val="false"/>
          <w:i w:val="false"/>
          <w:color w:val="000000"/>
          <w:sz w:val="28"/>
        </w:rPr>
        <w:t>системной проблемы"– указывается в краткой форме установленные</w:t>
      </w:r>
      <w:r>
        <w:br/>
      </w:r>
      <w:r>
        <w:rPr>
          <w:rFonts w:ascii="Times New Roman"/>
          <w:b w:val="false"/>
          <w:i w:val="false"/>
          <w:color w:val="000000"/>
          <w:sz w:val="28"/>
        </w:rPr>
        <w:t>государственным аудитом недостатки, пробелы законодательства при поступлении и</w:t>
      </w:r>
      <w:r>
        <w:br/>
      </w:r>
      <w:r>
        <w:rPr>
          <w:rFonts w:ascii="Times New Roman"/>
          <w:b w:val="false"/>
          <w:i w:val="false"/>
          <w:color w:val="000000"/>
          <w:sz w:val="28"/>
        </w:rPr>
        <w:t>использовании бюджетных средств, активов, факты неурегулированности</w:t>
      </w:r>
      <w:r>
        <w:br/>
      </w:r>
      <w:r>
        <w:rPr>
          <w:rFonts w:ascii="Times New Roman"/>
          <w:b w:val="false"/>
          <w:i w:val="false"/>
          <w:color w:val="000000"/>
          <w:sz w:val="28"/>
        </w:rPr>
        <w:t>нормативными правовыми актами и методологическими документами процесса</w:t>
      </w:r>
      <w:r>
        <w:br/>
      </w:r>
      <w:r>
        <w:rPr>
          <w:rFonts w:ascii="Times New Roman"/>
          <w:b w:val="false"/>
          <w:i w:val="false"/>
          <w:color w:val="000000"/>
          <w:sz w:val="28"/>
        </w:rPr>
        <w:t>формирования и использования бюджетных средств, выполнения функций и задач,</w:t>
      </w:r>
      <w:r>
        <w:br/>
      </w:r>
      <w:r>
        <w:rPr>
          <w:rFonts w:ascii="Times New Roman"/>
          <w:b w:val="false"/>
          <w:i w:val="false"/>
          <w:color w:val="000000"/>
          <w:sz w:val="28"/>
        </w:rPr>
        <w:t>возложенных на государственный орган, субъекты квазигосударственного сектора и</w:t>
      </w:r>
      <w:r>
        <w:br/>
      </w:r>
      <w:r>
        <w:rPr>
          <w:rFonts w:ascii="Times New Roman"/>
          <w:b w:val="false"/>
          <w:i w:val="false"/>
          <w:color w:val="000000"/>
          <w:sz w:val="28"/>
        </w:rPr>
        <w:t>так далее.</w:t>
      </w:r>
    </w:p>
    <w:bookmarkEnd w:id="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Счетным комитетом</w:t>
            </w:r>
            <w:r>
              <w:br/>
            </w:r>
            <w:r>
              <w:rPr>
                <w:rFonts w:ascii="Times New Roman"/>
                <w:b w:val="false"/>
                <w:i w:val="false"/>
                <w:color w:val="000000"/>
                <w:sz w:val="20"/>
              </w:rPr>
              <w:t>форма</w:t>
            </w:r>
          </w:p>
        </w:tc>
      </w:tr>
    </w:tbl>
    <w:bookmarkStart w:name="z1040" w:id="734"/>
    <w:p>
      <w:pPr>
        <w:spacing w:after="0"/>
        <w:ind w:left="0"/>
        <w:jc w:val="left"/>
      </w:pPr>
      <w:r>
        <w:rPr>
          <w:rFonts w:ascii="Times New Roman"/>
          <w:b/>
          <w:i w:val="false"/>
          <w:color w:val="000000"/>
        </w:rPr>
        <w:t xml:space="preserve"> Письмо-представление</w:t>
      </w:r>
      <w:r>
        <w:br/>
      </w:r>
      <w:r>
        <w:rPr>
          <w:rFonts w:ascii="Times New Roman"/>
          <w:b/>
          <w:i w:val="false"/>
          <w:color w:val="000000"/>
        </w:rPr>
        <w:t xml:space="preserve">(составляется на фирменном бланке объекта аудиторского мероприятия) </w:t>
      </w:r>
    </w:p>
    <w:bookmarkEnd w:id="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Члену Счетного комитета</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 члена</w:t>
            </w:r>
            <w:r>
              <w:br/>
            </w:r>
            <w:r>
              <w:rPr>
                <w:rFonts w:ascii="Times New Roman"/>
                <w:b w:val="false"/>
                <w:i w:val="false"/>
                <w:color w:val="000000"/>
                <w:sz w:val="20"/>
              </w:rPr>
              <w:t>Счетного комитета</w:t>
            </w:r>
            <w:r>
              <w:br/>
            </w:r>
            <w:r>
              <w:rPr>
                <w:rFonts w:ascii="Times New Roman"/>
                <w:b w:val="false"/>
                <w:i w:val="false"/>
                <w:color w:val="000000"/>
                <w:sz w:val="20"/>
              </w:rPr>
              <w:t>ответственного</w:t>
            </w:r>
            <w:r>
              <w:br/>
            </w:r>
            <w:r>
              <w:rPr>
                <w:rFonts w:ascii="Times New Roman"/>
                <w:b w:val="false"/>
                <w:i w:val="false"/>
                <w:color w:val="000000"/>
                <w:sz w:val="20"/>
              </w:rPr>
              <w:t>за аудиторское мероприятие)</w:t>
            </w:r>
          </w:p>
        </w:tc>
      </w:tr>
    </w:tbl>
    <w:bookmarkStart w:name="z1042" w:id="735"/>
    <w:p>
      <w:pPr>
        <w:spacing w:after="0"/>
        <w:ind w:left="0"/>
        <w:jc w:val="both"/>
      </w:pPr>
      <w:r>
        <w:rPr>
          <w:rFonts w:ascii="Times New Roman"/>
          <w:b w:val="false"/>
          <w:i w:val="false"/>
          <w:color w:val="000000"/>
          <w:sz w:val="28"/>
        </w:rPr>
        <w:t>
      Данное письмо-представление направляется в связи с проводимым Вами аудитом</w:t>
      </w:r>
      <w:r>
        <w:br/>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(указывается наименование аудиторского мероприятия)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"О государственном аудите и финансовом</w:t>
      </w:r>
      <w:r>
        <w:br/>
      </w:r>
      <w:r>
        <w:rPr>
          <w:rFonts w:ascii="Times New Roman"/>
          <w:b w:val="false"/>
          <w:i w:val="false"/>
          <w:color w:val="000000"/>
          <w:sz w:val="28"/>
        </w:rPr>
        <w:t>контроле" я, как руководитель (наименование объекта аудита), признаю свою</w:t>
      </w:r>
      <w:r>
        <w:br/>
      </w:r>
      <w:r>
        <w:rPr>
          <w:rFonts w:ascii="Times New Roman"/>
          <w:b w:val="false"/>
          <w:i w:val="false"/>
          <w:color w:val="000000"/>
          <w:sz w:val="28"/>
        </w:rPr>
        <w:t>ответственность и подтверждаю полноту и достоверность всех бухгалтерских и первичных</w:t>
      </w:r>
      <w:r>
        <w:br/>
      </w:r>
      <w:r>
        <w:rPr>
          <w:rFonts w:ascii="Times New Roman"/>
          <w:b w:val="false"/>
          <w:i w:val="false"/>
          <w:color w:val="000000"/>
          <w:sz w:val="28"/>
        </w:rPr>
        <w:t>документов, а также полноту и достоверность всей информации, представленной в ходе</w:t>
      </w:r>
      <w:r>
        <w:br/>
      </w:r>
      <w:r>
        <w:rPr>
          <w:rFonts w:ascii="Times New Roman"/>
          <w:b w:val="false"/>
          <w:i w:val="false"/>
          <w:color w:val="000000"/>
          <w:sz w:val="28"/>
        </w:rPr>
        <w:t>проведения аудиторского мероприятия. Кроме того, настоящим подтверждаю выполнение</w:t>
      </w:r>
      <w:r>
        <w:br/>
      </w:r>
      <w:r>
        <w:rPr>
          <w:rFonts w:ascii="Times New Roman"/>
          <w:b w:val="false"/>
          <w:i w:val="false"/>
          <w:color w:val="000000"/>
          <w:sz w:val="28"/>
        </w:rPr>
        <w:t xml:space="preserve">всех обязательств,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37 Закона "О государственном аудите</w:t>
      </w:r>
      <w:r>
        <w:br/>
      </w:r>
      <w:r>
        <w:rPr>
          <w:rFonts w:ascii="Times New Roman"/>
          <w:b w:val="false"/>
          <w:i w:val="false"/>
          <w:color w:val="000000"/>
          <w:sz w:val="28"/>
        </w:rPr>
        <w:t>и финансовом контроле".</w:t>
      </w:r>
    </w:p>
    <w:bookmarkEnd w:id="735"/>
    <w:bookmarkStart w:name="z1043" w:id="736"/>
    <w:p>
      <w:pPr>
        <w:spacing w:after="0"/>
        <w:ind w:left="0"/>
        <w:jc w:val="both"/>
      </w:pPr>
      <w:r>
        <w:rPr>
          <w:rFonts w:ascii="Times New Roman"/>
          <w:b w:val="false"/>
          <w:i w:val="false"/>
          <w:color w:val="000000"/>
          <w:sz w:val="28"/>
        </w:rPr>
        <w:t>
      Руководитель _________________             _______________________</w:t>
      </w:r>
      <w:r>
        <w:br/>
      </w:r>
      <w:r>
        <w:rPr>
          <w:rFonts w:ascii="Times New Roman"/>
          <w:b w:val="false"/>
          <w:i w:val="false"/>
          <w:color w:val="000000"/>
          <w:sz w:val="28"/>
        </w:rPr>
        <w:t>(наименование должности руководителя объекта аудита, подпись, ФИО</w:t>
      </w:r>
      <w:r>
        <w:br/>
      </w:r>
      <w:r>
        <w:rPr>
          <w:rFonts w:ascii="Times New Roman"/>
          <w:b w:val="false"/>
          <w:i w:val="false"/>
          <w:color w:val="000000"/>
          <w:sz w:val="28"/>
        </w:rPr>
        <w:t xml:space="preserve">                         (при его наличии))</w:t>
      </w:r>
    </w:p>
    <w:bookmarkEnd w:id="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Счетным комитетом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Председателю</w:t>
            </w:r>
            <w:r>
              <w:br/>
            </w:r>
            <w:r>
              <w:rPr>
                <w:rFonts w:ascii="Times New Roman"/>
                <w:b/>
                <w:i w:val="false"/>
                <w:color w:val="000000"/>
                <w:sz w:val="20"/>
              </w:rPr>
              <w:t>Счетного комитета</w:t>
            </w:r>
            <w:r>
              <w:br/>
            </w:r>
            <w:r>
              <w:rPr>
                <w:rFonts w:ascii="Times New Roman"/>
                <w:b/>
                <w:i w:val="false"/>
                <w:color w:val="000000"/>
                <w:sz w:val="20"/>
              </w:rPr>
              <w:t>по контролю за исполнением</w:t>
            </w:r>
            <w:r>
              <w:br/>
            </w:r>
            <w:r>
              <w:rPr>
                <w:rFonts w:ascii="Times New Roman"/>
                <w:b/>
                <w:i w:val="false"/>
                <w:color w:val="000000"/>
                <w:sz w:val="20"/>
              </w:rPr>
              <w:t>республиканского бюджета</w:t>
            </w:r>
            <w:r>
              <w:br/>
            </w:r>
            <w:r>
              <w:rPr>
                <w:rFonts w:ascii="Times New Roman"/>
                <w:b w:val="false"/>
                <w:i w:val="false"/>
                <w:color w:val="000000"/>
                <w:sz w:val="20"/>
              </w:rPr>
              <w:t>________________________</w:t>
            </w:r>
            <w:r>
              <w:br/>
            </w:r>
            <w:r>
              <w:rPr>
                <w:rFonts w:ascii="Times New Roman"/>
                <w:b w:val="false"/>
                <w:i w:val="false"/>
                <w:color w:val="000000"/>
                <w:sz w:val="20"/>
              </w:rPr>
              <w:t>(ФИО (при его наличии))</w:t>
            </w:r>
          </w:p>
        </w:tc>
      </w:tr>
    </w:tbl>
    <w:bookmarkStart w:name="z1048" w:id="737"/>
    <w:p>
      <w:pPr>
        <w:spacing w:after="0"/>
        <w:ind w:left="0"/>
        <w:jc w:val="left"/>
      </w:pPr>
      <w:r>
        <w:rPr>
          <w:rFonts w:ascii="Times New Roman"/>
          <w:b/>
          <w:i w:val="false"/>
          <w:color w:val="000000"/>
        </w:rPr>
        <w:t xml:space="preserve"> ТИПОВАЯ ФОРМА АУДИТОРСКОГО ЗАКЛЮЧЕНИЯ</w:t>
      </w:r>
    </w:p>
    <w:bookmarkEnd w:id="737"/>
    <w:bookmarkStart w:name="z1049" w:id="738"/>
    <w:p>
      <w:pPr>
        <w:spacing w:after="0"/>
        <w:ind w:left="0"/>
        <w:jc w:val="both"/>
      </w:pPr>
      <w:r>
        <w:rPr>
          <w:rFonts w:ascii="Times New Roman"/>
          <w:b w:val="false"/>
          <w:i w:val="false"/>
          <w:color w:val="000000"/>
          <w:sz w:val="28"/>
        </w:rPr>
        <w:t xml:space="preserve">
      </w:t>
      </w:r>
      <w:r>
        <w:rPr>
          <w:rFonts w:ascii="Times New Roman"/>
          <w:b/>
          <w:i w:val="false"/>
          <w:color w:val="000000"/>
          <w:sz w:val="28"/>
        </w:rPr>
        <w:t>I. Вводная часть</w:t>
      </w:r>
      <w:r>
        <w:br/>
      </w:r>
      <w:r>
        <w:rPr>
          <w:rFonts w:ascii="Times New Roman"/>
          <w:b w:val="false"/>
          <w:i w:val="false"/>
          <w:color w:val="000000"/>
          <w:sz w:val="28"/>
        </w:rPr>
        <w:t xml:space="preserve">       1.1. Наименование аудиторского мероприятия:_______________________</w:t>
      </w:r>
      <w:r>
        <w:br/>
      </w:r>
      <w:r>
        <w:rPr>
          <w:rFonts w:ascii="Times New Roman"/>
          <w:b w:val="false"/>
          <w:i w:val="false"/>
          <w:color w:val="000000"/>
          <w:sz w:val="28"/>
        </w:rPr>
        <w:t xml:space="preserve">       1.2. Цель государственного аудита: ________________________________</w:t>
      </w:r>
      <w:r>
        <w:br/>
      </w:r>
      <w:r>
        <w:rPr>
          <w:rFonts w:ascii="Times New Roman"/>
          <w:b w:val="false"/>
          <w:i w:val="false"/>
          <w:color w:val="000000"/>
          <w:sz w:val="28"/>
        </w:rPr>
        <w:t xml:space="preserve">       1.3. Объекты государственного аудита: _____________________________</w:t>
      </w:r>
      <w:r>
        <w:br/>
      </w:r>
      <w:r>
        <w:rPr>
          <w:rFonts w:ascii="Times New Roman"/>
          <w:b w:val="false"/>
          <w:i w:val="false"/>
          <w:color w:val="000000"/>
          <w:sz w:val="28"/>
        </w:rPr>
        <w:t xml:space="preserve">       1.4. Состав группы государственного аудита (с указанием номеров сертификатов</w:t>
      </w:r>
      <w:r>
        <w:br/>
      </w:r>
      <w:r>
        <w:rPr>
          <w:rFonts w:ascii="Times New Roman"/>
          <w:b w:val="false"/>
          <w:i w:val="false"/>
          <w:color w:val="000000"/>
          <w:sz w:val="28"/>
        </w:rPr>
        <w:t>государственных аудиторов): _____________________________</w:t>
      </w:r>
      <w:r>
        <w:br/>
      </w:r>
      <w:r>
        <w:rPr>
          <w:rFonts w:ascii="Times New Roman"/>
          <w:b w:val="false"/>
          <w:i w:val="false"/>
          <w:color w:val="000000"/>
          <w:sz w:val="28"/>
        </w:rPr>
        <w:t xml:space="preserve">       1.5. Период, охваченный государственным аудитом: ________________</w:t>
      </w:r>
      <w:r>
        <w:br/>
      </w:r>
      <w:r>
        <w:rPr>
          <w:rFonts w:ascii="Times New Roman"/>
          <w:b w:val="false"/>
          <w:i w:val="false"/>
          <w:color w:val="000000"/>
          <w:sz w:val="28"/>
        </w:rPr>
        <w:t xml:space="preserve">       II. Основная (аналитическая) часть:</w:t>
      </w:r>
      <w:r>
        <w:br/>
      </w:r>
      <w:r>
        <w:rPr>
          <w:rFonts w:ascii="Times New Roman"/>
          <w:b w:val="false"/>
          <w:i w:val="false"/>
          <w:color w:val="000000"/>
          <w:sz w:val="28"/>
        </w:rPr>
        <w:t xml:space="preserve">       2.1. Сводный анализ текущего состояния аудируемой сферы, в том числе</w:t>
      </w:r>
      <w:r>
        <w:br/>
      </w:r>
      <w:r>
        <w:rPr>
          <w:rFonts w:ascii="Times New Roman"/>
          <w:b w:val="false"/>
          <w:i w:val="false"/>
          <w:color w:val="000000"/>
          <w:sz w:val="28"/>
        </w:rPr>
        <w:t>государственного управления и (или) отрасли экономики, социально-экономического</w:t>
      </w:r>
      <w:r>
        <w:br/>
      </w:r>
      <w:r>
        <w:rPr>
          <w:rFonts w:ascii="Times New Roman"/>
          <w:b w:val="false"/>
          <w:i w:val="false"/>
          <w:color w:val="000000"/>
          <w:sz w:val="28"/>
        </w:rPr>
        <w:t>развития в региональном и (или) страновом разрезе:</w:t>
      </w:r>
      <w:r>
        <w:br/>
      </w:r>
      <w:r>
        <w:rPr>
          <w:rFonts w:ascii="Times New Roman"/>
          <w:b w:val="false"/>
          <w:i w:val="false"/>
          <w:color w:val="000000"/>
          <w:sz w:val="28"/>
        </w:rPr>
        <w:t>_________________________________________________________</w:t>
      </w:r>
      <w:r>
        <w:br/>
      </w:r>
      <w:r>
        <w:rPr>
          <w:rFonts w:ascii="Times New Roman"/>
          <w:b w:val="false"/>
          <w:i w:val="false"/>
          <w:color w:val="000000"/>
          <w:sz w:val="28"/>
        </w:rPr>
        <w:t xml:space="preserve">       2.2. Сводные результаты государственного аудита аудируемой сферы, в том числе</w:t>
      </w:r>
      <w:r>
        <w:br/>
      </w:r>
      <w:r>
        <w:rPr>
          <w:rFonts w:ascii="Times New Roman"/>
          <w:b w:val="false"/>
          <w:i w:val="false"/>
          <w:color w:val="000000"/>
          <w:sz w:val="28"/>
        </w:rPr>
        <w:t>государственного управления и (или) отрасли экономики, социально-экономического</w:t>
      </w:r>
      <w:r>
        <w:br/>
      </w:r>
      <w:r>
        <w:rPr>
          <w:rFonts w:ascii="Times New Roman"/>
          <w:b w:val="false"/>
          <w:i w:val="false"/>
          <w:color w:val="000000"/>
          <w:sz w:val="28"/>
        </w:rPr>
        <w:t>развития в региональном и (или) страновом разрезе</w:t>
      </w:r>
      <w:r>
        <w:br/>
      </w:r>
      <w:r>
        <w:rPr>
          <w:rFonts w:ascii="Times New Roman"/>
          <w:b w:val="false"/>
          <w:i w:val="false"/>
          <w:color w:val="000000"/>
          <w:sz w:val="28"/>
        </w:rPr>
        <w:t>_________________________________________________________</w:t>
      </w:r>
      <w:r>
        <w:br/>
      </w:r>
      <w:r>
        <w:rPr>
          <w:rFonts w:ascii="Times New Roman"/>
          <w:b w:val="false"/>
          <w:i w:val="false"/>
          <w:color w:val="000000"/>
          <w:sz w:val="28"/>
        </w:rPr>
        <w:t xml:space="preserve">       2.2.1. Сводный анализ и оценка эффективности использования бюджетных средств,</w:t>
      </w:r>
      <w:r>
        <w:br/>
      </w:r>
      <w:r>
        <w:rPr>
          <w:rFonts w:ascii="Times New Roman"/>
          <w:b w:val="false"/>
          <w:i w:val="false"/>
          <w:color w:val="000000"/>
          <w:sz w:val="28"/>
        </w:rPr>
        <w:t>средств Нацфонда, займов и активов, на достижение конечных прямых и конечных</w:t>
      </w:r>
      <w:r>
        <w:br/>
      </w:r>
      <w:r>
        <w:rPr>
          <w:rFonts w:ascii="Times New Roman"/>
          <w:b w:val="false"/>
          <w:i w:val="false"/>
          <w:color w:val="000000"/>
          <w:sz w:val="28"/>
        </w:rPr>
        <w:t>результатов бюджетных программ, а также поставленных целей и задач, влияние на развитие</w:t>
      </w:r>
      <w:r>
        <w:br/>
      </w:r>
      <w:r>
        <w:rPr>
          <w:rFonts w:ascii="Times New Roman"/>
          <w:b w:val="false"/>
          <w:i w:val="false"/>
          <w:color w:val="000000"/>
          <w:sz w:val="28"/>
        </w:rPr>
        <w:t>аудируемой сферы и мультипликативный эффект на сопутствующие направления отрасли,</w:t>
      </w:r>
      <w:r>
        <w:br/>
      </w:r>
      <w:r>
        <w:rPr>
          <w:rFonts w:ascii="Times New Roman"/>
          <w:b w:val="false"/>
          <w:i w:val="false"/>
          <w:color w:val="000000"/>
          <w:sz w:val="28"/>
        </w:rPr>
        <w:t>экономики (обобщенные результаты выявленных однородных нарушений, недостатков и</w:t>
      </w:r>
      <w:r>
        <w:br/>
      </w:r>
      <w:r>
        <w:rPr>
          <w:rFonts w:ascii="Times New Roman"/>
          <w:b w:val="false"/>
          <w:i w:val="false"/>
          <w:color w:val="000000"/>
          <w:sz w:val="28"/>
        </w:rPr>
        <w:t>проблем, выявление причин и условий, способствовавших нарушениям, связанным с</w:t>
      </w:r>
      <w:r>
        <w:br/>
      </w:r>
      <w:r>
        <w:rPr>
          <w:rFonts w:ascii="Times New Roman"/>
          <w:b w:val="false"/>
          <w:i w:val="false"/>
          <w:color w:val="000000"/>
          <w:sz w:val="28"/>
        </w:rPr>
        <w:t>системными недостатками, неэффективным планированием и использованием бюджетных</w:t>
      </w:r>
      <w:r>
        <w:br/>
      </w:r>
      <w:r>
        <w:rPr>
          <w:rFonts w:ascii="Times New Roman"/>
          <w:b w:val="false"/>
          <w:i w:val="false"/>
          <w:color w:val="000000"/>
          <w:sz w:val="28"/>
        </w:rPr>
        <w:t>средств и активов, недостижением результатов, а также по иным проблемным вопросам в</w:t>
      </w:r>
      <w:r>
        <w:br/>
      </w:r>
      <w:r>
        <w:rPr>
          <w:rFonts w:ascii="Times New Roman"/>
          <w:b w:val="false"/>
          <w:i w:val="false"/>
          <w:color w:val="000000"/>
          <w:sz w:val="28"/>
        </w:rPr>
        <w:t>деятельности объекта государственного аудита, в том числе приведших к системным</w:t>
      </w:r>
      <w:r>
        <w:br/>
      </w:r>
      <w:r>
        <w:rPr>
          <w:rFonts w:ascii="Times New Roman"/>
          <w:b w:val="false"/>
          <w:i w:val="false"/>
          <w:color w:val="000000"/>
          <w:sz w:val="28"/>
        </w:rPr>
        <w:t>проблемам):____________________________________________________________________</w:t>
      </w:r>
      <w:r>
        <w:br/>
      </w:r>
      <w:r>
        <w:rPr>
          <w:rFonts w:ascii="Times New Roman"/>
          <w:b w:val="false"/>
          <w:i w:val="false"/>
          <w:color w:val="000000"/>
          <w:sz w:val="28"/>
        </w:rPr>
        <w:t xml:space="preserve">       2.2.2. Сводный анализ полноты и качества оказания государственных услуг</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(при оказании)</w:t>
      </w:r>
      <w:r>
        <w:br/>
      </w:r>
      <w:r>
        <w:rPr>
          <w:rFonts w:ascii="Times New Roman"/>
          <w:b w:val="false"/>
          <w:i w:val="false"/>
          <w:color w:val="000000"/>
          <w:sz w:val="28"/>
        </w:rPr>
        <w:t xml:space="preserve">       * 2.3. Анализ декомпозиции документа с документами Системы государственного</w:t>
      </w:r>
      <w:r>
        <w:br/>
      </w:r>
      <w:r>
        <w:rPr>
          <w:rFonts w:ascii="Times New Roman"/>
          <w:b w:val="false"/>
          <w:i w:val="false"/>
          <w:color w:val="000000"/>
          <w:sz w:val="28"/>
        </w:rPr>
        <w:t>планирования вышестоящего уровня (по целям, задачам, целевым индикаторам, показателям,</w:t>
      </w:r>
      <w:r>
        <w:br/>
      </w:r>
      <w:r>
        <w:rPr>
          <w:rFonts w:ascii="Times New Roman"/>
          <w:b w:val="false"/>
          <w:i w:val="false"/>
          <w:color w:val="000000"/>
          <w:sz w:val="28"/>
        </w:rPr>
        <w:t>объемам финансирования):</w:t>
      </w:r>
      <w:r>
        <w:br/>
      </w:r>
      <w:r>
        <w:rPr>
          <w:rFonts w:ascii="Times New Roman"/>
          <w:b w:val="false"/>
          <w:i w:val="false"/>
          <w:color w:val="000000"/>
          <w:sz w:val="28"/>
        </w:rPr>
        <w:t>______________________________________</w:t>
      </w:r>
      <w:r>
        <w:br/>
      </w:r>
      <w:r>
        <w:rPr>
          <w:rFonts w:ascii="Times New Roman"/>
          <w:b w:val="false"/>
          <w:i w:val="false"/>
          <w:color w:val="000000"/>
          <w:sz w:val="28"/>
        </w:rPr>
        <w:t>(при проведении аудита документов СГП)</w:t>
      </w:r>
      <w:r>
        <w:br/>
      </w:r>
      <w:r>
        <w:rPr>
          <w:rFonts w:ascii="Times New Roman"/>
          <w:b w:val="false"/>
          <w:i w:val="false"/>
          <w:color w:val="000000"/>
          <w:sz w:val="28"/>
        </w:rPr>
        <w:t xml:space="preserve">       * 2.3.1. Анализ корректировок в оцениваемый документ Системы государственного</w:t>
      </w:r>
      <w:r>
        <w:br/>
      </w:r>
      <w:r>
        <w:rPr>
          <w:rFonts w:ascii="Times New Roman"/>
          <w:b w:val="false"/>
          <w:i w:val="false"/>
          <w:color w:val="000000"/>
          <w:sz w:val="28"/>
        </w:rPr>
        <w:t>планирования (причины, сохранение преемственности в ранее принятых решениях, влияние</w:t>
      </w:r>
      <w:r>
        <w:br/>
      </w:r>
      <w:r>
        <w:rPr>
          <w:rFonts w:ascii="Times New Roman"/>
          <w:b w:val="false"/>
          <w:i w:val="false"/>
          <w:color w:val="000000"/>
          <w:sz w:val="28"/>
        </w:rPr>
        <w:t>внесенных корректировок на достижение целевых индикаторов и показателей вышестоящих</w:t>
      </w:r>
      <w:r>
        <w:br/>
      </w:r>
      <w:r>
        <w:rPr>
          <w:rFonts w:ascii="Times New Roman"/>
          <w:b w:val="false"/>
          <w:i w:val="false"/>
          <w:color w:val="000000"/>
          <w:sz w:val="28"/>
        </w:rPr>
        <w:t>документов Системы государственного планирования):</w:t>
      </w:r>
      <w:r>
        <w:br/>
      </w:r>
      <w:r>
        <w:rPr>
          <w:rFonts w:ascii="Times New Roman"/>
          <w:b w:val="false"/>
          <w:i w:val="false"/>
          <w:color w:val="000000"/>
          <w:sz w:val="28"/>
        </w:rPr>
        <w:t xml:space="preserve">_______________________________________________________ </w:t>
      </w:r>
      <w:r>
        <w:br/>
      </w:r>
      <w:r>
        <w:rPr>
          <w:rFonts w:ascii="Times New Roman"/>
          <w:b w:val="false"/>
          <w:i w:val="false"/>
          <w:color w:val="000000"/>
          <w:sz w:val="28"/>
        </w:rPr>
        <w:t xml:space="preserve">       (при проведении аудита документов СГП)</w:t>
      </w:r>
      <w:r>
        <w:br/>
      </w:r>
      <w:r>
        <w:rPr>
          <w:rFonts w:ascii="Times New Roman"/>
          <w:b w:val="false"/>
          <w:i w:val="false"/>
          <w:color w:val="000000"/>
          <w:sz w:val="28"/>
        </w:rPr>
        <w:t>* 2.4. Анализ эффективности реализации документа Системы государственного планирования:</w:t>
      </w:r>
      <w:r>
        <w:br/>
      </w:r>
      <w:r>
        <w:rPr>
          <w:rFonts w:ascii="Times New Roman"/>
          <w:b w:val="false"/>
          <w:i w:val="false"/>
          <w:color w:val="000000"/>
          <w:sz w:val="28"/>
        </w:rPr>
        <w:t xml:space="preserve">       2.4.1 Оценка реализации задач</w:t>
      </w:r>
      <w:r>
        <w:br/>
      </w:r>
      <w:r>
        <w:rPr>
          <w:rFonts w:ascii="Times New Roman"/>
          <w:b w:val="false"/>
          <w:i w:val="false"/>
          <w:color w:val="000000"/>
          <w:sz w:val="28"/>
        </w:rPr>
        <w:t xml:space="preserve">       Задача 1________________________________________________</w:t>
      </w:r>
      <w:r>
        <w:br/>
      </w:r>
      <w:r>
        <w:rPr>
          <w:rFonts w:ascii="Times New Roman"/>
          <w:b w:val="false"/>
          <w:i w:val="false"/>
          <w:color w:val="000000"/>
          <w:sz w:val="28"/>
        </w:rPr>
        <w:t xml:space="preserve">       Целевой индикатор</w:t>
      </w:r>
      <w:r>
        <w:br/>
      </w:r>
      <w:r>
        <w:rPr>
          <w:rFonts w:ascii="Times New Roman"/>
          <w:b w:val="false"/>
          <w:i w:val="false"/>
          <w:color w:val="000000"/>
          <w:sz w:val="28"/>
        </w:rPr>
        <w:t xml:space="preserve">       Оценка обоснованности и достаточности обеспечения целевых индикаторов</w:t>
      </w:r>
      <w:r>
        <w:br/>
      </w:r>
      <w:r>
        <w:rPr>
          <w:rFonts w:ascii="Times New Roman"/>
          <w:b w:val="false"/>
          <w:i w:val="false"/>
          <w:color w:val="000000"/>
          <w:sz w:val="28"/>
        </w:rPr>
        <w:t>соответствующими мероприятиями и финансированием (достижение, снижение и (или)</w:t>
      </w:r>
      <w:r>
        <w:br/>
      </w:r>
      <w:r>
        <w:rPr>
          <w:rFonts w:ascii="Times New Roman"/>
          <w:b w:val="false"/>
          <w:i w:val="false"/>
          <w:color w:val="000000"/>
          <w:sz w:val="28"/>
        </w:rPr>
        <w:t>занижение показателей и индикаторов оцениваемого документа Системы государственного</w:t>
      </w:r>
      <w:r>
        <w:br/>
      </w:r>
      <w:r>
        <w:rPr>
          <w:rFonts w:ascii="Times New Roman"/>
          <w:b w:val="false"/>
          <w:i w:val="false"/>
          <w:color w:val="000000"/>
          <w:sz w:val="28"/>
        </w:rPr>
        <w:t>планирования, а также оценка взаимосвязи документов Системы государственного</w:t>
      </w:r>
      <w:r>
        <w:br/>
      </w:r>
      <w:r>
        <w:rPr>
          <w:rFonts w:ascii="Times New Roman"/>
          <w:b w:val="false"/>
          <w:i w:val="false"/>
          <w:color w:val="000000"/>
          <w:sz w:val="28"/>
        </w:rPr>
        <w:t>планирования с запланированными результатами бюджетных программ) :</w:t>
      </w:r>
      <w:r>
        <w:br/>
      </w:r>
      <w:r>
        <w:rPr>
          <w:rFonts w:ascii="Times New Roman"/>
          <w:b w:val="false"/>
          <w:i w:val="false"/>
          <w:color w:val="000000"/>
          <w:sz w:val="28"/>
        </w:rPr>
        <w:t>_______________________________________________</w:t>
      </w:r>
      <w:r>
        <w:br/>
      </w:r>
      <w:r>
        <w:rPr>
          <w:rFonts w:ascii="Times New Roman"/>
          <w:b w:val="false"/>
          <w:i w:val="false"/>
          <w:color w:val="000000"/>
          <w:sz w:val="28"/>
        </w:rPr>
        <w:t xml:space="preserve">       Задача 2________________________________________________</w:t>
      </w:r>
      <w:r>
        <w:br/>
      </w:r>
      <w:r>
        <w:rPr>
          <w:rFonts w:ascii="Times New Roman"/>
          <w:b w:val="false"/>
          <w:i w:val="false"/>
          <w:color w:val="000000"/>
          <w:sz w:val="28"/>
        </w:rPr>
        <w:t>2.5. Результаты оценки удовлетворенности обществом:______________</w:t>
      </w:r>
      <w:r>
        <w:br/>
      </w:r>
      <w:r>
        <w:rPr>
          <w:rFonts w:ascii="Times New Roman"/>
          <w:b w:val="false"/>
          <w:i w:val="false"/>
          <w:color w:val="000000"/>
          <w:sz w:val="28"/>
        </w:rPr>
        <w:t xml:space="preserve">                                           (при проведении оценки)</w:t>
      </w:r>
      <w:r>
        <w:br/>
      </w:r>
      <w:r>
        <w:rPr>
          <w:rFonts w:ascii="Times New Roman"/>
          <w:b w:val="false"/>
          <w:i w:val="false"/>
          <w:color w:val="000000"/>
          <w:sz w:val="28"/>
        </w:rPr>
        <w:t>2.6. Оценка влияния деятельности объектов государственного аудита на социально-</w:t>
      </w:r>
      <w:r>
        <w:br/>
      </w:r>
      <w:r>
        <w:rPr>
          <w:rFonts w:ascii="Times New Roman"/>
          <w:b w:val="false"/>
          <w:i w:val="false"/>
          <w:color w:val="000000"/>
          <w:sz w:val="28"/>
        </w:rPr>
        <w:t>экономическое развитие (в региональном и (или) страновом разрезе):</w:t>
      </w:r>
      <w:r>
        <w:br/>
      </w:r>
      <w:r>
        <w:rPr>
          <w:rFonts w:ascii="Times New Roman"/>
          <w:b w:val="false"/>
          <w:i w:val="false"/>
          <w:color w:val="000000"/>
          <w:sz w:val="28"/>
        </w:rPr>
        <w:t>__________________________________________________________</w:t>
      </w:r>
      <w:r>
        <w:br/>
      </w:r>
      <w:r>
        <w:rPr>
          <w:rFonts w:ascii="Times New Roman"/>
          <w:b w:val="false"/>
          <w:i w:val="false"/>
          <w:color w:val="000000"/>
          <w:sz w:val="28"/>
        </w:rPr>
        <w:t xml:space="preserve">       2.7. Выявленные факты упущенной выгоды и экономических потерь объектов</w:t>
      </w:r>
      <w:r>
        <w:br/>
      </w:r>
      <w:r>
        <w:rPr>
          <w:rFonts w:ascii="Times New Roman"/>
          <w:b w:val="false"/>
          <w:i w:val="false"/>
          <w:color w:val="000000"/>
          <w:sz w:val="28"/>
        </w:rPr>
        <w:t>государственного аудита:</w:t>
      </w:r>
      <w:r>
        <w:br/>
      </w:r>
      <w:r>
        <w:rPr>
          <w:rFonts w:ascii="Times New Roman"/>
          <w:b w:val="false"/>
          <w:i w:val="false"/>
          <w:color w:val="000000"/>
          <w:sz w:val="28"/>
        </w:rPr>
        <w:t>____________________________________</w:t>
      </w:r>
      <w:r>
        <w:br/>
      </w:r>
      <w:r>
        <w:rPr>
          <w:rFonts w:ascii="Times New Roman"/>
          <w:b w:val="false"/>
          <w:i w:val="false"/>
          <w:color w:val="000000"/>
          <w:sz w:val="28"/>
        </w:rPr>
        <w:t xml:space="preserve">             (при наличии)</w:t>
      </w:r>
      <w:r>
        <w:br/>
      </w:r>
      <w:r>
        <w:rPr>
          <w:rFonts w:ascii="Times New Roman"/>
          <w:b w:val="false"/>
          <w:i w:val="false"/>
          <w:color w:val="000000"/>
          <w:sz w:val="28"/>
        </w:rPr>
        <w:t xml:space="preserve">       </w:t>
      </w:r>
      <w:r>
        <w:rPr>
          <w:rFonts w:ascii="Times New Roman"/>
          <w:b/>
          <w:i w:val="false"/>
          <w:color w:val="000000"/>
          <w:sz w:val="28"/>
        </w:rPr>
        <w:t>II. Итоговая часть</w:t>
      </w:r>
      <w:r>
        <w:br/>
      </w:r>
      <w:r>
        <w:rPr>
          <w:rFonts w:ascii="Times New Roman"/>
          <w:b w:val="false"/>
          <w:i w:val="false"/>
          <w:color w:val="000000"/>
          <w:sz w:val="28"/>
        </w:rPr>
        <w:t xml:space="preserve">       3.1.Принятые меры в ходе государственного аудита ______________</w:t>
      </w:r>
      <w:r>
        <w:br/>
      </w:r>
      <w:r>
        <w:rPr>
          <w:rFonts w:ascii="Times New Roman"/>
          <w:b w:val="false"/>
          <w:i w:val="false"/>
          <w:color w:val="000000"/>
          <w:sz w:val="28"/>
        </w:rPr>
        <w:t xml:space="preserve">       3.2.Выводы по результатам государственного аудита _____________</w:t>
      </w:r>
      <w:r>
        <w:br/>
      </w:r>
      <w:r>
        <w:rPr>
          <w:rFonts w:ascii="Times New Roman"/>
          <w:b w:val="false"/>
          <w:i w:val="false"/>
          <w:color w:val="000000"/>
          <w:sz w:val="28"/>
        </w:rPr>
        <w:t xml:space="preserve">       3.3.Рекомендации по результатам государственного аудита ________</w:t>
      </w:r>
      <w:r>
        <w:br/>
      </w:r>
      <w:r>
        <w:rPr>
          <w:rFonts w:ascii="Times New Roman"/>
          <w:b w:val="false"/>
          <w:i w:val="false"/>
          <w:color w:val="000000"/>
          <w:sz w:val="28"/>
        </w:rPr>
        <w:t xml:space="preserve">       3.4. Приложение: (на __ листах) _______________________________</w:t>
      </w:r>
      <w:r>
        <w:br/>
      </w:r>
      <w:r>
        <w:rPr>
          <w:rFonts w:ascii="Times New Roman"/>
          <w:b w:val="false"/>
          <w:i w:val="false"/>
          <w:color w:val="000000"/>
          <w:sz w:val="28"/>
        </w:rPr>
        <w:t xml:space="preserve">       Член Счетного комитета 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 раскрывается при наличии соответствующего вопроса в Программе</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В 1 разделе вводной части Аудиторского заключения указываются следующие</w:t>
      </w:r>
      <w:r>
        <w:br/>
      </w:r>
      <w:r>
        <w:rPr>
          <w:rFonts w:ascii="Times New Roman"/>
          <w:b w:val="false"/>
          <w:i w:val="false"/>
          <w:color w:val="000000"/>
          <w:sz w:val="28"/>
        </w:rPr>
        <w:t>данные:</w:t>
      </w:r>
      <w:r>
        <w:br/>
      </w:r>
      <w:r>
        <w:rPr>
          <w:rFonts w:ascii="Times New Roman"/>
          <w:b w:val="false"/>
          <w:i w:val="false"/>
          <w:color w:val="000000"/>
          <w:sz w:val="28"/>
        </w:rPr>
        <w:t xml:space="preserve">       1. Наименование аудиторского мероприятия – указывается наименование</w:t>
      </w:r>
      <w:r>
        <w:br/>
      </w:r>
      <w:r>
        <w:rPr>
          <w:rFonts w:ascii="Times New Roman"/>
          <w:b w:val="false"/>
          <w:i w:val="false"/>
          <w:color w:val="000000"/>
          <w:sz w:val="28"/>
        </w:rPr>
        <w:t>аудиторского мероприятия в соответствии с Перечнем объектом государственного аудита на</w:t>
      </w:r>
      <w:r>
        <w:br/>
      </w:r>
      <w:r>
        <w:rPr>
          <w:rFonts w:ascii="Times New Roman"/>
          <w:b w:val="false"/>
          <w:i w:val="false"/>
          <w:color w:val="000000"/>
          <w:sz w:val="28"/>
        </w:rPr>
        <w:t>соответствующий год.</w:t>
      </w:r>
      <w:r>
        <w:br/>
      </w:r>
      <w:r>
        <w:rPr>
          <w:rFonts w:ascii="Times New Roman"/>
          <w:b w:val="false"/>
          <w:i w:val="false"/>
          <w:color w:val="000000"/>
          <w:sz w:val="28"/>
        </w:rPr>
        <w:t xml:space="preserve">       2. Цель государственного аудита - указывается цель государственного аудита в</w:t>
      </w:r>
      <w:r>
        <w:br/>
      </w:r>
      <w:r>
        <w:rPr>
          <w:rFonts w:ascii="Times New Roman"/>
          <w:b w:val="false"/>
          <w:i w:val="false"/>
          <w:color w:val="000000"/>
          <w:sz w:val="28"/>
        </w:rPr>
        <w:t>соответствии с утвержденным Планом аудита.</w:t>
      </w:r>
      <w:r>
        <w:br/>
      </w:r>
      <w:r>
        <w:rPr>
          <w:rFonts w:ascii="Times New Roman"/>
          <w:b w:val="false"/>
          <w:i w:val="false"/>
          <w:color w:val="000000"/>
          <w:sz w:val="28"/>
        </w:rPr>
        <w:t xml:space="preserve">       3. Объекты государственного аудита - указывается наименование объектов</w:t>
      </w:r>
      <w:r>
        <w:br/>
      </w:r>
      <w:r>
        <w:rPr>
          <w:rFonts w:ascii="Times New Roman"/>
          <w:b w:val="false"/>
          <w:i w:val="false"/>
          <w:color w:val="000000"/>
          <w:sz w:val="28"/>
        </w:rPr>
        <w:t>государственного аудита, в том числе объекты встречных проверок.</w:t>
      </w:r>
      <w:r>
        <w:br/>
      </w:r>
      <w:r>
        <w:rPr>
          <w:rFonts w:ascii="Times New Roman"/>
          <w:b w:val="false"/>
          <w:i w:val="false"/>
          <w:color w:val="000000"/>
          <w:sz w:val="28"/>
        </w:rPr>
        <w:t xml:space="preserve">       4. Состав группы государственного аудита - указываются должностные лица,</w:t>
      </w:r>
      <w:r>
        <w:br/>
      </w:r>
      <w:r>
        <w:rPr>
          <w:rFonts w:ascii="Times New Roman"/>
          <w:b w:val="false"/>
          <w:i w:val="false"/>
          <w:color w:val="000000"/>
          <w:sz w:val="28"/>
        </w:rPr>
        <w:t>проводившие государственный аудит, номер сертификата государственного аудитора при</w:t>
      </w:r>
      <w:r>
        <w:br/>
      </w:r>
      <w:r>
        <w:rPr>
          <w:rFonts w:ascii="Times New Roman"/>
          <w:b w:val="false"/>
          <w:i w:val="false"/>
          <w:color w:val="000000"/>
          <w:sz w:val="28"/>
        </w:rPr>
        <w:t>наличии,</w:t>
      </w:r>
      <w:r>
        <w:br/>
      </w:r>
      <w:r>
        <w:rPr>
          <w:rFonts w:ascii="Times New Roman"/>
          <w:b w:val="false"/>
          <w:i w:val="false"/>
          <w:color w:val="000000"/>
          <w:sz w:val="28"/>
        </w:rPr>
        <w:t xml:space="preserve">       5. Период, охваченный государственным аудитом - указывается фактически</w:t>
      </w:r>
      <w:r>
        <w:br/>
      </w:r>
      <w:r>
        <w:rPr>
          <w:rFonts w:ascii="Times New Roman"/>
          <w:b w:val="false"/>
          <w:i w:val="false"/>
          <w:color w:val="000000"/>
          <w:sz w:val="28"/>
        </w:rPr>
        <w:t>проверенный период деятельности объекта государственного аудита (годы, месяцы, при</w:t>
      </w:r>
      <w:r>
        <w:br/>
      </w:r>
      <w:r>
        <w:rPr>
          <w:rFonts w:ascii="Times New Roman"/>
          <w:b w:val="false"/>
          <w:i w:val="false"/>
          <w:color w:val="000000"/>
          <w:sz w:val="28"/>
        </w:rPr>
        <w:t>необходимости с указанием номеров бюджетной программы или вопросов (без указания слов</w:t>
      </w:r>
      <w:r>
        <w:br/>
      </w:r>
      <w:r>
        <w:rPr>
          <w:rFonts w:ascii="Times New Roman"/>
          <w:b w:val="false"/>
          <w:i w:val="false"/>
          <w:color w:val="000000"/>
          <w:sz w:val="28"/>
        </w:rPr>
        <w:t>"при необходимости другие периоды") и соответствует Программе аудита).</w:t>
      </w:r>
      <w:r>
        <w:br/>
      </w:r>
      <w:r>
        <w:rPr>
          <w:rFonts w:ascii="Times New Roman"/>
          <w:b w:val="false"/>
          <w:i w:val="false"/>
          <w:color w:val="000000"/>
          <w:sz w:val="28"/>
        </w:rPr>
        <w:t xml:space="preserve">       Во 2 разделе в основной (аналитической) части Аудиторского заключения проводится</w:t>
      </w:r>
      <w:r>
        <w:br/>
      </w:r>
      <w:r>
        <w:rPr>
          <w:rFonts w:ascii="Times New Roman"/>
          <w:b w:val="false"/>
          <w:i w:val="false"/>
          <w:color w:val="000000"/>
          <w:sz w:val="28"/>
        </w:rPr>
        <w:t>анализ текущего состояния и результаты государственного аудита в аудируемой сфере, в том</w:t>
      </w:r>
      <w:r>
        <w:br/>
      </w:r>
      <w:r>
        <w:rPr>
          <w:rFonts w:ascii="Times New Roman"/>
          <w:b w:val="false"/>
          <w:i w:val="false"/>
          <w:color w:val="000000"/>
          <w:sz w:val="28"/>
        </w:rPr>
        <w:t>числе государственного управления и (или) отрасли экономики, социально-экономического</w:t>
      </w:r>
      <w:r>
        <w:br/>
      </w:r>
      <w:r>
        <w:rPr>
          <w:rFonts w:ascii="Times New Roman"/>
          <w:b w:val="false"/>
          <w:i w:val="false"/>
          <w:color w:val="000000"/>
          <w:sz w:val="28"/>
        </w:rPr>
        <w:t>развития в региональном и (или) страновом разрезе, дается сводный анализ и оценка</w:t>
      </w:r>
      <w:r>
        <w:br/>
      </w:r>
      <w:r>
        <w:rPr>
          <w:rFonts w:ascii="Times New Roman"/>
          <w:b w:val="false"/>
          <w:i w:val="false"/>
          <w:color w:val="000000"/>
          <w:sz w:val="28"/>
        </w:rPr>
        <w:t>эффективности использования бюджетных средств, средств Нацфонда, займов и активов по</w:t>
      </w:r>
      <w:r>
        <w:br/>
      </w:r>
      <w:r>
        <w:rPr>
          <w:rFonts w:ascii="Times New Roman"/>
          <w:b w:val="false"/>
          <w:i w:val="false"/>
          <w:color w:val="000000"/>
          <w:sz w:val="28"/>
        </w:rPr>
        <w:t>обобщенным результатам выявленных однородных нарушений, недостатков и системных</w:t>
      </w:r>
      <w:r>
        <w:br/>
      </w:r>
      <w:r>
        <w:rPr>
          <w:rFonts w:ascii="Times New Roman"/>
          <w:b w:val="false"/>
          <w:i w:val="false"/>
          <w:color w:val="000000"/>
          <w:sz w:val="28"/>
        </w:rPr>
        <w:t>проблем, в случае оказания проводится полноты и качества оказания государственных услуг.</w:t>
      </w:r>
      <w:r>
        <w:br/>
      </w:r>
      <w:r>
        <w:rPr>
          <w:rFonts w:ascii="Times New Roman"/>
          <w:b w:val="false"/>
          <w:i w:val="false"/>
          <w:color w:val="000000"/>
          <w:sz w:val="28"/>
        </w:rPr>
        <w:t>При проведении оценки документа Системы государственного планирования проводится</w:t>
      </w:r>
      <w:r>
        <w:br/>
      </w:r>
      <w:r>
        <w:rPr>
          <w:rFonts w:ascii="Times New Roman"/>
          <w:b w:val="false"/>
          <w:i w:val="false"/>
          <w:color w:val="000000"/>
          <w:sz w:val="28"/>
        </w:rPr>
        <w:t>анализ декомпозиции оцениваемого документа с документами Системы государственного</w:t>
      </w:r>
      <w:r>
        <w:br/>
      </w:r>
      <w:r>
        <w:rPr>
          <w:rFonts w:ascii="Times New Roman"/>
          <w:b w:val="false"/>
          <w:i w:val="false"/>
          <w:color w:val="000000"/>
          <w:sz w:val="28"/>
        </w:rPr>
        <w:t>планирования вышестоящего уровня по целям, задачам, целевым индикаторам, показателям,</w:t>
      </w:r>
      <w:r>
        <w:br/>
      </w:r>
      <w:r>
        <w:rPr>
          <w:rFonts w:ascii="Times New Roman"/>
          <w:b w:val="false"/>
          <w:i w:val="false"/>
          <w:color w:val="000000"/>
          <w:sz w:val="28"/>
        </w:rPr>
        <w:t>объемам финансирования, причин корректировок и их влияние на достижение целевых</w:t>
      </w:r>
      <w:r>
        <w:br/>
      </w:r>
      <w:r>
        <w:rPr>
          <w:rFonts w:ascii="Times New Roman"/>
          <w:b w:val="false"/>
          <w:i w:val="false"/>
          <w:color w:val="000000"/>
          <w:sz w:val="28"/>
        </w:rPr>
        <w:t>индикаторов и показателей вышестоящих документов Системы государственного</w:t>
      </w:r>
      <w:r>
        <w:br/>
      </w:r>
      <w:r>
        <w:rPr>
          <w:rFonts w:ascii="Times New Roman"/>
          <w:b w:val="false"/>
          <w:i w:val="false"/>
          <w:color w:val="000000"/>
          <w:sz w:val="28"/>
        </w:rPr>
        <w:t>планирования, дается оценка обоснованности и достаточности обеспечения целевых</w:t>
      </w:r>
      <w:r>
        <w:br/>
      </w:r>
      <w:r>
        <w:rPr>
          <w:rFonts w:ascii="Times New Roman"/>
          <w:b w:val="false"/>
          <w:i w:val="false"/>
          <w:color w:val="000000"/>
          <w:sz w:val="28"/>
        </w:rPr>
        <w:t>индикаторов соответствующими мероприятиями и финансированием, эффективности</w:t>
      </w:r>
      <w:r>
        <w:br/>
      </w:r>
      <w:r>
        <w:rPr>
          <w:rFonts w:ascii="Times New Roman"/>
          <w:b w:val="false"/>
          <w:i w:val="false"/>
          <w:color w:val="000000"/>
          <w:sz w:val="28"/>
        </w:rPr>
        <w:t>реализации задач документа Системы государственного планирования, оценка достижения</w:t>
      </w:r>
      <w:r>
        <w:br/>
      </w:r>
      <w:r>
        <w:rPr>
          <w:rFonts w:ascii="Times New Roman"/>
          <w:b w:val="false"/>
          <w:i w:val="false"/>
          <w:color w:val="000000"/>
          <w:sz w:val="28"/>
        </w:rPr>
        <w:t>поставленных целей, задач и показателей (индикаторов) с вышестоящими документами</w:t>
      </w:r>
      <w:r>
        <w:br/>
      </w:r>
      <w:r>
        <w:rPr>
          <w:rFonts w:ascii="Times New Roman"/>
          <w:b w:val="false"/>
          <w:i w:val="false"/>
          <w:color w:val="000000"/>
          <w:sz w:val="28"/>
        </w:rPr>
        <w:t>Системы государственного планирования.</w:t>
      </w:r>
      <w:r>
        <w:br/>
      </w:r>
      <w:r>
        <w:rPr>
          <w:rFonts w:ascii="Times New Roman"/>
          <w:b w:val="false"/>
          <w:i w:val="false"/>
          <w:color w:val="000000"/>
          <w:sz w:val="28"/>
        </w:rPr>
        <w:t xml:space="preserve">       В данном разделе также при наличии приводятся результаты заключений</w:t>
      </w:r>
      <w:r>
        <w:br/>
      </w:r>
      <w:r>
        <w:rPr>
          <w:rFonts w:ascii="Times New Roman"/>
          <w:b w:val="false"/>
          <w:i w:val="false"/>
          <w:color w:val="000000"/>
          <w:sz w:val="28"/>
        </w:rPr>
        <w:t>уполномоченного органа и организаций, результаты удовлетворенности обществом</w:t>
      </w:r>
      <w:r>
        <w:br/>
      </w:r>
      <w:r>
        <w:rPr>
          <w:rFonts w:ascii="Times New Roman"/>
          <w:b w:val="false"/>
          <w:i w:val="false"/>
          <w:color w:val="000000"/>
          <w:sz w:val="28"/>
        </w:rPr>
        <w:t>реализации документа Системы государственного планирования.</w:t>
      </w:r>
      <w:r>
        <w:br/>
      </w:r>
      <w:r>
        <w:rPr>
          <w:rFonts w:ascii="Times New Roman"/>
          <w:b w:val="false"/>
          <w:i w:val="false"/>
          <w:color w:val="000000"/>
          <w:sz w:val="28"/>
        </w:rPr>
        <w:t xml:space="preserve">       В аналитической части Аудиторском отчете дается оценка влияние деятельности</w:t>
      </w:r>
      <w:r>
        <w:br/>
      </w:r>
      <w:r>
        <w:rPr>
          <w:rFonts w:ascii="Times New Roman"/>
          <w:b w:val="false"/>
          <w:i w:val="false"/>
          <w:color w:val="000000"/>
          <w:sz w:val="28"/>
        </w:rPr>
        <w:t>объектов аудита на развитие социально- экономической сферы, указываются выявленные</w:t>
      </w:r>
      <w:r>
        <w:br/>
      </w:r>
      <w:r>
        <w:rPr>
          <w:rFonts w:ascii="Times New Roman"/>
          <w:b w:val="false"/>
          <w:i w:val="false"/>
          <w:color w:val="000000"/>
          <w:sz w:val="28"/>
        </w:rPr>
        <w:t>резервы для совершенствования и повышения эффективности деятельности основного</w:t>
      </w:r>
      <w:r>
        <w:br/>
      </w:r>
      <w:r>
        <w:rPr>
          <w:rFonts w:ascii="Times New Roman"/>
          <w:b w:val="false"/>
          <w:i w:val="false"/>
          <w:color w:val="000000"/>
          <w:sz w:val="28"/>
        </w:rPr>
        <w:t>объекта аудита, а также в аудируемой сфере, в том числе государственного управления и</w:t>
      </w:r>
      <w:r>
        <w:br/>
      </w:r>
      <w:r>
        <w:rPr>
          <w:rFonts w:ascii="Times New Roman"/>
          <w:b w:val="false"/>
          <w:i w:val="false"/>
          <w:color w:val="000000"/>
          <w:sz w:val="28"/>
        </w:rPr>
        <w:t>(или) отрасли экономики, социально-экономического развития в региональном и (или)</w:t>
      </w:r>
      <w:r>
        <w:br/>
      </w:r>
      <w:r>
        <w:rPr>
          <w:rFonts w:ascii="Times New Roman"/>
          <w:b w:val="false"/>
          <w:i w:val="false"/>
          <w:color w:val="000000"/>
          <w:sz w:val="28"/>
        </w:rPr>
        <w:t>страновом разрезе.</w:t>
      </w:r>
      <w:r>
        <w:br/>
      </w:r>
      <w:r>
        <w:rPr>
          <w:rFonts w:ascii="Times New Roman"/>
          <w:b w:val="false"/>
          <w:i w:val="false"/>
          <w:color w:val="000000"/>
          <w:sz w:val="28"/>
        </w:rPr>
        <w:t xml:space="preserve">       В 3 разделе в итоговой части Аудиторского заключения содержатся следующие</w:t>
      </w:r>
      <w:r>
        <w:br/>
      </w:r>
      <w:r>
        <w:rPr>
          <w:rFonts w:ascii="Times New Roman"/>
          <w:b w:val="false"/>
          <w:i w:val="false"/>
          <w:color w:val="000000"/>
          <w:sz w:val="28"/>
        </w:rPr>
        <w:t>разделы:</w:t>
      </w:r>
      <w:r>
        <w:br/>
      </w:r>
      <w:r>
        <w:rPr>
          <w:rFonts w:ascii="Times New Roman"/>
          <w:b w:val="false"/>
          <w:i w:val="false"/>
          <w:color w:val="000000"/>
          <w:sz w:val="28"/>
        </w:rPr>
        <w:t xml:space="preserve">       Принятые меры в ходе государственного аудита - указывается информация о</w:t>
      </w:r>
      <w:r>
        <w:br/>
      </w:r>
      <w:r>
        <w:rPr>
          <w:rFonts w:ascii="Times New Roman"/>
          <w:b w:val="false"/>
          <w:i w:val="false"/>
          <w:color w:val="000000"/>
          <w:sz w:val="28"/>
        </w:rPr>
        <w:t>начислении (доначислении) налогов, штрафов, пени, об обеспечении внесения поступлений</w:t>
      </w:r>
      <w:r>
        <w:br/>
      </w:r>
      <w:r>
        <w:rPr>
          <w:rFonts w:ascii="Times New Roman"/>
          <w:b w:val="false"/>
          <w:i w:val="false"/>
          <w:color w:val="000000"/>
          <w:sz w:val="28"/>
        </w:rPr>
        <w:t>и возмещении необоснованно использованных средств в бюджет, выполнении поставщиками</w:t>
      </w:r>
      <w:r>
        <w:br/>
      </w:r>
      <w:r>
        <w:rPr>
          <w:rFonts w:ascii="Times New Roman"/>
          <w:b w:val="false"/>
          <w:i w:val="false"/>
          <w:color w:val="000000"/>
          <w:sz w:val="28"/>
        </w:rPr>
        <w:t>товаров, работ и услуг договорных обязательств, мерах дисциплинарного взыскания,</w:t>
      </w:r>
      <w:r>
        <w:br/>
      </w:r>
      <w:r>
        <w:rPr>
          <w:rFonts w:ascii="Times New Roman"/>
          <w:b w:val="false"/>
          <w:i w:val="false"/>
          <w:color w:val="000000"/>
          <w:sz w:val="28"/>
        </w:rPr>
        <w:t>принятых к должностным лицам объекта государственного аудита, допустивших нарушения,</w:t>
      </w:r>
      <w:r>
        <w:br/>
      </w:r>
      <w:r>
        <w:rPr>
          <w:rFonts w:ascii="Times New Roman"/>
          <w:b w:val="false"/>
          <w:i w:val="false"/>
          <w:color w:val="000000"/>
          <w:sz w:val="28"/>
        </w:rPr>
        <w:t>и другую информацию относительно устранения объектом государственного аудита</w:t>
      </w:r>
      <w:r>
        <w:br/>
      </w:r>
      <w:r>
        <w:rPr>
          <w:rFonts w:ascii="Times New Roman"/>
          <w:b w:val="false"/>
          <w:i w:val="false"/>
          <w:color w:val="000000"/>
          <w:sz w:val="28"/>
        </w:rPr>
        <w:t>нарушений в процессе осуществления государственного аудита и до проведения заседания</w:t>
      </w:r>
      <w:r>
        <w:br/>
      </w:r>
      <w:r>
        <w:rPr>
          <w:rFonts w:ascii="Times New Roman"/>
          <w:b w:val="false"/>
          <w:i w:val="false"/>
          <w:color w:val="000000"/>
          <w:sz w:val="28"/>
        </w:rPr>
        <w:t>по итогам государственного аудита, а также сведения о передаче материалов</w:t>
      </w:r>
      <w:r>
        <w:br/>
      </w:r>
      <w:r>
        <w:rPr>
          <w:rFonts w:ascii="Times New Roman"/>
          <w:b w:val="false"/>
          <w:i w:val="false"/>
          <w:color w:val="000000"/>
          <w:sz w:val="28"/>
        </w:rPr>
        <w:t>государственного аудита в органы, уполномоченные рассматривать дела об</w:t>
      </w:r>
      <w:r>
        <w:br/>
      </w:r>
      <w:r>
        <w:rPr>
          <w:rFonts w:ascii="Times New Roman"/>
          <w:b w:val="false"/>
          <w:i w:val="false"/>
          <w:color w:val="000000"/>
          <w:sz w:val="28"/>
        </w:rPr>
        <w:t>административных правонарушениях и результатов их рассмотрения (при наличии).</w:t>
      </w:r>
      <w:r>
        <w:br/>
      </w:r>
      <w:r>
        <w:rPr>
          <w:rFonts w:ascii="Times New Roman"/>
          <w:b w:val="false"/>
          <w:i w:val="false"/>
          <w:color w:val="000000"/>
          <w:sz w:val="28"/>
        </w:rPr>
        <w:t xml:space="preserve">       В выводах по результатам государственного аудита - указывается общая оценка</w:t>
      </w:r>
      <w:r>
        <w:br/>
      </w:r>
      <w:r>
        <w:rPr>
          <w:rFonts w:ascii="Times New Roman"/>
          <w:b w:val="false"/>
          <w:i w:val="false"/>
          <w:color w:val="000000"/>
          <w:sz w:val="28"/>
        </w:rPr>
        <w:t>результатов деятельности объектов государственного аудита по показателям аудита и</w:t>
      </w:r>
      <w:r>
        <w:br/>
      </w:r>
      <w:r>
        <w:rPr>
          <w:rFonts w:ascii="Times New Roman"/>
          <w:b w:val="false"/>
          <w:i w:val="false"/>
          <w:color w:val="000000"/>
          <w:sz w:val="28"/>
        </w:rPr>
        <w:t>вопросам проведенного государственного аудита с описанием причин и последствий</w:t>
      </w:r>
      <w:r>
        <w:br/>
      </w:r>
      <w:r>
        <w:rPr>
          <w:rFonts w:ascii="Times New Roman"/>
          <w:b w:val="false"/>
          <w:i w:val="false"/>
          <w:color w:val="000000"/>
          <w:sz w:val="28"/>
        </w:rPr>
        <w:t>неэффективной реализации/ недостижения поставленных задач документа Системы</w:t>
      </w:r>
      <w:r>
        <w:br/>
      </w:r>
      <w:r>
        <w:rPr>
          <w:rFonts w:ascii="Times New Roman"/>
          <w:b w:val="false"/>
          <w:i w:val="false"/>
          <w:color w:val="000000"/>
          <w:sz w:val="28"/>
        </w:rPr>
        <w:t>государственного планирования,выявленных нарушений, недостатков и системных проблем,</w:t>
      </w:r>
      <w:r>
        <w:br/>
      </w:r>
      <w:r>
        <w:rPr>
          <w:rFonts w:ascii="Times New Roman"/>
          <w:b w:val="false"/>
          <w:i w:val="false"/>
          <w:color w:val="000000"/>
          <w:sz w:val="28"/>
        </w:rPr>
        <w:t>а также последствия, которые они могут повлечь за собой.</w:t>
      </w:r>
      <w:r>
        <w:br/>
      </w:r>
      <w:r>
        <w:rPr>
          <w:rFonts w:ascii="Times New Roman"/>
          <w:b w:val="false"/>
          <w:i w:val="false"/>
          <w:color w:val="000000"/>
          <w:sz w:val="28"/>
        </w:rPr>
        <w:t xml:space="preserve">       В рекомендациях по результатам государственного аудита указываются</w:t>
      </w:r>
      <w:r>
        <w:br/>
      </w:r>
      <w:r>
        <w:rPr>
          <w:rFonts w:ascii="Times New Roman"/>
          <w:b w:val="false"/>
          <w:i w:val="false"/>
          <w:color w:val="000000"/>
          <w:sz w:val="28"/>
        </w:rPr>
        <w:t>рекомендации члена Счетного комитета, ответственного за аудиторское мероприятие,</w:t>
      </w:r>
      <w:r>
        <w:br/>
      </w:r>
      <w:r>
        <w:rPr>
          <w:rFonts w:ascii="Times New Roman"/>
          <w:b w:val="false"/>
          <w:i w:val="false"/>
          <w:color w:val="000000"/>
          <w:sz w:val="28"/>
        </w:rPr>
        <w:t>основанные на выводах и направленные на устранение причин выявленных нарушений и</w:t>
      </w:r>
      <w:r>
        <w:br/>
      </w:r>
      <w:r>
        <w:rPr>
          <w:rFonts w:ascii="Times New Roman"/>
          <w:b w:val="false"/>
          <w:i w:val="false"/>
          <w:color w:val="000000"/>
          <w:sz w:val="28"/>
        </w:rPr>
        <w:t>недостатков, а также его мнение о рассмотрении итогов аудиторского мероприятия на</w:t>
      </w:r>
      <w:r>
        <w:br/>
      </w:r>
      <w:r>
        <w:rPr>
          <w:rFonts w:ascii="Times New Roman"/>
          <w:b w:val="false"/>
          <w:i w:val="false"/>
          <w:color w:val="000000"/>
          <w:sz w:val="28"/>
        </w:rPr>
        <w:t>заседании Счетного комитета.</w:t>
      </w:r>
      <w:r>
        <w:br/>
      </w:r>
      <w:r>
        <w:rPr>
          <w:rFonts w:ascii="Times New Roman"/>
          <w:b w:val="false"/>
          <w:i w:val="false"/>
          <w:color w:val="000000"/>
          <w:sz w:val="28"/>
        </w:rPr>
        <w:t xml:space="preserve">       В разделе отражаются:</w:t>
      </w:r>
      <w:r>
        <w:br/>
      </w:r>
      <w:r>
        <w:rPr>
          <w:rFonts w:ascii="Times New Roman"/>
          <w:b w:val="false"/>
          <w:i w:val="false"/>
          <w:color w:val="000000"/>
          <w:sz w:val="28"/>
        </w:rPr>
        <w:t xml:space="preserve">       1) рекомендации Правительству Республики Казахстан, государственным</w:t>
      </w:r>
      <w:r>
        <w:br/>
      </w:r>
      <w:r>
        <w:rPr>
          <w:rFonts w:ascii="Times New Roman"/>
          <w:b w:val="false"/>
          <w:i w:val="false"/>
          <w:color w:val="000000"/>
          <w:sz w:val="28"/>
        </w:rPr>
        <w:t>уполномоченным органам, местным исполнительным органам, другим консультативно-</w:t>
      </w:r>
      <w:r>
        <w:br/>
      </w:r>
      <w:r>
        <w:rPr>
          <w:rFonts w:ascii="Times New Roman"/>
          <w:b w:val="false"/>
          <w:i w:val="false"/>
          <w:color w:val="000000"/>
          <w:sz w:val="28"/>
        </w:rPr>
        <w:t>совещательным органам по совершенствованию нормативных правовых актов;</w:t>
      </w:r>
      <w:r>
        <w:br/>
      </w:r>
      <w:r>
        <w:rPr>
          <w:rFonts w:ascii="Times New Roman"/>
          <w:b w:val="false"/>
          <w:i w:val="false"/>
          <w:color w:val="000000"/>
          <w:sz w:val="28"/>
        </w:rPr>
        <w:t xml:space="preserve">       2) рекомендации Счетного комитета по совершенствованию нормативных правовых</w:t>
      </w:r>
      <w:r>
        <w:br/>
      </w:r>
      <w:r>
        <w:rPr>
          <w:rFonts w:ascii="Times New Roman"/>
          <w:b w:val="false"/>
          <w:i w:val="false"/>
          <w:color w:val="000000"/>
          <w:sz w:val="28"/>
        </w:rPr>
        <w:t>актов, организации деятельности по обеспечению соблюдения требований законодательства</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       3) предложения о принятии к сведению действий руководства объекта</w:t>
      </w:r>
      <w:r>
        <w:br/>
      </w:r>
      <w:r>
        <w:rPr>
          <w:rFonts w:ascii="Times New Roman"/>
          <w:b w:val="false"/>
          <w:i w:val="false"/>
          <w:color w:val="000000"/>
          <w:sz w:val="28"/>
        </w:rPr>
        <w:t>государственного аудита, совершенных в ходе аудиторского мероприятия и до проведения</w:t>
      </w:r>
      <w:r>
        <w:br/>
      </w:r>
      <w:r>
        <w:rPr>
          <w:rFonts w:ascii="Times New Roman"/>
          <w:b w:val="false"/>
          <w:i w:val="false"/>
          <w:color w:val="000000"/>
          <w:sz w:val="28"/>
        </w:rPr>
        <w:t>заседания, направленные на минимизацию последствий допущенных ранее нарушений</w:t>
      </w:r>
      <w:r>
        <w:br/>
      </w:r>
      <w:r>
        <w:rPr>
          <w:rFonts w:ascii="Times New Roman"/>
          <w:b w:val="false"/>
          <w:i w:val="false"/>
          <w:color w:val="000000"/>
          <w:sz w:val="28"/>
        </w:rPr>
        <w:t>требований бюджетного и иного законодательства.</w:t>
      </w:r>
      <w:r>
        <w:br/>
      </w:r>
      <w:r>
        <w:rPr>
          <w:rFonts w:ascii="Times New Roman"/>
          <w:b w:val="false"/>
          <w:i w:val="false"/>
          <w:color w:val="000000"/>
          <w:sz w:val="28"/>
        </w:rPr>
        <w:t xml:space="preserve">       К Аудиторскому заключению в обязательном порядке прилагается сводный реестр</w:t>
      </w:r>
      <w:r>
        <w:br/>
      </w:r>
      <w:r>
        <w:rPr>
          <w:rFonts w:ascii="Times New Roman"/>
          <w:b w:val="false"/>
          <w:i w:val="false"/>
          <w:color w:val="000000"/>
          <w:sz w:val="28"/>
        </w:rPr>
        <w:t>выявленных нарушений и недостатков по результатам государственного аудита, а также</w:t>
      </w:r>
      <w:r>
        <w:br/>
      </w:r>
      <w:r>
        <w:rPr>
          <w:rFonts w:ascii="Times New Roman"/>
          <w:b w:val="false"/>
          <w:i w:val="false"/>
          <w:color w:val="000000"/>
          <w:sz w:val="28"/>
        </w:rPr>
        <w:t>информация по восстановленным и возмещенным объектами государственного аудита</w:t>
      </w:r>
      <w:r>
        <w:br/>
      </w:r>
      <w:r>
        <w:rPr>
          <w:rFonts w:ascii="Times New Roman"/>
          <w:b w:val="false"/>
          <w:i w:val="false"/>
          <w:color w:val="000000"/>
          <w:sz w:val="28"/>
        </w:rPr>
        <w:t>средствам (работам, товарам, услугам).</w:t>
      </w:r>
      <w:r>
        <w:br/>
      </w:r>
      <w:r>
        <w:rPr>
          <w:rFonts w:ascii="Times New Roman"/>
          <w:b w:val="false"/>
          <w:i w:val="false"/>
          <w:color w:val="000000"/>
          <w:sz w:val="28"/>
        </w:rPr>
        <w:t xml:space="preserve">       Для более полного раскрытия отдельных нарушений основная (аналитическая) часть</w:t>
      </w:r>
      <w:r>
        <w:br/>
      </w:r>
      <w:r>
        <w:rPr>
          <w:rFonts w:ascii="Times New Roman"/>
          <w:b w:val="false"/>
          <w:i w:val="false"/>
          <w:color w:val="000000"/>
          <w:sz w:val="28"/>
        </w:rPr>
        <w:t>дополняется приложениями (таблицы, расчеты, расшифровки). Приложения вместе с</w:t>
      </w:r>
      <w:r>
        <w:br/>
      </w:r>
      <w:r>
        <w:rPr>
          <w:rFonts w:ascii="Times New Roman"/>
          <w:b w:val="false"/>
          <w:i w:val="false"/>
          <w:color w:val="000000"/>
          <w:sz w:val="28"/>
        </w:rPr>
        <w:t>основным текстом Аудиторского заключения составляют единое целое.</w:t>
      </w:r>
    </w:p>
    <w:bookmarkEnd w:id="7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 по</w:t>
            </w:r>
            <w:r>
              <w:br/>
            </w:r>
            <w:r>
              <w:rPr>
                <w:rFonts w:ascii="Times New Roman"/>
                <w:b w:val="false"/>
                <w:i w:val="false"/>
                <w:color w:val="000000"/>
                <w:sz w:val="20"/>
              </w:rPr>
              <w:t>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Ревизионными комиссиями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3" w:id="739"/>
    <w:p>
      <w:pPr>
        <w:spacing w:after="0"/>
        <w:ind w:left="0"/>
        <w:jc w:val="left"/>
      </w:pPr>
      <w:r>
        <w:rPr>
          <w:rFonts w:ascii="Times New Roman"/>
          <w:b/>
          <w:i w:val="false"/>
          <w:color w:val="000000"/>
        </w:rPr>
        <w:t xml:space="preserve"> Заявка на проведение аудиторского мероприятия</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3"/>
        <w:gridCol w:w="637"/>
        <w:gridCol w:w="563"/>
        <w:gridCol w:w="340"/>
        <w:gridCol w:w="1501"/>
        <w:gridCol w:w="489"/>
        <w:gridCol w:w="563"/>
        <w:gridCol w:w="587"/>
        <w:gridCol w:w="266"/>
        <w:gridCol w:w="439"/>
        <w:gridCol w:w="490"/>
        <w:gridCol w:w="564"/>
        <w:gridCol w:w="207"/>
        <w:gridCol w:w="664"/>
        <w:gridCol w:w="1321"/>
        <w:gridCol w:w="1322"/>
        <w:gridCol w:w="4"/>
        <w:gridCol w:w="224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740"/>
          <w:p>
            <w:pPr>
              <w:spacing w:after="20"/>
              <w:ind w:left="20"/>
              <w:jc w:val="both"/>
            </w:pPr>
            <w:r>
              <w:rPr>
                <w:rFonts w:ascii="Times New Roman"/>
                <w:b w:val="false"/>
                <w:i w:val="false"/>
                <w:color w:val="000000"/>
                <w:sz w:val="20"/>
              </w:rPr>
              <w:t>
О бъек т</w:t>
            </w:r>
            <w:r>
              <w:br/>
            </w:r>
            <w:r>
              <w:rPr>
                <w:rFonts w:ascii="Times New Roman"/>
                <w:b w:val="false"/>
                <w:i w:val="false"/>
                <w:color w:val="000000"/>
                <w:sz w:val="20"/>
              </w:rPr>
              <w:t>
(ы) гос. ау ди та</w:t>
            </w:r>
          </w:p>
          <w:bookmarkEnd w:id="740"/>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п го с. ау ди та</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 д п ро ве р ки</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741"/>
          <w:p>
            <w:pPr>
              <w:spacing w:after="20"/>
              <w:ind w:left="20"/>
              <w:jc w:val="both"/>
            </w:pPr>
            <w:r>
              <w:rPr>
                <w:rFonts w:ascii="Times New Roman"/>
                <w:b w:val="false"/>
                <w:i w:val="false"/>
                <w:color w:val="000000"/>
                <w:sz w:val="20"/>
              </w:rPr>
              <w:t>
Кра ткое наиме</w:t>
            </w:r>
            <w:r>
              <w:br/>
            </w:r>
            <w:r>
              <w:rPr>
                <w:rFonts w:ascii="Times New Roman"/>
                <w:b w:val="false"/>
                <w:i w:val="false"/>
                <w:color w:val="000000"/>
                <w:sz w:val="20"/>
              </w:rPr>
              <w:t>
нование аудиторского мероп риятия</w:t>
            </w:r>
          </w:p>
          <w:bookmarkEnd w:id="741"/>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уп па ри с ка (ма кс., ср ед., ми н.)</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742"/>
          <w:p>
            <w:pPr>
              <w:spacing w:after="20"/>
              <w:ind w:left="20"/>
              <w:jc w:val="both"/>
            </w:pPr>
            <w:r>
              <w:rPr>
                <w:rFonts w:ascii="Times New Roman"/>
                <w:b w:val="false"/>
                <w:i w:val="false"/>
                <w:color w:val="000000"/>
                <w:sz w:val="20"/>
              </w:rPr>
              <w:t>
Ад ми</w:t>
            </w:r>
            <w:r>
              <w:br/>
            </w:r>
            <w:r>
              <w:rPr>
                <w:rFonts w:ascii="Times New Roman"/>
                <w:b w:val="false"/>
                <w:i w:val="false"/>
                <w:color w:val="000000"/>
                <w:sz w:val="20"/>
              </w:rPr>
              <w:t>
</w:t>
            </w:r>
            <w:r>
              <w:rPr>
                <w:rFonts w:ascii="Times New Roman"/>
                <w:b w:val="false"/>
                <w:i w:val="false"/>
                <w:color w:val="000000"/>
                <w:sz w:val="20"/>
              </w:rPr>
              <w:t>ни стра</w:t>
            </w:r>
            <w:r>
              <w:br/>
            </w:r>
            <w:r>
              <w:rPr>
                <w:rFonts w:ascii="Times New Roman"/>
                <w:b w:val="false"/>
                <w:i w:val="false"/>
                <w:color w:val="000000"/>
                <w:sz w:val="20"/>
              </w:rPr>
              <w:t>
тор бюджет ных про гра мм</w:t>
            </w:r>
          </w:p>
          <w:bookmarkEnd w:id="742"/>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бюджет ной про граммы, активы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743"/>
          <w:p>
            <w:pPr>
              <w:spacing w:after="20"/>
              <w:ind w:left="20"/>
              <w:jc w:val="both"/>
            </w:pPr>
            <w:r>
              <w:rPr>
                <w:rFonts w:ascii="Times New Roman"/>
                <w:b w:val="false"/>
                <w:i w:val="false"/>
                <w:color w:val="000000"/>
                <w:sz w:val="20"/>
              </w:rPr>
              <w:t>
Прогноз</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планируемым</w:t>
            </w:r>
            <w:r>
              <w:br/>
            </w:r>
            <w:r>
              <w:rPr>
                <w:rFonts w:ascii="Times New Roman"/>
                <w:b w:val="false"/>
                <w:i w:val="false"/>
                <w:color w:val="000000"/>
                <w:sz w:val="20"/>
              </w:rPr>
              <w:t>
</w:t>
            </w:r>
            <w:r>
              <w:rPr>
                <w:rFonts w:ascii="Times New Roman"/>
                <w:b w:val="false"/>
                <w:i w:val="false"/>
                <w:color w:val="000000"/>
                <w:sz w:val="20"/>
              </w:rPr>
              <w:t>суммам</w:t>
            </w:r>
            <w:r>
              <w:br/>
            </w:r>
            <w:r>
              <w:rPr>
                <w:rFonts w:ascii="Times New Roman"/>
                <w:b w:val="false"/>
                <w:i w:val="false"/>
                <w:color w:val="000000"/>
                <w:sz w:val="20"/>
              </w:rPr>
              <w:t>
</w:t>
            </w:r>
            <w:r>
              <w:rPr>
                <w:rFonts w:ascii="Times New Roman"/>
                <w:b w:val="false"/>
                <w:i w:val="false"/>
                <w:color w:val="000000"/>
                <w:sz w:val="20"/>
              </w:rPr>
              <w:t>охвата</w:t>
            </w:r>
            <w:r>
              <w:br/>
            </w:r>
            <w:r>
              <w:rPr>
                <w:rFonts w:ascii="Times New Roman"/>
                <w:b w:val="false"/>
                <w:i w:val="false"/>
                <w:color w:val="000000"/>
                <w:sz w:val="20"/>
              </w:rPr>
              <w:t>
</w:t>
            </w:r>
            <w:r>
              <w:rPr>
                <w:rFonts w:ascii="Times New Roman"/>
                <w:b w:val="false"/>
                <w:i w:val="false"/>
                <w:color w:val="000000"/>
                <w:sz w:val="20"/>
              </w:rPr>
              <w:t>аудиторским</w:t>
            </w:r>
            <w:r>
              <w:br/>
            </w:r>
            <w:r>
              <w:rPr>
                <w:rFonts w:ascii="Times New Roman"/>
                <w:b w:val="false"/>
                <w:i w:val="false"/>
                <w:color w:val="000000"/>
                <w:sz w:val="20"/>
              </w:rPr>
              <w:t>
мероприятием</w:t>
            </w:r>
          </w:p>
          <w:bookmarkEnd w:id="743"/>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иод ох вата аудиторским мероприя тием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744"/>
          <w:p>
            <w:pPr>
              <w:spacing w:after="20"/>
              <w:ind w:left="20"/>
              <w:jc w:val="both"/>
            </w:pPr>
            <w:r>
              <w:rPr>
                <w:rFonts w:ascii="Times New Roman"/>
                <w:b w:val="false"/>
                <w:i w:val="false"/>
                <w:color w:val="000000"/>
                <w:sz w:val="20"/>
              </w:rPr>
              <w:t>
Сроки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аудиторскому</w:t>
            </w:r>
            <w:r>
              <w:br/>
            </w:r>
            <w:r>
              <w:rPr>
                <w:rFonts w:ascii="Times New Roman"/>
                <w:b w:val="false"/>
                <w:i w:val="false"/>
                <w:color w:val="000000"/>
                <w:sz w:val="20"/>
              </w:rPr>
              <w:t>
</w:t>
            </w:r>
            <w:r>
              <w:rPr>
                <w:rFonts w:ascii="Times New Roman"/>
                <w:b w:val="false"/>
                <w:i w:val="false"/>
                <w:color w:val="000000"/>
                <w:sz w:val="20"/>
              </w:rPr>
              <w:t>мероприятию</w:t>
            </w:r>
            <w:r>
              <w:br/>
            </w:r>
            <w:r>
              <w:rPr>
                <w:rFonts w:ascii="Times New Roman"/>
                <w:b w:val="false"/>
                <w:i w:val="false"/>
                <w:color w:val="000000"/>
                <w:sz w:val="20"/>
              </w:rPr>
              <w:t>
</w:t>
            </w:r>
            <w:r>
              <w:rPr>
                <w:rFonts w:ascii="Times New Roman"/>
                <w:b w:val="false"/>
                <w:i w:val="false"/>
                <w:color w:val="000000"/>
                <w:sz w:val="20"/>
              </w:rPr>
              <w:t>(указываются</w:t>
            </w:r>
            <w:r>
              <w:br/>
            </w:r>
            <w:r>
              <w:rPr>
                <w:rFonts w:ascii="Times New Roman"/>
                <w:b w:val="false"/>
                <w:i w:val="false"/>
                <w:color w:val="000000"/>
                <w:sz w:val="20"/>
              </w:rPr>
              <w:t>
</w:t>
            </w:r>
            <w:r>
              <w:rPr>
                <w:rFonts w:ascii="Times New Roman"/>
                <w:b w:val="false"/>
                <w:i w:val="false"/>
                <w:color w:val="000000"/>
                <w:sz w:val="20"/>
              </w:rPr>
              <w:t>в разбивке</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кварталам)</w:t>
            </w:r>
          </w:p>
          <w:bookmarkEnd w:id="74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745"/>
          <w:p>
            <w:pPr>
              <w:spacing w:after="20"/>
              <w:ind w:left="20"/>
              <w:jc w:val="both"/>
            </w:pPr>
            <w:r>
              <w:rPr>
                <w:rFonts w:ascii="Times New Roman"/>
                <w:b w:val="false"/>
                <w:i w:val="false"/>
                <w:color w:val="000000"/>
                <w:sz w:val="20"/>
              </w:rPr>
              <w:t>
Потребно</w:t>
            </w:r>
            <w:r>
              <w:br/>
            </w:r>
            <w:r>
              <w:rPr>
                <w:rFonts w:ascii="Times New Roman"/>
                <w:b w:val="false"/>
                <w:i w:val="false"/>
                <w:color w:val="000000"/>
                <w:sz w:val="20"/>
              </w:rPr>
              <w:t>
</w:t>
            </w:r>
            <w:r>
              <w:rPr>
                <w:rFonts w:ascii="Times New Roman"/>
                <w:b w:val="false"/>
                <w:i w:val="false"/>
                <w:color w:val="000000"/>
                <w:sz w:val="20"/>
              </w:rPr>
              <w:t>сть в привлечении ассис тентов гос. аудитора,</w:t>
            </w:r>
            <w:r>
              <w:br/>
            </w:r>
            <w:r>
              <w:rPr>
                <w:rFonts w:ascii="Times New Roman"/>
                <w:b w:val="false"/>
                <w:i w:val="false"/>
                <w:color w:val="000000"/>
                <w:sz w:val="20"/>
              </w:rPr>
              <w:t>
</w:t>
            </w:r>
            <w:r>
              <w:rPr>
                <w:rFonts w:ascii="Times New Roman"/>
                <w:b w:val="false"/>
                <w:i w:val="false"/>
                <w:color w:val="000000"/>
                <w:sz w:val="20"/>
              </w:rPr>
              <w:t>экспертов</w:t>
            </w:r>
            <w:r>
              <w:br/>
            </w:r>
            <w:r>
              <w:rPr>
                <w:rFonts w:ascii="Times New Roman"/>
                <w:b w:val="false"/>
                <w:i w:val="false"/>
                <w:color w:val="000000"/>
                <w:sz w:val="20"/>
              </w:rPr>
              <w:t>
</w:t>
            </w:r>
            <w:r>
              <w:rPr>
                <w:rFonts w:ascii="Times New Roman"/>
                <w:b w:val="false"/>
                <w:i w:val="false"/>
                <w:color w:val="000000"/>
                <w:sz w:val="20"/>
              </w:rPr>
              <w:t>(гос. аудиторов в ходе про ведения аудиторско</w:t>
            </w:r>
            <w:r>
              <w:br/>
            </w:r>
            <w:r>
              <w:rPr>
                <w:rFonts w:ascii="Times New Roman"/>
                <w:b w:val="false"/>
                <w:i w:val="false"/>
                <w:color w:val="000000"/>
                <w:sz w:val="20"/>
              </w:rPr>
              <w:t>
</w:t>
            </w:r>
            <w:r>
              <w:rPr>
                <w:rFonts w:ascii="Times New Roman"/>
                <w:b w:val="false"/>
                <w:i w:val="false"/>
                <w:color w:val="000000"/>
                <w:sz w:val="20"/>
              </w:rPr>
              <w:t>го мероприя</w:t>
            </w:r>
            <w:r>
              <w:br/>
            </w:r>
            <w:r>
              <w:rPr>
                <w:rFonts w:ascii="Times New Roman"/>
                <w:b w:val="false"/>
                <w:i w:val="false"/>
                <w:color w:val="000000"/>
                <w:sz w:val="20"/>
              </w:rPr>
              <w:t>
тия)</w:t>
            </w:r>
          </w:p>
          <w:bookmarkEnd w:id="745"/>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 ды ду-щи й год</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год</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пла нируе-мый год</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Е Г О</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дгото ви</w:t>
            </w:r>
            <w:r>
              <w:br/>
            </w:r>
            <w:r>
              <w:rPr>
                <w:rFonts w:ascii="Times New Roman"/>
                <w:b w:val="false"/>
                <w:i w:val="false"/>
                <w:color w:val="000000"/>
                <w:sz w:val="20"/>
              </w:rPr>
              <w:t>
те льны й</w:t>
            </w:r>
            <w:r>
              <w:br/>
            </w:r>
            <w:r>
              <w:rPr>
                <w:rFonts w:ascii="Times New Roman"/>
                <w:b w:val="false"/>
                <w:i w:val="false"/>
                <w:color w:val="000000"/>
                <w:sz w:val="20"/>
              </w:rPr>
              <w:t>
эт ап</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 вно й</w:t>
            </w:r>
            <w:r>
              <w:br/>
            </w:r>
            <w:r>
              <w:rPr>
                <w:rFonts w:ascii="Times New Roman"/>
                <w:b w:val="false"/>
                <w:i w:val="false"/>
                <w:color w:val="000000"/>
                <w:sz w:val="20"/>
              </w:rPr>
              <w:t>
эт ап</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 лючите льны й</w:t>
            </w:r>
            <w:r>
              <w:br/>
            </w:r>
            <w:r>
              <w:rPr>
                <w:rFonts w:ascii="Times New Roman"/>
                <w:b w:val="false"/>
                <w:i w:val="false"/>
                <w:color w:val="000000"/>
                <w:sz w:val="20"/>
              </w:rPr>
              <w:t>
эт ап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746"/>
          <w:p>
            <w:pPr>
              <w:spacing w:after="20"/>
              <w:ind w:left="20"/>
              <w:jc w:val="both"/>
            </w:pPr>
            <w:r>
              <w:rPr>
                <w:rFonts w:ascii="Times New Roman"/>
                <w:b w:val="false"/>
                <w:i w:val="false"/>
                <w:color w:val="000000"/>
                <w:sz w:val="20"/>
              </w:rPr>
              <w:t>
1</w:t>
            </w:r>
          </w:p>
          <w:bookmarkEnd w:id="746"/>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Инициатор заявки: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r>
              <w:br/>
            </w:r>
            <w:r>
              <w:rPr>
                <w:rFonts w:ascii="Times New Roman"/>
                <w:b w:val="false"/>
                <w:i w:val="false"/>
                <w:color w:val="000000"/>
                <w:sz w:val="20"/>
              </w:rPr>
              <w:t>(ФИО (при его наличии) члена Ревизионной комиссии, Руководителя структурного</w:t>
            </w:r>
            <w:r>
              <w:br/>
            </w:r>
            <w:r>
              <w:rPr>
                <w:rFonts w:ascii="Times New Roman"/>
                <w:b w:val="false"/>
                <w:i w:val="false"/>
                <w:color w:val="000000"/>
                <w:sz w:val="20"/>
              </w:rPr>
              <w:t xml:space="preserve"> подразделения, ответственного за проведение государственного аудита)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(Дата)</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747"/>
          <w:p>
            <w:pPr>
              <w:spacing w:after="20"/>
              <w:ind w:left="20"/>
              <w:jc w:val="both"/>
            </w:pPr>
            <w:r>
              <w:rPr>
                <w:rFonts w:ascii="Times New Roman"/>
                <w:b w:val="false"/>
                <w:i w:val="false"/>
                <w:color w:val="000000"/>
                <w:sz w:val="20"/>
              </w:rPr>
              <w:t>
Обоснование:</w:t>
            </w:r>
          </w:p>
          <w:bookmarkEnd w:id="747"/>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748"/>
          <w:p>
            <w:pPr>
              <w:spacing w:after="20"/>
              <w:ind w:left="20"/>
              <w:jc w:val="both"/>
            </w:pPr>
            <w:r>
              <w:rPr>
                <w:rFonts w:ascii="Times New Roman"/>
                <w:b w:val="false"/>
                <w:i w:val="false"/>
                <w:color w:val="000000"/>
                <w:sz w:val="20"/>
              </w:rPr>
              <w:t>
Сведения о предыдущем аудиторском мероприятии (проверке) по данному направлению:</w:t>
            </w:r>
            <w:r>
              <w:br/>
            </w:r>
            <w:r>
              <w:rPr>
                <w:rFonts w:ascii="Times New Roman"/>
                <w:b w:val="false"/>
                <w:i w:val="false"/>
                <w:color w:val="000000"/>
                <w:sz w:val="20"/>
              </w:rPr>
              <w:t>
________________________________________________________________________________________</w:t>
            </w:r>
          </w:p>
          <w:bookmarkEnd w:id="748"/>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 по</w:t>
            </w:r>
            <w:r>
              <w:br/>
            </w:r>
            <w:r>
              <w:rPr>
                <w:rFonts w:ascii="Times New Roman"/>
                <w:b w:val="false"/>
                <w:i w:val="false"/>
                <w:color w:val="000000"/>
                <w:sz w:val="20"/>
              </w:rPr>
              <w:t>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Ревизионными комиссиями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7" w:id="749"/>
    <w:p>
      <w:pPr>
        <w:spacing w:after="0"/>
        <w:ind w:left="0"/>
        <w:jc w:val="left"/>
      </w:pPr>
      <w:r>
        <w:rPr>
          <w:rFonts w:ascii="Times New Roman"/>
          <w:b/>
          <w:i w:val="false"/>
          <w:color w:val="000000"/>
        </w:rPr>
        <w:t xml:space="preserve"> Перечень объектов государственного аудита на ________год </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054"/>
        <w:gridCol w:w="522"/>
        <w:gridCol w:w="522"/>
        <w:gridCol w:w="523"/>
        <w:gridCol w:w="523"/>
        <w:gridCol w:w="523"/>
        <w:gridCol w:w="523"/>
        <w:gridCol w:w="1391"/>
        <w:gridCol w:w="1391"/>
        <w:gridCol w:w="1682"/>
        <w:gridCol w:w="811"/>
        <w:gridCol w:w="2024"/>
      </w:tblGrid>
      <w:tr>
        <w:trPr>
          <w:trHeight w:val="3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750"/>
          <w:p>
            <w:pPr>
              <w:spacing w:after="20"/>
              <w:ind w:left="20"/>
              <w:jc w:val="both"/>
            </w:pPr>
            <w:r>
              <w:rPr>
                <w:rFonts w:ascii="Times New Roman"/>
                <w:b w:val="false"/>
                <w:i w:val="false"/>
                <w:color w:val="000000"/>
                <w:sz w:val="20"/>
              </w:rPr>
              <w:t>
№ п/п</w:t>
            </w:r>
          </w:p>
          <w:bookmarkEnd w:id="750"/>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гос. аудита</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государственного аудита</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w:t>
            </w:r>
            <w:r>
              <w:br/>
            </w:r>
            <w:r>
              <w:rPr>
                <w:rFonts w:ascii="Times New Roman"/>
                <w:b w:val="false"/>
                <w:i w:val="false"/>
                <w:color w:val="000000"/>
                <w:sz w:val="20"/>
              </w:rPr>
              <w:t>
вание аудитор</w:t>
            </w:r>
            <w:r>
              <w:br/>
            </w:r>
            <w:r>
              <w:rPr>
                <w:rFonts w:ascii="Times New Roman"/>
                <w:b w:val="false"/>
                <w:i w:val="false"/>
                <w:color w:val="000000"/>
                <w:sz w:val="20"/>
              </w:rPr>
              <w:t>
ского мероприятия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по аудиторскому мероприятию</w:t>
            </w:r>
            <w:r>
              <w:br/>
            </w:r>
            <w:r>
              <w:rPr>
                <w:rFonts w:ascii="Times New Roman"/>
                <w:b w:val="false"/>
                <w:i w:val="false"/>
                <w:color w:val="000000"/>
                <w:sz w:val="20"/>
              </w:rPr>
              <w:t>
(указываются в разбивке по кварталам)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 планируемым суммам охвата гос. аудитом бюджетных средств и активов в разрезе по годам (млн. тенге)</w:t>
            </w:r>
            <w:r>
              <w:br/>
            </w:r>
            <w:r>
              <w:rPr>
                <w:rFonts w:ascii="Times New Roman"/>
                <w:b w:val="false"/>
                <w:i w:val="false"/>
                <w:color w:val="000000"/>
                <w:sz w:val="20"/>
              </w:rPr>
              <w:t>
(не подлежит корректировке в случае изменений)</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привлечению ассистента (ов) гос.аудитора(ов),</w:t>
            </w:r>
            <w:r>
              <w:br/>
            </w:r>
            <w:r>
              <w:rPr>
                <w:rFonts w:ascii="Times New Roman"/>
                <w:b w:val="false"/>
                <w:i w:val="false"/>
                <w:color w:val="000000"/>
                <w:sz w:val="20"/>
              </w:rPr>
              <w:t>
Уполномо</w:t>
            </w:r>
            <w:r>
              <w:br/>
            </w:r>
            <w:r>
              <w:rPr>
                <w:rFonts w:ascii="Times New Roman"/>
                <w:b w:val="false"/>
                <w:i w:val="false"/>
                <w:color w:val="000000"/>
                <w:sz w:val="20"/>
              </w:rPr>
              <w:t>
ченного органа, экспертов и негосударствен</w:t>
            </w:r>
            <w:r>
              <w:br/>
            </w:r>
            <w:r>
              <w:rPr>
                <w:rFonts w:ascii="Times New Roman"/>
                <w:b w:val="false"/>
                <w:i w:val="false"/>
                <w:color w:val="000000"/>
                <w:sz w:val="20"/>
              </w:rPr>
              <w:t>
ных аудиторов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w:t>
            </w:r>
            <w:r>
              <w:br/>
            </w:r>
            <w:r>
              <w:rPr>
                <w:rFonts w:ascii="Times New Roman"/>
                <w:b w:val="false"/>
                <w:i w:val="false"/>
                <w:color w:val="000000"/>
                <w:sz w:val="20"/>
              </w:rPr>
              <w:t>
льный</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r>
              <w:br/>
            </w:r>
            <w:r>
              <w:rPr>
                <w:rFonts w:ascii="Times New Roman"/>
                <w:b w:val="false"/>
                <w:i w:val="false"/>
                <w:color w:val="000000"/>
                <w:sz w:val="20"/>
              </w:rPr>
              <w:t>
год</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751"/>
          <w:p>
            <w:pPr>
              <w:spacing w:after="20"/>
              <w:ind w:left="20"/>
              <w:jc w:val="both"/>
            </w:pPr>
            <w:r>
              <w:rPr>
                <w:rFonts w:ascii="Times New Roman"/>
                <w:b w:val="false"/>
                <w:i w:val="false"/>
                <w:color w:val="000000"/>
                <w:sz w:val="20"/>
              </w:rPr>
              <w:t>
1</w:t>
            </w:r>
          </w:p>
          <w:bookmarkEnd w:id="751"/>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752"/>
          <w:p>
            <w:pPr>
              <w:spacing w:after="20"/>
              <w:ind w:left="20"/>
              <w:jc w:val="both"/>
            </w:pPr>
            <w:r>
              <w:rPr>
                <w:rFonts w:ascii="Times New Roman"/>
                <w:b w:val="false"/>
                <w:i w:val="false"/>
                <w:color w:val="000000"/>
                <w:sz w:val="20"/>
              </w:rPr>
              <w:t>
1.</w:t>
            </w:r>
          </w:p>
          <w:bookmarkEnd w:id="752"/>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753"/>
          <w:p>
            <w:pPr>
              <w:spacing w:after="20"/>
              <w:ind w:left="20"/>
              <w:jc w:val="both"/>
            </w:pPr>
            <w:r>
              <w:rPr>
                <w:rFonts w:ascii="Times New Roman"/>
                <w:b w:val="false"/>
                <w:i w:val="false"/>
                <w:color w:val="000000"/>
                <w:sz w:val="20"/>
              </w:rPr>
              <w:t>
2.</w:t>
            </w:r>
          </w:p>
          <w:bookmarkEnd w:id="753"/>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754"/>
          <w:p>
            <w:pPr>
              <w:spacing w:after="20"/>
              <w:ind w:left="20"/>
              <w:jc w:val="both"/>
            </w:pPr>
            <w:r>
              <w:rPr>
                <w:rFonts w:ascii="Times New Roman"/>
                <w:b w:val="false"/>
                <w:i w:val="false"/>
                <w:color w:val="000000"/>
                <w:sz w:val="20"/>
              </w:rPr>
              <w:t>
…</w:t>
            </w:r>
          </w:p>
          <w:bookmarkEnd w:id="754"/>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 по</w:t>
            </w:r>
            <w:r>
              <w:br/>
            </w:r>
            <w:r>
              <w:rPr>
                <w:rFonts w:ascii="Times New Roman"/>
                <w:b w:val="false"/>
                <w:i w:val="false"/>
                <w:color w:val="000000"/>
                <w:sz w:val="20"/>
              </w:rPr>
              <w:t>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Ревизионными комиссиями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Ревизионной комиссии</w:t>
            </w:r>
            <w:r>
              <w:br/>
            </w:r>
            <w:r>
              <w:rPr>
                <w:rFonts w:ascii="Times New Roman"/>
                <w:b w:val="false"/>
                <w:i w:val="false"/>
                <w:color w:val="000000"/>
                <w:sz w:val="20"/>
              </w:rPr>
              <w:t>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(подпись)</w:t>
            </w:r>
            <w:r>
              <w:br/>
            </w:r>
            <w:r>
              <w:rPr>
                <w:rFonts w:ascii="Times New Roman"/>
                <w:b w:val="false"/>
                <w:i w:val="false"/>
                <w:color w:val="000000"/>
                <w:sz w:val="20"/>
              </w:rPr>
              <w:t>"__" __________ 201__ года</w:t>
            </w:r>
          </w:p>
        </w:tc>
      </w:tr>
    </w:tbl>
    <w:bookmarkStart w:name="z1098" w:id="755"/>
    <w:p>
      <w:pPr>
        <w:spacing w:after="0"/>
        <w:ind w:left="0"/>
        <w:jc w:val="left"/>
      </w:pPr>
      <w:r>
        <w:rPr>
          <w:rFonts w:ascii="Times New Roman"/>
          <w:b/>
          <w:i w:val="false"/>
          <w:color w:val="000000"/>
        </w:rPr>
        <w:t xml:space="preserve"> Детализированный перечень объектов государственного аудита на _________год </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1167"/>
        <w:gridCol w:w="578"/>
        <w:gridCol w:w="578"/>
        <w:gridCol w:w="578"/>
        <w:gridCol w:w="1383"/>
        <w:gridCol w:w="579"/>
        <w:gridCol w:w="579"/>
        <w:gridCol w:w="759"/>
        <w:gridCol w:w="1701"/>
        <w:gridCol w:w="899"/>
        <w:gridCol w:w="1701"/>
        <w:gridCol w:w="900"/>
      </w:tblGrid>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75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756"/>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гос. аудита</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государственного аудита</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757"/>
          <w:p>
            <w:pPr>
              <w:spacing w:after="20"/>
              <w:ind w:left="20"/>
              <w:jc w:val="both"/>
            </w:pPr>
            <w:r>
              <w:rPr>
                <w:rFonts w:ascii="Times New Roman"/>
                <w:b w:val="false"/>
                <w:i w:val="false"/>
                <w:color w:val="000000"/>
                <w:sz w:val="20"/>
              </w:rPr>
              <w:t>
Краткое</w:t>
            </w:r>
            <w:r>
              <w:br/>
            </w:r>
            <w:r>
              <w:rPr>
                <w:rFonts w:ascii="Times New Roman"/>
                <w:b w:val="false"/>
                <w:i w:val="false"/>
                <w:color w:val="000000"/>
                <w:sz w:val="20"/>
              </w:rPr>
              <w:t>
наименование аудиторского мероприятия</w:t>
            </w:r>
          </w:p>
          <w:bookmarkEnd w:id="757"/>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Прогнозируемый период охвата государственным аудитом объектов государственного аудита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 суммам охвата государственным аудитом бюджетных средств, активов (млн. тенге) (не подлежит корректировке в случае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758"/>
          <w:p>
            <w:pPr>
              <w:spacing w:after="20"/>
              <w:ind w:left="20"/>
              <w:jc w:val="both"/>
            </w:pPr>
            <w:r>
              <w:rPr>
                <w:rFonts w:ascii="Times New Roman"/>
                <w:b w:val="false"/>
                <w:i w:val="false"/>
                <w:color w:val="000000"/>
                <w:sz w:val="20"/>
              </w:rPr>
              <w:t>
Код админист</w:t>
            </w:r>
            <w:r>
              <w:br/>
            </w:r>
            <w:r>
              <w:rPr>
                <w:rFonts w:ascii="Times New Roman"/>
                <w:b w:val="false"/>
                <w:i w:val="false"/>
                <w:color w:val="000000"/>
                <w:sz w:val="20"/>
              </w:rPr>
              <w:t>
ратора бюджетной программы</w:t>
            </w:r>
          </w:p>
          <w:bookmarkEnd w:id="758"/>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759"/>
          <w:p>
            <w:pPr>
              <w:spacing w:after="20"/>
              <w:ind w:left="20"/>
              <w:jc w:val="both"/>
            </w:pPr>
            <w:r>
              <w:rPr>
                <w:rFonts w:ascii="Times New Roman"/>
                <w:b w:val="false"/>
                <w:i w:val="false"/>
                <w:color w:val="000000"/>
                <w:sz w:val="20"/>
              </w:rPr>
              <w:t>
Номер бюджет</w:t>
            </w:r>
            <w:r>
              <w:br/>
            </w:r>
            <w:r>
              <w:rPr>
                <w:rFonts w:ascii="Times New Roman"/>
                <w:b w:val="false"/>
                <w:i w:val="false"/>
                <w:color w:val="000000"/>
                <w:sz w:val="20"/>
              </w:rPr>
              <w:t>
</w:t>
            </w:r>
            <w:r>
              <w:rPr>
                <w:rFonts w:ascii="Times New Roman"/>
                <w:b w:val="false"/>
                <w:i w:val="false"/>
                <w:color w:val="000000"/>
                <w:sz w:val="20"/>
              </w:rPr>
              <w:t>ной програм</w:t>
            </w:r>
            <w:r>
              <w:br/>
            </w:r>
            <w:r>
              <w:rPr>
                <w:rFonts w:ascii="Times New Roman"/>
                <w:b w:val="false"/>
                <w:i w:val="false"/>
                <w:color w:val="000000"/>
                <w:sz w:val="20"/>
              </w:rPr>
              <w:t>
мы</w:t>
            </w:r>
          </w:p>
          <w:bookmarkEnd w:id="759"/>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программы/активы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760"/>
          <w:p>
            <w:pPr>
              <w:spacing w:after="20"/>
              <w:ind w:left="20"/>
              <w:jc w:val="both"/>
            </w:pPr>
            <w:r>
              <w:rPr>
                <w:rFonts w:ascii="Times New Roman"/>
                <w:b w:val="false"/>
                <w:i w:val="false"/>
                <w:color w:val="000000"/>
                <w:sz w:val="20"/>
              </w:rPr>
              <w:t>
1</w:t>
            </w:r>
          </w:p>
          <w:bookmarkEnd w:id="760"/>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761"/>
          <w:p>
            <w:pPr>
              <w:spacing w:after="20"/>
              <w:ind w:left="20"/>
              <w:jc w:val="both"/>
            </w:pPr>
            <w:r>
              <w:rPr>
                <w:rFonts w:ascii="Times New Roman"/>
                <w:b w:val="false"/>
                <w:i w:val="false"/>
                <w:color w:val="000000"/>
                <w:sz w:val="20"/>
              </w:rPr>
              <w:t>
1</w:t>
            </w:r>
          </w:p>
          <w:bookmarkEnd w:id="761"/>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762"/>
          <w:p>
            <w:pPr>
              <w:spacing w:after="20"/>
              <w:ind w:left="20"/>
              <w:jc w:val="both"/>
            </w:pPr>
            <w:r>
              <w:rPr>
                <w:rFonts w:ascii="Times New Roman"/>
                <w:b w:val="false"/>
                <w:i w:val="false"/>
                <w:color w:val="000000"/>
                <w:sz w:val="20"/>
              </w:rPr>
              <w:t>
2</w:t>
            </w:r>
          </w:p>
          <w:bookmarkEnd w:id="762"/>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763"/>
          <w:p>
            <w:pPr>
              <w:spacing w:after="20"/>
              <w:ind w:left="20"/>
              <w:jc w:val="both"/>
            </w:pPr>
            <w:r>
              <w:rPr>
                <w:rFonts w:ascii="Times New Roman"/>
                <w:b w:val="false"/>
                <w:i w:val="false"/>
                <w:color w:val="000000"/>
                <w:sz w:val="20"/>
              </w:rPr>
              <w:t>
3</w:t>
            </w:r>
          </w:p>
          <w:bookmarkEnd w:id="763"/>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764"/>
          <w:p>
            <w:pPr>
              <w:spacing w:after="20"/>
              <w:ind w:left="20"/>
              <w:jc w:val="both"/>
            </w:pPr>
            <w:r>
              <w:rPr>
                <w:rFonts w:ascii="Times New Roman"/>
                <w:b w:val="false"/>
                <w:i w:val="false"/>
                <w:color w:val="000000"/>
                <w:sz w:val="20"/>
              </w:rPr>
              <w:t>
…</w:t>
            </w:r>
          </w:p>
          <w:bookmarkEnd w:id="764"/>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Ревизионными комиссиями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государственного</w:t>
            </w:r>
            <w:r>
              <w:br/>
            </w:r>
            <w:r>
              <w:rPr>
                <w:rFonts w:ascii="Times New Roman"/>
                <w:b w:val="false"/>
                <w:i w:val="false"/>
                <w:color w:val="000000"/>
                <w:sz w:val="20"/>
              </w:rPr>
              <w:t>органа или организации</w:t>
            </w:r>
            <w:r>
              <w:br/>
            </w:r>
          </w:p>
        </w:tc>
      </w:tr>
    </w:tbl>
    <w:bookmarkStart w:name="z1113" w:id="765"/>
    <w:p>
      <w:pPr>
        <w:spacing w:after="0"/>
        <w:ind w:left="0"/>
        <w:jc w:val="left"/>
      </w:pPr>
      <w:r>
        <w:rPr>
          <w:rFonts w:ascii="Times New Roman"/>
          <w:b/>
          <w:i w:val="false"/>
          <w:color w:val="000000"/>
        </w:rPr>
        <w:t xml:space="preserve"> Уведомление о проведении предварительного изучения</w:t>
      </w:r>
      <w:r>
        <w:br/>
      </w:r>
      <w:r>
        <w:rPr>
          <w:rFonts w:ascii="Times New Roman"/>
          <w:b/>
          <w:i w:val="false"/>
          <w:color w:val="000000"/>
        </w:rPr>
        <w:t>(аудиторского мероприятия, проверки)</w:t>
      </w:r>
    </w:p>
    <w:bookmarkEnd w:id="765"/>
    <w:bookmarkStart w:name="z1114" w:id="766"/>
    <w:p>
      <w:pPr>
        <w:spacing w:after="0"/>
        <w:ind w:left="0"/>
        <w:jc w:val="both"/>
      </w:pPr>
      <w:r>
        <w:rPr>
          <w:rFonts w:ascii="Times New Roman"/>
          <w:b w:val="false"/>
          <w:i w:val="false"/>
          <w:color w:val="000000"/>
          <w:sz w:val="28"/>
        </w:rPr>
        <w:t>
      В соответствии с перечнем объектов государственного аудита Ревизионной комиссии</w:t>
      </w:r>
      <w:r>
        <w:br/>
      </w:r>
      <w:r>
        <w:rPr>
          <w:rFonts w:ascii="Times New Roman"/>
          <w:b w:val="false"/>
          <w:i w:val="false"/>
          <w:color w:val="000000"/>
          <w:sz w:val="28"/>
        </w:rPr>
        <w:t>по ____ на________________ год с ______________ по</w:t>
      </w:r>
      <w:r>
        <w:br/>
      </w:r>
      <w:r>
        <w:rPr>
          <w:rFonts w:ascii="Times New Roman"/>
          <w:b w:val="false"/>
          <w:i w:val="false"/>
          <w:color w:val="000000"/>
          <w:sz w:val="28"/>
        </w:rPr>
        <w:t>__________________________________ проводится предварительное изучение</w:t>
      </w:r>
      <w:r>
        <w:br/>
      </w:r>
      <w:r>
        <w:rPr>
          <w:rFonts w:ascii="Times New Roman"/>
          <w:b w:val="false"/>
          <w:i w:val="false"/>
          <w:color w:val="000000"/>
          <w:sz w:val="28"/>
        </w:rPr>
        <w:t xml:space="preserve"> (аудиторское</w:t>
      </w:r>
      <w:r>
        <w:br/>
      </w:r>
      <w:r>
        <w:rPr>
          <w:rFonts w:ascii="Times New Roman"/>
          <w:b w:val="false"/>
          <w:i w:val="false"/>
          <w:color w:val="000000"/>
          <w:sz w:val="28"/>
        </w:rPr>
        <w:t xml:space="preserve">       (указать продолжительность)</w:t>
      </w:r>
      <w:r>
        <w:br/>
      </w:r>
      <w:r>
        <w:rPr>
          <w:rFonts w:ascii="Times New Roman"/>
          <w:b w:val="false"/>
          <w:i w:val="false"/>
          <w:color w:val="000000"/>
          <w:sz w:val="28"/>
        </w:rPr>
        <w:t xml:space="preserve">       мероприятие, проверка) _____________________________________.</w:t>
      </w:r>
      <w:r>
        <w:br/>
      </w:r>
      <w:r>
        <w:rPr>
          <w:rFonts w:ascii="Times New Roman"/>
          <w:b w:val="false"/>
          <w:i w:val="false"/>
          <w:color w:val="000000"/>
          <w:sz w:val="28"/>
        </w:rPr>
        <w:t xml:space="preserve">                                     (указать цель)</w:t>
      </w:r>
    </w:p>
    <w:bookmarkEnd w:id="766"/>
    <w:bookmarkStart w:name="z1115" w:id="767"/>
    <w:p>
      <w:pPr>
        <w:spacing w:after="0"/>
        <w:ind w:left="0"/>
        <w:jc w:val="both"/>
      </w:pPr>
      <w:r>
        <w:rPr>
          <w:rFonts w:ascii="Times New Roman"/>
          <w:b w:val="false"/>
          <w:i w:val="false"/>
          <w:color w:val="000000"/>
          <w:sz w:val="28"/>
        </w:rPr>
        <w:t>
      Просим Вас:</w:t>
      </w:r>
      <w:r>
        <w:br/>
      </w:r>
      <w:r>
        <w:rPr>
          <w:rFonts w:ascii="Times New Roman"/>
          <w:b w:val="false"/>
          <w:i w:val="false"/>
          <w:color w:val="000000"/>
          <w:sz w:val="28"/>
        </w:rPr>
        <w:t xml:space="preserve">       1) оказать содействие в проведении предварительного изучении (аудиторского</w:t>
      </w:r>
      <w:r>
        <w:br/>
      </w:r>
      <w:r>
        <w:rPr>
          <w:rFonts w:ascii="Times New Roman"/>
          <w:b w:val="false"/>
          <w:i w:val="false"/>
          <w:color w:val="000000"/>
          <w:sz w:val="28"/>
        </w:rPr>
        <w:t>мероприятия, проверки) и определении ответственных должностных лиц;</w:t>
      </w:r>
      <w:r>
        <w:br/>
      </w:r>
      <w:r>
        <w:rPr>
          <w:rFonts w:ascii="Times New Roman"/>
          <w:b w:val="false"/>
          <w:i w:val="false"/>
          <w:color w:val="000000"/>
          <w:sz w:val="28"/>
        </w:rPr>
        <w:t xml:space="preserve">       2) не препятствовать его проведению и обеспечить всей запрашиваемой</w:t>
      </w:r>
      <w:r>
        <w:br/>
      </w:r>
      <w:r>
        <w:rPr>
          <w:rFonts w:ascii="Times New Roman"/>
          <w:b w:val="false"/>
          <w:i w:val="false"/>
          <w:color w:val="000000"/>
          <w:sz w:val="28"/>
        </w:rPr>
        <w:t>информацией;</w:t>
      </w:r>
      <w:r>
        <w:br/>
      </w:r>
      <w:r>
        <w:rPr>
          <w:rFonts w:ascii="Times New Roman"/>
          <w:b w:val="false"/>
          <w:i w:val="false"/>
          <w:color w:val="000000"/>
          <w:sz w:val="28"/>
        </w:rPr>
        <w:t xml:space="preserve">       3) создать необходимые условия, осуществить подготовительные работы,</w:t>
      </w:r>
      <w:r>
        <w:br/>
      </w:r>
      <w:r>
        <w:rPr>
          <w:rFonts w:ascii="Times New Roman"/>
          <w:b w:val="false"/>
          <w:i w:val="false"/>
          <w:color w:val="000000"/>
          <w:sz w:val="28"/>
        </w:rPr>
        <w:t>обеспечить работников рабочими местами.*</w:t>
      </w:r>
      <w:r>
        <w:br/>
      </w:r>
      <w:r>
        <w:rPr>
          <w:rFonts w:ascii="Times New Roman"/>
          <w:b w:val="false"/>
          <w:i w:val="false"/>
          <w:color w:val="000000"/>
          <w:sz w:val="28"/>
        </w:rPr>
        <w:t xml:space="preserve">       Член Ревизионной комиссии</w:t>
      </w:r>
      <w:r>
        <w:br/>
      </w:r>
      <w:r>
        <w:rPr>
          <w:rFonts w:ascii="Times New Roman"/>
          <w:b w:val="false"/>
          <w:i w:val="false"/>
          <w:color w:val="000000"/>
          <w:sz w:val="28"/>
        </w:rPr>
        <w:t xml:space="preserve">       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Уведомление о проведении предварительного изучения (аудиторского мероприятия,</w:t>
      </w:r>
      <w:r>
        <w:br/>
      </w:r>
      <w:r>
        <w:rPr>
          <w:rFonts w:ascii="Times New Roman"/>
          <w:b w:val="false"/>
          <w:i w:val="false"/>
          <w:color w:val="000000"/>
          <w:sz w:val="28"/>
        </w:rPr>
        <w:t>проверки) оформляется на официальном бланке Ревизионной комиссии.</w:t>
      </w:r>
      <w:r>
        <w:br/>
      </w:r>
      <w:r>
        <w:rPr>
          <w:rFonts w:ascii="Times New Roman"/>
          <w:b w:val="false"/>
          <w:i w:val="false"/>
          <w:color w:val="000000"/>
          <w:sz w:val="28"/>
        </w:rPr>
        <w:t xml:space="preserve">       * Подпункт 3) указывается в уведомлении при проведении аудиторского</w:t>
      </w:r>
      <w:r>
        <w:br/>
      </w:r>
      <w:r>
        <w:rPr>
          <w:rFonts w:ascii="Times New Roman"/>
          <w:b w:val="false"/>
          <w:i w:val="false"/>
          <w:color w:val="000000"/>
          <w:sz w:val="28"/>
        </w:rPr>
        <w:t>мероприятия, проверки, а также в случае предварительного изучения объектов</w:t>
      </w:r>
      <w:r>
        <w:br/>
      </w:r>
      <w:r>
        <w:rPr>
          <w:rFonts w:ascii="Times New Roman"/>
          <w:b w:val="false"/>
          <w:i w:val="false"/>
          <w:color w:val="000000"/>
          <w:sz w:val="28"/>
        </w:rPr>
        <w:t>государственного аудита по аудиторским мероприятиям, осуществляемым в соответствии с</w:t>
      </w:r>
      <w:r>
        <w:br/>
      </w:r>
      <w:r>
        <w:rPr>
          <w:rFonts w:ascii="Times New Roman"/>
          <w:b w:val="false"/>
          <w:i w:val="false"/>
          <w:color w:val="000000"/>
          <w:sz w:val="28"/>
        </w:rPr>
        <w:t>законодательством Республики Казахстан по защите государственных секретов.</w:t>
      </w:r>
      <w:r>
        <w:br/>
      </w:r>
      <w:r>
        <w:rPr>
          <w:rFonts w:ascii="Times New Roman"/>
          <w:b w:val="false"/>
          <w:i w:val="false"/>
          <w:color w:val="000000"/>
          <w:sz w:val="28"/>
        </w:rPr>
        <w:t xml:space="preserve">       К Уведомлению о проведении аудиторского мероприятия, проверки обязательно</w:t>
      </w:r>
      <w:r>
        <w:br/>
      </w:r>
      <w:r>
        <w:rPr>
          <w:rFonts w:ascii="Times New Roman"/>
          <w:b w:val="false"/>
          <w:i w:val="false"/>
          <w:color w:val="000000"/>
          <w:sz w:val="28"/>
        </w:rPr>
        <w:t>прилагается информация о телефоне доверия - уполномоченного по этике Ревизионной</w:t>
      </w:r>
      <w:r>
        <w:br/>
      </w:r>
      <w:r>
        <w:rPr>
          <w:rFonts w:ascii="Times New Roman"/>
          <w:b w:val="false"/>
          <w:i w:val="false"/>
          <w:color w:val="000000"/>
          <w:sz w:val="28"/>
        </w:rPr>
        <w:t>комиссии.</w:t>
      </w:r>
    </w:p>
    <w:bookmarkEnd w:id="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Ревизионными комиссиями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9" w:id="768"/>
    <w:p>
      <w:pPr>
        <w:spacing w:after="0"/>
        <w:ind w:left="0"/>
        <w:jc w:val="both"/>
      </w:pPr>
      <w:r>
        <w:rPr>
          <w:rFonts w:ascii="Times New Roman"/>
          <w:b w:val="false"/>
          <w:i w:val="false"/>
          <w:color w:val="000000"/>
          <w:sz w:val="28"/>
        </w:rPr>
        <w:t xml:space="preserve">
      </w:t>
      </w:r>
    </w:p>
    <w:bookmarkEnd w:id="768"/>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0" w:id="769"/>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(указывается логотип Ревизионной комиссии и телефон уполномоченного по этике)</w:t>
      </w:r>
      <w:r>
        <w:br/>
      </w:r>
      <w:r>
        <w:rPr>
          <w:rFonts w:ascii="Times New Roman"/>
          <w:b w:val="false"/>
          <w:i w:val="false"/>
          <w:color w:val="000000"/>
          <w:sz w:val="28"/>
        </w:rPr>
        <w:t xml:space="preserve">       Телефон доверия Ревизионной комиссии по которому Вы можете сообщить о фактах</w:t>
      </w:r>
      <w:r>
        <w:br/>
      </w:r>
      <w:r>
        <w:rPr>
          <w:rFonts w:ascii="Times New Roman"/>
          <w:b w:val="false"/>
          <w:i w:val="false"/>
          <w:color w:val="000000"/>
          <w:sz w:val="28"/>
        </w:rPr>
        <w:t>финансовых нарушений, допущенных при использовании бюджетных средств, а так же</w:t>
      </w:r>
      <w:r>
        <w:br/>
      </w:r>
      <w:r>
        <w:rPr>
          <w:rFonts w:ascii="Times New Roman"/>
          <w:b w:val="false"/>
          <w:i w:val="false"/>
          <w:color w:val="000000"/>
          <w:sz w:val="28"/>
        </w:rPr>
        <w:t>неправомерных действий со стороны работников Ревизионной комиссии и несоблюдения</w:t>
      </w:r>
      <w:r>
        <w:br/>
      </w:r>
      <w:r>
        <w:rPr>
          <w:rFonts w:ascii="Times New Roman"/>
          <w:b w:val="false"/>
          <w:i w:val="false"/>
          <w:color w:val="000000"/>
          <w:sz w:val="28"/>
        </w:rPr>
        <w:t>ими норм Этического кодекса государственных служащих Республика Казахстан.</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Ревизионными комиссиями</w:t>
            </w:r>
          </w:p>
        </w:tc>
      </w:tr>
    </w:tbl>
    <w:bookmarkStart w:name="z1123" w:id="770"/>
    <w:p>
      <w:pPr>
        <w:spacing w:after="0"/>
        <w:ind w:left="0"/>
        <w:jc w:val="left"/>
      </w:pPr>
      <w:r>
        <w:rPr>
          <w:rFonts w:ascii="Times New Roman"/>
          <w:b/>
          <w:i w:val="false"/>
          <w:color w:val="000000"/>
        </w:rPr>
        <w:t xml:space="preserve"> Примерный перечень вопросов, изучаемых в ходе предварительного изучения деятельности объекта государственного аудита *</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10040"/>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771"/>
          <w:p>
            <w:pPr>
              <w:spacing w:after="20"/>
              <w:ind w:left="20"/>
              <w:jc w:val="both"/>
            </w:pPr>
            <w:r>
              <w:rPr>
                <w:rFonts w:ascii="Times New Roman"/>
                <w:b w:val="false"/>
                <w:i w:val="false"/>
                <w:color w:val="000000"/>
                <w:sz w:val="20"/>
              </w:rPr>
              <w:t>
Вопросы</w:t>
            </w:r>
          </w:p>
          <w:bookmarkEnd w:id="771"/>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772"/>
          <w:p>
            <w:pPr>
              <w:spacing w:after="20"/>
              <w:ind w:left="20"/>
              <w:jc w:val="both"/>
            </w:pPr>
            <w:r>
              <w:rPr>
                <w:rFonts w:ascii="Times New Roman"/>
                <w:b w:val="false"/>
                <w:i w:val="false"/>
                <w:color w:val="000000"/>
                <w:sz w:val="20"/>
              </w:rPr>
              <w:t>
1</w:t>
            </w:r>
          </w:p>
          <w:bookmarkEnd w:id="772"/>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773"/>
          <w:p>
            <w:pPr>
              <w:spacing w:after="20"/>
              <w:ind w:left="20"/>
              <w:jc w:val="both"/>
            </w:pPr>
            <w:r>
              <w:rPr>
                <w:rFonts w:ascii="Times New Roman"/>
                <w:b w:val="false"/>
                <w:i w:val="false"/>
                <w:color w:val="000000"/>
                <w:sz w:val="20"/>
              </w:rPr>
              <w:t>
1. Аудит соответствия (общие вопросы)**</w:t>
            </w:r>
          </w:p>
          <w:bookmarkEnd w:id="773"/>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774"/>
          <w:p>
            <w:pPr>
              <w:spacing w:after="20"/>
              <w:ind w:left="20"/>
              <w:jc w:val="both"/>
            </w:pPr>
            <w:r>
              <w:rPr>
                <w:rFonts w:ascii="Times New Roman"/>
                <w:b w:val="false"/>
                <w:i w:val="false"/>
                <w:color w:val="000000"/>
                <w:sz w:val="20"/>
              </w:rPr>
              <w:t>
Деятельность объекта государственного аудита</w:t>
            </w:r>
          </w:p>
          <w:bookmarkEnd w:id="774"/>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Учредительные документы объекта государственного аудита (Положение, Устав и другие документы, регламентирующие деятельность объекта государственного аудита) </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объекта государственного аудита, включая территориальные подразделения и подведомственные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775"/>
          <w:p>
            <w:pPr>
              <w:spacing w:after="20"/>
              <w:ind w:left="20"/>
              <w:jc w:val="both"/>
            </w:pPr>
            <w:r>
              <w:rPr>
                <w:rFonts w:ascii="Times New Roman"/>
                <w:b w:val="false"/>
                <w:i w:val="false"/>
                <w:color w:val="000000"/>
                <w:sz w:val="20"/>
              </w:rPr>
              <w:t>
Результаты предыдущего аудиторского мероприятия по объекту государственного аудита</w:t>
            </w:r>
          </w:p>
          <w:bookmarkEnd w:id="775"/>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отчеты, постановления Ревизионной комиссии и меры, принятые объектом государственного аудита по итогам аудиторского мероприятия</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776"/>
          <w:p>
            <w:pPr>
              <w:spacing w:after="20"/>
              <w:ind w:left="20"/>
              <w:jc w:val="both"/>
            </w:pPr>
            <w:r>
              <w:rPr>
                <w:rFonts w:ascii="Times New Roman"/>
                <w:b w:val="false"/>
                <w:i w:val="false"/>
                <w:color w:val="000000"/>
                <w:sz w:val="20"/>
              </w:rPr>
              <w:t>
Деятельность службы внутреннего аудита объекта государственного аудита</w:t>
            </w:r>
          </w:p>
          <w:bookmarkEnd w:id="776"/>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службы внутреннего аудита, годовой план аудиторских мероприятий, отчеты о результатах внутреннего аудита, сводная информация о деятельности служб внутреннего аудита (ежеквартальная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777"/>
          <w:p>
            <w:pPr>
              <w:spacing w:after="20"/>
              <w:ind w:left="20"/>
              <w:jc w:val="both"/>
            </w:pPr>
            <w:r>
              <w:rPr>
                <w:rFonts w:ascii="Times New Roman"/>
                <w:b w:val="false"/>
                <w:i w:val="false"/>
                <w:color w:val="000000"/>
                <w:sz w:val="20"/>
              </w:rPr>
              <w:t xml:space="preserve">
Своевременное и качественное исполнение бюджета администратором бюджетных программ </w:t>
            </w:r>
          </w:p>
          <w:bookmarkEnd w:id="777"/>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республиканского бюджета на соответствующий отчетный год по соответствующему администратору бюджетных программ (информация, представляемая Министерством финансов Республики Казахстан, план финансирования по платежам, план финансирования по обязательствам).</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778"/>
          <w:p>
            <w:pPr>
              <w:spacing w:after="20"/>
              <w:ind w:left="20"/>
              <w:jc w:val="both"/>
            </w:pPr>
            <w:r>
              <w:rPr>
                <w:rFonts w:ascii="Times New Roman"/>
                <w:b w:val="false"/>
                <w:i w:val="false"/>
                <w:color w:val="000000"/>
                <w:sz w:val="20"/>
              </w:rPr>
              <w:t xml:space="preserve">
Государственные и правительственные программы, планы развития субъектов квазигосударственного сектора в части касающейся объекта государственного аудита, стратегический план соответствующего администратора бюджетной программы </w:t>
            </w:r>
          </w:p>
          <w:bookmarkEnd w:id="778"/>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исполнении государственных и правительственных программ (планов мероприятий), планов развития субъектов квазигосударственного сектора в части касающейся объекта государственного аудита, стратегических планов соответствующего администратора бюджетной программы.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779"/>
          <w:p>
            <w:pPr>
              <w:spacing w:after="20"/>
              <w:ind w:left="20"/>
              <w:jc w:val="both"/>
            </w:pPr>
            <w:r>
              <w:rPr>
                <w:rFonts w:ascii="Times New Roman"/>
                <w:b w:val="false"/>
                <w:i w:val="false"/>
                <w:color w:val="000000"/>
                <w:sz w:val="20"/>
              </w:rPr>
              <w:t>
Способы проведения государственных закупок, номенклатура товаров, работ и услуг, сроки поставки товаров, работ и услуг в пределах выделенных средств из бюджета</w:t>
            </w:r>
          </w:p>
          <w:bookmarkEnd w:id="779"/>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государственных закупок, уточненный план государственных закупок (информационные системы)</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780"/>
          <w:p>
            <w:pPr>
              <w:spacing w:after="20"/>
              <w:ind w:left="20"/>
              <w:jc w:val="both"/>
            </w:pPr>
            <w:r>
              <w:rPr>
                <w:rFonts w:ascii="Times New Roman"/>
                <w:b w:val="false"/>
                <w:i w:val="false"/>
                <w:color w:val="000000"/>
                <w:sz w:val="20"/>
              </w:rPr>
              <w:t>
Накопленная информация об объекте государственного аудита</w:t>
            </w:r>
          </w:p>
          <w:bookmarkEnd w:id="780"/>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базы проверяемого объекта государственного аудита, официальные статистические данные, данные средств массовой информации и других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(жалобы) физических и юридических лиц относительно действий (бездействий) должностных лиц объектов государственного аудита (при наличии)</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781"/>
          <w:p>
            <w:pPr>
              <w:spacing w:after="20"/>
              <w:ind w:left="20"/>
              <w:jc w:val="both"/>
            </w:pPr>
            <w:r>
              <w:rPr>
                <w:rFonts w:ascii="Times New Roman"/>
                <w:b w:val="false"/>
                <w:i w:val="false"/>
                <w:color w:val="000000"/>
                <w:sz w:val="20"/>
              </w:rPr>
              <w:t>
Заключение Соглашений о результатах по целевым трансфертам между администратором бюджетной программы вышестоящего бюджета и соответствующим местным исполнительным органом</w:t>
            </w:r>
          </w:p>
          <w:bookmarkEnd w:id="781"/>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результатах по целевым трансфертам между администратором бюджетной программы вышестоящего бюджета и соответствующим местным исполнительным органом. Отчеты о достижении показателей Соглашений о результатах по целевым трансфертам</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782"/>
          <w:p>
            <w:pPr>
              <w:spacing w:after="20"/>
              <w:ind w:left="20"/>
              <w:jc w:val="both"/>
            </w:pPr>
            <w:r>
              <w:rPr>
                <w:rFonts w:ascii="Times New Roman"/>
                <w:b w:val="false"/>
                <w:i w:val="false"/>
                <w:color w:val="000000"/>
                <w:sz w:val="20"/>
              </w:rPr>
              <w:t>
Доиспользование местными исполнительными органами сумм по ранее неиспользованным целевым трансфертам</w:t>
            </w:r>
          </w:p>
          <w:bookmarkEnd w:id="782"/>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решения маслихатов и акиматов, постановления Правительства РК о разрешении доиспользования средств целевых трансфертов (информационно-правовые системы)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783"/>
          <w:p>
            <w:pPr>
              <w:spacing w:after="20"/>
              <w:ind w:left="20"/>
              <w:jc w:val="both"/>
            </w:pPr>
            <w:r>
              <w:rPr>
                <w:rFonts w:ascii="Times New Roman"/>
                <w:b w:val="false"/>
                <w:i w:val="false"/>
                <w:color w:val="000000"/>
                <w:sz w:val="20"/>
              </w:rPr>
              <w:t>
Привлечение и использование связанных грантов</w:t>
            </w:r>
          </w:p>
          <w:bookmarkEnd w:id="783"/>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связанном гранте, информация о полученных и использованных связанных грантах по состоянию на 1 января текущего финансового года, отчет по достижению результатов по использованию связанных грантов, мониторинг использования связанных грантов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784"/>
          <w:p>
            <w:pPr>
              <w:spacing w:after="20"/>
              <w:ind w:left="20"/>
              <w:jc w:val="both"/>
            </w:pPr>
            <w:r>
              <w:rPr>
                <w:rFonts w:ascii="Times New Roman"/>
                <w:b w:val="false"/>
                <w:i w:val="false"/>
                <w:color w:val="000000"/>
                <w:sz w:val="20"/>
              </w:rPr>
              <w:t xml:space="preserve">
Привлечение и использование бюджетных кредитов </w:t>
            </w:r>
          </w:p>
          <w:bookmarkEnd w:id="784"/>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договоры между кредитором, администратором бюджетной программы и заемщиком. Информация о целевом и эффективном использовании, погашении и обслуживании бюджетных кредитов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785"/>
          <w:p>
            <w:pPr>
              <w:spacing w:after="20"/>
              <w:ind w:left="20"/>
              <w:jc w:val="both"/>
            </w:pPr>
            <w:r>
              <w:rPr>
                <w:rFonts w:ascii="Times New Roman"/>
                <w:b w:val="false"/>
                <w:i w:val="false"/>
                <w:color w:val="000000"/>
                <w:sz w:val="20"/>
              </w:rPr>
              <w:t>
Реализация проектов, финансируемых за счет правительственных внешних займов</w:t>
            </w:r>
          </w:p>
          <w:bookmarkEnd w:id="785"/>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об освоении средств внешних займов и софинансировании из республиканского бюджета, направленных на реализацию инвестиционных проектов, сводный отчет об освоении средств государственных внешних займов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786"/>
          <w:p>
            <w:pPr>
              <w:spacing w:after="20"/>
              <w:ind w:left="20"/>
              <w:jc w:val="both"/>
            </w:pPr>
            <w:r>
              <w:rPr>
                <w:rFonts w:ascii="Times New Roman"/>
                <w:b w:val="false"/>
                <w:i w:val="false"/>
                <w:color w:val="000000"/>
                <w:sz w:val="20"/>
              </w:rPr>
              <w:t xml:space="preserve">
Удорожание проектов, финансируемых за счет привлеченных займов </w:t>
            </w:r>
          </w:p>
          <w:bookmarkEnd w:id="786"/>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об удорожании проектов, финансируемых за счет привлеченных займов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787"/>
          <w:p>
            <w:pPr>
              <w:spacing w:after="20"/>
              <w:ind w:left="20"/>
              <w:jc w:val="both"/>
            </w:pPr>
            <w:r>
              <w:rPr>
                <w:rFonts w:ascii="Times New Roman"/>
                <w:b w:val="false"/>
                <w:i w:val="false"/>
                <w:color w:val="000000"/>
                <w:sz w:val="20"/>
              </w:rPr>
              <w:t>
Мониторинг использования заемных средств в рамках договоров займа, предоставляемых Правительству Республики Казахстан международными финансовыми организациями</w:t>
            </w:r>
          </w:p>
          <w:bookmarkEnd w:id="787"/>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проектах, финансируемых международными финансовыми организациями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788"/>
          <w:p>
            <w:pPr>
              <w:spacing w:after="20"/>
              <w:ind w:left="20"/>
              <w:jc w:val="both"/>
            </w:pPr>
            <w:r>
              <w:rPr>
                <w:rFonts w:ascii="Times New Roman"/>
                <w:b w:val="false"/>
                <w:i w:val="false"/>
                <w:color w:val="000000"/>
                <w:sz w:val="20"/>
              </w:rPr>
              <w:t xml:space="preserve">
Операции по погашению и обслуживанию правительственных займов </w:t>
            </w:r>
          </w:p>
          <w:bookmarkEnd w:id="788"/>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об освоении, погашении и обслуживании действующего портфеля правительственных внешних займов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789"/>
          <w:p>
            <w:pPr>
              <w:spacing w:after="20"/>
              <w:ind w:left="20"/>
              <w:jc w:val="both"/>
            </w:pPr>
            <w:r>
              <w:rPr>
                <w:rFonts w:ascii="Times New Roman"/>
                <w:b w:val="false"/>
                <w:i w:val="false"/>
                <w:color w:val="000000"/>
                <w:sz w:val="20"/>
              </w:rPr>
              <w:t>
2. Аудит финансовой отчетности</w:t>
            </w:r>
          </w:p>
          <w:bookmarkEnd w:id="789"/>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790"/>
          <w:p>
            <w:pPr>
              <w:spacing w:after="20"/>
              <w:ind w:left="20"/>
              <w:jc w:val="both"/>
            </w:pPr>
            <w:r>
              <w:rPr>
                <w:rFonts w:ascii="Times New Roman"/>
                <w:b w:val="false"/>
                <w:i w:val="false"/>
                <w:color w:val="000000"/>
                <w:sz w:val="20"/>
              </w:rPr>
              <w:t>
Деятельность объекта государственного аудита</w:t>
            </w:r>
          </w:p>
          <w:bookmarkEnd w:id="790"/>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791"/>
          <w:p>
            <w:pPr>
              <w:spacing w:after="20"/>
              <w:ind w:left="20"/>
              <w:jc w:val="both"/>
            </w:pPr>
            <w:r>
              <w:rPr>
                <w:rFonts w:ascii="Times New Roman"/>
                <w:b w:val="false"/>
                <w:i w:val="false"/>
                <w:color w:val="000000"/>
                <w:sz w:val="20"/>
              </w:rPr>
              <w:t xml:space="preserve">
Деятельность службы внутреннего аудита объекта государственного аудита </w:t>
            </w:r>
          </w:p>
          <w:bookmarkEnd w:id="791"/>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по итогам внутреннего аудита, отчеты о результатах внутреннего аудита, предписания службы внутреннего аудита, информация о принятых мерах, сводная информация о деятельности служб внутреннего аудита (ежеквартальная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792"/>
          <w:p>
            <w:pPr>
              <w:spacing w:after="20"/>
              <w:ind w:left="20"/>
              <w:jc w:val="both"/>
            </w:pPr>
            <w:r>
              <w:rPr>
                <w:rFonts w:ascii="Times New Roman"/>
                <w:b w:val="false"/>
                <w:i w:val="false"/>
                <w:color w:val="000000"/>
                <w:sz w:val="20"/>
              </w:rPr>
              <w:t>
Результаты предыдущего аудиторского мероприятия по объекту государственного аудита</w:t>
            </w:r>
          </w:p>
          <w:bookmarkEnd w:id="792"/>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отчеты (акты государственного аудита), постановления Ревизионной комиссии и меры, принятые объектом государственного аудита по итогам аудиторского мероприятия</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793"/>
          <w:p>
            <w:pPr>
              <w:spacing w:after="20"/>
              <w:ind w:left="20"/>
              <w:jc w:val="both"/>
            </w:pPr>
            <w:r>
              <w:rPr>
                <w:rFonts w:ascii="Times New Roman"/>
                <w:b w:val="false"/>
                <w:i w:val="false"/>
                <w:color w:val="000000"/>
                <w:sz w:val="20"/>
              </w:rPr>
              <w:t>
Бухгалтерский учет и отчеты по исполнению бюджетных программ</w:t>
            </w:r>
          </w:p>
          <w:bookmarkEnd w:id="793"/>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отчетность, консолидированная финансовая отчетность (бухгалтерский баланс, отчет об изменениях в активах и обязательствах, отчет о движении денег на счетах по источникам финансирования; пояснительная записка, отчет об исполнении планов финансирования) и другие</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794"/>
          <w:p>
            <w:pPr>
              <w:spacing w:after="20"/>
              <w:ind w:left="20"/>
              <w:jc w:val="both"/>
            </w:pPr>
            <w:r>
              <w:rPr>
                <w:rFonts w:ascii="Times New Roman"/>
                <w:b w:val="false"/>
                <w:i w:val="false"/>
                <w:color w:val="000000"/>
                <w:sz w:val="20"/>
              </w:rPr>
              <w:t>
Учетная политика</w:t>
            </w:r>
          </w:p>
          <w:bookmarkEnd w:id="794"/>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политика субъекта квазигосударственного сектора, утвержденная решением Совета директоров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795"/>
          <w:p>
            <w:pPr>
              <w:spacing w:after="20"/>
              <w:ind w:left="20"/>
              <w:jc w:val="both"/>
            </w:pPr>
            <w:r>
              <w:rPr>
                <w:rFonts w:ascii="Times New Roman"/>
                <w:b w:val="false"/>
                <w:i w:val="false"/>
                <w:color w:val="000000"/>
                <w:sz w:val="20"/>
              </w:rPr>
              <w:t xml:space="preserve">
Своевременность принятия обязательств объектом государственного аудита, проведения платежей по бюджетным программам, составления прогнозов исполнения поступлений и расходов бюджета </w:t>
            </w:r>
          </w:p>
          <w:bookmarkEnd w:id="795"/>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соответствующего администратора бюджетной программы о результатах мониторинга реализации бюджетных программ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796"/>
          <w:p>
            <w:pPr>
              <w:spacing w:after="20"/>
              <w:ind w:left="20"/>
              <w:jc w:val="both"/>
            </w:pPr>
            <w:r>
              <w:rPr>
                <w:rFonts w:ascii="Times New Roman"/>
                <w:b w:val="false"/>
                <w:i w:val="false"/>
                <w:color w:val="000000"/>
                <w:sz w:val="20"/>
              </w:rPr>
              <w:t>
Аудит правильности и использования средств Национального Фонда Республики Казахстан</w:t>
            </w:r>
          </w:p>
          <w:bookmarkEnd w:id="796"/>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использовании Национального фонда Республики Казахстан (ежемесячная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797"/>
          <w:p>
            <w:pPr>
              <w:spacing w:after="20"/>
              <w:ind w:left="20"/>
              <w:jc w:val="both"/>
            </w:pPr>
            <w:r>
              <w:rPr>
                <w:rFonts w:ascii="Times New Roman"/>
                <w:b w:val="false"/>
                <w:i w:val="false"/>
                <w:color w:val="000000"/>
                <w:sz w:val="20"/>
              </w:rPr>
              <w:t>
Аудит полноты и своевременности поступлений в республиканский бюджет, возврат сумм поступлений из республиканского бюджета, эффективность налогового и таможенного администрирования</w:t>
            </w:r>
          </w:p>
          <w:bookmarkEnd w:id="797"/>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отчеты №1-Н и №2-Н о поступлениях платежей в бюджет (ежемесячная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798"/>
          <w:p>
            <w:pPr>
              <w:spacing w:after="20"/>
              <w:ind w:left="20"/>
              <w:jc w:val="both"/>
            </w:pPr>
            <w:r>
              <w:rPr>
                <w:rFonts w:ascii="Times New Roman"/>
                <w:b w:val="false"/>
                <w:i w:val="false"/>
                <w:color w:val="000000"/>
                <w:sz w:val="20"/>
              </w:rPr>
              <w:t>
Требования и обязательства Правительства Республики Казахстан и местных исполнительных органов</w:t>
            </w:r>
          </w:p>
          <w:bookmarkEnd w:id="798"/>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требованиях и обязательствах Правительства Республики Казахстан и местных исполнительных органов (ежемесячная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799"/>
          <w:p>
            <w:pPr>
              <w:spacing w:after="20"/>
              <w:ind w:left="20"/>
              <w:jc w:val="both"/>
            </w:pPr>
            <w:r>
              <w:rPr>
                <w:rFonts w:ascii="Times New Roman"/>
                <w:b w:val="false"/>
                <w:i w:val="false"/>
                <w:color w:val="000000"/>
                <w:sz w:val="20"/>
              </w:rPr>
              <w:t>
Исполнение планов поступлений и расходов денег от реализации товаров работ и услуг по республиканскому бюджету</w:t>
            </w:r>
          </w:p>
          <w:bookmarkEnd w:id="799"/>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об исполнении планов поступлений и расходов денег от реализации товаров, работ и услуг по республиканскому бюджету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800"/>
          <w:p>
            <w:pPr>
              <w:spacing w:after="20"/>
              <w:ind w:left="20"/>
              <w:jc w:val="both"/>
            </w:pPr>
            <w:r>
              <w:rPr>
                <w:rFonts w:ascii="Times New Roman"/>
                <w:b w:val="false"/>
                <w:i w:val="false"/>
                <w:color w:val="000000"/>
                <w:sz w:val="20"/>
              </w:rPr>
              <w:t xml:space="preserve">
Утверждение, уточнение, корректировка бюджета на отчетный финансовый год </w:t>
            </w:r>
          </w:p>
          <w:bookmarkEnd w:id="800"/>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центрального уполномоченного органа по исполнению бюджета об исполнении республиканского бюджета по соответствующему администратору бюджетной программы с указанием утвержденного, уточненного, скорректированного республиканского бюджета, принятых, неоплаченных обязательств, и (или) оплаченных обязательств по бюджетным программам, аналитический отчет об исполнении республиканского бюджета в части выполнения республиканских бюджетных программ на основе проведенного бюджетного мониторинга и оценки результатов; пояснительная записка, включающая аналитическую информацию об экономической ситуации и реализации основных направлений налогово-бюджетной политики в стране, принятых в прогнозе социально-экономического развития республики на соответствующий период, об исполнении статей закона о республиканском бюджете на соответствующий финансовый год (ежемесячная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801"/>
          <w:p>
            <w:pPr>
              <w:spacing w:after="20"/>
              <w:ind w:left="20"/>
              <w:jc w:val="both"/>
            </w:pPr>
            <w:r>
              <w:rPr>
                <w:rFonts w:ascii="Times New Roman"/>
                <w:b w:val="false"/>
                <w:i w:val="false"/>
                <w:color w:val="000000"/>
                <w:sz w:val="20"/>
              </w:rPr>
              <w:t>
Дебиторская и кредиторская задолженность по расчетным статьям балансов администраторов бюджетных программ</w:t>
            </w:r>
          </w:p>
          <w:bookmarkEnd w:id="801"/>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дебиторской задолженности государственного, республиканского бюджета, в том числе прошлых лет, отчет о кредиторской задолженности государственного, республиканского бюджета (ежемесячная информация Министерства финансов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802"/>
          <w:p>
            <w:pPr>
              <w:spacing w:after="20"/>
              <w:ind w:left="20"/>
              <w:jc w:val="both"/>
            </w:pPr>
            <w:r>
              <w:rPr>
                <w:rFonts w:ascii="Times New Roman"/>
                <w:b w:val="false"/>
                <w:i w:val="false"/>
                <w:color w:val="000000"/>
                <w:sz w:val="20"/>
              </w:rPr>
              <w:t>
3. Аудит эффективности (общие вопросы)***</w:t>
            </w:r>
          </w:p>
          <w:bookmarkEnd w:id="802"/>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803"/>
          <w:p>
            <w:pPr>
              <w:spacing w:after="20"/>
              <w:ind w:left="20"/>
              <w:jc w:val="both"/>
            </w:pPr>
            <w:r>
              <w:rPr>
                <w:rFonts w:ascii="Times New Roman"/>
                <w:b w:val="false"/>
                <w:i w:val="false"/>
                <w:color w:val="000000"/>
                <w:sz w:val="20"/>
              </w:rPr>
              <w:t>
Деятельность объекта государственного аудита</w:t>
            </w:r>
          </w:p>
          <w:bookmarkEnd w:id="803"/>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Учредительные документы объекта государственного аудита (Положение, Устав и другие документы, регламентирующие деятельность объекта государственного аудита) (информационно-правовые системы) </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804"/>
          <w:p>
            <w:pPr>
              <w:spacing w:after="20"/>
              <w:ind w:left="20"/>
              <w:jc w:val="both"/>
            </w:pPr>
            <w:r>
              <w:rPr>
                <w:rFonts w:ascii="Times New Roman"/>
                <w:b w:val="false"/>
                <w:i w:val="false"/>
                <w:color w:val="000000"/>
                <w:sz w:val="20"/>
              </w:rPr>
              <w:t>
Деятельность службы внутреннего аудита</w:t>
            </w:r>
          </w:p>
          <w:bookmarkEnd w:id="804"/>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аудиторских мероприятий, заключения по итогам внутреннего аудита, отчеты о результатах внутреннего аудита, предписания служб внутреннего аудита, информация о принятых мерах, сводная информация о деятельности служб внутреннего аудита (ежеквартальная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805"/>
          <w:p>
            <w:pPr>
              <w:spacing w:after="20"/>
              <w:ind w:left="20"/>
              <w:jc w:val="both"/>
            </w:pPr>
            <w:r>
              <w:rPr>
                <w:rFonts w:ascii="Times New Roman"/>
                <w:b w:val="false"/>
                <w:i w:val="false"/>
                <w:color w:val="000000"/>
                <w:sz w:val="20"/>
              </w:rPr>
              <w:t xml:space="preserve">
Результаты предыдущего аудиторского мероприятия, связанные с предметом оценки по объекту государственного аудита </w:t>
            </w:r>
          </w:p>
          <w:bookmarkEnd w:id="805"/>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Аудиторские отчеты (акты государственного аудита), постановления Ревизионной комиссии по итогам проведения аудиторского мероприятия, меры, принятые объектом государственного аудита по итогам проведения аудиторского мероприятия </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806"/>
          <w:p>
            <w:pPr>
              <w:spacing w:after="20"/>
              <w:ind w:left="20"/>
              <w:jc w:val="both"/>
            </w:pPr>
            <w:r>
              <w:rPr>
                <w:rFonts w:ascii="Times New Roman"/>
                <w:b w:val="false"/>
                <w:i w:val="false"/>
                <w:color w:val="000000"/>
                <w:sz w:val="20"/>
              </w:rPr>
              <w:t>
Результаты и проблемы деятельности объекта государственного аудита</w:t>
            </w:r>
          </w:p>
          <w:bookmarkEnd w:id="806"/>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отчетность, аналитические записки и обзоры, подготовленные объектом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источники информации (официальные статистические данные, материалы научно-исследовательских институтов, занимающихся проблемами, связанными с предметом программы (стратегического плана), средства массовой информации). Информационные базы проверяемого объекта государственного аудита</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807"/>
          <w:p>
            <w:pPr>
              <w:spacing w:after="20"/>
              <w:ind w:left="20"/>
              <w:jc w:val="both"/>
            </w:pPr>
            <w:r>
              <w:rPr>
                <w:rFonts w:ascii="Times New Roman"/>
                <w:b w:val="false"/>
                <w:i w:val="false"/>
                <w:color w:val="000000"/>
                <w:sz w:val="20"/>
              </w:rPr>
              <w:t xml:space="preserve">
Финансовое обеспечение государственных и правительственных программ </w:t>
            </w:r>
          </w:p>
          <w:bookmarkEnd w:id="807"/>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и правительственные программы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808"/>
          <w:p>
            <w:pPr>
              <w:spacing w:after="20"/>
              <w:ind w:left="20"/>
              <w:jc w:val="both"/>
            </w:pPr>
            <w:r>
              <w:rPr>
                <w:rFonts w:ascii="Times New Roman"/>
                <w:b w:val="false"/>
                <w:i w:val="false"/>
                <w:color w:val="000000"/>
                <w:sz w:val="20"/>
              </w:rPr>
              <w:t>
Финансовое обеспечение стратегического плана в разрезе бюджетных программ</w:t>
            </w:r>
          </w:p>
          <w:bookmarkEnd w:id="808"/>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Стратегический план администратора бюджетных программ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809"/>
          <w:p>
            <w:pPr>
              <w:spacing w:after="20"/>
              <w:ind w:left="20"/>
              <w:jc w:val="both"/>
            </w:pPr>
            <w:r>
              <w:rPr>
                <w:rFonts w:ascii="Times New Roman"/>
                <w:b w:val="false"/>
                <w:i w:val="false"/>
                <w:color w:val="000000"/>
                <w:sz w:val="20"/>
              </w:rPr>
              <w:t>
Государственные, правительственные программы (стратегические планы центральных государственных органов)</w:t>
            </w:r>
          </w:p>
          <w:bookmarkEnd w:id="809"/>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 правительственные программы, стратегические и операционные планы государственных органов, планы развития субъектов квазигосударственного сектора (информационно-правовые системы)</w:t>
            </w:r>
            <w:r>
              <w:br/>
            </w:r>
            <w:r>
              <w:rPr>
                <w:rFonts w:ascii="Times New Roman"/>
                <w:b w:val="false"/>
                <w:i w:val="false"/>
                <w:color w:val="000000"/>
                <w:sz w:val="20"/>
              </w:rPr>
              <w:t>
Информация неправительственных организаций (общественных объединений) о качестве предоставления государственных услуг, полученной на основании опроса их получателей (данные средств массовой информации)</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810"/>
          <w:p>
            <w:pPr>
              <w:spacing w:after="20"/>
              <w:ind w:left="20"/>
              <w:jc w:val="both"/>
            </w:pPr>
            <w:r>
              <w:rPr>
                <w:rFonts w:ascii="Times New Roman"/>
                <w:b w:val="false"/>
                <w:i w:val="false"/>
                <w:color w:val="000000"/>
                <w:sz w:val="20"/>
              </w:rPr>
              <w:t>
Осуществление основных действий и выполнение/невыполнение условий реализации программы (стратегического плана)</w:t>
            </w:r>
          </w:p>
          <w:bookmarkEnd w:id="810"/>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стратегического плана администратора бюджетных программ за соответствующие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мероприятий по реализации государственных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финансирования и другие финансовые документы, связанные с предметом оценки</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811"/>
          <w:p>
            <w:pPr>
              <w:spacing w:after="20"/>
              <w:ind w:left="20"/>
              <w:jc w:val="both"/>
            </w:pPr>
            <w:r>
              <w:rPr>
                <w:rFonts w:ascii="Times New Roman"/>
                <w:b w:val="false"/>
                <w:i w:val="false"/>
                <w:color w:val="000000"/>
                <w:sz w:val="20"/>
              </w:rPr>
              <w:t xml:space="preserve">
Бюджетные инвестиционные проекты </w:t>
            </w:r>
          </w:p>
          <w:bookmarkEnd w:id="811"/>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план администратора бюджетных программ в части бюджетных программ, за счет средств которых производится реализация бюджетных инвестиционных 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стратегического плана администратора бюджетных программ</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812"/>
          <w:p>
            <w:pPr>
              <w:spacing w:after="20"/>
              <w:ind w:left="20"/>
              <w:jc w:val="both"/>
            </w:pPr>
            <w:r>
              <w:rPr>
                <w:rFonts w:ascii="Times New Roman"/>
                <w:b w:val="false"/>
                <w:i w:val="false"/>
                <w:color w:val="000000"/>
                <w:sz w:val="20"/>
              </w:rPr>
              <w:t xml:space="preserve">
Осуществление закупок </w:t>
            </w:r>
          </w:p>
          <w:bookmarkEnd w:id="812"/>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закупок объекта государственного аудита</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813"/>
          <w:p>
            <w:pPr>
              <w:spacing w:after="20"/>
              <w:ind w:left="20"/>
              <w:jc w:val="both"/>
            </w:pPr>
            <w:r>
              <w:rPr>
                <w:rFonts w:ascii="Times New Roman"/>
                <w:b w:val="false"/>
                <w:i w:val="false"/>
                <w:color w:val="000000"/>
                <w:sz w:val="20"/>
              </w:rPr>
              <w:t xml:space="preserve">
Перечень приоритетных бюджетных инвестиций </w:t>
            </w:r>
          </w:p>
          <w:bookmarkEnd w:id="813"/>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бюджетным инвестиционным проектам с указанием периода реализации проекта, подрядных организаций, сметной и договорной стоимости, ввода объектов строительства, внедрения информационной системы в опытную и промышленную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приоритетных бюджетных инвестиций, включая инвестиционные проекты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814"/>
          <w:p>
            <w:pPr>
              <w:spacing w:after="20"/>
              <w:ind w:left="20"/>
              <w:jc w:val="both"/>
            </w:pPr>
            <w:r>
              <w:rPr>
                <w:rFonts w:ascii="Times New Roman"/>
                <w:b w:val="false"/>
                <w:i w:val="false"/>
                <w:color w:val="000000"/>
                <w:sz w:val="20"/>
              </w:rPr>
              <w:t>
Перечень концессионных проектов</w:t>
            </w:r>
          </w:p>
          <w:bookmarkEnd w:id="814"/>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концессионных проектов на плановый период, требующих софинансирования из республиканского бюджета, в разрезе объектов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815"/>
          <w:p>
            <w:pPr>
              <w:spacing w:after="20"/>
              <w:ind w:left="20"/>
              <w:jc w:val="both"/>
            </w:pPr>
            <w:r>
              <w:rPr>
                <w:rFonts w:ascii="Times New Roman"/>
                <w:b w:val="false"/>
                <w:i w:val="false"/>
                <w:color w:val="000000"/>
                <w:sz w:val="20"/>
              </w:rPr>
              <w:t>
Заключения по концессионным проектам и вынесение на рассмотрение Республиканской бюджетной комиссии</w:t>
            </w:r>
          </w:p>
          <w:bookmarkEnd w:id="815"/>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 концессионным проектам и заключение Республиканской бюджетной комиссии</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816"/>
          <w:p>
            <w:pPr>
              <w:spacing w:after="20"/>
              <w:ind w:left="20"/>
              <w:jc w:val="both"/>
            </w:pPr>
            <w:r>
              <w:rPr>
                <w:rFonts w:ascii="Times New Roman"/>
                <w:b w:val="false"/>
                <w:i w:val="false"/>
                <w:color w:val="000000"/>
                <w:sz w:val="20"/>
              </w:rPr>
              <w:t>
Приоритетные направлений деятельности, планов развития субъектов квазигосударственного сектора</w:t>
            </w:r>
          </w:p>
          <w:bookmarkEnd w:id="816"/>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развития субъектов квазигосударственного сектора</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817"/>
          <w:p>
            <w:pPr>
              <w:spacing w:after="20"/>
              <w:ind w:left="20"/>
              <w:jc w:val="both"/>
            </w:pPr>
            <w:r>
              <w:rPr>
                <w:rFonts w:ascii="Times New Roman"/>
                <w:b w:val="false"/>
                <w:i w:val="false"/>
                <w:color w:val="000000"/>
                <w:sz w:val="20"/>
              </w:rPr>
              <w:t>
Бюджетные заявки администраторов республиканских бюджетных программ и вынесение по ним решений</w:t>
            </w:r>
          </w:p>
          <w:bookmarkEnd w:id="817"/>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Республиканской бюджетной комиссии по соответствующему администратору бюджетной программы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818"/>
          <w:p>
            <w:pPr>
              <w:spacing w:after="20"/>
              <w:ind w:left="20"/>
              <w:jc w:val="both"/>
            </w:pPr>
            <w:r>
              <w:rPr>
                <w:rFonts w:ascii="Times New Roman"/>
                <w:b w:val="false"/>
                <w:i w:val="false"/>
                <w:color w:val="000000"/>
                <w:sz w:val="20"/>
              </w:rPr>
              <w:t>
Мониторинг реализации бюджетных инвестиций посредством участия государства в уставном капитале юридических лиц</w:t>
            </w:r>
          </w:p>
          <w:bookmarkEnd w:id="818"/>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субъекта квазигосударственного сектора администратору бюджетных программ по мониторингу реализации мероприятий, реализуемых за счет бюджетных инвестиций, пояснительная записка, финансовая отчетность cубъекта квазигосударственного сектора за последний отчетный период, стратегические документы развития субъекта квазигосударственного сектора; отчет администратора бюджетных программ, реализующего бюджетные инвестиции центральному уполномоченному органу по бюджетному планированию по мониторингу реализации мероприятий, реализуемых за счет бюджетных инвестиций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819"/>
          <w:p>
            <w:pPr>
              <w:spacing w:after="20"/>
              <w:ind w:left="20"/>
              <w:jc w:val="both"/>
            </w:pPr>
            <w:r>
              <w:rPr>
                <w:rFonts w:ascii="Times New Roman"/>
                <w:b w:val="false"/>
                <w:i w:val="false"/>
                <w:color w:val="000000"/>
                <w:sz w:val="20"/>
              </w:rPr>
              <w:t>
Бюджетные инвестиций посредством участия государства в уставном капитале юридических лиц</w:t>
            </w:r>
          </w:p>
          <w:bookmarkEnd w:id="819"/>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об оценке реализации бюджетных инвестиций администратора республиканских бюджетных программ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820"/>
          <w:p>
            <w:pPr>
              <w:spacing w:after="20"/>
              <w:ind w:left="20"/>
              <w:jc w:val="both"/>
            </w:pPr>
            <w:r>
              <w:rPr>
                <w:rFonts w:ascii="Times New Roman"/>
                <w:b w:val="false"/>
                <w:i w:val="false"/>
                <w:color w:val="000000"/>
                <w:sz w:val="20"/>
              </w:rPr>
              <w:t xml:space="preserve">
4. Активы субъектов квазигосударственного сектора, акции (доли участия) которых принадлежат государству в субъектах квазигосударственного сектора </w:t>
            </w:r>
          </w:p>
          <w:bookmarkEnd w:id="820"/>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821"/>
          <w:p>
            <w:pPr>
              <w:spacing w:after="20"/>
              <w:ind w:left="20"/>
              <w:jc w:val="both"/>
            </w:pPr>
            <w:r>
              <w:rPr>
                <w:rFonts w:ascii="Times New Roman"/>
                <w:b w:val="false"/>
                <w:i w:val="false"/>
                <w:color w:val="000000"/>
                <w:sz w:val="20"/>
              </w:rPr>
              <w:t>
Деятельность объекта государственного аудита</w:t>
            </w:r>
          </w:p>
          <w:bookmarkEnd w:id="821"/>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регламентирующие деятельность объекта государственного аудита (информационно-правовые системы)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822"/>
          <w:p>
            <w:pPr>
              <w:spacing w:after="20"/>
              <w:ind w:left="20"/>
              <w:jc w:val="both"/>
            </w:pPr>
            <w:r>
              <w:rPr>
                <w:rFonts w:ascii="Times New Roman"/>
                <w:b w:val="false"/>
                <w:i w:val="false"/>
                <w:color w:val="000000"/>
                <w:sz w:val="20"/>
              </w:rPr>
              <w:t xml:space="preserve">
Деятельность службы внутреннего аудита объекта государственного аудита </w:t>
            </w:r>
          </w:p>
          <w:bookmarkEnd w:id="822"/>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Годовой план аудиторских мероприятий, заключения по итогам внутреннего аудита, отчеты о результатах внутреннего аудита, предписания служб внутреннего аудита, информация о принятых мерах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823"/>
          <w:p>
            <w:pPr>
              <w:spacing w:after="20"/>
              <w:ind w:left="20"/>
              <w:jc w:val="both"/>
            </w:pPr>
            <w:r>
              <w:rPr>
                <w:rFonts w:ascii="Times New Roman"/>
                <w:b w:val="false"/>
                <w:i w:val="false"/>
                <w:color w:val="000000"/>
                <w:sz w:val="20"/>
              </w:rPr>
              <w:t>
Результаты предыдущего аудиторского мероприятия по объекту государственного аудита</w:t>
            </w:r>
          </w:p>
          <w:bookmarkEnd w:id="823"/>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Аудиторские отчеты (акты государственного аудита), постановления Ревизионной комиссии по итогам проведения аудиторского мероприятия, принятые меры по устранению выявленных нарушений по материалам предыдущего аудиторского мероприятия, проведенного другими контрольно-надзорными органами </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824"/>
          <w:p>
            <w:pPr>
              <w:spacing w:after="20"/>
              <w:ind w:left="20"/>
              <w:jc w:val="both"/>
            </w:pPr>
            <w:r>
              <w:rPr>
                <w:rFonts w:ascii="Times New Roman"/>
                <w:b w:val="false"/>
                <w:i w:val="false"/>
                <w:color w:val="000000"/>
                <w:sz w:val="20"/>
              </w:rPr>
              <w:t>
Накопленная информация об объекте государственного аудита</w:t>
            </w:r>
          </w:p>
          <w:bookmarkEnd w:id="824"/>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Официальные статистические данные, данные средств массовой информации, данные из других источников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объекта государственного аудита (Устав и др. документы, регламентирующие деятельность объекта государственного аудита) (информационно-правовые системы)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825"/>
          <w:p>
            <w:pPr>
              <w:spacing w:after="20"/>
              <w:ind w:left="20"/>
              <w:jc w:val="both"/>
            </w:pPr>
            <w:r>
              <w:rPr>
                <w:rFonts w:ascii="Times New Roman"/>
                <w:b w:val="false"/>
                <w:i w:val="false"/>
                <w:color w:val="000000"/>
                <w:sz w:val="20"/>
              </w:rPr>
              <w:t>
Финансовая отчетность субъекта квазигосударственного сектора</w:t>
            </w:r>
          </w:p>
          <w:bookmarkEnd w:id="825"/>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Бухгалтерский баланс, отчет о прибылях и убытках, отчет о движении денежных средств, отчет об изменениях в капитале, пояснительная записка. </w:t>
            </w:r>
            <w:r>
              <w:br/>
            </w:r>
            <w:r>
              <w:rPr>
                <w:rFonts w:ascii="Times New Roman"/>
                <w:b w:val="false"/>
                <w:i w:val="false"/>
                <w:color w:val="000000"/>
                <w:sz w:val="20"/>
              </w:rPr>
              <w:t xml:space="preserve">
Отчет об использовании активов государства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826"/>
          <w:p>
            <w:pPr>
              <w:spacing w:after="20"/>
              <w:ind w:left="20"/>
              <w:jc w:val="both"/>
            </w:pPr>
            <w:r>
              <w:rPr>
                <w:rFonts w:ascii="Times New Roman"/>
                <w:b w:val="false"/>
                <w:i w:val="false"/>
                <w:color w:val="000000"/>
                <w:sz w:val="20"/>
              </w:rPr>
              <w:t xml:space="preserve">
Определение количественных и качественных показателей работы </w:t>
            </w:r>
          </w:p>
          <w:bookmarkEnd w:id="826"/>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план развития субъекта квазигосударственного сектора (информационно-правовые системы)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827"/>
          <w:p>
            <w:pPr>
              <w:spacing w:after="20"/>
              <w:ind w:left="20"/>
              <w:jc w:val="both"/>
            </w:pPr>
            <w:r>
              <w:rPr>
                <w:rFonts w:ascii="Times New Roman"/>
                <w:b w:val="false"/>
                <w:i w:val="false"/>
                <w:color w:val="000000"/>
                <w:sz w:val="20"/>
              </w:rPr>
              <w:t>
Достижение целей и задач стратегических планов развития</w:t>
            </w:r>
          </w:p>
          <w:bookmarkEnd w:id="827"/>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о реализации планов развития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828"/>
          <w:p>
            <w:pPr>
              <w:spacing w:after="20"/>
              <w:ind w:left="20"/>
              <w:jc w:val="both"/>
            </w:pPr>
            <w:r>
              <w:rPr>
                <w:rFonts w:ascii="Times New Roman"/>
                <w:b w:val="false"/>
                <w:i w:val="false"/>
                <w:color w:val="000000"/>
                <w:sz w:val="20"/>
              </w:rPr>
              <w:t>
Соблюдение требований и норм размещения денег организаций в финансовые инструменты, контрольный пакет акций (долей участия) которых принадлежит государству</w:t>
            </w:r>
          </w:p>
          <w:bookmarkEnd w:id="828"/>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размещению денег организаций в финансовые инструменты, контрольный пакет акций (долей участия), которых принадлежит государству)</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829"/>
          <w:p>
            <w:pPr>
              <w:spacing w:after="20"/>
              <w:ind w:left="20"/>
              <w:jc w:val="both"/>
            </w:pPr>
            <w:r>
              <w:rPr>
                <w:rFonts w:ascii="Times New Roman"/>
                <w:b w:val="false"/>
                <w:i w:val="false"/>
                <w:color w:val="000000"/>
                <w:sz w:val="20"/>
              </w:rPr>
              <w:t>
Управление объектом государственного аудита (филиалы, порядок взаимосвязи между основными подразделениями, взаимозависимость). Обоснованность структуры и численность управленческого аппарата</w:t>
            </w:r>
          </w:p>
          <w:bookmarkEnd w:id="829"/>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Штатное расписание, структура и численность управленческого аппарата, внутренние инструкции (приказы, распоряжения, инструкции, протоколы совещаний) </w:t>
            </w:r>
          </w:p>
        </w:tc>
      </w:tr>
    </w:tbl>
    <w:bookmarkStart w:name="z1196" w:id="830"/>
    <w:p>
      <w:pPr>
        <w:spacing w:after="0"/>
        <w:ind w:left="0"/>
        <w:jc w:val="both"/>
      </w:pPr>
      <w:r>
        <w:rPr>
          <w:rFonts w:ascii="Times New Roman"/>
          <w:b w:val="false"/>
          <w:i w:val="false"/>
          <w:color w:val="000000"/>
          <w:sz w:val="28"/>
        </w:rPr>
        <w:t>
      Примечание:</w:t>
      </w:r>
    </w:p>
    <w:bookmarkEnd w:id="830"/>
    <w:bookmarkStart w:name="z1197" w:id="831"/>
    <w:p>
      <w:pPr>
        <w:spacing w:after="0"/>
        <w:ind w:left="0"/>
        <w:jc w:val="both"/>
      </w:pPr>
      <w:r>
        <w:rPr>
          <w:rFonts w:ascii="Times New Roman"/>
          <w:b w:val="false"/>
          <w:i w:val="false"/>
          <w:color w:val="000000"/>
          <w:sz w:val="28"/>
        </w:rPr>
        <w:t>
      *Данный перечень не является исчерпывающим. В ходе проведения аудиторского мероприятия могут быть запрошены дополнительные документы и (или) информация.</w:t>
      </w:r>
    </w:p>
    <w:bookmarkEnd w:id="831"/>
    <w:bookmarkStart w:name="z1198" w:id="832"/>
    <w:p>
      <w:pPr>
        <w:spacing w:after="0"/>
        <w:ind w:left="0"/>
        <w:jc w:val="both"/>
      </w:pPr>
      <w:r>
        <w:rPr>
          <w:rFonts w:ascii="Times New Roman"/>
          <w:b w:val="false"/>
          <w:i w:val="false"/>
          <w:color w:val="000000"/>
          <w:sz w:val="28"/>
        </w:rPr>
        <w:t>
      **При предварительном изучении по типу "аудит соответствия" изучаются общие вопросы и дополнительно по соответствующей цели государственного аудита, относящиеся к данному типу.</w:t>
      </w:r>
    </w:p>
    <w:bookmarkEnd w:id="832"/>
    <w:bookmarkStart w:name="z1199" w:id="833"/>
    <w:p>
      <w:pPr>
        <w:spacing w:after="0"/>
        <w:ind w:left="0"/>
        <w:jc w:val="both"/>
      </w:pPr>
      <w:r>
        <w:rPr>
          <w:rFonts w:ascii="Times New Roman"/>
          <w:b w:val="false"/>
          <w:i w:val="false"/>
          <w:color w:val="000000"/>
          <w:sz w:val="28"/>
        </w:rPr>
        <w:t>
      ***При предварительном изучении по типу "аудит эффективности" изучаются общие вопросы и дополнительно по соответствующей цели государственного аудита, относящиеся к данному типу.</w:t>
      </w:r>
    </w:p>
    <w:bookmarkEnd w:id="833"/>
    <w:bookmarkStart w:name="z1200" w:id="834"/>
    <w:p>
      <w:pPr>
        <w:spacing w:after="0"/>
        <w:ind w:left="0"/>
        <w:jc w:val="both"/>
      </w:pPr>
      <w:r>
        <w:rPr>
          <w:rFonts w:ascii="Times New Roman"/>
          <w:b w:val="false"/>
          <w:i w:val="false"/>
          <w:color w:val="000000"/>
          <w:sz w:val="28"/>
        </w:rPr>
        <w:t>
      ****Группой аудита в обязательном порядке изучается реестр аффилированности государственных аудиторов (ассистентов государственных аудиторов) Ревизионной комиссии на предмет аффилированности членов группы аудита с объектами государственного аудита.</w:t>
      </w:r>
    </w:p>
    <w:bookmarkEnd w:id="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Ревизионными комиссиями</w:t>
            </w:r>
            <w:r>
              <w:br/>
            </w:r>
            <w:r>
              <w:rPr>
                <w:rFonts w:ascii="Times New Roman"/>
                <w:b w:val="false"/>
                <w:i w:val="false"/>
                <w:color w:val="000000"/>
                <w:sz w:val="20"/>
              </w:rPr>
              <w:t>форма</w:t>
            </w:r>
            <w:r>
              <w:br/>
            </w:r>
            <w:r>
              <w:rPr>
                <w:rFonts w:ascii="Times New Roman"/>
                <w:b w:val="false"/>
                <w:i w:val="false"/>
                <w:color w:val="000000"/>
                <w:sz w:val="20"/>
              </w:rPr>
              <w:t>Члену Ревизионной комиссии</w:t>
            </w:r>
            <w:r>
              <w:br/>
            </w:r>
            <w:r>
              <w:rPr>
                <w:rFonts w:ascii="Times New Roman"/>
                <w:b w:val="false"/>
                <w:i w:val="false"/>
                <w:color w:val="000000"/>
                <w:sz w:val="20"/>
              </w:rPr>
              <w:t>______________________</w:t>
            </w:r>
            <w:r>
              <w:br/>
            </w:r>
            <w:r>
              <w:rPr>
                <w:rFonts w:ascii="Times New Roman"/>
                <w:b w:val="false"/>
                <w:i w:val="false"/>
                <w:color w:val="000000"/>
                <w:sz w:val="20"/>
              </w:rPr>
              <w:t>ФИО (при его наличии)</w:t>
            </w:r>
          </w:p>
        </w:tc>
      </w:tr>
    </w:tbl>
    <w:bookmarkStart w:name="z1203" w:id="835"/>
    <w:p>
      <w:pPr>
        <w:spacing w:after="0"/>
        <w:ind w:left="0"/>
        <w:jc w:val="left"/>
      </w:pPr>
      <w:r>
        <w:rPr>
          <w:rFonts w:ascii="Times New Roman"/>
          <w:b/>
          <w:i w:val="false"/>
          <w:color w:val="000000"/>
        </w:rPr>
        <w:t xml:space="preserve"> Информация о результатах предварительного изучения объектов</w:t>
      </w:r>
      <w:r>
        <w:br/>
      </w:r>
      <w:r>
        <w:rPr>
          <w:rFonts w:ascii="Times New Roman"/>
          <w:b/>
          <w:i w:val="false"/>
          <w:color w:val="000000"/>
        </w:rPr>
        <w:t>государственного аудита</w:t>
      </w:r>
    </w:p>
    <w:bookmarkEnd w:id="835"/>
    <w:bookmarkStart w:name="z1204" w:id="836"/>
    <w:p>
      <w:pPr>
        <w:spacing w:after="0"/>
        <w:ind w:left="0"/>
        <w:jc w:val="both"/>
      </w:pPr>
      <w:r>
        <w:rPr>
          <w:rFonts w:ascii="Times New Roman"/>
          <w:b w:val="false"/>
          <w:i w:val="false"/>
          <w:color w:val="000000"/>
          <w:sz w:val="28"/>
        </w:rPr>
        <w:t>
      1. В ходе предварительного изучения объектов государственного аудита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объектов государственного аудита)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изучены следующие документы, имеющие значение для проведения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(указать цель аудиторского мероприятия)</w:t>
      </w:r>
    </w:p>
    <w:bookmarkEnd w:id="836"/>
    <w:bookmarkStart w:name="z1205" w:id="837"/>
    <w:p>
      <w:pPr>
        <w:spacing w:after="0"/>
        <w:ind w:left="0"/>
        <w:jc w:val="both"/>
      </w:pPr>
      <w:r>
        <w:rPr>
          <w:rFonts w:ascii="Times New Roman"/>
          <w:b w:val="false"/>
          <w:i w:val="false"/>
          <w:color w:val="000000"/>
          <w:sz w:val="28"/>
        </w:rPr>
        <w:t>
      6) ______________________________________________________________________________</w:t>
      </w:r>
      <w:r>
        <w:br/>
      </w:r>
      <w:r>
        <w:rPr>
          <w:rFonts w:ascii="Times New Roman"/>
          <w:b w:val="false"/>
          <w:i w:val="false"/>
          <w:color w:val="000000"/>
          <w:sz w:val="28"/>
        </w:rPr>
        <w:t xml:space="preserve">       (указать перечень изученных документов, отчетов и другой информации, в том числе</w:t>
      </w:r>
      <w:r>
        <w:br/>
      </w:r>
      <w:r>
        <w:rPr>
          <w:rFonts w:ascii="Times New Roman"/>
          <w:b w:val="false"/>
          <w:i w:val="false"/>
          <w:color w:val="000000"/>
          <w:sz w:val="28"/>
        </w:rPr>
        <w:t>полученных по требованию у объекта государственного аудита, с отражением утвержденных</w:t>
      </w:r>
      <w:r>
        <w:br/>
      </w:r>
      <w:r>
        <w:rPr>
          <w:rFonts w:ascii="Times New Roman"/>
          <w:b w:val="false"/>
          <w:i w:val="false"/>
          <w:color w:val="000000"/>
          <w:sz w:val="28"/>
        </w:rPr>
        <w:t>сумм финансирования, выделенных и освоенных по соответствующей бюджетной программе</w:t>
      </w:r>
      <w:r>
        <w:br/>
      </w:r>
      <w:r>
        <w:rPr>
          <w:rFonts w:ascii="Times New Roman"/>
          <w:b w:val="false"/>
          <w:i w:val="false"/>
          <w:color w:val="000000"/>
          <w:sz w:val="28"/>
        </w:rPr>
        <w:t>в разрезе годов)</w:t>
      </w:r>
      <w:r>
        <w:br/>
      </w:r>
      <w:r>
        <w:rPr>
          <w:rFonts w:ascii="Times New Roman"/>
          <w:b w:val="false"/>
          <w:i w:val="false"/>
          <w:color w:val="000000"/>
          <w:sz w:val="28"/>
        </w:rPr>
        <w:t xml:space="preserve">       7)</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8)</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(в случае проведения оценки государственной (правительственной) программы,</w:t>
      </w:r>
      <w:r>
        <w:br/>
      </w:r>
      <w:r>
        <w:rPr>
          <w:rFonts w:ascii="Times New Roman"/>
          <w:b w:val="false"/>
          <w:i w:val="false"/>
          <w:color w:val="000000"/>
          <w:sz w:val="28"/>
        </w:rPr>
        <w:t xml:space="preserve">       стратегического плана, стратегии развития субъекта квазигосударственного сектора</w:t>
      </w:r>
      <w:r>
        <w:br/>
      </w:r>
      <w:r>
        <w:rPr>
          <w:rFonts w:ascii="Times New Roman"/>
          <w:b w:val="false"/>
          <w:i w:val="false"/>
          <w:color w:val="000000"/>
          <w:sz w:val="28"/>
        </w:rPr>
        <w:t xml:space="preserve">       указать плановые расходы на реализацию государственной (правительственной)</w:t>
      </w:r>
      <w:r>
        <w:br/>
      </w:r>
      <w:r>
        <w:rPr>
          <w:rFonts w:ascii="Times New Roman"/>
          <w:b w:val="false"/>
          <w:i w:val="false"/>
          <w:color w:val="000000"/>
          <w:sz w:val="28"/>
        </w:rPr>
        <w:t xml:space="preserve">       программы, стратегии развития в разрезе источников, утвержденные суммы согласно</w:t>
      </w:r>
      <w:r>
        <w:br/>
      </w:r>
      <w:r>
        <w:rPr>
          <w:rFonts w:ascii="Times New Roman"/>
          <w:b w:val="false"/>
          <w:i w:val="false"/>
          <w:color w:val="000000"/>
          <w:sz w:val="28"/>
        </w:rPr>
        <w:t xml:space="preserve">       Плану мероприятий по реализации программы, стратегии развития, фактически</w:t>
      </w:r>
      <w:r>
        <w:br/>
      </w:r>
      <w:r>
        <w:rPr>
          <w:rFonts w:ascii="Times New Roman"/>
          <w:b w:val="false"/>
          <w:i w:val="false"/>
          <w:color w:val="000000"/>
          <w:sz w:val="28"/>
        </w:rPr>
        <w:t xml:space="preserve">       выделенные и освоенные суммы в разрезе годов, бюджетные программы и активы,</w:t>
      </w:r>
      <w:r>
        <w:br/>
      </w:r>
      <w:r>
        <w:rPr>
          <w:rFonts w:ascii="Times New Roman"/>
          <w:b w:val="false"/>
          <w:i w:val="false"/>
          <w:color w:val="000000"/>
          <w:sz w:val="28"/>
        </w:rPr>
        <w:t xml:space="preserve">       утвержденные стратегическим планом с объемами финансирования, уточненными,</w:t>
      </w:r>
      <w:r>
        <w:br/>
      </w:r>
      <w:r>
        <w:rPr>
          <w:rFonts w:ascii="Times New Roman"/>
          <w:b w:val="false"/>
          <w:i w:val="false"/>
          <w:color w:val="000000"/>
          <w:sz w:val="28"/>
        </w:rPr>
        <w:t xml:space="preserve">       скорректированными и освоенными в разрезе годов, количество достигнутых целевых</w:t>
      </w:r>
      <w:r>
        <w:br/>
      </w:r>
      <w:r>
        <w:rPr>
          <w:rFonts w:ascii="Times New Roman"/>
          <w:b w:val="false"/>
          <w:i w:val="false"/>
          <w:color w:val="000000"/>
          <w:sz w:val="28"/>
        </w:rPr>
        <w:t xml:space="preserve">       индикаторов, показателей результатов государственной (правительственной)</w:t>
      </w:r>
      <w:r>
        <w:br/>
      </w:r>
      <w:r>
        <w:rPr>
          <w:rFonts w:ascii="Times New Roman"/>
          <w:b w:val="false"/>
          <w:i w:val="false"/>
          <w:color w:val="000000"/>
          <w:sz w:val="28"/>
        </w:rPr>
        <w:t xml:space="preserve">       программы, стратегического плана, стратегий развития из числа запланированных в</w:t>
      </w:r>
      <w:r>
        <w:br/>
      </w:r>
      <w:r>
        <w:rPr>
          <w:rFonts w:ascii="Times New Roman"/>
          <w:b w:val="false"/>
          <w:i w:val="false"/>
          <w:color w:val="000000"/>
          <w:sz w:val="28"/>
        </w:rPr>
        <w:t xml:space="preserve">       разрезе периодов, в случае недостижения указать причины, количество</w:t>
      </w:r>
      <w:r>
        <w:br/>
      </w:r>
      <w:r>
        <w:rPr>
          <w:rFonts w:ascii="Times New Roman"/>
          <w:b w:val="false"/>
          <w:i w:val="false"/>
          <w:color w:val="000000"/>
          <w:sz w:val="28"/>
        </w:rPr>
        <w:t xml:space="preserve">       выполненных/невыполненных мероприятий Плана мероприятий по реализации</w:t>
      </w:r>
      <w:r>
        <w:br/>
      </w:r>
      <w:r>
        <w:rPr>
          <w:rFonts w:ascii="Times New Roman"/>
          <w:b w:val="false"/>
          <w:i w:val="false"/>
          <w:color w:val="000000"/>
          <w:sz w:val="28"/>
        </w:rPr>
        <w:t xml:space="preserve">       программы, стратегий развития, в случае невыполнения указать причины)</w:t>
      </w:r>
      <w:r>
        <w:br/>
      </w:r>
      <w:r>
        <w:rPr>
          <w:rFonts w:ascii="Times New Roman"/>
          <w:b w:val="false"/>
          <w:i w:val="false"/>
          <w:color w:val="000000"/>
          <w:sz w:val="28"/>
        </w:rPr>
        <w:t xml:space="preserve">       9)______________________________________________________________________</w:t>
      </w:r>
      <w:r>
        <w:br/>
      </w:r>
      <w:r>
        <w:rPr>
          <w:rFonts w:ascii="Times New Roman"/>
          <w:b w:val="false"/>
          <w:i w:val="false"/>
          <w:color w:val="000000"/>
          <w:sz w:val="28"/>
        </w:rPr>
        <w:t xml:space="preserve">       (описание и обоснование критериев выбора объектов государственного</w:t>
      </w:r>
      <w:r>
        <w:br/>
      </w:r>
      <w:r>
        <w:rPr>
          <w:rFonts w:ascii="Times New Roman"/>
          <w:b w:val="false"/>
          <w:i w:val="false"/>
          <w:color w:val="000000"/>
          <w:sz w:val="28"/>
        </w:rPr>
        <w:t xml:space="preserve">       аудита, не применяется в случае незначительного количества объектов аудита)</w:t>
      </w:r>
      <w:r>
        <w:br/>
      </w:r>
      <w:r>
        <w:rPr>
          <w:rFonts w:ascii="Times New Roman"/>
          <w:b w:val="false"/>
          <w:i w:val="false"/>
          <w:color w:val="000000"/>
          <w:sz w:val="28"/>
        </w:rPr>
        <w:t>      10)_____________________________________________________________________</w:t>
      </w:r>
      <w:r>
        <w:br/>
      </w:r>
      <w:r>
        <w:rPr>
          <w:rFonts w:ascii="Times New Roman"/>
          <w:b w:val="false"/>
          <w:i w:val="false"/>
          <w:color w:val="000000"/>
          <w:sz w:val="28"/>
        </w:rPr>
        <w:t xml:space="preserve">       (проанализировать реестр аффилированности государственных аудиторов</w:t>
      </w:r>
      <w:r>
        <w:br/>
      </w:r>
      <w:r>
        <w:rPr>
          <w:rFonts w:ascii="Times New Roman"/>
          <w:b w:val="false"/>
          <w:i w:val="false"/>
          <w:color w:val="000000"/>
          <w:sz w:val="28"/>
        </w:rPr>
        <w:t xml:space="preserve">       (ассистентов государственных аудиторов) Ревизионной комиссии на предмет</w:t>
      </w:r>
      <w:r>
        <w:br/>
      </w:r>
      <w:r>
        <w:rPr>
          <w:rFonts w:ascii="Times New Roman"/>
          <w:b w:val="false"/>
          <w:i w:val="false"/>
          <w:color w:val="000000"/>
          <w:sz w:val="28"/>
        </w:rPr>
        <w:t xml:space="preserve">       аффилированности членов группы аудита с объектами государственного аудита)</w:t>
      </w:r>
    </w:p>
    <w:bookmarkEnd w:id="837"/>
    <w:bookmarkStart w:name="z1206" w:id="838"/>
    <w:p>
      <w:pPr>
        <w:spacing w:after="0"/>
        <w:ind w:left="0"/>
        <w:jc w:val="both"/>
      </w:pPr>
      <w:r>
        <w:rPr>
          <w:rFonts w:ascii="Times New Roman"/>
          <w:b w:val="false"/>
          <w:i w:val="false"/>
          <w:color w:val="000000"/>
          <w:sz w:val="28"/>
        </w:rPr>
        <w:t>
      2. По итогам предварительного изучения объекта государственного аудита и</w:t>
      </w:r>
      <w:r>
        <w:br/>
      </w:r>
      <w:r>
        <w:rPr>
          <w:rFonts w:ascii="Times New Roman"/>
          <w:b w:val="false"/>
          <w:i w:val="false"/>
          <w:color w:val="000000"/>
          <w:sz w:val="28"/>
        </w:rPr>
        <w:t>проведенного анализа предлагаем:</w:t>
      </w:r>
      <w:r>
        <w:br/>
      </w:r>
      <w:r>
        <w:rPr>
          <w:rFonts w:ascii="Times New Roman"/>
          <w:b w:val="false"/>
          <w:i w:val="false"/>
          <w:color w:val="000000"/>
          <w:sz w:val="28"/>
        </w:rPr>
        <w:t xml:space="preserve">       2.1. Включить в Программу аудита:</w:t>
      </w:r>
      <w:r>
        <w:br/>
      </w:r>
      <w:r>
        <w:rPr>
          <w:rFonts w:ascii="Times New Roman"/>
          <w:b w:val="false"/>
          <w:i w:val="false"/>
          <w:color w:val="000000"/>
          <w:sz w:val="28"/>
        </w:rPr>
        <w:t xml:space="preserve">       1) объем средств бюджета и активов, охватываемый аудиторским мероприятием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объем средств и активов, охватываемых государственным аудитом,</w:t>
      </w:r>
      <w:r>
        <w:br/>
      </w:r>
      <w:r>
        <w:rPr>
          <w:rFonts w:ascii="Times New Roman"/>
          <w:b w:val="false"/>
          <w:i w:val="false"/>
          <w:color w:val="000000"/>
          <w:sz w:val="28"/>
        </w:rPr>
        <w:t xml:space="preserve">       в разрезе проверяемых годов и бюджетных программ по итогам аудиторской</w:t>
      </w:r>
      <w:r>
        <w:br/>
      </w:r>
      <w:r>
        <w:rPr>
          <w:rFonts w:ascii="Times New Roman"/>
          <w:b w:val="false"/>
          <w:i w:val="false"/>
          <w:color w:val="000000"/>
          <w:sz w:val="28"/>
        </w:rPr>
        <w:t xml:space="preserve">                               выборки)</w:t>
      </w:r>
      <w:r>
        <w:br/>
      </w:r>
      <w:r>
        <w:rPr>
          <w:rFonts w:ascii="Times New Roman"/>
          <w:b w:val="false"/>
          <w:i w:val="false"/>
          <w:color w:val="000000"/>
          <w:sz w:val="28"/>
        </w:rPr>
        <w:t xml:space="preserve">       2) объекты государственного аудита и их распределение между государственными</w:t>
      </w:r>
      <w:r>
        <w:br/>
      </w:r>
      <w:r>
        <w:rPr>
          <w:rFonts w:ascii="Times New Roman"/>
          <w:b w:val="false"/>
          <w:i w:val="false"/>
          <w:color w:val="000000"/>
          <w:sz w:val="28"/>
        </w:rPr>
        <w:t>аудиторами (ассистентом государственного аудитора вслучае их привлечения), в том числе</w:t>
      </w:r>
      <w:r>
        <w:br/>
      </w:r>
      <w:r>
        <w:rPr>
          <w:rFonts w:ascii="Times New Roman"/>
          <w:b w:val="false"/>
          <w:i w:val="false"/>
          <w:color w:val="000000"/>
          <w:sz w:val="28"/>
        </w:rPr>
        <w:t>при проведении совместной и параллельной проверки между государственными органами и</w:t>
      </w:r>
      <w:r>
        <w:br/>
      </w:r>
      <w:r>
        <w:rPr>
          <w:rFonts w:ascii="Times New Roman"/>
          <w:b w:val="false"/>
          <w:i w:val="false"/>
          <w:color w:val="000000"/>
          <w:sz w:val="28"/>
        </w:rPr>
        <w:t>органами государственного аудита и финансового контроля____________________________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3) тип государственного аудита и вид проверки применительно к изученным</w:t>
      </w:r>
      <w:r>
        <w:br/>
      </w:r>
      <w:r>
        <w:rPr>
          <w:rFonts w:ascii="Times New Roman"/>
          <w:b w:val="false"/>
          <w:i w:val="false"/>
          <w:color w:val="000000"/>
          <w:sz w:val="28"/>
        </w:rPr>
        <w:t>объектам государственного аудита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4) показатели при проведении аудита эффективности или аудита соответствия и</w:t>
      </w:r>
      <w:r>
        <w:br/>
      </w:r>
      <w:r>
        <w:rPr>
          <w:rFonts w:ascii="Times New Roman"/>
          <w:b w:val="false"/>
          <w:i w:val="false"/>
          <w:color w:val="000000"/>
          <w:sz w:val="28"/>
        </w:rPr>
        <w:t>вопросы к каждому из показателей</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2.2. Исключить объект государственного аудита ___________________________ из</w:t>
      </w:r>
      <w:r>
        <w:br/>
      </w:r>
      <w:r>
        <w:rPr>
          <w:rFonts w:ascii="Times New Roman"/>
          <w:b w:val="false"/>
          <w:i w:val="false"/>
          <w:color w:val="000000"/>
          <w:sz w:val="28"/>
        </w:rPr>
        <w:t xml:space="preserve">                                     (наименование объекта государственного аудита)</w:t>
      </w:r>
      <w:r>
        <w:br/>
      </w:r>
      <w:r>
        <w:rPr>
          <w:rFonts w:ascii="Times New Roman"/>
          <w:b w:val="false"/>
          <w:i w:val="false"/>
          <w:color w:val="000000"/>
          <w:sz w:val="28"/>
        </w:rPr>
        <w:t xml:space="preserve">       аудиторского мероприятия по следующим основаниям</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(указать соответствующие основания, показать результаты аудиторской выборки)</w:t>
      </w:r>
      <w:r>
        <w:br/>
      </w:r>
      <w:r>
        <w:rPr>
          <w:rFonts w:ascii="Times New Roman"/>
          <w:b w:val="false"/>
          <w:i w:val="false"/>
          <w:color w:val="000000"/>
          <w:sz w:val="28"/>
        </w:rPr>
        <w:t xml:space="preserve">       2.3. Срок проведения аудиторского мероприятия пересмотреть (увеличить/</w:t>
      </w:r>
      <w:r>
        <w:br/>
      </w:r>
      <w:r>
        <w:rPr>
          <w:rFonts w:ascii="Times New Roman"/>
          <w:b w:val="false"/>
          <w:i w:val="false"/>
          <w:color w:val="000000"/>
          <w:sz w:val="28"/>
        </w:rPr>
        <w:t>сократить) по следующим основаниям</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2.4. По результатам анализа реестра аффилированности членов группы</w:t>
      </w:r>
      <w:r>
        <w:br/>
      </w:r>
      <w:r>
        <w:rPr>
          <w:rFonts w:ascii="Times New Roman"/>
          <w:b w:val="false"/>
          <w:i w:val="false"/>
          <w:color w:val="000000"/>
          <w:sz w:val="28"/>
        </w:rPr>
        <w:t>государственного аудита с объектами аудита предлагается следующий состав группы</w:t>
      </w:r>
      <w:r>
        <w:br/>
      </w:r>
      <w:r>
        <w:rPr>
          <w:rFonts w:ascii="Times New Roman"/>
          <w:b w:val="false"/>
          <w:i w:val="false"/>
          <w:color w:val="000000"/>
          <w:sz w:val="28"/>
        </w:rPr>
        <w:t>государственного аудита:</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(подтвердить наличие или отсутствие конфликта интересов)</w:t>
      </w:r>
      <w:r>
        <w:br/>
      </w:r>
      <w:r>
        <w:rPr>
          <w:rFonts w:ascii="Times New Roman"/>
          <w:b w:val="false"/>
          <w:i w:val="false"/>
          <w:color w:val="000000"/>
          <w:sz w:val="28"/>
        </w:rPr>
        <w:t xml:space="preserve">       Руководитель группы государственного аудита 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Участники группы государственного аудита 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Примечание: пункты 2.2, 2.3 заполняются при необходимости.</w:t>
      </w:r>
    </w:p>
    <w:bookmarkEnd w:id="8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Ревизионными комиссиями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Ревизионной</w:t>
            </w:r>
            <w:r>
              <w:br/>
            </w:r>
            <w:r>
              <w:rPr>
                <w:rFonts w:ascii="Times New Roman"/>
                <w:b w:val="false"/>
                <w:i w:val="false"/>
                <w:color w:val="000000"/>
                <w:sz w:val="20"/>
              </w:rPr>
              <w:t>комиссии по контролю за</w:t>
            </w:r>
            <w:r>
              <w:br/>
            </w:r>
            <w:r>
              <w:rPr>
                <w:rFonts w:ascii="Times New Roman"/>
                <w:b w:val="false"/>
                <w:i w:val="false"/>
                <w:color w:val="000000"/>
                <w:sz w:val="20"/>
              </w:rPr>
              <w:t>исполнением республиканского</w:t>
            </w:r>
            <w:r>
              <w:br/>
            </w:r>
            <w:r>
              <w:rPr>
                <w:rFonts w:ascii="Times New Roman"/>
                <w:b w:val="false"/>
                <w:i w:val="false"/>
                <w:color w:val="000000"/>
                <w:sz w:val="20"/>
              </w:rPr>
              <w:t>бюджета</w:t>
            </w:r>
            <w:r>
              <w:br/>
            </w:r>
            <w:r>
              <w:rPr>
                <w:rFonts w:ascii="Times New Roman"/>
                <w:b w:val="false"/>
                <w:i w:val="false"/>
                <w:color w:val="000000"/>
                <w:sz w:val="20"/>
              </w:rPr>
              <w:t>____________________________</w:t>
            </w:r>
            <w:r>
              <w:br/>
            </w:r>
            <w:r>
              <w:rPr>
                <w:rFonts w:ascii="Times New Roman"/>
                <w:b w:val="false"/>
                <w:i w:val="false"/>
                <w:color w:val="000000"/>
                <w:sz w:val="20"/>
              </w:rPr>
              <w:t xml:space="preserve">         ФИО (при его наличии)</w:t>
            </w:r>
            <w:r>
              <w:br/>
            </w:r>
            <w:r>
              <w:rPr>
                <w:rFonts w:ascii="Times New Roman"/>
                <w:b w:val="false"/>
                <w:i w:val="false"/>
                <w:color w:val="000000"/>
                <w:sz w:val="20"/>
              </w:rPr>
              <w:t>(подпись)</w:t>
            </w:r>
            <w:r>
              <w:br/>
            </w:r>
            <w:r>
              <w:rPr>
                <w:rFonts w:ascii="Times New Roman"/>
                <w:b w:val="false"/>
                <w:i w:val="false"/>
                <w:color w:val="000000"/>
                <w:sz w:val="20"/>
              </w:rPr>
              <w:t>"__" __________ 201__ года</w:t>
            </w:r>
          </w:p>
        </w:tc>
      </w:tr>
    </w:tbl>
    <w:bookmarkStart w:name="z1211" w:id="839"/>
    <w:p>
      <w:pPr>
        <w:spacing w:after="0"/>
        <w:ind w:left="0"/>
        <w:jc w:val="left"/>
      </w:pPr>
      <w:r>
        <w:rPr>
          <w:rFonts w:ascii="Times New Roman"/>
          <w:b/>
          <w:i w:val="false"/>
          <w:color w:val="000000"/>
        </w:rPr>
        <w:t xml:space="preserve"> ПЛАН АУДИТА</w:t>
      </w:r>
    </w:p>
    <w:bookmarkEnd w:id="839"/>
    <w:bookmarkStart w:name="z1212" w:id="840"/>
    <w:p>
      <w:pPr>
        <w:spacing w:after="0"/>
        <w:ind w:left="0"/>
        <w:jc w:val="both"/>
      </w:pPr>
      <w:r>
        <w:rPr>
          <w:rFonts w:ascii="Times New Roman"/>
          <w:b w:val="false"/>
          <w:i w:val="false"/>
          <w:color w:val="000000"/>
          <w:sz w:val="28"/>
        </w:rPr>
        <w:t>
      1. Основание аудиторского мероприятия (совместной, параллельной проверки):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2. Цель аудиторского мероприятия (совместной, параллельной проверки):</w:t>
      </w:r>
      <w:r>
        <w:br/>
      </w:r>
      <w:r>
        <w:rPr>
          <w:rFonts w:ascii="Times New Roman"/>
          <w:b w:val="false"/>
          <w:i w:val="false"/>
          <w:color w:val="000000"/>
          <w:sz w:val="28"/>
        </w:rPr>
        <w:t>_______________________</w:t>
      </w:r>
      <w:r>
        <w:br/>
      </w:r>
      <w:r>
        <w:rPr>
          <w:rFonts w:ascii="Times New Roman"/>
          <w:b w:val="false"/>
          <w:i w:val="false"/>
          <w:color w:val="000000"/>
          <w:sz w:val="28"/>
        </w:rPr>
        <w:t xml:space="preserve">       3. Тип государственного аудита, вид проверки:</w:t>
      </w:r>
      <w:r>
        <w:br/>
      </w:r>
      <w:r>
        <w:rPr>
          <w:rFonts w:ascii="Times New Roman"/>
          <w:b w:val="false"/>
          <w:i w:val="false"/>
          <w:color w:val="000000"/>
          <w:sz w:val="28"/>
        </w:rPr>
        <w:t>________________________________________________</w:t>
      </w:r>
      <w:r>
        <w:br/>
      </w:r>
      <w:r>
        <w:rPr>
          <w:rFonts w:ascii="Times New Roman"/>
          <w:b w:val="false"/>
          <w:i w:val="false"/>
          <w:color w:val="000000"/>
          <w:sz w:val="28"/>
        </w:rPr>
        <w:t xml:space="preserve">       4. Состав группы государственного аудита:</w:t>
      </w:r>
      <w:r>
        <w:br/>
      </w:r>
      <w:r>
        <w:rPr>
          <w:rFonts w:ascii="Times New Roman"/>
          <w:b w:val="false"/>
          <w:i w:val="false"/>
          <w:color w:val="000000"/>
          <w:sz w:val="28"/>
        </w:rPr>
        <w:t>________________________________________________</w:t>
      </w:r>
      <w:r>
        <w:br/>
      </w:r>
      <w:r>
        <w:rPr>
          <w:rFonts w:ascii="Times New Roman"/>
          <w:b w:val="false"/>
          <w:i w:val="false"/>
          <w:color w:val="000000"/>
          <w:sz w:val="28"/>
        </w:rPr>
        <w:t xml:space="preserve">       5. Объекты государственного аудита:</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2"/>
        <w:gridCol w:w="4422"/>
        <w:gridCol w:w="4246"/>
      </w:tblGrid>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841"/>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841"/>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842"/>
          <w:p>
            <w:pPr>
              <w:spacing w:after="20"/>
              <w:ind w:left="20"/>
              <w:jc w:val="both"/>
            </w:pPr>
            <w:r>
              <w:rPr>
                <w:rFonts w:ascii="Times New Roman"/>
                <w:b w:val="false"/>
                <w:i w:val="false"/>
                <w:color w:val="000000"/>
                <w:sz w:val="20"/>
              </w:rPr>
              <w:t>
Местонахождение</w:t>
            </w:r>
            <w:r>
              <w:br/>
            </w:r>
            <w:r>
              <w:rPr>
                <w:rFonts w:ascii="Times New Roman"/>
                <w:b w:val="false"/>
                <w:i w:val="false"/>
                <w:color w:val="000000"/>
                <w:sz w:val="20"/>
              </w:rPr>
              <w:t>
</w:t>
            </w:r>
            <w:r>
              <w:rPr>
                <w:rFonts w:ascii="Times New Roman"/>
                <w:b w:val="false"/>
                <w:i w:val="false"/>
                <w:color w:val="000000"/>
                <w:sz w:val="20"/>
              </w:rPr>
              <w:t>объекта гос. аудита</w:t>
            </w:r>
            <w:r>
              <w:br/>
            </w:r>
            <w:r>
              <w:rPr>
                <w:rFonts w:ascii="Times New Roman"/>
                <w:b w:val="false"/>
                <w:i w:val="false"/>
                <w:color w:val="000000"/>
                <w:sz w:val="20"/>
              </w:rPr>
              <w:t>
(область/город)</w:t>
            </w:r>
          </w:p>
          <w:bookmarkEnd w:id="842"/>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843"/>
          <w:p>
            <w:pPr>
              <w:spacing w:after="20"/>
              <w:ind w:left="20"/>
              <w:jc w:val="both"/>
            </w:pPr>
            <w:r>
              <w:rPr>
                <w:rFonts w:ascii="Times New Roman"/>
                <w:b w:val="false"/>
                <w:i w:val="false"/>
                <w:color w:val="000000"/>
                <w:sz w:val="20"/>
              </w:rPr>
              <w:t>
1</w:t>
            </w:r>
          </w:p>
          <w:bookmarkEnd w:id="843"/>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844"/>
          <w:p>
            <w:pPr>
              <w:spacing w:after="20"/>
              <w:ind w:left="20"/>
              <w:jc w:val="both"/>
            </w:pPr>
            <w:r>
              <w:rPr>
                <w:rFonts w:ascii="Times New Roman"/>
                <w:b w:val="false"/>
                <w:i w:val="false"/>
                <w:color w:val="000000"/>
                <w:sz w:val="20"/>
              </w:rPr>
              <w:t>
1.</w:t>
            </w:r>
          </w:p>
          <w:bookmarkEnd w:id="844"/>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845"/>
          <w:p>
            <w:pPr>
              <w:spacing w:after="20"/>
              <w:ind w:left="20"/>
              <w:jc w:val="both"/>
            </w:pPr>
            <w:r>
              <w:rPr>
                <w:rFonts w:ascii="Times New Roman"/>
                <w:b w:val="false"/>
                <w:i w:val="false"/>
                <w:color w:val="000000"/>
                <w:sz w:val="20"/>
              </w:rPr>
              <w:t>
2.</w:t>
            </w:r>
          </w:p>
          <w:bookmarkEnd w:id="845"/>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9" w:id="846"/>
    <w:p>
      <w:pPr>
        <w:spacing w:after="0"/>
        <w:ind w:left="0"/>
        <w:jc w:val="both"/>
      </w:pPr>
      <w:r>
        <w:rPr>
          <w:rFonts w:ascii="Times New Roman"/>
          <w:b w:val="false"/>
          <w:i w:val="false"/>
          <w:color w:val="000000"/>
          <w:sz w:val="28"/>
        </w:rPr>
        <w:t>
      6. Объем средств и (или) активов, охватываемый аудиторским мероприятием</w:t>
      </w:r>
      <w:r>
        <w:br/>
      </w:r>
      <w:r>
        <w:rPr>
          <w:rFonts w:ascii="Times New Roman"/>
          <w:b w:val="false"/>
          <w:i w:val="false"/>
          <w:color w:val="000000"/>
          <w:sz w:val="28"/>
        </w:rPr>
        <w:t>(совместной, параллельной проверкой):</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7. Период, охватываемый аудиторским мероприятием (совместной, параллельной</w:t>
      </w:r>
      <w:r>
        <w:br/>
      </w:r>
      <w:r>
        <w:rPr>
          <w:rFonts w:ascii="Times New Roman"/>
          <w:b w:val="false"/>
          <w:i w:val="false"/>
          <w:color w:val="000000"/>
          <w:sz w:val="28"/>
        </w:rPr>
        <w:t>проверкой):</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8. Сроки проведения аудиторского мероприятия (совместной, параллельной</w:t>
      </w:r>
      <w:r>
        <w:br/>
      </w:r>
      <w:r>
        <w:rPr>
          <w:rFonts w:ascii="Times New Roman"/>
          <w:b w:val="false"/>
          <w:i w:val="false"/>
          <w:color w:val="000000"/>
          <w:sz w:val="28"/>
        </w:rPr>
        <w:t>проверки):</w:t>
      </w:r>
      <w:r>
        <w:br/>
      </w:r>
      <w:r>
        <w:rPr>
          <w:rFonts w:ascii="Times New Roman"/>
          <w:b w:val="false"/>
          <w:i w:val="false"/>
          <w:color w:val="000000"/>
          <w:sz w:val="28"/>
        </w:rPr>
        <w:t xml:space="preserve">       с ______ по ___________</w:t>
      </w:r>
      <w:r>
        <w:br/>
      </w:r>
      <w:r>
        <w:rPr>
          <w:rFonts w:ascii="Times New Roman"/>
          <w:b w:val="false"/>
          <w:i w:val="false"/>
          <w:color w:val="000000"/>
          <w:sz w:val="28"/>
        </w:rPr>
        <w:t xml:space="preserve">       Член Ревизионной комиссии:             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Примечание: составление плана проведения государственного аудита (далее – План</w:t>
      </w:r>
      <w:r>
        <w:br/>
      </w:r>
      <w:r>
        <w:rPr>
          <w:rFonts w:ascii="Times New Roman"/>
          <w:b w:val="false"/>
          <w:i w:val="false"/>
          <w:color w:val="000000"/>
          <w:sz w:val="28"/>
        </w:rPr>
        <w:t>аудита).</w:t>
      </w:r>
      <w:r>
        <w:br/>
      </w:r>
      <w:r>
        <w:rPr>
          <w:rFonts w:ascii="Times New Roman"/>
          <w:b w:val="false"/>
          <w:i w:val="false"/>
          <w:color w:val="000000"/>
          <w:sz w:val="28"/>
        </w:rPr>
        <w:t xml:space="preserve">       1. Основание аудиторского мероприятия (проверки).</w:t>
      </w:r>
      <w:r>
        <w:br/>
      </w:r>
      <w:r>
        <w:rPr>
          <w:rFonts w:ascii="Times New Roman"/>
          <w:b w:val="false"/>
          <w:i w:val="false"/>
          <w:color w:val="000000"/>
          <w:sz w:val="28"/>
        </w:rPr>
        <w:t xml:space="preserve">       Указывается ссылка на годовой перечень объектов государственного аудита</w:t>
      </w:r>
      <w:r>
        <w:br/>
      </w:r>
      <w:r>
        <w:rPr>
          <w:rFonts w:ascii="Times New Roman"/>
          <w:b w:val="false"/>
          <w:i w:val="false"/>
          <w:color w:val="000000"/>
          <w:sz w:val="28"/>
        </w:rPr>
        <w:t>Ревизионной комиссии.</w:t>
      </w:r>
      <w:r>
        <w:br/>
      </w:r>
      <w:r>
        <w:rPr>
          <w:rFonts w:ascii="Times New Roman"/>
          <w:b w:val="false"/>
          <w:i w:val="false"/>
          <w:color w:val="000000"/>
          <w:sz w:val="28"/>
        </w:rPr>
        <w:t xml:space="preserve">       2. Цель аудиторского мероприятия (проверки).</w:t>
      </w:r>
      <w:r>
        <w:br/>
      </w:r>
      <w:r>
        <w:rPr>
          <w:rFonts w:ascii="Times New Roman"/>
          <w:b w:val="false"/>
          <w:i w:val="false"/>
          <w:color w:val="000000"/>
          <w:sz w:val="28"/>
        </w:rPr>
        <w:t xml:space="preserve">       В зависимости от тематики (наименования аудиторского мероприятия, совместной,</w:t>
      </w:r>
      <w:r>
        <w:br/>
      </w:r>
      <w:r>
        <w:rPr>
          <w:rFonts w:ascii="Times New Roman"/>
          <w:b w:val="false"/>
          <w:i w:val="false"/>
          <w:color w:val="000000"/>
          <w:sz w:val="28"/>
        </w:rPr>
        <w:t>параллельной проверки) и типа запланированного государственного аудита в качестве цели</w:t>
      </w:r>
      <w:r>
        <w:br/>
      </w:r>
      <w:r>
        <w:rPr>
          <w:rFonts w:ascii="Times New Roman"/>
          <w:b w:val="false"/>
          <w:i w:val="false"/>
          <w:color w:val="000000"/>
          <w:sz w:val="28"/>
        </w:rPr>
        <w:t xml:space="preserve">указываются направления, предусмотренные пунктами 1, 2, 3 </w:t>
      </w:r>
      <w:r>
        <w:rPr>
          <w:rFonts w:ascii="Times New Roman"/>
          <w:b w:val="false"/>
          <w:i w:val="false"/>
          <w:color w:val="000000"/>
          <w:sz w:val="28"/>
        </w:rPr>
        <w:t>статьи 13</w:t>
      </w:r>
      <w:r>
        <w:rPr>
          <w:rFonts w:ascii="Times New Roman"/>
          <w:b w:val="false"/>
          <w:i w:val="false"/>
          <w:color w:val="000000"/>
          <w:sz w:val="28"/>
        </w:rPr>
        <w:t xml:space="preserve"> Закона о</w:t>
      </w:r>
      <w:r>
        <w:br/>
      </w:r>
      <w:r>
        <w:rPr>
          <w:rFonts w:ascii="Times New Roman"/>
          <w:b w:val="false"/>
          <w:i w:val="false"/>
          <w:color w:val="000000"/>
          <w:sz w:val="28"/>
        </w:rPr>
        <w:t>государственном аудите.</w:t>
      </w:r>
      <w:r>
        <w:br/>
      </w:r>
      <w:r>
        <w:rPr>
          <w:rFonts w:ascii="Times New Roman"/>
          <w:b w:val="false"/>
          <w:i w:val="false"/>
          <w:color w:val="000000"/>
          <w:sz w:val="28"/>
        </w:rPr>
        <w:t xml:space="preserve">       3. Тип государственного аудита (вид проверки).</w:t>
      </w:r>
      <w:r>
        <w:br/>
      </w:r>
      <w:r>
        <w:rPr>
          <w:rFonts w:ascii="Times New Roman"/>
          <w:b w:val="false"/>
          <w:i w:val="false"/>
          <w:color w:val="000000"/>
          <w:sz w:val="28"/>
        </w:rPr>
        <w:t xml:space="preserve">       Указывается соответствующий тип проводимого государственного аудита:</w:t>
      </w:r>
      <w:r>
        <w:br/>
      </w:r>
      <w:r>
        <w:rPr>
          <w:rFonts w:ascii="Times New Roman"/>
          <w:b w:val="false"/>
          <w:i w:val="false"/>
          <w:color w:val="000000"/>
          <w:sz w:val="28"/>
        </w:rPr>
        <w:t>соответствия, финансовой отчетности, эффективности. В случае проведения проверки</w:t>
      </w:r>
      <w:r>
        <w:br/>
      </w:r>
      <w:r>
        <w:rPr>
          <w:rFonts w:ascii="Times New Roman"/>
          <w:b w:val="false"/>
          <w:i w:val="false"/>
          <w:color w:val="000000"/>
          <w:sz w:val="28"/>
        </w:rPr>
        <w:t>указывается ее вид. При проведении встречной проверки тип государственного аудита не</w:t>
      </w:r>
      <w:r>
        <w:br/>
      </w:r>
      <w:r>
        <w:rPr>
          <w:rFonts w:ascii="Times New Roman"/>
          <w:b w:val="false"/>
          <w:i w:val="false"/>
          <w:color w:val="000000"/>
          <w:sz w:val="28"/>
        </w:rPr>
        <w:t>указывается.</w:t>
      </w:r>
      <w:r>
        <w:br/>
      </w:r>
      <w:r>
        <w:rPr>
          <w:rFonts w:ascii="Times New Roman"/>
          <w:b w:val="false"/>
          <w:i w:val="false"/>
          <w:color w:val="000000"/>
          <w:sz w:val="28"/>
        </w:rPr>
        <w:t xml:space="preserve">       4. Состав группы государственного аудита.</w:t>
      </w:r>
      <w:r>
        <w:br/>
      </w:r>
      <w:r>
        <w:rPr>
          <w:rFonts w:ascii="Times New Roman"/>
          <w:b w:val="false"/>
          <w:i w:val="false"/>
          <w:color w:val="000000"/>
          <w:sz w:val="28"/>
        </w:rPr>
        <w:t xml:space="preserve">       Указываются фамилии, инициалы, должности работников (работника) Ревизионной</w:t>
      </w:r>
      <w:r>
        <w:br/>
      </w:r>
      <w:r>
        <w:rPr>
          <w:rFonts w:ascii="Times New Roman"/>
          <w:b w:val="false"/>
          <w:i w:val="false"/>
          <w:color w:val="000000"/>
          <w:sz w:val="28"/>
        </w:rPr>
        <w:t>комиссии государственных (-ого) аудиторов (-а) и ассистентов (-а) государственных (-ого)</w:t>
      </w:r>
      <w:r>
        <w:br/>
      </w:r>
      <w:r>
        <w:rPr>
          <w:rFonts w:ascii="Times New Roman"/>
          <w:b w:val="false"/>
          <w:i w:val="false"/>
          <w:color w:val="000000"/>
          <w:sz w:val="28"/>
        </w:rPr>
        <w:t>аудиторов (-а), осуществляющих(-его) аудиторское мероприятие (совместную, параллельную</w:t>
      </w:r>
      <w:r>
        <w:br/>
      </w:r>
      <w:r>
        <w:rPr>
          <w:rFonts w:ascii="Times New Roman"/>
          <w:b w:val="false"/>
          <w:i w:val="false"/>
          <w:color w:val="000000"/>
          <w:sz w:val="28"/>
        </w:rPr>
        <w:t>проверку) на данном объекте государственного аудита, специалистов государственных</w:t>
      </w:r>
      <w:r>
        <w:br/>
      </w:r>
      <w:r>
        <w:rPr>
          <w:rFonts w:ascii="Times New Roman"/>
          <w:b w:val="false"/>
          <w:i w:val="false"/>
          <w:color w:val="000000"/>
          <w:sz w:val="28"/>
        </w:rPr>
        <w:t>органов, работников негосударственных аудиторских организаций и экспертов (в случае их</w:t>
      </w:r>
      <w:r>
        <w:br/>
      </w:r>
      <w:r>
        <w:rPr>
          <w:rFonts w:ascii="Times New Roman"/>
          <w:b w:val="false"/>
          <w:i w:val="false"/>
          <w:color w:val="000000"/>
          <w:sz w:val="28"/>
        </w:rPr>
        <w:t>привлечения).</w:t>
      </w:r>
      <w:r>
        <w:br/>
      </w:r>
      <w:r>
        <w:rPr>
          <w:rFonts w:ascii="Times New Roman"/>
          <w:b w:val="false"/>
          <w:i w:val="false"/>
          <w:color w:val="000000"/>
          <w:sz w:val="28"/>
        </w:rPr>
        <w:t xml:space="preserve">       5. Объекты государственного аудита.</w:t>
      </w:r>
      <w:r>
        <w:br/>
      </w:r>
      <w:r>
        <w:rPr>
          <w:rFonts w:ascii="Times New Roman"/>
          <w:b w:val="false"/>
          <w:i w:val="false"/>
          <w:color w:val="000000"/>
          <w:sz w:val="28"/>
        </w:rPr>
        <w:t xml:space="preserve">       Заполняется указанная таблица:</w:t>
      </w:r>
      <w:r>
        <w:br/>
      </w:r>
      <w:r>
        <w:rPr>
          <w:rFonts w:ascii="Times New Roman"/>
          <w:b w:val="false"/>
          <w:i w:val="false"/>
          <w:color w:val="000000"/>
          <w:sz w:val="28"/>
        </w:rPr>
        <w:t xml:space="preserve">       в графе 1 – номер по порядку;</w:t>
      </w:r>
      <w:r>
        <w:br/>
      </w:r>
      <w:r>
        <w:rPr>
          <w:rFonts w:ascii="Times New Roman"/>
          <w:b w:val="false"/>
          <w:i w:val="false"/>
          <w:color w:val="000000"/>
          <w:sz w:val="28"/>
        </w:rPr>
        <w:t xml:space="preserve">       в графе 2 – полное наименование всех объектов государственного аудита, в том числе</w:t>
      </w:r>
      <w:r>
        <w:br/>
      </w:r>
      <w:r>
        <w:rPr>
          <w:rFonts w:ascii="Times New Roman"/>
          <w:b w:val="false"/>
          <w:i w:val="false"/>
          <w:color w:val="000000"/>
          <w:sz w:val="28"/>
        </w:rPr>
        <w:t>находящихся в регионах;</w:t>
      </w:r>
      <w:r>
        <w:br/>
      </w:r>
      <w:r>
        <w:rPr>
          <w:rFonts w:ascii="Times New Roman"/>
          <w:b w:val="false"/>
          <w:i w:val="false"/>
          <w:color w:val="000000"/>
          <w:sz w:val="28"/>
        </w:rPr>
        <w:t xml:space="preserve">       в графе 3 – местонахождение объекта государственного аудита с указанием области,</w:t>
      </w:r>
      <w:r>
        <w:br/>
      </w:r>
      <w:r>
        <w:rPr>
          <w:rFonts w:ascii="Times New Roman"/>
          <w:b w:val="false"/>
          <w:i w:val="false"/>
          <w:color w:val="000000"/>
          <w:sz w:val="28"/>
        </w:rPr>
        <w:t>города.</w:t>
      </w:r>
      <w:r>
        <w:br/>
      </w:r>
      <w:r>
        <w:rPr>
          <w:rFonts w:ascii="Times New Roman"/>
          <w:b w:val="false"/>
          <w:i w:val="false"/>
          <w:color w:val="000000"/>
          <w:sz w:val="28"/>
        </w:rPr>
        <w:t xml:space="preserve">       6. Объем средств и (или) активов, охватываемых аудиторским мероприятием</w:t>
      </w:r>
      <w:r>
        <w:br/>
      </w:r>
      <w:r>
        <w:rPr>
          <w:rFonts w:ascii="Times New Roman"/>
          <w:b w:val="false"/>
          <w:i w:val="false"/>
          <w:color w:val="000000"/>
          <w:sz w:val="28"/>
        </w:rPr>
        <w:t>(совместной, параллельной проверкой). *</w:t>
      </w:r>
      <w:r>
        <w:br/>
      </w:r>
      <w:r>
        <w:rPr>
          <w:rFonts w:ascii="Times New Roman"/>
          <w:b w:val="false"/>
          <w:i w:val="false"/>
          <w:color w:val="000000"/>
          <w:sz w:val="28"/>
        </w:rPr>
        <w:t xml:space="preserve">       Указывается общий объем средств республиканского бюджета и (или) активов,</w:t>
      </w:r>
      <w:r>
        <w:br/>
      </w:r>
      <w:r>
        <w:rPr>
          <w:rFonts w:ascii="Times New Roman"/>
          <w:b w:val="false"/>
          <w:i w:val="false"/>
          <w:color w:val="000000"/>
          <w:sz w:val="28"/>
        </w:rPr>
        <w:t>подлежащих охвату аудиторским мероприятием (совместной, параллельной проверкой) в</w:t>
      </w:r>
      <w:r>
        <w:br/>
      </w:r>
      <w:r>
        <w:rPr>
          <w:rFonts w:ascii="Times New Roman"/>
          <w:b w:val="false"/>
          <w:i w:val="false"/>
          <w:color w:val="000000"/>
          <w:sz w:val="28"/>
        </w:rPr>
        <w:t>рамках проводимого аудиторского мероприятия (совместной, параллельной проверки).</w:t>
      </w:r>
      <w:r>
        <w:br/>
      </w:r>
      <w:r>
        <w:rPr>
          <w:rFonts w:ascii="Times New Roman"/>
          <w:b w:val="false"/>
          <w:i w:val="false"/>
          <w:color w:val="000000"/>
          <w:sz w:val="28"/>
        </w:rPr>
        <w:t xml:space="preserve">       *Данный раздел не заполняется при проведении государственного аудита полноты и</w:t>
      </w:r>
      <w:r>
        <w:br/>
      </w:r>
      <w:r>
        <w:rPr>
          <w:rFonts w:ascii="Times New Roman"/>
          <w:b w:val="false"/>
          <w:i w:val="false"/>
          <w:color w:val="000000"/>
          <w:sz w:val="28"/>
        </w:rPr>
        <w:t>своевременности поступлений в местный бюджет, возврате сумм поступлений из местного</w:t>
      </w:r>
      <w:r>
        <w:br/>
      </w:r>
      <w:r>
        <w:rPr>
          <w:rFonts w:ascii="Times New Roman"/>
          <w:b w:val="false"/>
          <w:i w:val="false"/>
          <w:color w:val="000000"/>
          <w:sz w:val="28"/>
        </w:rPr>
        <w:t>бюджета, эффективности налогового и таможенного администрирования, аналитического</w:t>
      </w:r>
      <w:r>
        <w:br/>
      </w:r>
      <w:r>
        <w:rPr>
          <w:rFonts w:ascii="Times New Roman"/>
          <w:b w:val="false"/>
          <w:i w:val="false"/>
          <w:color w:val="000000"/>
          <w:sz w:val="28"/>
        </w:rPr>
        <w:t>мероприятия.</w:t>
      </w:r>
      <w:r>
        <w:br/>
      </w:r>
      <w:r>
        <w:rPr>
          <w:rFonts w:ascii="Times New Roman"/>
          <w:b w:val="false"/>
          <w:i w:val="false"/>
          <w:color w:val="000000"/>
          <w:sz w:val="28"/>
        </w:rPr>
        <w:t xml:space="preserve">       7. Период, охватываемый аудиторским мероприятием (проверкой).</w:t>
      </w:r>
      <w:r>
        <w:br/>
      </w:r>
      <w:r>
        <w:rPr>
          <w:rFonts w:ascii="Times New Roman"/>
          <w:b w:val="false"/>
          <w:i w:val="false"/>
          <w:color w:val="000000"/>
          <w:sz w:val="28"/>
        </w:rPr>
        <w:t xml:space="preserve">       Указывается охватываемый аудиторским мероприятием (совместной, параллельной</w:t>
      </w:r>
      <w:r>
        <w:br/>
      </w:r>
      <w:r>
        <w:rPr>
          <w:rFonts w:ascii="Times New Roman"/>
          <w:b w:val="false"/>
          <w:i w:val="false"/>
          <w:color w:val="000000"/>
          <w:sz w:val="28"/>
        </w:rPr>
        <w:t>проверкой) период деятельности объектов государственного аудита (дни, месяцы, годы).</w:t>
      </w:r>
      <w:r>
        <w:br/>
      </w:r>
      <w:r>
        <w:rPr>
          <w:rFonts w:ascii="Times New Roman"/>
          <w:b w:val="false"/>
          <w:i w:val="false"/>
          <w:color w:val="000000"/>
          <w:sz w:val="28"/>
        </w:rPr>
        <w:t xml:space="preserve">       8. Сроки проведения аудиторского мероприятия (совместной, параллельной</w:t>
      </w:r>
      <w:r>
        <w:br/>
      </w:r>
      <w:r>
        <w:rPr>
          <w:rFonts w:ascii="Times New Roman"/>
          <w:b w:val="false"/>
          <w:i w:val="false"/>
          <w:color w:val="000000"/>
          <w:sz w:val="28"/>
        </w:rPr>
        <w:t>проверки).</w:t>
      </w:r>
      <w:r>
        <w:br/>
      </w:r>
      <w:r>
        <w:rPr>
          <w:rFonts w:ascii="Times New Roman"/>
          <w:b w:val="false"/>
          <w:i w:val="false"/>
          <w:color w:val="000000"/>
          <w:sz w:val="28"/>
        </w:rPr>
        <w:t xml:space="preserve">       Указываются даты начала и окончания проведения аудиторского мероприятия</w:t>
      </w:r>
      <w:r>
        <w:br/>
      </w:r>
      <w:r>
        <w:rPr>
          <w:rFonts w:ascii="Times New Roman"/>
          <w:b w:val="false"/>
          <w:i w:val="false"/>
          <w:color w:val="000000"/>
          <w:sz w:val="28"/>
        </w:rPr>
        <w:t>(проверки).</w:t>
      </w:r>
    </w:p>
    <w:bookmarkEnd w:id="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Ревизионными комиссиями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Член Ревизионной комиссии</w:t>
            </w:r>
            <w:r>
              <w:br/>
            </w:r>
            <w:r>
              <w:rPr>
                <w:rFonts w:ascii="Times New Roman"/>
                <w:b w:val="false"/>
                <w:i w:val="false"/>
                <w:color w:val="000000"/>
                <w:sz w:val="20"/>
              </w:rPr>
              <w:t>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(подпись)</w:t>
            </w:r>
            <w:r>
              <w:br/>
            </w:r>
            <w:r>
              <w:rPr>
                <w:rFonts w:ascii="Times New Roman"/>
                <w:b w:val="false"/>
                <w:i w:val="false"/>
                <w:color w:val="000000"/>
                <w:sz w:val="20"/>
              </w:rPr>
              <w:t>"__" __________ 20__ года</w:t>
            </w:r>
          </w:p>
        </w:tc>
      </w:tr>
    </w:tbl>
    <w:bookmarkStart w:name="z1224" w:id="847"/>
    <w:p>
      <w:pPr>
        <w:spacing w:after="0"/>
        <w:ind w:left="0"/>
        <w:jc w:val="left"/>
      </w:pPr>
      <w:r>
        <w:rPr>
          <w:rFonts w:ascii="Times New Roman"/>
          <w:b/>
          <w:i w:val="false"/>
          <w:color w:val="000000"/>
        </w:rPr>
        <w:t xml:space="preserve"> ПРОГРАММА АУДИТА</w:t>
      </w:r>
    </w:p>
    <w:bookmarkEnd w:id="847"/>
    <w:bookmarkStart w:name="z1225" w:id="848"/>
    <w:p>
      <w:pPr>
        <w:spacing w:after="0"/>
        <w:ind w:left="0"/>
        <w:jc w:val="both"/>
      </w:pPr>
      <w:r>
        <w:rPr>
          <w:rFonts w:ascii="Times New Roman"/>
          <w:b w:val="false"/>
          <w:i w:val="false"/>
          <w:color w:val="000000"/>
          <w:sz w:val="28"/>
        </w:rPr>
        <w:t>
             1. ________________________________________________________________________</w:t>
      </w:r>
      <w:r>
        <w:br/>
      </w:r>
      <w:r>
        <w:rPr>
          <w:rFonts w:ascii="Times New Roman"/>
          <w:b w:val="false"/>
          <w:i w:val="false"/>
          <w:color w:val="000000"/>
          <w:sz w:val="28"/>
        </w:rPr>
        <w:t xml:space="preserve">                   (наименование объекта государственного аудита)</w:t>
      </w:r>
      <w:r>
        <w:br/>
      </w:r>
      <w:r>
        <w:rPr>
          <w:rFonts w:ascii="Times New Roman"/>
          <w:b w:val="false"/>
          <w:i w:val="false"/>
          <w:color w:val="000000"/>
          <w:sz w:val="28"/>
        </w:rPr>
        <w:t xml:space="preserve">       Цель аудиторского мероприятия (совместной, параллельной проверки):</w:t>
      </w:r>
      <w:r>
        <w:br/>
      </w:r>
      <w:r>
        <w:rPr>
          <w:rFonts w:ascii="Times New Roman"/>
          <w:b w:val="false"/>
          <w:i w:val="false"/>
          <w:color w:val="000000"/>
          <w:sz w:val="28"/>
        </w:rPr>
        <w:t>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Тип государственного аудита, вид проверки:</w:t>
      </w:r>
      <w:r>
        <w:br/>
      </w:r>
      <w:r>
        <w:rPr>
          <w:rFonts w:ascii="Times New Roman"/>
          <w:b w:val="false"/>
          <w:i w:val="false"/>
          <w:color w:val="000000"/>
          <w:sz w:val="28"/>
        </w:rPr>
        <w:t>_________________________________________________</w:t>
      </w:r>
      <w:r>
        <w:br/>
      </w:r>
      <w:r>
        <w:rPr>
          <w:rFonts w:ascii="Times New Roman"/>
          <w:b w:val="false"/>
          <w:i w:val="false"/>
          <w:color w:val="000000"/>
          <w:sz w:val="28"/>
        </w:rPr>
        <w:t xml:space="preserve">       Период, охватываемый аудиторским мероприятием (совместной, параллельной</w:t>
      </w:r>
      <w:r>
        <w:br/>
      </w:r>
      <w:r>
        <w:rPr>
          <w:rFonts w:ascii="Times New Roman"/>
          <w:b w:val="false"/>
          <w:i w:val="false"/>
          <w:color w:val="000000"/>
          <w:sz w:val="28"/>
        </w:rPr>
        <w:t>проверкой):</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Сроки проведения аудиторского мероприятия (совместной, параллельной</w:t>
      </w:r>
      <w:r>
        <w:br/>
      </w:r>
      <w:r>
        <w:rPr>
          <w:rFonts w:ascii="Times New Roman"/>
          <w:b w:val="false"/>
          <w:i w:val="false"/>
          <w:color w:val="000000"/>
          <w:sz w:val="28"/>
        </w:rPr>
        <w:t>проверки):</w:t>
      </w:r>
      <w:r>
        <w:br/>
      </w:r>
      <w:r>
        <w:rPr>
          <w:rFonts w:ascii="Times New Roman"/>
          <w:b w:val="false"/>
          <w:i w:val="false"/>
          <w:color w:val="000000"/>
          <w:sz w:val="28"/>
        </w:rPr>
        <w:t xml:space="preserve">       с ____________ по __________</w:t>
      </w:r>
      <w:r>
        <w:br/>
      </w:r>
      <w:r>
        <w:rPr>
          <w:rFonts w:ascii="Times New Roman"/>
          <w:b w:val="false"/>
          <w:i w:val="false"/>
          <w:color w:val="000000"/>
          <w:sz w:val="28"/>
        </w:rPr>
        <w:t xml:space="preserve">       Состав группы государственного аудита : _____________________</w:t>
      </w:r>
      <w:r>
        <w:br/>
      </w:r>
      <w:r>
        <w:rPr>
          <w:rFonts w:ascii="Times New Roman"/>
          <w:b w:val="false"/>
          <w:i w:val="false"/>
          <w:color w:val="000000"/>
          <w:sz w:val="28"/>
        </w:rPr>
        <w:t xml:space="preserve">       Объем средств и (или) активов, охватываемых аудиторским мероприятием</w:t>
      </w:r>
      <w:r>
        <w:br/>
      </w:r>
      <w:r>
        <w:rPr>
          <w:rFonts w:ascii="Times New Roman"/>
          <w:b w:val="false"/>
          <w:i w:val="false"/>
          <w:color w:val="000000"/>
          <w:sz w:val="28"/>
        </w:rPr>
        <w:t>(совместной, параллельной проверкой):</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4948"/>
        <w:gridCol w:w="739"/>
        <w:gridCol w:w="5724"/>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84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849"/>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(номер и наименование) и (или) активы, подлежащие охвату аудиторским мероприятием (совместной, параллельной проверкой)</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Год/полугодие/месяцы</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республиканского бюджета и (или) активов, подлежащих охвату аудиторским мероприятием (совместной, параллельной проверкой) (тысяч тенге)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850"/>
          <w:p>
            <w:pPr>
              <w:spacing w:after="20"/>
              <w:ind w:left="20"/>
              <w:jc w:val="both"/>
            </w:pPr>
            <w:r>
              <w:rPr>
                <w:rFonts w:ascii="Times New Roman"/>
                <w:b w:val="false"/>
                <w:i w:val="false"/>
                <w:color w:val="000000"/>
                <w:sz w:val="20"/>
              </w:rPr>
              <w:t>
1</w:t>
            </w:r>
          </w:p>
          <w:bookmarkEnd w:id="850"/>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851"/>
          <w:p>
            <w:pPr>
              <w:spacing w:after="20"/>
              <w:ind w:left="20"/>
              <w:jc w:val="both"/>
            </w:pPr>
            <w:r>
              <w:rPr>
                <w:rFonts w:ascii="Times New Roman"/>
                <w:b w:val="false"/>
                <w:i w:val="false"/>
                <w:color w:val="000000"/>
                <w:sz w:val="20"/>
              </w:rPr>
              <w:t>
1.</w:t>
            </w:r>
          </w:p>
          <w:bookmarkEnd w:id="851"/>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852"/>
          <w:p>
            <w:pPr>
              <w:spacing w:after="20"/>
              <w:ind w:left="20"/>
              <w:jc w:val="both"/>
            </w:pPr>
            <w:r>
              <w:rPr>
                <w:rFonts w:ascii="Times New Roman"/>
                <w:b w:val="false"/>
                <w:i w:val="false"/>
                <w:color w:val="000000"/>
                <w:sz w:val="20"/>
              </w:rPr>
              <w:t>
2.</w:t>
            </w:r>
          </w:p>
          <w:bookmarkEnd w:id="852"/>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1" w:id="853"/>
    <w:p>
      <w:pPr>
        <w:spacing w:after="0"/>
        <w:ind w:left="0"/>
        <w:jc w:val="both"/>
      </w:pPr>
      <w:r>
        <w:rPr>
          <w:rFonts w:ascii="Times New Roman"/>
          <w:b w:val="false"/>
          <w:i w:val="false"/>
          <w:color w:val="000000"/>
          <w:sz w:val="28"/>
        </w:rPr>
        <w:t>
      Показатели государственного аудита и вопросы аудиторского мероприятия</w:t>
      </w:r>
      <w:r>
        <w:br/>
      </w:r>
      <w:r>
        <w:rPr>
          <w:rFonts w:ascii="Times New Roman"/>
          <w:b w:val="false"/>
          <w:i w:val="false"/>
          <w:color w:val="000000"/>
          <w:sz w:val="28"/>
        </w:rPr>
        <w:t>(совместной, параллельной проверки) к каждому из показателей:</w:t>
      </w:r>
      <w:r>
        <w:br/>
      </w:r>
      <w:r>
        <w:rPr>
          <w:rFonts w:ascii="Times New Roman"/>
          <w:b w:val="false"/>
          <w:i w:val="false"/>
          <w:color w:val="000000"/>
          <w:sz w:val="28"/>
        </w:rPr>
        <w:t>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2. ___________________________________________________</w:t>
      </w:r>
      <w:r>
        <w:br/>
      </w:r>
      <w:r>
        <w:rPr>
          <w:rFonts w:ascii="Times New Roman"/>
          <w:b w:val="false"/>
          <w:i w:val="false"/>
          <w:color w:val="000000"/>
          <w:sz w:val="28"/>
        </w:rPr>
        <w:t xml:space="preserve">             (наименование объекта государственного аудита)</w:t>
      </w:r>
      <w:r>
        <w:br/>
      </w:r>
      <w:r>
        <w:rPr>
          <w:rFonts w:ascii="Times New Roman"/>
          <w:b w:val="false"/>
          <w:i w:val="false"/>
          <w:color w:val="000000"/>
          <w:sz w:val="28"/>
        </w:rPr>
        <w:t xml:space="preserve">       …</w:t>
      </w:r>
      <w:r>
        <w:br/>
      </w:r>
      <w:r>
        <w:rPr>
          <w:rFonts w:ascii="Times New Roman"/>
          <w:b w:val="false"/>
          <w:i w:val="false"/>
          <w:color w:val="000000"/>
          <w:sz w:val="28"/>
        </w:rPr>
        <w:t xml:space="preserve">       Нормативное правовое и методологическое обеспечение аудиторского мероприятия</w:t>
      </w:r>
      <w:r>
        <w:br/>
      </w:r>
      <w:r>
        <w:rPr>
          <w:rFonts w:ascii="Times New Roman"/>
          <w:b w:val="false"/>
          <w:i w:val="false"/>
          <w:color w:val="000000"/>
          <w:sz w:val="28"/>
        </w:rPr>
        <w:t>(совместной, параллельной проверки):</w:t>
      </w:r>
      <w:r>
        <w:br/>
      </w:r>
      <w:r>
        <w:rPr>
          <w:rFonts w:ascii="Times New Roman"/>
          <w:b w:val="false"/>
          <w:i w:val="false"/>
          <w:color w:val="000000"/>
          <w:sz w:val="28"/>
        </w:rPr>
        <w:t>___________________________________________________</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10698"/>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854"/>
          <w:p>
            <w:pPr>
              <w:spacing w:after="20"/>
              <w:ind w:left="20"/>
              <w:jc w:val="both"/>
            </w:pPr>
            <w:r>
              <w:rPr>
                <w:rFonts w:ascii="Times New Roman"/>
                <w:b w:val="false"/>
                <w:i w:val="false"/>
                <w:color w:val="000000"/>
                <w:sz w:val="20"/>
              </w:rPr>
              <w:t>
Руководитель структурного подразделения,ответственного за проведение государственного аудита</w:t>
            </w:r>
          </w:p>
          <w:bookmarkEnd w:id="854"/>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(подпись, ФИО (при его наличии))</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855"/>
          <w:p>
            <w:pPr>
              <w:spacing w:after="20"/>
              <w:ind w:left="20"/>
              <w:jc w:val="both"/>
            </w:pPr>
            <w:r>
              <w:rPr>
                <w:rFonts w:ascii="Times New Roman"/>
                <w:b w:val="false"/>
                <w:i w:val="false"/>
                <w:color w:val="000000"/>
                <w:sz w:val="20"/>
              </w:rPr>
              <w:t>
Руководитель группы государственного аудита</w:t>
            </w:r>
          </w:p>
          <w:bookmarkEnd w:id="855"/>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(подпись, ФИО(при его наличии))</w:t>
            </w:r>
          </w:p>
        </w:tc>
      </w:tr>
    </w:tbl>
    <w:bookmarkStart w:name="z1234" w:id="856"/>
    <w:p>
      <w:pPr>
        <w:spacing w:after="0"/>
        <w:ind w:left="0"/>
        <w:jc w:val="both"/>
      </w:pPr>
      <w:r>
        <w:rPr>
          <w:rFonts w:ascii="Times New Roman"/>
          <w:b w:val="false"/>
          <w:i w:val="false"/>
          <w:color w:val="000000"/>
          <w:sz w:val="28"/>
        </w:rPr>
        <w:t xml:space="preserve">
      Примечание: составление программы проведения государственного аудита (далее – </w:t>
      </w:r>
      <w:r>
        <w:br/>
      </w:r>
      <w:r>
        <w:rPr>
          <w:rFonts w:ascii="Times New Roman"/>
          <w:b w:val="false"/>
          <w:i w:val="false"/>
          <w:color w:val="000000"/>
          <w:sz w:val="28"/>
        </w:rPr>
        <w:t>Программа аудита).</w:t>
      </w:r>
      <w:r>
        <w:br/>
      </w:r>
      <w:r>
        <w:rPr>
          <w:rFonts w:ascii="Times New Roman"/>
          <w:b w:val="false"/>
          <w:i w:val="false"/>
          <w:color w:val="000000"/>
          <w:sz w:val="28"/>
        </w:rPr>
        <w:t xml:space="preserve">       1. Наименование объекта аудиторского мероприятия (проверки).</w:t>
      </w:r>
      <w:r>
        <w:br/>
      </w:r>
      <w:r>
        <w:rPr>
          <w:rFonts w:ascii="Times New Roman"/>
          <w:b w:val="false"/>
          <w:i w:val="false"/>
          <w:color w:val="000000"/>
          <w:sz w:val="28"/>
        </w:rPr>
        <w:t xml:space="preserve">       Указывается порядковый номер, наименование объекта государственного аудита.</w:t>
      </w:r>
      <w:r>
        <w:br/>
      </w:r>
      <w:r>
        <w:rPr>
          <w:rFonts w:ascii="Times New Roman"/>
          <w:b w:val="false"/>
          <w:i w:val="false"/>
          <w:color w:val="000000"/>
          <w:sz w:val="28"/>
        </w:rPr>
        <w:t xml:space="preserve">       2. Цель аудиторского мероприятия (проверки).</w:t>
      </w:r>
      <w:r>
        <w:br/>
      </w:r>
      <w:r>
        <w:rPr>
          <w:rFonts w:ascii="Times New Roman"/>
          <w:b w:val="false"/>
          <w:i w:val="false"/>
          <w:color w:val="000000"/>
          <w:sz w:val="28"/>
        </w:rPr>
        <w:t xml:space="preserve">       В зависимости от тематики (наименования аудиторского мероприятия, аудиторским</w:t>
      </w:r>
      <w:r>
        <w:br/>
      </w:r>
      <w:r>
        <w:rPr>
          <w:rFonts w:ascii="Times New Roman"/>
          <w:b w:val="false"/>
          <w:i w:val="false"/>
          <w:color w:val="000000"/>
          <w:sz w:val="28"/>
        </w:rPr>
        <w:t>мероприятием (совместной, параллельной проверкой) и типа запланированного</w:t>
      </w:r>
      <w:r>
        <w:br/>
      </w:r>
      <w:r>
        <w:rPr>
          <w:rFonts w:ascii="Times New Roman"/>
          <w:b w:val="false"/>
          <w:i w:val="false"/>
          <w:color w:val="000000"/>
          <w:sz w:val="28"/>
        </w:rPr>
        <w:t>государственного аудита в качестве цели указываются направления, предусмотренные</w:t>
      </w:r>
      <w:r>
        <w:br/>
      </w:r>
      <w:r>
        <w:rPr>
          <w:rFonts w:ascii="Times New Roman"/>
          <w:b w:val="false"/>
          <w:i w:val="false"/>
          <w:color w:val="000000"/>
          <w:sz w:val="28"/>
        </w:rPr>
        <w:t xml:space="preserve">пунктами 1, 2, 3 </w:t>
      </w:r>
      <w:r>
        <w:rPr>
          <w:rFonts w:ascii="Times New Roman"/>
          <w:b w:val="false"/>
          <w:i w:val="false"/>
          <w:color w:val="000000"/>
          <w:sz w:val="28"/>
        </w:rPr>
        <w:t>статьи 12</w:t>
      </w:r>
      <w:r>
        <w:rPr>
          <w:rFonts w:ascii="Times New Roman"/>
          <w:b w:val="false"/>
          <w:i w:val="false"/>
          <w:color w:val="000000"/>
          <w:sz w:val="28"/>
        </w:rPr>
        <w:t xml:space="preserve"> Закона о государственном аудите.</w:t>
      </w:r>
      <w:r>
        <w:br/>
      </w:r>
      <w:r>
        <w:rPr>
          <w:rFonts w:ascii="Times New Roman"/>
          <w:b w:val="false"/>
          <w:i w:val="false"/>
          <w:color w:val="000000"/>
          <w:sz w:val="28"/>
        </w:rPr>
        <w:t xml:space="preserve">       3. Тип государственного аудита.</w:t>
      </w:r>
      <w:r>
        <w:br/>
      </w:r>
      <w:r>
        <w:rPr>
          <w:rFonts w:ascii="Times New Roman"/>
          <w:b w:val="false"/>
          <w:i w:val="false"/>
          <w:color w:val="000000"/>
          <w:sz w:val="28"/>
        </w:rPr>
        <w:t xml:space="preserve">       Указывается соответствующий тип проводимого государственного аудита на данном</w:t>
      </w:r>
      <w:r>
        <w:br/>
      </w:r>
      <w:r>
        <w:rPr>
          <w:rFonts w:ascii="Times New Roman"/>
          <w:b w:val="false"/>
          <w:i w:val="false"/>
          <w:color w:val="000000"/>
          <w:sz w:val="28"/>
        </w:rPr>
        <w:t>объекте государственного аудита: соответствия, финансовой отчетности, эффективности. В</w:t>
      </w:r>
      <w:r>
        <w:br/>
      </w:r>
      <w:r>
        <w:rPr>
          <w:rFonts w:ascii="Times New Roman"/>
          <w:b w:val="false"/>
          <w:i w:val="false"/>
          <w:color w:val="000000"/>
          <w:sz w:val="28"/>
        </w:rPr>
        <w:t>случае проведения проверки указывается ее вид. При проведении встречной проверки тип</w:t>
      </w:r>
      <w:r>
        <w:br/>
      </w:r>
      <w:r>
        <w:rPr>
          <w:rFonts w:ascii="Times New Roman"/>
          <w:b w:val="false"/>
          <w:i w:val="false"/>
          <w:color w:val="000000"/>
          <w:sz w:val="28"/>
        </w:rPr>
        <w:t>государственного аудита не указывается.</w:t>
      </w:r>
      <w:r>
        <w:br/>
      </w:r>
      <w:r>
        <w:rPr>
          <w:rFonts w:ascii="Times New Roman"/>
          <w:b w:val="false"/>
          <w:i w:val="false"/>
          <w:color w:val="000000"/>
          <w:sz w:val="28"/>
        </w:rPr>
        <w:t xml:space="preserve">       4. Период, охватываемый аудиторским мероприятием (совместной, параллельной</w:t>
      </w:r>
      <w:r>
        <w:br/>
      </w:r>
      <w:r>
        <w:rPr>
          <w:rFonts w:ascii="Times New Roman"/>
          <w:b w:val="false"/>
          <w:i w:val="false"/>
          <w:color w:val="000000"/>
          <w:sz w:val="28"/>
        </w:rPr>
        <w:t>проверкой).</w:t>
      </w:r>
      <w:r>
        <w:br/>
      </w:r>
      <w:r>
        <w:rPr>
          <w:rFonts w:ascii="Times New Roman"/>
          <w:b w:val="false"/>
          <w:i w:val="false"/>
          <w:color w:val="000000"/>
          <w:sz w:val="28"/>
        </w:rPr>
        <w:t xml:space="preserve">       Указывается охватываемый аудиторским мероприятием (совместной, параллельной</w:t>
      </w:r>
      <w:r>
        <w:br/>
      </w:r>
      <w:r>
        <w:rPr>
          <w:rFonts w:ascii="Times New Roman"/>
          <w:b w:val="false"/>
          <w:i w:val="false"/>
          <w:color w:val="000000"/>
          <w:sz w:val="28"/>
        </w:rPr>
        <w:t>проверкой) период деятельности объекта государственного аудита (дни, месяцы, годы).</w:t>
      </w:r>
      <w:r>
        <w:br/>
      </w:r>
      <w:r>
        <w:rPr>
          <w:rFonts w:ascii="Times New Roman"/>
          <w:b w:val="false"/>
          <w:i w:val="false"/>
          <w:color w:val="000000"/>
          <w:sz w:val="28"/>
        </w:rPr>
        <w:t xml:space="preserve">       5. Сроки проведения аудиторского мероприятия (совместной, параллельной</w:t>
      </w:r>
      <w:r>
        <w:br/>
      </w:r>
      <w:r>
        <w:rPr>
          <w:rFonts w:ascii="Times New Roman"/>
          <w:b w:val="false"/>
          <w:i w:val="false"/>
          <w:color w:val="000000"/>
          <w:sz w:val="28"/>
        </w:rPr>
        <w:t>проверки).</w:t>
      </w:r>
      <w:r>
        <w:br/>
      </w:r>
      <w:r>
        <w:rPr>
          <w:rFonts w:ascii="Times New Roman"/>
          <w:b w:val="false"/>
          <w:i w:val="false"/>
          <w:color w:val="000000"/>
          <w:sz w:val="28"/>
        </w:rPr>
        <w:t xml:space="preserve">       Указывается даты начала и окончания проведения аудиторского мероприятия</w:t>
      </w:r>
      <w:r>
        <w:br/>
      </w:r>
      <w:r>
        <w:rPr>
          <w:rFonts w:ascii="Times New Roman"/>
          <w:b w:val="false"/>
          <w:i w:val="false"/>
          <w:color w:val="000000"/>
          <w:sz w:val="28"/>
        </w:rPr>
        <w:t>(совместной, параллельной проверки).</w:t>
      </w:r>
      <w:r>
        <w:br/>
      </w:r>
      <w:r>
        <w:rPr>
          <w:rFonts w:ascii="Times New Roman"/>
          <w:b w:val="false"/>
          <w:i w:val="false"/>
          <w:color w:val="000000"/>
          <w:sz w:val="28"/>
        </w:rPr>
        <w:t xml:space="preserve">       6. Состав группы государственного аудита.</w:t>
      </w:r>
      <w:r>
        <w:br/>
      </w:r>
      <w:r>
        <w:rPr>
          <w:rFonts w:ascii="Times New Roman"/>
          <w:b w:val="false"/>
          <w:i w:val="false"/>
          <w:color w:val="000000"/>
          <w:sz w:val="28"/>
        </w:rPr>
        <w:t xml:space="preserve">       Указываются фамилии, инициалы, должности работников (работника) Ревизионной</w:t>
      </w:r>
      <w:r>
        <w:br/>
      </w:r>
      <w:r>
        <w:rPr>
          <w:rFonts w:ascii="Times New Roman"/>
          <w:b w:val="false"/>
          <w:i w:val="false"/>
          <w:color w:val="000000"/>
          <w:sz w:val="28"/>
        </w:rPr>
        <w:t>комиссии государственных (-ого) аудиторов (-а) и ассистентов (-а) государственных (-ого)</w:t>
      </w:r>
      <w:r>
        <w:br/>
      </w:r>
      <w:r>
        <w:rPr>
          <w:rFonts w:ascii="Times New Roman"/>
          <w:b w:val="false"/>
          <w:i w:val="false"/>
          <w:color w:val="000000"/>
          <w:sz w:val="28"/>
        </w:rPr>
        <w:t>аудиторов (-а), осуществляющих(-его) аудиторское мероприятие (совместную, параллельную</w:t>
      </w:r>
      <w:r>
        <w:br/>
      </w:r>
      <w:r>
        <w:rPr>
          <w:rFonts w:ascii="Times New Roman"/>
          <w:b w:val="false"/>
          <w:i w:val="false"/>
          <w:color w:val="000000"/>
          <w:sz w:val="28"/>
        </w:rPr>
        <w:t>проверку) на данном объекте государственного аудита, специалистов государственных</w:t>
      </w:r>
      <w:r>
        <w:br/>
      </w:r>
      <w:r>
        <w:rPr>
          <w:rFonts w:ascii="Times New Roman"/>
          <w:b w:val="false"/>
          <w:i w:val="false"/>
          <w:color w:val="000000"/>
          <w:sz w:val="28"/>
        </w:rPr>
        <w:t>органов, работников негосударственных аудиторских организаций и экспертов (в случае их</w:t>
      </w:r>
      <w:r>
        <w:br/>
      </w:r>
      <w:r>
        <w:rPr>
          <w:rFonts w:ascii="Times New Roman"/>
          <w:b w:val="false"/>
          <w:i w:val="false"/>
          <w:color w:val="000000"/>
          <w:sz w:val="28"/>
        </w:rPr>
        <w:t>привлечения).</w:t>
      </w:r>
      <w:r>
        <w:br/>
      </w:r>
      <w:r>
        <w:rPr>
          <w:rFonts w:ascii="Times New Roman"/>
          <w:b w:val="false"/>
          <w:i w:val="false"/>
          <w:color w:val="000000"/>
          <w:sz w:val="28"/>
        </w:rPr>
        <w:t xml:space="preserve">       7. Объем средств, охватываемых аудиторским мероприятием (совместной,</w:t>
      </w:r>
      <w:r>
        <w:br/>
      </w:r>
      <w:r>
        <w:rPr>
          <w:rFonts w:ascii="Times New Roman"/>
          <w:b w:val="false"/>
          <w:i w:val="false"/>
          <w:color w:val="000000"/>
          <w:sz w:val="28"/>
        </w:rPr>
        <w:t>параллельной проверкой). *</w:t>
      </w:r>
      <w:r>
        <w:br/>
      </w:r>
      <w:r>
        <w:rPr>
          <w:rFonts w:ascii="Times New Roman"/>
          <w:b w:val="false"/>
          <w:i w:val="false"/>
          <w:color w:val="000000"/>
          <w:sz w:val="28"/>
        </w:rPr>
        <w:t xml:space="preserve">       Заполняется указанная таблица в разрезе бюджетных программ и активов:</w:t>
      </w:r>
      <w:r>
        <w:br/>
      </w:r>
      <w:r>
        <w:rPr>
          <w:rFonts w:ascii="Times New Roman"/>
          <w:b w:val="false"/>
          <w:i w:val="false"/>
          <w:color w:val="000000"/>
          <w:sz w:val="28"/>
        </w:rPr>
        <w:t>в графе 1 – номер по порядку;</w:t>
      </w:r>
      <w:r>
        <w:br/>
      </w:r>
      <w:r>
        <w:rPr>
          <w:rFonts w:ascii="Times New Roman"/>
          <w:b w:val="false"/>
          <w:i w:val="false"/>
          <w:color w:val="000000"/>
          <w:sz w:val="28"/>
        </w:rPr>
        <w:t xml:space="preserve">       в графе 2 – номер и наименование бюджетной программы и активов, подлежащих</w:t>
      </w:r>
      <w:r>
        <w:br/>
      </w:r>
      <w:r>
        <w:rPr>
          <w:rFonts w:ascii="Times New Roman"/>
          <w:b w:val="false"/>
          <w:i w:val="false"/>
          <w:color w:val="000000"/>
          <w:sz w:val="28"/>
        </w:rPr>
        <w:t>охвату аудиторским мероприятием (проверкой) на данном объекте государственного аудита;</w:t>
      </w:r>
      <w:r>
        <w:br/>
      </w:r>
      <w:r>
        <w:rPr>
          <w:rFonts w:ascii="Times New Roman"/>
          <w:b w:val="false"/>
          <w:i w:val="false"/>
          <w:color w:val="000000"/>
          <w:sz w:val="28"/>
        </w:rPr>
        <w:t xml:space="preserve">       в графе 3 – соответствующие год, полугодие, количество месяцев, за которые</w:t>
      </w:r>
      <w:r>
        <w:br/>
      </w:r>
      <w:r>
        <w:rPr>
          <w:rFonts w:ascii="Times New Roman"/>
          <w:b w:val="false"/>
          <w:i w:val="false"/>
          <w:color w:val="000000"/>
          <w:sz w:val="28"/>
        </w:rPr>
        <w:t>проводится аудиторское мероприятие (проверка);</w:t>
      </w:r>
      <w:r>
        <w:br/>
      </w:r>
      <w:r>
        <w:rPr>
          <w:rFonts w:ascii="Times New Roman"/>
          <w:b w:val="false"/>
          <w:i w:val="false"/>
          <w:color w:val="000000"/>
          <w:sz w:val="28"/>
        </w:rPr>
        <w:t xml:space="preserve">       в графе 4 – объем средств республиканского бюджета и активов, подлежащие охвату</w:t>
      </w:r>
      <w:r>
        <w:br/>
      </w:r>
      <w:r>
        <w:rPr>
          <w:rFonts w:ascii="Times New Roman"/>
          <w:b w:val="false"/>
          <w:i w:val="false"/>
          <w:color w:val="000000"/>
          <w:sz w:val="28"/>
        </w:rPr>
        <w:t>аудиторским мероприятием (проверкой).</w:t>
      </w:r>
      <w:r>
        <w:br/>
      </w:r>
      <w:r>
        <w:rPr>
          <w:rFonts w:ascii="Times New Roman"/>
          <w:b w:val="false"/>
          <w:i w:val="false"/>
          <w:color w:val="000000"/>
          <w:sz w:val="28"/>
        </w:rPr>
        <w:t xml:space="preserve">       В конце графы 4 указывается итоговая сумма объема средств республиканского</w:t>
      </w:r>
      <w:r>
        <w:br/>
      </w:r>
      <w:r>
        <w:rPr>
          <w:rFonts w:ascii="Times New Roman"/>
          <w:b w:val="false"/>
          <w:i w:val="false"/>
          <w:color w:val="000000"/>
          <w:sz w:val="28"/>
        </w:rPr>
        <w:t>бюджета и активов, подлежащих охвату аудиторским мероприятием (проверкой) на данном</w:t>
      </w:r>
      <w:r>
        <w:br/>
      </w:r>
      <w:r>
        <w:rPr>
          <w:rFonts w:ascii="Times New Roman"/>
          <w:b w:val="false"/>
          <w:i w:val="false"/>
          <w:color w:val="000000"/>
          <w:sz w:val="28"/>
        </w:rPr>
        <w:t>объекте государственного аудита.</w:t>
      </w:r>
      <w:r>
        <w:br/>
      </w:r>
      <w:r>
        <w:rPr>
          <w:rFonts w:ascii="Times New Roman"/>
          <w:b w:val="false"/>
          <w:i w:val="false"/>
          <w:color w:val="000000"/>
          <w:sz w:val="28"/>
        </w:rPr>
        <w:t xml:space="preserve">       В случае привлечения на данный объект государственного аудита специалистов</w:t>
      </w:r>
      <w:r>
        <w:br/>
      </w:r>
      <w:r>
        <w:rPr>
          <w:rFonts w:ascii="Times New Roman"/>
          <w:b w:val="false"/>
          <w:i w:val="false"/>
          <w:color w:val="000000"/>
          <w:sz w:val="28"/>
        </w:rPr>
        <w:t>государственных органов, работников негосударственных аудиторских организаций и</w:t>
      </w:r>
      <w:r>
        <w:br/>
      </w:r>
      <w:r>
        <w:rPr>
          <w:rFonts w:ascii="Times New Roman"/>
          <w:b w:val="false"/>
          <w:i w:val="false"/>
          <w:color w:val="000000"/>
          <w:sz w:val="28"/>
        </w:rPr>
        <w:t>экспертов, указывается их фамилии, инициалы, должности, наименование государственного</w:t>
      </w:r>
      <w:r>
        <w:br/>
      </w:r>
      <w:r>
        <w:rPr>
          <w:rFonts w:ascii="Times New Roman"/>
          <w:b w:val="false"/>
          <w:i w:val="false"/>
          <w:color w:val="000000"/>
          <w:sz w:val="28"/>
        </w:rPr>
        <w:t>органа, негосударственной аудиторской организации.</w:t>
      </w:r>
      <w:r>
        <w:br/>
      </w:r>
      <w:r>
        <w:rPr>
          <w:rFonts w:ascii="Times New Roman"/>
          <w:b w:val="false"/>
          <w:i w:val="false"/>
          <w:color w:val="000000"/>
          <w:sz w:val="28"/>
        </w:rPr>
        <w:t xml:space="preserve">       *Данный раздел не заполняется при проведении государственного аудита полноты и</w:t>
      </w:r>
      <w:r>
        <w:br/>
      </w:r>
      <w:r>
        <w:rPr>
          <w:rFonts w:ascii="Times New Roman"/>
          <w:b w:val="false"/>
          <w:i w:val="false"/>
          <w:color w:val="000000"/>
          <w:sz w:val="28"/>
        </w:rPr>
        <w:t>своевременности поступлений в местный бюджет, возврата сумм поступлений из местного</w:t>
      </w:r>
      <w:r>
        <w:br/>
      </w:r>
      <w:r>
        <w:rPr>
          <w:rFonts w:ascii="Times New Roman"/>
          <w:b w:val="false"/>
          <w:i w:val="false"/>
          <w:color w:val="000000"/>
          <w:sz w:val="28"/>
        </w:rPr>
        <w:t>бюджета, эффективности налогового и таможенного администрирования, аналитического</w:t>
      </w:r>
      <w:r>
        <w:br/>
      </w:r>
      <w:r>
        <w:rPr>
          <w:rFonts w:ascii="Times New Roman"/>
          <w:b w:val="false"/>
          <w:i w:val="false"/>
          <w:color w:val="000000"/>
          <w:sz w:val="28"/>
        </w:rPr>
        <w:t>мероприятия.</w:t>
      </w:r>
      <w:r>
        <w:br/>
      </w:r>
      <w:r>
        <w:rPr>
          <w:rFonts w:ascii="Times New Roman"/>
          <w:b w:val="false"/>
          <w:i w:val="false"/>
          <w:color w:val="000000"/>
          <w:sz w:val="28"/>
        </w:rPr>
        <w:t xml:space="preserve">       8. Показатели государственного аудита и вопросы аудиторского мероприятия</w:t>
      </w:r>
      <w:r>
        <w:br/>
      </w:r>
      <w:r>
        <w:rPr>
          <w:rFonts w:ascii="Times New Roman"/>
          <w:b w:val="false"/>
          <w:i w:val="false"/>
          <w:color w:val="000000"/>
          <w:sz w:val="28"/>
        </w:rPr>
        <w:t>(совместной, параллельной проверки) к каждому из показателей.</w:t>
      </w:r>
      <w:r>
        <w:br/>
      </w:r>
      <w:r>
        <w:rPr>
          <w:rFonts w:ascii="Times New Roman"/>
          <w:b w:val="false"/>
          <w:i w:val="false"/>
          <w:color w:val="000000"/>
          <w:sz w:val="28"/>
        </w:rPr>
        <w:t xml:space="preserve">       Показатели государственного аудита и вопросы аудиторского мероприятия</w:t>
      </w:r>
      <w:r>
        <w:br/>
      </w:r>
      <w:r>
        <w:rPr>
          <w:rFonts w:ascii="Times New Roman"/>
          <w:b w:val="false"/>
          <w:i w:val="false"/>
          <w:color w:val="000000"/>
          <w:sz w:val="28"/>
        </w:rPr>
        <w:t>(совместной, параллельной проверки) к каждому из показателей указываются в соответствии</w:t>
      </w:r>
      <w:r>
        <w:br/>
      </w:r>
      <w:r>
        <w:rPr>
          <w:rFonts w:ascii="Times New Roman"/>
          <w:b w:val="false"/>
          <w:i w:val="false"/>
          <w:color w:val="000000"/>
          <w:sz w:val="28"/>
        </w:rPr>
        <w:t xml:space="preserve">с направлениями, предусмотренными пунктами 1, 2, 3 </w:t>
      </w:r>
      <w:r>
        <w:rPr>
          <w:rFonts w:ascii="Times New Roman"/>
          <w:b w:val="false"/>
          <w:i w:val="false"/>
          <w:color w:val="000000"/>
          <w:sz w:val="28"/>
        </w:rPr>
        <w:t>статьи 13</w:t>
      </w:r>
      <w:r>
        <w:rPr>
          <w:rFonts w:ascii="Times New Roman"/>
          <w:b w:val="false"/>
          <w:i w:val="false"/>
          <w:color w:val="000000"/>
          <w:sz w:val="28"/>
        </w:rPr>
        <w:t xml:space="preserve"> Закона о государственном</w:t>
      </w:r>
      <w:r>
        <w:br/>
      </w:r>
      <w:r>
        <w:rPr>
          <w:rFonts w:ascii="Times New Roman"/>
          <w:b w:val="false"/>
          <w:i w:val="false"/>
          <w:color w:val="000000"/>
          <w:sz w:val="28"/>
        </w:rPr>
        <w:t>аудите.</w:t>
      </w:r>
      <w:r>
        <w:br/>
      </w:r>
      <w:r>
        <w:rPr>
          <w:rFonts w:ascii="Times New Roman"/>
          <w:b w:val="false"/>
          <w:i w:val="false"/>
          <w:color w:val="000000"/>
          <w:sz w:val="28"/>
        </w:rPr>
        <w:t xml:space="preserve">       В аналогичном порядке заполняются сведения по следующим объектам</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9. Нормативное правовое и методологическое обеспечение аудиторского мероприятия</w:t>
      </w:r>
      <w:r>
        <w:br/>
      </w:r>
      <w:r>
        <w:rPr>
          <w:rFonts w:ascii="Times New Roman"/>
          <w:b w:val="false"/>
          <w:i w:val="false"/>
          <w:color w:val="000000"/>
          <w:sz w:val="28"/>
        </w:rPr>
        <w:t>(совместной, параллельной проверки).</w:t>
      </w:r>
      <w:r>
        <w:br/>
      </w:r>
      <w:r>
        <w:rPr>
          <w:rFonts w:ascii="Times New Roman"/>
          <w:b w:val="false"/>
          <w:i w:val="false"/>
          <w:color w:val="000000"/>
          <w:sz w:val="28"/>
        </w:rPr>
        <w:t xml:space="preserve">       Указывается перечень нормативных правовых актов Республики Казахстан,</w:t>
      </w:r>
      <w:r>
        <w:br/>
      </w:r>
      <w:r>
        <w:rPr>
          <w:rFonts w:ascii="Times New Roman"/>
          <w:b w:val="false"/>
          <w:i w:val="false"/>
          <w:color w:val="000000"/>
          <w:sz w:val="28"/>
        </w:rPr>
        <w:t>процедурных стандартов внешнего государственного аудита и финансового контроля и</w:t>
      </w:r>
      <w:r>
        <w:br/>
      </w:r>
      <w:r>
        <w:rPr>
          <w:rFonts w:ascii="Times New Roman"/>
          <w:b w:val="false"/>
          <w:i w:val="false"/>
          <w:color w:val="000000"/>
          <w:sz w:val="28"/>
        </w:rPr>
        <w:t>методологических документов Ревизионной комиссии, используемых в ходе аудиторского</w:t>
      </w:r>
      <w:r>
        <w:br/>
      </w:r>
      <w:r>
        <w:rPr>
          <w:rFonts w:ascii="Times New Roman"/>
          <w:b w:val="false"/>
          <w:i w:val="false"/>
          <w:color w:val="000000"/>
          <w:sz w:val="28"/>
        </w:rPr>
        <w:t>мероприятия (совместной, параллельной проверки).</w:t>
      </w:r>
    </w:p>
    <w:bookmarkEnd w:id="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Ревизионными комиссиями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Член Ревизионной комиссии</w:t>
            </w:r>
            <w:r>
              <w:br/>
            </w:r>
            <w:r>
              <w:rPr>
                <w:rFonts w:ascii="Times New Roman"/>
                <w:b w:val="false"/>
                <w:i w:val="false"/>
                <w:color w:val="000000"/>
                <w:sz w:val="20"/>
              </w:rPr>
              <w:t>________________________</w:t>
            </w:r>
            <w:r>
              <w:br/>
            </w:r>
            <w:r>
              <w:rPr>
                <w:rFonts w:ascii="Times New Roman"/>
                <w:b w:val="false"/>
                <w:i w:val="false"/>
                <w:color w:val="000000"/>
                <w:sz w:val="20"/>
              </w:rPr>
              <w:t>от "___" 20____ года</w:t>
            </w:r>
          </w:p>
        </w:tc>
      </w:tr>
    </w:tbl>
    <w:bookmarkStart w:name="z1239" w:id="857"/>
    <w:p>
      <w:pPr>
        <w:spacing w:after="0"/>
        <w:ind w:left="0"/>
        <w:jc w:val="left"/>
      </w:pPr>
      <w:r>
        <w:rPr>
          <w:rFonts w:ascii="Times New Roman"/>
          <w:b/>
          <w:i w:val="false"/>
          <w:color w:val="000000"/>
        </w:rPr>
        <w:t xml:space="preserve"> Аудиторское задание </w:t>
      </w:r>
    </w:p>
    <w:bookmarkEnd w:id="857"/>
    <w:bookmarkStart w:name="z1240" w:id="858"/>
    <w:p>
      <w:pPr>
        <w:spacing w:after="0"/>
        <w:ind w:left="0"/>
        <w:jc w:val="both"/>
      </w:pPr>
      <w:r>
        <w:rPr>
          <w:rFonts w:ascii="Times New Roman"/>
          <w:b w:val="false"/>
          <w:i w:val="false"/>
          <w:color w:val="000000"/>
          <w:sz w:val="28"/>
        </w:rPr>
        <w:t>
      Работник* Ревизионной комиссии (привлеченный специалист, негосударственный</w:t>
      </w:r>
      <w:r>
        <w:br/>
      </w:r>
      <w:r>
        <w:rPr>
          <w:rFonts w:ascii="Times New Roman"/>
          <w:b w:val="false"/>
          <w:i w:val="false"/>
          <w:color w:val="000000"/>
          <w:sz w:val="28"/>
        </w:rPr>
        <w:t>аудитор, эксперт):</w:t>
      </w:r>
      <w:r>
        <w:br/>
      </w:r>
      <w:r>
        <w:rPr>
          <w:rFonts w:ascii="Times New Roman"/>
          <w:b w:val="false"/>
          <w:i w:val="false"/>
          <w:color w:val="000000"/>
          <w:sz w:val="28"/>
        </w:rPr>
        <w:t xml:space="preserve">       __________________________________</w:t>
      </w:r>
      <w:r>
        <w:br/>
      </w:r>
      <w:r>
        <w:rPr>
          <w:rFonts w:ascii="Times New Roman"/>
          <w:b w:val="false"/>
          <w:i w:val="false"/>
          <w:color w:val="000000"/>
          <w:sz w:val="28"/>
        </w:rPr>
        <w:t xml:space="preserve">       (ФИО (при его наличии), должность)</w:t>
      </w:r>
      <w:r>
        <w:br/>
      </w:r>
      <w:r>
        <w:rPr>
          <w:rFonts w:ascii="Times New Roman"/>
          <w:b w:val="false"/>
          <w:i w:val="false"/>
          <w:color w:val="000000"/>
          <w:sz w:val="28"/>
        </w:rPr>
        <w:t xml:space="preserve">       Наименование аудиторского мероприятия (проверки):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Общий срок аудиторского мероприятия (проверки): _______ календарных дней</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831"/>
        <w:gridCol w:w="2948"/>
        <w:gridCol w:w="1325"/>
        <w:gridCol w:w="1537"/>
        <w:gridCol w:w="1398"/>
        <w:gridCol w:w="1398"/>
        <w:gridCol w:w="1681"/>
      </w:tblGrid>
      <w:tr>
        <w:trPr>
          <w:trHeight w:val="30"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85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859"/>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860"/>
          <w:p>
            <w:pPr>
              <w:spacing w:after="20"/>
              <w:ind w:left="20"/>
              <w:jc w:val="both"/>
            </w:pPr>
            <w:r>
              <w:rPr>
                <w:rFonts w:ascii="Times New Roman"/>
                <w:b w:val="false"/>
                <w:i w:val="false"/>
                <w:color w:val="000000"/>
                <w:sz w:val="20"/>
              </w:rPr>
              <w:t>
Объект государственного аудита</w:t>
            </w:r>
            <w:r>
              <w:br/>
            </w:r>
            <w:r>
              <w:rPr>
                <w:rFonts w:ascii="Times New Roman"/>
                <w:b w:val="false"/>
                <w:i w:val="false"/>
                <w:color w:val="000000"/>
                <w:sz w:val="20"/>
              </w:rPr>
              <w:t>
</w:t>
            </w:r>
            <w:r>
              <w:rPr>
                <w:rFonts w:ascii="Times New Roman"/>
                <w:b w:val="false"/>
                <w:i w:val="false"/>
                <w:color w:val="000000"/>
                <w:sz w:val="20"/>
              </w:rPr>
              <w:t>(из программы</w:t>
            </w:r>
            <w:r>
              <w:br/>
            </w:r>
            <w:r>
              <w:rPr>
                <w:rFonts w:ascii="Times New Roman"/>
                <w:b w:val="false"/>
                <w:i w:val="false"/>
                <w:color w:val="000000"/>
                <w:sz w:val="20"/>
              </w:rPr>
              <w:t>
аудита)</w:t>
            </w:r>
          </w:p>
          <w:bookmarkEnd w:id="860"/>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861"/>
          <w:p>
            <w:pPr>
              <w:spacing w:after="20"/>
              <w:ind w:left="20"/>
              <w:jc w:val="both"/>
            </w:pPr>
            <w:r>
              <w:rPr>
                <w:rFonts w:ascii="Times New Roman"/>
                <w:b w:val="false"/>
                <w:i w:val="false"/>
                <w:color w:val="000000"/>
                <w:sz w:val="20"/>
              </w:rPr>
              <w:t>
Период, охватываемый</w:t>
            </w:r>
            <w:r>
              <w:br/>
            </w:r>
            <w:r>
              <w:rPr>
                <w:rFonts w:ascii="Times New Roman"/>
                <w:b w:val="false"/>
                <w:i w:val="false"/>
                <w:color w:val="000000"/>
                <w:sz w:val="20"/>
              </w:rPr>
              <w:t>
аудиторским мероприятием (проверкой) (год, полугодие, месяцы)</w:t>
            </w:r>
          </w:p>
          <w:bookmarkEnd w:id="861"/>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862"/>
          <w:p>
            <w:pPr>
              <w:spacing w:after="20"/>
              <w:ind w:left="20"/>
              <w:jc w:val="both"/>
            </w:pPr>
            <w:r>
              <w:rPr>
                <w:rFonts w:ascii="Times New Roman"/>
                <w:b w:val="false"/>
                <w:i w:val="false"/>
                <w:color w:val="000000"/>
                <w:sz w:val="20"/>
              </w:rPr>
              <w:t>
Маршрут</w:t>
            </w:r>
            <w:r>
              <w:br/>
            </w:r>
            <w:r>
              <w:rPr>
                <w:rFonts w:ascii="Times New Roman"/>
                <w:b w:val="false"/>
                <w:i w:val="false"/>
                <w:color w:val="000000"/>
                <w:sz w:val="20"/>
              </w:rPr>
              <w:t>
</w:t>
            </w:r>
            <w:r>
              <w:rPr>
                <w:rFonts w:ascii="Times New Roman"/>
                <w:b w:val="false"/>
                <w:i w:val="false"/>
                <w:color w:val="000000"/>
                <w:sz w:val="20"/>
              </w:rPr>
              <w:t>и срок командировки</w:t>
            </w:r>
            <w:r>
              <w:br/>
            </w:r>
            <w:r>
              <w:rPr>
                <w:rFonts w:ascii="Times New Roman"/>
                <w:b w:val="false"/>
                <w:i w:val="false"/>
                <w:color w:val="000000"/>
                <w:sz w:val="20"/>
              </w:rPr>
              <w:t>
(из плана аудита)</w:t>
            </w:r>
          </w:p>
          <w:bookmarkEnd w:id="86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863"/>
          <w:p>
            <w:pPr>
              <w:spacing w:after="20"/>
              <w:ind w:left="20"/>
              <w:jc w:val="both"/>
            </w:pPr>
            <w:r>
              <w:rPr>
                <w:rFonts w:ascii="Times New Roman"/>
                <w:b w:val="false"/>
                <w:i w:val="false"/>
                <w:color w:val="000000"/>
                <w:sz w:val="20"/>
              </w:rPr>
              <w:t>
Вопросы аудиторского мероприятия (проверки)</w:t>
            </w:r>
            <w:r>
              <w:br/>
            </w:r>
            <w:r>
              <w:rPr>
                <w:rFonts w:ascii="Times New Roman"/>
                <w:b w:val="false"/>
                <w:i w:val="false"/>
                <w:color w:val="000000"/>
                <w:sz w:val="20"/>
              </w:rPr>
              <w:t>
(из программы аудита)</w:t>
            </w:r>
          </w:p>
          <w:bookmarkEnd w:id="8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(этапы) проведения аудиторского мероприятия (проверки)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рассмотрения вопроса программы аудита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рассмотрения вопроса программы аудита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w:t>
            </w:r>
            <w:r>
              <w:br/>
            </w:r>
            <w:r>
              <w:rPr>
                <w:rFonts w:ascii="Times New Roman"/>
                <w:b w:val="false"/>
                <w:i w:val="false"/>
                <w:color w:val="000000"/>
                <w:sz w:val="20"/>
              </w:rPr>
              <w:t>
материалов для включения в</w:t>
            </w:r>
            <w:r>
              <w:br/>
            </w:r>
            <w:r>
              <w:rPr>
                <w:rFonts w:ascii="Times New Roman"/>
                <w:b w:val="false"/>
                <w:i w:val="false"/>
                <w:color w:val="000000"/>
                <w:sz w:val="20"/>
              </w:rPr>
              <w:t>
аудиторский отчет (при выходе на объект</w:t>
            </w:r>
            <w:r>
              <w:br/>
            </w:r>
            <w:r>
              <w:rPr>
                <w:rFonts w:ascii="Times New Roman"/>
                <w:b w:val="false"/>
                <w:i w:val="false"/>
                <w:color w:val="000000"/>
                <w:sz w:val="20"/>
              </w:rPr>
              <w:t>
гос. аудита более 1</w:t>
            </w:r>
            <w:r>
              <w:br/>
            </w:r>
            <w:r>
              <w:rPr>
                <w:rFonts w:ascii="Times New Roman"/>
                <w:b w:val="false"/>
                <w:i w:val="false"/>
                <w:color w:val="000000"/>
                <w:sz w:val="20"/>
              </w:rPr>
              <w:t>
гос. аудитора)</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864"/>
          <w:p>
            <w:pPr>
              <w:spacing w:after="20"/>
              <w:ind w:left="20"/>
              <w:jc w:val="both"/>
            </w:pPr>
            <w:r>
              <w:rPr>
                <w:rFonts w:ascii="Times New Roman"/>
                <w:b w:val="false"/>
                <w:i w:val="false"/>
                <w:color w:val="000000"/>
                <w:sz w:val="20"/>
              </w:rPr>
              <w:t>
1</w:t>
            </w:r>
          </w:p>
          <w:bookmarkEnd w:id="864"/>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865"/>
          <w:p>
            <w:pPr>
              <w:spacing w:after="20"/>
              <w:ind w:left="20"/>
              <w:jc w:val="both"/>
            </w:pPr>
            <w:r>
              <w:rPr>
                <w:rFonts w:ascii="Times New Roman"/>
                <w:b w:val="false"/>
                <w:i w:val="false"/>
                <w:color w:val="000000"/>
                <w:sz w:val="20"/>
              </w:rPr>
              <w:t>
1.</w:t>
            </w:r>
          </w:p>
          <w:bookmarkEnd w:id="865"/>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866"/>
          <w:p>
            <w:pPr>
              <w:spacing w:after="20"/>
              <w:ind w:left="20"/>
              <w:jc w:val="both"/>
            </w:pPr>
            <w:r>
              <w:rPr>
                <w:rFonts w:ascii="Times New Roman"/>
                <w:b w:val="false"/>
                <w:i w:val="false"/>
                <w:color w:val="000000"/>
                <w:sz w:val="20"/>
              </w:rPr>
              <w:t>
…</w:t>
            </w:r>
          </w:p>
          <w:bookmarkEnd w:id="866"/>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3" w:id="867"/>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ответственного за проведение государственного аудита       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Руководитель группы государственного аудита                   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Работник* Ревизионной комиссии (привлеченный</w:t>
      </w:r>
      <w:r>
        <w:br/>
      </w:r>
      <w:r>
        <w:rPr>
          <w:rFonts w:ascii="Times New Roman"/>
          <w:b w:val="false"/>
          <w:i w:val="false"/>
          <w:color w:val="000000"/>
          <w:sz w:val="28"/>
        </w:rPr>
        <w:t>специалист, негосударственный аудитор)                         __________________________</w:t>
      </w:r>
      <w:r>
        <w:br/>
      </w:r>
      <w:r>
        <w:rPr>
          <w:rFonts w:ascii="Times New Roman"/>
          <w:b w:val="false"/>
          <w:i w:val="false"/>
          <w:color w:val="000000"/>
          <w:sz w:val="28"/>
        </w:rPr>
        <w:t xml:space="preserve">                                                 (подпись, ФИО (при его наличии))</w:t>
      </w:r>
    </w:p>
    <w:bookmarkEnd w:id="867"/>
    <w:bookmarkStart w:name="z1254" w:id="868"/>
    <w:p>
      <w:pPr>
        <w:spacing w:after="0"/>
        <w:ind w:left="0"/>
        <w:jc w:val="both"/>
      </w:pPr>
      <w:r>
        <w:rPr>
          <w:rFonts w:ascii="Times New Roman"/>
          <w:b w:val="false"/>
          <w:i w:val="false"/>
          <w:color w:val="000000"/>
          <w:sz w:val="28"/>
        </w:rPr>
        <w:t>
      Примечание :*-указывается фамилия, инициалы, должность работника Ревизионной</w:t>
      </w:r>
      <w:r>
        <w:br/>
      </w:r>
      <w:r>
        <w:rPr>
          <w:rFonts w:ascii="Times New Roman"/>
          <w:b w:val="false"/>
          <w:i w:val="false"/>
          <w:color w:val="000000"/>
          <w:sz w:val="28"/>
        </w:rPr>
        <w:t>комиссии, государственного аудитора и ассистента государственного аудитора,</w:t>
      </w:r>
      <w:r>
        <w:br/>
      </w:r>
      <w:r>
        <w:rPr>
          <w:rFonts w:ascii="Times New Roman"/>
          <w:b w:val="false"/>
          <w:i w:val="false"/>
          <w:color w:val="000000"/>
          <w:sz w:val="28"/>
        </w:rPr>
        <w:t>осуществляющего аудиторское мероприятие (совместную, параллельную проверку) на</w:t>
      </w:r>
      <w:r>
        <w:br/>
      </w:r>
      <w:r>
        <w:rPr>
          <w:rFonts w:ascii="Times New Roman"/>
          <w:b w:val="false"/>
          <w:i w:val="false"/>
          <w:color w:val="000000"/>
          <w:sz w:val="28"/>
        </w:rPr>
        <w:t>данном объекте государственного аудита, специалиста государственных органов, работника</w:t>
      </w:r>
      <w:r>
        <w:br/>
      </w:r>
      <w:r>
        <w:rPr>
          <w:rFonts w:ascii="Times New Roman"/>
          <w:b w:val="false"/>
          <w:i w:val="false"/>
          <w:color w:val="000000"/>
          <w:sz w:val="28"/>
        </w:rPr>
        <w:t>негосударственной аудиторской организации и эксперта (в случае их привлечения).</w:t>
      </w:r>
    </w:p>
    <w:bookmarkEnd w:id="8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Ревизионными комиссиями</w:t>
            </w:r>
            <w:r>
              <w:br/>
            </w:r>
            <w:r>
              <w:rPr>
                <w:rFonts w:ascii="Times New Roman"/>
                <w:b w:val="false"/>
                <w:i w:val="false"/>
                <w:color w:val="000000"/>
                <w:sz w:val="20"/>
              </w:rPr>
              <w:t>форма</w:t>
            </w:r>
          </w:p>
        </w:tc>
      </w:tr>
    </w:tbl>
    <w:bookmarkStart w:name="z1257" w:id="869"/>
    <w:p>
      <w:pPr>
        <w:spacing w:after="0"/>
        <w:ind w:left="0"/>
        <w:jc w:val="left"/>
      </w:pPr>
      <w:r>
        <w:rPr>
          <w:rFonts w:ascii="Times New Roman"/>
          <w:b/>
          <w:i w:val="false"/>
          <w:color w:val="000000"/>
        </w:rPr>
        <w:t xml:space="preserve"> ПОРУЧЕНИЕ</w:t>
      </w:r>
      <w:r>
        <w:br/>
      </w:r>
      <w:r>
        <w:rPr>
          <w:rFonts w:ascii="Times New Roman"/>
          <w:b/>
          <w:i w:val="false"/>
          <w:color w:val="000000"/>
        </w:rPr>
        <w:t>на проведение аудиторского мероприятия</w:t>
      </w:r>
      <w:r>
        <w:br/>
      </w:r>
      <w:r>
        <w:rPr>
          <w:rFonts w:ascii="Times New Roman"/>
          <w:b/>
          <w:i w:val="false"/>
          <w:color w:val="000000"/>
        </w:rPr>
        <w:t>(Поручение на проведение встречной (совместной, параллельной) проверки)</w:t>
      </w:r>
      <w:r>
        <w:br/>
      </w:r>
      <w:r>
        <w:rPr>
          <w:rFonts w:ascii="Times New Roman"/>
          <w:b/>
          <w:i w:val="false"/>
          <w:color w:val="000000"/>
        </w:rPr>
        <w:t>(Акт о назначении проверки)</w:t>
      </w:r>
    </w:p>
    <w:bookmarkEnd w:id="869"/>
    <w:bookmarkStart w:name="z1258" w:id="87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государственном</w:t>
      </w:r>
      <w:r>
        <w:br/>
      </w:r>
      <w:r>
        <w:rPr>
          <w:rFonts w:ascii="Times New Roman"/>
          <w:b w:val="false"/>
          <w:i w:val="false"/>
          <w:color w:val="000000"/>
          <w:sz w:val="28"/>
        </w:rPr>
        <w:t>аудите и финансовом контроле" и перечнем объектов государственного аудита Ревизионной</w:t>
      </w:r>
      <w:r>
        <w:br/>
      </w:r>
      <w:r>
        <w:rPr>
          <w:rFonts w:ascii="Times New Roman"/>
          <w:b w:val="false"/>
          <w:i w:val="false"/>
          <w:color w:val="000000"/>
          <w:sz w:val="28"/>
        </w:rPr>
        <w:t>комиссии по _______________________________ на 20__ год поручается провести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(указать ФИО (при его наличии)и должность работника (-ов) Ревизионной</w:t>
      </w:r>
      <w:r>
        <w:br/>
      </w:r>
      <w:r>
        <w:rPr>
          <w:rFonts w:ascii="Times New Roman"/>
          <w:b w:val="false"/>
          <w:i w:val="false"/>
          <w:color w:val="000000"/>
          <w:sz w:val="28"/>
        </w:rPr>
        <w:t xml:space="preserve">       комиссии, которому(-ым) поручено проведение аудиторского мероприятия</w:t>
      </w:r>
      <w:r>
        <w:br/>
      </w:r>
      <w:r>
        <w:rPr>
          <w:rFonts w:ascii="Times New Roman"/>
          <w:b w:val="false"/>
          <w:i w:val="false"/>
          <w:color w:val="000000"/>
          <w:sz w:val="28"/>
        </w:rPr>
        <w:t xml:space="preserve">                                     (проверки)</w:t>
      </w:r>
      <w:r>
        <w:br/>
      </w:r>
      <w:r>
        <w:rPr>
          <w:rFonts w:ascii="Times New Roman"/>
          <w:b w:val="false"/>
          <w:i w:val="false"/>
          <w:color w:val="000000"/>
          <w:sz w:val="28"/>
        </w:rPr>
        <w:t>      в_______________________________________________________________________</w:t>
      </w:r>
      <w:r>
        <w:br/>
      </w:r>
      <w:r>
        <w:rPr>
          <w:rFonts w:ascii="Times New Roman"/>
          <w:b w:val="false"/>
          <w:i w:val="false"/>
          <w:color w:val="000000"/>
          <w:sz w:val="28"/>
        </w:rPr>
        <w:t xml:space="preserve">       (указать организационно-правовую форму объекта государственного аудита,</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полное наименование, его местонахождение, ИИН, БИН, ФИО (при его наличии)</w:t>
      </w:r>
      <w:r>
        <w:br/>
      </w:r>
      <w:r>
        <w:rPr>
          <w:rFonts w:ascii="Times New Roman"/>
          <w:b w:val="false"/>
          <w:i w:val="false"/>
          <w:color w:val="000000"/>
          <w:sz w:val="28"/>
        </w:rPr>
        <w:t xml:space="preserve">                                     руководителя)</w:t>
      </w:r>
    </w:p>
    <w:bookmarkEnd w:id="870"/>
    <w:bookmarkStart w:name="z1259" w:id="871"/>
    <w:p>
      <w:pPr>
        <w:spacing w:after="0"/>
        <w:ind w:left="0"/>
        <w:jc w:val="both"/>
      </w:pPr>
      <w:r>
        <w:rPr>
          <w:rFonts w:ascii="Times New Roman"/>
          <w:b w:val="false"/>
          <w:i w:val="false"/>
          <w:color w:val="000000"/>
          <w:sz w:val="28"/>
        </w:rPr>
        <w:t>
      аудиторское мероприятие (встречную, совместную, параллельную проверку) по</w:t>
      </w:r>
      <w:r>
        <w:br/>
      </w:r>
      <w:r>
        <w:rPr>
          <w:rFonts w:ascii="Times New Roman"/>
          <w:b w:val="false"/>
          <w:i w:val="false"/>
          <w:color w:val="000000"/>
          <w:sz w:val="28"/>
        </w:rPr>
        <w:t>вопросу_______________________________________________________________________</w:t>
      </w:r>
      <w:r>
        <w:br/>
      </w:r>
      <w:r>
        <w:rPr>
          <w:rFonts w:ascii="Times New Roman"/>
          <w:b w:val="false"/>
          <w:i w:val="false"/>
          <w:color w:val="000000"/>
          <w:sz w:val="28"/>
        </w:rPr>
        <w:t xml:space="preserve">       Цель аудиторского мероприятия ____________________</w:t>
      </w:r>
      <w:r>
        <w:br/>
      </w:r>
      <w:r>
        <w:rPr>
          <w:rFonts w:ascii="Times New Roman"/>
          <w:b w:val="false"/>
          <w:i w:val="false"/>
          <w:color w:val="000000"/>
          <w:sz w:val="28"/>
        </w:rPr>
        <w:t xml:space="preserve">       Тип государственного аудита ______________________*</w:t>
      </w:r>
      <w:r>
        <w:br/>
      </w:r>
      <w:r>
        <w:rPr>
          <w:rFonts w:ascii="Times New Roman"/>
          <w:b w:val="false"/>
          <w:i w:val="false"/>
          <w:color w:val="000000"/>
          <w:sz w:val="28"/>
        </w:rPr>
        <w:t xml:space="preserve">       Вид проверки _______________________</w:t>
      </w:r>
      <w:r>
        <w:br/>
      </w:r>
      <w:r>
        <w:rPr>
          <w:rFonts w:ascii="Times New Roman"/>
          <w:b w:val="false"/>
          <w:i w:val="false"/>
          <w:color w:val="000000"/>
          <w:sz w:val="28"/>
        </w:rPr>
        <w:t xml:space="preserve">       Период, охватываемый аудиторским мероприятием (проверкой) _________________</w:t>
      </w:r>
      <w:r>
        <w:br/>
      </w:r>
      <w:r>
        <w:rPr>
          <w:rFonts w:ascii="Times New Roman"/>
          <w:b w:val="false"/>
          <w:i w:val="false"/>
          <w:color w:val="000000"/>
          <w:sz w:val="28"/>
        </w:rPr>
        <w:t xml:space="preserve">       Сроки проведения аудиторского мероприятия (проверки): с ______по ____________</w:t>
      </w:r>
      <w:r>
        <w:br/>
      </w:r>
      <w:r>
        <w:rPr>
          <w:rFonts w:ascii="Times New Roman"/>
          <w:b w:val="false"/>
          <w:i w:val="false"/>
          <w:color w:val="000000"/>
          <w:sz w:val="28"/>
        </w:rPr>
        <w:t xml:space="preserve">       Должностные лица, имеющие доступ к сведениям, составляющим налоговую тайну</w:t>
      </w:r>
      <w:r>
        <w:br/>
      </w:r>
      <w:r>
        <w:rPr>
          <w:rFonts w:ascii="Times New Roman"/>
          <w:b w:val="false"/>
          <w:i w:val="false"/>
          <w:color w:val="000000"/>
          <w:sz w:val="28"/>
        </w:rPr>
        <w:t>_________________________________________________ **</w:t>
      </w:r>
      <w:r>
        <w:br/>
      </w:r>
      <w:r>
        <w:rPr>
          <w:rFonts w:ascii="Times New Roman"/>
          <w:b w:val="false"/>
          <w:i w:val="false"/>
          <w:color w:val="000000"/>
          <w:sz w:val="28"/>
        </w:rPr>
        <w:t xml:space="preserve">       Член Ревизионной комиссии ____________________________________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Срок аудиторского мероприятия (проверки): продлен с "____"______ года по</w:t>
      </w:r>
      <w:r>
        <w:br/>
      </w:r>
      <w:r>
        <w:rPr>
          <w:rFonts w:ascii="Times New Roman"/>
          <w:b w:val="false"/>
          <w:i w:val="false"/>
          <w:color w:val="000000"/>
          <w:sz w:val="28"/>
        </w:rPr>
        <w:t>"____"______ года.*</w:t>
      </w:r>
      <w:r>
        <w:br/>
      </w:r>
      <w:r>
        <w:rPr>
          <w:rFonts w:ascii="Times New Roman"/>
          <w:b w:val="false"/>
          <w:i w:val="false"/>
          <w:color w:val="000000"/>
          <w:sz w:val="28"/>
        </w:rPr>
        <w:t xml:space="preserve">       Председатель Ревизионной комиссии ___________________________________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*Не указывается при проведении встречной проверки.</w:t>
      </w:r>
      <w:r>
        <w:br/>
      </w:r>
      <w:r>
        <w:rPr>
          <w:rFonts w:ascii="Times New Roman"/>
          <w:b w:val="false"/>
          <w:i w:val="false"/>
          <w:color w:val="000000"/>
          <w:sz w:val="28"/>
        </w:rPr>
        <w:t xml:space="preserve">       ** - указывается при проведении проверок, предусматривающих предоставление</w:t>
      </w:r>
      <w:r>
        <w:br/>
      </w:r>
      <w:r>
        <w:rPr>
          <w:rFonts w:ascii="Times New Roman"/>
          <w:b w:val="false"/>
          <w:i w:val="false"/>
          <w:color w:val="000000"/>
          <w:sz w:val="28"/>
        </w:rPr>
        <w:t>объектами государственного аудита доступа к сведениям, составляющим налоговую тайну.</w:t>
      </w:r>
      <w:r>
        <w:br/>
      </w:r>
      <w:r>
        <w:rPr>
          <w:rFonts w:ascii="Times New Roman"/>
          <w:b w:val="false"/>
          <w:i w:val="false"/>
          <w:color w:val="000000"/>
          <w:sz w:val="28"/>
        </w:rPr>
        <w:t xml:space="preserve">       Примечание: составление Поручения на проведение аудиторского мероприятия</w:t>
      </w:r>
      <w:r>
        <w:br/>
      </w:r>
      <w:r>
        <w:rPr>
          <w:rFonts w:ascii="Times New Roman"/>
          <w:b w:val="false"/>
          <w:i w:val="false"/>
          <w:color w:val="000000"/>
          <w:sz w:val="28"/>
        </w:rPr>
        <w:t>(проверки) (далее – Поручение).</w:t>
      </w:r>
      <w:r>
        <w:br/>
      </w:r>
      <w:r>
        <w:rPr>
          <w:rFonts w:ascii="Times New Roman"/>
          <w:b w:val="false"/>
          <w:i w:val="false"/>
          <w:color w:val="000000"/>
          <w:sz w:val="28"/>
        </w:rPr>
        <w:t xml:space="preserve">       Поручение содержит следующие данные:</w:t>
      </w:r>
      <w:r>
        <w:br/>
      </w:r>
      <w:r>
        <w:rPr>
          <w:rFonts w:ascii="Times New Roman"/>
          <w:b w:val="false"/>
          <w:i w:val="false"/>
          <w:color w:val="000000"/>
          <w:sz w:val="28"/>
        </w:rPr>
        <w:t xml:space="preserve">       номер и дата выдачи;</w:t>
      </w:r>
      <w:r>
        <w:br/>
      </w:r>
      <w:r>
        <w:rPr>
          <w:rFonts w:ascii="Times New Roman"/>
          <w:b w:val="false"/>
          <w:i w:val="false"/>
          <w:color w:val="000000"/>
          <w:sz w:val="28"/>
        </w:rPr>
        <w:t xml:space="preserve">       фамилия, имя, отчество (при наличии) и должность работника(-ов) Ревизионной</w:t>
      </w:r>
      <w:r>
        <w:br/>
      </w:r>
      <w:r>
        <w:rPr>
          <w:rFonts w:ascii="Times New Roman"/>
          <w:b w:val="false"/>
          <w:i w:val="false"/>
          <w:color w:val="000000"/>
          <w:sz w:val="28"/>
        </w:rPr>
        <w:t>комиссии государственного (-ых) аудитора (-ов) и ассистента (ов),, которому(-ым) поручено</w:t>
      </w:r>
      <w:r>
        <w:br/>
      </w:r>
      <w:r>
        <w:rPr>
          <w:rFonts w:ascii="Times New Roman"/>
          <w:b w:val="false"/>
          <w:i w:val="false"/>
          <w:color w:val="000000"/>
          <w:sz w:val="28"/>
        </w:rPr>
        <w:t>проведение аудиторского мероприятия (проверки), фамилия, имя, отчество (при наличии)</w:t>
      </w:r>
      <w:r>
        <w:br/>
      </w:r>
      <w:r>
        <w:rPr>
          <w:rFonts w:ascii="Times New Roman"/>
          <w:b w:val="false"/>
          <w:i w:val="false"/>
          <w:color w:val="000000"/>
          <w:sz w:val="28"/>
        </w:rPr>
        <w:t>специалистов государственных органов, работников негосударственных аудиторских</w:t>
      </w:r>
      <w:r>
        <w:br/>
      </w:r>
      <w:r>
        <w:rPr>
          <w:rFonts w:ascii="Times New Roman"/>
          <w:b w:val="false"/>
          <w:i w:val="false"/>
          <w:color w:val="000000"/>
          <w:sz w:val="28"/>
        </w:rPr>
        <w:t>организаций и (или) экспертов, привлекаемых к проведению аудиторского мероприятия</w:t>
      </w:r>
      <w:r>
        <w:br/>
      </w:r>
      <w:r>
        <w:rPr>
          <w:rFonts w:ascii="Times New Roman"/>
          <w:b w:val="false"/>
          <w:i w:val="false"/>
          <w:color w:val="000000"/>
          <w:sz w:val="28"/>
        </w:rPr>
        <w:t>(проверки);</w:t>
      </w:r>
      <w:r>
        <w:br/>
      </w:r>
      <w:r>
        <w:rPr>
          <w:rFonts w:ascii="Times New Roman"/>
          <w:b w:val="false"/>
          <w:i w:val="false"/>
          <w:color w:val="000000"/>
          <w:sz w:val="28"/>
        </w:rPr>
        <w:t xml:space="preserve">       фамилия и инициалы члена Ревизионной комиссии, ответственного за аудиторское</w:t>
      </w:r>
      <w:r>
        <w:br/>
      </w:r>
      <w:r>
        <w:rPr>
          <w:rFonts w:ascii="Times New Roman"/>
          <w:b w:val="false"/>
          <w:i w:val="false"/>
          <w:color w:val="000000"/>
          <w:sz w:val="28"/>
        </w:rPr>
        <w:t>мероприятие, его подпись, либо данные лица, исполняющего его обязанности, а также печать</w:t>
      </w:r>
      <w:r>
        <w:br/>
      </w:r>
      <w:r>
        <w:rPr>
          <w:rFonts w:ascii="Times New Roman"/>
          <w:b w:val="false"/>
          <w:i w:val="false"/>
          <w:color w:val="000000"/>
          <w:sz w:val="28"/>
        </w:rPr>
        <w:t>Ревизионной комиссии;</w:t>
      </w:r>
      <w:r>
        <w:br/>
      </w:r>
      <w:r>
        <w:rPr>
          <w:rFonts w:ascii="Times New Roman"/>
          <w:b w:val="false"/>
          <w:i w:val="false"/>
          <w:color w:val="000000"/>
          <w:sz w:val="28"/>
        </w:rPr>
        <w:t xml:space="preserve">       сведения о продлении срока аудиторского мероприятия (проверки) с указанием даты</w:t>
      </w:r>
      <w:r>
        <w:br/>
      </w:r>
      <w:r>
        <w:rPr>
          <w:rFonts w:ascii="Times New Roman"/>
          <w:b w:val="false"/>
          <w:i w:val="false"/>
          <w:color w:val="000000"/>
          <w:sz w:val="28"/>
        </w:rPr>
        <w:t>в случае превышения первоначально установленного срока аудиторского мероприятия</w:t>
      </w:r>
      <w:r>
        <w:br/>
      </w:r>
      <w:r>
        <w:rPr>
          <w:rFonts w:ascii="Times New Roman"/>
          <w:b w:val="false"/>
          <w:i w:val="false"/>
          <w:color w:val="000000"/>
          <w:sz w:val="28"/>
        </w:rPr>
        <w:t>(проверки).</w:t>
      </w:r>
    </w:p>
    <w:bookmarkEnd w:id="8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Ревизионными комиссиями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число, месяц,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объекта</w:t>
            </w:r>
            <w:r>
              <w:br/>
            </w:r>
            <w:r>
              <w:rPr>
                <w:rFonts w:ascii="Times New Roman"/>
                <w:b w:val="false"/>
                <w:i w:val="false"/>
                <w:color w:val="000000"/>
                <w:sz w:val="20"/>
              </w:rPr>
              <w:t>государственного аудита</w:t>
            </w:r>
            <w:r>
              <w:br/>
            </w:r>
            <w:r>
              <w:rPr>
                <w:rFonts w:ascii="Times New Roman"/>
                <w:b w:val="false"/>
                <w:i w:val="false"/>
                <w:color w:val="000000"/>
                <w:sz w:val="20"/>
              </w:rPr>
              <w:t>(Ответственному секретарю</w:t>
            </w:r>
            <w:r>
              <w:br/>
            </w:r>
            <w:r>
              <w:rPr>
                <w:rFonts w:ascii="Times New Roman"/>
                <w:b w:val="false"/>
                <w:i w:val="false"/>
                <w:color w:val="000000"/>
                <w:sz w:val="20"/>
              </w:rPr>
              <w:t>министерства, агентства)</w:t>
            </w:r>
            <w:r>
              <w:br/>
            </w: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p>
        </w:tc>
      </w:tr>
    </w:tbl>
    <w:bookmarkStart w:name="z1265" w:id="872"/>
    <w:p>
      <w:pPr>
        <w:spacing w:after="0"/>
        <w:ind w:left="0"/>
        <w:jc w:val="left"/>
      </w:pPr>
      <w:r>
        <w:rPr>
          <w:rFonts w:ascii="Times New Roman"/>
          <w:b/>
          <w:i w:val="false"/>
          <w:color w:val="000000"/>
        </w:rPr>
        <w:t xml:space="preserve"> Требование по исполнению обязанностей руководителя объекта</w:t>
      </w:r>
      <w:r>
        <w:br/>
      </w:r>
      <w:r>
        <w:rPr>
          <w:rFonts w:ascii="Times New Roman"/>
          <w:b/>
          <w:i w:val="false"/>
          <w:color w:val="000000"/>
        </w:rPr>
        <w:t>государственного аудита</w:t>
      </w:r>
    </w:p>
    <w:bookmarkEnd w:id="872"/>
    <w:bookmarkStart w:name="z1266" w:id="873"/>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w:t>
      </w:r>
      <w:r>
        <w:br/>
      </w:r>
      <w:r>
        <w:rPr>
          <w:rFonts w:ascii="Times New Roman"/>
          <w:b w:val="false"/>
          <w:i w:val="false"/>
          <w:color w:val="000000"/>
          <w:sz w:val="28"/>
        </w:rPr>
        <w:t>"О государственном аудите и финансовом контроле" (далее – Закон о государственном</w:t>
      </w:r>
      <w:r>
        <w:br/>
      </w:r>
      <w:r>
        <w:rPr>
          <w:rFonts w:ascii="Times New Roman"/>
          <w:b w:val="false"/>
          <w:i w:val="false"/>
          <w:color w:val="000000"/>
          <w:sz w:val="28"/>
        </w:rPr>
        <w:t>аудите) руководитель объекта государственного аудита обязан:</w:t>
      </w:r>
      <w:r>
        <w:br/>
      </w:r>
      <w:r>
        <w:rPr>
          <w:rFonts w:ascii="Times New Roman"/>
          <w:b w:val="false"/>
          <w:i w:val="false"/>
          <w:color w:val="000000"/>
          <w:sz w:val="28"/>
        </w:rPr>
        <w:t xml:space="preserve">       1) обеспечить работников органа государственного аудита и финансового контроля</w:t>
      </w:r>
      <w:r>
        <w:br/>
      </w:r>
      <w:r>
        <w:rPr>
          <w:rFonts w:ascii="Times New Roman"/>
          <w:b w:val="false"/>
          <w:i w:val="false"/>
          <w:color w:val="000000"/>
          <w:sz w:val="28"/>
        </w:rPr>
        <w:t>рабочими местами;</w:t>
      </w:r>
      <w:r>
        <w:br/>
      </w:r>
      <w:r>
        <w:rPr>
          <w:rFonts w:ascii="Times New Roman"/>
          <w:b w:val="false"/>
          <w:i w:val="false"/>
          <w:color w:val="000000"/>
          <w:sz w:val="28"/>
        </w:rPr>
        <w:t xml:space="preserve">       2) обеспечить работников органа государственного аудита и финансового контроля</w:t>
      </w:r>
      <w:r>
        <w:br/>
      </w:r>
      <w:r>
        <w:rPr>
          <w:rFonts w:ascii="Times New Roman"/>
          <w:b w:val="false"/>
          <w:i w:val="false"/>
          <w:color w:val="000000"/>
          <w:sz w:val="28"/>
        </w:rPr>
        <w:t>в срок до</w:t>
      </w:r>
      <w:r>
        <w:br/>
      </w:r>
      <w:r>
        <w:rPr>
          <w:rFonts w:ascii="Times New Roman"/>
          <w:b w:val="false"/>
          <w:i w:val="false"/>
          <w:color w:val="000000"/>
          <w:sz w:val="28"/>
        </w:rPr>
        <w:t xml:space="preserve">       _______________________ всей запрашиваемой информацией, необходимой</w:t>
      </w:r>
      <w:r>
        <w:br/>
      </w:r>
      <w:r>
        <w:rPr>
          <w:rFonts w:ascii="Times New Roman"/>
          <w:b w:val="false"/>
          <w:i w:val="false"/>
          <w:color w:val="000000"/>
          <w:sz w:val="28"/>
        </w:rPr>
        <w:t xml:space="preserve">             (указать дату)</w:t>
      </w:r>
      <w:r>
        <w:br/>
      </w:r>
      <w:r>
        <w:rPr>
          <w:rFonts w:ascii="Times New Roman"/>
          <w:b w:val="false"/>
          <w:i w:val="false"/>
          <w:color w:val="000000"/>
          <w:sz w:val="28"/>
        </w:rPr>
        <w:t xml:space="preserve">       для осуществления государственного аудита:</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(указать перечень необходимых документов и информации за подписью</w:t>
      </w:r>
      <w:r>
        <w:br/>
      </w:r>
      <w:r>
        <w:rPr>
          <w:rFonts w:ascii="Times New Roman"/>
          <w:b w:val="false"/>
          <w:i w:val="false"/>
          <w:color w:val="000000"/>
          <w:sz w:val="28"/>
        </w:rPr>
        <w:t xml:space="preserve">                         руководителя или главного бухгалтера)</w:t>
      </w:r>
      <w:r>
        <w:br/>
      </w:r>
      <w:r>
        <w:rPr>
          <w:rFonts w:ascii="Times New Roman"/>
          <w:b w:val="false"/>
          <w:i w:val="false"/>
          <w:color w:val="000000"/>
          <w:sz w:val="28"/>
        </w:rPr>
        <w:t xml:space="preserve">       3) обеспечить доступ работников органа государственного финансового контроля к</w:t>
      </w:r>
      <w:r>
        <w:br/>
      </w:r>
      <w:r>
        <w:rPr>
          <w:rFonts w:ascii="Times New Roman"/>
          <w:b w:val="false"/>
          <w:i w:val="false"/>
          <w:color w:val="000000"/>
          <w:sz w:val="28"/>
        </w:rPr>
        <w:t>информационным и учетным системам, в том числе к ЕСЭДО;</w:t>
      </w:r>
      <w:r>
        <w:br/>
      </w:r>
      <w:r>
        <w:rPr>
          <w:rFonts w:ascii="Times New Roman"/>
          <w:b w:val="false"/>
          <w:i w:val="false"/>
          <w:color w:val="000000"/>
          <w:sz w:val="28"/>
        </w:rPr>
        <w:t xml:space="preserve">       4) не вмешиваться в действия работников органа государственного аудита и</w:t>
      </w:r>
      <w:r>
        <w:br/>
      </w:r>
      <w:r>
        <w:rPr>
          <w:rFonts w:ascii="Times New Roman"/>
          <w:b w:val="false"/>
          <w:i w:val="false"/>
          <w:color w:val="000000"/>
          <w:sz w:val="28"/>
        </w:rPr>
        <w:t>финансового контроля и не препятствовать проведению государственного аудита, в том</w:t>
      </w:r>
      <w:r>
        <w:br/>
      </w:r>
      <w:r>
        <w:rPr>
          <w:rFonts w:ascii="Times New Roman"/>
          <w:b w:val="false"/>
          <w:i w:val="false"/>
          <w:color w:val="000000"/>
          <w:sz w:val="28"/>
        </w:rPr>
        <w:t>числе в действия должностных лиц органов государственного аудита и финансового</w:t>
      </w:r>
      <w:r>
        <w:br/>
      </w:r>
      <w:r>
        <w:rPr>
          <w:rFonts w:ascii="Times New Roman"/>
          <w:b w:val="false"/>
          <w:i w:val="false"/>
          <w:color w:val="000000"/>
          <w:sz w:val="28"/>
        </w:rPr>
        <w:t>контроля при осуществлении ими наблюдения за ходом аудиторского мероприятия с</w:t>
      </w:r>
      <w:r>
        <w:br/>
      </w:r>
      <w:r>
        <w:rPr>
          <w:rFonts w:ascii="Times New Roman"/>
          <w:b w:val="false"/>
          <w:i w:val="false"/>
          <w:color w:val="000000"/>
          <w:sz w:val="28"/>
        </w:rPr>
        <w:t>посещением объекта аудита;</w:t>
      </w:r>
      <w:r>
        <w:br/>
      </w:r>
      <w:r>
        <w:rPr>
          <w:rFonts w:ascii="Times New Roman"/>
          <w:b w:val="false"/>
          <w:i w:val="false"/>
          <w:color w:val="000000"/>
          <w:sz w:val="28"/>
        </w:rPr>
        <w:t xml:space="preserve">       5) при несогласии с результатами аудиторского мероприятия письменные возражения</w:t>
      </w:r>
      <w:r>
        <w:br/>
      </w:r>
      <w:r>
        <w:rPr>
          <w:rFonts w:ascii="Times New Roman"/>
          <w:b w:val="false"/>
          <w:i w:val="false"/>
          <w:color w:val="000000"/>
          <w:sz w:val="28"/>
        </w:rPr>
        <w:t>к Аудиторскому отчету представить в Ревизионную комиссию в срок не более десяти</w:t>
      </w:r>
      <w:r>
        <w:br/>
      </w:r>
      <w:r>
        <w:rPr>
          <w:rFonts w:ascii="Times New Roman"/>
          <w:b w:val="false"/>
          <w:i w:val="false"/>
          <w:color w:val="000000"/>
          <w:sz w:val="28"/>
        </w:rPr>
        <w:t>рабочих дней со дня вручения объекту государственного аудита подписанного Аудиторского</w:t>
      </w:r>
      <w:r>
        <w:br/>
      </w:r>
      <w:r>
        <w:rPr>
          <w:rFonts w:ascii="Times New Roman"/>
          <w:b w:val="false"/>
          <w:i w:val="false"/>
          <w:color w:val="000000"/>
          <w:sz w:val="28"/>
        </w:rPr>
        <w:t>отчета.</w:t>
      </w:r>
      <w:r>
        <w:br/>
      </w:r>
      <w:r>
        <w:rPr>
          <w:rFonts w:ascii="Times New Roman"/>
          <w:b w:val="false"/>
          <w:i w:val="false"/>
          <w:color w:val="000000"/>
          <w:sz w:val="28"/>
        </w:rPr>
        <w:t xml:space="preserve">       2. На основании </w:t>
      </w:r>
      <w:r>
        <w:rPr>
          <w:rFonts w:ascii="Times New Roman"/>
          <w:b w:val="false"/>
          <w:i w:val="false"/>
          <w:color w:val="000000"/>
          <w:sz w:val="28"/>
        </w:rPr>
        <w:t>статьи 21</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37 Закона о государственном аудите</w:t>
      </w:r>
      <w:r>
        <w:br/>
      </w:r>
      <w:r>
        <w:rPr>
          <w:rFonts w:ascii="Times New Roman"/>
          <w:b w:val="false"/>
          <w:i w:val="false"/>
          <w:color w:val="000000"/>
          <w:sz w:val="28"/>
        </w:rPr>
        <w:t>воспрепятствование должностным лицам органов государственного аудита и финансового</w:t>
      </w:r>
      <w:r>
        <w:br/>
      </w:r>
      <w:r>
        <w:rPr>
          <w:rFonts w:ascii="Times New Roman"/>
          <w:b w:val="false"/>
          <w:i w:val="false"/>
          <w:color w:val="000000"/>
          <w:sz w:val="28"/>
        </w:rPr>
        <w:t>контроля в выполнении ими служебных обязанностей в соответствии с их компетенцией,</w:t>
      </w:r>
      <w:r>
        <w:br/>
      </w:r>
      <w:r>
        <w:rPr>
          <w:rFonts w:ascii="Times New Roman"/>
          <w:b w:val="false"/>
          <w:i w:val="false"/>
          <w:color w:val="000000"/>
          <w:sz w:val="28"/>
        </w:rPr>
        <w:t>выразившееся в отказе допуска для проведения аудита, отказе от предоставления</w:t>
      </w:r>
      <w:r>
        <w:br/>
      </w:r>
      <w:r>
        <w:rPr>
          <w:rFonts w:ascii="Times New Roman"/>
          <w:b w:val="false"/>
          <w:i w:val="false"/>
          <w:color w:val="000000"/>
          <w:sz w:val="28"/>
        </w:rPr>
        <w:t>необходимых документов, материалов, информации о деятельности и иных сведений,</w:t>
      </w:r>
      <w:r>
        <w:br/>
      </w:r>
      <w:r>
        <w:rPr>
          <w:rFonts w:ascii="Times New Roman"/>
          <w:b w:val="false"/>
          <w:i w:val="false"/>
          <w:color w:val="000000"/>
          <w:sz w:val="28"/>
        </w:rPr>
        <w:t>предоставлении недостоверной информации, создании иного препятствования в</w:t>
      </w:r>
      <w:r>
        <w:br/>
      </w:r>
      <w:r>
        <w:rPr>
          <w:rFonts w:ascii="Times New Roman"/>
          <w:b w:val="false"/>
          <w:i w:val="false"/>
          <w:color w:val="000000"/>
          <w:sz w:val="28"/>
        </w:rPr>
        <w:t xml:space="preserve">осуществлении аудита влечет административную ответственность в соответствии со </w:t>
      </w:r>
      <w:r>
        <w:rPr>
          <w:rFonts w:ascii="Times New Roman"/>
          <w:b w:val="false"/>
          <w:i w:val="false"/>
          <w:color w:val="000000"/>
          <w:sz w:val="28"/>
        </w:rPr>
        <w:t>статьей</w:t>
      </w:r>
      <w:r>
        <w:rPr>
          <w:rFonts w:ascii="Times New Roman"/>
          <w:b w:val="false"/>
          <w:i w:val="false"/>
          <w:color w:val="000000"/>
          <w:sz w:val="28"/>
        </w:rPr>
        <w:t>462</w:t>
      </w:r>
      <w:r>
        <w:rPr>
          <w:rFonts w:ascii="Times New Roman"/>
          <w:b w:val="false"/>
          <w:i w:val="false"/>
          <w:color w:val="000000"/>
          <w:sz w:val="28"/>
        </w:rPr>
        <w:t xml:space="preserve"> Кодекса Республики Казахстан "Об административных правонарушениях" (далее –</w:t>
      </w:r>
      <w:r>
        <w:br/>
      </w:r>
      <w:r>
        <w:rPr>
          <w:rFonts w:ascii="Times New Roman"/>
          <w:b w:val="false"/>
          <w:i w:val="false"/>
          <w:color w:val="000000"/>
          <w:sz w:val="28"/>
        </w:rPr>
        <w:t xml:space="preserve">КоАП) с составлением протокола об административном правонарушении согласно </w:t>
      </w:r>
      <w:r>
        <w:rPr>
          <w:rFonts w:ascii="Times New Roman"/>
          <w:b w:val="false"/>
          <w:i w:val="false"/>
          <w:color w:val="000000"/>
          <w:sz w:val="28"/>
        </w:rPr>
        <w:t>статьи</w:t>
      </w:r>
      <w:r>
        <w:rPr>
          <w:rFonts w:ascii="Times New Roman"/>
          <w:b w:val="false"/>
          <w:i w:val="false"/>
          <w:color w:val="000000"/>
          <w:sz w:val="28"/>
        </w:rPr>
        <w:t>803</w:t>
      </w:r>
      <w:r>
        <w:rPr>
          <w:rFonts w:ascii="Times New Roman"/>
          <w:b w:val="false"/>
          <w:i w:val="false"/>
          <w:color w:val="000000"/>
          <w:sz w:val="28"/>
        </w:rPr>
        <w:t xml:space="preserve"> КоАП.</w:t>
      </w:r>
    </w:p>
    <w:bookmarkEnd w:id="873"/>
    <w:bookmarkStart w:name="z1267" w:id="874"/>
    <w:p>
      <w:pPr>
        <w:spacing w:after="0"/>
        <w:ind w:left="0"/>
        <w:jc w:val="both"/>
      </w:pPr>
      <w:r>
        <w:rPr>
          <w:rFonts w:ascii="Times New Roman"/>
          <w:b w:val="false"/>
          <w:i w:val="false"/>
          <w:color w:val="000000"/>
          <w:sz w:val="28"/>
        </w:rPr>
        <w:t>
            Работник Ревизионной комиссии             _______________________________________</w:t>
      </w:r>
      <w:r>
        <w:br/>
      </w:r>
      <w:r>
        <w:rPr>
          <w:rFonts w:ascii="Times New Roman"/>
          <w:b w:val="false"/>
          <w:i w:val="false"/>
          <w:color w:val="000000"/>
          <w:sz w:val="28"/>
        </w:rPr>
        <w:t xml:space="preserve">                                           должность, ФИО (при его наличии), подпись</w:t>
      </w:r>
      <w:r>
        <w:br/>
      </w:r>
      <w:r>
        <w:rPr>
          <w:rFonts w:ascii="Times New Roman"/>
          <w:b w:val="false"/>
          <w:i w:val="false"/>
          <w:color w:val="000000"/>
          <w:sz w:val="28"/>
        </w:rPr>
        <w:t xml:space="preserve">       Примечание: первый экземпляр Требования оформляется на бланке Аудиторского</w:t>
      </w:r>
      <w:r>
        <w:br/>
      </w:r>
      <w:r>
        <w:rPr>
          <w:rFonts w:ascii="Times New Roman"/>
          <w:b w:val="false"/>
          <w:i w:val="false"/>
          <w:color w:val="000000"/>
          <w:sz w:val="28"/>
        </w:rPr>
        <w:t xml:space="preserve">отчета. </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Ревизионными комиссиями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1" w:id="875"/>
    <w:p>
      <w:pPr>
        <w:spacing w:after="0"/>
        <w:ind w:left="0"/>
        <w:jc w:val="left"/>
      </w:pPr>
      <w:r>
        <w:rPr>
          <w:rFonts w:ascii="Times New Roman"/>
          <w:b/>
          <w:i w:val="false"/>
          <w:color w:val="000000"/>
        </w:rPr>
        <w:t xml:space="preserve"> Еженедельный отчет о проделанной работе</w:t>
      </w:r>
    </w:p>
    <w:bookmarkEnd w:id="875"/>
    <w:bookmarkStart w:name="z1272" w:id="876"/>
    <w:p>
      <w:pPr>
        <w:spacing w:after="0"/>
        <w:ind w:left="0"/>
        <w:jc w:val="both"/>
      </w:pPr>
      <w:r>
        <w:rPr>
          <w:rFonts w:ascii="Times New Roman"/>
          <w:b w:val="false"/>
          <w:i w:val="false"/>
          <w:color w:val="000000"/>
          <w:sz w:val="28"/>
        </w:rPr>
        <w:t>
      Аудиторское мероприятие: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Срок проведения: дата начала и окончания: с ______ по _____________________</w:t>
      </w:r>
      <w:r>
        <w:br/>
      </w:r>
      <w:r>
        <w:rPr>
          <w:rFonts w:ascii="Times New Roman"/>
          <w:b w:val="false"/>
          <w:i w:val="false"/>
          <w:color w:val="000000"/>
          <w:sz w:val="28"/>
        </w:rPr>
        <w:t>20___ года</w:t>
      </w:r>
      <w:r>
        <w:br/>
      </w:r>
      <w:r>
        <w:rPr>
          <w:rFonts w:ascii="Times New Roman"/>
          <w:b w:val="false"/>
          <w:i w:val="false"/>
          <w:color w:val="000000"/>
          <w:sz w:val="28"/>
        </w:rPr>
        <w:t>Тип государственного аудита:</w:t>
      </w:r>
      <w:r>
        <w:br/>
      </w:r>
      <w:r>
        <w:rPr>
          <w:rFonts w:ascii="Times New Roman"/>
          <w:b w:val="false"/>
          <w:i w:val="false"/>
          <w:color w:val="000000"/>
          <w:sz w:val="28"/>
        </w:rPr>
        <w:t>________________________________________________</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488"/>
        <w:gridCol w:w="650"/>
        <w:gridCol w:w="650"/>
        <w:gridCol w:w="713"/>
        <w:gridCol w:w="2523"/>
        <w:gridCol w:w="713"/>
        <w:gridCol w:w="1844"/>
        <w:gridCol w:w="713"/>
        <w:gridCol w:w="1846"/>
      </w:tblGrid>
      <w:tr>
        <w:trPr>
          <w:trHeight w:val="30"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877"/>
          <w:p>
            <w:pPr>
              <w:spacing w:after="20"/>
              <w:ind w:left="20"/>
              <w:jc w:val="both"/>
            </w:pPr>
            <w:r>
              <w:rPr>
                <w:rFonts w:ascii="Times New Roman"/>
                <w:b w:val="false"/>
                <w:i w:val="false"/>
                <w:color w:val="000000"/>
                <w:sz w:val="20"/>
              </w:rPr>
              <w:t>
Состав группы государственного</w:t>
            </w:r>
            <w:r>
              <w:br/>
            </w:r>
            <w:r>
              <w:rPr>
                <w:rFonts w:ascii="Times New Roman"/>
                <w:b w:val="false"/>
                <w:i w:val="false"/>
                <w:color w:val="000000"/>
                <w:sz w:val="20"/>
              </w:rPr>
              <w:t>
</w:t>
            </w:r>
            <w:r>
              <w:rPr>
                <w:rFonts w:ascii="Times New Roman"/>
                <w:b w:val="false"/>
                <w:i w:val="false"/>
                <w:color w:val="000000"/>
                <w:sz w:val="20"/>
              </w:rPr>
              <w:t>аудита</w:t>
            </w:r>
            <w:r>
              <w:br/>
            </w:r>
            <w:r>
              <w:rPr>
                <w:rFonts w:ascii="Times New Roman"/>
                <w:b w:val="false"/>
                <w:i w:val="false"/>
                <w:color w:val="000000"/>
                <w:sz w:val="20"/>
              </w:rPr>
              <w:t>
ФИО (при его наличии) (в разрезе государственных аудиторов, ассистентов)</w:t>
            </w:r>
          </w:p>
          <w:bookmarkEnd w:id="877"/>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878"/>
          <w:p>
            <w:pPr>
              <w:spacing w:after="20"/>
              <w:ind w:left="20"/>
              <w:jc w:val="both"/>
            </w:pPr>
            <w:r>
              <w:rPr>
                <w:rFonts w:ascii="Times New Roman"/>
                <w:b w:val="false"/>
                <w:i w:val="false"/>
                <w:color w:val="000000"/>
                <w:sz w:val="20"/>
              </w:rPr>
              <w:t>
Наименование объекта</w:t>
            </w:r>
            <w:r>
              <w:br/>
            </w:r>
            <w:r>
              <w:rPr>
                <w:rFonts w:ascii="Times New Roman"/>
                <w:b w:val="false"/>
                <w:i w:val="false"/>
                <w:color w:val="000000"/>
                <w:sz w:val="20"/>
              </w:rPr>
              <w:t>
государственного аудита</w:t>
            </w:r>
          </w:p>
          <w:bookmarkEnd w:id="8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879"/>
          <w:p>
            <w:pPr>
              <w:spacing w:after="20"/>
              <w:ind w:left="20"/>
              <w:jc w:val="both"/>
            </w:pPr>
            <w:r>
              <w:rPr>
                <w:rFonts w:ascii="Times New Roman"/>
                <w:b w:val="false"/>
                <w:i w:val="false"/>
                <w:color w:val="000000"/>
                <w:sz w:val="20"/>
              </w:rPr>
              <w:t>
Период государственного аудита</w:t>
            </w:r>
            <w:r>
              <w:br/>
            </w:r>
            <w:r>
              <w:rPr>
                <w:rFonts w:ascii="Times New Roman"/>
                <w:b w:val="false"/>
                <w:i w:val="false"/>
                <w:color w:val="000000"/>
                <w:sz w:val="20"/>
              </w:rPr>
              <w:t>
(кол-во дней проведения государственного аудита)</w:t>
            </w:r>
          </w:p>
          <w:bookmarkEnd w:id="87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актов объектов государственного аудита, принятых в реализацию норм законодательства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880"/>
          <w:p>
            <w:pPr>
              <w:spacing w:after="20"/>
              <w:ind w:left="20"/>
              <w:jc w:val="both"/>
            </w:pPr>
            <w:r>
              <w:rPr>
                <w:rFonts w:ascii="Times New Roman"/>
                <w:b w:val="false"/>
                <w:i w:val="false"/>
                <w:color w:val="000000"/>
                <w:sz w:val="20"/>
              </w:rPr>
              <w:t>
(тысяч тенге)</w:t>
            </w:r>
            <w:r>
              <w:br/>
            </w:r>
            <w:r>
              <w:rPr>
                <w:rFonts w:ascii="Times New Roman"/>
                <w:b w:val="false"/>
                <w:i w:val="false"/>
                <w:color w:val="000000"/>
                <w:sz w:val="20"/>
              </w:rPr>
              <w:t>
</w:t>
            </w:r>
            <w:r>
              <w:rPr>
                <w:rFonts w:ascii="Times New Roman"/>
                <w:b w:val="false"/>
                <w:i w:val="false"/>
                <w:color w:val="000000"/>
                <w:sz w:val="20"/>
              </w:rPr>
              <w:t>из них возмещено</w:t>
            </w:r>
            <w:r>
              <w:br/>
            </w:r>
            <w:r>
              <w:rPr>
                <w:rFonts w:ascii="Times New Roman"/>
                <w:b w:val="false"/>
                <w:i w:val="false"/>
                <w:color w:val="000000"/>
                <w:sz w:val="20"/>
              </w:rPr>
              <w:t>
</w:t>
            </w:r>
            <w:r>
              <w:rPr>
                <w:rFonts w:ascii="Times New Roman"/>
                <w:b w:val="false"/>
                <w:i w:val="false"/>
                <w:color w:val="000000"/>
                <w:sz w:val="20"/>
              </w:rPr>
              <w:t>(восстановлено)</w:t>
            </w:r>
            <w:r>
              <w:br/>
            </w:r>
            <w:r>
              <w:rPr>
                <w:rFonts w:ascii="Times New Roman"/>
                <w:b w:val="false"/>
                <w:i w:val="false"/>
                <w:color w:val="000000"/>
                <w:sz w:val="20"/>
              </w:rPr>
              <w:t>
</w:t>
            </w:r>
            <w:r>
              <w:rPr>
                <w:rFonts w:ascii="Times New Roman"/>
                <w:b w:val="false"/>
                <w:i w:val="false"/>
                <w:color w:val="000000"/>
                <w:sz w:val="20"/>
              </w:rPr>
              <w:t>в ходе государственного аудита</w:t>
            </w:r>
            <w:r>
              <w:br/>
            </w:r>
            <w:r>
              <w:rPr>
                <w:rFonts w:ascii="Times New Roman"/>
                <w:b w:val="false"/>
                <w:i w:val="false"/>
                <w:color w:val="000000"/>
                <w:sz w:val="20"/>
              </w:rPr>
              <w:t>
(тысяч тенге)</w:t>
            </w:r>
          </w:p>
          <w:bookmarkEnd w:id="880"/>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881"/>
          <w:p>
            <w:pPr>
              <w:spacing w:after="20"/>
              <w:ind w:left="20"/>
              <w:jc w:val="both"/>
            </w:pPr>
            <w:r>
              <w:rPr>
                <w:rFonts w:ascii="Times New Roman"/>
                <w:b w:val="false"/>
                <w:i w:val="false"/>
                <w:color w:val="000000"/>
                <w:sz w:val="20"/>
              </w:rPr>
              <w:t>
1) краткое описание вида нарушения;</w:t>
            </w:r>
            <w:r>
              <w:br/>
            </w:r>
            <w:r>
              <w:rPr>
                <w:rFonts w:ascii="Times New Roman"/>
                <w:b w:val="false"/>
                <w:i w:val="false"/>
                <w:color w:val="000000"/>
                <w:sz w:val="20"/>
              </w:rPr>
              <w:t>
</w:t>
            </w:r>
            <w:r>
              <w:rPr>
                <w:rFonts w:ascii="Times New Roman"/>
                <w:b w:val="false"/>
                <w:i w:val="false"/>
                <w:color w:val="000000"/>
                <w:sz w:val="20"/>
              </w:rPr>
              <w:t>2) ссылка на нарушенные положения НПА;</w:t>
            </w:r>
            <w:r>
              <w:br/>
            </w:r>
            <w:r>
              <w:rPr>
                <w:rFonts w:ascii="Times New Roman"/>
                <w:b w:val="false"/>
                <w:i w:val="false"/>
                <w:color w:val="000000"/>
                <w:sz w:val="20"/>
              </w:rPr>
              <w:t>
</w:t>
            </w:r>
            <w:r>
              <w:rPr>
                <w:rFonts w:ascii="Times New Roman"/>
                <w:b w:val="false"/>
                <w:i w:val="false"/>
                <w:color w:val="000000"/>
                <w:sz w:val="20"/>
              </w:rPr>
              <w:t>3) аудиторское доказательство вид и реквизиты документа.)</w:t>
            </w:r>
            <w:r>
              <w:br/>
            </w:r>
            <w:r>
              <w:rPr>
                <w:rFonts w:ascii="Times New Roman"/>
                <w:b w:val="false"/>
                <w:i w:val="false"/>
                <w:color w:val="000000"/>
                <w:sz w:val="20"/>
              </w:rPr>
              <w:t>
4) принятые меры в ходе аудита по возмещению (восстановлению) необоснованно использованных средств</w:t>
            </w:r>
          </w:p>
          <w:bookmarkEnd w:id="881"/>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882"/>
          <w:p>
            <w:pPr>
              <w:spacing w:after="20"/>
              <w:ind w:left="20"/>
              <w:jc w:val="both"/>
            </w:pPr>
            <w:r>
              <w:rPr>
                <w:rFonts w:ascii="Times New Roman"/>
                <w:b w:val="false"/>
                <w:i w:val="false"/>
                <w:color w:val="000000"/>
                <w:sz w:val="20"/>
              </w:rPr>
              <w:t>
1) краткое описание вида нарушения;</w:t>
            </w:r>
            <w:r>
              <w:br/>
            </w:r>
            <w:r>
              <w:rPr>
                <w:rFonts w:ascii="Times New Roman"/>
                <w:b w:val="false"/>
                <w:i w:val="false"/>
                <w:color w:val="000000"/>
                <w:sz w:val="20"/>
              </w:rPr>
              <w:t>
</w:t>
            </w:r>
            <w:r>
              <w:rPr>
                <w:rFonts w:ascii="Times New Roman"/>
                <w:b w:val="false"/>
                <w:i w:val="false"/>
                <w:color w:val="000000"/>
                <w:sz w:val="20"/>
              </w:rPr>
              <w:t>2) ссылка на нарушенные положения НПА;</w:t>
            </w:r>
            <w:r>
              <w:br/>
            </w:r>
            <w:r>
              <w:rPr>
                <w:rFonts w:ascii="Times New Roman"/>
                <w:b w:val="false"/>
                <w:i w:val="false"/>
                <w:color w:val="000000"/>
                <w:sz w:val="20"/>
              </w:rPr>
              <w:t>
3) аудиторское доказательство (вид и реквизиты документа)</w:t>
            </w:r>
          </w:p>
          <w:bookmarkEnd w:id="882"/>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883"/>
          <w:p>
            <w:pPr>
              <w:spacing w:after="20"/>
              <w:ind w:left="20"/>
              <w:jc w:val="both"/>
            </w:pPr>
            <w:r>
              <w:rPr>
                <w:rFonts w:ascii="Times New Roman"/>
                <w:b w:val="false"/>
                <w:i w:val="false"/>
                <w:color w:val="000000"/>
                <w:sz w:val="20"/>
              </w:rPr>
              <w:t>
1) краткое описание вида нарушения;</w:t>
            </w:r>
            <w:r>
              <w:br/>
            </w:r>
            <w:r>
              <w:rPr>
                <w:rFonts w:ascii="Times New Roman"/>
                <w:b w:val="false"/>
                <w:i w:val="false"/>
                <w:color w:val="000000"/>
                <w:sz w:val="20"/>
              </w:rPr>
              <w:t>
</w:t>
            </w:r>
            <w:r>
              <w:rPr>
                <w:rFonts w:ascii="Times New Roman"/>
                <w:b w:val="false"/>
                <w:i w:val="false"/>
                <w:color w:val="000000"/>
                <w:sz w:val="20"/>
              </w:rPr>
              <w:t>2) ссылка на нарушенные положения акта;</w:t>
            </w:r>
            <w:r>
              <w:br/>
            </w:r>
            <w:r>
              <w:rPr>
                <w:rFonts w:ascii="Times New Roman"/>
                <w:b w:val="false"/>
                <w:i w:val="false"/>
                <w:color w:val="000000"/>
                <w:sz w:val="20"/>
              </w:rPr>
              <w:t>
3) аудиторское доказательство (вид и реквизиты документа)</w:t>
            </w:r>
          </w:p>
          <w:bookmarkEnd w:id="883"/>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884"/>
          <w:p>
            <w:pPr>
              <w:spacing w:after="20"/>
              <w:ind w:left="20"/>
              <w:jc w:val="both"/>
            </w:pPr>
            <w:r>
              <w:rPr>
                <w:rFonts w:ascii="Times New Roman"/>
                <w:b w:val="false"/>
                <w:i w:val="false"/>
                <w:color w:val="000000"/>
                <w:sz w:val="20"/>
              </w:rPr>
              <w:t>
1</w:t>
            </w:r>
          </w:p>
          <w:bookmarkEnd w:id="884"/>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290" w:id="885"/>
    <w:p>
      <w:pPr>
        <w:spacing w:after="0"/>
        <w:ind w:left="0"/>
        <w:jc w:val="both"/>
      </w:pPr>
      <w:r>
        <w:rPr>
          <w:rFonts w:ascii="Times New Roman"/>
          <w:b w:val="false"/>
          <w:i w:val="false"/>
          <w:color w:val="000000"/>
          <w:sz w:val="28"/>
        </w:rPr>
        <w:t>
      Продолжение таблицы</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2008"/>
        <w:gridCol w:w="825"/>
        <w:gridCol w:w="2008"/>
        <w:gridCol w:w="3899"/>
        <w:gridCol w:w="27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886"/>
          <w:p>
            <w:pPr>
              <w:spacing w:after="20"/>
              <w:ind w:left="20"/>
              <w:jc w:val="both"/>
            </w:pPr>
            <w:r>
              <w:rPr>
                <w:rFonts w:ascii="Times New Roman"/>
                <w:b w:val="false"/>
                <w:i w:val="false"/>
                <w:color w:val="000000"/>
                <w:sz w:val="20"/>
              </w:rPr>
              <w:t>
Установлено за отчетный период</w:t>
            </w:r>
          </w:p>
          <w:bookmarkEnd w:id="88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887"/>
          <w:p>
            <w:pPr>
              <w:spacing w:after="20"/>
              <w:ind w:left="20"/>
              <w:jc w:val="both"/>
            </w:pPr>
            <w:r>
              <w:rPr>
                <w:rFonts w:ascii="Times New Roman"/>
                <w:b w:val="false"/>
                <w:i w:val="false"/>
                <w:color w:val="000000"/>
                <w:sz w:val="20"/>
              </w:rPr>
              <w:t>
неэффективное использование бюджетных средств, активов государства и квазигосударственного сектора</w:t>
            </w:r>
          </w:p>
          <w:bookmarkEnd w:id="8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 бюджетных средств, активов государства и квазигосударственного сектора</w:t>
            </w:r>
          </w:p>
        </w:tc>
        <w:tc>
          <w:tcPr>
            <w:tcW w:w="3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 обоснования исключения ранее установленных нарушений (с указанием доказательств, послуживших обоснованием для исключения), в том числе дата включения/дата исключения</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возбужденные и/или направленные материалы для возбуждения административного производства (с указанием юридического/ физического лица)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888"/>
          <w:p>
            <w:pPr>
              <w:spacing w:after="20"/>
              <w:ind w:left="20"/>
              <w:jc w:val="both"/>
            </w:pPr>
            <w:r>
              <w:rPr>
                <w:rFonts w:ascii="Times New Roman"/>
                <w:b w:val="false"/>
                <w:i w:val="false"/>
                <w:color w:val="000000"/>
                <w:sz w:val="20"/>
              </w:rPr>
              <w:t>
(тысяч тенге)</w:t>
            </w:r>
          </w:p>
          <w:bookmarkEnd w:id="888"/>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краткое описание;</w:t>
            </w:r>
            <w:r>
              <w:br/>
            </w:r>
            <w:r>
              <w:rPr>
                <w:rFonts w:ascii="Times New Roman"/>
                <w:b w:val="false"/>
                <w:i w:val="false"/>
                <w:color w:val="000000"/>
                <w:sz w:val="20"/>
              </w:rPr>
              <w:t>
2) аудиторское доказательство (вид и реквизиты документа)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краткое описание;</w:t>
            </w:r>
            <w:r>
              <w:br/>
            </w:r>
            <w:r>
              <w:rPr>
                <w:rFonts w:ascii="Times New Roman"/>
                <w:b w:val="false"/>
                <w:i w:val="false"/>
                <w:color w:val="000000"/>
                <w:sz w:val="20"/>
              </w:rPr>
              <w:t>
2) аудиторское доказательство (вид и реквизиты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889"/>
          <w:p>
            <w:pPr>
              <w:spacing w:after="20"/>
              <w:ind w:left="20"/>
              <w:jc w:val="both"/>
            </w:pPr>
            <w:r>
              <w:rPr>
                <w:rFonts w:ascii="Times New Roman"/>
                <w:b w:val="false"/>
                <w:i w:val="false"/>
                <w:color w:val="000000"/>
                <w:sz w:val="20"/>
              </w:rPr>
              <w:t>
11</w:t>
            </w:r>
          </w:p>
          <w:bookmarkEnd w:id="889"/>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295" w:id="890"/>
    <w:p>
      <w:pPr>
        <w:spacing w:after="0"/>
        <w:ind w:left="0"/>
        <w:jc w:val="both"/>
      </w:pPr>
      <w:r>
        <w:rPr>
          <w:rFonts w:ascii="Times New Roman"/>
          <w:b w:val="false"/>
          <w:i w:val="false"/>
          <w:color w:val="000000"/>
          <w:sz w:val="28"/>
        </w:rPr>
        <w:t>
      ФИО (при его наличии) государственного аудитора,</w:t>
      </w:r>
      <w:r>
        <w:br/>
      </w:r>
      <w:r>
        <w:rPr>
          <w:rFonts w:ascii="Times New Roman"/>
          <w:b w:val="false"/>
          <w:i w:val="false"/>
          <w:color w:val="000000"/>
          <w:sz w:val="28"/>
        </w:rPr>
        <w:t xml:space="preserve">       ассистента государственного аудитора (руководителя группы государственного</w:t>
      </w:r>
      <w:r>
        <w:br/>
      </w:r>
      <w:r>
        <w:rPr>
          <w:rFonts w:ascii="Times New Roman"/>
          <w:b w:val="false"/>
          <w:i w:val="false"/>
          <w:color w:val="000000"/>
          <w:sz w:val="28"/>
        </w:rPr>
        <w:t>аудита) _______________</w:t>
      </w:r>
      <w:r>
        <w:br/>
      </w:r>
      <w:r>
        <w:rPr>
          <w:rFonts w:ascii="Times New Roman"/>
          <w:b w:val="false"/>
          <w:i w:val="false"/>
          <w:color w:val="000000"/>
          <w:sz w:val="28"/>
        </w:rPr>
        <w:t xml:space="preserve">       Примечание: государственные аудиторы к еженедельному отчету в ВИС РК</w:t>
      </w:r>
      <w:r>
        <w:br/>
      </w:r>
      <w:r>
        <w:rPr>
          <w:rFonts w:ascii="Times New Roman"/>
          <w:b w:val="false"/>
          <w:i w:val="false"/>
          <w:color w:val="000000"/>
          <w:sz w:val="28"/>
        </w:rPr>
        <w:t>прилагают изученную информацию, а также проект Аудиторского отчета.</w:t>
      </w:r>
    </w:p>
    <w:bookmarkEnd w:id="8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Ревизионными комиссиями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9" w:id="891"/>
    <w:p>
      <w:pPr>
        <w:spacing w:after="0"/>
        <w:ind w:left="0"/>
        <w:jc w:val="left"/>
      </w:pPr>
      <w:r>
        <w:rPr>
          <w:rFonts w:ascii="Times New Roman"/>
          <w:b/>
          <w:i w:val="false"/>
          <w:color w:val="000000"/>
        </w:rPr>
        <w:t xml:space="preserve"> Типовая форма Аудиторского отчета </w:t>
      </w:r>
    </w:p>
    <w:bookmarkEnd w:id="891"/>
    <w:bookmarkStart w:name="z1300" w:id="892"/>
    <w:p>
      <w:pPr>
        <w:spacing w:after="0"/>
        <w:ind w:left="0"/>
        <w:jc w:val="both"/>
      </w:pPr>
      <w:r>
        <w:rPr>
          <w:rFonts w:ascii="Times New Roman"/>
          <w:b w:val="false"/>
          <w:i w:val="false"/>
          <w:color w:val="000000"/>
          <w:sz w:val="28"/>
        </w:rPr>
        <w:t>
      ___________________                   "____"_________20___года №_______</w:t>
      </w:r>
      <w:r>
        <w:br/>
      </w:r>
      <w:r>
        <w:rPr>
          <w:rFonts w:ascii="Times New Roman"/>
          <w:b w:val="false"/>
          <w:i w:val="false"/>
          <w:color w:val="000000"/>
          <w:sz w:val="28"/>
        </w:rPr>
        <w:t xml:space="preserve">       (место составления)</w:t>
      </w:r>
      <w:r>
        <w:br/>
      </w:r>
      <w:r>
        <w:rPr>
          <w:rFonts w:ascii="Times New Roman"/>
          <w:b w:val="false"/>
          <w:i w:val="false"/>
          <w:color w:val="000000"/>
          <w:sz w:val="28"/>
        </w:rPr>
        <w:t xml:space="preserve">       </w:t>
      </w:r>
      <w:r>
        <w:rPr>
          <w:rFonts w:ascii="Times New Roman"/>
          <w:b/>
          <w:i w:val="false"/>
          <w:color w:val="000000"/>
          <w:sz w:val="28"/>
        </w:rPr>
        <w:t>III. Вводная часть</w:t>
      </w:r>
      <w:r>
        <w:br/>
      </w:r>
      <w:r>
        <w:rPr>
          <w:rFonts w:ascii="Times New Roman"/>
          <w:b w:val="false"/>
          <w:i w:val="false"/>
          <w:color w:val="000000"/>
          <w:sz w:val="28"/>
        </w:rPr>
        <w:t xml:space="preserve">       1.1. Наименование объекта государственного аудита:__________________</w:t>
      </w:r>
      <w:r>
        <w:br/>
      </w:r>
      <w:r>
        <w:rPr>
          <w:rFonts w:ascii="Times New Roman"/>
          <w:b w:val="false"/>
          <w:i w:val="false"/>
          <w:color w:val="000000"/>
          <w:sz w:val="28"/>
        </w:rPr>
        <w:t xml:space="preserve">       1.2. Наименование аудиторского мероприятия:_______________________</w:t>
      </w:r>
      <w:r>
        <w:br/>
      </w:r>
      <w:r>
        <w:rPr>
          <w:rFonts w:ascii="Times New Roman"/>
          <w:b w:val="false"/>
          <w:i w:val="false"/>
          <w:color w:val="000000"/>
          <w:sz w:val="28"/>
        </w:rPr>
        <w:t xml:space="preserve">       1.3. Цель государственного аудита на объекте государственного аудита: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1.4. Предмет государственного аудита:_____________________</w:t>
      </w:r>
      <w:r>
        <w:br/>
      </w:r>
      <w:r>
        <w:rPr>
          <w:rFonts w:ascii="Times New Roman"/>
          <w:b w:val="false"/>
          <w:i w:val="false"/>
          <w:color w:val="000000"/>
          <w:sz w:val="28"/>
        </w:rPr>
        <w:t xml:space="preserve">       1.5. Тип аудита, вид проверки:____________________________________________</w:t>
      </w:r>
      <w:r>
        <w:br/>
      </w:r>
      <w:r>
        <w:rPr>
          <w:rFonts w:ascii="Times New Roman"/>
          <w:b w:val="false"/>
          <w:i w:val="false"/>
          <w:color w:val="000000"/>
          <w:sz w:val="28"/>
        </w:rPr>
        <w:t xml:space="preserve">             (заполняется при проведении встречной, совместной или параллельной</w:t>
      </w:r>
      <w:r>
        <w:br/>
      </w:r>
      <w:r>
        <w:rPr>
          <w:rFonts w:ascii="Times New Roman"/>
          <w:b w:val="false"/>
          <w:i w:val="false"/>
          <w:color w:val="000000"/>
          <w:sz w:val="28"/>
        </w:rPr>
        <w:t>проверки)</w:t>
      </w:r>
      <w:r>
        <w:br/>
      </w:r>
      <w:r>
        <w:rPr>
          <w:rFonts w:ascii="Times New Roman"/>
          <w:b w:val="false"/>
          <w:i w:val="false"/>
          <w:color w:val="000000"/>
          <w:sz w:val="28"/>
        </w:rPr>
        <w:t xml:space="preserve">       1.6. Состав группы государственного аудита (с указанием номеров сертификатов</w:t>
      </w:r>
      <w:r>
        <w:br/>
      </w:r>
      <w:r>
        <w:rPr>
          <w:rFonts w:ascii="Times New Roman"/>
          <w:b w:val="false"/>
          <w:i w:val="false"/>
          <w:color w:val="000000"/>
          <w:sz w:val="28"/>
        </w:rPr>
        <w:t>государственных аудиторов):_______________________</w:t>
      </w:r>
      <w:r>
        <w:br/>
      </w:r>
      <w:r>
        <w:rPr>
          <w:rFonts w:ascii="Times New Roman"/>
          <w:b w:val="false"/>
          <w:i w:val="false"/>
          <w:color w:val="000000"/>
          <w:sz w:val="28"/>
        </w:rPr>
        <w:t xml:space="preserve">       1.7. Поручение на проведение государственного аудита (проверки) от</w:t>
      </w:r>
      <w:r>
        <w:br/>
      </w:r>
      <w:r>
        <w:rPr>
          <w:rFonts w:ascii="Times New Roman"/>
          <w:b w:val="false"/>
          <w:i w:val="false"/>
          <w:color w:val="000000"/>
          <w:sz w:val="28"/>
        </w:rPr>
        <w:t>"____" №__________________________________________________________________</w:t>
      </w:r>
      <w:r>
        <w:br/>
      </w:r>
      <w:r>
        <w:rPr>
          <w:rFonts w:ascii="Times New Roman"/>
          <w:b w:val="false"/>
          <w:i w:val="false"/>
          <w:color w:val="000000"/>
          <w:sz w:val="28"/>
        </w:rPr>
        <w:t xml:space="preserve">       1.8. Период, охваченный государственным аудитом: _______________________</w:t>
      </w:r>
      <w:r>
        <w:br/>
      </w:r>
      <w:r>
        <w:rPr>
          <w:rFonts w:ascii="Times New Roman"/>
          <w:b w:val="false"/>
          <w:i w:val="false"/>
          <w:color w:val="000000"/>
          <w:sz w:val="28"/>
        </w:rPr>
        <w:t xml:space="preserve">       1.9. Срок проведения государственного аудита: с ________по _________</w:t>
      </w:r>
      <w:r>
        <w:br/>
      </w:r>
      <w:r>
        <w:rPr>
          <w:rFonts w:ascii="Times New Roman"/>
          <w:b w:val="false"/>
          <w:i w:val="false"/>
          <w:color w:val="000000"/>
          <w:sz w:val="28"/>
        </w:rPr>
        <w:t xml:space="preserve">       1.10. Должностные лица объекта государственного аудита:__________________</w:t>
      </w:r>
      <w:r>
        <w:br/>
      </w:r>
      <w:r>
        <w:rPr>
          <w:rFonts w:ascii="Times New Roman"/>
          <w:b w:val="false"/>
          <w:i w:val="false"/>
          <w:color w:val="000000"/>
          <w:sz w:val="28"/>
        </w:rPr>
        <w:t xml:space="preserve">       1.11. Перечень объектов подвергнутых встречной проверке:______________________</w:t>
      </w:r>
      <w:r>
        <w:br/>
      </w:r>
      <w:r>
        <w:rPr>
          <w:rFonts w:ascii="Times New Roman"/>
          <w:b w:val="false"/>
          <w:i w:val="false"/>
          <w:color w:val="000000"/>
          <w:sz w:val="28"/>
        </w:rPr>
        <w:t xml:space="preserve">                                                       (указывается при проведении)</w:t>
      </w:r>
      <w:r>
        <w:br/>
      </w:r>
      <w:r>
        <w:rPr>
          <w:rFonts w:ascii="Times New Roman"/>
          <w:b w:val="false"/>
          <w:i w:val="false"/>
          <w:color w:val="000000"/>
          <w:sz w:val="28"/>
        </w:rPr>
        <w:t xml:space="preserve">       1.12. Краткие сведения о результатах предыдущего государственного аудита: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II. Основная часть</w:t>
      </w:r>
      <w:r>
        <w:br/>
      </w:r>
      <w:r>
        <w:rPr>
          <w:rFonts w:ascii="Times New Roman"/>
          <w:b w:val="false"/>
          <w:i w:val="false"/>
          <w:color w:val="000000"/>
          <w:sz w:val="28"/>
        </w:rPr>
        <w:t xml:space="preserve">       2.1. Раскрытие Программы аудита:</w:t>
      </w:r>
      <w:r>
        <w:br/>
      </w:r>
      <w:r>
        <w:rPr>
          <w:rFonts w:ascii="Times New Roman"/>
          <w:b w:val="false"/>
          <w:i w:val="false"/>
          <w:color w:val="000000"/>
          <w:sz w:val="28"/>
        </w:rPr>
        <w:t xml:space="preserve">       Показатели, применяемые при проведении государственного аудита:</w:t>
      </w:r>
      <w:r>
        <w:br/>
      </w:r>
      <w:r>
        <w:rPr>
          <w:rFonts w:ascii="Times New Roman"/>
          <w:b w:val="false"/>
          <w:i w:val="false"/>
          <w:color w:val="000000"/>
          <w:sz w:val="28"/>
        </w:rPr>
        <w:t>______________________________________________</w:t>
      </w:r>
      <w:r>
        <w:br/>
      </w:r>
      <w:r>
        <w:rPr>
          <w:rFonts w:ascii="Times New Roman"/>
          <w:b w:val="false"/>
          <w:i w:val="false"/>
          <w:color w:val="000000"/>
          <w:sz w:val="28"/>
        </w:rPr>
        <w:t xml:space="preserve">                   (при наличии)</w:t>
      </w:r>
      <w:r>
        <w:br/>
      </w:r>
      <w:r>
        <w:rPr>
          <w:rFonts w:ascii="Times New Roman"/>
          <w:b w:val="false"/>
          <w:i w:val="false"/>
          <w:color w:val="000000"/>
          <w:sz w:val="28"/>
        </w:rPr>
        <w:t xml:space="preserve">       2.1.1. Наименование вопроса ___Программы аудита:_______________</w:t>
      </w:r>
      <w:r>
        <w:br/>
      </w:r>
      <w:r>
        <w:rPr>
          <w:rFonts w:ascii="Times New Roman"/>
          <w:b w:val="false"/>
          <w:i w:val="false"/>
          <w:color w:val="000000"/>
          <w:sz w:val="28"/>
        </w:rPr>
        <w:t xml:space="preserve">       2.1.1.2. Анализ вопроса Программы аудита, в том числе:</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 анализ текущего состояния аудируемой сферы, в том числе государственного</w:t>
      </w:r>
      <w:r>
        <w:br/>
      </w:r>
      <w:r>
        <w:rPr>
          <w:rFonts w:ascii="Times New Roman"/>
          <w:b w:val="false"/>
          <w:i w:val="false"/>
          <w:color w:val="000000"/>
          <w:sz w:val="28"/>
        </w:rPr>
        <w:t>управления и (или) отрасли экономики, социально-экономического развития в региональном</w:t>
      </w:r>
      <w:r>
        <w:br/>
      </w:r>
      <w:r>
        <w:rPr>
          <w:rFonts w:ascii="Times New Roman"/>
          <w:b w:val="false"/>
          <w:i w:val="false"/>
          <w:color w:val="000000"/>
          <w:sz w:val="28"/>
        </w:rPr>
        <w:t>разрезе;</w:t>
      </w:r>
      <w:r>
        <w:br/>
      </w:r>
      <w:r>
        <w:rPr>
          <w:rFonts w:ascii="Times New Roman"/>
          <w:b w:val="false"/>
          <w:i w:val="false"/>
          <w:color w:val="000000"/>
          <w:sz w:val="28"/>
        </w:rPr>
        <w:t xml:space="preserve">       * анализ соблюдения законодательства при освоении бюджетных средств и средств</w:t>
      </w:r>
      <w:r>
        <w:br/>
      </w:r>
      <w:r>
        <w:rPr>
          <w:rFonts w:ascii="Times New Roman"/>
          <w:b w:val="false"/>
          <w:i w:val="false"/>
          <w:color w:val="000000"/>
          <w:sz w:val="28"/>
        </w:rPr>
        <w:t>Нацфонда, бюджетных кредитов, целевых трансфертов, займов и реализации договоров,</w:t>
      </w:r>
      <w:r>
        <w:br/>
      </w:r>
      <w:r>
        <w:rPr>
          <w:rFonts w:ascii="Times New Roman"/>
          <w:b w:val="false"/>
          <w:i w:val="false"/>
          <w:color w:val="000000"/>
          <w:sz w:val="28"/>
        </w:rPr>
        <w:t>соглашений, инвестиционных и концессионных проектов и т.д;</w:t>
      </w:r>
      <w:r>
        <w:br/>
      </w:r>
      <w:r>
        <w:rPr>
          <w:rFonts w:ascii="Times New Roman"/>
          <w:b w:val="false"/>
          <w:i w:val="false"/>
          <w:color w:val="000000"/>
          <w:sz w:val="28"/>
        </w:rPr>
        <w:t xml:space="preserve">       * анализ и оценка финансово-хозяйственной деятельности субъектов</w:t>
      </w:r>
      <w:r>
        <w:br/>
      </w:r>
      <w:r>
        <w:rPr>
          <w:rFonts w:ascii="Times New Roman"/>
          <w:b w:val="false"/>
          <w:i w:val="false"/>
          <w:color w:val="000000"/>
          <w:sz w:val="28"/>
        </w:rPr>
        <w:t>квазигосударственного сектора, эффективности управления активами государства на</w:t>
      </w:r>
      <w:r>
        <w:br/>
      </w:r>
      <w:r>
        <w:rPr>
          <w:rFonts w:ascii="Times New Roman"/>
          <w:b w:val="false"/>
          <w:i w:val="false"/>
          <w:color w:val="000000"/>
          <w:sz w:val="28"/>
        </w:rPr>
        <w:t>достижение поставленных целей и задач;</w:t>
      </w:r>
      <w:r>
        <w:br/>
      </w:r>
      <w:r>
        <w:rPr>
          <w:rFonts w:ascii="Times New Roman"/>
          <w:b w:val="false"/>
          <w:i w:val="false"/>
          <w:color w:val="000000"/>
          <w:sz w:val="28"/>
        </w:rPr>
        <w:t xml:space="preserve">       * анализ прогнозирования поступлений в бюджет, обоснованности планирования и</w:t>
      </w:r>
      <w:r>
        <w:br/>
      </w:r>
      <w:r>
        <w:rPr>
          <w:rFonts w:ascii="Times New Roman"/>
          <w:b w:val="false"/>
          <w:i w:val="false"/>
          <w:color w:val="000000"/>
          <w:sz w:val="28"/>
        </w:rPr>
        <w:t>(или) эффективности использования бюджетных средств и средств Нацфонда, займов, их</w:t>
      </w:r>
      <w:r>
        <w:br/>
      </w:r>
      <w:r>
        <w:rPr>
          <w:rFonts w:ascii="Times New Roman"/>
          <w:b w:val="false"/>
          <w:i w:val="false"/>
          <w:color w:val="000000"/>
          <w:sz w:val="28"/>
        </w:rPr>
        <w:t>влияние на достижение прямых и конечных результатов бюджетных программ;</w:t>
      </w:r>
      <w:r>
        <w:br/>
      </w:r>
      <w:r>
        <w:rPr>
          <w:rFonts w:ascii="Times New Roman"/>
          <w:b w:val="false"/>
          <w:i w:val="false"/>
          <w:color w:val="000000"/>
          <w:sz w:val="28"/>
        </w:rPr>
        <w:t xml:space="preserve">       * анализ внесения изменений и корректировок, достижение, снижение и (или)</w:t>
      </w:r>
      <w:r>
        <w:br/>
      </w:r>
      <w:r>
        <w:rPr>
          <w:rFonts w:ascii="Times New Roman"/>
          <w:b w:val="false"/>
          <w:i w:val="false"/>
          <w:color w:val="000000"/>
          <w:sz w:val="28"/>
        </w:rPr>
        <w:t>занижение показателей и индикаторов оцениваемого документа Системы государственного</w:t>
      </w:r>
      <w:r>
        <w:br/>
      </w:r>
      <w:r>
        <w:rPr>
          <w:rFonts w:ascii="Times New Roman"/>
          <w:b w:val="false"/>
          <w:i w:val="false"/>
          <w:color w:val="000000"/>
          <w:sz w:val="28"/>
        </w:rPr>
        <w:t>планирования, а также оценка взаимосвязи документов Системы государственного</w:t>
      </w:r>
      <w:r>
        <w:br/>
      </w:r>
      <w:r>
        <w:rPr>
          <w:rFonts w:ascii="Times New Roman"/>
          <w:b w:val="false"/>
          <w:i w:val="false"/>
          <w:color w:val="000000"/>
          <w:sz w:val="28"/>
        </w:rPr>
        <w:t>планирования и (или) планов работы объекта аудита (для государственных органов, не</w:t>
      </w:r>
      <w:r>
        <w:br/>
      </w:r>
      <w:r>
        <w:rPr>
          <w:rFonts w:ascii="Times New Roman"/>
          <w:b w:val="false"/>
          <w:i w:val="false"/>
          <w:color w:val="000000"/>
          <w:sz w:val="28"/>
        </w:rPr>
        <w:t>разрабатывающих стратегические планы) с запланированными результатами бюджетных</w:t>
      </w:r>
      <w:r>
        <w:br/>
      </w:r>
      <w:r>
        <w:rPr>
          <w:rFonts w:ascii="Times New Roman"/>
          <w:b w:val="false"/>
          <w:i w:val="false"/>
          <w:color w:val="000000"/>
          <w:sz w:val="28"/>
        </w:rPr>
        <w:t>программ;</w:t>
      </w:r>
      <w:r>
        <w:br/>
      </w:r>
      <w:r>
        <w:rPr>
          <w:rFonts w:ascii="Times New Roman"/>
          <w:b w:val="false"/>
          <w:i w:val="false"/>
          <w:color w:val="000000"/>
          <w:sz w:val="28"/>
        </w:rPr>
        <w:t xml:space="preserve">       - анализ причин и условий, способствовавших нарушениям, связанным с системными</w:t>
      </w:r>
      <w:r>
        <w:br/>
      </w:r>
      <w:r>
        <w:rPr>
          <w:rFonts w:ascii="Times New Roman"/>
          <w:b w:val="false"/>
          <w:i w:val="false"/>
          <w:color w:val="000000"/>
          <w:sz w:val="28"/>
        </w:rPr>
        <w:t>недостатками, неэффективным планированием и использованием бюджетных средств и</w:t>
      </w:r>
      <w:r>
        <w:br/>
      </w:r>
      <w:r>
        <w:rPr>
          <w:rFonts w:ascii="Times New Roman"/>
          <w:b w:val="false"/>
          <w:i w:val="false"/>
          <w:color w:val="000000"/>
          <w:sz w:val="28"/>
        </w:rPr>
        <w:t>активов, недостижением результатов, а также по иным проблемным вопросам в деятельности</w:t>
      </w:r>
      <w:r>
        <w:br/>
      </w:r>
      <w:r>
        <w:rPr>
          <w:rFonts w:ascii="Times New Roman"/>
          <w:b w:val="false"/>
          <w:i w:val="false"/>
          <w:color w:val="000000"/>
          <w:sz w:val="28"/>
        </w:rPr>
        <w:t>объекта государственного аудита: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(проводится по сгруппированным однородным нарушениям, а также с учетом</w:t>
      </w:r>
      <w:r>
        <w:br/>
      </w:r>
      <w:r>
        <w:rPr>
          <w:rFonts w:ascii="Times New Roman"/>
          <w:b w:val="false"/>
          <w:i w:val="false"/>
          <w:color w:val="000000"/>
          <w:sz w:val="28"/>
        </w:rPr>
        <w:t xml:space="preserve">             программных вопросов позволяющих провести данный анализ)</w:t>
      </w:r>
      <w:r>
        <w:br/>
      </w:r>
      <w:r>
        <w:rPr>
          <w:rFonts w:ascii="Times New Roman"/>
          <w:b w:val="false"/>
          <w:i w:val="false"/>
          <w:color w:val="000000"/>
          <w:sz w:val="28"/>
        </w:rPr>
        <w:t xml:space="preserve">       - анализ причин, в том числе нормативной правовой базы, приведших к системным</w:t>
      </w:r>
      <w:r>
        <w:br/>
      </w:r>
      <w:r>
        <w:rPr>
          <w:rFonts w:ascii="Times New Roman"/>
          <w:b w:val="false"/>
          <w:i w:val="false"/>
          <w:color w:val="000000"/>
          <w:sz w:val="28"/>
        </w:rPr>
        <w:t>проблемам:</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(проводится при наличии коллизий и пробелов в законодательстве)</w:t>
      </w:r>
      <w:r>
        <w:br/>
      </w:r>
      <w:r>
        <w:rPr>
          <w:rFonts w:ascii="Times New Roman"/>
          <w:b w:val="false"/>
          <w:i w:val="false"/>
          <w:color w:val="000000"/>
          <w:sz w:val="28"/>
        </w:rPr>
        <w:t xml:space="preserve">       - оценка упущенных выгод и экономических потерь объектом государственного</w:t>
      </w:r>
      <w:r>
        <w:br/>
      </w:r>
      <w:r>
        <w:rPr>
          <w:rFonts w:ascii="Times New Roman"/>
          <w:b w:val="false"/>
          <w:i w:val="false"/>
          <w:color w:val="000000"/>
          <w:sz w:val="28"/>
        </w:rPr>
        <w:t>аудита (при наличии недопоступления средств в бюджет, неисполнение бюджета,</w:t>
      </w:r>
      <w:r>
        <w:br/>
      </w:r>
      <w:r>
        <w:rPr>
          <w:rFonts w:ascii="Times New Roman"/>
          <w:b w:val="false"/>
          <w:i w:val="false"/>
          <w:color w:val="000000"/>
          <w:sz w:val="28"/>
        </w:rPr>
        <w:t>неэффективное использование бюджетных средств и активов, утраты бюджетных средств и</w:t>
      </w:r>
      <w:r>
        <w:br/>
      </w:r>
      <w:r>
        <w:rPr>
          <w:rFonts w:ascii="Times New Roman"/>
          <w:b w:val="false"/>
          <w:i w:val="false"/>
          <w:color w:val="000000"/>
          <w:sz w:val="28"/>
        </w:rPr>
        <w:t>активов, утраты государственной собственности, избыточные расходы бюджетных средств</w:t>
      </w:r>
      <w:r>
        <w:br/>
      </w:r>
      <w:r>
        <w:rPr>
          <w:rFonts w:ascii="Times New Roman"/>
          <w:b w:val="false"/>
          <w:i w:val="false"/>
          <w:color w:val="000000"/>
          <w:sz w:val="28"/>
        </w:rPr>
        <w:t>и активов, прямые и возможные (оценочные) потери доходов бюджета, несоблюдение</w:t>
      </w:r>
      <w:r>
        <w:br/>
      </w:r>
      <w:r>
        <w:rPr>
          <w:rFonts w:ascii="Times New Roman"/>
          <w:b w:val="false"/>
          <w:i w:val="false"/>
          <w:color w:val="000000"/>
          <w:sz w:val="28"/>
        </w:rPr>
        <w:t>бюджетного и иного законодательства, низкой рентабельности производства и высокой</w:t>
      </w:r>
      <w:r>
        <w:br/>
      </w:r>
      <w:r>
        <w:rPr>
          <w:rFonts w:ascii="Times New Roman"/>
          <w:b w:val="false"/>
          <w:i w:val="false"/>
          <w:color w:val="000000"/>
          <w:sz w:val="28"/>
        </w:rPr>
        <w:t>себестоимости произведенной продукции, товаров, работ, услуг, безрезультативность</w:t>
      </w:r>
      <w:r>
        <w:br/>
      </w:r>
      <w:r>
        <w:rPr>
          <w:rFonts w:ascii="Times New Roman"/>
          <w:b w:val="false"/>
          <w:i w:val="false"/>
          <w:color w:val="000000"/>
          <w:sz w:val="28"/>
        </w:rPr>
        <w:t>расходов и т.д.):________________________).</w:t>
      </w:r>
      <w:r>
        <w:br/>
      </w:r>
      <w:r>
        <w:rPr>
          <w:rFonts w:ascii="Times New Roman"/>
          <w:b w:val="false"/>
          <w:i w:val="false"/>
          <w:color w:val="000000"/>
          <w:sz w:val="28"/>
        </w:rPr>
        <w:t xml:space="preserve">       - краткие итоги экспертных заключений экспертов: __________________ (в случае </w:t>
      </w:r>
      <w:r>
        <w:br/>
      </w:r>
      <w:r>
        <w:rPr>
          <w:rFonts w:ascii="Times New Roman"/>
          <w:b w:val="false"/>
          <w:i w:val="false"/>
          <w:color w:val="000000"/>
          <w:sz w:val="28"/>
        </w:rPr>
        <w:t>их привлечения)</w:t>
      </w:r>
      <w:r>
        <w:br/>
      </w:r>
      <w:r>
        <w:rPr>
          <w:rFonts w:ascii="Times New Roman"/>
          <w:b w:val="false"/>
          <w:i w:val="false"/>
          <w:color w:val="000000"/>
          <w:sz w:val="28"/>
        </w:rPr>
        <w:t xml:space="preserve">       2.1.1.3. Краткие результаты встречной проверки:______________ (при ее проведении)</w:t>
      </w:r>
      <w:r>
        <w:br/>
      </w:r>
      <w:r>
        <w:rPr>
          <w:rFonts w:ascii="Times New Roman"/>
          <w:b w:val="false"/>
          <w:i w:val="false"/>
          <w:color w:val="000000"/>
          <w:sz w:val="28"/>
        </w:rPr>
        <w:t xml:space="preserve">       * 2.2. Анализ и оценка влияния деятельности объекта государственного аудита на</w:t>
      </w:r>
      <w:r>
        <w:br/>
      </w:r>
      <w:r>
        <w:rPr>
          <w:rFonts w:ascii="Times New Roman"/>
          <w:b w:val="false"/>
          <w:i w:val="false"/>
          <w:color w:val="000000"/>
          <w:sz w:val="28"/>
        </w:rPr>
        <w:t>достижение поставленных целей, задач, функций и полномочий, направлений (в</w:t>
      </w:r>
      <w:r>
        <w:br/>
      </w:r>
      <w:r>
        <w:rPr>
          <w:rFonts w:ascii="Times New Roman"/>
          <w:b w:val="false"/>
          <w:i w:val="false"/>
          <w:color w:val="000000"/>
          <w:sz w:val="28"/>
        </w:rPr>
        <w:t>соответствии с положением, уставом объекта аудита), связанных с предметом</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 государственных органов;</w:t>
      </w:r>
      <w:r>
        <w:br/>
      </w:r>
      <w:r>
        <w:rPr>
          <w:rFonts w:ascii="Times New Roman"/>
          <w:b w:val="false"/>
          <w:i w:val="false"/>
          <w:color w:val="000000"/>
          <w:sz w:val="28"/>
        </w:rPr>
        <w:t xml:space="preserve">       - субъектов квазигосударственного сектора</w:t>
      </w:r>
      <w:r>
        <w:br/>
      </w:r>
      <w:r>
        <w:rPr>
          <w:rFonts w:ascii="Times New Roman"/>
          <w:b w:val="false"/>
          <w:i w:val="false"/>
          <w:color w:val="000000"/>
          <w:sz w:val="28"/>
        </w:rPr>
        <w:t xml:space="preserve">       </w:t>
      </w:r>
      <w:r>
        <w:rPr>
          <w:rFonts w:ascii="Times New Roman"/>
          <w:b/>
          <w:i w:val="false"/>
          <w:color w:val="000000"/>
          <w:sz w:val="28"/>
        </w:rPr>
        <w:t>III. Заключительная часть</w:t>
      </w:r>
      <w:r>
        <w:br/>
      </w:r>
      <w:r>
        <w:rPr>
          <w:rFonts w:ascii="Times New Roman"/>
          <w:b w:val="false"/>
          <w:i w:val="false"/>
          <w:color w:val="000000"/>
          <w:sz w:val="28"/>
        </w:rPr>
        <w:t xml:space="preserve">       3.1.Общие выводы по объекту государственного аудита:</w:t>
      </w:r>
      <w:r>
        <w:br/>
      </w:r>
      <w:r>
        <w:rPr>
          <w:rFonts w:ascii="Times New Roman"/>
          <w:b w:val="false"/>
          <w:i w:val="false"/>
          <w:color w:val="000000"/>
          <w:sz w:val="28"/>
        </w:rPr>
        <w:t xml:space="preserve">       3.1.1 Оценка соблюдения законодательства, внутренних нормативных актов и</w:t>
      </w:r>
      <w:r>
        <w:br/>
      </w:r>
      <w:r>
        <w:rPr>
          <w:rFonts w:ascii="Times New Roman"/>
          <w:b w:val="false"/>
          <w:i w:val="false"/>
          <w:color w:val="000000"/>
          <w:sz w:val="28"/>
        </w:rPr>
        <w:t xml:space="preserve">       документов и (или) эффективности деятельности объекта государственного аудита</w:t>
      </w:r>
      <w:r>
        <w:br/>
      </w:r>
      <w:r>
        <w:rPr>
          <w:rFonts w:ascii="Times New Roman"/>
          <w:b w:val="false"/>
          <w:i w:val="false"/>
          <w:color w:val="000000"/>
          <w:sz w:val="28"/>
        </w:rPr>
        <w:t>в соответствии с целью, показателями (критериями) программы:</w:t>
      </w:r>
      <w:r>
        <w:br/>
      </w:r>
      <w:r>
        <w:rPr>
          <w:rFonts w:ascii="Times New Roman"/>
          <w:b w:val="false"/>
          <w:i w:val="false"/>
          <w:color w:val="000000"/>
          <w:sz w:val="28"/>
        </w:rPr>
        <w:t xml:space="preserve">       - наименование показателя, вывод по нему:___________________</w:t>
      </w:r>
      <w:r>
        <w:br/>
      </w:r>
      <w:r>
        <w:rPr>
          <w:rFonts w:ascii="Times New Roman"/>
          <w:b w:val="false"/>
          <w:i w:val="false"/>
          <w:color w:val="000000"/>
          <w:sz w:val="28"/>
        </w:rPr>
        <w:t xml:space="preserve">       * 3.1.2. Основные результаты аудиторского мероприятия:</w:t>
      </w:r>
      <w:r>
        <w:br/>
      </w:r>
      <w:r>
        <w:rPr>
          <w:rFonts w:ascii="Times New Roman"/>
          <w:b w:val="false"/>
          <w:i w:val="false"/>
          <w:color w:val="000000"/>
          <w:sz w:val="28"/>
        </w:rPr>
        <w:t xml:space="preserve">       3.1.2.1. Оценка влияния объекта аудита на социально-экономическое развитие на</w:t>
      </w:r>
      <w:r>
        <w:br/>
      </w:r>
      <w:r>
        <w:rPr>
          <w:rFonts w:ascii="Times New Roman"/>
          <w:b w:val="false"/>
          <w:i w:val="false"/>
          <w:color w:val="000000"/>
          <w:sz w:val="28"/>
        </w:rPr>
        <w:t>мезо/макроуровне (в региональном и страновом разрезе, аудируемой сферы, в том числе</w:t>
      </w:r>
      <w:r>
        <w:br/>
      </w:r>
      <w:r>
        <w:rPr>
          <w:rFonts w:ascii="Times New Roman"/>
          <w:b w:val="false"/>
          <w:i w:val="false"/>
          <w:color w:val="000000"/>
          <w:sz w:val="28"/>
        </w:rPr>
        <w:t>государственного управления и (или) отрасли экономики, экономики в целом)</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3.1.2.2. Выявленные факты упущенной выгоды и экономических потерь объекта</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________________________________</w:t>
      </w:r>
      <w:r>
        <w:br/>
      </w:r>
      <w:r>
        <w:rPr>
          <w:rFonts w:ascii="Times New Roman"/>
          <w:b w:val="false"/>
          <w:i w:val="false"/>
          <w:color w:val="000000"/>
          <w:sz w:val="28"/>
        </w:rPr>
        <w:t xml:space="preserve">                   (при наличии)</w:t>
      </w:r>
      <w:r>
        <w:br/>
      </w:r>
      <w:r>
        <w:rPr>
          <w:rFonts w:ascii="Times New Roman"/>
          <w:b w:val="false"/>
          <w:i w:val="false"/>
          <w:color w:val="000000"/>
          <w:sz w:val="28"/>
        </w:rPr>
        <w:t xml:space="preserve">       ** 3.1.2.3. Выявленные резервы для совершенствования и повышения эффективности</w:t>
      </w:r>
      <w:r>
        <w:br/>
      </w:r>
      <w:r>
        <w:rPr>
          <w:rFonts w:ascii="Times New Roman"/>
          <w:b w:val="false"/>
          <w:i w:val="false"/>
          <w:color w:val="000000"/>
          <w:sz w:val="28"/>
        </w:rPr>
        <w:t>деятельности основного объекта аудита ( аудируемой сферы, в том числе государственного</w:t>
      </w:r>
      <w:r>
        <w:br/>
      </w:r>
      <w:r>
        <w:rPr>
          <w:rFonts w:ascii="Times New Roman"/>
          <w:b w:val="false"/>
          <w:i w:val="false"/>
          <w:color w:val="000000"/>
          <w:sz w:val="28"/>
        </w:rPr>
        <w:t>управления и (или) отрасли экономики, социально-экономического развития в региональном</w:t>
      </w:r>
      <w:r>
        <w:br/>
      </w:r>
      <w:r>
        <w:rPr>
          <w:rFonts w:ascii="Times New Roman"/>
          <w:b w:val="false"/>
          <w:i w:val="false"/>
          <w:color w:val="000000"/>
          <w:sz w:val="28"/>
        </w:rPr>
        <w:t>разрезе)</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(проводится с учетом программных вопросов, позволяющих провести данный анализ)</w:t>
      </w:r>
      <w:r>
        <w:br/>
      </w:r>
      <w:r>
        <w:rPr>
          <w:rFonts w:ascii="Times New Roman"/>
          <w:b w:val="false"/>
          <w:i w:val="false"/>
          <w:color w:val="000000"/>
          <w:sz w:val="28"/>
        </w:rPr>
        <w:t xml:space="preserve">       3.2. Препятствия в проведении государственного аудита:_____________</w:t>
      </w:r>
      <w:r>
        <w:br/>
      </w:r>
      <w:r>
        <w:rPr>
          <w:rFonts w:ascii="Times New Roman"/>
          <w:b w:val="false"/>
          <w:i w:val="false"/>
          <w:color w:val="000000"/>
          <w:sz w:val="28"/>
        </w:rPr>
        <w:t xml:space="preserve">       3.3. Меры, принятые в ходе государственного аудита:_____________</w:t>
      </w:r>
      <w:r>
        <w:br/>
      </w:r>
      <w:r>
        <w:rPr>
          <w:rFonts w:ascii="Times New Roman"/>
          <w:b w:val="false"/>
          <w:i w:val="false"/>
          <w:color w:val="000000"/>
          <w:sz w:val="28"/>
        </w:rPr>
        <w:t xml:space="preserve">       * раскрывается при наличии соответствующего вопроса в Программе</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 раскрываются на основном объекте государственного аудита</w:t>
      </w:r>
      <w:r>
        <w:br/>
      </w:r>
      <w:r>
        <w:rPr>
          <w:rFonts w:ascii="Times New Roman"/>
          <w:b w:val="false"/>
          <w:i w:val="false"/>
          <w:color w:val="000000"/>
          <w:sz w:val="28"/>
        </w:rPr>
        <w:t xml:space="preserve">       </w:t>
      </w:r>
      <w:r>
        <w:rPr>
          <w:rFonts w:ascii="Times New Roman"/>
          <w:b/>
          <w:i w:val="false"/>
          <w:color w:val="000000"/>
          <w:sz w:val="28"/>
        </w:rPr>
        <w:t>IV. Приложения</w:t>
      </w:r>
      <w:r>
        <w:rPr>
          <w:rFonts w:ascii="Times New Roman"/>
          <w:b w:val="false"/>
          <w:i w:val="false"/>
          <w:color w:val="000000"/>
          <w:sz w:val="28"/>
        </w:rPr>
        <w:t>:</w:t>
      </w:r>
      <w:r>
        <w:br/>
      </w:r>
      <w:r>
        <w:rPr>
          <w:rFonts w:ascii="Times New Roman"/>
          <w:b w:val="false"/>
          <w:i w:val="false"/>
          <w:color w:val="000000"/>
          <w:sz w:val="28"/>
        </w:rPr>
        <w:t xml:space="preserve">       1) требование по исполнению обязанностей руководителя объекта государственного</w:t>
      </w:r>
      <w:r>
        <w:br/>
      </w:r>
      <w:r>
        <w:rPr>
          <w:rFonts w:ascii="Times New Roman"/>
          <w:b w:val="false"/>
          <w:i w:val="false"/>
          <w:color w:val="000000"/>
          <w:sz w:val="28"/>
        </w:rPr>
        <w:t>аудита;</w:t>
      </w:r>
      <w:r>
        <w:br/>
      </w:r>
      <w:r>
        <w:rPr>
          <w:rFonts w:ascii="Times New Roman"/>
          <w:b w:val="false"/>
          <w:i w:val="false"/>
          <w:color w:val="000000"/>
          <w:sz w:val="28"/>
        </w:rPr>
        <w:t xml:space="preserve">       2) реестр выявленных нарушений и недостатков по результатам аудиторского</w:t>
      </w:r>
      <w:r>
        <w:br/>
      </w:r>
      <w:r>
        <w:rPr>
          <w:rFonts w:ascii="Times New Roman"/>
          <w:b w:val="false"/>
          <w:i w:val="false"/>
          <w:color w:val="000000"/>
          <w:sz w:val="28"/>
        </w:rPr>
        <w:t>мероприятия (далее – Реестр), подписанный государственными аудиторами и составленный</w:t>
      </w:r>
      <w:r>
        <w:br/>
      </w:r>
      <w:r>
        <w:rPr>
          <w:rFonts w:ascii="Times New Roman"/>
          <w:b w:val="false"/>
          <w:i w:val="false"/>
          <w:color w:val="000000"/>
          <w:sz w:val="28"/>
        </w:rPr>
        <w:t xml:space="preserve">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w:t>
      </w:r>
      <w:r>
        <w:br/>
      </w:r>
      <w:r>
        <w:rPr>
          <w:rFonts w:ascii="Times New Roman"/>
          <w:b w:val="false"/>
          <w:i w:val="false"/>
          <w:color w:val="000000"/>
          <w:sz w:val="28"/>
        </w:rPr>
        <w:t xml:space="preserve">       3) аудиторские доказательства:</w:t>
      </w:r>
      <w:r>
        <w:br/>
      </w:r>
      <w:r>
        <w:rPr>
          <w:rFonts w:ascii="Times New Roman"/>
          <w:b w:val="false"/>
          <w:i w:val="false"/>
          <w:color w:val="000000"/>
          <w:sz w:val="28"/>
        </w:rPr>
        <w:t xml:space="preserve">       - подлинники или заверенные в установленном порядке копии документов, таблицы,</w:t>
      </w:r>
      <w:r>
        <w:br/>
      </w:r>
      <w:r>
        <w:rPr>
          <w:rFonts w:ascii="Times New Roman"/>
          <w:b w:val="false"/>
          <w:i w:val="false"/>
          <w:color w:val="000000"/>
          <w:sz w:val="28"/>
        </w:rPr>
        <w:t>а также при необходимости справки, фотографии, иллюстрирующие факты нарушений;</w:t>
      </w:r>
      <w:r>
        <w:br/>
      </w:r>
      <w:r>
        <w:rPr>
          <w:rFonts w:ascii="Times New Roman"/>
          <w:b w:val="false"/>
          <w:i w:val="false"/>
          <w:color w:val="000000"/>
          <w:sz w:val="28"/>
        </w:rPr>
        <w:t xml:space="preserve">       - письменные объяснения лиц, имеющих отношение к допущенным нарушениям,</w:t>
      </w:r>
      <w:r>
        <w:br/>
      </w:r>
      <w:r>
        <w:rPr>
          <w:rFonts w:ascii="Times New Roman"/>
          <w:b w:val="false"/>
          <w:i w:val="false"/>
          <w:color w:val="000000"/>
          <w:sz w:val="28"/>
        </w:rPr>
        <w:t>исходя из функциональных и должностных обязанностей;</w:t>
      </w:r>
      <w:r>
        <w:br/>
      </w:r>
      <w:r>
        <w:rPr>
          <w:rFonts w:ascii="Times New Roman"/>
          <w:b w:val="false"/>
          <w:i w:val="false"/>
          <w:color w:val="000000"/>
          <w:sz w:val="28"/>
        </w:rPr>
        <w:t xml:space="preserve">       - акты контрольных обмеров (осмотров) (в случае их составления);</w:t>
      </w:r>
      <w:r>
        <w:br/>
      </w:r>
      <w:r>
        <w:rPr>
          <w:rFonts w:ascii="Times New Roman"/>
          <w:b w:val="false"/>
          <w:i w:val="false"/>
          <w:color w:val="000000"/>
          <w:sz w:val="28"/>
        </w:rPr>
        <w:t xml:space="preserve">       - заключения исследований (испытаний), экспертиз, копии протоколов, другие</w:t>
      </w:r>
      <w:r>
        <w:br/>
      </w:r>
      <w:r>
        <w:rPr>
          <w:rFonts w:ascii="Times New Roman"/>
          <w:b w:val="false"/>
          <w:i w:val="false"/>
          <w:color w:val="000000"/>
          <w:sz w:val="28"/>
        </w:rPr>
        <w:t>документы или их копии, связанные с результатами аудиторского мероприятия (в случае их</w:t>
      </w:r>
      <w:r>
        <w:br/>
      </w:r>
      <w:r>
        <w:rPr>
          <w:rFonts w:ascii="Times New Roman"/>
          <w:b w:val="false"/>
          <w:i w:val="false"/>
          <w:color w:val="000000"/>
          <w:sz w:val="28"/>
        </w:rPr>
        <w:t>составления);</w:t>
      </w:r>
      <w:r>
        <w:br/>
      </w:r>
      <w:r>
        <w:rPr>
          <w:rFonts w:ascii="Times New Roman"/>
          <w:b w:val="false"/>
          <w:i w:val="false"/>
          <w:color w:val="000000"/>
          <w:sz w:val="28"/>
        </w:rPr>
        <w:t xml:space="preserve">       - аналитические материалы и материалы, подтверждающие факт нарушения и</w:t>
      </w:r>
      <w:r>
        <w:br/>
      </w:r>
      <w:r>
        <w:rPr>
          <w:rFonts w:ascii="Times New Roman"/>
          <w:b w:val="false"/>
          <w:i w:val="false"/>
          <w:color w:val="000000"/>
          <w:sz w:val="28"/>
        </w:rPr>
        <w:t>недостатка в деятельности объекта государственного аудита;</w:t>
      </w:r>
      <w:r>
        <w:br/>
      </w:r>
      <w:r>
        <w:rPr>
          <w:rFonts w:ascii="Times New Roman"/>
          <w:b w:val="false"/>
          <w:i w:val="false"/>
          <w:color w:val="000000"/>
          <w:sz w:val="28"/>
        </w:rPr>
        <w:t xml:space="preserve">       4) обоснование аудиторской выборки, если не указано в тексте аудиторского отчета</w:t>
      </w:r>
      <w:r>
        <w:br/>
      </w:r>
      <w:r>
        <w:rPr>
          <w:rFonts w:ascii="Times New Roman"/>
          <w:b w:val="false"/>
          <w:i w:val="false"/>
          <w:color w:val="000000"/>
          <w:sz w:val="28"/>
        </w:rPr>
        <w:t>(определение уровня существенности при необходимости);</w:t>
      </w:r>
      <w:r>
        <w:br/>
      </w:r>
      <w:r>
        <w:rPr>
          <w:rFonts w:ascii="Times New Roman"/>
          <w:b w:val="false"/>
          <w:i w:val="false"/>
          <w:color w:val="000000"/>
          <w:sz w:val="28"/>
        </w:rPr>
        <w:t xml:space="preserve">       5) экспертные заключения экспертов (в случае привлечения);</w:t>
      </w:r>
      <w:r>
        <w:br/>
      </w:r>
      <w:r>
        <w:rPr>
          <w:rFonts w:ascii="Times New Roman"/>
          <w:b w:val="false"/>
          <w:i w:val="false"/>
          <w:color w:val="000000"/>
          <w:sz w:val="28"/>
        </w:rPr>
        <w:t xml:space="preserve">       6) результаты анкетирования населения с точки зрения удовлетворенности</w:t>
      </w:r>
      <w:r>
        <w:br/>
      </w:r>
      <w:r>
        <w:rPr>
          <w:rFonts w:ascii="Times New Roman"/>
          <w:b w:val="false"/>
          <w:i w:val="false"/>
          <w:color w:val="000000"/>
          <w:sz w:val="28"/>
        </w:rPr>
        <w:t>получателей государственных услуг (при необходимости);</w:t>
      </w:r>
      <w:r>
        <w:br/>
      </w:r>
      <w:r>
        <w:rPr>
          <w:rFonts w:ascii="Times New Roman"/>
          <w:b w:val="false"/>
          <w:i w:val="false"/>
          <w:color w:val="000000"/>
          <w:sz w:val="28"/>
        </w:rPr>
        <w:t xml:space="preserve">       7) документы (копии), подтверждающие факт оплаты (в случае возмещения</w:t>
      </w:r>
      <w:r>
        <w:br/>
      </w:r>
      <w:r>
        <w:rPr>
          <w:rFonts w:ascii="Times New Roman"/>
          <w:b w:val="false"/>
          <w:i w:val="false"/>
          <w:color w:val="000000"/>
          <w:sz w:val="28"/>
        </w:rPr>
        <w:t>(восстановления) средств в ходе аудиторского мероприятия):</w:t>
      </w:r>
      <w:r>
        <w:br/>
      </w:r>
      <w:r>
        <w:rPr>
          <w:rFonts w:ascii="Times New Roman"/>
          <w:b w:val="false"/>
          <w:i w:val="false"/>
          <w:color w:val="000000"/>
          <w:sz w:val="28"/>
        </w:rPr>
        <w:t xml:space="preserve">       платежные поручения (счета к оплате, квитанции, чеки и (или) другие);</w:t>
      </w:r>
      <w:r>
        <w:br/>
      </w:r>
      <w:r>
        <w:rPr>
          <w:rFonts w:ascii="Times New Roman"/>
          <w:b w:val="false"/>
          <w:i w:val="false"/>
          <w:color w:val="000000"/>
          <w:sz w:val="28"/>
        </w:rPr>
        <w:t xml:space="preserve">       ведомости, ордера, наряды;</w:t>
      </w:r>
      <w:r>
        <w:br/>
      </w:r>
      <w:r>
        <w:rPr>
          <w:rFonts w:ascii="Times New Roman"/>
          <w:b w:val="false"/>
          <w:i w:val="false"/>
          <w:color w:val="000000"/>
          <w:sz w:val="28"/>
        </w:rPr>
        <w:t xml:space="preserve">       8) документ (копия), подтверждающий(-ая) дату вручения Аудиторского отчета</w:t>
      </w:r>
      <w:r>
        <w:br/>
      </w:r>
      <w:r>
        <w:rPr>
          <w:rFonts w:ascii="Times New Roman"/>
          <w:b w:val="false"/>
          <w:i w:val="false"/>
          <w:color w:val="000000"/>
          <w:sz w:val="28"/>
        </w:rPr>
        <w:t>руководителю (должностному лицу) объекта государственного аудита (в случае отсутствия</w:t>
      </w:r>
      <w:r>
        <w:br/>
      </w:r>
      <w:r>
        <w:rPr>
          <w:rFonts w:ascii="Times New Roman"/>
          <w:b w:val="false"/>
          <w:i w:val="false"/>
          <w:color w:val="000000"/>
          <w:sz w:val="28"/>
        </w:rPr>
        <w:t>штампа объекта государственного аудита о его принятии);</w:t>
      </w:r>
      <w:r>
        <w:br/>
      </w:r>
      <w:r>
        <w:rPr>
          <w:rFonts w:ascii="Times New Roman"/>
          <w:b w:val="false"/>
          <w:i w:val="false"/>
          <w:color w:val="000000"/>
          <w:sz w:val="28"/>
        </w:rPr>
        <w:t xml:space="preserve">       9) перечень внешних источников информации:</w:t>
      </w:r>
      <w:r>
        <w:br/>
      </w:r>
      <w:r>
        <w:rPr>
          <w:rFonts w:ascii="Times New Roman"/>
          <w:b w:val="false"/>
          <w:i w:val="false"/>
          <w:color w:val="000000"/>
          <w:sz w:val="28"/>
        </w:rPr>
        <w:t xml:space="preserve">       статистические данные;</w:t>
      </w:r>
      <w:r>
        <w:br/>
      </w:r>
      <w:r>
        <w:rPr>
          <w:rFonts w:ascii="Times New Roman"/>
          <w:b w:val="false"/>
          <w:i w:val="false"/>
          <w:color w:val="000000"/>
          <w:sz w:val="28"/>
        </w:rPr>
        <w:t xml:space="preserve">       результаты оценки деятельности государственного органа и (или) за период</w:t>
      </w:r>
      <w:r>
        <w:br/>
      </w:r>
      <w:r>
        <w:rPr>
          <w:rFonts w:ascii="Times New Roman"/>
          <w:b w:val="false"/>
          <w:i w:val="false"/>
          <w:color w:val="000000"/>
          <w:sz w:val="28"/>
        </w:rPr>
        <w:t>охватываемый аудитом;</w:t>
      </w:r>
      <w:r>
        <w:br/>
      </w:r>
      <w:r>
        <w:rPr>
          <w:rFonts w:ascii="Times New Roman"/>
          <w:b w:val="false"/>
          <w:i w:val="false"/>
          <w:color w:val="000000"/>
          <w:sz w:val="28"/>
        </w:rPr>
        <w:t xml:space="preserve">       зарубежный опыт работы аналогичных государственных и квазигосударственных</w:t>
      </w:r>
      <w:r>
        <w:br/>
      </w:r>
      <w:r>
        <w:rPr>
          <w:rFonts w:ascii="Times New Roman"/>
          <w:b w:val="false"/>
          <w:i w:val="false"/>
          <w:color w:val="000000"/>
          <w:sz w:val="28"/>
        </w:rPr>
        <w:t>структур;</w:t>
      </w:r>
      <w:r>
        <w:br/>
      </w:r>
      <w:r>
        <w:rPr>
          <w:rFonts w:ascii="Times New Roman"/>
          <w:b w:val="false"/>
          <w:i w:val="false"/>
          <w:color w:val="000000"/>
          <w:sz w:val="28"/>
        </w:rPr>
        <w:t xml:space="preserve">       исследования отечественных отраслевых и зарубежных экспертов, агентств;</w:t>
      </w:r>
      <w:r>
        <w:br/>
      </w:r>
      <w:r>
        <w:rPr>
          <w:rFonts w:ascii="Times New Roman"/>
          <w:b w:val="false"/>
          <w:i w:val="false"/>
          <w:color w:val="000000"/>
          <w:sz w:val="28"/>
        </w:rPr>
        <w:t xml:space="preserve">       отчеты, рейтинги обзоры международных организаций и агентств по вопросам</w:t>
      </w:r>
      <w:r>
        <w:br/>
      </w:r>
      <w:r>
        <w:rPr>
          <w:rFonts w:ascii="Times New Roman"/>
          <w:b w:val="false"/>
          <w:i w:val="false"/>
          <w:color w:val="000000"/>
          <w:sz w:val="28"/>
        </w:rPr>
        <w:t>государственного регулирования в соответствующей сфере государственного управления</w:t>
      </w:r>
      <w:r>
        <w:br/>
      </w:r>
      <w:r>
        <w:rPr>
          <w:rFonts w:ascii="Times New Roman"/>
          <w:b w:val="false"/>
          <w:i w:val="false"/>
          <w:color w:val="000000"/>
          <w:sz w:val="28"/>
        </w:rPr>
        <w:t>и (или) отрасли экономики;</w:t>
      </w:r>
      <w:r>
        <w:br/>
      </w:r>
      <w:r>
        <w:rPr>
          <w:rFonts w:ascii="Times New Roman"/>
          <w:b w:val="false"/>
          <w:i w:val="false"/>
          <w:color w:val="000000"/>
          <w:sz w:val="28"/>
        </w:rPr>
        <w:t>сайты международных организаций и агентств;</w:t>
      </w:r>
      <w:r>
        <w:br/>
      </w:r>
      <w:r>
        <w:rPr>
          <w:rFonts w:ascii="Times New Roman"/>
          <w:b w:val="false"/>
          <w:i w:val="false"/>
          <w:color w:val="000000"/>
          <w:sz w:val="28"/>
        </w:rPr>
        <w:t xml:space="preserve">       результаты проверок, уполномоченных органов деятельности объекта</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обращения физических и юридических лиц;</w:t>
      </w:r>
      <w:r>
        <w:br/>
      </w:r>
      <w:r>
        <w:rPr>
          <w:rFonts w:ascii="Times New Roman"/>
          <w:b w:val="false"/>
          <w:i w:val="false"/>
          <w:color w:val="000000"/>
          <w:sz w:val="28"/>
        </w:rPr>
        <w:t xml:space="preserve">       СМИ и так далее.</w:t>
      </w:r>
      <w:r>
        <w:br/>
      </w:r>
      <w:r>
        <w:rPr>
          <w:rFonts w:ascii="Times New Roman"/>
          <w:b w:val="false"/>
          <w:i w:val="false"/>
          <w:color w:val="000000"/>
          <w:sz w:val="28"/>
        </w:rPr>
        <w:t xml:space="preserve">       Документы, полученные из официальных информационных систем государственных</w:t>
      </w:r>
      <w:r>
        <w:br/>
      </w:r>
      <w:r>
        <w:rPr>
          <w:rFonts w:ascii="Times New Roman"/>
          <w:b w:val="false"/>
          <w:i w:val="false"/>
          <w:color w:val="000000"/>
          <w:sz w:val="28"/>
        </w:rPr>
        <w:t>органов или органов квазигосударственного сектора, не заверяются при наличии штрих кода</w:t>
      </w:r>
      <w:r>
        <w:br/>
      </w:r>
      <w:r>
        <w:rPr>
          <w:rFonts w:ascii="Times New Roman"/>
          <w:b w:val="false"/>
          <w:i w:val="false"/>
          <w:color w:val="000000"/>
          <w:sz w:val="28"/>
        </w:rPr>
        <w:t>или иных опознавательных знаков. Копии документов, прилагаемые к Аудиторскому отчету,</w:t>
      </w:r>
      <w:r>
        <w:br/>
      </w:r>
      <w:r>
        <w:rPr>
          <w:rFonts w:ascii="Times New Roman"/>
          <w:b w:val="false"/>
          <w:i w:val="false"/>
          <w:color w:val="000000"/>
          <w:sz w:val="28"/>
        </w:rPr>
        <w:t>заверяются подписями уполномоченных должностных лиц, печатью или штампом объекта</w:t>
      </w:r>
      <w:r>
        <w:br/>
      </w:r>
      <w:r>
        <w:rPr>
          <w:rFonts w:ascii="Times New Roman"/>
          <w:b w:val="false"/>
          <w:i w:val="false"/>
          <w:color w:val="000000"/>
          <w:sz w:val="28"/>
        </w:rPr>
        <w:t>государственного аудита (при наличии) в установленном порядке. В Аудиторском отчете</w:t>
      </w:r>
      <w:r>
        <w:br/>
      </w:r>
      <w:r>
        <w:rPr>
          <w:rFonts w:ascii="Times New Roman"/>
          <w:b w:val="false"/>
          <w:i w:val="false"/>
          <w:color w:val="000000"/>
          <w:sz w:val="28"/>
        </w:rPr>
        <w:t>указываются ссылки на его приложения с отражением их порядкового номера, количества</w:t>
      </w:r>
      <w:r>
        <w:br/>
      </w:r>
      <w:r>
        <w:rPr>
          <w:rFonts w:ascii="Times New Roman"/>
          <w:b w:val="false"/>
          <w:i w:val="false"/>
          <w:color w:val="000000"/>
          <w:sz w:val="28"/>
        </w:rPr>
        <w:t>листов по каждому приложению в отдельности. Объемные документы (один документ</w:t>
      </w:r>
      <w:r>
        <w:br/>
      </w:r>
      <w:r>
        <w:rPr>
          <w:rFonts w:ascii="Times New Roman"/>
          <w:b w:val="false"/>
          <w:i w:val="false"/>
          <w:color w:val="000000"/>
          <w:sz w:val="28"/>
        </w:rPr>
        <w:t>состоящий из более 5 страниц) возможно заверять в прошитом виде с проставлением печати</w:t>
      </w:r>
      <w:r>
        <w:br/>
      </w:r>
      <w:r>
        <w:rPr>
          <w:rFonts w:ascii="Times New Roman"/>
          <w:b w:val="false"/>
          <w:i w:val="false"/>
          <w:color w:val="000000"/>
          <w:sz w:val="28"/>
        </w:rPr>
        <w:t>и подписи на последнем оборотном листе.</w:t>
      </w:r>
      <w:r>
        <w:br/>
      </w:r>
      <w:r>
        <w:rPr>
          <w:rFonts w:ascii="Times New Roman"/>
          <w:b w:val="false"/>
          <w:i w:val="false"/>
          <w:color w:val="000000"/>
          <w:sz w:val="28"/>
        </w:rPr>
        <w:t xml:space="preserve">       Работник (-и) Ревизионной комиссии: _________________________________</w:t>
      </w:r>
      <w:r>
        <w:br/>
      </w:r>
      <w:r>
        <w:rPr>
          <w:rFonts w:ascii="Times New Roman"/>
          <w:b w:val="false"/>
          <w:i w:val="false"/>
          <w:color w:val="000000"/>
          <w:sz w:val="28"/>
        </w:rPr>
        <w:t xml:space="preserve">                                     (должность, подпись, ФИО (при его наличии))</w:t>
      </w:r>
      <w:r>
        <w:br/>
      </w:r>
      <w:r>
        <w:rPr>
          <w:rFonts w:ascii="Times New Roman"/>
          <w:b w:val="false"/>
          <w:i w:val="false"/>
          <w:color w:val="000000"/>
          <w:sz w:val="28"/>
        </w:rPr>
        <w:t xml:space="preserve">       Привлеченные специалисты государственных органов, работники негосударственных</w:t>
      </w:r>
      <w:r>
        <w:br/>
      </w:r>
      <w:r>
        <w:rPr>
          <w:rFonts w:ascii="Times New Roman"/>
          <w:b w:val="false"/>
          <w:i w:val="false"/>
          <w:color w:val="000000"/>
          <w:sz w:val="28"/>
        </w:rPr>
        <w:t>аудиторских организаций, эксперты: 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Аудиторский отчет составлен в _____________ экземплярах (количество)</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В верхней части Аудиторского отчета указывается место его составления (название</w:t>
      </w:r>
      <w:r>
        <w:br/>
      </w:r>
      <w:r>
        <w:rPr>
          <w:rFonts w:ascii="Times New Roman"/>
          <w:b w:val="false"/>
          <w:i w:val="false"/>
          <w:color w:val="000000"/>
          <w:sz w:val="28"/>
        </w:rPr>
        <w:t>города, другого населенного пункта (село, поселок и т.д.)), дата составления Аудиторского</w:t>
      </w:r>
      <w:r>
        <w:br/>
      </w:r>
      <w:r>
        <w:rPr>
          <w:rFonts w:ascii="Times New Roman"/>
          <w:b w:val="false"/>
          <w:i w:val="false"/>
          <w:color w:val="000000"/>
          <w:sz w:val="28"/>
        </w:rPr>
        <w:t>отчета, номер экземпляра Аудиторского отчета (экземпляр № 1 составляется для</w:t>
      </w:r>
      <w:r>
        <w:br/>
      </w:r>
      <w:r>
        <w:rPr>
          <w:rFonts w:ascii="Times New Roman"/>
          <w:b w:val="false"/>
          <w:i w:val="false"/>
          <w:color w:val="000000"/>
          <w:sz w:val="28"/>
        </w:rPr>
        <w:t>Ревизионной комиссии, экземпляр № 2 – объекту государственного аудита.</w:t>
      </w:r>
      <w:r>
        <w:br/>
      </w:r>
      <w:r>
        <w:rPr>
          <w:rFonts w:ascii="Times New Roman"/>
          <w:b w:val="false"/>
          <w:i w:val="false"/>
          <w:color w:val="000000"/>
          <w:sz w:val="28"/>
        </w:rPr>
        <w:t xml:space="preserve">       При совместной проверке экземпляр № 1 – Ревизионной комиссии, экземпляр № 2 –</w:t>
      </w:r>
      <w:r>
        <w:br/>
      </w:r>
      <w:r>
        <w:rPr>
          <w:rFonts w:ascii="Times New Roman"/>
          <w:b w:val="false"/>
          <w:i w:val="false"/>
          <w:color w:val="000000"/>
          <w:sz w:val="28"/>
        </w:rPr>
        <w:t>государственному органу – участнику совместной проверки, экземпляр № 3 – объекту</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В Аудиторском отчете указываются следующие данные:</w:t>
      </w:r>
      <w:r>
        <w:br/>
      </w:r>
      <w:r>
        <w:rPr>
          <w:rFonts w:ascii="Times New Roman"/>
          <w:b w:val="false"/>
          <w:i w:val="false"/>
          <w:color w:val="000000"/>
          <w:sz w:val="28"/>
        </w:rPr>
        <w:t xml:space="preserve">       `В разделе 1 вводной части аудиторского отчета кратко описываются:</w:t>
      </w:r>
      <w:r>
        <w:br/>
      </w:r>
      <w:r>
        <w:rPr>
          <w:rFonts w:ascii="Times New Roman"/>
          <w:b w:val="false"/>
          <w:i w:val="false"/>
          <w:color w:val="000000"/>
          <w:sz w:val="28"/>
        </w:rPr>
        <w:t xml:space="preserve">       1.1. Наименование объекта государственного аудита - указывается полное</w:t>
      </w:r>
      <w:r>
        <w:br/>
      </w:r>
      <w:r>
        <w:rPr>
          <w:rFonts w:ascii="Times New Roman"/>
          <w:b w:val="false"/>
          <w:i w:val="false"/>
          <w:color w:val="000000"/>
          <w:sz w:val="28"/>
        </w:rPr>
        <w:t>наименование объекта государственного аудита, данные о государственной регистрации,</w:t>
      </w:r>
      <w:r>
        <w:br/>
      </w:r>
      <w:r>
        <w:rPr>
          <w:rFonts w:ascii="Times New Roman"/>
          <w:b w:val="false"/>
          <w:i w:val="false"/>
          <w:color w:val="000000"/>
          <w:sz w:val="28"/>
        </w:rPr>
        <w:t>банковские и налоговые реквизиты, БИН (ИИН).</w:t>
      </w:r>
      <w:r>
        <w:br/>
      </w:r>
      <w:r>
        <w:rPr>
          <w:rFonts w:ascii="Times New Roman"/>
          <w:b w:val="false"/>
          <w:i w:val="false"/>
          <w:color w:val="000000"/>
          <w:sz w:val="28"/>
        </w:rPr>
        <w:t xml:space="preserve">       1.2. Наименование аудиторского мероприятия – указывается полное наименование</w:t>
      </w:r>
      <w:r>
        <w:br/>
      </w:r>
      <w:r>
        <w:rPr>
          <w:rFonts w:ascii="Times New Roman"/>
          <w:b w:val="false"/>
          <w:i w:val="false"/>
          <w:color w:val="000000"/>
          <w:sz w:val="28"/>
        </w:rPr>
        <w:t>аудиторского мероприятия в соответствии с Перечнем объектов государственного аудита на</w:t>
      </w:r>
      <w:r>
        <w:br/>
      </w:r>
      <w:r>
        <w:rPr>
          <w:rFonts w:ascii="Times New Roman"/>
          <w:b w:val="false"/>
          <w:i w:val="false"/>
          <w:color w:val="000000"/>
          <w:sz w:val="28"/>
        </w:rPr>
        <w:t>соответствующий год.</w:t>
      </w:r>
      <w:r>
        <w:br/>
      </w:r>
      <w:r>
        <w:rPr>
          <w:rFonts w:ascii="Times New Roman"/>
          <w:b w:val="false"/>
          <w:i w:val="false"/>
          <w:color w:val="000000"/>
          <w:sz w:val="28"/>
        </w:rPr>
        <w:t xml:space="preserve">       1.3 Цель государственного аудита на объекте государственного аудита – указывается</w:t>
      </w:r>
      <w:r>
        <w:br/>
      </w:r>
      <w:r>
        <w:rPr>
          <w:rFonts w:ascii="Times New Roman"/>
          <w:b w:val="false"/>
          <w:i w:val="false"/>
          <w:color w:val="000000"/>
          <w:sz w:val="28"/>
        </w:rPr>
        <w:t>цель государственного аудита на данном объекте исходя из вопросов Программы аудита.</w:t>
      </w:r>
      <w:r>
        <w:br/>
      </w:r>
      <w:r>
        <w:rPr>
          <w:rFonts w:ascii="Times New Roman"/>
          <w:b w:val="false"/>
          <w:i w:val="false"/>
          <w:color w:val="000000"/>
          <w:sz w:val="28"/>
        </w:rPr>
        <w:t xml:space="preserve">       1.4. Предмет аудита – указывается предмет проводимого государственного аудита,</w:t>
      </w:r>
      <w:r>
        <w:br/>
      </w:r>
      <w:r>
        <w:rPr>
          <w:rFonts w:ascii="Times New Roman"/>
          <w:b w:val="false"/>
          <w:i w:val="false"/>
          <w:color w:val="000000"/>
          <w:sz w:val="28"/>
        </w:rPr>
        <w:t>бюджетные программы и (или) активы.</w:t>
      </w:r>
      <w:r>
        <w:br/>
      </w:r>
      <w:r>
        <w:rPr>
          <w:rFonts w:ascii="Times New Roman"/>
          <w:b w:val="false"/>
          <w:i w:val="false"/>
          <w:color w:val="000000"/>
          <w:sz w:val="28"/>
        </w:rPr>
        <w:t xml:space="preserve">       1.5. Тип аудита, вид проверки - Указывается соответствующий тип аудита и вид</w:t>
      </w:r>
      <w:r>
        <w:br/>
      </w:r>
      <w:r>
        <w:rPr>
          <w:rFonts w:ascii="Times New Roman"/>
          <w:b w:val="false"/>
          <w:i w:val="false"/>
          <w:color w:val="000000"/>
          <w:sz w:val="28"/>
        </w:rPr>
        <w:t>проводимой проверки на данном объекте государственного аудита: встречный, совместный</w:t>
      </w:r>
      <w:r>
        <w:br/>
      </w:r>
      <w:r>
        <w:rPr>
          <w:rFonts w:ascii="Times New Roman"/>
          <w:b w:val="false"/>
          <w:i w:val="false"/>
          <w:color w:val="000000"/>
          <w:sz w:val="28"/>
        </w:rPr>
        <w:t>или параллельный.</w:t>
      </w:r>
      <w:r>
        <w:br/>
      </w:r>
      <w:r>
        <w:rPr>
          <w:rFonts w:ascii="Times New Roman"/>
          <w:b w:val="false"/>
          <w:i w:val="false"/>
          <w:color w:val="000000"/>
          <w:sz w:val="28"/>
        </w:rPr>
        <w:t xml:space="preserve">       1.6. Состав группы государственного аудита (с указанием номеров сертификатов</w:t>
      </w:r>
      <w:r>
        <w:br/>
      </w:r>
      <w:r>
        <w:rPr>
          <w:rFonts w:ascii="Times New Roman"/>
          <w:b w:val="false"/>
          <w:i w:val="false"/>
          <w:color w:val="000000"/>
          <w:sz w:val="28"/>
        </w:rPr>
        <w:t>государственными аудиторами) - указывается фамилия, инициалы, должность работника</w:t>
      </w:r>
      <w:r>
        <w:br/>
      </w:r>
      <w:r>
        <w:rPr>
          <w:rFonts w:ascii="Times New Roman"/>
          <w:b w:val="false"/>
          <w:i w:val="false"/>
          <w:color w:val="000000"/>
          <w:sz w:val="28"/>
        </w:rPr>
        <w:t>Ревизионной комиссии, проводившего государственный аудит, номер сертификата</w:t>
      </w:r>
      <w:r>
        <w:br/>
      </w:r>
      <w:r>
        <w:rPr>
          <w:rFonts w:ascii="Times New Roman"/>
          <w:b w:val="false"/>
          <w:i w:val="false"/>
          <w:color w:val="000000"/>
          <w:sz w:val="28"/>
        </w:rPr>
        <w:t>государственного аудитора при наличии, специалистов государственных органов,</w:t>
      </w:r>
      <w:r>
        <w:br/>
      </w:r>
      <w:r>
        <w:rPr>
          <w:rFonts w:ascii="Times New Roman"/>
          <w:b w:val="false"/>
          <w:i w:val="false"/>
          <w:color w:val="000000"/>
          <w:sz w:val="28"/>
        </w:rPr>
        <w:t>работников негосударственных аудиторских организаций и экспертов, привлеченных к</w:t>
      </w:r>
      <w:r>
        <w:br/>
      </w:r>
      <w:r>
        <w:rPr>
          <w:rFonts w:ascii="Times New Roman"/>
          <w:b w:val="false"/>
          <w:i w:val="false"/>
          <w:color w:val="000000"/>
          <w:sz w:val="28"/>
        </w:rPr>
        <w:t>проведению государственного аудита.</w:t>
      </w:r>
      <w:r>
        <w:br/>
      </w:r>
      <w:r>
        <w:rPr>
          <w:rFonts w:ascii="Times New Roman"/>
          <w:b w:val="false"/>
          <w:i w:val="false"/>
          <w:color w:val="000000"/>
          <w:sz w:val="28"/>
        </w:rPr>
        <w:t xml:space="preserve">       1.7. Поручение на проведение государственного аудита (Акт о назначении</w:t>
      </w:r>
      <w:r>
        <w:br/>
      </w:r>
      <w:r>
        <w:rPr>
          <w:rFonts w:ascii="Times New Roman"/>
          <w:b w:val="false"/>
          <w:i w:val="false"/>
          <w:color w:val="000000"/>
          <w:sz w:val="28"/>
        </w:rPr>
        <w:t>проверки) - указывается дата и номер Поручения, фамилия, инициалы, должность</w:t>
      </w:r>
      <w:r>
        <w:br/>
      </w:r>
      <w:r>
        <w:rPr>
          <w:rFonts w:ascii="Times New Roman"/>
          <w:b w:val="false"/>
          <w:i w:val="false"/>
          <w:color w:val="000000"/>
          <w:sz w:val="28"/>
        </w:rPr>
        <w:t>должностного лица, подписавшего Поручение.</w:t>
      </w:r>
      <w:r>
        <w:br/>
      </w:r>
      <w:r>
        <w:rPr>
          <w:rFonts w:ascii="Times New Roman"/>
          <w:b w:val="false"/>
          <w:i w:val="false"/>
          <w:color w:val="000000"/>
          <w:sz w:val="28"/>
        </w:rPr>
        <w:t xml:space="preserve">       1.8 Период, охваченный государственным аудитом - указывается фактически</w:t>
      </w:r>
      <w:r>
        <w:br/>
      </w:r>
      <w:r>
        <w:rPr>
          <w:rFonts w:ascii="Times New Roman"/>
          <w:b w:val="false"/>
          <w:i w:val="false"/>
          <w:color w:val="000000"/>
          <w:sz w:val="28"/>
        </w:rPr>
        <w:t>проверенный период деятельности объекта государственного аудита (годы, месяцы, при</w:t>
      </w:r>
      <w:r>
        <w:br/>
      </w:r>
      <w:r>
        <w:rPr>
          <w:rFonts w:ascii="Times New Roman"/>
          <w:b w:val="false"/>
          <w:i w:val="false"/>
          <w:color w:val="000000"/>
          <w:sz w:val="28"/>
        </w:rPr>
        <w:t>необходимости с указанием номеров бюджетной программы или вопросов (без указания</w:t>
      </w:r>
      <w:r>
        <w:br/>
      </w:r>
      <w:r>
        <w:rPr>
          <w:rFonts w:ascii="Times New Roman"/>
          <w:b w:val="false"/>
          <w:i w:val="false"/>
          <w:color w:val="000000"/>
          <w:sz w:val="28"/>
        </w:rPr>
        <w:t>слов "при необходимости другие периоды") и соответствует Программе аудита).</w:t>
      </w:r>
      <w:r>
        <w:br/>
      </w:r>
      <w:r>
        <w:rPr>
          <w:rFonts w:ascii="Times New Roman"/>
          <w:b w:val="false"/>
          <w:i w:val="false"/>
          <w:color w:val="000000"/>
          <w:sz w:val="28"/>
        </w:rPr>
        <w:t xml:space="preserve">       1.9 Срок проведения государственного аудита - указываются даты начала и</w:t>
      </w:r>
      <w:r>
        <w:br/>
      </w:r>
      <w:r>
        <w:rPr>
          <w:rFonts w:ascii="Times New Roman"/>
          <w:b w:val="false"/>
          <w:i w:val="false"/>
          <w:color w:val="000000"/>
          <w:sz w:val="28"/>
        </w:rPr>
        <w:t>окончания проведения государственного аудита на данном объекте государственного</w:t>
      </w:r>
      <w:r>
        <w:br/>
      </w:r>
      <w:r>
        <w:rPr>
          <w:rFonts w:ascii="Times New Roman"/>
          <w:b w:val="false"/>
          <w:i w:val="false"/>
          <w:color w:val="000000"/>
          <w:sz w:val="28"/>
        </w:rPr>
        <w:t>аудита (соответствует Программе аудита).</w:t>
      </w:r>
      <w:r>
        <w:br/>
      </w:r>
      <w:r>
        <w:rPr>
          <w:rFonts w:ascii="Times New Roman"/>
          <w:b w:val="false"/>
          <w:i w:val="false"/>
          <w:color w:val="000000"/>
          <w:sz w:val="28"/>
        </w:rPr>
        <w:t xml:space="preserve">       1.10. Должностные лица объекта государственного аудита – указываются фамилия,</w:t>
      </w:r>
      <w:r>
        <w:br/>
      </w:r>
      <w:r>
        <w:rPr>
          <w:rFonts w:ascii="Times New Roman"/>
          <w:b w:val="false"/>
          <w:i w:val="false"/>
          <w:color w:val="000000"/>
          <w:sz w:val="28"/>
        </w:rPr>
        <w:t>имя и отчество должностных лиц объекта государственного аудита, с ведома которых</w:t>
      </w:r>
      <w:r>
        <w:br/>
      </w:r>
      <w:r>
        <w:rPr>
          <w:rFonts w:ascii="Times New Roman"/>
          <w:b w:val="false"/>
          <w:i w:val="false"/>
          <w:color w:val="000000"/>
          <w:sz w:val="28"/>
        </w:rPr>
        <w:t>осуществлялся государственный аудит, а также фамилии, инициалы должностных лиц</w:t>
      </w:r>
      <w:r>
        <w:br/>
      </w:r>
      <w:r>
        <w:rPr>
          <w:rFonts w:ascii="Times New Roman"/>
          <w:b w:val="false"/>
          <w:i w:val="false"/>
          <w:color w:val="000000"/>
          <w:sz w:val="28"/>
        </w:rPr>
        <w:t>объекта государственного аудита, работавших в период, охваченный государственным</w:t>
      </w:r>
      <w:r>
        <w:br/>
      </w:r>
      <w:r>
        <w:rPr>
          <w:rFonts w:ascii="Times New Roman"/>
          <w:b w:val="false"/>
          <w:i w:val="false"/>
          <w:color w:val="000000"/>
          <w:sz w:val="28"/>
        </w:rPr>
        <w:t>аудитом, и имевших право подписи документов.</w:t>
      </w:r>
      <w:r>
        <w:br/>
      </w:r>
      <w:r>
        <w:rPr>
          <w:rFonts w:ascii="Times New Roman"/>
          <w:b w:val="false"/>
          <w:i w:val="false"/>
          <w:color w:val="000000"/>
          <w:sz w:val="28"/>
        </w:rPr>
        <w:t xml:space="preserve">       1.11. Перечень объектов подвергнутых встречной проверке - указывается полное</w:t>
      </w:r>
      <w:r>
        <w:br/>
      </w:r>
      <w:r>
        <w:rPr>
          <w:rFonts w:ascii="Times New Roman"/>
          <w:b w:val="false"/>
          <w:i w:val="false"/>
          <w:color w:val="000000"/>
          <w:sz w:val="28"/>
        </w:rPr>
        <w:t>наименование объекта (-ов) государственного аудита, подвергнутого (-ых) встречной</w:t>
      </w:r>
      <w:r>
        <w:br/>
      </w:r>
      <w:r>
        <w:rPr>
          <w:rFonts w:ascii="Times New Roman"/>
          <w:b w:val="false"/>
          <w:i w:val="false"/>
          <w:color w:val="000000"/>
          <w:sz w:val="28"/>
        </w:rPr>
        <w:t>проверке</w:t>
      </w:r>
      <w:r>
        <w:br/>
      </w:r>
      <w:r>
        <w:rPr>
          <w:rFonts w:ascii="Times New Roman"/>
          <w:b w:val="false"/>
          <w:i w:val="false"/>
          <w:color w:val="000000"/>
          <w:sz w:val="28"/>
        </w:rPr>
        <w:t xml:space="preserve">       1.12. Сведения о результатах предыдущего государственного аудита – указываются</w:t>
      </w:r>
      <w:r>
        <w:br/>
      </w:r>
      <w:r>
        <w:rPr>
          <w:rFonts w:ascii="Times New Roman"/>
          <w:b w:val="false"/>
          <w:i w:val="false"/>
          <w:color w:val="000000"/>
          <w:sz w:val="28"/>
        </w:rPr>
        <w:t>краткие сведения только по вопросам, охваченным ранее другими органами</w:t>
      </w:r>
      <w:r>
        <w:br/>
      </w:r>
      <w:r>
        <w:rPr>
          <w:rFonts w:ascii="Times New Roman"/>
          <w:b w:val="false"/>
          <w:i w:val="false"/>
          <w:color w:val="000000"/>
          <w:sz w:val="28"/>
        </w:rPr>
        <w:t>государственного финансового контроля и правоохранительными органами, которые</w:t>
      </w:r>
      <w:r>
        <w:br/>
      </w:r>
      <w:r>
        <w:rPr>
          <w:rFonts w:ascii="Times New Roman"/>
          <w:b w:val="false"/>
          <w:i w:val="false"/>
          <w:color w:val="000000"/>
          <w:sz w:val="28"/>
        </w:rPr>
        <w:t>совпадают с вопросами государственного аудита, проводимого Ревизионной комиссией,</w:t>
      </w:r>
      <w:r>
        <w:br/>
      </w:r>
      <w:r>
        <w:rPr>
          <w:rFonts w:ascii="Times New Roman"/>
          <w:b w:val="false"/>
          <w:i w:val="false"/>
          <w:color w:val="000000"/>
          <w:sz w:val="28"/>
        </w:rPr>
        <w:t>меры по устранению выявленных нарушений, принятые объектом государственного аудита.</w:t>
      </w:r>
      <w:r>
        <w:br/>
      </w:r>
      <w:r>
        <w:rPr>
          <w:rFonts w:ascii="Times New Roman"/>
          <w:b w:val="false"/>
          <w:i w:val="false"/>
          <w:color w:val="000000"/>
          <w:sz w:val="28"/>
        </w:rPr>
        <w:t>По находящимся на контроле Аудиторским заключениям (Предписаниям) Ревизионной</w:t>
      </w:r>
      <w:r>
        <w:br/>
      </w:r>
      <w:r>
        <w:rPr>
          <w:rFonts w:ascii="Times New Roman"/>
          <w:b w:val="false"/>
          <w:i w:val="false"/>
          <w:color w:val="000000"/>
          <w:sz w:val="28"/>
        </w:rPr>
        <w:t>комиссии указываются меры по порученческим пунктам с истекшими сроками исполнения.</w:t>
      </w:r>
      <w:r>
        <w:br/>
      </w:r>
      <w:r>
        <w:rPr>
          <w:rFonts w:ascii="Times New Roman"/>
          <w:b w:val="false"/>
          <w:i w:val="false"/>
          <w:color w:val="000000"/>
          <w:sz w:val="28"/>
        </w:rPr>
        <w:t>Если таковые отсутствуют, необходимо указать их отсутствие.</w:t>
      </w:r>
      <w:r>
        <w:br/>
      </w:r>
      <w:r>
        <w:rPr>
          <w:rFonts w:ascii="Times New Roman"/>
          <w:b w:val="false"/>
          <w:i w:val="false"/>
          <w:color w:val="000000"/>
          <w:sz w:val="28"/>
        </w:rPr>
        <w:t xml:space="preserve">       Во 2 разделе в основной части Аудиторского отчета указываются следующие данные:</w:t>
      </w:r>
      <w:r>
        <w:br/>
      </w:r>
      <w:r>
        <w:rPr>
          <w:rFonts w:ascii="Times New Roman"/>
          <w:b w:val="false"/>
          <w:i w:val="false"/>
          <w:color w:val="000000"/>
          <w:sz w:val="28"/>
        </w:rPr>
        <w:t xml:space="preserve">       2.1. Показатели (критерии), применяемые при проведении государственного аудита, –</w:t>
      </w:r>
      <w:r>
        <w:br/>
      </w:r>
      <w:r>
        <w:rPr>
          <w:rFonts w:ascii="Times New Roman"/>
          <w:b w:val="false"/>
          <w:i w:val="false"/>
          <w:color w:val="000000"/>
          <w:sz w:val="28"/>
        </w:rPr>
        <w:t>в аудиторском отчете приводится наименование показателя и пояснения по его применению</w:t>
      </w:r>
      <w:r>
        <w:br/>
      </w:r>
      <w:r>
        <w:rPr>
          <w:rFonts w:ascii="Times New Roman"/>
          <w:b w:val="false"/>
          <w:i w:val="false"/>
          <w:color w:val="000000"/>
          <w:sz w:val="28"/>
        </w:rPr>
        <w:t>соответствующие Программе аудита.</w:t>
      </w:r>
      <w:r>
        <w:br/>
      </w:r>
      <w:r>
        <w:rPr>
          <w:rFonts w:ascii="Times New Roman"/>
          <w:b w:val="false"/>
          <w:i w:val="false"/>
          <w:color w:val="000000"/>
          <w:sz w:val="28"/>
        </w:rPr>
        <w:t xml:space="preserve">       2.1.1.2. Описываются результаты проведенного государственного аудита,</w:t>
      </w:r>
      <w:r>
        <w:br/>
      </w:r>
      <w:r>
        <w:rPr>
          <w:rFonts w:ascii="Times New Roman"/>
          <w:b w:val="false"/>
          <w:i w:val="false"/>
          <w:color w:val="000000"/>
          <w:sz w:val="28"/>
        </w:rPr>
        <w:t>достаточные для подтверждения того, что цель государственного аудита достигнута.</w:t>
      </w:r>
      <w:r>
        <w:br/>
      </w:r>
      <w:r>
        <w:rPr>
          <w:rFonts w:ascii="Times New Roman"/>
          <w:b w:val="false"/>
          <w:i w:val="false"/>
          <w:color w:val="000000"/>
          <w:sz w:val="28"/>
        </w:rPr>
        <w:t xml:space="preserve">       Далее фиксируются ответы на вопросы Программы аудита, при этом указывается</w:t>
      </w:r>
      <w:r>
        <w:br/>
      </w:r>
      <w:r>
        <w:rPr>
          <w:rFonts w:ascii="Times New Roman"/>
          <w:b w:val="false"/>
          <w:i w:val="false"/>
          <w:color w:val="000000"/>
          <w:sz w:val="28"/>
        </w:rPr>
        <w:t>наименование каждого вопроса Программы аудита. Ответы на вопросы Программы аудита</w:t>
      </w:r>
      <w:r>
        <w:br/>
      </w:r>
      <w:r>
        <w:rPr>
          <w:rFonts w:ascii="Times New Roman"/>
          <w:b w:val="false"/>
          <w:i w:val="false"/>
          <w:color w:val="000000"/>
          <w:sz w:val="28"/>
        </w:rPr>
        <w:t>излагаются полно, точно, объективно и лаконично. При раскрытии вопроса Программы</w:t>
      </w:r>
      <w:r>
        <w:br/>
      </w:r>
      <w:r>
        <w:rPr>
          <w:rFonts w:ascii="Times New Roman"/>
          <w:b w:val="false"/>
          <w:i w:val="false"/>
          <w:color w:val="000000"/>
          <w:sz w:val="28"/>
        </w:rPr>
        <w:t>осуществляется с учетом анализа обоснованности и использования бюджетных средств,</w:t>
      </w:r>
      <w:r>
        <w:br/>
      </w:r>
      <w:r>
        <w:rPr>
          <w:rFonts w:ascii="Times New Roman"/>
          <w:b w:val="false"/>
          <w:i w:val="false"/>
          <w:color w:val="000000"/>
          <w:sz w:val="28"/>
        </w:rPr>
        <w:t>активов государства на достижение прямых и конечных результатов с оценкой увязки с</w:t>
      </w:r>
      <w:r>
        <w:br/>
      </w:r>
      <w:r>
        <w:rPr>
          <w:rFonts w:ascii="Times New Roman"/>
          <w:b w:val="false"/>
          <w:i w:val="false"/>
          <w:color w:val="000000"/>
          <w:sz w:val="28"/>
        </w:rPr>
        <w:t>документами Системы государственного планирования.</w:t>
      </w:r>
      <w:r>
        <w:br/>
      </w:r>
      <w:r>
        <w:rPr>
          <w:rFonts w:ascii="Times New Roman"/>
          <w:b w:val="false"/>
          <w:i w:val="false"/>
          <w:color w:val="000000"/>
          <w:sz w:val="28"/>
        </w:rPr>
        <w:t xml:space="preserve">       В Аудиторском отчете отражаются краткие результаты проведенного встречной</w:t>
      </w:r>
      <w:r>
        <w:br/>
      </w:r>
      <w:r>
        <w:rPr>
          <w:rFonts w:ascii="Times New Roman"/>
          <w:b w:val="false"/>
          <w:i w:val="false"/>
          <w:color w:val="000000"/>
          <w:sz w:val="28"/>
        </w:rPr>
        <w:t>проверки (только пункты нарушений, с нумерацией согласно аудиторскому отчету</w:t>
      </w:r>
      <w:r>
        <w:br/>
      </w:r>
      <w:r>
        <w:rPr>
          <w:rFonts w:ascii="Times New Roman"/>
          <w:b w:val="false"/>
          <w:i w:val="false"/>
          <w:color w:val="000000"/>
          <w:sz w:val="28"/>
        </w:rPr>
        <w:t>встречной проверки, которые не включаются в реестр нарушений основного объекта.),</w:t>
      </w:r>
      <w:r>
        <w:br/>
      </w:r>
      <w:r>
        <w:rPr>
          <w:rFonts w:ascii="Times New Roman"/>
          <w:b w:val="false"/>
          <w:i w:val="false"/>
          <w:color w:val="000000"/>
          <w:sz w:val="28"/>
        </w:rPr>
        <w:t>контрольных обмеров (осмотров), а также излагаются факты нарушений, недостатков и</w:t>
      </w:r>
      <w:r>
        <w:br/>
      </w:r>
      <w:r>
        <w:rPr>
          <w:rFonts w:ascii="Times New Roman"/>
          <w:b w:val="false"/>
          <w:i w:val="false"/>
          <w:color w:val="000000"/>
          <w:sz w:val="28"/>
        </w:rPr>
        <w:t>системные проблемы с указанием причин и последствий, в том числе совершенных при</w:t>
      </w:r>
      <w:r>
        <w:br/>
      </w:r>
      <w:r>
        <w:rPr>
          <w:rFonts w:ascii="Times New Roman"/>
          <w:b w:val="false"/>
          <w:i w:val="false"/>
          <w:color w:val="000000"/>
          <w:sz w:val="28"/>
        </w:rPr>
        <w:t>использовании средств распределяемой бюджетной программы другими государственными</w:t>
      </w:r>
      <w:r>
        <w:br/>
      </w:r>
      <w:r>
        <w:rPr>
          <w:rFonts w:ascii="Times New Roman"/>
          <w:b w:val="false"/>
          <w:i w:val="false"/>
          <w:color w:val="000000"/>
          <w:sz w:val="28"/>
        </w:rPr>
        <w:t>органами, не являющимися объектом государственного аудита.</w:t>
      </w:r>
      <w:r>
        <w:br/>
      </w:r>
      <w:r>
        <w:rPr>
          <w:rFonts w:ascii="Times New Roman"/>
          <w:b w:val="false"/>
          <w:i w:val="false"/>
          <w:color w:val="000000"/>
          <w:sz w:val="28"/>
        </w:rPr>
        <w:t xml:space="preserve">       В случае выявления нарушений, недостатков и системных проблем по вопросам</w:t>
      </w:r>
      <w:r>
        <w:br/>
      </w:r>
      <w:r>
        <w:rPr>
          <w:rFonts w:ascii="Times New Roman"/>
          <w:b w:val="false"/>
          <w:i w:val="false"/>
          <w:color w:val="000000"/>
          <w:sz w:val="28"/>
        </w:rPr>
        <w:t>государственного аудита, каждый факт нумеруется в сквозном порядке и фиксируется</w:t>
      </w:r>
      <w:r>
        <w:br/>
      </w:r>
      <w:r>
        <w:rPr>
          <w:rFonts w:ascii="Times New Roman"/>
          <w:b w:val="false"/>
          <w:i w:val="false"/>
          <w:color w:val="000000"/>
          <w:sz w:val="28"/>
        </w:rPr>
        <w:t>отдельным пунктом (пункт 1, пункт 2. и так далее) с описанием характера и вида</w:t>
      </w:r>
      <w:r>
        <w:br/>
      </w:r>
      <w:r>
        <w:rPr>
          <w:rFonts w:ascii="Times New Roman"/>
          <w:b w:val="false"/>
          <w:i w:val="false"/>
          <w:color w:val="000000"/>
          <w:sz w:val="28"/>
        </w:rPr>
        <w:t>нарушения, недостатка и системной проблемы. По нарушениям указываются ссылки на</w:t>
      </w:r>
      <w:r>
        <w:br/>
      </w:r>
      <w:r>
        <w:rPr>
          <w:rFonts w:ascii="Times New Roman"/>
          <w:b w:val="false"/>
          <w:i w:val="false"/>
          <w:color w:val="000000"/>
          <w:sz w:val="28"/>
        </w:rPr>
        <w:t>статьи, пункты и подпункты нормативных правовых актов, положения которых нарушены,</w:t>
      </w:r>
      <w:r>
        <w:br/>
      </w:r>
      <w:r>
        <w:rPr>
          <w:rFonts w:ascii="Times New Roman"/>
          <w:b w:val="false"/>
          <w:i w:val="false"/>
          <w:color w:val="000000"/>
          <w:sz w:val="28"/>
        </w:rPr>
        <w:t>и указываются документы, которые служат доказательством соответствующего нарушения.</w:t>
      </w:r>
      <w:r>
        <w:br/>
      </w:r>
      <w:r>
        <w:rPr>
          <w:rFonts w:ascii="Times New Roman"/>
          <w:b w:val="false"/>
          <w:i w:val="false"/>
          <w:color w:val="000000"/>
          <w:sz w:val="28"/>
        </w:rPr>
        <w:t>Анализируются причинно-следственные связи, которые привели к нарушению, недостатку</w:t>
      </w:r>
      <w:r>
        <w:br/>
      </w:r>
      <w:r>
        <w:rPr>
          <w:rFonts w:ascii="Times New Roman"/>
          <w:b w:val="false"/>
          <w:i w:val="false"/>
          <w:color w:val="000000"/>
          <w:sz w:val="28"/>
        </w:rPr>
        <w:t>и системной проблеме.</w:t>
      </w:r>
      <w:r>
        <w:br/>
      </w:r>
      <w:r>
        <w:rPr>
          <w:rFonts w:ascii="Times New Roman"/>
          <w:b w:val="false"/>
          <w:i w:val="false"/>
          <w:color w:val="000000"/>
          <w:sz w:val="28"/>
        </w:rPr>
        <w:t xml:space="preserve">       Если по вопросу Программы аудита, нарушений, недостатков и системных проблем</w:t>
      </w:r>
      <w:r>
        <w:br/>
      </w:r>
      <w:r>
        <w:rPr>
          <w:rFonts w:ascii="Times New Roman"/>
          <w:b w:val="false"/>
          <w:i w:val="false"/>
          <w:color w:val="000000"/>
          <w:sz w:val="28"/>
        </w:rPr>
        <w:t>не выявлено, то приводится краткая информация и делается запись: "Вопрос программы</w:t>
      </w:r>
      <w:r>
        <w:br/>
      </w:r>
      <w:r>
        <w:rPr>
          <w:rFonts w:ascii="Times New Roman"/>
          <w:b w:val="false"/>
          <w:i w:val="false"/>
          <w:color w:val="000000"/>
          <w:sz w:val="28"/>
        </w:rPr>
        <w:t>(наименование) проверен. Нарушений, недостатков и системных проблем не установлено.".</w:t>
      </w:r>
      <w:r>
        <w:br/>
      </w:r>
      <w:r>
        <w:rPr>
          <w:rFonts w:ascii="Times New Roman"/>
          <w:b w:val="false"/>
          <w:i w:val="false"/>
          <w:color w:val="000000"/>
          <w:sz w:val="28"/>
        </w:rPr>
        <w:t>К Аудиторскому отчету прилагается перечень подвергнутых проверке документов с</w:t>
      </w:r>
      <w:r>
        <w:br/>
      </w:r>
      <w:r>
        <w:rPr>
          <w:rFonts w:ascii="Times New Roman"/>
          <w:b w:val="false"/>
          <w:i w:val="false"/>
          <w:color w:val="000000"/>
          <w:sz w:val="28"/>
        </w:rPr>
        <w:t>указанием их реквизитов.</w:t>
      </w:r>
      <w:r>
        <w:br/>
      </w:r>
      <w:r>
        <w:rPr>
          <w:rFonts w:ascii="Times New Roman"/>
          <w:b w:val="false"/>
          <w:i w:val="false"/>
          <w:color w:val="000000"/>
          <w:sz w:val="28"/>
        </w:rPr>
        <w:t xml:space="preserve">       В рамках рассмотрения вопроса Программы аудита государственные аудиторы при</w:t>
      </w:r>
      <w:r>
        <w:br/>
      </w:r>
      <w:r>
        <w:rPr>
          <w:rFonts w:ascii="Times New Roman"/>
          <w:b w:val="false"/>
          <w:i w:val="false"/>
          <w:color w:val="000000"/>
          <w:sz w:val="28"/>
        </w:rPr>
        <w:t>необходимости осуществляют оценку упущенной выгоды и потерь объекта аудита, в случае</w:t>
      </w:r>
      <w:r>
        <w:br/>
      </w:r>
      <w:r>
        <w:rPr>
          <w:rFonts w:ascii="Times New Roman"/>
          <w:b w:val="false"/>
          <w:i w:val="false"/>
          <w:color w:val="000000"/>
          <w:sz w:val="28"/>
        </w:rPr>
        <w:t>привлечения экспертов в Аудиторском отчете описывают краткие результаты их</w:t>
      </w:r>
      <w:r>
        <w:br/>
      </w:r>
      <w:r>
        <w:rPr>
          <w:rFonts w:ascii="Times New Roman"/>
          <w:b w:val="false"/>
          <w:i w:val="false"/>
          <w:color w:val="000000"/>
          <w:sz w:val="28"/>
        </w:rPr>
        <w:t>заключений.</w:t>
      </w:r>
      <w:r>
        <w:br/>
      </w:r>
      <w:r>
        <w:rPr>
          <w:rFonts w:ascii="Times New Roman"/>
          <w:b w:val="false"/>
          <w:i w:val="false"/>
          <w:color w:val="000000"/>
          <w:sz w:val="28"/>
        </w:rPr>
        <w:t xml:space="preserve">       В 3 разделе Заключительной части Аудиторского отчета указываются следующие</w:t>
      </w:r>
      <w:r>
        <w:br/>
      </w:r>
      <w:r>
        <w:rPr>
          <w:rFonts w:ascii="Times New Roman"/>
          <w:b w:val="false"/>
          <w:i w:val="false"/>
          <w:color w:val="000000"/>
          <w:sz w:val="28"/>
        </w:rPr>
        <w:t>сведения:</w:t>
      </w:r>
      <w:r>
        <w:br/>
      </w:r>
      <w:r>
        <w:rPr>
          <w:rFonts w:ascii="Times New Roman"/>
          <w:b w:val="false"/>
          <w:i w:val="false"/>
          <w:color w:val="000000"/>
          <w:sz w:val="28"/>
        </w:rPr>
        <w:t xml:space="preserve">       3.1. В общих выводах по итогам государственного аудита на объекте аудита дается</w:t>
      </w:r>
      <w:r>
        <w:br/>
      </w:r>
      <w:r>
        <w:rPr>
          <w:rFonts w:ascii="Times New Roman"/>
          <w:b w:val="false"/>
          <w:i w:val="false"/>
          <w:color w:val="000000"/>
          <w:sz w:val="28"/>
        </w:rPr>
        <w:t>оценка эффективности деятельности объекта, реализации документов Системы</w:t>
      </w:r>
      <w:r>
        <w:br/>
      </w:r>
      <w:r>
        <w:rPr>
          <w:rFonts w:ascii="Times New Roman"/>
          <w:b w:val="false"/>
          <w:i w:val="false"/>
          <w:color w:val="000000"/>
          <w:sz w:val="28"/>
        </w:rPr>
        <w:t>государственного планирования в соответствии с показателями (критериями)</w:t>
      </w:r>
      <w:r>
        <w:br/>
      </w:r>
      <w:r>
        <w:rPr>
          <w:rFonts w:ascii="Times New Roman"/>
          <w:b w:val="false"/>
          <w:i w:val="false"/>
          <w:color w:val="000000"/>
          <w:sz w:val="28"/>
        </w:rPr>
        <w:t>государственного аудита. При описании показателей (критериев) государственного аудита</w:t>
      </w:r>
      <w:r>
        <w:br/>
      </w:r>
      <w:r>
        <w:rPr>
          <w:rFonts w:ascii="Times New Roman"/>
          <w:b w:val="false"/>
          <w:i w:val="false"/>
          <w:color w:val="000000"/>
          <w:sz w:val="28"/>
        </w:rPr>
        <w:t>указывается их полное наименование в соответствии с которыми дается оценка объекту</w:t>
      </w:r>
      <w:r>
        <w:br/>
      </w:r>
      <w:r>
        <w:rPr>
          <w:rFonts w:ascii="Times New Roman"/>
          <w:b w:val="false"/>
          <w:i w:val="false"/>
          <w:color w:val="000000"/>
          <w:sz w:val="28"/>
        </w:rPr>
        <w:t>аудиту. В Аудиторском отчете кратко анализируется и дается оценка текущего состояния</w:t>
      </w:r>
      <w:r>
        <w:br/>
      </w:r>
      <w:r>
        <w:rPr>
          <w:rFonts w:ascii="Times New Roman"/>
          <w:b w:val="false"/>
          <w:i w:val="false"/>
          <w:color w:val="000000"/>
          <w:sz w:val="28"/>
        </w:rPr>
        <w:t>объекта аудита, а также влияние его деятельности на развитие сферы государственного</w:t>
      </w:r>
      <w:r>
        <w:br/>
      </w:r>
      <w:r>
        <w:rPr>
          <w:rFonts w:ascii="Times New Roman"/>
          <w:b w:val="false"/>
          <w:i w:val="false"/>
          <w:color w:val="000000"/>
          <w:sz w:val="28"/>
        </w:rPr>
        <w:t>управления и (или) отрасли экономики, также на основном объекте указываются выявленные</w:t>
      </w:r>
      <w:r>
        <w:br/>
      </w:r>
      <w:r>
        <w:rPr>
          <w:rFonts w:ascii="Times New Roman"/>
          <w:b w:val="false"/>
          <w:i w:val="false"/>
          <w:color w:val="000000"/>
          <w:sz w:val="28"/>
        </w:rPr>
        <w:t>резервы для повышения эффективности и совершенствования деятельности основного</w:t>
      </w:r>
      <w:r>
        <w:br/>
      </w:r>
      <w:r>
        <w:rPr>
          <w:rFonts w:ascii="Times New Roman"/>
          <w:b w:val="false"/>
          <w:i w:val="false"/>
          <w:color w:val="000000"/>
          <w:sz w:val="28"/>
        </w:rPr>
        <w:t>объекта аудита.</w:t>
      </w:r>
      <w:r>
        <w:br/>
      </w:r>
      <w:r>
        <w:rPr>
          <w:rFonts w:ascii="Times New Roman"/>
          <w:b w:val="false"/>
          <w:i w:val="false"/>
          <w:color w:val="000000"/>
          <w:sz w:val="28"/>
        </w:rPr>
        <w:t xml:space="preserve">       3.2. Указываются сведения о фактах препятствования должностными лицами объекта</w:t>
      </w:r>
      <w:r>
        <w:br/>
      </w:r>
      <w:r>
        <w:rPr>
          <w:rFonts w:ascii="Times New Roman"/>
          <w:b w:val="false"/>
          <w:i w:val="false"/>
          <w:color w:val="000000"/>
          <w:sz w:val="28"/>
        </w:rPr>
        <w:t>государственного аудита в проведении государственного аудита работниками Ревизионной</w:t>
      </w:r>
      <w:r>
        <w:br/>
      </w:r>
      <w:r>
        <w:rPr>
          <w:rFonts w:ascii="Times New Roman"/>
          <w:b w:val="false"/>
          <w:i w:val="false"/>
          <w:color w:val="000000"/>
          <w:sz w:val="28"/>
        </w:rPr>
        <w:t>комиссии. В случае составления работником Ревизионной комиссии протокола о совершении</w:t>
      </w:r>
      <w:r>
        <w:br/>
      </w:r>
      <w:r>
        <w:rPr>
          <w:rFonts w:ascii="Times New Roman"/>
          <w:b w:val="false"/>
          <w:i w:val="false"/>
          <w:color w:val="000000"/>
          <w:sz w:val="28"/>
        </w:rPr>
        <w:t>административного правонарушения указывается его номер и дата (протокол составляется</w:t>
      </w:r>
      <w:r>
        <w:br/>
      </w:r>
      <w:r>
        <w:rPr>
          <w:rFonts w:ascii="Times New Roman"/>
          <w:b w:val="false"/>
          <w:i w:val="false"/>
          <w:color w:val="000000"/>
          <w:sz w:val="28"/>
        </w:rPr>
        <w:t>при отказе должностными лицами объекта государственного аудита в допуске на объект</w:t>
      </w:r>
      <w:r>
        <w:br/>
      </w:r>
      <w:r>
        <w:rPr>
          <w:rFonts w:ascii="Times New Roman"/>
          <w:b w:val="false"/>
          <w:i w:val="false"/>
          <w:color w:val="000000"/>
          <w:sz w:val="28"/>
        </w:rPr>
        <w:t>государственного аудита, при непредставлении необходимых документов или</w:t>
      </w:r>
      <w:r>
        <w:br/>
      </w:r>
      <w:r>
        <w:rPr>
          <w:rFonts w:ascii="Times New Roman"/>
          <w:b w:val="false"/>
          <w:i w:val="false"/>
          <w:color w:val="000000"/>
          <w:sz w:val="28"/>
        </w:rPr>
        <w:t>предоставление недостоверной, необъективной и (или) неполной информации, материалов и</w:t>
      </w:r>
      <w:r>
        <w:br/>
      </w:r>
      <w:r>
        <w:rPr>
          <w:rFonts w:ascii="Times New Roman"/>
          <w:b w:val="false"/>
          <w:i w:val="false"/>
          <w:color w:val="000000"/>
          <w:sz w:val="28"/>
        </w:rPr>
        <w:t>иных сведений для проведения государственного аудита).</w:t>
      </w:r>
      <w:r>
        <w:br/>
      </w:r>
      <w:r>
        <w:rPr>
          <w:rFonts w:ascii="Times New Roman"/>
          <w:b w:val="false"/>
          <w:i w:val="false"/>
          <w:color w:val="000000"/>
          <w:sz w:val="28"/>
        </w:rPr>
        <w:t xml:space="preserve">       3.3. Указываются сведения о мерах, принятых объектом государственного аудита по</w:t>
      </w:r>
      <w:r>
        <w:br/>
      </w:r>
      <w:r>
        <w:rPr>
          <w:rFonts w:ascii="Times New Roman"/>
          <w:b w:val="false"/>
          <w:i w:val="false"/>
          <w:color w:val="000000"/>
          <w:sz w:val="28"/>
        </w:rPr>
        <w:t>устранению нарушений, выявленных в ходе государственного аудита (доначисление</w:t>
      </w:r>
      <w:r>
        <w:br/>
      </w:r>
      <w:r>
        <w:rPr>
          <w:rFonts w:ascii="Times New Roman"/>
          <w:b w:val="false"/>
          <w:i w:val="false"/>
          <w:color w:val="000000"/>
          <w:sz w:val="28"/>
        </w:rPr>
        <w:t>налогов, штрафов, пени, возмещение необоснованно использованных средств в бюджет,</w:t>
      </w:r>
      <w:r>
        <w:br/>
      </w:r>
      <w:r>
        <w:rPr>
          <w:rFonts w:ascii="Times New Roman"/>
          <w:b w:val="false"/>
          <w:i w:val="false"/>
          <w:color w:val="000000"/>
          <w:sz w:val="28"/>
        </w:rPr>
        <w:t>восстановление средств по бухгалтерскому учету и финансовой отчетности, выполнение</w:t>
      </w:r>
      <w:r>
        <w:br/>
      </w:r>
      <w:r>
        <w:rPr>
          <w:rFonts w:ascii="Times New Roman"/>
          <w:b w:val="false"/>
          <w:i w:val="false"/>
          <w:color w:val="000000"/>
          <w:sz w:val="28"/>
        </w:rPr>
        <w:t>поставщиками товаров, работ и услуг договорных обязательств, мерах дисциплинарного</w:t>
      </w:r>
      <w:r>
        <w:br/>
      </w:r>
      <w:r>
        <w:rPr>
          <w:rFonts w:ascii="Times New Roman"/>
          <w:b w:val="false"/>
          <w:i w:val="false"/>
          <w:color w:val="000000"/>
          <w:sz w:val="28"/>
        </w:rPr>
        <w:t>взыскания, принятых к должностным лицам объекта государственного аудита, и другие). В</w:t>
      </w:r>
      <w:r>
        <w:br/>
      </w:r>
      <w:r>
        <w:rPr>
          <w:rFonts w:ascii="Times New Roman"/>
          <w:b w:val="false"/>
          <w:i w:val="false"/>
          <w:color w:val="000000"/>
          <w:sz w:val="28"/>
        </w:rPr>
        <w:t>случае непринятия мер необходимо указать их отсутствие.</w:t>
      </w:r>
      <w:r>
        <w:br/>
      </w:r>
      <w:r>
        <w:rPr>
          <w:rFonts w:ascii="Times New Roman"/>
          <w:b w:val="false"/>
          <w:i w:val="false"/>
          <w:color w:val="000000"/>
          <w:sz w:val="28"/>
        </w:rPr>
        <w:t xml:space="preserve">       В приложении к Аудиторскому отчету прилагаются аудиторские доказательства,</w:t>
      </w:r>
      <w:r>
        <w:br/>
      </w:r>
      <w:r>
        <w:rPr>
          <w:rFonts w:ascii="Times New Roman"/>
          <w:b w:val="false"/>
          <w:i w:val="false"/>
          <w:color w:val="000000"/>
          <w:sz w:val="28"/>
        </w:rPr>
        <w:t xml:space="preserve">предусмотренные </w:t>
      </w:r>
      <w:r>
        <w:rPr>
          <w:rFonts w:ascii="Times New Roman"/>
          <w:b w:val="false"/>
          <w:i w:val="false"/>
          <w:color w:val="000000"/>
          <w:sz w:val="28"/>
        </w:rPr>
        <w:t>пунктом 185</w:t>
      </w:r>
      <w:r>
        <w:rPr>
          <w:rFonts w:ascii="Times New Roman"/>
          <w:b w:val="false"/>
          <w:i w:val="false"/>
          <w:color w:val="000000"/>
          <w:sz w:val="28"/>
        </w:rPr>
        <w:t xml:space="preserve"> Правил. В зависимости от цели проводимого</w:t>
      </w:r>
      <w:r>
        <w:br/>
      </w:r>
      <w:r>
        <w:rPr>
          <w:rFonts w:ascii="Times New Roman"/>
          <w:b w:val="false"/>
          <w:i w:val="false"/>
          <w:color w:val="000000"/>
          <w:sz w:val="28"/>
        </w:rPr>
        <w:t>государственного аудита работниками, осуществляющими государственный аудит,</w:t>
      </w:r>
      <w:r>
        <w:br/>
      </w:r>
      <w:r>
        <w:rPr>
          <w:rFonts w:ascii="Times New Roman"/>
          <w:b w:val="false"/>
          <w:i w:val="false"/>
          <w:color w:val="000000"/>
          <w:sz w:val="28"/>
        </w:rPr>
        <w:t>заполняются следующие таблицы, которые оформляются как приложения к Аудиторскому</w:t>
      </w:r>
      <w:r>
        <w:br/>
      </w:r>
      <w:r>
        <w:rPr>
          <w:rFonts w:ascii="Times New Roman"/>
          <w:b w:val="false"/>
          <w:i w:val="false"/>
          <w:color w:val="000000"/>
          <w:sz w:val="28"/>
        </w:rPr>
        <w:t>отчету:</w:t>
      </w:r>
      <w:r>
        <w:br/>
      </w:r>
      <w:r>
        <w:rPr>
          <w:rFonts w:ascii="Times New Roman"/>
          <w:b w:val="false"/>
          <w:i w:val="false"/>
          <w:color w:val="000000"/>
          <w:sz w:val="28"/>
        </w:rPr>
        <w:t xml:space="preserve">       1) таблица 1. Информация по исполнению администраторами бюджетных программ</w:t>
      </w:r>
      <w:r>
        <w:br/>
      </w:r>
      <w:r>
        <w:rPr>
          <w:rFonts w:ascii="Times New Roman"/>
          <w:b w:val="false"/>
          <w:i w:val="false"/>
          <w:color w:val="000000"/>
          <w:sz w:val="28"/>
        </w:rPr>
        <w:t>(подпрограмм) охваченных государственным аудитом;</w:t>
      </w:r>
      <w:r>
        <w:br/>
      </w:r>
      <w:r>
        <w:rPr>
          <w:rFonts w:ascii="Times New Roman"/>
          <w:b w:val="false"/>
          <w:i w:val="false"/>
          <w:color w:val="000000"/>
          <w:sz w:val="28"/>
        </w:rPr>
        <w:t xml:space="preserve">       2) таблица 2. Информация о выполненных (принятых) объемах строительных работ</w:t>
      </w:r>
      <w:r>
        <w:br/>
      </w:r>
      <w:r>
        <w:rPr>
          <w:rFonts w:ascii="Times New Roman"/>
          <w:b w:val="false"/>
          <w:i w:val="false"/>
          <w:color w:val="000000"/>
          <w:sz w:val="28"/>
        </w:rPr>
        <w:t>и своевременности сдачи в эксплуатацию объектов строительства;</w:t>
      </w:r>
      <w:r>
        <w:br/>
      </w:r>
      <w:r>
        <w:rPr>
          <w:rFonts w:ascii="Times New Roman"/>
          <w:b w:val="false"/>
          <w:i w:val="false"/>
          <w:color w:val="000000"/>
          <w:sz w:val="28"/>
        </w:rPr>
        <w:t xml:space="preserve">       3) таблица 3. Сведения об удорожании стоимости объектов строительства и</w:t>
      </w:r>
      <w:r>
        <w:br/>
      </w:r>
      <w:r>
        <w:rPr>
          <w:rFonts w:ascii="Times New Roman"/>
          <w:b w:val="false"/>
          <w:i w:val="false"/>
          <w:color w:val="000000"/>
          <w:sz w:val="28"/>
        </w:rPr>
        <w:t>реконструкции за ____ год (при наличии удорожания);</w:t>
      </w:r>
      <w:r>
        <w:br/>
      </w:r>
      <w:r>
        <w:rPr>
          <w:rFonts w:ascii="Times New Roman"/>
          <w:b w:val="false"/>
          <w:i w:val="false"/>
          <w:color w:val="000000"/>
          <w:sz w:val="28"/>
        </w:rPr>
        <w:t xml:space="preserve">       4) таблица 4. Сведения об использовании бюджетных средств, выделенных на</w:t>
      </w:r>
      <w:r>
        <w:br/>
      </w:r>
      <w:r>
        <w:rPr>
          <w:rFonts w:ascii="Times New Roman"/>
          <w:b w:val="false"/>
          <w:i w:val="false"/>
          <w:color w:val="000000"/>
          <w:sz w:val="28"/>
        </w:rPr>
        <w:t>пополнение уставного капитала, субъектам квазигосударственного сектора.</w:t>
      </w:r>
      <w:r>
        <w:br/>
      </w:r>
      <w:r>
        <w:rPr>
          <w:rFonts w:ascii="Times New Roman"/>
          <w:b w:val="false"/>
          <w:i w:val="false"/>
          <w:color w:val="000000"/>
          <w:sz w:val="28"/>
        </w:rPr>
        <w:t xml:space="preserve">       Работниками, осуществляющими государственный аудит, могут быть составлены</w:t>
      </w:r>
      <w:r>
        <w:br/>
      </w:r>
      <w:r>
        <w:rPr>
          <w:rFonts w:ascii="Times New Roman"/>
          <w:b w:val="false"/>
          <w:i w:val="false"/>
          <w:color w:val="000000"/>
          <w:sz w:val="28"/>
        </w:rPr>
        <w:t>и иные необходимые таблицы к Аудиторскому отчету, являющиеся приложениями к нему.</w:t>
      </w:r>
      <w:r>
        <w:br/>
      </w:r>
      <w:r>
        <w:rPr>
          <w:rFonts w:ascii="Times New Roman"/>
          <w:b w:val="false"/>
          <w:i w:val="false"/>
          <w:color w:val="000000"/>
          <w:sz w:val="28"/>
        </w:rPr>
        <w:t>Ссылки на указанные приложения в Аудиторском отчете обязательны.</w:t>
      </w:r>
      <w:r>
        <w:br/>
      </w:r>
      <w:r>
        <w:rPr>
          <w:rFonts w:ascii="Times New Roman"/>
          <w:b w:val="false"/>
          <w:i w:val="false"/>
          <w:color w:val="000000"/>
          <w:sz w:val="28"/>
        </w:rPr>
        <w:t xml:space="preserve">       4. Подписи работников Ревизионной комиссии, проводивших государственный</w:t>
      </w:r>
      <w:r>
        <w:br/>
      </w:r>
      <w:r>
        <w:rPr>
          <w:rFonts w:ascii="Times New Roman"/>
          <w:b w:val="false"/>
          <w:i w:val="false"/>
          <w:color w:val="000000"/>
          <w:sz w:val="28"/>
        </w:rPr>
        <w:t>аудит (специалистов государственных органов, работников негосударственных аудиторских</w:t>
      </w:r>
      <w:r>
        <w:br/>
      </w:r>
      <w:r>
        <w:rPr>
          <w:rFonts w:ascii="Times New Roman"/>
          <w:b w:val="false"/>
          <w:i w:val="false"/>
          <w:color w:val="000000"/>
          <w:sz w:val="28"/>
        </w:rPr>
        <w:t>организаций, экспертов, привлеченных к проведению государственного аудита).</w:t>
      </w:r>
      <w:r>
        <w:br/>
      </w:r>
      <w:r>
        <w:rPr>
          <w:rFonts w:ascii="Times New Roman"/>
          <w:b w:val="false"/>
          <w:i w:val="false"/>
          <w:color w:val="000000"/>
          <w:sz w:val="28"/>
        </w:rPr>
        <w:t xml:space="preserve">       На последней странице Аудиторского отчета делается запись о том, что Аудиторский</w:t>
      </w:r>
      <w:r>
        <w:br/>
      </w:r>
      <w:r>
        <w:rPr>
          <w:rFonts w:ascii="Times New Roman"/>
          <w:b w:val="false"/>
          <w:i w:val="false"/>
          <w:color w:val="000000"/>
          <w:sz w:val="28"/>
        </w:rPr>
        <w:t>отчет составлен в двух экземплярах с указанием адресата и номера бланка (экземпляр № 1</w:t>
      </w:r>
      <w:r>
        <w:br/>
      </w:r>
      <w:r>
        <w:rPr>
          <w:rFonts w:ascii="Times New Roman"/>
          <w:b w:val="false"/>
          <w:i w:val="false"/>
          <w:color w:val="000000"/>
          <w:sz w:val="28"/>
        </w:rPr>
        <w:t>Аудиторского отчета – Ревизионной комиссии, № ___ бланка Аудиторского отчета;</w:t>
      </w:r>
      <w:r>
        <w:br/>
      </w:r>
      <w:r>
        <w:rPr>
          <w:rFonts w:ascii="Times New Roman"/>
          <w:b w:val="false"/>
          <w:i w:val="false"/>
          <w:color w:val="000000"/>
          <w:sz w:val="28"/>
        </w:rPr>
        <w:t>экземпляр № 2 –объекту государственного аудита, № __ бланка).</w:t>
      </w:r>
      <w:r>
        <w:br/>
      </w:r>
      <w:r>
        <w:rPr>
          <w:rFonts w:ascii="Times New Roman"/>
          <w:b w:val="false"/>
          <w:i w:val="false"/>
          <w:color w:val="000000"/>
          <w:sz w:val="28"/>
        </w:rPr>
        <w:t xml:space="preserve">       Все страницы аудиторского отчета, начиная со второго листа, парафируются</w:t>
      </w:r>
      <w:r>
        <w:br/>
      </w:r>
      <w:r>
        <w:rPr>
          <w:rFonts w:ascii="Times New Roman"/>
          <w:b w:val="false"/>
          <w:i w:val="false"/>
          <w:color w:val="000000"/>
          <w:sz w:val="28"/>
        </w:rPr>
        <w:t>государственными аудиторами, проводившими государственный аудит.</w:t>
      </w:r>
      <w:r>
        <w:br/>
      </w:r>
      <w:r>
        <w:rPr>
          <w:rFonts w:ascii="Times New Roman"/>
          <w:b w:val="false"/>
          <w:i w:val="false"/>
          <w:color w:val="000000"/>
          <w:sz w:val="28"/>
        </w:rPr>
        <w:t xml:space="preserve">       При проведении совместной проверки единой группой на объекте государственного</w:t>
      </w:r>
      <w:r>
        <w:br/>
      </w:r>
      <w:r>
        <w:rPr>
          <w:rFonts w:ascii="Times New Roman"/>
          <w:b w:val="false"/>
          <w:i w:val="false"/>
          <w:color w:val="000000"/>
          <w:sz w:val="28"/>
        </w:rPr>
        <w:t>аудита, Аудиторский отчет оформляется на бланке Ревизионной комиссии в трех</w:t>
      </w:r>
      <w:r>
        <w:br/>
      </w:r>
      <w:r>
        <w:rPr>
          <w:rFonts w:ascii="Times New Roman"/>
          <w:b w:val="false"/>
          <w:i w:val="false"/>
          <w:color w:val="000000"/>
          <w:sz w:val="28"/>
        </w:rPr>
        <w:t>экземплярах с предоставлением первого экземпляра Ревизионной комиссии, второго</w:t>
      </w:r>
      <w:r>
        <w:br/>
      </w:r>
      <w:r>
        <w:rPr>
          <w:rFonts w:ascii="Times New Roman"/>
          <w:b w:val="false"/>
          <w:i w:val="false"/>
          <w:color w:val="000000"/>
          <w:sz w:val="28"/>
        </w:rPr>
        <w:t>экземпляра – государственному органу-участнику совместной проверки, третьего экземпляра</w:t>
      </w:r>
      <w:r>
        <w:br/>
      </w:r>
      <w:r>
        <w:rPr>
          <w:rFonts w:ascii="Times New Roman"/>
          <w:b w:val="false"/>
          <w:i w:val="false"/>
          <w:color w:val="000000"/>
          <w:sz w:val="28"/>
        </w:rPr>
        <w:t>– объекту государственного аудита.</w:t>
      </w:r>
    </w:p>
    <w:bookmarkEnd w:id="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Аудиторскому отчету от "__" _____ 20_года</w:t>
            </w:r>
          </w:p>
        </w:tc>
      </w:tr>
    </w:tbl>
    <w:bookmarkStart w:name="z1302" w:id="893"/>
    <w:p>
      <w:pPr>
        <w:spacing w:after="0"/>
        <w:ind w:left="0"/>
        <w:jc w:val="left"/>
      </w:pPr>
      <w:r>
        <w:rPr>
          <w:rFonts w:ascii="Times New Roman"/>
          <w:b/>
          <w:i w:val="false"/>
          <w:color w:val="000000"/>
        </w:rPr>
        <w:t xml:space="preserve"> Таблица 1. Информация по исполнению бюджетных программ (подпрограмм),</w:t>
      </w:r>
      <w:r>
        <w:br/>
      </w:r>
      <w:r>
        <w:rPr>
          <w:rFonts w:ascii="Times New Roman"/>
          <w:b/>
          <w:i w:val="false"/>
          <w:color w:val="000000"/>
        </w:rPr>
        <w:t>охваченных государственным аудитом (тысяч тенге)</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1050"/>
        <w:gridCol w:w="1094"/>
        <w:gridCol w:w="967"/>
        <w:gridCol w:w="1138"/>
        <w:gridCol w:w="1433"/>
        <w:gridCol w:w="1306"/>
        <w:gridCol w:w="2070"/>
        <w:gridCol w:w="713"/>
        <w:gridCol w:w="2071"/>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894"/>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894"/>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895"/>
          <w:p>
            <w:pPr>
              <w:spacing w:after="20"/>
              <w:ind w:left="20"/>
              <w:jc w:val="both"/>
            </w:pPr>
            <w:r>
              <w:rPr>
                <w:rFonts w:ascii="Times New Roman"/>
                <w:b w:val="false"/>
                <w:i w:val="false"/>
                <w:color w:val="000000"/>
                <w:sz w:val="20"/>
              </w:rPr>
              <w:t>
Наименование бюджетных программ (подпрограмм),</w:t>
            </w:r>
            <w:r>
              <w:br/>
            </w:r>
            <w:r>
              <w:rPr>
                <w:rFonts w:ascii="Times New Roman"/>
                <w:b w:val="false"/>
                <w:i w:val="false"/>
                <w:color w:val="000000"/>
                <w:sz w:val="20"/>
              </w:rPr>
              <w:t>
специфик</w:t>
            </w:r>
          </w:p>
          <w:bookmarkEnd w:id="895"/>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средств по бюджетной заявке к проекту бюджета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плана финансирования на начало года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896"/>
          <w:p>
            <w:pPr>
              <w:spacing w:after="20"/>
              <w:ind w:left="20"/>
              <w:jc w:val="both"/>
            </w:pPr>
            <w:r>
              <w:rPr>
                <w:rFonts w:ascii="Times New Roman"/>
                <w:b w:val="false"/>
                <w:i w:val="false"/>
                <w:color w:val="000000"/>
                <w:sz w:val="20"/>
              </w:rPr>
              <w:t>
Отклонение утвержденной суммы от потребности бюджетной заявки</w:t>
            </w:r>
            <w:r>
              <w:br/>
            </w:r>
            <w:r>
              <w:rPr>
                <w:rFonts w:ascii="Times New Roman"/>
                <w:b w:val="false"/>
                <w:i w:val="false"/>
                <w:color w:val="000000"/>
                <w:sz w:val="20"/>
              </w:rPr>
              <w:t>
(+;-)</w:t>
            </w:r>
          </w:p>
          <w:bookmarkEnd w:id="896"/>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Скорректированная (уточненная) сумма плана финансирования на конец года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 (кассовые расходы) по итогам года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между скорректированной (уточненной) суммой и оплаченными обязательствами, указать причины неосвоения средств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по итогам года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оплаченных обязательств (кассовых расходов) от фактически произведенных расходов по итогам года</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897"/>
          <w:p>
            <w:pPr>
              <w:spacing w:after="20"/>
              <w:ind w:left="20"/>
              <w:jc w:val="both"/>
            </w:pPr>
            <w:r>
              <w:rPr>
                <w:rFonts w:ascii="Times New Roman"/>
                <w:b w:val="false"/>
                <w:i w:val="false"/>
                <w:color w:val="000000"/>
                <w:sz w:val="20"/>
              </w:rPr>
              <w:t>
1</w:t>
            </w:r>
          </w:p>
          <w:bookmarkEnd w:id="897"/>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Аудиторскому отчету от "__" _____ 20_года</w:t>
            </w:r>
          </w:p>
        </w:tc>
      </w:tr>
    </w:tbl>
    <w:bookmarkStart w:name="z1312" w:id="898"/>
    <w:p>
      <w:pPr>
        <w:spacing w:after="0"/>
        <w:ind w:left="0"/>
        <w:jc w:val="left"/>
      </w:pPr>
      <w:r>
        <w:rPr>
          <w:rFonts w:ascii="Times New Roman"/>
          <w:b/>
          <w:i w:val="false"/>
          <w:color w:val="000000"/>
        </w:rPr>
        <w:t xml:space="preserve"> Таблица 2. Информация о выполнении объема строительных работ и своевременности</w:t>
      </w:r>
      <w:r>
        <w:br/>
      </w:r>
      <w:r>
        <w:rPr>
          <w:rFonts w:ascii="Times New Roman"/>
          <w:b/>
          <w:i w:val="false"/>
          <w:color w:val="000000"/>
        </w:rPr>
        <w:t>сдачи в эксплуатацию объектов строительства</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982"/>
        <w:gridCol w:w="1583"/>
        <w:gridCol w:w="749"/>
        <w:gridCol w:w="749"/>
        <w:gridCol w:w="1095"/>
        <w:gridCol w:w="3316"/>
        <w:gridCol w:w="749"/>
        <w:gridCol w:w="750"/>
        <w:gridCol w:w="1164"/>
      </w:tblGrid>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899"/>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п/п</w:t>
            </w:r>
          </w:p>
          <w:bookmarkEnd w:id="899"/>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900"/>
          <w:p>
            <w:pPr>
              <w:spacing w:after="20"/>
              <w:ind w:left="20"/>
              <w:jc w:val="both"/>
            </w:pPr>
            <w:r>
              <w:rPr>
                <w:rFonts w:ascii="Times New Roman"/>
                <w:b w:val="false"/>
                <w:i w:val="false"/>
                <w:color w:val="000000"/>
                <w:sz w:val="20"/>
              </w:rPr>
              <w:t>
Наименование бюджетной программы/</w:t>
            </w:r>
            <w:r>
              <w:br/>
            </w:r>
            <w:r>
              <w:rPr>
                <w:rFonts w:ascii="Times New Roman"/>
                <w:b w:val="false"/>
                <w:i w:val="false"/>
                <w:color w:val="000000"/>
                <w:sz w:val="20"/>
              </w:rPr>
              <w:t>
Объекта</w:t>
            </w:r>
          </w:p>
          <w:bookmarkEnd w:id="900"/>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901"/>
          <w:p>
            <w:pPr>
              <w:spacing w:after="20"/>
              <w:ind w:left="20"/>
              <w:jc w:val="both"/>
            </w:pPr>
            <w:r>
              <w:rPr>
                <w:rFonts w:ascii="Times New Roman"/>
                <w:b w:val="false"/>
                <w:i w:val="false"/>
                <w:color w:val="000000"/>
                <w:sz w:val="20"/>
              </w:rPr>
              <w:t>
Сметная стоимость строительства по Заключению государственной экспертизы</w:t>
            </w:r>
            <w:r>
              <w:br/>
            </w:r>
            <w:r>
              <w:rPr>
                <w:rFonts w:ascii="Times New Roman"/>
                <w:b w:val="false"/>
                <w:i w:val="false"/>
                <w:color w:val="000000"/>
                <w:sz w:val="20"/>
              </w:rPr>
              <w:t>
(тысяч тенге)</w:t>
            </w:r>
          </w:p>
          <w:bookmarkEnd w:id="9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902"/>
          <w:p>
            <w:pPr>
              <w:spacing w:after="20"/>
              <w:ind w:left="20"/>
              <w:jc w:val="both"/>
            </w:pPr>
            <w:r>
              <w:rPr>
                <w:rFonts w:ascii="Times New Roman"/>
                <w:b w:val="false"/>
                <w:i w:val="false"/>
                <w:color w:val="000000"/>
                <w:sz w:val="20"/>
              </w:rPr>
              <w:t>
Период</w:t>
            </w:r>
            <w:r>
              <w:br/>
            </w:r>
            <w:r>
              <w:rPr>
                <w:rFonts w:ascii="Times New Roman"/>
                <w:b w:val="false"/>
                <w:i w:val="false"/>
                <w:color w:val="000000"/>
                <w:sz w:val="20"/>
              </w:rPr>
              <w:t>
реализации</w:t>
            </w:r>
          </w:p>
          <w:bookmarkEnd w:id="902"/>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903"/>
          <w:p>
            <w:pPr>
              <w:spacing w:after="20"/>
              <w:ind w:left="20"/>
              <w:jc w:val="both"/>
            </w:pPr>
            <w:r>
              <w:rPr>
                <w:rFonts w:ascii="Times New Roman"/>
                <w:b w:val="false"/>
                <w:i w:val="false"/>
                <w:color w:val="000000"/>
                <w:sz w:val="20"/>
              </w:rPr>
              <w:t>
Договорная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(тысяч тенге)</w:t>
            </w:r>
          </w:p>
          <w:bookmarkEnd w:id="903"/>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 (принятый) объем работ с начала строительства, (тысяч тенге)</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904"/>
          <w:p>
            <w:pPr>
              <w:spacing w:after="20"/>
              <w:ind w:left="20"/>
              <w:jc w:val="both"/>
            </w:pPr>
            <w:r>
              <w:rPr>
                <w:rFonts w:ascii="Times New Roman"/>
                <w:b w:val="false"/>
                <w:i w:val="false"/>
                <w:color w:val="000000"/>
                <w:sz w:val="20"/>
              </w:rPr>
              <w:t>
Запланиро-</w:t>
            </w:r>
            <w:r>
              <w:br/>
            </w:r>
            <w:r>
              <w:rPr>
                <w:rFonts w:ascii="Times New Roman"/>
                <w:b w:val="false"/>
                <w:i w:val="false"/>
                <w:color w:val="000000"/>
                <w:sz w:val="20"/>
              </w:rPr>
              <w:t>
</w:t>
            </w:r>
            <w:r>
              <w:rPr>
                <w:rFonts w:ascii="Times New Roman"/>
                <w:b w:val="false"/>
                <w:i w:val="false"/>
                <w:color w:val="000000"/>
                <w:sz w:val="20"/>
              </w:rPr>
              <w:t>ванный</w:t>
            </w:r>
            <w:r>
              <w:br/>
            </w:r>
            <w:r>
              <w:rPr>
                <w:rFonts w:ascii="Times New Roman"/>
                <w:b w:val="false"/>
                <w:i w:val="false"/>
                <w:color w:val="000000"/>
                <w:sz w:val="20"/>
              </w:rPr>
              <w:t>
</w:t>
            </w:r>
            <w:r>
              <w:rPr>
                <w:rFonts w:ascii="Times New Roman"/>
                <w:b w:val="false"/>
                <w:i w:val="false"/>
                <w:color w:val="000000"/>
                <w:sz w:val="20"/>
              </w:rPr>
              <w:t>срок сдачи</w:t>
            </w:r>
            <w:r>
              <w:br/>
            </w:r>
            <w:r>
              <w:rPr>
                <w:rFonts w:ascii="Times New Roman"/>
                <w:b w:val="false"/>
                <w:i w:val="false"/>
                <w:color w:val="000000"/>
                <w:sz w:val="20"/>
              </w:rPr>
              <w:t>
</w:t>
            </w:r>
            <w:r>
              <w:rPr>
                <w:rFonts w:ascii="Times New Roman"/>
                <w:b w:val="false"/>
                <w:i w:val="false"/>
                <w:color w:val="000000"/>
                <w:sz w:val="20"/>
              </w:rPr>
              <w:t>объекта в</w:t>
            </w:r>
            <w:r>
              <w:br/>
            </w:r>
            <w:r>
              <w:rPr>
                <w:rFonts w:ascii="Times New Roman"/>
                <w:b w:val="false"/>
                <w:i w:val="false"/>
                <w:color w:val="000000"/>
                <w:sz w:val="20"/>
              </w:rPr>
              <w:t>
эксплуатацию согласно договору</w:t>
            </w:r>
          </w:p>
          <w:bookmarkEnd w:id="904"/>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905"/>
          <w:p>
            <w:pPr>
              <w:spacing w:after="20"/>
              <w:ind w:left="20"/>
              <w:jc w:val="both"/>
            </w:pPr>
            <w:r>
              <w:rPr>
                <w:rFonts w:ascii="Times New Roman"/>
                <w:b w:val="false"/>
                <w:i w:val="false"/>
                <w:color w:val="000000"/>
                <w:sz w:val="20"/>
              </w:rPr>
              <w:t>
Фактичес-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срок сдачи</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в эксплуатацию</w:t>
            </w:r>
          </w:p>
          <w:bookmarkEnd w:id="905"/>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906"/>
          <w:p>
            <w:pPr>
              <w:spacing w:after="20"/>
              <w:ind w:left="20"/>
              <w:jc w:val="both"/>
            </w:pPr>
            <w:r>
              <w:rPr>
                <w:rFonts w:ascii="Times New Roman"/>
                <w:b w:val="false"/>
                <w:i w:val="false"/>
                <w:color w:val="000000"/>
                <w:sz w:val="20"/>
              </w:rPr>
              <w:t>
Причины несвоевременной</w:t>
            </w:r>
            <w:r>
              <w:br/>
            </w:r>
            <w:r>
              <w:rPr>
                <w:rFonts w:ascii="Times New Roman"/>
                <w:b w:val="false"/>
                <w:i w:val="false"/>
                <w:color w:val="000000"/>
                <w:sz w:val="20"/>
              </w:rPr>
              <w:t>
сдачи объектов в эксплуатацию</w:t>
            </w:r>
          </w:p>
          <w:bookmarkEnd w:id="90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продолжительность строительства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907"/>
          <w:p>
            <w:pPr>
              <w:spacing w:after="20"/>
              <w:ind w:left="20"/>
              <w:jc w:val="both"/>
            </w:pPr>
            <w:r>
              <w:rPr>
                <w:rFonts w:ascii="Times New Roman"/>
                <w:b w:val="false"/>
                <w:i w:val="false"/>
                <w:color w:val="000000"/>
                <w:sz w:val="20"/>
              </w:rPr>
              <w:t>
1</w:t>
            </w:r>
          </w:p>
          <w:bookmarkEnd w:id="90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908"/>
          <w:p>
            <w:pPr>
              <w:spacing w:after="20"/>
              <w:ind w:left="20"/>
              <w:jc w:val="both"/>
            </w:pPr>
            <w:r>
              <w:rPr>
                <w:rFonts w:ascii="Times New Roman"/>
                <w:b w:val="false"/>
                <w:i w:val="false"/>
                <w:color w:val="000000"/>
                <w:sz w:val="20"/>
              </w:rPr>
              <w:t>
1.</w:t>
            </w:r>
          </w:p>
          <w:bookmarkEnd w:id="90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909"/>
          <w:p>
            <w:pPr>
              <w:spacing w:after="20"/>
              <w:ind w:left="20"/>
              <w:jc w:val="both"/>
            </w:pPr>
            <w:r>
              <w:rPr>
                <w:rFonts w:ascii="Times New Roman"/>
                <w:b w:val="false"/>
                <w:i w:val="false"/>
                <w:color w:val="000000"/>
                <w:sz w:val="20"/>
              </w:rPr>
              <w:t>
2.</w:t>
            </w:r>
          </w:p>
          <w:bookmarkEnd w:id="90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910"/>
          <w:p>
            <w:pPr>
              <w:spacing w:after="20"/>
              <w:ind w:left="20"/>
              <w:jc w:val="both"/>
            </w:pPr>
            <w:r>
              <w:rPr>
                <w:rFonts w:ascii="Times New Roman"/>
                <w:b w:val="false"/>
                <w:i w:val="false"/>
                <w:color w:val="000000"/>
                <w:sz w:val="20"/>
              </w:rPr>
              <w:t>
…</w:t>
            </w:r>
          </w:p>
          <w:bookmarkEnd w:id="91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4" w:id="911"/>
    <w:p>
      <w:pPr>
        <w:spacing w:after="0"/>
        <w:ind w:left="0"/>
        <w:jc w:val="both"/>
      </w:pPr>
      <w:r>
        <w:rPr>
          <w:rFonts w:ascii="Times New Roman"/>
          <w:b w:val="false"/>
          <w:i w:val="false"/>
          <w:color w:val="000000"/>
          <w:sz w:val="28"/>
        </w:rPr>
        <w:t>
      .</w:t>
      </w:r>
    </w:p>
    <w:bookmarkEnd w:id="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Аудиторскому отчету от "__" _____ 20_года</w:t>
            </w:r>
          </w:p>
        </w:tc>
      </w:tr>
    </w:tbl>
    <w:bookmarkStart w:name="z1336" w:id="912"/>
    <w:p>
      <w:pPr>
        <w:spacing w:after="0"/>
        <w:ind w:left="0"/>
        <w:jc w:val="left"/>
      </w:pPr>
      <w:r>
        <w:rPr>
          <w:rFonts w:ascii="Times New Roman"/>
          <w:b/>
          <w:i w:val="false"/>
          <w:color w:val="000000"/>
        </w:rPr>
        <w:t xml:space="preserve"> Таблица 3. Сведения об удорожании стоимости объектов строительства и</w:t>
      </w:r>
      <w:r>
        <w:br/>
      </w:r>
      <w:r>
        <w:rPr>
          <w:rFonts w:ascii="Times New Roman"/>
          <w:b/>
          <w:i w:val="false"/>
          <w:color w:val="000000"/>
        </w:rPr>
        <w:t>реконструкции за ____ год</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093"/>
        <w:gridCol w:w="3524"/>
        <w:gridCol w:w="1700"/>
        <w:gridCol w:w="1596"/>
        <w:gridCol w:w="1597"/>
        <w:gridCol w:w="1094"/>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913"/>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913"/>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914"/>
          <w:p>
            <w:pPr>
              <w:spacing w:after="20"/>
              <w:ind w:left="20"/>
              <w:jc w:val="both"/>
            </w:pPr>
            <w:r>
              <w:rPr>
                <w:rFonts w:ascii="Times New Roman"/>
                <w:b w:val="false"/>
                <w:i w:val="false"/>
                <w:color w:val="000000"/>
                <w:sz w:val="20"/>
              </w:rPr>
              <w:t>
Наименование объекта, номера и даты решений бюджетных комиссий, одобривших</w:t>
            </w:r>
            <w:r>
              <w:br/>
            </w:r>
            <w:r>
              <w:rPr>
                <w:rFonts w:ascii="Times New Roman"/>
                <w:b w:val="false"/>
                <w:i w:val="false"/>
                <w:color w:val="000000"/>
                <w:sz w:val="20"/>
              </w:rPr>
              <w:t>
удорожание</w:t>
            </w:r>
          </w:p>
          <w:bookmarkEnd w:id="914"/>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915"/>
          <w:p>
            <w:pPr>
              <w:spacing w:after="20"/>
              <w:ind w:left="20"/>
              <w:jc w:val="both"/>
            </w:pPr>
            <w:r>
              <w:rPr>
                <w:rFonts w:ascii="Times New Roman"/>
                <w:b w:val="false"/>
                <w:i w:val="false"/>
                <w:color w:val="000000"/>
                <w:sz w:val="20"/>
              </w:rPr>
              <w:t>
Первоначальная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объекта по Заключению государственной экспертизы</w:t>
            </w:r>
            <w:r>
              <w:br/>
            </w:r>
            <w:r>
              <w:rPr>
                <w:rFonts w:ascii="Times New Roman"/>
                <w:b w:val="false"/>
                <w:i w:val="false"/>
                <w:color w:val="000000"/>
                <w:sz w:val="20"/>
              </w:rPr>
              <w:t>
(тысяч тенге)</w:t>
            </w:r>
          </w:p>
          <w:bookmarkEnd w:id="915"/>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916"/>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корректировки</w:t>
            </w:r>
            <w:r>
              <w:br/>
            </w:r>
            <w:r>
              <w:rPr>
                <w:rFonts w:ascii="Times New Roman"/>
                <w:b w:val="false"/>
                <w:i w:val="false"/>
                <w:color w:val="000000"/>
                <w:sz w:val="20"/>
              </w:rPr>
              <w:t>
(тысяч тенге)</w:t>
            </w:r>
          </w:p>
          <w:bookmarkEnd w:id="916"/>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917"/>
          <w:p>
            <w:pPr>
              <w:spacing w:after="20"/>
              <w:ind w:left="20"/>
              <w:jc w:val="both"/>
            </w:pPr>
            <w:r>
              <w:rPr>
                <w:rFonts w:ascii="Times New Roman"/>
                <w:b w:val="false"/>
                <w:i w:val="false"/>
                <w:color w:val="000000"/>
                <w:sz w:val="20"/>
              </w:rPr>
              <w:t>
Удорожание</w:t>
            </w:r>
            <w:r>
              <w:br/>
            </w:r>
            <w:r>
              <w:rPr>
                <w:rFonts w:ascii="Times New Roman"/>
                <w:b w:val="false"/>
                <w:i w:val="false"/>
                <w:color w:val="000000"/>
                <w:sz w:val="20"/>
              </w:rPr>
              <w:t>
(тысяч тенге)</w:t>
            </w:r>
          </w:p>
          <w:bookmarkEnd w:id="917"/>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918"/>
          <w:p>
            <w:pPr>
              <w:spacing w:after="20"/>
              <w:ind w:left="20"/>
              <w:jc w:val="both"/>
            </w:pPr>
            <w:r>
              <w:rPr>
                <w:rFonts w:ascii="Times New Roman"/>
                <w:b w:val="false"/>
                <w:i w:val="false"/>
                <w:color w:val="000000"/>
                <w:sz w:val="20"/>
              </w:rPr>
              <w:t>
1</w:t>
            </w:r>
          </w:p>
          <w:bookmarkEnd w:id="918"/>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919"/>
          <w:p>
            <w:pPr>
              <w:spacing w:after="20"/>
              <w:ind w:left="20"/>
              <w:jc w:val="both"/>
            </w:pPr>
            <w:r>
              <w:rPr>
                <w:rFonts w:ascii="Times New Roman"/>
                <w:b w:val="false"/>
                <w:i w:val="false"/>
                <w:color w:val="000000"/>
                <w:sz w:val="20"/>
              </w:rPr>
              <w:t>
1.</w:t>
            </w:r>
          </w:p>
          <w:bookmarkEnd w:id="919"/>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920"/>
          <w:p>
            <w:pPr>
              <w:spacing w:after="20"/>
              <w:ind w:left="20"/>
              <w:jc w:val="both"/>
            </w:pPr>
            <w:r>
              <w:rPr>
                <w:rFonts w:ascii="Times New Roman"/>
                <w:b w:val="false"/>
                <w:i w:val="false"/>
                <w:color w:val="000000"/>
                <w:sz w:val="20"/>
              </w:rPr>
              <w:t>
2.</w:t>
            </w:r>
          </w:p>
          <w:bookmarkEnd w:id="920"/>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921"/>
          <w:p>
            <w:pPr>
              <w:spacing w:after="20"/>
              <w:ind w:left="20"/>
              <w:jc w:val="both"/>
            </w:pPr>
            <w:r>
              <w:rPr>
                <w:rFonts w:ascii="Times New Roman"/>
                <w:b w:val="false"/>
                <w:i w:val="false"/>
                <w:color w:val="000000"/>
                <w:sz w:val="20"/>
              </w:rPr>
              <w:t>
…</w:t>
            </w:r>
          </w:p>
          <w:bookmarkEnd w:id="921"/>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Аудиторскому отчету от "__" _____ 20_года</w:t>
            </w:r>
          </w:p>
        </w:tc>
      </w:tr>
    </w:tbl>
    <w:bookmarkStart w:name="z1352" w:id="922"/>
    <w:p>
      <w:pPr>
        <w:spacing w:after="0"/>
        <w:ind w:left="0"/>
        <w:jc w:val="left"/>
      </w:pPr>
      <w:r>
        <w:rPr>
          <w:rFonts w:ascii="Times New Roman"/>
          <w:b/>
          <w:i w:val="false"/>
          <w:color w:val="000000"/>
        </w:rPr>
        <w:t xml:space="preserve"> Таблица 4. Сведения об использовании бюджетных средств, выделенных на</w:t>
      </w:r>
      <w:r>
        <w:br/>
      </w:r>
      <w:r>
        <w:rPr>
          <w:rFonts w:ascii="Times New Roman"/>
          <w:b/>
          <w:i w:val="false"/>
          <w:color w:val="000000"/>
        </w:rPr>
        <w:t>пополнение уставного капитала, субъектам квазигосударственного сектора</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1604"/>
        <w:gridCol w:w="1245"/>
        <w:gridCol w:w="974"/>
        <w:gridCol w:w="1694"/>
        <w:gridCol w:w="974"/>
        <w:gridCol w:w="1694"/>
        <w:gridCol w:w="2871"/>
      </w:tblGrid>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923"/>
          <w:p>
            <w:pPr>
              <w:spacing w:after="20"/>
              <w:ind w:left="20"/>
              <w:jc w:val="both"/>
            </w:pPr>
            <w:r>
              <w:rPr>
                <w:rFonts w:ascii="Times New Roman"/>
                <w:b w:val="false"/>
                <w:i w:val="false"/>
                <w:color w:val="000000"/>
                <w:sz w:val="20"/>
              </w:rPr>
              <w:t>
№ п/п</w:t>
            </w:r>
          </w:p>
          <w:bookmarkEnd w:id="923"/>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Финансово-экономическое обоснование бюджетных инвестиций</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какие цели выделены</w:t>
            </w:r>
            <w:r>
              <w:br/>
            </w:r>
            <w:r>
              <w:rPr>
                <w:rFonts w:ascii="Times New Roman"/>
                <w:b w:val="false"/>
                <w:i w:val="false"/>
                <w:color w:val="000000"/>
                <w:sz w:val="20"/>
              </w:rPr>
              <w:t>
бюджетные</w:t>
            </w:r>
            <w:r>
              <w:br/>
            </w:r>
            <w:r>
              <w:rPr>
                <w:rFonts w:ascii="Times New Roman"/>
                <w:b w:val="false"/>
                <w:i w:val="false"/>
                <w:color w:val="000000"/>
                <w:sz w:val="20"/>
              </w:rPr>
              <w:t>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предусмотренных средств уставного капитала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использование выделенных средств уставного капитала</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достижения бюджетных инвестиции посредством участия государства в уставном капитале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924"/>
          <w:p>
            <w:pPr>
              <w:spacing w:after="20"/>
              <w:ind w:left="20"/>
              <w:jc w:val="both"/>
            </w:pPr>
            <w:r>
              <w:rPr>
                <w:rFonts w:ascii="Times New Roman"/>
                <w:b w:val="false"/>
                <w:i w:val="false"/>
                <w:color w:val="000000"/>
                <w:sz w:val="20"/>
              </w:rPr>
              <w:t>
1</w:t>
            </w:r>
          </w:p>
          <w:bookmarkEnd w:id="924"/>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925"/>
          <w:p>
            <w:pPr>
              <w:spacing w:after="20"/>
              <w:ind w:left="20"/>
              <w:jc w:val="both"/>
            </w:pPr>
            <w:r>
              <w:rPr>
                <w:rFonts w:ascii="Times New Roman"/>
                <w:b w:val="false"/>
                <w:i w:val="false"/>
                <w:color w:val="000000"/>
                <w:sz w:val="20"/>
              </w:rPr>
              <w:t>
1.</w:t>
            </w:r>
          </w:p>
          <w:bookmarkEnd w:id="925"/>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926"/>
          <w:p>
            <w:pPr>
              <w:spacing w:after="20"/>
              <w:ind w:left="20"/>
              <w:jc w:val="both"/>
            </w:pPr>
            <w:r>
              <w:rPr>
                <w:rFonts w:ascii="Times New Roman"/>
                <w:b w:val="false"/>
                <w:i w:val="false"/>
                <w:color w:val="000000"/>
                <w:sz w:val="20"/>
              </w:rPr>
              <w:t>
...</w:t>
            </w:r>
          </w:p>
          <w:bookmarkEnd w:id="926"/>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Ревизионными комиссиями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1" w:id="927"/>
    <w:p>
      <w:pPr>
        <w:spacing w:after="0"/>
        <w:ind w:left="0"/>
        <w:jc w:val="left"/>
      </w:pPr>
      <w:r>
        <w:rPr>
          <w:rFonts w:ascii="Times New Roman"/>
          <w:b/>
          <w:i w:val="false"/>
          <w:color w:val="000000"/>
        </w:rPr>
        <w:t xml:space="preserve"> Р Е Е С Т Р</w:t>
      </w:r>
      <w:r>
        <w:br/>
      </w:r>
      <w:r>
        <w:rPr>
          <w:rFonts w:ascii="Times New Roman"/>
          <w:b/>
          <w:i w:val="false"/>
          <w:color w:val="000000"/>
        </w:rPr>
        <w:t>выявленных нарушений и недостатков по результатам аудиторского мероприятия</w:t>
      </w:r>
      <w:r>
        <w:br/>
      </w:r>
      <w:r>
        <w:rPr>
          <w:rFonts w:ascii="Times New Roman"/>
          <w:b/>
          <w:i w:val="false"/>
          <w:color w:val="000000"/>
        </w:rPr>
        <w:t>(СВОДНЫЙ РЕЕСТР выявленных нарушений и недостатков по результатам</w:t>
      </w:r>
      <w:r>
        <w:br/>
      </w:r>
      <w:r>
        <w:rPr>
          <w:rFonts w:ascii="Times New Roman"/>
          <w:b/>
          <w:i w:val="false"/>
          <w:color w:val="000000"/>
        </w:rPr>
        <w:t>государственного аудита)</w:t>
      </w:r>
    </w:p>
    <w:bookmarkEnd w:id="927"/>
    <w:bookmarkStart w:name="z1362" w:id="928"/>
    <w:p>
      <w:pPr>
        <w:spacing w:after="0"/>
        <w:ind w:left="0"/>
        <w:jc w:val="both"/>
      </w:pPr>
      <w:r>
        <w:rPr>
          <w:rFonts w:ascii="Times New Roman"/>
          <w:b w:val="false"/>
          <w:i w:val="false"/>
          <w:color w:val="000000"/>
          <w:sz w:val="28"/>
        </w:rPr>
        <w:t>
      1) при поступлении средств в бюджет (тысяч тенге)</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458"/>
        <w:gridCol w:w="713"/>
        <w:gridCol w:w="713"/>
        <w:gridCol w:w="458"/>
        <w:gridCol w:w="713"/>
        <w:gridCol w:w="1833"/>
        <w:gridCol w:w="1833"/>
        <w:gridCol w:w="2857"/>
        <w:gridCol w:w="711"/>
        <w:gridCol w:w="712"/>
        <w:gridCol w:w="714"/>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929"/>
          <w:p>
            <w:pPr>
              <w:spacing w:after="20"/>
              <w:ind w:left="20"/>
              <w:jc w:val="both"/>
            </w:pPr>
            <w:r>
              <w:rPr>
                <w:rFonts w:ascii="Times New Roman"/>
                <w:b w:val="false"/>
                <w:i w:val="false"/>
                <w:color w:val="000000"/>
                <w:sz w:val="20"/>
              </w:rPr>
              <w:t>
№ п/п</w:t>
            </w:r>
          </w:p>
          <w:bookmarkEnd w:id="929"/>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 аудита</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бюджета по ЕБК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финансовых нарушений по поступлениям в бюджет (графа10+ графа .13+ графа 16+ графа 19+ графа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неполное зачисление средств, поступающих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930"/>
          <w:p>
            <w:pPr>
              <w:spacing w:after="20"/>
              <w:ind w:left="20"/>
              <w:jc w:val="both"/>
            </w:pPr>
            <w:r>
              <w:rPr>
                <w:rFonts w:ascii="Times New Roman"/>
                <w:b w:val="false"/>
                <w:i w:val="false"/>
                <w:color w:val="000000"/>
                <w:sz w:val="20"/>
              </w:rPr>
              <w:t>
1</w:t>
            </w:r>
          </w:p>
          <w:bookmarkEnd w:id="930"/>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931"/>
          <w:p>
            <w:pPr>
              <w:spacing w:after="20"/>
              <w:ind w:left="20"/>
              <w:jc w:val="both"/>
            </w:pPr>
            <w:r>
              <w:rPr>
                <w:rFonts w:ascii="Times New Roman"/>
                <w:b w:val="false"/>
                <w:i w:val="false"/>
                <w:color w:val="000000"/>
                <w:sz w:val="20"/>
              </w:rPr>
              <w:t>
1.</w:t>
            </w:r>
          </w:p>
          <w:bookmarkEnd w:id="931"/>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932"/>
          <w:p>
            <w:pPr>
              <w:spacing w:after="20"/>
              <w:ind w:left="20"/>
              <w:jc w:val="both"/>
            </w:pPr>
            <w:r>
              <w:rPr>
                <w:rFonts w:ascii="Times New Roman"/>
                <w:b w:val="false"/>
                <w:i w:val="false"/>
                <w:color w:val="000000"/>
                <w:sz w:val="20"/>
              </w:rPr>
              <w:t>
Итого</w:t>
            </w:r>
            <w:r>
              <w:br/>
            </w:r>
            <w:r>
              <w:rPr>
                <w:rFonts w:ascii="Times New Roman"/>
                <w:b w:val="false"/>
                <w:i w:val="false"/>
                <w:color w:val="000000"/>
                <w:sz w:val="20"/>
              </w:rPr>
              <w:t>
(в т.ч. разрезе лиц, участвовавших в гос.аудите): </w:t>
            </w:r>
          </w:p>
          <w:bookmarkEnd w:id="932"/>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933"/>
          <w:p>
            <w:pPr>
              <w:spacing w:after="20"/>
              <w:ind w:left="20"/>
              <w:jc w:val="both"/>
            </w:pPr>
            <w:r>
              <w:rPr>
                <w:rFonts w:ascii="Times New Roman"/>
                <w:b w:val="false"/>
                <w:i w:val="false"/>
                <w:color w:val="000000"/>
                <w:sz w:val="20"/>
              </w:rPr>
              <w:t>
1</w:t>
            </w:r>
          </w:p>
          <w:bookmarkEnd w:id="9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934"/>
          <w:p>
            <w:pPr>
              <w:spacing w:after="20"/>
              <w:ind w:left="20"/>
              <w:jc w:val="both"/>
            </w:pPr>
            <w:r>
              <w:rPr>
                <w:rFonts w:ascii="Times New Roman"/>
                <w:b w:val="false"/>
                <w:i w:val="false"/>
                <w:color w:val="000000"/>
                <w:sz w:val="20"/>
              </w:rPr>
              <w:t>
2</w:t>
            </w:r>
          </w:p>
          <w:bookmarkEnd w:id="9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935"/>
          <w:p>
            <w:pPr>
              <w:spacing w:after="20"/>
              <w:ind w:left="20"/>
              <w:jc w:val="both"/>
            </w:pPr>
            <w:r>
              <w:rPr>
                <w:rFonts w:ascii="Times New Roman"/>
                <w:b w:val="false"/>
                <w:i w:val="false"/>
                <w:color w:val="000000"/>
                <w:sz w:val="20"/>
              </w:rPr>
              <w:t>
Итого</w:t>
            </w:r>
          </w:p>
          <w:bookmarkEnd w:id="935"/>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3" w:id="936"/>
    <w:p>
      <w:pPr>
        <w:spacing w:after="0"/>
        <w:ind w:left="0"/>
        <w:jc w:val="both"/>
      </w:pPr>
      <w:r>
        <w:rPr>
          <w:rFonts w:ascii="Times New Roman"/>
          <w:b w:val="false"/>
          <w:i w:val="false"/>
          <w:color w:val="000000"/>
          <w:sz w:val="28"/>
        </w:rPr>
        <w:t>
      Продолжение таблицы</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007"/>
        <w:gridCol w:w="1011"/>
        <w:gridCol w:w="848"/>
        <w:gridCol w:w="849"/>
        <w:gridCol w:w="1007"/>
        <w:gridCol w:w="2065"/>
        <w:gridCol w:w="2065"/>
        <w:gridCol w:w="244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937"/>
          <w:p>
            <w:pPr>
              <w:spacing w:after="20"/>
              <w:ind w:left="20"/>
              <w:jc w:val="both"/>
            </w:pPr>
            <w:r>
              <w:rPr>
                <w:rFonts w:ascii="Times New Roman"/>
                <w:b w:val="false"/>
                <w:i w:val="false"/>
                <w:color w:val="000000"/>
                <w:sz w:val="20"/>
              </w:rPr>
              <w:t>
в том числе</w:t>
            </w:r>
          </w:p>
          <w:bookmarkEnd w:id="93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938"/>
          <w:p>
            <w:pPr>
              <w:spacing w:after="20"/>
              <w:ind w:left="20"/>
              <w:jc w:val="both"/>
            </w:pPr>
            <w:r>
              <w:rPr>
                <w:rFonts w:ascii="Times New Roman"/>
                <w:b w:val="false"/>
                <w:i w:val="false"/>
                <w:color w:val="000000"/>
                <w:sz w:val="20"/>
              </w:rPr>
              <w:t>
Осуществление возврата из бюджета и (или) зачет излишне (ошибочно) уплаченных сумм поступлений с нарушением законодательства РК</w:t>
            </w:r>
          </w:p>
          <w:bookmarkEnd w:id="9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органами государственных доходов полноты и своевременности поступления налогов, административных штрафов и др. обязательных платежей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взимание и несвоевременное перечисление уполномоченными органами, осуществляющими контроль за поступлениями в бюджет налогов и др.обязательных платежей в бюджет, а также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r>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939"/>
          <w:p>
            <w:pPr>
              <w:spacing w:after="20"/>
              <w:ind w:left="20"/>
              <w:jc w:val="both"/>
            </w:pPr>
            <w:r>
              <w:rPr>
                <w:rFonts w:ascii="Times New Roman"/>
                <w:b w:val="false"/>
                <w:i w:val="false"/>
                <w:color w:val="000000"/>
                <w:sz w:val="20"/>
              </w:rPr>
              <w:t>
всего</w:t>
            </w:r>
          </w:p>
          <w:bookmarkEnd w:id="9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940"/>
          <w:p>
            <w:pPr>
              <w:spacing w:after="20"/>
              <w:ind w:left="20"/>
              <w:jc w:val="both"/>
            </w:pPr>
            <w:r>
              <w:rPr>
                <w:rFonts w:ascii="Times New Roman"/>
                <w:b w:val="false"/>
                <w:i w:val="false"/>
                <w:color w:val="000000"/>
                <w:sz w:val="20"/>
              </w:rPr>
              <w:t>
13</w:t>
            </w:r>
          </w:p>
          <w:bookmarkEnd w:id="94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9" w:id="941"/>
    <w:p>
      <w:pPr>
        <w:spacing w:after="0"/>
        <w:ind w:left="0"/>
        <w:jc w:val="both"/>
      </w:pPr>
      <w:r>
        <w:rPr>
          <w:rFonts w:ascii="Times New Roman"/>
          <w:b w:val="false"/>
          <w:i w:val="false"/>
          <w:color w:val="000000"/>
          <w:sz w:val="28"/>
        </w:rPr>
        <w:t xml:space="preserve">
      продолжение таблицы </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308"/>
        <w:gridCol w:w="1312"/>
        <w:gridCol w:w="1781"/>
        <w:gridCol w:w="1935"/>
        <w:gridCol w:w="2720"/>
        <w:gridCol w:w="19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942"/>
          <w:p>
            <w:pPr>
              <w:spacing w:after="20"/>
              <w:ind w:left="20"/>
              <w:jc w:val="both"/>
            </w:pPr>
            <w:r>
              <w:rPr>
                <w:rFonts w:ascii="Times New Roman"/>
                <w:b w:val="false"/>
                <w:i w:val="false"/>
                <w:color w:val="000000"/>
                <w:sz w:val="20"/>
              </w:rPr>
              <w:t>
в том числе</w:t>
            </w:r>
          </w:p>
          <w:bookmarkEnd w:id="942"/>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 ед. изм.</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потери бюджета (при наличии)</w:t>
            </w:r>
          </w:p>
        </w:tc>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943"/>
          <w:p>
            <w:pPr>
              <w:spacing w:after="20"/>
              <w:ind w:left="20"/>
              <w:jc w:val="both"/>
            </w:pPr>
            <w:r>
              <w:rPr>
                <w:rFonts w:ascii="Times New Roman"/>
                <w:b w:val="false"/>
                <w:i w:val="false"/>
                <w:color w:val="000000"/>
                <w:sz w:val="20"/>
              </w:rPr>
              <w:t>
Прочие финансовые нарушения законодательства при поступлении средств в бюджет</w:t>
            </w:r>
          </w:p>
          <w:bookmarkEnd w:id="9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944"/>
          <w:p>
            <w:pPr>
              <w:spacing w:after="20"/>
              <w:ind w:left="20"/>
              <w:jc w:val="both"/>
            </w:pPr>
            <w:r>
              <w:rPr>
                <w:rFonts w:ascii="Times New Roman"/>
                <w:b w:val="false"/>
                <w:i w:val="false"/>
                <w:color w:val="000000"/>
                <w:sz w:val="20"/>
              </w:rPr>
              <w:t>
всего</w:t>
            </w:r>
          </w:p>
          <w:bookmarkEnd w:id="9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945"/>
          <w:p>
            <w:pPr>
              <w:spacing w:after="20"/>
              <w:ind w:left="20"/>
              <w:jc w:val="both"/>
            </w:pPr>
            <w:r>
              <w:rPr>
                <w:rFonts w:ascii="Times New Roman"/>
                <w:b w:val="false"/>
                <w:i w:val="false"/>
                <w:color w:val="000000"/>
                <w:sz w:val="20"/>
              </w:rPr>
              <w:t>
22</w:t>
            </w:r>
          </w:p>
          <w:bookmarkEnd w:id="945"/>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5" w:id="946"/>
    <w:p>
      <w:pPr>
        <w:spacing w:after="0"/>
        <w:ind w:left="0"/>
        <w:jc w:val="both"/>
      </w:pPr>
      <w:r>
        <w:rPr>
          <w:rFonts w:ascii="Times New Roman"/>
          <w:b w:val="false"/>
          <w:i w:val="false"/>
          <w:color w:val="000000"/>
          <w:sz w:val="28"/>
        </w:rPr>
        <w:t>
      2) при использовании бюджетных средств и активов (тыс. тенге)</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477"/>
        <w:gridCol w:w="1138"/>
        <w:gridCol w:w="1773"/>
        <w:gridCol w:w="785"/>
        <w:gridCol w:w="1536"/>
        <w:gridCol w:w="697"/>
        <w:gridCol w:w="829"/>
        <w:gridCol w:w="1006"/>
        <w:gridCol w:w="740"/>
        <w:gridCol w:w="740"/>
        <w:gridCol w:w="1228"/>
        <w:gridCol w:w="742"/>
      </w:tblGrid>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947"/>
          <w:p>
            <w:pPr>
              <w:spacing w:after="20"/>
              <w:ind w:left="20"/>
              <w:jc w:val="both"/>
            </w:pPr>
            <w:r>
              <w:rPr>
                <w:rFonts w:ascii="Times New Roman"/>
                <w:b w:val="false"/>
                <w:i w:val="false"/>
                <w:color w:val="000000"/>
                <w:sz w:val="20"/>
              </w:rPr>
              <w:t>
№ п/п</w:t>
            </w:r>
          </w:p>
          <w:bookmarkEnd w:id="947"/>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 д</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разработчика/соисполнителя государственной (правительственной) программы</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гос.аудита</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объ-екта гос.аудита</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гос.аудитом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средств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исполь-зовании транс-фертов</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948"/>
          <w:p>
            <w:pPr>
              <w:spacing w:after="20"/>
              <w:ind w:left="20"/>
              <w:jc w:val="both"/>
            </w:pPr>
            <w:r>
              <w:rPr>
                <w:rFonts w:ascii="Times New Roman"/>
                <w:b w:val="false"/>
                <w:i w:val="false"/>
                <w:color w:val="000000"/>
                <w:sz w:val="20"/>
              </w:rPr>
              <w:t>
1</w:t>
            </w:r>
          </w:p>
          <w:bookmarkEnd w:id="948"/>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949"/>
          <w:p>
            <w:pPr>
              <w:spacing w:after="20"/>
              <w:ind w:left="20"/>
              <w:jc w:val="both"/>
            </w:pPr>
            <w:r>
              <w:rPr>
                <w:rFonts w:ascii="Times New Roman"/>
                <w:b w:val="false"/>
                <w:i w:val="false"/>
                <w:color w:val="000000"/>
                <w:sz w:val="20"/>
              </w:rPr>
              <w:t>
1.</w:t>
            </w:r>
          </w:p>
          <w:bookmarkEnd w:id="949"/>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950"/>
          <w:p>
            <w:pPr>
              <w:spacing w:after="20"/>
              <w:ind w:left="20"/>
              <w:jc w:val="both"/>
            </w:pPr>
            <w:r>
              <w:rPr>
                <w:rFonts w:ascii="Times New Roman"/>
                <w:b w:val="false"/>
                <w:i w:val="false"/>
                <w:color w:val="000000"/>
                <w:sz w:val="20"/>
              </w:rPr>
              <w:t>
Итого (в в том числе разрезе лиц, участвовавших в гос.аудите):</w:t>
            </w:r>
          </w:p>
          <w:bookmarkEnd w:id="950"/>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951"/>
          <w:p>
            <w:pPr>
              <w:spacing w:after="20"/>
              <w:ind w:left="20"/>
              <w:jc w:val="both"/>
            </w:pPr>
            <w:r>
              <w:rPr>
                <w:rFonts w:ascii="Times New Roman"/>
                <w:b w:val="false"/>
                <w:i w:val="false"/>
                <w:color w:val="000000"/>
                <w:sz w:val="20"/>
              </w:rPr>
              <w:t>
1</w:t>
            </w:r>
          </w:p>
          <w:bookmarkEnd w:id="95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952"/>
          <w:p>
            <w:pPr>
              <w:spacing w:after="20"/>
              <w:ind w:left="20"/>
              <w:jc w:val="both"/>
            </w:pPr>
            <w:r>
              <w:rPr>
                <w:rFonts w:ascii="Times New Roman"/>
                <w:b w:val="false"/>
                <w:i w:val="false"/>
                <w:color w:val="000000"/>
                <w:sz w:val="20"/>
              </w:rPr>
              <w:t>
2</w:t>
            </w:r>
          </w:p>
          <w:bookmarkEnd w:id="95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953"/>
          <w:p>
            <w:pPr>
              <w:spacing w:after="20"/>
              <w:ind w:left="20"/>
              <w:jc w:val="both"/>
            </w:pPr>
            <w:r>
              <w:rPr>
                <w:rFonts w:ascii="Times New Roman"/>
                <w:b w:val="false"/>
                <w:i w:val="false"/>
                <w:color w:val="000000"/>
                <w:sz w:val="20"/>
              </w:rPr>
              <w:t>
Итого</w:t>
            </w:r>
          </w:p>
          <w:bookmarkEnd w:id="953"/>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5" w:id="954"/>
    <w:p>
      <w:pPr>
        <w:spacing w:after="0"/>
        <w:ind w:left="0"/>
        <w:jc w:val="both"/>
      </w:pPr>
      <w:r>
        <w:rPr>
          <w:rFonts w:ascii="Times New Roman"/>
          <w:b w:val="false"/>
          <w:i w:val="false"/>
          <w:color w:val="000000"/>
          <w:sz w:val="28"/>
        </w:rPr>
        <w:t>
      продолжение таблицы</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822"/>
        <w:gridCol w:w="766"/>
        <w:gridCol w:w="764"/>
        <w:gridCol w:w="766"/>
        <w:gridCol w:w="768"/>
        <w:gridCol w:w="1225"/>
        <w:gridCol w:w="906"/>
        <w:gridCol w:w="769"/>
        <w:gridCol w:w="698"/>
        <w:gridCol w:w="696"/>
        <w:gridCol w:w="1363"/>
        <w:gridCol w:w="696"/>
        <w:gridCol w:w="1364"/>
      </w:tblGrid>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955"/>
          <w:p>
            <w:pPr>
              <w:spacing w:after="20"/>
              <w:ind w:left="20"/>
              <w:jc w:val="both"/>
            </w:pPr>
            <w:r>
              <w:rPr>
                <w:rFonts w:ascii="Times New Roman"/>
                <w:b w:val="false"/>
                <w:i w:val="false"/>
                <w:color w:val="000000"/>
                <w:sz w:val="20"/>
              </w:rPr>
              <w:t>
Общая сумма установленных финансовых нарушений (графа 23 +графа 28 +графа 33)</w:t>
            </w:r>
          </w:p>
          <w:bookmarkEnd w:id="95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бюджетного законодательства и иного законодательства при использовании бюджетных средств</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956"/>
          <w:p>
            <w:pPr>
              <w:spacing w:after="20"/>
              <w:ind w:left="20"/>
              <w:jc w:val="both"/>
            </w:pPr>
            <w:r>
              <w:rPr>
                <w:rFonts w:ascii="Times New Roman"/>
                <w:b w:val="false"/>
                <w:i w:val="false"/>
                <w:color w:val="000000"/>
                <w:sz w:val="20"/>
              </w:rPr>
              <w:t>
В с е г о</w:t>
            </w:r>
          </w:p>
          <w:bookmarkEnd w:id="956"/>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использовании трансфертов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подлежит восстановлению (возмещению) (графа 24+графа 26+графа 29+графа 31+графа 34)</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е г 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е г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трансфер 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w:t>
            </w:r>
            <w:r>
              <w:br/>
            </w:r>
            <w:r>
              <w:rPr>
                <w:rFonts w:ascii="Times New Roman"/>
                <w:b w:val="false"/>
                <w:i w:val="false"/>
                <w:color w:val="000000"/>
                <w:sz w:val="20"/>
              </w:rPr>
              <w:t>
(возмещено) в ходе гос.аудита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восстановлению</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возмещению</w:t>
            </w: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 станов-лено в ходе гос. аудита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ходе гос. аудита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трансфертов</w:t>
            </w: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гос. аудита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возме-щено в ходе гос. аудита</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957"/>
          <w:p>
            <w:pPr>
              <w:spacing w:after="20"/>
              <w:ind w:left="20"/>
              <w:jc w:val="both"/>
            </w:pPr>
            <w:r>
              <w:rPr>
                <w:rFonts w:ascii="Times New Roman"/>
                <w:b w:val="false"/>
                <w:i w:val="false"/>
                <w:color w:val="000000"/>
                <w:sz w:val="20"/>
              </w:rPr>
              <w:t>
14</w:t>
            </w:r>
          </w:p>
          <w:bookmarkEnd w:id="957"/>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2" w:id="958"/>
    <w:p>
      <w:pPr>
        <w:spacing w:after="0"/>
        <w:ind w:left="0"/>
        <w:jc w:val="both"/>
      </w:pPr>
      <w:r>
        <w:rPr>
          <w:rFonts w:ascii="Times New Roman"/>
          <w:b w:val="false"/>
          <w:i w:val="false"/>
          <w:color w:val="000000"/>
          <w:sz w:val="28"/>
        </w:rPr>
        <w:t>
      продолжение таблицы</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11"/>
        <w:gridCol w:w="1374"/>
        <w:gridCol w:w="773"/>
        <w:gridCol w:w="1329"/>
        <w:gridCol w:w="773"/>
        <w:gridCol w:w="773"/>
        <w:gridCol w:w="1652"/>
        <w:gridCol w:w="1191"/>
        <w:gridCol w:w="1607"/>
        <w:gridCol w:w="114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959"/>
          <w:p>
            <w:pPr>
              <w:spacing w:after="20"/>
              <w:ind w:left="20"/>
              <w:jc w:val="both"/>
            </w:pPr>
            <w:r>
              <w:rPr>
                <w:rFonts w:ascii="Times New Roman"/>
                <w:b w:val="false"/>
                <w:i w:val="false"/>
                <w:color w:val="000000"/>
                <w:sz w:val="20"/>
              </w:rPr>
              <w:t>
В том числе</w:t>
            </w:r>
          </w:p>
          <w:bookmarkEnd w:id="959"/>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установленных процедурных нарушений, единиц количество</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960"/>
          <w:p>
            <w:pPr>
              <w:spacing w:after="20"/>
              <w:ind w:left="20"/>
              <w:jc w:val="both"/>
            </w:pPr>
            <w:r>
              <w:rPr>
                <w:rFonts w:ascii="Times New Roman"/>
                <w:b w:val="false"/>
                <w:i w:val="false"/>
                <w:color w:val="000000"/>
                <w:sz w:val="20"/>
              </w:rPr>
              <w:t>
Нарушения бюджетного и иного законодательства при использовании активов</w:t>
            </w:r>
          </w:p>
          <w:bookmarkEnd w:id="9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учета и составления финансовой отчетности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961"/>
          <w:p>
            <w:pPr>
              <w:spacing w:after="20"/>
              <w:ind w:left="20"/>
              <w:jc w:val="both"/>
            </w:pPr>
            <w:r>
              <w:rPr>
                <w:rFonts w:ascii="Times New Roman"/>
                <w:b w:val="false"/>
                <w:i w:val="false"/>
                <w:color w:val="000000"/>
                <w:sz w:val="20"/>
              </w:rPr>
              <w:t>
Все-го</w:t>
            </w:r>
          </w:p>
          <w:bookmarkEnd w:id="9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восст-новле-нию</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гос.аудита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возмещено в ходе гос. аудита</w:t>
            </w: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гос. 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962"/>
          <w:p>
            <w:pPr>
              <w:spacing w:after="20"/>
              <w:ind w:left="20"/>
              <w:jc w:val="both"/>
            </w:pPr>
            <w:r>
              <w:rPr>
                <w:rFonts w:ascii="Times New Roman"/>
                <w:b w:val="false"/>
                <w:i w:val="false"/>
                <w:color w:val="000000"/>
                <w:sz w:val="20"/>
              </w:rPr>
              <w:t>
28</w:t>
            </w:r>
          </w:p>
          <w:bookmarkEnd w:id="962"/>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8" w:id="963"/>
    <w:p>
      <w:pPr>
        <w:spacing w:after="0"/>
        <w:ind w:left="0"/>
        <w:jc w:val="both"/>
      </w:pPr>
      <w:r>
        <w:rPr>
          <w:rFonts w:ascii="Times New Roman"/>
          <w:b w:val="false"/>
          <w:i w:val="false"/>
          <w:color w:val="000000"/>
          <w:sz w:val="28"/>
        </w:rPr>
        <w:t>
      3) недостатки и пробелы объекта государственного аудита, связанные с реализацуией</w:t>
      </w:r>
      <w:r>
        <w:br/>
      </w:r>
      <w:r>
        <w:rPr>
          <w:rFonts w:ascii="Times New Roman"/>
          <w:b w:val="false"/>
          <w:i w:val="false"/>
          <w:color w:val="000000"/>
          <w:sz w:val="28"/>
        </w:rPr>
        <w:t>его задач и функций</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760"/>
        <w:gridCol w:w="1253"/>
        <w:gridCol w:w="1499"/>
        <w:gridCol w:w="1088"/>
        <w:gridCol w:w="2187"/>
        <w:gridCol w:w="699"/>
        <w:gridCol w:w="1216"/>
        <w:gridCol w:w="957"/>
        <w:gridCol w:w="1670"/>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964"/>
          <w:p>
            <w:pPr>
              <w:spacing w:after="20"/>
              <w:ind w:left="20"/>
              <w:jc w:val="both"/>
            </w:pPr>
            <w:r>
              <w:rPr>
                <w:rFonts w:ascii="Times New Roman"/>
                <w:b w:val="false"/>
                <w:i w:val="false"/>
                <w:color w:val="000000"/>
                <w:sz w:val="20"/>
              </w:rPr>
              <w:t>
№п/п</w:t>
            </w:r>
          </w:p>
          <w:bookmarkEnd w:id="964"/>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w:t>
            </w:r>
            <w:r>
              <w:br/>
            </w:r>
            <w:r>
              <w:rPr>
                <w:rFonts w:ascii="Times New Roman"/>
                <w:b w:val="false"/>
                <w:i w:val="false"/>
                <w:color w:val="000000"/>
                <w:sz w:val="20"/>
              </w:rPr>
              <w:t>
соисполнителя государственной (правительственной) программы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объекта гос. аудита</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неэффектив-ного планирования</w:t>
            </w:r>
            <w:r>
              <w:br/>
            </w:r>
            <w:r>
              <w:rPr>
                <w:rFonts w:ascii="Times New Roman"/>
                <w:b w:val="false"/>
                <w:i w:val="false"/>
                <w:color w:val="000000"/>
                <w:sz w:val="20"/>
              </w:rPr>
              <w:t>
бюджетных средств (активов) (тысяч</w:t>
            </w:r>
            <w:r>
              <w:br/>
            </w:r>
            <w:r>
              <w:rPr>
                <w:rFonts w:ascii="Times New Roman"/>
                <w:b w:val="false"/>
                <w:i w:val="false"/>
                <w:color w:val="000000"/>
                <w:sz w:val="20"/>
              </w:rPr>
              <w:t>
тенге)</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965"/>
          <w:p>
            <w:pPr>
              <w:spacing w:after="20"/>
              <w:ind w:left="20"/>
              <w:jc w:val="both"/>
            </w:pPr>
            <w:r>
              <w:rPr>
                <w:rFonts w:ascii="Times New Roman"/>
                <w:b w:val="false"/>
                <w:i w:val="false"/>
                <w:color w:val="000000"/>
                <w:sz w:val="20"/>
              </w:rPr>
              <w:t>
1</w:t>
            </w:r>
          </w:p>
          <w:bookmarkEnd w:id="965"/>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966"/>
          <w:p>
            <w:pPr>
              <w:spacing w:after="20"/>
              <w:ind w:left="20"/>
              <w:jc w:val="both"/>
            </w:pPr>
            <w:r>
              <w:rPr>
                <w:rFonts w:ascii="Times New Roman"/>
                <w:b w:val="false"/>
                <w:i w:val="false"/>
                <w:color w:val="000000"/>
                <w:sz w:val="20"/>
              </w:rPr>
              <w:t>
1.</w:t>
            </w:r>
          </w:p>
          <w:bookmarkEnd w:id="966"/>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967"/>
          <w:p>
            <w:pPr>
              <w:spacing w:after="20"/>
              <w:ind w:left="20"/>
              <w:jc w:val="both"/>
            </w:pPr>
            <w:r>
              <w:rPr>
                <w:rFonts w:ascii="Times New Roman"/>
                <w:b w:val="false"/>
                <w:i w:val="false"/>
                <w:color w:val="000000"/>
                <w:sz w:val="20"/>
              </w:rPr>
              <w:t>
Итого (в том числе разрезе лиц, участвовавших в гос.аудите):</w:t>
            </w:r>
          </w:p>
          <w:bookmarkEnd w:id="967"/>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968"/>
          <w:p>
            <w:pPr>
              <w:spacing w:after="20"/>
              <w:ind w:left="20"/>
              <w:jc w:val="both"/>
            </w:pPr>
            <w:r>
              <w:rPr>
                <w:rFonts w:ascii="Times New Roman"/>
                <w:b w:val="false"/>
                <w:i w:val="false"/>
                <w:color w:val="000000"/>
                <w:sz w:val="20"/>
              </w:rPr>
              <w:t>
Итого</w:t>
            </w:r>
          </w:p>
          <w:bookmarkEnd w:id="968"/>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6" w:id="969"/>
    <w:p>
      <w:pPr>
        <w:spacing w:after="0"/>
        <w:ind w:left="0"/>
        <w:jc w:val="both"/>
      </w:pPr>
      <w:r>
        <w:rPr>
          <w:rFonts w:ascii="Times New Roman"/>
          <w:b w:val="false"/>
          <w:i w:val="false"/>
          <w:color w:val="000000"/>
          <w:sz w:val="28"/>
        </w:rPr>
        <w:t>
      продолжение таблицы</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8"/>
        <w:gridCol w:w="3914"/>
        <w:gridCol w:w="1760"/>
        <w:gridCol w:w="3728"/>
      </w:tblGrid>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970"/>
          <w:p>
            <w:pPr>
              <w:spacing w:after="20"/>
              <w:ind w:left="20"/>
              <w:jc w:val="both"/>
            </w:pPr>
            <w:r>
              <w:rPr>
                <w:rFonts w:ascii="Times New Roman"/>
                <w:b w:val="false"/>
                <w:i w:val="false"/>
                <w:color w:val="000000"/>
                <w:sz w:val="20"/>
              </w:rPr>
              <w:t>
Сумма неэф-фективно использованных бюджетных средств (активов) (тысяч тенге)</w:t>
            </w:r>
          </w:p>
          <w:bookmarkEnd w:id="970"/>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нарушений актов субъектов квазигосударствен-ного сектора, принятых для реализации норм законодательства Республики Казахстан (тысяч тенге)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проблемы и недостатки (количество единиц)</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недостатка, нарушения иного отраслевого законодательства со ссылкой на соответствующие нормативные и правовые акты, системной проблемы</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971"/>
          <w:p>
            <w:pPr>
              <w:spacing w:after="20"/>
              <w:ind w:left="20"/>
              <w:jc w:val="both"/>
            </w:pPr>
            <w:r>
              <w:rPr>
                <w:rFonts w:ascii="Times New Roman"/>
                <w:b w:val="false"/>
                <w:i w:val="false"/>
                <w:color w:val="000000"/>
                <w:sz w:val="20"/>
              </w:rPr>
              <w:t>
11</w:t>
            </w:r>
          </w:p>
          <w:bookmarkEnd w:id="971"/>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9" w:id="972"/>
    <w:p>
      <w:pPr>
        <w:spacing w:after="0"/>
        <w:ind w:left="0"/>
        <w:jc w:val="both"/>
      </w:pPr>
      <w:r>
        <w:rPr>
          <w:rFonts w:ascii="Times New Roman"/>
          <w:b w:val="false"/>
          <w:i w:val="false"/>
          <w:color w:val="000000"/>
          <w:sz w:val="28"/>
        </w:rPr>
        <w:t>
      Работники Ревизионной комиссии, проводившие</w:t>
      </w:r>
      <w:r>
        <w:br/>
      </w:r>
      <w:r>
        <w:rPr>
          <w:rFonts w:ascii="Times New Roman"/>
          <w:b w:val="false"/>
          <w:i w:val="false"/>
          <w:color w:val="000000"/>
          <w:sz w:val="28"/>
        </w:rPr>
        <w:t>государственный аудит                               ___ 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*Согласовано: Член Ревизионной комиссии,</w:t>
      </w:r>
      <w:r>
        <w:br/>
      </w:r>
      <w:r>
        <w:rPr>
          <w:rFonts w:ascii="Times New Roman"/>
          <w:b w:val="false"/>
          <w:i w:val="false"/>
          <w:color w:val="000000"/>
          <w:sz w:val="28"/>
        </w:rPr>
        <w:t>ответственный за аудиторское мероприятие             ____________________________</w:t>
      </w:r>
      <w:r>
        <w:br/>
      </w:r>
      <w:r>
        <w:rPr>
          <w:rFonts w:ascii="Times New Roman"/>
          <w:b w:val="false"/>
          <w:i w:val="false"/>
          <w:color w:val="000000"/>
          <w:sz w:val="28"/>
        </w:rPr>
        <w:t xml:space="preserve">                                                 (подпись, ФИО (при его наличии))</w:t>
      </w:r>
    </w:p>
    <w:bookmarkEnd w:id="972"/>
    <w:bookmarkStart w:name="z1420" w:id="973"/>
    <w:p>
      <w:pPr>
        <w:spacing w:after="0"/>
        <w:ind w:left="0"/>
        <w:jc w:val="both"/>
      </w:pPr>
      <w:r>
        <w:rPr>
          <w:rFonts w:ascii="Times New Roman"/>
          <w:b w:val="false"/>
          <w:i w:val="false"/>
          <w:color w:val="000000"/>
          <w:sz w:val="28"/>
        </w:rPr>
        <w:t>
      * Руководитель и участники группы аудита, проводившие государственный аудит,</w:t>
      </w:r>
      <w:r>
        <w:br/>
      </w:r>
      <w:r>
        <w:rPr>
          <w:rFonts w:ascii="Times New Roman"/>
          <w:b w:val="false"/>
          <w:i w:val="false"/>
          <w:color w:val="000000"/>
          <w:sz w:val="28"/>
        </w:rPr>
        <w:t>подписывают Сводный реестр выявленных нарушений, прилагаемый к Аудиторскому</w:t>
      </w:r>
      <w:r>
        <w:br/>
      </w:r>
      <w:r>
        <w:rPr>
          <w:rFonts w:ascii="Times New Roman"/>
          <w:b w:val="false"/>
          <w:i w:val="false"/>
          <w:color w:val="000000"/>
          <w:sz w:val="28"/>
        </w:rPr>
        <w:t>заключению, который согласовывается с членом Ревизионной комиссии, ответственным за</w:t>
      </w:r>
      <w:r>
        <w:br/>
      </w:r>
      <w:r>
        <w:rPr>
          <w:rFonts w:ascii="Times New Roman"/>
          <w:b w:val="false"/>
          <w:i w:val="false"/>
          <w:color w:val="000000"/>
          <w:sz w:val="28"/>
        </w:rPr>
        <w:t>аудиторское мероприятие.</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Реестр выявленных нарушений и недостатков заполняется на каждом объекте</w:t>
      </w:r>
      <w:r>
        <w:br/>
      </w:r>
      <w:r>
        <w:rPr>
          <w:rFonts w:ascii="Times New Roman"/>
          <w:b w:val="false"/>
          <w:i w:val="false"/>
          <w:color w:val="000000"/>
          <w:sz w:val="28"/>
        </w:rPr>
        <w:t>государственного аудита и прилагается к Аудиторскому отчету.</w:t>
      </w:r>
      <w:r>
        <w:br/>
      </w:r>
      <w:r>
        <w:rPr>
          <w:rFonts w:ascii="Times New Roman"/>
          <w:b w:val="false"/>
          <w:i w:val="false"/>
          <w:color w:val="000000"/>
          <w:sz w:val="28"/>
        </w:rPr>
        <w:t xml:space="preserve">       Сводный реестр выявленных нарушений и недостатков прилагается к Аудиторскому</w:t>
      </w:r>
      <w:r>
        <w:br/>
      </w:r>
      <w:r>
        <w:rPr>
          <w:rFonts w:ascii="Times New Roman"/>
          <w:b w:val="false"/>
          <w:i w:val="false"/>
          <w:color w:val="000000"/>
          <w:sz w:val="28"/>
        </w:rPr>
        <w:t>заключению после рассмотрения возражений объектов государственного аудита с учетом</w:t>
      </w:r>
      <w:r>
        <w:br/>
      </w:r>
      <w:r>
        <w:rPr>
          <w:rFonts w:ascii="Times New Roman"/>
          <w:b w:val="false"/>
          <w:i w:val="false"/>
          <w:color w:val="000000"/>
          <w:sz w:val="28"/>
        </w:rPr>
        <w:t>заключения контроля качества.</w:t>
      </w:r>
      <w:r>
        <w:br/>
      </w:r>
      <w:r>
        <w:rPr>
          <w:rFonts w:ascii="Times New Roman"/>
          <w:b w:val="false"/>
          <w:i w:val="false"/>
          <w:color w:val="000000"/>
          <w:sz w:val="28"/>
        </w:rPr>
        <w:t xml:space="preserve">       Реестр (Сводный реестр) выявленных нарушений и недостатков составляется в</w:t>
      </w:r>
      <w:r>
        <w:br/>
      </w:r>
      <w:r>
        <w:rPr>
          <w:rFonts w:ascii="Times New Roman"/>
          <w:b w:val="false"/>
          <w:i w:val="false"/>
          <w:color w:val="000000"/>
          <w:sz w:val="28"/>
        </w:rPr>
        <w:t>соответствии с Классификатором нарушений, выявляемых на объектах государственного</w:t>
      </w:r>
      <w:r>
        <w:br/>
      </w:r>
      <w:r>
        <w:rPr>
          <w:rFonts w:ascii="Times New Roman"/>
          <w:b w:val="false"/>
          <w:i w:val="false"/>
          <w:color w:val="000000"/>
          <w:sz w:val="28"/>
        </w:rPr>
        <w:t>аудита и финансового контроля, утвержденным нормативным постановлением Счетного</w:t>
      </w:r>
      <w:r>
        <w:br/>
      </w:r>
      <w:r>
        <w:rPr>
          <w:rFonts w:ascii="Times New Roman"/>
          <w:b w:val="false"/>
          <w:i w:val="false"/>
          <w:color w:val="000000"/>
          <w:sz w:val="28"/>
        </w:rPr>
        <w:t>комитета от "__" ____ № __ (далее – Классификатор).</w:t>
      </w:r>
      <w:r>
        <w:br/>
      </w:r>
      <w:r>
        <w:rPr>
          <w:rFonts w:ascii="Times New Roman"/>
          <w:b w:val="false"/>
          <w:i w:val="false"/>
          <w:color w:val="000000"/>
          <w:sz w:val="28"/>
        </w:rPr>
        <w:t xml:space="preserve">       Раздел 1. При поступлении средств в бюджет:</w:t>
      </w:r>
      <w:r>
        <w:br/>
      </w:r>
      <w:r>
        <w:rPr>
          <w:rFonts w:ascii="Times New Roman"/>
          <w:b w:val="false"/>
          <w:i w:val="false"/>
          <w:color w:val="000000"/>
          <w:sz w:val="28"/>
        </w:rPr>
        <w:t xml:space="preserve">       графа 1 "№ п/п" – указываются порядковые номера объектов государственного</w:t>
      </w:r>
      <w:r>
        <w:br/>
      </w:r>
      <w:r>
        <w:rPr>
          <w:rFonts w:ascii="Times New Roman"/>
          <w:b w:val="false"/>
          <w:i w:val="false"/>
          <w:color w:val="000000"/>
          <w:sz w:val="28"/>
        </w:rPr>
        <w:t>аудита (1, 2, 3 и т.д.);</w:t>
      </w:r>
      <w:r>
        <w:br/>
      </w:r>
      <w:r>
        <w:rPr>
          <w:rFonts w:ascii="Times New Roman"/>
          <w:b w:val="false"/>
          <w:i w:val="false"/>
          <w:color w:val="000000"/>
          <w:sz w:val="28"/>
        </w:rPr>
        <w:t xml:space="preserve">       графа 2 "Год" – указывается период охвата государственным аудитом с указанием</w:t>
      </w:r>
      <w:r>
        <w:br/>
      </w:r>
      <w:r>
        <w:rPr>
          <w:rFonts w:ascii="Times New Roman"/>
          <w:b w:val="false"/>
          <w:i w:val="false"/>
          <w:color w:val="000000"/>
          <w:sz w:val="28"/>
        </w:rPr>
        <w:t>отчетных периодов;</w:t>
      </w:r>
      <w:r>
        <w:br/>
      </w:r>
      <w:r>
        <w:rPr>
          <w:rFonts w:ascii="Times New Roman"/>
          <w:b w:val="false"/>
          <w:i w:val="false"/>
          <w:color w:val="000000"/>
          <w:sz w:val="28"/>
        </w:rPr>
        <w:t xml:space="preserve">       графа 3 "Наименование объекта государственного аудита" – указываются органы</w:t>
      </w:r>
      <w:r>
        <w:br/>
      </w:r>
      <w:r>
        <w:rPr>
          <w:rFonts w:ascii="Times New Roman"/>
          <w:b w:val="false"/>
          <w:i w:val="false"/>
          <w:color w:val="000000"/>
          <w:sz w:val="28"/>
        </w:rPr>
        <w:t>государственных доходов, субъекты квазигосударственного сектора, а также</w:t>
      </w:r>
      <w:r>
        <w:br/>
      </w:r>
      <w:r>
        <w:rPr>
          <w:rFonts w:ascii="Times New Roman"/>
          <w:b w:val="false"/>
          <w:i w:val="false"/>
          <w:color w:val="000000"/>
          <w:sz w:val="28"/>
        </w:rPr>
        <w:t>уполномоченные органы по неналоговым платежам;</w:t>
      </w:r>
      <w:r>
        <w:br/>
      </w:r>
      <w:r>
        <w:rPr>
          <w:rFonts w:ascii="Times New Roman"/>
          <w:b w:val="false"/>
          <w:i w:val="false"/>
          <w:color w:val="000000"/>
          <w:sz w:val="28"/>
        </w:rPr>
        <w:t xml:space="preserve">       графа 4 "БИН объекта государственного аудита" – указывается бизнес-</w:t>
      </w:r>
      <w:r>
        <w:br/>
      </w:r>
      <w:r>
        <w:rPr>
          <w:rFonts w:ascii="Times New Roman"/>
          <w:b w:val="false"/>
          <w:i w:val="false"/>
          <w:color w:val="000000"/>
          <w:sz w:val="28"/>
        </w:rPr>
        <w:t>дентификационный номер объекта государственного аудита (при наличии);</w:t>
      </w:r>
      <w:r>
        <w:br/>
      </w:r>
      <w:r>
        <w:rPr>
          <w:rFonts w:ascii="Times New Roman"/>
          <w:b w:val="false"/>
          <w:i w:val="false"/>
          <w:color w:val="000000"/>
          <w:sz w:val="28"/>
        </w:rPr>
        <w:t xml:space="preserve">       графа 5 "Код региона" – указывается код территории, на которой зарегистрирован</w:t>
      </w:r>
      <w:r>
        <w:br/>
      </w:r>
      <w:r>
        <w:rPr>
          <w:rFonts w:ascii="Times New Roman"/>
          <w:b w:val="false"/>
          <w:i w:val="false"/>
          <w:color w:val="000000"/>
          <w:sz w:val="28"/>
        </w:rPr>
        <w:t>объект государственного аудита;</w:t>
      </w:r>
      <w:r>
        <w:br/>
      </w:r>
      <w:r>
        <w:rPr>
          <w:rFonts w:ascii="Times New Roman"/>
          <w:b w:val="false"/>
          <w:i w:val="false"/>
          <w:color w:val="000000"/>
          <w:sz w:val="28"/>
        </w:rPr>
        <w:t xml:space="preserve">       графа 6 "Код поступлений бюджета по ЕБК" – указывает код поступлений в бюджет</w:t>
      </w:r>
      <w:r>
        <w:br/>
      </w:r>
      <w:r>
        <w:rPr>
          <w:rFonts w:ascii="Times New Roman"/>
          <w:b w:val="false"/>
          <w:i w:val="false"/>
          <w:color w:val="000000"/>
          <w:sz w:val="28"/>
        </w:rPr>
        <w:t>согласно Единой бюджетной классификации Республики Казахстан (далее – ЕБК);</w:t>
      </w:r>
      <w:r>
        <w:br/>
      </w:r>
      <w:r>
        <w:rPr>
          <w:rFonts w:ascii="Times New Roman"/>
          <w:b w:val="false"/>
          <w:i w:val="false"/>
          <w:color w:val="000000"/>
          <w:sz w:val="28"/>
        </w:rPr>
        <w:t xml:space="preserve">       графа 7 "Общая сумма выявленных финансовых нарушений по поступлениям в</w:t>
      </w:r>
      <w:r>
        <w:br/>
      </w:r>
      <w:r>
        <w:rPr>
          <w:rFonts w:ascii="Times New Roman"/>
          <w:b w:val="false"/>
          <w:i w:val="false"/>
          <w:color w:val="000000"/>
          <w:sz w:val="28"/>
        </w:rPr>
        <w:t>бюджет" – указывается общая сумма выявленных финансовых нарушений по поступлениям,</w:t>
      </w:r>
      <w:r>
        <w:br/>
      </w:r>
      <w:r>
        <w:rPr>
          <w:rFonts w:ascii="Times New Roman"/>
          <w:b w:val="false"/>
          <w:i w:val="false"/>
          <w:color w:val="000000"/>
          <w:sz w:val="28"/>
        </w:rPr>
        <w:t>из них в графе 8 – сумма нарушения, подлежащая поступлению в бюджет, в графе 9 – сумма</w:t>
      </w:r>
      <w:r>
        <w:br/>
      </w:r>
      <w:r>
        <w:rPr>
          <w:rFonts w:ascii="Times New Roman"/>
          <w:b w:val="false"/>
          <w:i w:val="false"/>
          <w:color w:val="000000"/>
          <w:sz w:val="28"/>
        </w:rPr>
        <w:t>нарушения, поступившая в ходе государственного аудита;</w:t>
      </w:r>
      <w:r>
        <w:br/>
      </w:r>
      <w:r>
        <w:rPr>
          <w:rFonts w:ascii="Times New Roman"/>
          <w:b w:val="false"/>
          <w:i w:val="false"/>
          <w:color w:val="000000"/>
          <w:sz w:val="28"/>
        </w:rPr>
        <w:t xml:space="preserve">       графа 10 "Несвоевременное, неполное зачисление средств, поступающих в бюджет" –</w:t>
      </w:r>
      <w:r>
        <w:br/>
      </w:r>
      <w:r>
        <w:rPr>
          <w:rFonts w:ascii="Times New Roman"/>
          <w:b w:val="false"/>
          <w:i w:val="false"/>
          <w:color w:val="000000"/>
          <w:sz w:val="28"/>
        </w:rPr>
        <w:t>указывается общая сумма несвоевременного и неполного зачисления поступлений в бюджет</w:t>
      </w:r>
      <w:r>
        <w:br/>
      </w:r>
      <w:r>
        <w:rPr>
          <w:rFonts w:ascii="Times New Roman"/>
          <w:b w:val="false"/>
          <w:i w:val="false"/>
          <w:color w:val="000000"/>
          <w:sz w:val="28"/>
        </w:rPr>
        <w:t>органами казначейства, из них в графе 11 – сумма, подлежащая поступлению в бюджет</w:t>
      </w:r>
      <w:r>
        <w:br/>
      </w:r>
      <w:r>
        <w:rPr>
          <w:rFonts w:ascii="Times New Roman"/>
          <w:b w:val="false"/>
          <w:i w:val="false"/>
          <w:color w:val="000000"/>
          <w:sz w:val="28"/>
        </w:rPr>
        <w:t>несвоевременного, неполного зачисления средств, в графе 12 – сумма, поступившая в ходе</w:t>
      </w:r>
      <w:r>
        <w:br/>
      </w:r>
      <w:r>
        <w:rPr>
          <w:rFonts w:ascii="Times New Roman"/>
          <w:b w:val="false"/>
          <w:i w:val="false"/>
          <w:color w:val="000000"/>
          <w:sz w:val="28"/>
        </w:rPr>
        <w:t>проводимого государственного аудита несвоевременного, неполного зачисления средств,</w:t>
      </w:r>
      <w:r>
        <w:br/>
      </w:r>
      <w:r>
        <w:rPr>
          <w:rFonts w:ascii="Times New Roman"/>
          <w:b w:val="false"/>
          <w:i w:val="false"/>
          <w:color w:val="000000"/>
          <w:sz w:val="28"/>
        </w:rPr>
        <w:t>поступивших в бюджет;</w:t>
      </w:r>
      <w:r>
        <w:br/>
      </w:r>
      <w:r>
        <w:rPr>
          <w:rFonts w:ascii="Times New Roman"/>
          <w:b w:val="false"/>
          <w:i w:val="false"/>
          <w:color w:val="000000"/>
          <w:sz w:val="28"/>
        </w:rPr>
        <w:t xml:space="preserve">       графа 13 "Осуществление возврата из бюджета и (или) зачет излишне (ошибочно)</w:t>
      </w:r>
      <w:r>
        <w:br/>
      </w:r>
      <w:r>
        <w:rPr>
          <w:rFonts w:ascii="Times New Roman"/>
          <w:b w:val="false"/>
          <w:i w:val="false"/>
          <w:color w:val="000000"/>
          <w:sz w:val="28"/>
        </w:rPr>
        <w:t>уплаченных сумм поступлений с нарушением законодательства Республики Казахстан" –</w:t>
      </w:r>
      <w:r>
        <w:br/>
      </w:r>
      <w:r>
        <w:rPr>
          <w:rFonts w:ascii="Times New Roman"/>
          <w:b w:val="false"/>
          <w:i w:val="false"/>
          <w:color w:val="000000"/>
          <w:sz w:val="28"/>
        </w:rPr>
        <w:t>указываются сумма поступлений в бюджет, возврат из бюджета которых осуществлен с</w:t>
      </w:r>
      <w:r>
        <w:br/>
      </w:r>
      <w:r>
        <w:rPr>
          <w:rFonts w:ascii="Times New Roman"/>
          <w:b w:val="false"/>
          <w:i w:val="false"/>
          <w:color w:val="000000"/>
          <w:sz w:val="28"/>
        </w:rPr>
        <w:t>нарушением законодательства Республики Казахстан, из них в графе 14 – подлежащие</w:t>
      </w:r>
      <w:r>
        <w:br/>
      </w:r>
      <w:r>
        <w:rPr>
          <w:rFonts w:ascii="Times New Roman"/>
          <w:b w:val="false"/>
          <w:i w:val="false"/>
          <w:color w:val="000000"/>
          <w:sz w:val="28"/>
        </w:rPr>
        <w:t>поступлению суммы возврата в бюджет и (или) зачет излишне (ошибочно) уплаченных сумм</w:t>
      </w:r>
      <w:r>
        <w:br/>
      </w:r>
      <w:r>
        <w:rPr>
          <w:rFonts w:ascii="Times New Roman"/>
          <w:b w:val="false"/>
          <w:i w:val="false"/>
          <w:color w:val="000000"/>
          <w:sz w:val="28"/>
        </w:rPr>
        <w:t>поступлений с нарушением законодательства Республики Казахстан, в графе 15 –</w:t>
      </w:r>
      <w:r>
        <w:br/>
      </w:r>
      <w:r>
        <w:rPr>
          <w:rFonts w:ascii="Times New Roman"/>
          <w:b w:val="false"/>
          <w:i w:val="false"/>
          <w:color w:val="000000"/>
          <w:sz w:val="28"/>
        </w:rPr>
        <w:t>поступления в ходе государственного аудита сумм возврата в бюджет и (или) зачет излишне</w:t>
      </w:r>
      <w:r>
        <w:br/>
      </w:r>
      <w:r>
        <w:rPr>
          <w:rFonts w:ascii="Times New Roman"/>
          <w:b w:val="false"/>
          <w:i w:val="false"/>
          <w:color w:val="000000"/>
          <w:sz w:val="28"/>
        </w:rPr>
        <w:t>(ошибочно) уплаченных сумм поступлений с нарушением законодательства Республики</w:t>
      </w:r>
      <w:r>
        <w:br/>
      </w:r>
      <w:r>
        <w:rPr>
          <w:rFonts w:ascii="Times New Roman"/>
          <w:b w:val="false"/>
          <w:i w:val="false"/>
          <w:color w:val="000000"/>
          <w:sz w:val="28"/>
        </w:rPr>
        <w:t>Казахстан;</w:t>
      </w:r>
      <w:r>
        <w:br/>
      </w:r>
      <w:r>
        <w:rPr>
          <w:rFonts w:ascii="Times New Roman"/>
          <w:b w:val="false"/>
          <w:i w:val="false"/>
          <w:color w:val="000000"/>
          <w:sz w:val="28"/>
        </w:rPr>
        <w:t xml:space="preserve">       графа 16 "Не обеспечение органами государственных доходов полноты и</w:t>
      </w:r>
      <w:r>
        <w:br/>
      </w:r>
      <w:r>
        <w:rPr>
          <w:rFonts w:ascii="Times New Roman"/>
          <w:b w:val="false"/>
          <w:i w:val="false"/>
          <w:color w:val="000000"/>
          <w:sz w:val="28"/>
        </w:rPr>
        <w:t>своевременности поступления налогов, административных штрафов, таможенных и других</w:t>
      </w:r>
      <w:r>
        <w:br/>
      </w:r>
      <w:r>
        <w:rPr>
          <w:rFonts w:ascii="Times New Roman"/>
          <w:b w:val="false"/>
          <w:i w:val="false"/>
          <w:color w:val="000000"/>
          <w:sz w:val="28"/>
        </w:rPr>
        <w:t>обязательных платежей в бюджет" – указываются суммы налогов, административных</w:t>
      </w:r>
      <w:r>
        <w:br/>
      </w:r>
      <w:r>
        <w:rPr>
          <w:rFonts w:ascii="Times New Roman"/>
          <w:b w:val="false"/>
          <w:i w:val="false"/>
          <w:color w:val="000000"/>
          <w:sz w:val="28"/>
        </w:rPr>
        <w:t>штрафов, таможенных и других обязательных платежей, не поступивших в бюджет, из-за</w:t>
      </w:r>
      <w:r>
        <w:br/>
      </w:r>
      <w:r>
        <w:rPr>
          <w:rFonts w:ascii="Times New Roman"/>
          <w:b w:val="false"/>
          <w:i w:val="false"/>
          <w:color w:val="000000"/>
          <w:sz w:val="28"/>
        </w:rPr>
        <w:t>не обеспечения мер налогового и таможенного администрирования, из них в графе 17 – подлежащие поступлению в бюджет суммы, не обеспеченных органами государственных</w:t>
      </w:r>
      <w:r>
        <w:br/>
      </w:r>
      <w:r>
        <w:rPr>
          <w:rFonts w:ascii="Times New Roman"/>
          <w:b w:val="false"/>
          <w:i w:val="false"/>
          <w:color w:val="000000"/>
          <w:sz w:val="28"/>
        </w:rPr>
        <w:t>доходов полноты и своевременности поступления налогов, административных штрафов,</w:t>
      </w:r>
      <w:r>
        <w:br/>
      </w:r>
      <w:r>
        <w:rPr>
          <w:rFonts w:ascii="Times New Roman"/>
          <w:b w:val="false"/>
          <w:i w:val="false"/>
          <w:color w:val="000000"/>
          <w:sz w:val="28"/>
        </w:rPr>
        <w:t>таможенных и других обязательных платежей в бюджет, в графе 18 – поступление сумм в</w:t>
      </w:r>
      <w:r>
        <w:br/>
      </w:r>
      <w:r>
        <w:rPr>
          <w:rFonts w:ascii="Times New Roman"/>
          <w:b w:val="false"/>
          <w:i w:val="false"/>
          <w:color w:val="000000"/>
          <w:sz w:val="28"/>
        </w:rPr>
        <w:t>бюджет в ходе государственного аудита, не обеспеченных органами государственных</w:t>
      </w:r>
      <w:r>
        <w:br/>
      </w:r>
      <w:r>
        <w:rPr>
          <w:rFonts w:ascii="Times New Roman"/>
          <w:b w:val="false"/>
          <w:i w:val="false"/>
          <w:color w:val="000000"/>
          <w:sz w:val="28"/>
        </w:rPr>
        <w:t>доходов полноты и своевременности поступления налогов, административных штрафов,</w:t>
      </w:r>
      <w:r>
        <w:br/>
      </w:r>
      <w:r>
        <w:rPr>
          <w:rFonts w:ascii="Times New Roman"/>
          <w:b w:val="false"/>
          <w:i w:val="false"/>
          <w:color w:val="000000"/>
          <w:sz w:val="28"/>
        </w:rPr>
        <w:t>таможенных и других обязательных платежей в бюджет;</w:t>
      </w:r>
      <w:r>
        <w:br/>
      </w:r>
      <w:r>
        <w:rPr>
          <w:rFonts w:ascii="Times New Roman"/>
          <w:b w:val="false"/>
          <w:i w:val="false"/>
          <w:color w:val="000000"/>
          <w:sz w:val="28"/>
        </w:rPr>
        <w:t xml:space="preserve">       графа 19 "Неполное взимание и несвоевременное перечисление иными</w:t>
      </w:r>
      <w:r>
        <w:br/>
      </w:r>
      <w:r>
        <w:rPr>
          <w:rFonts w:ascii="Times New Roman"/>
          <w:b w:val="false"/>
          <w:i w:val="false"/>
          <w:color w:val="000000"/>
          <w:sz w:val="28"/>
        </w:rPr>
        <w:t>уполномоченными органами, осуществляющими контроль за поступлениями в бюджет</w:t>
      </w:r>
      <w:r>
        <w:br/>
      </w:r>
      <w:r>
        <w:rPr>
          <w:rFonts w:ascii="Times New Roman"/>
          <w:b w:val="false"/>
          <w:i w:val="false"/>
          <w:color w:val="000000"/>
          <w:sz w:val="28"/>
        </w:rPr>
        <w:t>неналоговых поступлений, поступлений от продажи основного капитала, трансфертов,</w:t>
      </w:r>
      <w:r>
        <w:br/>
      </w:r>
      <w:r>
        <w:rPr>
          <w:rFonts w:ascii="Times New Roman"/>
          <w:b w:val="false"/>
          <w:i w:val="false"/>
          <w:color w:val="000000"/>
          <w:sz w:val="28"/>
        </w:rPr>
        <w:t>сумм погашения бюджетных кредитов, от продажи финансовых активов государства,</w:t>
      </w:r>
      <w:r>
        <w:br/>
      </w:r>
      <w:r>
        <w:rPr>
          <w:rFonts w:ascii="Times New Roman"/>
          <w:b w:val="false"/>
          <w:i w:val="false"/>
          <w:color w:val="000000"/>
          <w:sz w:val="28"/>
        </w:rPr>
        <w:t>займов" – указывается сумма неналоговых поступлений, поступлений от продажи основного</w:t>
      </w:r>
      <w:r>
        <w:br/>
      </w:r>
      <w:r>
        <w:rPr>
          <w:rFonts w:ascii="Times New Roman"/>
          <w:b w:val="false"/>
          <w:i w:val="false"/>
          <w:color w:val="000000"/>
          <w:sz w:val="28"/>
        </w:rPr>
        <w:t>капитала, трансфертов, сумм погашения бюджетных кредитов, от продажи финансовых</w:t>
      </w:r>
      <w:r>
        <w:br/>
      </w:r>
      <w:r>
        <w:rPr>
          <w:rFonts w:ascii="Times New Roman"/>
          <w:b w:val="false"/>
          <w:i w:val="false"/>
          <w:color w:val="000000"/>
          <w:sz w:val="28"/>
        </w:rPr>
        <w:t>активов государства, займов, не поступивших в бюджет (несвоевременно поступивших в</w:t>
      </w:r>
      <w:r>
        <w:br/>
      </w:r>
      <w:r>
        <w:rPr>
          <w:rFonts w:ascii="Times New Roman"/>
          <w:b w:val="false"/>
          <w:i w:val="false"/>
          <w:color w:val="000000"/>
          <w:sz w:val="28"/>
        </w:rPr>
        <w:t>бюджет) из-за их неполного взимания и несвоевременного перечисления уполномоченными</w:t>
      </w:r>
      <w:r>
        <w:br/>
      </w:r>
      <w:r>
        <w:rPr>
          <w:rFonts w:ascii="Times New Roman"/>
          <w:b w:val="false"/>
          <w:i w:val="false"/>
          <w:color w:val="000000"/>
          <w:sz w:val="28"/>
        </w:rPr>
        <w:t>органами, из них в графе 20 – подлежащие поступлению в бюджет неналоговые</w:t>
      </w:r>
      <w:r>
        <w:br/>
      </w:r>
      <w:r>
        <w:rPr>
          <w:rFonts w:ascii="Times New Roman"/>
          <w:b w:val="false"/>
          <w:i w:val="false"/>
          <w:color w:val="000000"/>
          <w:sz w:val="28"/>
        </w:rPr>
        <w:t>поступления, поступления от продажи основного капитала, трансфертов, сумм погашения</w:t>
      </w:r>
      <w:r>
        <w:br/>
      </w:r>
      <w:r>
        <w:rPr>
          <w:rFonts w:ascii="Times New Roman"/>
          <w:b w:val="false"/>
          <w:i w:val="false"/>
          <w:color w:val="000000"/>
          <w:sz w:val="28"/>
        </w:rPr>
        <w:t>бюджетных кредитов, от продажи финансовых активов государства, займов, не поступивших</w:t>
      </w:r>
      <w:r>
        <w:br/>
      </w:r>
      <w:r>
        <w:rPr>
          <w:rFonts w:ascii="Times New Roman"/>
          <w:b w:val="false"/>
          <w:i w:val="false"/>
          <w:color w:val="000000"/>
          <w:sz w:val="28"/>
        </w:rPr>
        <w:t>в бюджет (несвоевременно поступивших в бюджет) из-за их неполного взимания и</w:t>
      </w:r>
      <w:r>
        <w:br/>
      </w:r>
      <w:r>
        <w:rPr>
          <w:rFonts w:ascii="Times New Roman"/>
          <w:b w:val="false"/>
          <w:i w:val="false"/>
          <w:color w:val="000000"/>
          <w:sz w:val="28"/>
        </w:rPr>
        <w:t>несвоевременного перечисления уполномоченными органами, в графе 21 – поступление в</w:t>
      </w:r>
      <w:r>
        <w:br/>
      </w:r>
      <w:r>
        <w:rPr>
          <w:rFonts w:ascii="Times New Roman"/>
          <w:b w:val="false"/>
          <w:i w:val="false"/>
          <w:color w:val="000000"/>
          <w:sz w:val="28"/>
        </w:rPr>
        <w:t>бюджет в ходе государственного аудита неналоговых поступлений, поступлений от продажи</w:t>
      </w:r>
      <w:r>
        <w:br/>
      </w:r>
      <w:r>
        <w:rPr>
          <w:rFonts w:ascii="Times New Roman"/>
          <w:b w:val="false"/>
          <w:i w:val="false"/>
          <w:color w:val="000000"/>
          <w:sz w:val="28"/>
        </w:rPr>
        <w:t>основного капитала, трансфертов, сумм погашения бюджетных кредитов, от продажи</w:t>
      </w:r>
      <w:r>
        <w:br/>
      </w:r>
      <w:r>
        <w:rPr>
          <w:rFonts w:ascii="Times New Roman"/>
          <w:b w:val="false"/>
          <w:i w:val="false"/>
          <w:color w:val="000000"/>
          <w:sz w:val="28"/>
        </w:rPr>
        <w:t>финансовых активов государства, займов, не поступивших в бюджет (несвоевременно</w:t>
      </w:r>
      <w:r>
        <w:br/>
      </w:r>
      <w:r>
        <w:rPr>
          <w:rFonts w:ascii="Times New Roman"/>
          <w:b w:val="false"/>
          <w:i w:val="false"/>
          <w:color w:val="000000"/>
          <w:sz w:val="28"/>
        </w:rPr>
        <w:t>поступивших в бюджет) из-за их неполного взимания и несвоевременного перечисления</w:t>
      </w:r>
      <w:r>
        <w:br/>
      </w:r>
      <w:r>
        <w:rPr>
          <w:rFonts w:ascii="Times New Roman"/>
          <w:b w:val="false"/>
          <w:i w:val="false"/>
          <w:color w:val="000000"/>
          <w:sz w:val="28"/>
        </w:rPr>
        <w:t>уполномоченными органами;</w:t>
      </w:r>
      <w:r>
        <w:br/>
      </w:r>
      <w:r>
        <w:rPr>
          <w:rFonts w:ascii="Times New Roman"/>
          <w:b w:val="false"/>
          <w:i w:val="false"/>
          <w:color w:val="000000"/>
          <w:sz w:val="28"/>
        </w:rPr>
        <w:t xml:space="preserve">       графа 22 "Прочие финансовые нарушения законодательства при поступлении средств</w:t>
      </w:r>
      <w:r>
        <w:br/>
      </w:r>
      <w:r>
        <w:rPr>
          <w:rFonts w:ascii="Times New Roman"/>
          <w:b w:val="false"/>
          <w:i w:val="false"/>
          <w:color w:val="000000"/>
          <w:sz w:val="28"/>
        </w:rPr>
        <w:t>в бюджет" – указывается всего прочие нарушения, из них в графе 23 – сумма, подлежащая</w:t>
      </w:r>
      <w:r>
        <w:br/>
      </w:r>
      <w:r>
        <w:rPr>
          <w:rFonts w:ascii="Times New Roman"/>
          <w:b w:val="false"/>
          <w:i w:val="false"/>
          <w:color w:val="000000"/>
          <w:sz w:val="28"/>
        </w:rPr>
        <w:t>поступлению, в графе 24 – сумма поступлений в ходе государственного аудита;</w:t>
      </w:r>
      <w:r>
        <w:br/>
      </w:r>
      <w:r>
        <w:rPr>
          <w:rFonts w:ascii="Times New Roman"/>
          <w:b w:val="false"/>
          <w:i w:val="false"/>
          <w:color w:val="000000"/>
          <w:sz w:val="28"/>
        </w:rPr>
        <w:t xml:space="preserve">       графа 25, "Процедурные нарушения" – указывается количество нарушений процедур,</w:t>
      </w:r>
      <w:r>
        <w:br/>
      </w:r>
      <w:r>
        <w:rPr>
          <w:rFonts w:ascii="Times New Roman"/>
          <w:b w:val="false"/>
          <w:i w:val="false"/>
          <w:color w:val="000000"/>
          <w:sz w:val="28"/>
        </w:rPr>
        <w:t>выявленных в ходе проводимого государственного аудита;</w:t>
      </w:r>
      <w:r>
        <w:br/>
      </w:r>
      <w:r>
        <w:rPr>
          <w:rFonts w:ascii="Times New Roman"/>
          <w:b w:val="false"/>
          <w:i w:val="false"/>
          <w:color w:val="000000"/>
          <w:sz w:val="28"/>
        </w:rPr>
        <w:t xml:space="preserve">       графа 26 "Прямые (косвенные) потери бюджета" - фиксируются суммы</w:t>
      </w:r>
      <w:r>
        <w:br/>
      </w:r>
      <w:r>
        <w:rPr>
          <w:rFonts w:ascii="Times New Roman"/>
          <w:b w:val="false"/>
          <w:i w:val="false"/>
          <w:color w:val="000000"/>
          <w:sz w:val="28"/>
        </w:rPr>
        <w:t xml:space="preserve">       установленных недопоступлений в бюджет, которые могли бы быть зачисленными</w:t>
      </w:r>
      <w:r>
        <w:br/>
      </w:r>
      <w:r>
        <w:rPr>
          <w:rFonts w:ascii="Times New Roman"/>
          <w:b w:val="false"/>
          <w:i w:val="false"/>
          <w:color w:val="000000"/>
          <w:sz w:val="28"/>
        </w:rPr>
        <w:t>при условии соблюдения установленного порядка налогового и таможенного</w:t>
      </w:r>
      <w:r>
        <w:br/>
      </w:r>
      <w:r>
        <w:rPr>
          <w:rFonts w:ascii="Times New Roman"/>
          <w:b w:val="false"/>
          <w:i w:val="false"/>
          <w:color w:val="000000"/>
          <w:sz w:val="28"/>
        </w:rPr>
        <w:t>администрирования;</w:t>
      </w:r>
      <w:r>
        <w:br/>
      </w:r>
      <w:r>
        <w:rPr>
          <w:rFonts w:ascii="Times New Roman"/>
          <w:b w:val="false"/>
          <w:i w:val="false"/>
          <w:color w:val="000000"/>
          <w:sz w:val="28"/>
        </w:rPr>
        <w:t xml:space="preserve">       графа 27 "Описание факта нарушения, ссылка на нарушенные положения</w:t>
      </w:r>
      <w:r>
        <w:br/>
      </w:r>
      <w:r>
        <w:rPr>
          <w:rFonts w:ascii="Times New Roman"/>
          <w:b w:val="false"/>
          <w:i w:val="false"/>
          <w:color w:val="000000"/>
          <w:sz w:val="28"/>
        </w:rPr>
        <w:t>нормативных правовых актов" – в краткой форме описывается факт нарушения со ссылкой</w:t>
      </w:r>
      <w:r>
        <w:br/>
      </w:r>
      <w:r>
        <w:rPr>
          <w:rFonts w:ascii="Times New Roman"/>
          <w:b w:val="false"/>
          <w:i w:val="false"/>
          <w:color w:val="000000"/>
          <w:sz w:val="28"/>
        </w:rPr>
        <w:t>на пункт нарушенных норм права. В случае поступления сумм выявленных финансовых</w:t>
      </w:r>
      <w:r>
        <w:br/>
      </w:r>
      <w:r>
        <w:rPr>
          <w:rFonts w:ascii="Times New Roman"/>
          <w:b w:val="false"/>
          <w:i w:val="false"/>
          <w:color w:val="000000"/>
          <w:sz w:val="28"/>
        </w:rPr>
        <w:t>нарушений в ходе проводимого государственного аудита, указываются принятые меры со</w:t>
      </w:r>
      <w:r>
        <w:br/>
      </w:r>
      <w:r>
        <w:rPr>
          <w:rFonts w:ascii="Times New Roman"/>
          <w:b w:val="false"/>
          <w:i w:val="false"/>
          <w:color w:val="000000"/>
          <w:sz w:val="28"/>
        </w:rPr>
        <w:t>ссылкой на подтверждающие документы, которые прилагаются к материалам</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графа 28 "Пункт Классификатора нарушений (при наличии)" – указывается пункт</w:t>
      </w:r>
      <w:r>
        <w:br/>
      </w:r>
      <w:r>
        <w:rPr>
          <w:rFonts w:ascii="Times New Roman"/>
          <w:b w:val="false"/>
          <w:i w:val="false"/>
          <w:color w:val="000000"/>
          <w:sz w:val="28"/>
        </w:rPr>
        <w:t>Классификатора;</w:t>
      </w:r>
      <w:r>
        <w:br/>
      </w:r>
      <w:r>
        <w:rPr>
          <w:rFonts w:ascii="Times New Roman"/>
          <w:b w:val="false"/>
          <w:i w:val="false"/>
          <w:color w:val="000000"/>
          <w:sz w:val="28"/>
        </w:rPr>
        <w:t xml:space="preserve">       строка "Итого" – указываются данные реестра (сводного реестра) в разрезе объектов</w:t>
      </w:r>
      <w:r>
        <w:br/>
      </w:r>
      <w:r>
        <w:rPr>
          <w:rFonts w:ascii="Times New Roman"/>
          <w:b w:val="false"/>
          <w:i w:val="false"/>
          <w:color w:val="000000"/>
          <w:sz w:val="28"/>
        </w:rPr>
        <w:t>государственного аудита (строка 1 + строка 2+ строка 3 + ...)</w:t>
      </w:r>
      <w:r>
        <w:br/>
      </w:r>
      <w:r>
        <w:rPr>
          <w:rFonts w:ascii="Times New Roman"/>
          <w:b w:val="false"/>
          <w:i w:val="false"/>
          <w:color w:val="000000"/>
          <w:sz w:val="28"/>
        </w:rPr>
        <w:t xml:space="preserve">       Раздел 2. При использовании бюджетных средств и активов:</w:t>
      </w:r>
      <w:r>
        <w:br/>
      </w:r>
      <w:r>
        <w:rPr>
          <w:rFonts w:ascii="Times New Roman"/>
          <w:b w:val="false"/>
          <w:i w:val="false"/>
          <w:color w:val="000000"/>
          <w:sz w:val="28"/>
        </w:rPr>
        <w:t xml:space="preserve">       графа 1 "№ п/п" – указываются порядковые номера объектов государственного</w:t>
      </w:r>
      <w:r>
        <w:br/>
      </w:r>
      <w:r>
        <w:rPr>
          <w:rFonts w:ascii="Times New Roman"/>
          <w:b w:val="false"/>
          <w:i w:val="false"/>
          <w:color w:val="000000"/>
          <w:sz w:val="28"/>
        </w:rPr>
        <w:t>аудита (1, 2, 3 и т.д.);</w:t>
      </w:r>
      <w:r>
        <w:br/>
      </w:r>
      <w:r>
        <w:rPr>
          <w:rFonts w:ascii="Times New Roman"/>
          <w:b w:val="false"/>
          <w:i w:val="false"/>
          <w:color w:val="000000"/>
          <w:sz w:val="28"/>
        </w:rPr>
        <w:t xml:space="preserve">       графа 2 "Год" – указывается период охвата государственным аудитом с указанием</w:t>
      </w:r>
      <w:r>
        <w:br/>
      </w:r>
      <w:r>
        <w:rPr>
          <w:rFonts w:ascii="Times New Roman"/>
          <w:b w:val="false"/>
          <w:i w:val="false"/>
          <w:color w:val="000000"/>
          <w:sz w:val="28"/>
        </w:rPr>
        <w:t>отчетных периодов;</w:t>
      </w:r>
      <w:r>
        <w:br/>
      </w:r>
      <w:r>
        <w:rPr>
          <w:rFonts w:ascii="Times New Roman"/>
          <w:b w:val="false"/>
          <w:i w:val="false"/>
          <w:color w:val="000000"/>
          <w:sz w:val="28"/>
        </w:rPr>
        <w:t xml:space="preserve">       графа 3 "Код администратора бюджетной программы" – указывается код</w:t>
      </w:r>
      <w:r>
        <w:br/>
      </w:r>
      <w:r>
        <w:rPr>
          <w:rFonts w:ascii="Times New Roman"/>
          <w:b w:val="false"/>
          <w:i w:val="false"/>
          <w:color w:val="000000"/>
          <w:sz w:val="28"/>
        </w:rPr>
        <w:t>администратора бюджетной программы согласно ЕБК;</w:t>
      </w:r>
      <w:r>
        <w:br/>
      </w:r>
      <w:r>
        <w:rPr>
          <w:rFonts w:ascii="Times New Roman"/>
          <w:b w:val="false"/>
          <w:i w:val="false"/>
          <w:color w:val="000000"/>
          <w:sz w:val="28"/>
        </w:rPr>
        <w:t xml:space="preserve">       графа 4 "Наименование администратора бюджетной программы,</w:t>
      </w:r>
      <w:r>
        <w:br/>
      </w:r>
      <w:r>
        <w:rPr>
          <w:rFonts w:ascii="Times New Roman"/>
          <w:b w:val="false"/>
          <w:i w:val="false"/>
          <w:color w:val="000000"/>
          <w:sz w:val="28"/>
        </w:rPr>
        <w:t>разработчика/соисполнителя государственной (правительственной) программы" –</w:t>
      </w:r>
      <w:r>
        <w:br/>
      </w:r>
      <w:r>
        <w:rPr>
          <w:rFonts w:ascii="Times New Roman"/>
          <w:b w:val="false"/>
          <w:i w:val="false"/>
          <w:color w:val="000000"/>
          <w:sz w:val="28"/>
        </w:rPr>
        <w:t>указывается государственный орган, разработчик/соисполнитель, ответственный за</w:t>
      </w:r>
      <w:r>
        <w:br/>
      </w:r>
      <w:r>
        <w:rPr>
          <w:rFonts w:ascii="Times New Roman"/>
          <w:b w:val="false"/>
          <w:i w:val="false"/>
          <w:color w:val="000000"/>
          <w:sz w:val="28"/>
        </w:rPr>
        <w:t>планирование, обоснование и реализацию бюджетных программ, государственной</w:t>
      </w:r>
      <w:r>
        <w:br/>
      </w:r>
      <w:r>
        <w:rPr>
          <w:rFonts w:ascii="Times New Roman"/>
          <w:b w:val="false"/>
          <w:i w:val="false"/>
          <w:color w:val="000000"/>
          <w:sz w:val="28"/>
        </w:rPr>
        <w:t>(правительственной) программы;</w:t>
      </w:r>
      <w:r>
        <w:br/>
      </w:r>
      <w:r>
        <w:rPr>
          <w:rFonts w:ascii="Times New Roman"/>
          <w:b w:val="false"/>
          <w:i w:val="false"/>
          <w:color w:val="000000"/>
          <w:sz w:val="28"/>
        </w:rPr>
        <w:t xml:space="preserve">       графа 5 "Наименование объекта государственного аудита" – указывается полное</w:t>
      </w:r>
      <w:r>
        <w:br/>
      </w:r>
      <w:r>
        <w:rPr>
          <w:rFonts w:ascii="Times New Roman"/>
          <w:b w:val="false"/>
          <w:i w:val="false"/>
          <w:color w:val="000000"/>
          <w:sz w:val="28"/>
        </w:rPr>
        <w:t>наименование объекта государственного аудита, предусмотренного в Плане аудита,</w:t>
      </w:r>
      <w:r>
        <w:br/>
      </w:r>
      <w:r>
        <w:rPr>
          <w:rFonts w:ascii="Times New Roman"/>
          <w:b w:val="false"/>
          <w:i w:val="false"/>
          <w:color w:val="000000"/>
          <w:sz w:val="28"/>
        </w:rPr>
        <w:t>Программе аудита и Аудиторском задании;</w:t>
      </w:r>
      <w:r>
        <w:br/>
      </w:r>
      <w:r>
        <w:rPr>
          <w:rFonts w:ascii="Times New Roman"/>
          <w:b w:val="false"/>
          <w:i w:val="false"/>
          <w:color w:val="000000"/>
          <w:sz w:val="28"/>
        </w:rPr>
        <w:t xml:space="preserve">       графа 6 "БИН объекта государственного аудита" – указывается бизнес-</w:t>
      </w:r>
      <w:r>
        <w:br/>
      </w:r>
      <w:r>
        <w:rPr>
          <w:rFonts w:ascii="Times New Roman"/>
          <w:b w:val="false"/>
          <w:i w:val="false"/>
          <w:color w:val="000000"/>
          <w:sz w:val="28"/>
        </w:rPr>
        <w:t>идентификационный номер объекта государственного аудита (при наличии);</w:t>
      </w:r>
      <w:r>
        <w:br/>
      </w:r>
      <w:r>
        <w:rPr>
          <w:rFonts w:ascii="Times New Roman"/>
          <w:b w:val="false"/>
          <w:i w:val="false"/>
          <w:color w:val="000000"/>
          <w:sz w:val="28"/>
        </w:rPr>
        <w:t xml:space="preserve">       графа 7 "Код региона" – указывается код территории, на которой зарегистрирован</w:t>
      </w:r>
      <w:r>
        <w:br/>
      </w:r>
      <w:r>
        <w:rPr>
          <w:rFonts w:ascii="Times New Roman"/>
          <w:b w:val="false"/>
          <w:i w:val="false"/>
          <w:color w:val="000000"/>
          <w:sz w:val="28"/>
        </w:rPr>
        <w:t>объект государственного аудита;</w:t>
      </w:r>
      <w:r>
        <w:br/>
      </w:r>
      <w:r>
        <w:rPr>
          <w:rFonts w:ascii="Times New Roman"/>
          <w:b w:val="false"/>
          <w:i w:val="false"/>
          <w:color w:val="000000"/>
          <w:sz w:val="28"/>
        </w:rPr>
        <w:t xml:space="preserve">       графа 8 "Код бюджетной программы" – указывается код бюджетной программы</w:t>
      </w:r>
      <w:r>
        <w:br/>
      </w:r>
      <w:r>
        <w:rPr>
          <w:rFonts w:ascii="Times New Roman"/>
          <w:b w:val="false"/>
          <w:i w:val="false"/>
          <w:color w:val="000000"/>
          <w:sz w:val="28"/>
        </w:rPr>
        <w:t>согласно ЕБК; при этом в случае охвата трансфертов, кредитов и других средств,</w:t>
      </w:r>
      <w:r>
        <w:br/>
      </w:r>
      <w:r>
        <w:rPr>
          <w:rFonts w:ascii="Times New Roman"/>
          <w:b w:val="false"/>
          <w:i w:val="false"/>
          <w:color w:val="000000"/>
          <w:sz w:val="28"/>
        </w:rPr>
        <w:t>выделенных из республиканского бюджета местному бюджету, указывается код местной</w:t>
      </w:r>
      <w:r>
        <w:br/>
      </w:r>
      <w:r>
        <w:rPr>
          <w:rFonts w:ascii="Times New Roman"/>
          <w:b w:val="false"/>
          <w:i w:val="false"/>
          <w:color w:val="000000"/>
          <w:sz w:val="28"/>
        </w:rPr>
        <w:t>бюджетной программы. В таком случае код республиканской бюджетной программы</w:t>
      </w:r>
      <w:r>
        <w:br/>
      </w:r>
      <w:r>
        <w:rPr>
          <w:rFonts w:ascii="Times New Roman"/>
          <w:b w:val="false"/>
          <w:i w:val="false"/>
          <w:color w:val="000000"/>
          <w:sz w:val="28"/>
        </w:rPr>
        <w:t>указывается информативно в графе 47;</w:t>
      </w:r>
      <w:r>
        <w:br/>
      </w:r>
      <w:r>
        <w:rPr>
          <w:rFonts w:ascii="Times New Roman"/>
          <w:b w:val="false"/>
          <w:i w:val="false"/>
          <w:color w:val="000000"/>
          <w:sz w:val="28"/>
        </w:rPr>
        <w:t xml:space="preserve">       графа 9 "Наименование бюджетной программы" – указывается наименование</w:t>
      </w:r>
      <w:r>
        <w:br/>
      </w:r>
      <w:r>
        <w:rPr>
          <w:rFonts w:ascii="Times New Roman"/>
          <w:b w:val="false"/>
          <w:i w:val="false"/>
          <w:color w:val="000000"/>
          <w:sz w:val="28"/>
        </w:rPr>
        <w:t>бюджетной программы согласно ЕБК. При этом, в случае охвата трансфертов, кредитов и</w:t>
      </w:r>
      <w:r>
        <w:br/>
      </w:r>
      <w:r>
        <w:rPr>
          <w:rFonts w:ascii="Times New Roman"/>
          <w:b w:val="false"/>
          <w:i w:val="false"/>
          <w:color w:val="000000"/>
          <w:sz w:val="28"/>
        </w:rPr>
        <w:t>других средств, выделенных из республиканского бюджета местному бюджету, указывается</w:t>
      </w:r>
      <w:r>
        <w:br/>
      </w:r>
      <w:r>
        <w:rPr>
          <w:rFonts w:ascii="Times New Roman"/>
          <w:b w:val="false"/>
          <w:i w:val="false"/>
          <w:color w:val="000000"/>
          <w:sz w:val="28"/>
        </w:rPr>
        <w:t>код местной бюджетной программы. В таком случае наименование республиканской</w:t>
      </w:r>
      <w:r>
        <w:br/>
      </w:r>
      <w:r>
        <w:rPr>
          <w:rFonts w:ascii="Times New Roman"/>
          <w:b w:val="false"/>
          <w:i w:val="false"/>
          <w:color w:val="000000"/>
          <w:sz w:val="28"/>
        </w:rPr>
        <w:t>бюджетной программы указывается информативно в графе 47;</w:t>
      </w:r>
      <w:r>
        <w:br/>
      </w:r>
      <w:r>
        <w:rPr>
          <w:rFonts w:ascii="Times New Roman"/>
          <w:b w:val="false"/>
          <w:i w:val="false"/>
          <w:color w:val="000000"/>
          <w:sz w:val="28"/>
        </w:rPr>
        <w:t xml:space="preserve">       графа 10 "Объем средств, охваченных государственным аудитом, всего" –</w:t>
      </w:r>
      <w:r>
        <w:br/>
      </w:r>
      <w:r>
        <w:rPr>
          <w:rFonts w:ascii="Times New Roman"/>
          <w:b w:val="false"/>
          <w:i w:val="false"/>
          <w:color w:val="000000"/>
          <w:sz w:val="28"/>
        </w:rPr>
        <w:t>указывается объем средств, охватываемых государственным аудитом, при этом по</w:t>
      </w:r>
      <w:r>
        <w:br/>
      </w:r>
      <w:r>
        <w:rPr>
          <w:rFonts w:ascii="Times New Roman"/>
          <w:b w:val="false"/>
          <w:i w:val="false"/>
          <w:color w:val="000000"/>
          <w:sz w:val="28"/>
        </w:rPr>
        <w:t>бюджетным программам с учетом внесенных корректировок и уточнений на отчетный</w:t>
      </w:r>
      <w:r>
        <w:br/>
      </w:r>
      <w:r>
        <w:rPr>
          <w:rFonts w:ascii="Times New Roman"/>
          <w:b w:val="false"/>
          <w:i w:val="false"/>
          <w:color w:val="000000"/>
          <w:sz w:val="28"/>
        </w:rPr>
        <w:t>период, охваченный государственным аудитом, из них в графе 11 – объем охвата бюджетных</w:t>
      </w:r>
      <w:r>
        <w:br/>
      </w:r>
      <w:r>
        <w:rPr>
          <w:rFonts w:ascii="Times New Roman"/>
          <w:b w:val="false"/>
          <w:i w:val="false"/>
          <w:color w:val="000000"/>
          <w:sz w:val="28"/>
        </w:rPr>
        <w:t>средств, в графе 12 – сумма охвата государственным аудитом трансфертов, в графе 13 –</w:t>
      </w:r>
      <w:r>
        <w:br/>
      </w:r>
      <w:r>
        <w:rPr>
          <w:rFonts w:ascii="Times New Roman"/>
          <w:b w:val="false"/>
          <w:i w:val="false"/>
          <w:color w:val="000000"/>
          <w:sz w:val="28"/>
        </w:rPr>
        <w:t>сумма охвата активов государства и квазигосударственного сектора;</w:t>
      </w:r>
      <w:r>
        <w:br/>
      </w:r>
      <w:r>
        <w:rPr>
          <w:rFonts w:ascii="Times New Roman"/>
          <w:b w:val="false"/>
          <w:i w:val="false"/>
          <w:color w:val="000000"/>
          <w:sz w:val="28"/>
        </w:rPr>
        <w:t xml:space="preserve">       графа 14 "Общая сумма установленных финансовых нарушений, всего</w:t>
      </w:r>
      <w:r>
        <w:br/>
      </w:r>
      <w:r>
        <w:rPr>
          <w:rFonts w:ascii="Times New Roman"/>
          <w:b w:val="false"/>
          <w:i w:val="false"/>
          <w:color w:val="000000"/>
          <w:sz w:val="28"/>
        </w:rPr>
        <w:t>(гр.23+гр.28+гр.33)" – указывается общая сумма выявленных нарушений бюджетного</w:t>
      </w:r>
      <w:r>
        <w:br/>
      </w:r>
      <w:r>
        <w:rPr>
          <w:rFonts w:ascii="Times New Roman"/>
          <w:b w:val="false"/>
          <w:i w:val="false"/>
          <w:color w:val="000000"/>
          <w:sz w:val="28"/>
        </w:rPr>
        <w:t>законодательства и иного законодательства при использовании бюджетных средств (гр.23),</w:t>
      </w:r>
      <w:r>
        <w:br/>
      </w:r>
      <w:r>
        <w:rPr>
          <w:rFonts w:ascii="Times New Roman"/>
          <w:b w:val="false"/>
          <w:i w:val="false"/>
          <w:color w:val="000000"/>
          <w:sz w:val="28"/>
        </w:rPr>
        <w:t>нарушения бюджетного и иного законодательства при использовании активов (гр.28),</w:t>
      </w:r>
      <w:r>
        <w:br/>
      </w:r>
      <w:r>
        <w:rPr>
          <w:rFonts w:ascii="Times New Roman"/>
          <w:b w:val="false"/>
          <w:i w:val="false"/>
          <w:color w:val="000000"/>
          <w:sz w:val="28"/>
        </w:rPr>
        <w:t>нарушения законодательства при ведении бухгалтерского учета и составления финансовой</w:t>
      </w:r>
      <w:r>
        <w:br/>
      </w:r>
      <w:r>
        <w:rPr>
          <w:rFonts w:ascii="Times New Roman"/>
          <w:b w:val="false"/>
          <w:i w:val="false"/>
          <w:color w:val="000000"/>
          <w:sz w:val="28"/>
        </w:rPr>
        <w:t>отчетности (гр.33), из них в графе 15 – сумма нарушений, выявленных при использовании</w:t>
      </w:r>
      <w:r>
        <w:br/>
      </w:r>
      <w:r>
        <w:rPr>
          <w:rFonts w:ascii="Times New Roman"/>
          <w:b w:val="false"/>
          <w:i w:val="false"/>
          <w:color w:val="000000"/>
          <w:sz w:val="28"/>
        </w:rPr>
        <w:t>трансфертов;</w:t>
      </w:r>
      <w:r>
        <w:br/>
      </w:r>
      <w:r>
        <w:rPr>
          <w:rFonts w:ascii="Times New Roman"/>
          <w:b w:val="false"/>
          <w:i w:val="false"/>
          <w:color w:val="000000"/>
          <w:sz w:val="28"/>
        </w:rPr>
        <w:t xml:space="preserve">       графа 16 "в том числе подлежит восстановлению (возмещению) (гр.</w:t>
      </w:r>
      <w:r>
        <w:br/>
      </w:r>
      <w:r>
        <w:rPr>
          <w:rFonts w:ascii="Times New Roman"/>
          <w:b w:val="false"/>
          <w:i w:val="false"/>
          <w:color w:val="000000"/>
          <w:sz w:val="28"/>
        </w:rPr>
        <w:t>24+гр.26+гр.29+гр.31+гр.34)" – указывается сумма, подлежащая к восстановлению и</w:t>
      </w:r>
      <w:r>
        <w:br/>
      </w:r>
      <w:r>
        <w:rPr>
          <w:rFonts w:ascii="Times New Roman"/>
          <w:b w:val="false"/>
          <w:i w:val="false"/>
          <w:color w:val="000000"/>
          <w:sz w:val="28"/>
        </w:rPr>
        <w:t>возмещению по итогам государственного аудита соблюдения бюджетного законодательства</w:t>
      </w:r>
      <w:r>
        <w:br/>
      </w:r>
      <w:r>
        <w:rPr>
          <w:rFonts w:ascii="Times New Roman"/>
          <w:b w:val="false"/>
          <w:i w:val="false"/>
          <w:color w:val="000000"/>
          <w:sz w:val="28"/>
        </w:rPr>
        <w:t>и иного законодательства при использовании бюджетных средств (гр.24 и гр.26), нарушения</w:t>
      </w:r>
      <w:r>
        <w:br/>
      </w:r>
      <w:r>
        <w:rPr>
          <w:rFonts w:ascii="Times New Roman"/>
          <w:b w:val="false"/>
          <w:i w:val="false"/>
          <w:color w:val="000000"/>
          <w:sz w:val="28"/>
        </w:rPr>
        <w:t>бюджетного и иного законодательства при использовании активов (гр.29 и гр.31), нарушения</w:t>
      </w:r>
      <w:r>
        <w:br/>
      </w:r>
      <w:r>
        <w:rPr>
          <w:rFonts w:ascii="Times New Roman"/>
          <w:b w:val="false"/>
          <w:i w:val="false"/>
          <w:color w:val="000000"/>
          <w:sz w:val="28"/>
        </w:rPr>
        <w:t>законодательства при ведении бухгалтерского учета и составления финансовой отчетности</w:t>
      </w:r>
      <w:r>
        <w:br/>
      </w:r>
      <w:r>
        <w:rPr>
          <w:rFonts w:ascii="Times New Roman"/>
          <w:b w:val="false"/>
          <w:i w:val="false"/>
          <w:color w:val="000000"/>
          <w:sz w:val="28"/>
        </w:rPr>
        <w:t>(гр.34), из них в графе 19 – сумма выявленных нарушений при использовании трансфертов,</w:t>
      </w:r>
      <w:r>
        <w:br/>
      </w:r>
      <w:r>
        <w:rPr>
          <w:rFonts w:ascii="Times New Roman"/>
          <w:b w:val="false"/>
          <w:i w:val="false"/>
          <w:color w:val="000000"/>
          <w:sz w:val="28"/>
        </w:rPr>
        <w:t>подлежащая восстановлению (возмещению);</w:t>
      </w:r>
      <w:r>
        <w:br/>
      </w:r>
      <w:r>
        <w:rPr>
          <w:rFonts w:ascii="Times New Roman"/>
          <w:b w:val="false"/>
          <w:i w:val="false"/>
          <w:color w:val="000000"/>
          <w:sz w:val="28"/>
        </w:rPr>
        <w:t xml:space="preserve">       графа 17 "Из них подлежит восстановлению" (гр.24+гр.29+гр.34) – указывается</w:t>
      </w:r>
      <w:r>
        <w:br/>
      </w:r>
      <w:r>
        <w:rPr>
          <w:rFonts w:ascii="Times New Roman"/>
          <w:b w:val="false"/>
          <w:i w:val="false"/>
          <w:color w:val="000000"/>
          <w:sz w:val="28"/>
        </w:rPr>
        <w:t>сумма, подлежащая восстановлению по итогам государственного аудита соблюдения</w:t>
      </w:r>
      <w:r>
        <w:br/>
      </w:r>
      <w:r>
        <w:rPr>
          <w:rFonts w:ascii="Times New Roman"/>
          <w:b w:val="false"/>
          <w:i w:val="false"/>
          <w:color w:val="000000"/>
          <w:sz w:val="28"/>
        </w:rPr>
        <w:t>бюджетного законодательства и иного законодательства при использовании бюджетных</w:t>
      </w:r>
      <w:r>
        <w:br/>
      </w:r>
      <w:r>
        <w:rPr>
          <w:rFonts w:ascii="Times New Roman"/>
          <w:b w:val="false"/>
          <w:i w:val="false"/>
          <w:color w:val="000000"/>
          <w:sz w:val="28"/>
        </w:rPr>
        <w:t>средств (гр.24), нарушения бюджетного и иного законодательства при использовании</w:t>
      </w:r>
      <w:r>
        <w:br/>
      </w:r>
      <w:r>
        <w:rPr>
          <w:rFonts w:ascii="Times New Roman"/>
          <w:b w:val="false"/>
          <w:i w:val="false"/>
          <w:color w:val="000000"/>
          <w:sz w:val="28"/>
        </w:rPr>
        <w:t>активов (гр.29), нарушения законодательства при ведении бухгалтерского учета и</w:t>
      </w:r>
      <w:r>
        <w:br/>
      </w:r>
      <w:r>
        <w:rPr>
          <w:rFonts w:ascii="Times New Roman"/>
          <w:b w:val="false"/>
          <w:i w:val="false"/>
          <w:color w:val="000000"/>
          <w:sz w:val="28"/>
        </w:rPr>
        <w:t>составления финансовой отчетности (гр.34);</w:t>
      </w:r>
      <w:r>
        <w:br/>
      </w:r>
      <w:r>
        <w:rPr>
          <w:rFonts w:ascii="Times New Roman"/>
          <w:b w:val="false"/>
          <w:i w:val="false"/>
          <w:color w:val="000000"/>
          <w:sz w:val="28"/>
        </w:rPr>
        <w:t xml:space="preserve">       графа 18 "Из них подлежит возмещению" (гр.26 + гр.31) – указывается сумма,</w:t>
      </w:r>
      <w:r>
        <w:br/>
      </w:r>
      <w:r>
        <w:rPr>
          <w:rFonts w:ascii="Times New Roman"/>
          <w:b w:val="false"/>
          <w:i w:val="false"/>
          <w:color w:val="000000"/>
          <w:sz w:val="28"/>
        </w:rPr>
        <w:t>подлежащая возмещению по итогам государственного аудита соблюдения бюджетного</w:t>
      </w:r>
      <w:r>
        <w:br/>
      </w:r>
      <w:r>
        <w:rPr>
          <w:rFonts w:ascii="Times New Roman"/>
          <w:b w:val="false"/>
          <w:i w:val="false"/>
          <w:color w:val="000000"/>
          <w:sz w:val="28"/>
        </w:rPr>
        <w:t>законодательства и иного законодательства при использовании бюджетных средств (гр.26),</w:t>
      </w:r>
      <w:r>
        <w:br/>
      </w:r>
      <w:r>
        <w:rPr>
          <w:rFonts w:ascii="Times New Roman"/>
          <w:b w:val="false"/>
          <w:i w:val="false"/>
          <w:color w:val="000000"/>
          <w:sz w:val="28"/>
        </w:rPr>
        <w:t>нарушения бюджетного и иного законодательства при использовании активов (гр.31);</w:t>
      </w:r>
      <w:r>
        <w:br/>
      </w:r>
      <w:r>
        <w:rPr>
          <w:rFonts w:ascii="Times New Roman"/>
          <w:b w:val="false"/>
          <w:i w:val="false"/>
          <w:color w:val="000000"/>
          <w:sz w:val="28"/>
        </w:rPr>
        <w:t xml:space="preserve">       графа 20 "Из них восстановлено в ходе государственного аудита"</w:t>
      </w:r>
      <w:r>
        <w:br/>
      </w:r>
      <w:r>
        <w:rPr>
          <w:rFonts w:ascii="Times New Roman"/>
          <w:b w:val="false"/>
          <w:i w:val="false"/>
          <w:color w:val="000000"/>
          <w:sz w:val="28"/>
        </w:rPr>
        <w:t>(гр.25+гр.30+гр.35)" – указывается восстановленная сумма финансовых нарушений в ходе</w:t>
      </w:r>
      <w:r>
        <w:br/>
      </w:r>
      <w:r>
        <w:rPr>
          <w:rFonts w:ascii="Times New Roman"/>
          <w:b w:val="false"/>
          <w:i w:val="false"/>
          <w:color w:val="000000"/>
          <w:sz w:val="28"/>
        </w:rPr>
        <w:t>государственного аудита по выявленным фактам нарушений бюджетного законодательства и</w:t>
      </w:r>
      <w:r>
        <w:br/>
      </w:r>
      <w:r>
        <w:rPr>
          <w:rFonts w:ascii="Times New Roman"/>
          <w:b w:val="false"/>
          <w:i w:val="false"/>
          <w:color w:val="000000"/>
          <w:sz w:val="28"/>
        </w:rPr>
        <w:t>иного законодательства при использовании бюджетных средств (гр.25), нарушения</w:t>
      </w:r>
      <w:r>
        <w:br/>
      </w:r>
      <w:r>
        <w:rPr>
          <w:rFonts w:ascii="Times New Roman"/>
          <w:b w:val="false"/>
          <w:i w:val="false"/>
          <w:color w:val="000000"/>
          <w:sz w:val="28"/>
        </w:rPr>
        <w:t>бюджетного и иного законодательства при использовании активов (гр.30), нарушения</w:t>
      </w:r>
      <w:r>
        <w:br/>
      </w:r>
      <w:r>
        <w:rPr>
          <w:rFonts w:ascii="Times New Roman"/>
          <w:b w:val="false"/>
          <w:i w:val="false"/>
          <w:color w:val="000000"/>
          <w:sz w:val="28"/>
        </w:rPr>
        <w:t>законодательства при ведении бухгалтерского учета и составления финансовой отчетности</w:t>
      </w:r>
      <w:r>
        <w:br/>
      </w:r>
      <w:r>
        <w:rPr>
          <w:rFonts w:ascii="Times New Roman"/>
          <w:b w:val="false"/>
          <w:i w:val="false"/>
          <w:color w:val="000000"/>
          <w:sz w:val="28"/>
        </w:rPr>
        <w:t>(гр.35);</w:t>
      </w:r>
      <w:r>
        <w:br/>
      </w:r>
      <w:r>
        <w:rPr>
          <w:rFonts w:ascii="Times New Roman"/>
          <w:b w:val="false"/>
          <w:i w:val="false"/>
          <w:color w:val="000000"/>
          <w:sz w:val="28"/>
        </w:rPr>
        <w:t xml:space="preserve">       графа 21 "Из них возмещено в ходе государственного аудита" (гр.27+гр.32)" –</w:t>
      </w:r>
      <w:r>
        <w:br/>
      </w:r>
      <w:r>
        <w:rPr>
          <w:rFonts w:ascii="Times New Roman"/>
          <w:b w:val="false"/>
          <w:i w:val="false"/>
          <w:color w:val="000000"/>
          <w:sz w:val="28"/>
        </w:rPr>
        <w:t>указывается возмещенная сумма финансовых нарушений в ходе государственного аудита по</w:t>
      </w:r>
      <w:r>
        <w:br/>
      </w:r>
      <w:r>
        <w:rPr>
          <w:rFonts w:ascii="Times New Roman"/>
          <w:b w:val="false"/>
          <w:i w:val="false"/>
          <w:color w:val="000000"/>
          <w:sz w:val="28"/>
        </w:rPr>
        <w:t>выявленным фактам нарушений бюджетного законодательства и иного законодательства при</w:t>
      </w:r>
      <w:r>
        <w:br/>
      </w:r>
      <w:r>
        <w:rPr>
          <w:rFonts w:ascii="Times New Roman"/>
          <w:b w:val="false"/>
          <w:i w:val="false"/>
          <w:color w:val="000000"/>
          <w:sz w:val="28"/>
        </w:rPr>
        <w:t>использовании бюджетных средств (гр.27), нарушения бюджетного и иного</w:t>
      </w:r>
      <w:r>
        <w:br/>
      </w:r>
      <w:r>
        <w:rPr>
          <w:rFonts w:ascii="Times New Roman"/>
          <w:b w:val="false"/>
          <w:i w:val="false"/>
          <w:color w:val="000000"/>
          <w:sz w:val="28"/>
        </w:rPr>
        <w:t>законодательства при использовании активов (гр.32);</w:t>
      </w:r>
      <w:r>
        <w:br/>
      </w:r>
      <w:r>
        <w:rPr>
          <w:rFonts w:ascii="Times New Roman"/>
          <w:b w:val="false"/>
          <w:i w:val="false"/>
          <w:color w:val="000000"/>
          <w:sz w:val="28"/>
        </w:rPr>
        <w:t xml:space="preserve">       графа 22 "Из них восстановлено (возмещено), в т.ч. трансфертов" указываются</w:t>
      </w:r>
      <w:r>
        <w:br/>
      </w:r>
      <w:r>
        <w:rPr>
          <w:rFonts w:ascii="Times New Roman"/>
          <w:b w:val="false"/>
          <w:i w:val="false"/>
          <w:color w:val="000000"/>
          <w:sz w:val="28"/>
        </w:rPr>
        <w:t>восстановленная и возмещенная сумма при использовании трансфертов;</w:t>
      </w:r>
      <w:r>
        <w:br/>
      </w:r>
      <w:r>
        <w:rPr>
          <w:rFonts w:ascii="Times New Roman"/>
          <w:b w:val="false"/>
          <w:i w:val="false"/>
          <w:color w:val="000000"/>
          <w:sz w:val="28"/>
        </w:rPr>
        <w:t xml:space="preserve">       графа 23 "Всего нарушений бюджетного законодательства и иного законодательства</w:t>
      </w:r>
      <w:r>
        <w:br/>
      </w:r>
      <w:r>
        <w:rPr>
          <w:rFonts w:ascii="Times New Roman"/>
          <w:b w:val="false"/>
          <w:i w:val="false"/>
          <w:color w:val="000000"/>
          <w:sz w:val="28"/>
        </w:rPr>
        <w:t>при использовании бюджетных средств" – указывается сумма выявленных нарушений при</w:t>
      </w:r>
      <w:r>
        <w:br/>
      </w:r>
      <w:r>
        <w:rPr>
          <w:rFonts w:ascii="Times New Roman"/>
          <w:b w:val="false"/>
          <w:i w:val="false"/>
          <w:color w:val="000000"/>
          <w:sz w:val="28"/>
        </w:rPr>
        <w:t>использовании средств республиканского бюджета, в том числе целевых трансфертов и</w:t>
      </w:r>
      <w:r>
        <w:br/>
      </w:r>
      <w:r>
        <w:rPr>
          <w:rFonts w:ascii="Times New Roman"/>
          <w:b w:val="false"/>
          <w:i w:val="false"/>
          <w:color w:val="000000"/>
          <w:sz w:val="28"/>
        </w:rPr>
        <w:t>кредитов, выделенных из вышестоящего в нижестоящий бюджет, связанных грантов,</w:t>
      </w:r>
      <w:r>
        <w:br/>
      </w:r>
      <w:r>
        <w:rPr>
          <w:rFonts w:ascii="Times New Roman"/>
          <w:b w:val="false"/>
          <w:i w:val="false"/>
          <w:color w:val="000000"/>
          <w:sz w:val="28"/>
        </w:rPr>
        <w:t>государственных и гарантированных государством займов, софинансирования из бюджета</w:t>
      </w:r>
      <w:r>
        <w:br/>
      </w:r>
      <w:r>
        <w:rPr>
          <w:rFonts w:ascii="Times New Roman"/>
          <w:b w:val="false"/>
          <w:i w:val="false"/>
          <w:color w:val="000000"/>
          <w:sz w:val="28"/>
        </w:rPr>
        <w:t>концессионных проектов, а также поручительств;</w:t>
      </w:r>
      <w:r>
        <w:br/>
      </w:r>
      <w:r>
        <w:rPr>
          <w:rFonts w:ascii="Times New Roman"/>
          <w:b w:val="false"/>
          <w:i w:val="false"/>
          <w:color w:val="000000"/>
          <w:sz w:val="28"/>
        </w:rPr>
        <w:t xml:space="preserve">       графа 28 "Всего нарушений бюджетного и иного законодательства при использовании</w:t>
      </w:r>
      <w:r>
        <w:br/>
      </w:r>
      <w:r>
        <w:rPr>
          <w:rFonts w:ascii="Times New Roman"/>
          <w:b w:val="false"/>
          <w:i w:val="false"/>
          <w:color w:val="000000"/>
          <w:sz w:val="28"/>
        </w:rPr>
        <w:t>активов" – указывается выявленная сумма нарушений при использовании активов</w:t>
      </w:r>
      <w:r>
        <w:br/>
      </w:r>
      <w:r>
        <w:rPr>
          <w:rFonts w:ascii="Times New Roman"/>
          <w:b w:val="false"/>
          <w:i w:val="false"/>
          <w:color w:val="000000"/>
          <w:sz w:val="28"/>
        </w:rPr>
        <w:t>государства и квазигосударственного сектора, средств бюджета, выделенных субъектам</w:t>
      </w:r>
      <w:r>
        <w:br/>
      </w:r>
      <w:r>
        <w:rPr>
          <w:rFonts w:ascii="Times New Roman"/>
          <w:b w:val="false"/>
          <w:i w:val="false"/>
          <w:color w:val="000000"/>
          <w:sz w:val="28"/>
        </w:rPr>
        <w:t>квазигосударственного сектора на цели и мероприятия, предусмотренные государственными</w:t>
      </w:r>
      <w:r>
        <w:br/>
      </w:r>
      <w:r>
        <w:rPr>
          <w:rFonts w:ascii="Times New Roman"/>
          <w:b w:val="false"/>
          <w:i w:val="false"/>
          <w:color w:val="000000"/>
          <w:sz w:val="28"/>
        </w:rPr>
        <w:t>и бюджетными программами;</w:t>
      </w:r>
      <w:r>
        <w:br/>
      </w:r>
      <w:r>
        <w:rPr>
          <w:rFonts w:ascii="Times New Roman"/>
          <w:b w:val="false"/>
          <w:i w:val="false"/>
          <w:color w:val="000000"/>
          <w:sz w:val="28"/>
        </w:rPr>
        <w:t xml:space="preserve">       графа 33 "Всего нарушений законодательства при ведении бухгалтерского учета и</w:t>
      </w:r>
      <w:r>
        <w:br/>
      </w:r>
      <w:r>
        <w:rPr>
          <w:rFonts w:ascii="Times New Roman"/>
          <w:b w:val="false"/>
          <w:i w:val="false"/>
          <w:color w:val="000000"/>
          <w:sz w:val="28"/>
        </w:rPr>
        <w:t>составления финансовой отчетности" – указывается сумма выявленных нарушений, в</w:t>
      </w:r>
      <w:r>
        <w:br/>
      </w:r>
      <w:r>
        <w:rPr>
          <w:rFonts w:ascii="Times New Roman"/>
          <w:b w:val="false"/>
          <w:i w:val="false"/>
          <w:color w:val="000000"/>
          <w:sz w:val="28"/>
        </w:rPr>
        <w:t>частности нарушение ведения бухгалтерского учета, нарушение правил ведения бюджетного</w:t>
      </w:r>
      <w:r>
        <w:br/>
      </w:r>
      <w:r>
        <w:rPr>
          <w:rFonts w:ascii="Times New Roman"/>
          <w:b w:val="false"/>
          <w:i w:val="false"/>
          <w:color w:val="000000"/>
          <w:sz w:val="28"/>
        </w:rPr>
        <w:t>учета, составления и представления отчетности, необоснованное списание активов,</w:t>
      </w:r>
      <w:r>
        <w:br/>
      </w:r>
      <w:r>
        <w:rPr>
          <w:rFonts w:ascii="Times New Roman"/>
          <w:b w:val="false"/>
          <w:i w:val="false"/>
          <w:color w:val="000000"/>
          <w:sz w:val="28"/>
        </w:rPr>
        <w:t>материалов, малоценных быстроизнашивающихся предметов, непринятие мер по взысканию,</w:t>
      </w:r>
      <w:r>
        <w:br/>
      </w:r>
      <w:r>
        <w:rPr>
          <w:rFonts w:ascii="Times New Roman"/>
          <w:b w:val="false"/>
          <w:i w:val="false"/>
          <w:color w:val="000000"/>
          <w:sz w:val="28"/>
        </w:rPr>
        <w:t>а равно сокрытию или необоснованному списанию дебиторской задолженности,</w:t>
      </w:r>
      <w:r>
        <w:br/>
      </w:r>
      <w:r>
        <w:rPr>
          <w:rFonts w:ascii="Times New Roman"/>
          <w:b w:val="false"/>
          <w:i w:val="false"/>
          <w:color w:val="000000"/>
          <w:sz w:val="28"/>
        </w:rPr>
        <w:t>неисполнение и (или) ненадлежащее исполнение должностными лицами субъектов</w:t>
      </w:r>
      <w:r>
        <w:br/>
      </w:r>
      <w:r>
        <w:rPr>
          <w:rFonts w:ascii="Times New Roman"/>
          <w:b w:val="false"/>
          <w:i w:val="false"/>
          <w:color w:val="000000"/>
          <w:sz w:val="28"/>
        </w:rPr>
        <w:t>квазигосударственного сектора обязанностей, предусмотренных законодательством</w:t>
      </w:r>
      <w:r>
        <w:br/>
      </w:r>
      <w:r>
        <w:rPr>
          <w:rFonts w:ascii="Times New Roman"/>
          <w:b w:val="false"/>
          <w:i w:val="false"/>
          <w:color w:val="000000"/>
          <w:sz w:val="28"/>
        </w:rPr>
        <w:t>Республики Казахстан о бухгалтерском учете и финансовой отчетности, в результате</w:t>
      </w:r>
      <w:r>
        <w:br/>
      </w:r>
      <w:r>
        <w:rPr>
          <w:rFonts w:ascii="Times New Roman"/>
          <w:b w:val="false"/>
          <w:i w:val="false"/>
          <w:color w:val="000000"/>
          <w:sz w:val="28"/>
        </w:rPr>
        <w:t>действий которых возникла необходимость возмещения или восстановления средств;</w:t>
      </w:r>
      <w:r>
        <w:br/>
      </w:r>
      <w:r>
        <w:rPr>
          <w:rFonts w:ascii="Times New Roman"/>
          <w:b w:val="false"/>
          <w:i w:val="false"/>
          <w:color w:val="000000"/>
          <w:sz w:val="28"/>
        </w:rPr>
        <w:t xml:space="preserve">       графа 36 "Общее количество , установленных процедурных нарушений" –</w:t>
      </w:r>
      <w:r>
        <w:br/>
      </w:r>
      <w:r>
        <w:rPr>
          <w:rFonts w:ascii="Times New Roman"/>
          <w:b w:val="false"/>
          <w:i w:val="false"/>
          <w:color w:val="000000"/>
          <w:sz w:val="28"/>
        </w:rPr>
        <w:t>указывается общее количество процедурных нарушений, выявленных в ходе</w:t>
      </w:r>
      <w:r>
        <w:br/>
      </w:r>
      <w:r>
        <w:rPr>
          <w:rFonts w:ascii="Times New Roman"/>
          <w:b w:val="false"/>
          <w:i w:val="false"/>
          <w:color w:val="000000"/>
          <w:sz w:val="28"/>
        </w:rPr>
        <w:t>государственного аудита, из них:</w:t>
      </w:r>
      <w:r>
        <w:br/>
      </w:r>
      <w:r>
        <w:rPr>
          <w:rFonts w:ascii="Times New Roman"/>
          <w:b w:val="false"/>
          <w:i w:val="false"/>
          <w:color w:val="000000"/>
          <w:sz w:val="28"/>
        </w:rPr>
        <w:t xml:space="preserve">       графа 37 "Описание факта нарушения, ссылка на нарушенные положения НПА" – в</w:t>
      </w:r>
      <w:r>
        <w:br/>
      </w:r>
      <w:r>
        <w:rPr>
          <w:rFonts w:ascii="Times New Roman"/>
          <w:b w:val="false"/>
          <w:i w:val="false"/>
          <w:color w:val="000000"/>
          <w:sz w:val="28"/>
        </w:rPr>
        <w:t>краткой форме описывается факт нарушения со ссылкой на пункт нарушенных норм права.</w:t>
      </w:r>
      <w:r>
        <w:br/>
      </w:r>
      <w:r>
        <w:rPr>
          <w:rFonts w:ascii="Times New Roman"/>
          <w:b w:val="false"/>
          <w:i w:val="false"/>
          <w:color w:val="000000"/>
          <w:sz w:val="28"/>
        </w:rPr>
        <w:t>В случае восстановления (возмещения) сумм выявленных финансовых нарушений в ходе</w:t>
      </w:r>
      <w:r>
        <w:br/>
      </w:r>
      <w:r>
        <w:rPr>
          <w:rFonts w:ascii="Times New Roman"/>
          <w:b w:val="false"/>
          <w:i w:val="false"/>
          <w:color w:val="000000"/>
          <w:sz w:val="28"/>
        </w:rPr>
        <w:t>проводимого государственного аудита, указываются принятые меры со ссылкой на</w:t>
      </w:r>
      <w:r>
        <w:br/>
      </w:r>
      <w:r>
        <w:rPr>
          <w:rFonts w:ascii="Times New Roman"/>
          <w:b w:val="false"/>
          <w:i w:val="false"/>
          <w:color w:val="000000"/>
          <w:sz w:val="28"/>
        </w:rPr>
        <w:t>подтверждающие документы, которые прилагаются к материалам государственного аудита;</w:t>
      </w:r>
      <w:r>
        <w:br/>
      </w:r>
      <w:r>
        <w:rPr>
          <w:rFonts w:ascii="Times New Roman"/>
          <w:b w:val="false"/>
          <w:i w:val="false"/>
          <w:color w:val="000000"/>
          <w:sz w:val="28"/>
        </w:rPr>
        <w:t xml:space="preserve">       графа 38 "Пункт Классификатора нарушений (при наличии)" – указывается пункт</w:t>
      </w:r>
      <w:r>
        <w:br/>
      </w:r>
      <w:r>
        <w:rPr>
          <w:rFonts w:ascii="Times New Roman"/>
          <w:b w:val="false"/>
          <w:i w:val="false"/>
          <w:color w:val="000000"/>
          <w:sz w:val="28"/>
        </w:rPr>
        <w:t>Классификатора;</w:t>
      </w:r>
      <w:r>
        <w:br/>
      </w:r>
      <w:r>
        <w:rPr>
          <w:rFonts w:ascii="Times New Roman"/>
          <w:b w:val="false"/>
          <w:i w:val="false"/>
          <w:color w:val="000000"/>
          <w:sz w:val="28"/>
        </w:rPr>
        <w:t xml:space="preserve">       строка "Итого" – указываются данные реестра (сводного реестра) в разрезе объектов</w:t>
      </w:r>
      <w:r>
        <w:br/>
      </w:r>
      <w:r>
        <w:rPr>
          <w:rFonts w:ascii="Times New Roman"/>
          <w:b w:val="false"/>
          <w:i w:val="false"/>
          <w:color w:val="000000"/>
          <w:sz w:val="28"/>
        </w:rPr>
        <w:t>государственного аудита (строка 1 + строка 2+ строка 3 + ...).</w:t>
      </w:r>
      <w:r>
        <w:br/>
      </w:r>
      <w:r>
        <w:rPr>
          <w:rFonts w:ascii="Times New Roman"/>
          <w:b w:val="false"/>
          <w:i w:val="false"/>
          <w:color w:val="000000"/>
          <w:sz w:val="28"/>
        </w:rPr>
        <w:t xml:space="preserve">       Раздел 3. Иные нарушения законодательства в деятельности объекта</w:t>
      </w:r>
      <w:r>
        <w:br/>
      </w:r>
      <w:r>
        <w:rPr>
          <w:rFonts w:ascii="Times New Roman"/>
          <w:b w:val="false"/>
          <w:i w:val="false"/>
          <w:color w:val="000000"/>
          <w:sz w:val="28"/>
        </w:rPr>
        <w:t>государственного аудита, а также связанные с реализацией его задач и функций недостатки и</w:t>
      </w:r>
      <w:r>
        <w:br/>
      </w:r>
      <w:r>
        <w:rPr>
          <w:rFonts w:ascii="Times New Roman"/>
          <w:b w:val="false"/>
          <w:i w:val="false"/>
          <w:color w:val="000000"/>
          <w:sz w:val="28"/>
        </w:rPr>
        <w:t>пробелы:</w:t>
      </w:r>
      <w:r>
        <w:br/>
      </w:r>
      <w:r>
        <w:rPr>
          <w:rFonts w:ascii="Times New Roman"/>
          <w:b w:val="false"/>
          <w:i w:val="false"/>
          <w:color w:val="000000"/>
          <w:sz w:val="28"/>
        </w:rPr>
        <w:t xml:space="preserve">       графа 1 "№ п/п" – указываются порядковые номера объектов государственного</w:t>
      </w:r>
      <w:r>
        <w:br/>
      </w:r>
      <w:r>
        <w:rPr>
          <w:rFonts w:ascii="Times New Roman"/>
          <w:b w:val="false"/>
          <w:i w:val="false"/>
          <w:color w:val="000000"/>
          <w:sz w:val="28"/>
        </w:rPr>
        <w:t>аудита (1, 2, 3 и т.д.);</w:t>
      </w:r>
      <w:r>
        <w:br/>
      </w:r>
      <w:r>
        <w:rPr>
          <w:rFonts w:ascii="Times New Roman"/>
          <w:b w:val="false"/>
          <w:i w:val="false"/>
          <w:color w:val="000000"/>
          <w:sz w:val="28"/>
        </w:rPr>
        <w:t xml:space="preserve">       графа 2 "Год" – указывается период охвата государственным аудитом с указанием</w:t>
      </w:r>
      <w:r>
        <w:br/>
      </w:r>
      <w:r>
        <w:rPr>
          <w:rFonts w:ascii="Times New Roman"/>
          <w:b w:val="false"/>
          <w:i w:val="false"/>
          <w:color w:val="000000"/>
          <w:sz w:val="28"/>
        </w:rPr>
        <w:t>отчетных периодов;</w:t>
      </w:r>
      <w:r>
        <w:br/>
      </w:r>
      <w:r>
        <w:rPr>
          <w:rFonts w:ascii="Times New Roman"/>
          <w:b w:val="false"/>
          <w:i w:val="false"/>
          <w:color w:val="000000"/>
          <w:sz w:val="28"/>
        </w:rPr>
        <w:t xml:space="preserve">       графа 3 "Код администратора бюджетной программы" – указывается код</w:t>
      </w:r>
      <w:r>
        <w:br/>
      </w:r>
      <w:r>
        <w:rPr>
          <w:rFonts w:ascii="Times New Roman"/>
          <w:b w:val="false"/>
          <w:i w:val="false"/>
          <w:color w:val="000000"/>
          <w:sz w:val="28"/>
        </w:rPr>
        <w:t>администратора бюджетной программы согласно ЕБК;</w:t>
      </w:r>
      <w:r>
        <w:br/>
      </w:r>
      <w:r>
        <w:rPr>
          <w:rFonts w:ascii="Times New Roman"/>
          <w:b w:val="false"/>
          <w:i w:val="false"/>
          <w:color w:val="000000"/>
          <w:sz w:val="28"/>
        </w:rPr>
        <w:t xml:space="preserve">       графа 4 "Наименование администратора бюджетной программы,</w:t>
      </w:r>
      <w:r>
        <w:br/>
      </w:r>
      <w:r>
        <w:rPr>
          <w:rFonts w:ascii="Times New Roman"/>
          <w:b w:val="false"/>
          <w:i w:val="false"/>
          <w:color w:val="000000"/>
          <w:sz w:val="28"/>
        </w:rPr>
        <w:t>разработчика/соисполнителя государственной (правительственной) программы" –</w:t>
      </w:r>
      <w:r>
        <w:br/>
      </w:r>
      <w:r>
        <w:rPr>
          <w:rFonts w:ascii="Times New Roman"/>
          <w:b w:val="false"/>
          <w:i w:val="false"/>
          <w:color w:val="000000"/>
          <w:sz w:val="28"/>
        </w:rPr>
        <w:t>указывается государственный орган, разработчик/соисполнитель ответственный за</w:t>
      </w:r>
      <w:r>
        <w:br/>
      </w:r>
      <w:r>
        <w:rPr>
          <w:rFonts w:ascii="Times New Roman"/>
          <w:b w:val="false"/>
          <w:i w:val="false"/>
          <w:color w:val="000000"/>
          <w:sz w:val="28"/>
        </w:rPr>
        <w:t>планирование, обоснование и реализацию бюджетных программ, государственной</w:t>
      </w:r>
      <w:r>
        <w:br/>
      </w:r>
      <w:r>
        <w:rPr>
          <w:rFonts w:ascii="Times New Roman"/>
          <w:b w:val="false"/>
          <w:i w:val="false"/>
          <w:color w:val="000000"/>
          <w:sz w:val="28"/>
        </w:rPr>
        <w:t>(правительственной) программы;</w:t>
      </w:r>
      <w:r>
        <w:br/>
      </w:r>
      <w:r>
        <w:rPr>
          <w:rFonts w:ascii="Times New Roman"/>
          <w:b w:val="false"/>
          <w:i w:val="false"/>
          <w:color w:val="000000"/>
          <w:sz w:val="28"/>
        </w:rPr>
        <w:t xml:space="preserve">       графа 5 "Наименование объекта государственного аудита" – указывается полное</w:t>
      </w:r>
      <w:r>
        <w:br/>
      </w:r>
      <w:r>
        <w:rPr>
          <w:rFonts w:ascii="Times New Roman"/>
          <w:b w:val="false"/>
          <w:i w:val="false"/>
          <w:color w:val="000000"/>
          <w:sz w:val="28"/>
        </w:rPr>
        <w:t>наименование объекта государственного аудита, предусмотренного в Плане аудита,</w:t>
      </w:r>
      <w:r>
        <w:br/>
      </w:r>
      <w:r>
        <w:rPr>
          <w:rFonts w:ascii="Times New Roman"/>
          <w:b w:val="false"/>
          <w:i w:val="false"/>
          <w:color w:val="000000"/>
          <w:sz w:val="28"/>
        </w:rPr>
        <w:t>Программе аудита и Аудиторских заданиях;</w:t>
      </w:r>
      <w:r>
        <w:br/>
      </w:r>
      <w:r>
        <w:rPr>
          <w:rFonts w:ascii="Times New Roman"/>
          <w:b w:val="false"/>
          <w:i w:val="false"/>
          <w:color w:val="000000"/>
          <w:sz w:val="28"/>
        </w:rPr>
        <w:t xml:space="preserve">       графа 6 "БИН объекта государственного аудита" – указывается бизнес-</w:t>
      </w:r>
      <w:r>
        <w:br/>
      </w:r>
      <w:r>
        <w:rPr>
          <w:rFonts w:ascii="Times New Roman"/>
          <w:b w:val="false"/>
          <w:i w:val="false"/>
          <w:color w:val="000000"/>
          <w:sz w:val="28"/>
        </w:rPr>
        <w:t>идентификационный номер объекта государственного аудита (при наличии);</w:t>
      </w:r>
      <w:r>
        <w:br/>
      </w:r>
      <w:r>
        <w:rPr>
          <w:rFonts w:ascii="Times New Roman"/>
          <w:b w:val="false"/>
          <w:i w:val="false"/>
          <w:color w:val="000000"/>
          <w:sz w:val="28"/>
        </w:rPr>
        <w:t xml:space="preserve">       в графе 7 "Код региона" – указывается код территории, на которой зарегистрирован</w:t>
      </w:r>
      <w:r>
        <w:br/>
      </w:r>
      <w:r>
        <w:rPr>
          <w:rFonts w:ascii="Times New Roman"/>
          <w:b w:val="false"/>
          <w:i w:val="false"/>
          <w:color w:val="000000"/>
          <w:sz w:val="28"/>
        </w:rPr>
        <w:t>объект государственного аудита;</w:t>
      </w:r>
      <w:r>
        <w:br/>
      </w:r>
      <w:r>
        <w:rPr>
          <w:rFonts w:ascii="Times New Roman"/>
          <w:b w:val="false"/>
          <w:i w:val="false"/>
          <w:color w:val="000000"/>
          <w:sz w:val="28"/>
        </w:rPr>
        <w:t xml:space="preserve">       графа 8 "Код бюджетной программы" – указывается код бюджетной программы</w:t>
      </w:r>
      <w:r>
        <w:br/>
      </w:r>
      <w:r>
        <w:rPr>
          <w:rFonts w:ascii="Times New Roman"/>
          <w:b w:val="false"/>
          <w:i w:val="false"/>
          <w:color w:val="000000"/>
          <w:sz w:val="28"/>
        </w:rPr>
        <w:t>согласно ЕБК; при этом в случае охвата трансфертов, кредитов и других средств,</w:t>
      </w:r>
      <w:r>
        <w:br/>
      </w:r>
      <w:r>
        <w:rPr>
          <w:rFonts w:ascii="Times New Roman"/>
          <w:b w:val="false"/>
          <w:i w:val="false"/>
          <w:color w:val="000000"/>
          <w:sz w:val="28"/>
        </w:rPr>
        <w:t>выделенных из республиканского бюджета местному бюджету, указывается код местной</w:t>
      </w:r>
      <w:r>
        <w:br/>
      </w:r>
      <w:r>
        <w:rPr>
          <w:rFonts w:ascii="Times New Roman"/>
          <w:b w:val="false"/>
          <w:i w:val="false"/>
          <w:color w:val="000000"/>
          <w:sz w:val="28"/>
        </w:rPr>
        <w:t>бюджетной программы. В таком случае код республиканской бюджетной программы</w:t>
      </w:r>
      <w:r>
        <w:br/>
      </w:r>
      <w:r>
        <w:rPr>
          <w:rFonts w:ascii="Times New Roman"/>
          <w:b w:val="false"/>
          <w:i w:val="false"/>
          <w:color w:val="000000"/>
          <w:sz w:val="28"/>
        </w:rPr>
        <w:t>указывается информативно в графе 14;</w:t>
      </w:r>
      <w:r>
        <w:br/>
      </w:r>
      <w:r>
        <w:rPr>
          <w:rFonts w:ascii="Times New Roman"/>
          <w:b w:val="false"/>
          <w:i w:val="false"/>
          <w:color w:val="000000"/>
          <w:sz w:val="28"/>
        </w:rPr>
        <w:t xml:space="preserve">       графа 9 "Наименование бюджетной программы" – указывается наименование</w:t>
      </w:r>
      <w:r>
        <w:br/>
      </w:r>
      <w:r>
        <w:rPr>
          <w:rFonts w:ascii="Times New Roman"/>
          <w:b w:val="false"/>
          <w:i w:val="false"/>
          <w:color w:val="000000"/>
          <w:sz w:val="28"/>
        </w:rPr>
        <w:t>бюджетной программы согласно ЕБК. При этом, в случае охвата трансфертов, кредитов и</w:t>
      </w:r>
      <w:r>
        <w:br/>
      </w:r>
      <w:r>
        <w:rPr>
          <w:rFonts w:ascii="Times New Roman"/>
          <w:b w:val="false"/>
          <w:i w:val="false"/>
          <w:color w:val="000000"/>
          <w:sz w:val="28"/>
        </w:rPr>
        <w:t>других средств, выделенных из республиканского бюджета местному бюджету, указывается</w:t>
      </w:r>
      <w:r>
        <w:br/>
      </w:r>
      <w:r>
        <w:rPr>
          <w:rFonts w:ascii="Times New Roman"/>
          <w:b w:val="false"/>
          <w:i w:val="false"/>
          <w:color w:val="000000"/>
          <w:sz w:val="28"/>
        </w:rPr>
        <w:t>код местной бюджетной программы. В таком случае наименование республиканской</w:t>
      </w:r>
      <w:r>
        <w:br/>
      </w:r>
      <w:r>
        <w:rPr>
          <w:rFonts w:ascii="Times New Roman"/>
          <w:b w:val="false"/>
          <w:i w:val="false"/>
          <w:color w:val="000000"/>
          <w:sz w:val="28"/>
        </w:rPr>
        <w:t>бюджетной программы указывается информативно в графе 14;</w:t>
      </w:r>
      <w:r>
        <w:br/>
      </w:r>
      <w:r>
        <w:rPr>
          <w:rFonts w:ascii="Times New Roman"/>
          <w:b w:val="false"/>
          <w:i w:val="false"/>
          <w:color w:val="000000"/>
          <w:sz w:val="28"/>
        </w:rPr>
        <w:t xml:space="preserve">       графа 10 "Сумма неэффективного планирования бюджетных средств (активов) (тыс.</w:t>
      </w:r>
      <w:r>
        <w:br/>
      </w:r>
      <w:r>
        <w:rPr>
          <w:rFonts w:ascii="Times New Roman"/>
          <w:b w:val="false"/>
          <w:i w:val="false"/>
          <w:color w:val="000000"/>
          <w:sz w:val="28"/>
        </w:rPr>
        <w:t>тенге)" – указывается сумма выявленных неэффективно запланированных бюджетных</w:t>
      </w:r>
      <w:r>
        <w:br/>
      </w:r>
      <w:r>
        <w:rPr>
          <w:rFonts w:ascii="Times New Roman"/>
          <w:b w:val="false"/>
          <w:i w:val="false"/>
          <w:color w:val="000000"/>
          <w:sz w:val="28"/>
        </w:rPr>
        <w:t>средств (активов);</w:t>
      </w:r>
      <w:r>
        <w:br/>
      </w:r>
      <w:r>
        <w:rPr>
          <w:rFonts w:ascii="Times New Roman"/>
          <w:b w:val="false"/>
          <w:i w:val="false"/>
          <w:color w:val="000000"/>
          <w:sz w:val="28"/>
        </w:rPr>
        <w:t xml:space="preserve">       графа 11 "Сумма неэффективно использованных бюджетных средств (активов) (тыс.</w:t>
      </w:r>
      <w:r>
        <w:br/>
      </w:r>
      <w:r>
        <w:rPr>
          <w:rFonts w:ascii="Times New Roman"/>
          <w:b w:val="false"/>
          <w:i w:val="false"/>
          <w:color w:val="000000"/>
          <w:sz w:val="28"/>
        </w:rPr>
        <w:t>тенге)" – указывается сумма выявленных неэффективно использованных бюджетных</w:t>
      </w:r>
      <w:r>
        <w:br/>
      </w:r>
      <w:r>
        <w:rPr>
          <w:rFonts w:ascii="Times New Roman"/>
          <w:b w:val="false"/>
          <w:i w:val="false"/>
          <w:color w:val="000000"/>
          <w:sz w:val="28"/>
        </w:rPr>
        <w:t>средств, активов государства и квазигосударственного сектора;</w:t>
      </w:r>
      <w:r>
        <w:br/>
      </w:r>
      <w:r>
        <w:rPr>
          <w:rFonts w:ascii="Times New Roman"/>
          <w:b w:val="false"/>
          <w:i w:val="false"/>
          <w:color w:val="000000"/>
          <w:sz w:val="28"/>
        </w:rPr>
        <w:t xml:space="preserve">       графа 12 "Сумма нарушений актов субъектов квазигосударственного сектора,</w:t>
      </w:r>
      <w:r>
        <w:br/>
      </w:r>
      <w:r>
        <w:rPr>
          <w:rFonts w:ascii="Times New Roman"/>
          <w:b w:val="false"/>
          <w:i w:val="false"/>
          <w:color w:val="000000"/>
          <w:sz w:val="28"/>
        </w:rPr>
        <w:t>принятых для реализации норм законодательства Республики Казахстан (тыс. тенге)" –</w:t>
      </w:r>
      <w:r>
        <w:br/>
      </w:r>
      <w:r>
        <w:rPr>
          <w:rFonts w:ascii="Times New Roman"/>
          <w:b w:val="false"/>
          <w:i w:val="false"/>
          <w:color w:val="000000"/>
          <w:sz w:val="28"/>
        </w:rPr>
        <w:t>указывается сумма нарушений, выявленных в ходе государственного аудита актов субъектов</w:t>
      </w:r>
      <w:r>
        <w:br/>
      </w:r>
      <w:r>
        <w:rPr>
          <w:rFonts w:ascii="Times New Roman"/>
          <w:b w:val="false"/>
          <w:i w:val="false"/>
          <w:color w:val="000000"/>
          <w:sz w:val="28"/>
        </w:rPr>
        <w:t>квазигосударственного сектора, принятых для реализации норм законодательства</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       графа 13 "Системные недостатки (кол-во, ед.)" – указывается количество системных</w:t>
      </w:r>
      <w:r>
        <w:br/>
      </w:r>
      <w:r>
        <w:rPr>
          <w:rFonts w:ascii="Times New Roman"/>
          <w:b w:val="false"/>
          <w:i w:val="false"/>
          <w:color w:val="000000"/>
          <w:sz w:val="28"/>
        </w:rPr>
        <w:t>недостатков, выявленных в ходе проводимого государственного аудита, в том числе в</w:t>
      </w:r>
      <w:r>
        <w:br/>
      </w:r>
      <w:r>
        <w:rPr>
          <w:rFonts w:ascii="Times New Roman"/>
          <w:b w:val="false"/>
          <w:i w:val="false"/>
          <w:color w:val="000000"/>
          <w:sz w:val="28"/>
        </w:rPr>
        <w:t>деятельности юридических и/или должностных лиц, не являющихся объектом</w:t>
      </w:r>
      <w:r>
        <w:br/>
      </w:r>
      <w:r>
        <w:rPr>
          <w:rFonts w:ascii="Times New Roman"/>
          <w:b w:val="false"/>
          <w:i w:val="false"/>
          <w:color w:val="000000"/>
          <w:sz w:val="28"/>
        </w:rPr>
        <w:t>государственного аудита, связанных с противоречиями между НПА, пробелами в правовом</w:t>
      </w:r>
      <w:r>
        <w:br/>
      </w:r>
      <w:r>
        <w:rPr>
          <w:rFonts w:ascii="Times New Roman"/>
          <w:b w:val="false"/>
          <w:i w:val="false"/>
          <w:color w:val="000000"/>
          <w:sz w:val="28"/>
        </w:rPr>
        <w:t>регулировании, коллизиями) и/или отсутствием или недостаточной компетенцией,</w:t>
      </w:r>
      <w:r>
        <w:br/>
      </w:r>
      <w:r>
        <w:rPr>
          <w:rFonts w:ascii="Times New Roman"/>
          <w:b w:val="false"/>
          <w:i w:val="false"/>
          <w:color w:val="000000"/>
          <w:sz w:val="28"/>
        </w:rPr>
        <w:t>дублированием полномочий, отсутствием механизма взаимодействия с другими</w:t>
      </w:r>
      <w:r>
        <w:br/>
      </w:r>
      <w:r>
        <w:rPr>
          <w:rFonts w:ascii="Times New Roman"/>
          <w:b w:val="false"/>
          <w:i w:val="false"/>
          <w:color w:val="000000"/>
          <w:sz w:val="28"/>
        </w:rPr>
        <w:t>организациями и так далее);</w:t>
      </w:r>
      <w:r>
        <w:br/>
      </w:r>
      <w:r>
        <w:rPr>
          <w:rFonts w:ascii="Times New Roman"/>
          <w:b w:val="false"/>
          <w:i w:val="false"/>
          <w:color w:val="000000"/>
          <w:sz w:val="28"/>
        </w:rPr>
        <w:t xml:space="preserve">       графа 14 "Описание факта недостатка, нарушения иного отраслевого</w:t>
      </w:r>
      <w:r>
        <w:br/>
      </w:r>
      <w:r>
        <w:rPr>
          <w:rFonts w:ascii="Times New Roman"/>
          <w:b w:val="false"/>
          <w:i w:val="false"/>
          <w:color w:val="000000"/>
          <w:sz w:val="28"/>
        </w:rPr>
        <w:t>законодательства со ссылкой на соответствующие нормативные и правовые акты, системной</w:t>
      </w:r>
      <w:r>
        <w:br/>
      </w:r>
      <w:r>
        <w:rPr>
          <w:rFonts w:ascii="Times New Roman"/>
          <w:b w:val="false"/>
          <w:i w:val="false"/>
          <w:color w:val="000000"/>
          <w:sz w:val="28"/>
        </w:rPr>
        <w:t>проблемы"– указывается в краткой форме установленные государственным аудитом</w:t>
      </w:r>
      <w:r>
        <w:br/>
      </w:r>
      <w:r>
        <w:rPr>
          <w:rFonts w:ascii="Times New Roman"/>
          <w:b w:val="false"/>
          <w:i w:val="false"/>
          <w:color w:val="000000"/>
          <w:sz w:val="28"/>
        </w:rPr>
        <w:t>недостатки, пробелы законодательства при поступлении и использовании бюджетных</w:t>
      </w:r>
      <w:r>
        <w:br/>
      </w:r>
      <w:r>
        <w:rPr>
          <w:rFonts w:ascii="Times New Roman"/>
          <w:b w:val="false"/>
          <w:i w:val="false"/>
          <w:color w:val="000000"/>
          <w:sz w:val="28"/>
        </w:rPr>
        <w:t>средств, активов, факты неурегулированности нормативными правовыми актами и</w:t>
      </w:r>
      <w:r>
        <w:br/>
      </w:r>
      <w:r>
        <w:rPr>
          <w:rFonts w:ascii="Times New Roman"/>
          <w:b w:val="false"/>
          <w:i w:val="false"/>
          <w:color w:val="000000"/>
          <w:sz w:val="28"/>
        </w:rPr>
        <w:t>методологическими документами процесса формирования и использования бюджетных</w:t>
      </w:r>
      <w:r>
        <w:br/>
      </w:r>
      <w:r>
        <w:rPr>
          <w:rFonts w:ascii="Times New Roman"/>
          <w:b w:val="false"/>
          <w:i w:val="false"/>
          <w:color w:val="000000"/>
          <w:sz w:val="28"/>
        </w:rPr>
        <w:t>средств, выполнения функций и задач, возложенных на государственный орган, субъекты</w:t>
      </w:r>
      <w:r>
        <w:br/>
      </w:r>
      <w:r>
        <w:rPr>
          <w:rFonts w:ascii="Times New Roman"/>
          <w:b w:val="false"/>
          <w:i w:val="false"/>
          <w:color w:val="000000"/>
          <w:sz w:val="28"/>
        </w:rPr>
        <w:t>квазигосударственного сектора и так далее.</w:t>
      </w:r>
    </w:p>
    <w:bookmarkEnd w:id="9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 аудита</w:t>
            </w:r>
            <w:r>
              <w:br/>
            </w:r>
            <w:r>
              <w:rPr>
                <w:rFonts w:ascii="Times New Roman"/>
                <w:b w:val="false"/>
                <w:i w:val="false"/>
                <w:color w:val="000000"/>
                <w:sz w:val="20"/>
              </w:rPr>
              <w:t>и финансового контроля</w:t>
            </w:r>
            <w:r>
              <w:br/>
            </w:r>
            <w:r>
              <w:rPr>
                <w:rFonts w:ascii="Times New Roman"/>
                <w:b w:val="false"/>
                <w:i w:val="false"/>
                <w:color w:val="000000"/>
                <w:sz w:val="20"/>
              </w:rPr>
              <w:t>Ревизионными комиссиями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4" w:id="974"/>
    <w:p>
      <w:pPr>
        <w:spacing w:after="0"/>
        <w:ind w:left="0"/>
        <w:jc w:val="left"/>
      </w:pPr>
      <w:r>
        <w:rPr>
          <w:rFonts w:ascii="Times New Roman"/>
          <w:b/>
          <w:i w:val="false"/>
          <w:color w:val="000000"/>
        </w:rPr>
        <w:t xml:space="preserve"> Письмо-представление</w:t>
      </w:r>
      <w:r>
        <w:br/>
      </w:r>
      <w:r>
        <w:rPr>
          <w:rFonts w:ascii="Times New Roman"/>
          <w:b/>
          <w:i w:val="false"/>
          <w:color w:val="000000"/>
        </w:rPr>
        <w:t>(составляется на фирменном бланке объекта аудиторского мероприятия)</w:t>
      </w:r>
    </w:p>
    <w:bookmarkEnd w:id="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Члену Ревизионной комиссии</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 члена</w:t>
            </w:r>
            <w:r>
              <w:br/>
            </w:r>
            <w:r>
              <w:rPr>
                <w:rFonts w:ascii="Times New Roman"/>
                <w:b w:val="false"/>
                <w:i w:val="false"/>
                <w:color w:val="000000"/>
                <w:sz w:val="20"/>
              </w:rPr>
              <w:t>Ревизионной комиссии</w:t>
            </w:r>
            <w:r>
              <w:br/>
            </w:r>
            <w:r>
              <w:rPr>
                <w:rFonts w:ascii="Times New Roman"/>
                <w:b w:val="false"/>
                <w:i w:val="false"/>
                <w:color w:val="000000"/>
                <w:sz w:val="20"/>
              </w:rPr>
              <w:t>ответственного за организацию</w:t>
            </w:r>
            <w:r>
              <w:br/>
            </w:r>
            <w:r>
              <w:rPr>
                <w:rFonts w:ascii="Times New Roman"/>
                <w:b w:val="false"/>
                <w:i w:val="false"/>
                <w:color w:val="000000"/>
                <w:sz w:val="20"/>
              </w:rPr>
              <w:t>и осуществление аудиторского</w:t>
            </w:r>
            <w:r>
              <w:br/>
            </w:r>
            <w:r>
              <w:rPr>
                <w:rFonts w:ascii="Times New Roman"/>
                <w:b w:val="false"/>
                <w:i w:val="false"/>
                <w:color w:val="000000"/>
                <w:sz w:val="20"/>
              </w:rPr>
              <w:t>мероприятия)</w:t>
            </w:r>
          </w:p>
        </w:tc>
      </w:tr>
    </w:tbl>
    <w:bookmarkStart w:name="z1426" w:id="975"/>
    <w:p>
      <w:pPr>
        <w:spacing w:after="0"/>
        <w:ind w:left="0"/>
        <w:jc w:val="both"/>
      </w:pPr>
      <w:r>
        <w:rPr>
          <w:rFonts w:ascii="Times New Roman"/>
          <w:b w:val="false"/>
          <w:i w:val="false"/>
          <w:color w:val="000000"/>
          <w:sz w:val="28"/>
        </w:rPr>
        <w:t>
      Данное письмо-представление направляется в связи с проводимым Вами аудитом</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(указывается наименование аудиторского мероприятия)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"О государственном аудите и финансовом</w:t>
      </w:r>
      <w:r>
        <w:br/>
      </w:r>
      <w:r>
        <w:rPr>
          <w:rFonts w:ascii="Times New Roman"/>
          <w:b w:val="false"/>
          <w:i w:val="false"/>
          <w:color w:val="000000"/>
          <w:sz w:val="28"/>
        </w:rPr>
        <w:t>контроле" я, как руководитель (наименование объекта аудита), признаю свою</w:t>
      </w:r>
      <w:r>
        <w:br/>
      </w:r>
      <w:r>
        <w:rPr>
          <w:rFonts w:ascii="Times New Roman"/>
          <w:b w:val="false"/>
          <w:i w:val="false"/>
          <w:color w:val="000000"/>
          <w:sz w:val="28"/>
        </w:rPr>
        <w:t>ответственность и подтверждаю полноту и достоверность всех бухгалтерских и первичных</w:t>
      </w:r>
      <w:r>
        <w:br/>
      </w:r>
      <w:r>
        <w:rPr>
          <w:rFonts w:ascii="Times New Roman"/>
          <w:b w:val="false"/>
          <w:i w:val="false"/>
          <w:color w:val="000000"/>
          <w:sz w:val="28"/>
        </w:rPr>
        <w:t>документов, а также полноту и достоверность всей информации, представленной в ходе</w:t>
      </w:r>
      <w:r>
        <w:br/>
      </w:r>
      <w:r>
        <w:rPr>
          <w:rFonts w:ascii="Times New Roman"/>
          <w:b w:val="false"/>
          <w:i w:val="false"/>
          <w:color w:val="000000"/>
          <w:sz w:val="28"/>
        </w:rPr>
        <w:t>проведения аудиторского мероприятия. Кроме того, настоящим подтверждаю выполнение</w:t>
      </w:r>
      <w:r>
        <w:br/>
      </w:r>
      <w:r>
        <w:rPr>
          <w:rFonts w:ascii="Times New Roman"/>
          <w:b w:val="false"/>
          <w:i w:val="false"/>
          <w:color w:val="000000"/>
          <w:sz w:val="28"/>
        </w:rPr>
        <w:t xml:space="preserve">всех обязательств,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37 Закона "О государственном аудите</w:t>
      </w:r>
      <w:r>
        <w:br/>
      </w:r>
      <w:r>
        <w:rPr>
          <w:rFonts w:ascii="Times New Roman"/>
          <w:b w:val="false"/>
          <w:i w:val="false"/>
          <w:color w:val="000000"/>
          <w:sz w:val="28"/>
        </w:rPr>
        <w:t>и финансовом контроле".</w:t>
      </w:r>
      <w:r>
        <w:br/>
      </w:r>
      <w:r>
        <w:rPr>
          <w:rFonts w:ascii="Times New Roman"/>
          <w:b w:val="false"/>
          <w:i w:val="false"/>
          <w:color w:val="000000"/>
          <w:sz w:val="28"/>
        </w:rPr>
        <w:t xml:space="preserve">       Руководитель _________________ ________________________________</w:t>
      </w:r>
      <w:r>
        <w:br/>
      </w:r>
      <w:r>
        <w:rPr>
          <w:rFonts w:ascii="Times New Roman"/>
          <w:b w:val="false"/>
          <w:i w:val="false"/>
          <w:color w:val="000000"/>
          <w:sz w:val="28"/>
        </w:rPr>
        <w:t xml:space="preserve">                   (наименование должности руководителя объекта аудита,</w:t>
      </w:r>
      <w:r>
        <w:br/>
      </w:r>
      <w:r>
        <w:rPr>
          <w:rFonts w:ascii="Times New Roman"/>
          <w:b w:val="false"/>
          <w:i w:val="false"/>
          <w:color w:val="000000"/>
          <w:sz w:val="28"/>
        </w:rPr>
        <w:t xml:space="preserve">                               подпись, ФИО (при его наличии))</w:t>
      </w:r>
    </w:p>
    <w:bookmarkEnd w:id="9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14 июня 2018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Ревизионными комиссиями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Председателю</w:t>
            </w:r>
            <w:r>
              <w:br/>
            </w:r>
            <w:r>
              <w:rPr>
                <w:rFonts w:ascii="Times New Roman"/>
                <w:b/>
                <w:i w:val="false"/>
                <w:color w:val="000000"/>
                <w:sz w:val="20"/>
              </w:rPr>
              <w:t>Ревизионной комиссии</w:t>
            </w:r>
            <w:r>
              <w:br/>
            </w:r>
            <w:r>
              <w:rPr>
                <w:rFonts w:ascii="Times New Roman"/>
                <w:b w:val="false"/>
                <w:i w:val="false"/>
                <w:color w:val="000000"/>
                <w:sz w:val="20"/>
              </w:rPr>
              <w:t>________________________</w:t>
            </w:r>
            <w:r>
              <w:br/>
            </w:r>
            <w:r>
              <w:rPr>
                <w:rFonts w:ascii="Times New Roman"/>
                <w:b w:val="false"/>
                <w:i w:val="false"/>
                <w:color w:val="000000"/>
                <w:sz w:val="20"/>
              </w:rPr>
              <w:t>(ФИО (при его наличии))</w:t>
            </w:r>
          </w:p>
        </w:tc>
      </w:tr>
    </w:tbl>
    <w:bookmarkStart w:name="z1431" w:id="976"/>
    <w:p>
      <w:pPr>
        <w:spacing w:after="0"/>
        <w:ind w:left="0"/>
        <w:jc w:val="left"/>
      </w:pPr>
      <w:r>
        <w:rPr>
          <w:rFonts w:ascii="Times New Roman"/>
          <w:b/>
          <w:i w:val="false"/>
          <w:color w:val="000000"/>
        </w:rPr>
        <w:t xml:space="preserve"> ТИПОВАЯ ФОРМА АУДИТОРСКОГО ЗАКЛЮЧЕНИЯ</w:t>
      </w:r>
    </w:p>
    <w:bookmarkEnd w:id="976"/>
    <w:bookmarkStart w:name="z1432" w:id="977"/>
    <w:p>
      <w:pPr>
        <w:spacing w:after="0"/>
        <w:ind w:left="0"/>
        <w:jc w:val="both"/>
      </w:pPr>
      <w:r>
        <w:rPr>
          <w:rFonts w:ascii="Times New Roman"/>
          <w:b w:val="false"/>
          <w:i w:val="false"/>
          <w:color w:val="000000"/>
          <w:sz w:val="28"/>
        </w:rPr>
        <w:t xml:space="preserve">
      </w:t>
      </w:r>
      <w:r>
        <w:rPr>
          <w:rFonts w:ascii="Times New Roman"/>
          <w:b/>
          <w:i w:val="false"/>
          <w:color w:val="000000"/>
          <w:sz w:val="28"/>
        </w:rPr>
        <w:t>II. Вводная часть</w:t>
      </w:r>
      <w:r>
        <w:br/>
      </w:r>
      <w:r>
        <w:rPr>
          <w:rFonts w:ascii="Times New Roman"/>
          <w:b w:val="false"/>
          <w:i w:val="false"/>
          <w:color w:val="000000"/>
          <w:sz w:val="28"/>
        </w:rPr>
        <w:t xml:space="preserve">       1.1. Наименование аудиторского мероприятия:_______________________</w:t>
      </w:r>
      <w:r>
        <w:br/>
      </w:r>
      <w:r>
        <w:rPr>
          <w:rFonts w:ascii="Times New Roman"/>
          <w:b w:val="false"/>
          <w:i w:val="false"/>
          <w:color w:val="000000"/>
          <w:sz w:val="28"/>
        </w:rPr>
        <w:t xml:space="preserve">       1.2. Цель государственного аудита: ________________________________</w:t>
      </w:r>
      <w:r>
        <w:br/>
      </w:r>
      <w:r>
        <w:rPr>
          <w:rFonts w:ascii="Times New Roman"/>
          <w:b w:val="false"/>
          <w:i w:val="false"/>
          <w:color w:val="000000"/>
          <w:sz w:val="28"/>
        </w:rPr>
        <w:t xml:space="preserve">       1.3. Объекты государственного аудита: _____________________________</w:t>
      </w:r>
      <w:r>
        <w:br/>
      </w:r>
      <w:r>
        <w:rPr>
          <w:rFonts w:ascii="Times New Roman"/>
          <w:b w:val="false"/>
          <w:i w:val="false"/>
          <w:color w:val="000000"/>
          <w:sz w:val="28"/>
        </w:rPr>
        <w:t xml:space="preserve">       1.4. Состав группы государственного аудита (с указанием номеров сертификатов</w:t>
      </w:r>
      <w:r>
        <w:br/>
      </w:r>
      <w:r>
        <w:rPr>
          <w:rFonts w:ascii="Times New Roman"/>
          <w:b w:val="false"/>
          <w:i w:val="false"/>
          <w:color w:val="000000"/>
          <w:sz w:val="28"/>
        </w:rPr>
        <w:t>государственных аудиторов): ___________________________________________</w:t>
      </w:r>
      <w:r>
        <w:br/>
      </w:r>
      <w:r>
        <w:rPr>
          <w:rFonts w:ascii="Times New Roman"/>
          <w:b w:val="false"/>
          <w:i w:val="false"/>
          <w:color w:val="000000"/>
          <w:sz w:val="28"/>
        </w:rPr>
        <w:t xml:space="preserve">       1.5. Период, охваченный государственным аудитом: _________________</w:t>
      </w:r>
      <w:r>
        <w:br/>
      </w:r>
      <w:r>
        <w:rPr>
          <w:rFonts w:ascii="Times New Roman"/>
          <w:b w:val="false"/>
          <w:i w:val="false"/>
          <w:color w:val="000000"/>
          <w:sz w:val="28"/>
        </w:rPr>
        <w:t xml:space="preserve">       </w:t>
      </w:r>
      <w:r>
        <w:rPr>
          <w:rFonts w:ascii="Times New Roman"/>
          <w:b/>
          <w:i w:val="false"/>
          <w:color w:val="000000"/>
          <w:sz w:val="28"/>
        </w:rPr>
        <w:t>II. Основная (аналитическая) часть:</w:t>
      </w:r>
      <w:r>
        <w:br/>
      </w:r>
      <w:r>
        <w:rPr>
          <w:rFonts w:ascii="Times New Roman"/>
          <w:b w:val="false"/>
          <w:i w:val="false"/>
          <w:color w:val="000000"/>
          <w:sz w:val="28"/>
        </w:rPr>
        <w:t xml:space="preserve">       2.1. Сводный анализ текущего состояния аудируемой сферы, в том числе</w:t>
      </w:r>
      <w:r>
        <w:br/>
      </w:r>
      <w:r>
        <w:rPr>
          <w:rFonts w:ascii="Times New Roman"/>
          <w:b w:val="false"/>
          <w:i w:val="false"/>
          <w:color w:val="000000"/>
          <w:sz w:val="28"/>
        </w:rPr>
        <w:t>государственного управления и (или) отрасли экономики, социально-экономического</w:t>
      </w:r>
      <w:r>
        <w:br/>
      </w:r>
      <w:r>
        <w:rPr>
          <w:rFonts w:ascii="Times New Roman"/>
          <w:b w:val="false"/>
          <w:i w:val="false"/>
          <w:color w:val="000000"/>
          <w:sz w:val="28"/>
        </w:rPr>
        <w:t>развития в региональном разрезе: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2.2. Сводные результаты государственного аудита аудируемой сферы, в том числе</w:t>
      </w:r>
      <w:r>
        <w:br/>
      </w:r>
      <w:r>
        <w:rPr>
          <w:rFonts w:ascii="Times New Roman"/>
          <w:b w:val="false"/>
          <w:i w:val="false"/>
          <w:color w:val="000000"/>
          <w:sz w:val="28"/>
        </w:rPr>
        <w:t>государственного управления и (или) отрасли экономики, социально-экономического</w:t>
      </w:r>
      <w:r>
        <w:br/>
      </w:r>
      <w:r>
        <w:rPr>
          <w:rFonts w:ascii="Times New Roman"/>
          <w:b w:val="false"/>
          <w:i w:val="false"/>
          <w:color w:val="000000"/>
          <w:sz w:val="28"/>
        </w:rPr>
        <w:t>развития в региональном разрезе________________________________________________</w:t>
      </w:r>
      <w:r>
        <w:br/>
      </w:r>
      <w:r>
        <w:rPr>
          <w:rFonts w:ascii="Times New Roman"/>
          <w:b w:val="false"/>
          <w:i w:val="false"/>
          <w:color w:val="000000"/>
          <w:sz w:val="28"/>
        </w:rPr>
        <w:t xml:space="preserve">       2.2.1. Сводный анализ и оценка эффективности использования бюджетных средств,</w:t>
      </w:r>
      <w:r>
        <w:br/>
      </w:r>
      <w:r>
        <w:rPr>
          <w:rFonts w:ascii="Times New Roman"/>
          <w:b w:val="false"/>
          <w:i w:val="false"/>
          <w:color w:val="000000"/>
          <w:sz w:val="28"/>
        </w:rPr>
        <w:t>средств Нацфонда, займов и активов, на достижение конечных прямых и конечных</w:t>
      </w:r>
      <w:r>
        <w:br/>
      </w:r>
      <w:r>
        <w:rPr>
          <w:rFonts w:ascii="Times New Roman"/>
          <w:b w:val="false"/>
          <w:i w:val="false"/>
          <w:color w:val="000000"/>
          <w:sz w:val="28"/>
        </w:rPr>
        <w:t>результатов бюджетных программ, а также поставленных целей и задач, влияние на развитие</w:t>
      </w:r>
      <w:r>
        <w:br/>
      </w:r>
      <w:r>
        <w:rPr>
          <w:rFonts w:ascii="Times New Roman"/>
          <w:b w:val="false"/>
          <w:i w:val="false"/>
          <w:color w:val="000000"/>
          <w:sz w:val="28"/>
        </w:rPr>
        <w:t>аудируемой сферы и мультипликативный эффект на сопутствующие направления отрасли,</w:t>
      </w:r>
      <w:r>
        <w:br/>
      </w:r>
      <w:r>
        <w:rPr>
          <w:rFonts w:ascii="Times New Roman"/>
          <w:b w:val="false"/>
          <w:i w:val="false"/>
          <w:color w:val="000000"/>
          <w:sz w:val="28"/>
        </w:rPr>
        <w:t>экономики (обобщенные результаты выявленных однородных нарушений, недостатков и</w:t>
      </w:r>
      <w:r>
        <w:br/>
      </w:r>
      <w:r>
        <w:rPr>
          <w:rFonts w:ascii="Times New Roman"/>
          <w:b w:val="false"/>
          <w:i w:val="false"/>
          <w:color w:val="000000"/>
          <w:sz w:val="28"/>
        </w:rPr>
        <w:t>проблем, выявление причин и условий, способствовавших нарушениям, связанным с</w:t>
      </w:r>
      <w:r>
        <w:br/>
      </w:r>
      <w:r>
        <w:rPr>
          <w:rFonts w:ascii="Times New Roman"/>
          <w:b w:val="false"/>
          <w:i w:val="false"/>
          <w:color w:val="000000"/>
          <w:sz w:val="28"/>
        </w:rPr>
        <w:t>системными недостатками, неэффективным планированием и использованием бюджетных</w:t>
      </w:r>
      <w:r>
        <w:br/>
      </w:r>
      <w:r>
        <w:rPr>
          <w:rFonts w:ascii="Times New Roman"/>
          <w:b w:val="false"/>
          <w:i w:val="false"/>
          <w:color w:val="000000"/>
          <w:sz w:val="28"/>
        </w:rPr>
        <w:t>средств и активов, недостижением результатов, а также по иным проблемным вопросам в</w:t>
      </w:r>
      <w:r>
        <w:br/>
      </w:r>
      <w:r>
        <w:rPr>
          <w:rFonts w:ascii="Times New Roman"/>
          <w:b w:val="false"/>
          <w:i w:val="false"/>
          <w:color w:val="000000"/>
          <w:sz w:val="28"/>
        </w:rPr>
        <w:t>деятельности объекта государственного аудита, в том числе приведших к системным</w:t>
      </w:r>
      <w:r>
        <w:br/>
      </w:r>
      <w:r>
        <w:rPr>
          <w:rFonts w:ascii="Times New Roman"/>
          <w:b w:val="false"/>
          <w:i w:val="false"/>
          <w:color w:val="000000"/>
          <w:sz w:val="28"/>
        </w:rPr>
        <w:t>проблемам):____________________________________________________________________</w:t>
      </w:r>
      <w:r>
        <w:br/>
      </w:r>
      <w:r>
        <w:rPr>
          <w:rFonts w:ascii="Times New Roman"/>
          <w:b w:val="false"/>
          <w:i w:val="false"/>
          <w:color w:val="000000"/>
          <w:sz w:val="28"/>
        </w:rPr>
        <w:t xml:space="preserve">       2.2.2. Сводный анализ полноты и качества оказания государственных услуг</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(при оказании)</w:t>
      </w:r>
      <w:r>
        <w:br/>
      </w:r>
      <w:r>
        <w:rPr>
          <w:rFonts w:ascii="Times New Roman"/>
          <w:b w:val="false"/>
          <w:i w:val="false"/>
          <w:color w:val="000000"/>
          <w:sz w:val="28"/>
        </w:rPr>
        <w:t xml:space="preserve">       * 2.3. Анализ декомпозиции документа с документами Системы государственного</w:t>
      </w:r>
      <w:r>
        <w:br/>
      </w:r>
      <w:r>
        <w:rPr>
          <w:rFonts w:ascii="Times New Roman"/>
          <w:b w:val="false"/>
          <w:i w:val="false"/>
          <w:color w:val="000000"/>
          <w:sz w:val="28"/>
        </w:rPr>
        <w:t>планирования вышестоящего уровня (по целям, задачам, целевым индикаторам, показателям,</w:t>
      </w:r>
      <w:r>
        <w:br/>
      </w:r>
      <w:r>
        <w:rPr>
          <w:rFonts w:ascii="Times New Roman"/>
          <w:b w:val="false"/>
          <w:i w:val="false"/>
          <w:color w:val="000000"/>
          <w:sz w:val="28"/>
        </w:rPr>
        <w:t>объемам финансирования):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(при проведении аудита документов СГП)</w:t>
      </w:r>
      <w:r>
        <w:br/>
      </w:r>
      <w:r>
        <w:rPr>
          <w:rFonts w:ascii="Times New Roman"/>
          <w:b w:val="false"/>
          <w:i w:val="false"/>
          <w:color w:val="000000"/>
          <w:sz w:val="28"/>
        </w:rPr>
        <w:t xml:space="preserve">       * 2.3.1. Анализ корректировок в оцениваемый документ Системы государственного</w:t>
      </w:r>
      <w:r>
        <w:br/>
      </w:r>
      <w:r>
        <w:rPr>
          <w:rFonts w:ascii="Times New Roman"/>
          <w:b w:val="false"/>
          <w:i w:val="false"/>
          <w:color w:val="000000"/>
          <w:sz w:val="28"/>
        </w:rPr>
        <w:t>планирования (причины, сохранение преемственности в ранее принятых решениях, влияние</w:t>
      </w:r>
      <w:r>
        <w:br/>
      </w:r>
      <w:r>
        <w:rPr>
          <w:rFonts w:ascii="Times New Roman"/>
          <w:b w:val="false"/>
          <w:i w:val="false"/>
          <w:color w:val="000000"/>
          <w:sz w:val="28"/>
        </w:rPr>
        <w:t>внесенных корректировок на достижение целевых индикаторов и показателей вышестоящих</w:t>
      </w:r>
      <w:r>
        <w:br/>
      </w:r>
      <w:r>
        <w:rPr>
          <w:rFonts w:ascii="Times New Roman"/>
          <w:b w:val="false"/>
          <w:i w:val="false"/>
          <w:color w:val="000000"/>
          <w:sz w:val="28"/>
        </w:rPr>
        <w:t>документов Системы государственного планирования):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(при проведении аудита документов СГП)</w:t>
      </w:r>
      <w:r>
        <w:br/>
      </w:r>
      <w:r>
        <w:rPr>
          <w:rFonts w:ascii="Times New Roman"/>
          <w:b w:val="false"/>
          <w:i w:val="false"/>
          <w:color w:val="000000"/>
          <w:sz w:val="28"/>
        </w:rPr>
        <w:t xml:space="preserve">       * 2.4. Анализ эффективности реализации документа Системы государственного</w:t>
      </w:r>
      <w:r>
        <w:br/>
      </w:r>
      <w:r>
        <w:rPr>
          <w:rFonts w:ascii="Times New Roman"/>
          <w:b w:val="false"/>
          <w:i w:val="false"/>
          <w:color w:val="000000"/>
          <w:sz w:val="28"/>
        </w:rPr>
        <w:t>планирования:</w:t>
      </w:r>
      <w:r>
        <w:br/>
      </w:r>
      <w:r>
        <w:rPr>
          <w:rFonts w:ascii="Times New Roman"/>
          <w:b w:val="false"/>
          <w:i w:val="false"/>
          <w:color w:val="000000"/>
          <w:sz w:val="28"/>
        </w:rPr>
        <w:t xml:space="preserve">       2.4.1 Оценка реализации задач</w:t>
      </w:r>
      <w:r>
        <w:br/>
      </w:r>
      <w:r>
        <w:rPr>
          <w:rFonts w:ascii="Times New Roman"/>
          <w:b w:val="false"/>
          <w:i w:val="false"/>
          <w:color w:val="000000"/>
          <w:sz w:val="28"/>
        </w:rPr>
        <w:t xml:space="preserve">       Задача 1________________________________________________</w:t>
      </w:r>
      <w:r>
        <w:br/>
      </w:r>
      <w:r>
        <w:rPr>
          <w:rFonts w:ascii="Times New Roman"/>
          <w:b w:val="false"/>
          <w:i w:val="false"/>
          <w:color w:val="000000"/>
          <w:sz w:val="28"/>
        </w:rPr>
        <w:t xml:space="preserve">        Целевой индикатор</w:t>
      </w:r>
      <w:r>
        <w:br/>
      </w:r>
      <w:r>
        <w:rPr>
          <w:rFonts w:ascii="Times New Roman"/>
          <w:b w:val="false"/>
          <w:i w:val="false"/>
          <w:color w:val="000000"/>
          <w:sz w:val="28"/>
        </w:rPr>
        <w:t xml:space="preserve">       Оценка обоснованности и достаточности обеспечения целевых индикаторов</w:t>
      </w:r>
      <w:r>
        <w:br/>
      </w:r>
      <w:r>
        <w:rPr>
          <w:rFonts w:ascii="Times New Roman"/>
          <w:b w:val="false"/>
          <w:i w:val="false"/>
          <w:color w:val="000000"/>
          <w:sz w:val="28"/>
        </w:rPr>
        <w:t>соответствующими мероприятиями и финансированием (достижение, снижение и (или)</w:t>
      </w:r>
      <w:r>
        <w:br/>
      </w:r>
      <w:r>
        <w:rPr>
          <w:rFonts w:ascii="Times New Roman"/>
          <w:b w:val="false"/>
          <w:i w:val="false"/>
          <w:color w:val="000000"/>
          <w:sz w:val="28"/>
        </w:rPr>
        <w:t>занижение показателей и индикаторов оцениваемого документа Системы государственного</w:t>
      </w:r>
      <w:r>
        <w:br/>
      </w:r>
      <w:r>
        <w:rPr>
          <w:rFonts w:ascii="Times New Roman"/>
          <w:b w:val="false"/>
          <w:i w:val="false"/>
          <w:color w:val="000000"/>
          <w:sz w:val="28"/>
        </w:rPr>
        <w:t>планирования, а также оценка взаимосвязи документов Системы государственного</w:t>
      </w:r>
      <w:r>
        <w:br/>
      </w:r>
      <w:r>
        <w:rPr>
          <w:rFonts w:ascii="Times New Roman"/>
          <w:b w:val="false"/>
          <w:i w:val="false"/>
          <w:color w:val="000000"/>
          <w:sz w:val="28"/>
        </w:rPr>
        <w:t>планирования с запланированными результатами бюджетных программ):________________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Задача 2__________________________________________________________________</w:t>
      </w:r>
      <w:r>
        <w:br/>
      </w:r>
      <w:r>
        <w:rPr>
          <w:rFonts w:ascii="Times New Roman"/>
          <w:b w:val="false"/>
          <w:i w:val="false"/>
          <w:color w:val="000000"/>
          <w:sz w:val="28"/>
        </w:rPr>
        <w:t xml:space="preserve">       2.5. Результаты оценки удовлетворенности обществом:__________________________</w:t>
      </w:r>
      <w:r>
        <w:br/>
      </w:r>
      <w:r>
        <w:rPr>
          <w:rFonts w:ascii="Times New Roman"/>
          <w:b w:val="false"/>
          <w:i w:val="false"/>
          <w:color w:val="000000"/>
          <w:sz w:val="28"/>
        </w:rPr>
        <w:t xml:space="preserve">                                                       (при проведении оценки)</w:t>
      </w:r>
      <w:r>
        <w:br/>
      </w:r>
      <w:r>
        <w:rPr>
          <w:rFonts w:ascii="Times New Roman"/>
          <w:b w:val="false"/>
          <w:i w:val="false"/>
          <w:color w:val="000000"/>
          <w:sz w:val="28"/>
        </w:rPr>
        <w:t xml:space="preserve">       2.6. Оценка влияния деятельности объектов государственного аудита на социально-</w:t>
      </w:r>
      <w:r>
        <w:br/>
      </w:r>
      <w:r>
        <w:rPr>
          <w:rFonts w:ascii="Times New Roman"/>
          <w:b w:val="false"/>
          <w:i w:val="false"/>
          <w:color w:val="000000"/>
          <w:sz w:val="28"/>
        </w:rPr>
        <w:t>экономическое развитие (в региональном и (или) страновом разрезе):___________________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2.7. Выявленные факты упущенной выгоды и экономических потерь объектов</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____________________________________</w:t>
      </w:r>
      <w:r>
        <w:br/>
      </w:r>
      <w:r>
        <w:rPr>
          <w:rFonts w:ascii="Times New Roman"/>
          <w:b w:val="false"/>
          <w:i w:val="false"/>
          <w:color w:val="000000"/>
          <w:sz w:val="28"/>
        </w:rPr>
        <w:t xml:space="preserve">                   (при наличии)</w:t>
      </w:r>
      <w:r>
        <w:br/>
      </w:r>
      <w:r>
        <w:rPr>
          <w:rFonts w:ascii="Times New Roman"/>
          <w:b w:val="false"/>
          <w:i w:val="false"/>
          <w:color w:val="000000"/>
          <w:sz w:val="28"/>
        </w:rPr>
        <w:t xml:space="preserve">       </w:t>
      </w:r>
      <w:r>
        <w:rPr>
          <w:rFonts w:ascii="Times New Roman"/>
          <w:b/>
          <w:i w:val="false"/>
          <w:color w:val="000000"/>
          <w:sz w:val="28"/>
        </w:rPr>
        <w:t>IV. Итоговая часть</w:t>
      </w:r>
      <w:r>
        <w:br/>
      </w:r>
      <w:r>
        <w:rPr>
          <w:rFonts w:ascii="Times New Roman"/>
          <w:b w:val="false"/>
          <w:i w:val="false"/>
          <w:color w:val="000000"/>
          <w:sz w:val="28"/>
        </w:rPr>
        <w:t xml:space="preserve">       3.1. Принятые меры в ходе государственного аудита _________________________</w:t>
      </w:r>
      <w:r>
        <w:br/>
      </w:r>
      <w:r>
        <w:rPr>
          <w:rFonts w:ascii="Times New Roman"/>
          <w:b w:val="false"/>
          <w:i w:val="false"/>
          <w:color w:val="000000"/>
          <w:sz w:val="28"/>
        </w:rPr>
        <w:t xml:space="preserve">       3.2. Выводы по результатам государственного аудита ________________________</w:t>
      </w:r>
      <w:r>
        <w:br/>
      </w:r>
      <w:r>
        <w:rPr>
          <w:rFonts w:ascii="Times New Roman"/>
          <w:b w:val="false"/>
          <w:i w:val="false"/>
          <w:color w:val="000000"/>
          <w:sz w:val="28"/>
        </w:rPr>
        <w:t xml:space="preserve">       3.3. Рекомендации по результатам государственного аудита ___________________</w:t>
      </w:r>
      <w:r>
        <w:br/>
      </w:r>
      <w:r>
        <w:rPr>
          <w:rFonts w:ascii="Times New Roman"/>
          <w:b w:val="false"/>
          <w:i w:val="false"/>
          <w:color w:val="000000"/>
          <w:sz w:val="28"/>
        </w:rPr>
        <w:t xml:space="preserve">       3.4. Приложение: (на __ листах) ___________________________________________</w:t>
      </w:r>
      <w:r>
        <w:br/>
      </w:r>
      <w:r>
        <w:rPr>
          <w:rFonts w:ascii="Times New Roman"/>
          <w:b w:val="false"/>
          <w:i w:val="false"/>
          <w:color w:val="000000"/>
          <w:sz w:val="28"/>
        </w:rPr>
        <w:t xml:space="preserve">       Член Ревизионной комиссии 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 раскрывается при наличии соответствующего вопроса в Программе</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В 1 разделе вводной части Аудиторского заключения указываются следующие</w:t>
      </w:r>
      <w:r>
        <w:br/>
      </w:r>
      <w:r>
        <w:rPr>
          <w:rFonts w:ascii="Times New Roman"/>
          <w:b w:val="false"/>
          <w:i w:val="false"/>
          <w:color w:val="000000"/>
          <w:sz w:val="28"/>
        </w:rPr>
        <w:t>данные:</w:t>
      </w:r>
      <w:r>
        <w:br/>
      </w:r>
      <w:r>
        <w:rPr>
          <w:rFonts w:ascii="Times New Roman"/>
          <w:b w:val="false"/>
          <w:i w:val="false"/>
          <w:color w:val="000000"/>
          <w:sz w:val="28"/>
        </w:rPr>
        <w:t xml:space="preserve">       1. Наименование аудиторского мероприятия – указывается наименование</w:t>
      </w:r>
      <w:r>
        <w:br/>
      </w:r>
      <w:r>
        <w:rPr>
          <w:rFonts w:ascii="Times New Roman"/>
          <w:b w:val="false"/>
          <w:i w:val="false"/>
          <w:color w:val="000000"/>
          <w:sz w:val="28"/>
        </w:rPr>
        <w:t>аудиторского мероприятия в соответствии с Перечнем объектом государственного аудита</w:t>
      </w:r>
      <w:r>
        <w:br/>
      </w:r>
      <w:r>
        <w:rPr>
          <w:rFonts w:ascii="Times New Roman"/>
          <w:b w:val="false"/>
          <w:i w:val="false"/>
          <w:color w:val="000000"/>
          <w:sz w:val="28"/>
        </w:rPr>
        <w:t>на соответствующий год.</w:t>
      </w:r>
      <w:r>
        <w:br/>
      </w:r>
      <w:r>
        <w:rPr>
          <w:rFonts w:ascii="Times New Roman"/>
          <w:b w:val="false"/>
          <w:i w:val="false"/>
          <w:color w:val="000000"/>
          <w:sz w:val="28"/>
        </w:rPr>
        <w:t xml:space="preserve">       2. Цель государственного аудита - указывается цель государственного аудита в</w:t>
      </w:r>
      <w:r>
        <w:br/>
      </w:r>
      <w:r>
        <w:rPr>
          <w:rFonts w:ascii="Times New Roman"/>
          <w:b w:val="false"/>
          <w:i w:val="false"/>
          <w:color w:val="000000"/>
          <w:sz w:val="28"/>
        </w:rPr>
        <w:t>соответствии с утвержденным Планом аудита.</w:t>
      </w:r>
      <w:r>
        <w:br/>
      </w:r>
      <w:r>
        <w:rPr>
          <w:rFonts w:ascii="Times New Roman"/>
          <w:b w:val="false"/>
          <w:i w:val="false"/>
          <w:color w:val="000000"/>
          <w:sz w:val="28"/>
        </w:rPr>
        <w:t xml:space="preserve">       3. Объекты государственного аудита - указывается наименование объектов</w:t>
      </w:r>
      <w:r>
        <w:br/>
      </w:r>
      <w:r>
        <w:rPr>
          <w:rFonts w:ascii="Times New Roman"/>
          <w:b w:val="false"/>
          <w:i w:val="false"/>
          <w:color w:val="000000"/>
          <w:sz w:val="28"/>
        </w:rPr>
        <w:t>государственного аудита, в том числе объекты встречных проверок.</w:t>
      </w:r>
      <w:r>
        <w:br/>
      </w:r>
      <w:r>
        <w:rPr>
          <w:rFonts w:ascii="Times New Roman"/>
          <w:b w:val="false"/>
          <w:i w:val="false"/>
          <w:color w:val="000000"/>
          <w:sz w:val="28"/>
        </w:rPr>
        <w:t xml:space="preserve">       4. Состав группы государственного аудита - указываются должностные лица,</w:t>
      </w:r>
      <w:r>
        <w:br/>
      </w:r>
      <w:r>
        <w:rPr>
          <w:rFonts w:ascii="Times New Roman"/>
          <w:b w:val="false"/>
          <w:i w:val="false"/>
          <w:color w:val="000000"/>
          <w:sz w:val="28"/>
        </w:rPr>
        <w:t>проводившие государственный аудит, номер сертификата государственного аудитора при</w:t>
      </w:r>
      <w:r>
        <w:br/>
      </w:r>
      <w:r>
        <w:rPr>
          <w:rFonts w:ascii="Times New Roman"/>
          <w:b w:val="false"/>
          <w:i w:val="false"/>
          <w:color w:val="000000"/>
          <w:sz w:val="28"/>
        </w:rPr>
        <w:t>наличии,</w:t>
      </w:r>
      <w:r>
        <w:br/>
      </w:r>
      <w:r>
        <w:rPr>
          <w:rFonts w:ascii="Times New Roman"/>
          <w:b w:val="false"/>
          <w:i w:val="false"/>
          <w:color w:val="000000"/>
          <w:sz w:val="28"/>
        </w:rPr>
        <w:t xml:space="preserve">       5. Период, охваченный государственным аудитом - указывается фактически</w:t>
      </w:r>
      <w:r>
        <w:br/>
      </w:r>
      <w:r>
        <w:rPr>
          <w:rFonts w:ascii="Times New Roman"/>
          <w:b w:val="false"/>
          <w:i w:val="false"/>
          <w:color w:val="000000"/>
          <w:sz w:val="28"/>
        </w:rPr>
        <w:t>проверенный период деятельности объекта государственного аудита (годы, месяцы, при</w:t>
      </w:r>
      <w:r>
        <w:br/>
      </w:r>
      <w:r>
        <w:rPr>
          <w:rFonts w:ascii="Times New Roman"/>
          <w:b w:val="false"/>
          <w:i w:val="false"/>
          <w:color w:val="000000"/>
          <w:sz w:val="28"/>
        </w:rPr>
        <w:t>необходимости с указанием номеров бюджетной программы или вопросов (без указания слов</w:t>
      </w:r>
      <w:r>
        <w:br/>
      </w:r>
      <w:r>
        <w:rPr>
          <w:rFonts w:ascii="Times New Roman"/>
          <w:b w:val="false"/>
          <w:i w:val="false"/>
          <w:color w:val="000000"/>
          <w:sz w:val="28"/>
        </w:rPr>
        <w:t>"при необходимости другие периоды") и соответствует Программе аудита).</w:t>
      </w:r>
      <w:r>
        <w:br/>
      </w:r>
      <w:r>
        <w:rPr>
          <w:rFonts w:ascii="Times New Roman"/>
          <w:b w:val="false"/>
          <w:i w:val="false"/>
          <w:color w:val="000000"/>
          <w:sz w:val="28"/>
        </w:rPr>
        <w:t xml:space="preserve">       Во 2 разделе в основной (аналитической) части Аудиторского заключения проводится</w:t>
      </w:r>
      <w:r>
        <w:br/>
      </w:r>
      <w:r>
        <w:rPr>
          <w:rFonts w:ascii="Times New Roman"/>
          <w:b w:val="false"/>
          <w:i w:val="false"/>
          <w:color w:val="000000"/>
          <w:sz w:val="28"/>
        </w:rPr>
        <w:t>анализ текущего состояния и результаты государственного аудита в аудируемой сфере, в том</w:t>
      </w:r>
      <w:r>
        <w:br/>
      </w:r>
      <w:r>
        <w:rPr>
          <w:rFonts w:ascii="Times New Roman"/>
          <w:b w:val="false"/>
          <w:i w:val="false"/>
          <w:color w:val="000000"/>
          <w:sz w:val="28"/>
        </w:rPr>
        <w:t>числе государственного управления и (или) отрасли экономики, социально-экономического</w:t>
      </w:r>
      <w:r>
        <w:br/>
      </w:r>
      <w:r>
        <w:rPr>
          <w:rFonts w:ascii="Times New Roman"/>
          <w:b w:val="false"/>
          <w:i w:val="false"/>
          <w:color w:val="000000"/>
          <w:sz w:val="28"/>
        </w:rPr>
        <w:t>развития в региональном и (или) страновом разрезе, дается сводный анализ и оценка</w:t>
      </w:r>
      <w:r>
        <w:br/>
      </w:r>
      <w:r>
        <w:rPr>
          <w:rFonts w:ascii="Times New Roman"/>
          <w:b w:val="false"/>
          <w:i w:val="false"/>
          <w:color w:val="000000"/>
          <w:sz w:val="28"/>
        </w:rPr>
        <w:t>эффективности использования бюджетных средств, средств Нацфонда, займов и активов по</w:t>
      </w:r>
      <w:r>
        <w:br/>
      </w:r>
      <w:r>
        <w:rPr>
          <w:rFonts w:ascii="Times New Roman"/>
          <w:b w:val="false"/>
          <w:i w:val="false"/>
          <w:color w:val="000000"/>
          <w:sz w:val="28"/>
        </w:rPr>
        <w:t>обобщенным результатам выявленных однородных нарушений, недостатков и системных</w:t>
      </w:r>
      <w:r>
        <w:br/>
      </w:r>
      <w:r>
        <w:rPr>
          <w:rFonts w:ascii="Times New Roman"/>
          <w:b w:val="false"/>
          <w:i w:val="false"/>
          <w:color w:val="000000"/>
          <w:sz w:val="28"/>
        </w:rPr>
        <w:t>проблем, в случае оказания проводится полноты и качества оказания государственных услуг</w:t>
      </w:r>
      <w:r>
        <w:br/>
      </w:r>
      <w:r>
        <w:rPr>
          <w:rFonts w:ascii="Times New Roman"/>
          <w:b w:val="false"/>
          <w:i w:val="false"/>
          <w:color w:val="000000"/>
          <w:sz w:val="28"/>
        </w:rPr>
        <w:t>При проведении оценки документа Системы государственного планирования проводится</w:t>
      </w:r>
      <w:r>
        <w:br/>
      </w:r>
      <w:r>
        <w:rPr>
          <w:rFonts w:ascii="Times New Roman"/>
          <w:b w:val="false"/>
          <w:i w:val="false"/>
          <w:color w:val="000000"/>
          <w:sz w:val="28"/>
        </w:rPr>
        <w:t>анализ декомпозиции оцениваемого документа с документами Системы государственного</w:t>
      </w:r>
      <w:r>
        <w:br/>
      </w:r>
      <w:r>
        <w:rPr>
          <w:rFonts w:ascii="Times New Roman"/>
          <w:b w:val="false"/>
          <w:i w:val="false"/>
          <w:color w:val="000000"/>
          <w:sz w:val="28"/>
        </w:rPr>
        <w:t>планирования вышестоящего уровня по целям, задачам, целевым индикаторам, показателям,</w:t>
      </w:r>
      <w:r>
        <w:br/>
      </w:r>
      <w:r>
        <w:rPr>
          <w:rFonts w:ascii="Times New Roman"/>
          <w:b w:val="false"/>
          <w:i w:val="false"/>
          <w:color w:val="000000"/>
          <w:sz w:val="28"/>
        </w:rPr>
        <w:t>объемам финансирования, причин корректировок и их влияние на достижение целевых</w:t>
      </w:r>
      <w:r>
        <w:br/>
      </w:r>
      <w:r>
        <w:rPr>
          <w:rFonts w:ascii="Times New Roman"/>
          <w:b w:val="false"/>
          <w:i w:val="false"/>
          <w:color w:val="000000"/>
          <w:sz w:val="28"/>
        </w:rPr>
        <w:t>индикаторов и показателей вышестоящих документов Системы государственного</w:t>
      </w:r>
      <w:r>
        <w:br/>
      </w:r>
      <w:r>
        <w:rPr>
          <w:rFonts w:ascii="Times New Roman"/>
          <w:b w:val="false"/>
          <w:i w:val="false"/>
          <w:color w:val="000000"/>
          <w:sz w:val="28"/>
        </w:rPr>
        <w:t>планирования, дается оценка обоснованности и достаточности обеспечения целевых</w:t>
      </w:r>
      <w:r>
        <w:br/>
      </w:r>
      <w:r>
        <w:rPr>
          <w:rFonts w:ascii="Times New Roman"/>
          <w:b w:val="false"/>
          <w:i w:val="false"/>
          <w:color w:val="000000"/>
          <w:sz w:val="28"/>
        </w:rPr>
        <w:t>индикаторов соответствующими мероприятиями и финансированием, эффективности</w:t>
      </w:r>
      <w:r>
        <w:br/>
      </w:r>
      <w:r>
        <w:rPr>
          <w:rFonts w:ascii="Times New Roman"/>
          <w:b w:val="false"/>
          <w:i w:val="false"/>
          <w:color w:val="000000"/>
          <w:sz w:val="28"/>
        </w:rPr>
        <w:t>реализации задач документа Системы государственного планирования, оценка достижения</w:t>
      </w:r>
      <w:r>
        <w:br/>
      </w:r>
      <w:r>
        <w:rPr>
          <w:rFonts w:ascii="Times New Roman"/>
          <w:b w:val="false"/>
          <w:i w:val="false"/>
          <w:color w:val="000000"/>
          <w:sz w:val="28"/>
        </w:rPr>
        <w:t>поставленных целей, задач и показателей (индикаторов) с вышестоящими документами</w:t>
      </w:r>
      <w:r>
        <w:br/>
      </w:r>
      <w:r>
        <w:rPr>
          <w:rFonts w:ascii="Times New Roman"/>
          <w:b w:val="false"/>
          <w:i w:val="false"/>
          <w:color w:val="000000"/>
          <w:sz w:val="28"/>
        </w:rPr>
        <w:t>Системы государственного планирования.</w:t>
      </w:r>
      <w:r>
        <w:br/>
      </w:r>
      <w:r>
        <w:rPr>
          <w:rFonts w:ascii="Times New Roman"/>
          <w:b w:val="false"/>
          <w:i w:val="false"/>
          <w:color w:val="000000"/>
          <w:sz w:val="28"/>
        </w:rPr>
        <w:t xml:space="preserve">       В данном разделе также при наличии приводятся результаты заключений</w:t>
      </w:r>
      <w:r>
        <w:br/>
      </w:r>
      <w:r>
        <w:rPr>
          <w:rFonts w:ascii="Times New Roman"/>
          <w:b w:val="false"/>
          <w:i w:val="false"/>
          <w:color w:val="000000"/>
          <w:sz w:val="28"/>
        </w:rPr>
        <w:t>уполномоченного органа и организаций, результаты удовлетворенности обществом</w:t>
      </w:r>
      <w:r>
        <w:br/>
      </w:r>
      <w:r>
        <w:rPr>
          <w:rFonts w:ascii="Times New Roman"/>
          <w:b w:val="false"/>
          <w:i w:val="false"/>
          <w:color w:val="000000"/>
          <w:sz w:val="28"/>
        </w:rPr>
        <w:t>реализации документа Системы государственного планирования.</w:t>
      </w:r>
      <w:r>
        <w:br/>
      </w:r>
      <w:r>
        <w:rPr>
          <w:rFonts w:ascii="Times New Roman"/>
          <w:b w:val="false"/>
          <w:i w:val="false"/>
          <w:color w:val="000000"/>
          <w:sz w:val="28"/>
        </w:rPr>
        <w:t xml:space="preserve">       В аналитической части Аудиторском отчете дается оценка влияние деятельности</w:t>
      </w:r>
      <w:r>
        <w:br/>
      </w:r>
      <w:r>
        <w:rPr>
          <w:rFonts w:ascii="Times New Roman"/>
          <w:b w:val="false"/>
          <w:i w:val="false"/>
          <w:color w:val="000000"/>
          <w:sz w:val="28"/>
        </w:rPr>
        <w:t>объектов аудита на развитие социально- экономической сферы, указываются выявленные</w:t>
      </w:r>
      <w:r>
        <w:br/>
      </w:r>
      <w:r>
        <w:rPr>
          <w:rFonts w:ascii="Times New Roman"/>
          <w:b w:val="false"/>
          <w:i w:val="false"/>
          <w:color w:val="000000"/>
          <w:sz w:val="28"/>
        </w:rPr>
        <w:t>резервы для совершенствования и повышения эффективности деятельности основного</w:t>
      </w:r>
      <w:r>
        <w:br/>
      </w:r>
      <w:r>
        <w:rPr>
          <w:rFonts w:ascii="Times New Roman"/>
          <w:b w:val="false"/>
          <w:i w:val="false"/>
          <w:color w:val="000000"/>
          <w:sz w:val="28"/>
        </w:rPr>
        <w:t>объекта аудита, а также в аудируемой сфере, в том числе государственного управления и</w:t>
      </w:r>
      <w:r>
        <w:br/>
      </w:r>
      <w:r>
        <w:rPr>
          <w:rFonts w:ascii="Times New Roman"/>
          <w:b w:val="false"/>
          <w:i w:val="false"/>
          <w:color w:val="000000"/>
          <w:sz w:val="28"/>
        </w:rPr>
        <w:t>(или) отрасли экономики, социально-экономического развития в региональном и (или)</w:t>
      </w:r>
      <w:r>
        <w:br/>
      </w:r>
      <w:r>
        <w:rPr>
          <w:rFonts w:ascii="Times New Roman"/>
          <w:b w:val="false"/>
          <w:i w:val="false"/>
          <w:color w:val="000000"/>
          <w:sz w:val="28"/>
        </w:rPr>
        <w:t>страновом разрезе.</w:t>
      </w:r>
      <w:r>
        <w:br/>
      </w:r>
      <w:r>
        <w:rPr>
          <w:rFonts w:ascii="Times New Roman"/>
          <w:b w:val="false"/>
          <w:i w:val="false"/>
          <w:color w:val="000000"/>
          <w:sz w:val="28"/>
        </w:rPr>
        <w:t xml:space="preserve">       В 3 разделе в итоговой части Аудиторского заключения содержатся следующие</w:t>
      </w:r>
      <w:r>
        <w:br/>
      </w:r>
      <w:r>
        <w:rPr>
          <w:rFonts w:ascii="Times New Roman"/>
          <w:b w:val="false"/>
          <w:i w:val="false"/>
          <w:color w:val="000000"/>
          <w:sz w:val="28"/>
        </w:rPr>
        <w:t>разделы:</w:t>
      </w:r>
      <w:r>
        <w:br/>
      </w:r>
      <w:r>
        <w:rPr>
          <w:rFonts w:ascii="Times New Roman"/>
          <w:b w:val="false"/>
          <w:i w:val="false"/>
          <w:color w:val="000000"/>
          <w:sz w:val="28"/>
        </w:rPr>
        <w:t xml:space="preserve">       Принятые меры в ходе государственного аудита - указывается информация о</w:t>
      </w:r>
      <w:r>
        <w:br/>
      </w:r>
      <w:r>
        <w:rPr>
          <w:rFonts w:ascii="Times New Roman"/>
          <w:b w:val="false"/>
          <w:i w:val="false"/>
          <w:color w:val="000000"/>
          <w:sz w:val="28"/>
        </w:rPr>
        <w:t>начислении (доначислении) налогов, штрафов, пени, об обеспечении внесения поступлений</w:t>
      </w:r>
      <w:r>
        <w:br/>
      </w:r>
      <w:r>
        <w:rPr>
          <w:rFonts w:ascii="Times New Roman"/>
          <w:b w:val="false"/>
          <w:i w:val="false"/>
          <w:color w:val="000000"/>
          <w:sz w:val="28"/>
        </w:rPr>
        <w:t>и возмещении необоснованно использованных средств в бюджет, выполнении поставщиками</w:t>
      </w:r>
      <w:r>
        <w:br/>
      </w:r>
      <w:r>
        <w:rPr>
          <w:rFonts w:ascii="Times New Roman"/>
          <w:b w:val="false"/>
          <w:i w:val="false"/>
          <w:color w:val="000000"/>
          <w:sz w:val="28"/>
        </w:rPr>
        <w:t>товаров, работ и услуг договорных обязательств, мерах дисциплинарного взыскания,</w:t>
      </w:r>
      <w:r>
        <w:br/>
      </w:r>
      <w:r>
        <w:rPr>
          <w:rFonts w:ascii="Times New Roman"/>
          <w:b w:val="false"/>
          <w:i w:val="false"/>
          <w:color w:val="000000"/>
          <w:sz w:val="28"/>
        </w:rPr>
        <w:t>принятых к должностным лицам объекта государственного аудита, допустивших нарушения,</w:t>
      </w:r>
      <w:r>
        <w:br/>
      </w:r>
      <w:r>
        <w:rPr>
          <w:rFonts w:ascii="Times New Roman"/>
          <w:b w:val="false"/>
          <w:i w:val="false"/>
          <w:color w:val="000000"/>
          <w:sz w:val="28"/>
        </w:rPr>
        <w:t>и другую информацию относительно устранения объектом государственного аудита</w:t>
      </w:r>
      <w:r>
        <w:br/>
      </w:r>
      <w:r>
        <w:rPr>
          <w:rFonts w:ascii="Times New Roman"/>
          <w:b w:val="false"/>
          <w:i w:val="false"/>
          <w:color w:val="000000"/>
          <w:sz w:val="28"/>
        </w:rPr>
        <w:t>нарушений в процессе осуществления государственного аудита и до проведения заседания</w:t>
      </w:r>
      <w:r>
        <w:br/>
      </w:r>
      <w:r>
        <w:rPr>
          <w:rFonts w:ascii="Times New Roman"/>
          <w:b w:val="false"/>
          <w:i w:val="false"/>
          <w:color w:val="000000"/>
          <w:sz w:val="28"/>
        </w:rPr>
        <w:t>по итогам государственного аудита, а также сведения о передаче материалов</w:t>
      </w:r>
      <w:r>
        <w:br/>
      </w:r>
      <w:r>
        <w:rPr>
          <w:rFonts w:ascii="Times New Roman"/>
          <w:b w:val="false"/>
          <w:i w:val="false"/>
          <w:color w:val="000000"/>
          <w:sz w:val="28"/>
        </w:rPr>
        <w:t>государственного аудита в органы, уполномоченные рассматривать дела об</w:t>
      </w:r>
      <w:r>
        <w:br/>
      </w:r>
      <w:r>
        <w:rPr>
          <w:rFonts w:ascii="Times New Roman"/>
          <w:b w:val="false"/>
          <w:i w:val="false"/>
          <w:color w:val="000000"/>
          <w:sz w:val="28"/>
        </w:rPr>
        <w:t>административных правонарушениях и результатов их рассмотрения (при наличии).</w:t>
      </w:r>
      <w:r>
        <w:br/>
      </w:r>
      <w:r>
        <w:rPr>
          <w:rFonts w:ascii="Times New Roman"/>
          <w:b w:val="false"/>
          <w:i w:val="false"/>
          <w:color w:val="000000"/>
          <w:sz w:val="28"/>
        </w:rPr>
        <w:t xml:space="preserve">       В выводах по результатам государственного аудита - указывается общая оценка</w:t>
      </w:r>
      <w:r>
        <w:br/>
      </w:r>
      <w:r>
        <w:rPr>
          <w:rFonts w:ascii="Times New Roman"/>
          <w:b w:val="false"/>
          <w:i w:val="false"/>
          <w:color w:val="000000"/>
          <w:sz w:val="28"/>
        </w:rPr>
        <w:t>результатов деятельности объектов государственного аудита по показателям аудита и</w:t>
      </w:r>
      <w:r>
        <w:br/>
      </w:r>
      <w:r>
        <w:rPr>
          <w:rFonts w:ascii="Times New Roman"/>
          <w:b w:val="false"/>
          <w:i w:val="false"/>
          <w:color w:val="000000"/>
          <w:sz w:val="28"/>
        </w:rPr>
        <w:t>вопросам проведенного государственного аудита с описанием причин и последствий</w:t>
      </w:r>
      <w:r>
        <w:br/>
      </w:r>
      <w:r>
        <w:rPr>
          <w:rFonts w:ascii="Times New Roman"/>
          <w:b w:val="false"/>
          <w:i w:val="false"/>
          <w:color w:val="000000"/>
          <w:sz w:val="28"/>
        </w:rPr>
        <w:t>неэффективной реализации/ недостижения поставленных задач документа Системы</w:t>
      </w:r>
      <w:r>
        <w:br/>
      </w:r>
      <w:r>
        <w:rPr>
          <w:rFonts w:ascii="Times New Roman"/>
          <w:b w:val="false"/>
          <w:i w:val="false"/>
          <w:color w:val="000000"/>
          <w:sz w:val="28"/>
        </w:rPr>
        <w:t>государственного планирования,выявленных нарушений, недостатков и системных проблем,</w:t>
      </w:r>
      <w:r>
        <w:br/>
      </w:r>
      <w:r>
        <w:rPr>
          <w:rFonts w:ascii="Times New Roman"/>
          <w:b w:val="false"/>
          <w:i w:val="false"/>
          <w:color w:val="000000"/>
          <w:sz w:val="28"/>
        </w:rPr>
        <w:t>а также последствия, которые они могут повлечь за собой.</w:t>
      </w:r>
      <w:r>
        <w:br/>
      </w:r>
      <w:r>
        <w:rPr>
          <w:rFonts w:ascii="Times New Roman"/>
          <w:b w:val="false"/>
          <w:i w:val="false"/>
          <w:color w:val="000000"/>
          <w:sz w:val="28"/>
        </w:rPr>
        <w:t xml:space="preserve">       В рекомендациях по результатам государственного аудита указываются</w:t>
      </w:r>
      <w:r>
        <w:br/>
      </w:r>
      <w:r>
        <w:rPr>
          <w:rFonts w:ascii="Times New Roman"/>
          <w:b w:val="false"/>
          <w:i w:val="false"/>
          <w:color w:val="000000"/>
          <w:sz w:val="28"/>
        </w:rPr>
        <w:t>рекомендации члена Ревизионной комиссии, ответственного за аудиторское мероприятие,основанные на выводах и направленные на устранение причин выявленных нарушений и</w:t>
      </w:r>
      <w:r>
        <w:br/>
      </w:r>
      <w:r>
        <w:rPr>
          <w:rFonts w:ascii="Times New Roman"/>
          <w:b w:val="false"/>
          <w:i w:val="false"/>
          <w:color w:val="000000"/>
          <w:sz w:val="28"/>
        </w:rPr>
        <w:t>недостатков, а также его мнение о рассмотрении итогов аудиторского мероприятия на</w:t>
      </w:r>
      <w:r>
        <w:br/>
      </w:r>
      <w:r>
        <w:rPr>
          <w:rFonts w:ascii="Times New Roman"/>
          <w:b w:val="false"/>
          <w:i w:val="false"/>
          <w:color w:val="000000"/>
          <w:sz w:val="28"/>
        </w:rPr>
        <w:t>заседании Ревизионной комиссии.</w:t>
      </w:r>
      <w:r>
        <w:br/>
      </w:r>
      <w:r>
        <w:rPr>
          <w:rFonts w:ascii="Times New Roman"/>
          <w:b w:val="false"/>
          <w:i w:val="false"/>
          <w:color w:val="000000"/>
          <w:sz w:val="28"/>
        </w:rPr>
        <w:t xml:space="preserve">       В разделе отражаются:</w:t>
      </w:r>
      <w:r>
        <w:br/>
      </w:r>
      <w:r>
        <w:rPr>
          <w:rFonts w:ascii="Times New Roman"/>
          <w:b w:val="false"/>
          <w:i w:val="false"/>
          <w:color w:val="000000"/>
          <w:sz w:val="28"/>
        </w:rPr>
        <w:t xml:space="preserve">       1) рекомендации Правительству Республики Казахстан, государственным</w:t>
      </w:r>
      <w:r>
        <w:br/>
      </w:r>
      <w:r>
        <w:rPr>
          <w:rFonts w:ascii="Times New Roman"/>
          <w:b w:val="false"/>
          <w:i w:val="false"/>
          <w:color w:val="000000"/>
          <w:sz w:val="28"/>
        </w:rPr>
        <w:t>уполномоченным органам, местным исполнительным органам, другим консультативно-</w:t>
      </w:r>
      <w:r>
        <w:br/>
      </w:r>
      <w:r>
        <w:rPr>
          <w:rFonts w:ascii="Times New Roman"/>
          <w:b w:val="false"/>
          <w:i w:val="false"/>
          <w:color w:val="000000"/>
          <w:sz w:val="28"/>
        </w:rPr>
        <w:t>совещательным органам по совершенствованию нормативных правовых актов;</w:t>
      </w:r>
      <w:r>
        <w:br/>
      </w:r>
      <w:r>
        <w:rPr>
          <w:rFonts w:ascii="Times New Roman"/>
          <w:b w:val="false"/>
          <w:i w:val="false"/>
          <w:color w:val="000000"/>
          <w:sz w:val="28"/>
        </w:rPr>
        <w:t xml:space="preserve">       2) рекомендации Ревизионной комиссии по совершенствованию нормативных</w:t>
      </w:r>
      <w:r>
        <w:br/>
      </w:r>
      <w:r>
        <w:rPr>
          <w:rFonts w:ascii="Times New Roman"/>
          <w:b w:val="false"/>
          <w:i w:val="false"/>
          <w:color w:val="000000"/>
          <w:sz w:val="28"/>
        </w:rPr>
        <w:t>правовых актов, организации деятельности по обеспечению соблюдения требований</w:t>
      </w:r>
      <w:r>
        <w:br/>
      </w:r>
      <w:r>
        <w:rPr>
          <w:rFonts w:ascii="Times New Roman"/>
          <w:b w:val="false"/>
          <w:i w:val="false"/>
          <w:color w:val="000000"/>
          <w:sz w:val="28"/>
        </w:rPr>
        <w:t>законодательства Республики Казахстан;</w:t>
      </w:r>
      <w:r>
        <w:br/>
      </w:r>
      <w:r>
        <w:rPr>
          <w:rFonts w:ascii="Times New Roman"/>
          <w:b w:val="false"/>
          <w:i w:val="false"/>
          <w:color w:val="000000"/>
          <w:sz w:val="28"/>
        </w:rPr>
        <w:t xml:space="preserve">       3) предложения о принятии к сведению действий руководства объекта</w:t>
      </w:r>
      <w:r>
        <w:br/>
      </w:r>
      <w:r>
        <w:rPr>
          <w:rFonts w:ascii="Times New Roman"/>
          <w:b w:val="false"/>
          <w:i w:val="false"/>
          <w:color w:val="000000"/>
          <w:sz w:val="28"/>
        </w:rPr>
        <w:t>государственного аудита, совершенных в ходе аудиторского мероприятия и до проведения</w:t>
      </w:r>
      <w:r>
        <w:br/>
      </w:r>
      <w:r>
        <w:rPr>
          <w:rFonts w:ascii="Times New Roman"/>
          <w:b w:val="false"/>
          <w:i w:val="false"/>
          <w:color w:val="000000"/>
          <w:sz w:val="28"/>
        </w:rPr>
        <w:t>заседания, направленные на минимизацию последствий допущенных ранее нарушений</w:t>
      </w:r>
      <w:r>
        <w:br/>
      </w:r>
      <w:r>
        <w:rPr>
          <w:rFonts w:ascii="Times New Roman"/>
          <w:b w:val="false"/>
          <w:i w:val="false"/>
          <w:color w:val="000000"/>
          <w:sz w:val="28"/>
        </w:rPr>
        <w:t>требований бюджетного и иного законодательства.</w:t>
      </w:r>
      <w:r>
        <w:br/>
      </w:r>
      <w:r>
        <w:rPr>
          <w:rFonts w:ascii="Times New Roman"/>
          <w:b w:val="false"/>
          <w:i w:val="false"/>
          <w:color w:val="000000"/>
          <w:sz w:val="28"/>
        </w:rPr>
        <w:t xml:space="preserve">       К Аудиторскому заключению в обязательном порядке прилагается сводный реестр</w:t>
      </w:r>
      <w:r>
        <w:br/>
      </w:r>
      <w:r>
        <w:rPr>
          <w:rFonts w:ascii="Times New Roman"/>
          <w:b w:val="false"/>
          <w:i w:val="false"/>
          <w:color w:val="000000"/>
          <w:sz w:val="28"/>
        </w:rPr>
        <w:t>выявленных нарушений и недостатков по результатам государственного аудита, а также</w:t>
      </w:r>
      <w:r>
        <w:br/>
      </w:r>
      <w:r>
        <w:rPr>
          <w:rFonts w:ascii="Times New Roman"/>
          <w:b w:val="false"/>
          <w:i w:val="false"/>
          <w:color w:val="000000"/>
          <w:sz w:val="28"/>
        </w:rPr>
        <w:t>информация по восстановленным и возмещенным объектами государственного аудита</w:t>
      </w:r>
      <w:r>
        <w:br/>
      </w:r>
      <w:r>
        <w:rPr>
          <w:rFonts w:ascii="Times New Roman"/>
          <w:b w:val="false"/>
          <w:i w:val="false"/>
          <w:color w:val="000000"/>
          <w:sz w:val="28"/>
        </w:rPr>
        <w:t>средствам (работам, товарам, услугам).</w:t>
      </w:r>
      <w:r>
        <w:br/>
      </w:r>
      <w:r>
        <w:rPr>
          <w:rFonts w:ascii="Times New Roman"/>
          <w:b w:val="false"/>
          <w:i w:val="false"/>
          <w:color w:val="000000"/>
          <w:sz w:val="28"/>
        </w:rPr>
        <w:t xml:space="preserve">       Для более полного раскрытия отдельных нарушений основная (аналитическая) часть</w:t>
      </w:r>
      <w:r>
        <w:br/>
      </w:r>
      <w:r>
        <w:rPr>
          <w:rFonts w:ascii="Times New Roman"/>
          <w:b w:val="false"/>
          <w:i w:val="false"/>
          <w:color w:val="000000"/>
          <w:sz w:val="28"/>
        </w:rPr>
        <w:t>дополняется приложениями (таблицы, расчеты, расшифровки). Приложения вместе с</w:t>
      </w:r>
      <w:r>
        <w:br/>
      </w:r>
      <w:r>
        <w:rPr>
          <w:rFonts w:ascii="Times New Roman"/>
          <w:b w:val="false"/>
          <w:i w:val="false"/>
          <w:color w:val="000000"/>
          <w:sz w:val="28"/>
        </w:rPr>
        <w:t>основным текстом Аудиторского заключения составляют единое целое.</w:t>
      </w:r>
    </w:p>
    <w:bookmarkEnd w:id="9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