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29e2" w14:textId="a3a2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мая 2018 года № 44/нс. Зарегистрирован в Министерстве юстиции Республики Казахстан 27 июня 2018 года № 17125. Утратил силу приказом Председателя Комитета национальной безопасности Республики Казахстан от 6 мая 2020 года № 34/қе.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06.05.2020 </w:t>
      </w:r>
      <w:r>
        <w:rPr>
          <w:rFonts w:ascii="Times New Roman"/>
          <w:b w:val="false"/>
          <w:i w:val="false"/>
          <w:color w:val="ff0000"/>
          <w:sz w:val="28"/>
        </w:rPr>
        <w:t>№ 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11360, опубликован 9 июля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 момента сдачи пакета документов услугодателю, а также при обращении через портал: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- 15 рабочих дней;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- 3 рабочих дня;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лицензии - 2 рабочих дня.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сдачи пакета документов проверяет их полноту.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(при его наличии) и подписью уполномоченного лица услугодателя.";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- услугополучатели).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 за выдачу лицензии - 20 месячных расчетных показателей (далее - МРП);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- 2 МРП;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лицензии - 20 МРП.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оплата может осуществляться через платежный шлюз "электронного правительства" (далее - ПШЭП).";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Основания для отказа в оказании государственной услуги: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(зарегистрирован в Реестре государственной регистрации нормативных правовых актов № 10473);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их должностных лиц по вопросам оказания государственной услуги";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"Телефон доверия услугодателя: 8 (7172) 76-49-16.";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услугодателя по вопросам оказания государственной услуги: 8 (7172) 76-49-49, 76-49-48, 76-49-47, 76-49-44, 76-49-43.";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разработку и реализацию (в том числе иную передачу) средств криптографической защиты информации", утвержденном указанным приказом: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 момента сдачи пакета документов услугодателю, а также при обращении через портал: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- 15 рабочих дней;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- 3 рабочих дня;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лицензии - 2 рабочих дня.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сдачи пакета документов проверяет их полноту.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(при его наличии) и подписью уполномоченного лица услугодателя.";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- услугополучатели).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 за выдачу лицензии - 20 месячных расчетных показателей (далее - МРП);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- 2 МРП;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лицензии - 20 МРП.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оплата может осуществляться через платежный шлюз "электронного правительства" (далее - ПШЭП).";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Основания для отказа в оказании государственной услуги: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деятельности по разработке и реализации (в том числе иную передачу) средств криптографической защиты информации,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(зарегистрирован в Реестре государственной регистрации нормативных правовых актов № 10473);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их должностных лиц по вопросам оказания государственной услуги";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"Телефон доверия услугодателя: 8 (7172) 76-49-16.";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услугодателя по вопросам оказания государственной услуги: 8 (7172) 76-49-49, 76-49-48, 76-49-47, 76-49-44, 76-49-43.";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мероприятий", утвержденном указанным приказом: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 момента сдачи пакета документов услугодателю, а также при обращении через портал: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- 15 рабочих дней;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- 3 рабочих дня;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лицензии - 2 рабочих дня.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сдачи пакета документов проверяет их полноту.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(при его наличии) и подписью уполномоченного лица услугодателя.";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- услугополучатели).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 за выдачу лицензии - 20 месячных расчетных показателей (далее - МРП);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- 2 МРП;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лицензии - 20 МРП.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оплата может осуществляться через платежный шлюз "электронного правительства" (далее - ПШЭП).";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Основания для отказа в оказании государственной услуги: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деятельности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(зарегистрирован в Реестре государственной регистрации нормативных правовых актов № 10473);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их должностных лиц по вопросам оказания государственной услуги";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"Телефон доверия услугодателя: 8 (7172) 76-49-16.";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услугодателя по вопросам оказания государственной услуги: 8 (7172) 76-49-49, 76-49-48, 76-49-47, 76-49-44, 76-49-43.";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странами", утвержденном указанным приказом: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(далее – государственная услуга).";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а также при обращении через портал – 8 рабочих дней.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"личный кабинет" услугополучателя (при обращении на портал). Данный срок не входит в срок оказания государственной услуги;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сдачи пакета документов проверяет их полноту. 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являются 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странами, либо мотивированный отказ в оказании государственной услуги по основаниям, предусмотренным в пункте 10 настоящего стандарта.";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(при его наличии) и подписью уполномоченного лица услугодателя.";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бесплатной основе физическим и юридическим лицам (далее – услугополучатели).";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 в оказании государственной услуги: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регулирования"; 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их должностных лиц по вопросам оказания государственной услуги";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"Телефон доверия услугодателя: 8 (7172) 76-49-16.";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услугодателя по вопросам оказания государственной услуги: 8 (7172) 76-49-49, 76-49-48, 76-49-47, 76-49-44, 76-49-43.";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странами", утвержденном указанным приказом: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(далее – государственная услуга).";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а также при обращении через портал – 8 рабочих дней.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шифровальных (криптографических) средств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"личный кабинет" услугополучателя (при обращении на портал). Данный срок не входит в срок оказания государственной услуги;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сдачи пакета документов проверяет их полноту. 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Результатом оказания государственной услуги является 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странами, либо мотивированный отказ в оказании государственной услуги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стандарта.";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(при его наличии) и подписью уполномоченного лица услугодателя.";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бесплатной основе физическим и юридическим лицам (далее – услугополучатели).";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 в оказании государственной услуги: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их должностных лиц по вопросам оказания государственной услуги";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"Телефон доверия услугодателя: 8 (7172) 76-49-16.";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услугодателя по вопросам оказания государственной услуги: 8 (7172) 76-49-49, 76-49-48, 76-49-47, 76-49-44, 76-49-43.";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мероприятий", утвержденном указанным приказом: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а также при обращении через портал – 5 рабочих дней.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предоставлении образца товара - 30 календарных дней со дня предоставления образца товара. Срок предоставления образца товара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"личный кабинет" услугополучателя (при обращении на портал).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сдачи пакета документов проверяет их полноту. 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является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либо мотивированный отказ в оказании государственной услуги по основаниям, предусмотренным в пункте 9-1 настоящего стандарта.";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(при его наличии) и подписью уполномоченного лица услугодателя.";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бесплатной основе физическим и юридическим лицам (далее – услугополучатели).";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регулирования"; 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их должностных лиц по вопросам оказания государственной услуги";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"Телефон доверия услугодателя: 8 (7172) 76-49-16.";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услугодателя по вопросам оказания государственной услуги: 8 (7172) 76-49-49, 76-49-48, 76-49-47, 76-49-44, 76-49-43.";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нотификаций о характеристиках товаров (продукции), содержащих шифровальные (криптографические) средства", утвержденном указанным приказом: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а также при обращении через портал – 5 рабочих дней.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сдачи пакета документов проверяет их полноту. 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их должностных лиц по вопросам оказания государственной услуги";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услуги".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Казахстан, курирующего деятельность Службы информации и кибербезопасности Комитета национальной безопасности Республики Казахстан.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июня 2018 года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44/нс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 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 в торговле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 имя отчество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заключение (разрешительный документ)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следующих специальных технических средств: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810"/>
        <w:gridCol w:w="438"/>
        <w:gridCol w:w="1077"/>
        <w:gridCol w:w="712"/>
        <w:gridCol w:w="803"/>
        <w:gridCol w:w="6199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9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Завод-ской номер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2.17 Единого перечня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этом в качестве получателя указывается лицо, получающее от услугополучателя права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товар, 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 и 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союза, по территории которого будет осуществляться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– внешнеторговый договор (контракт), приложение и (или) дополнение к нему,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иной документ, подтверждающий намерения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дополнительные сведения, уточняющие информацию других строк заявления,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необходимости, реквизиты ранее выданного заключения (разрешительного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документа) на ввоз и вывоз специальных технических средств, а также информацию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стоимости товара и прилагаемых документах, в том числе о фотографических изображениях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________________________________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указать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оказания государственной услуги;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                   Дата заполнения "___"____________20__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 электронную почту лица-исполнителя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"____" ________20__года в ___ часов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минут_________________________________________________________________________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лица, принявшего заявление)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44/нс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 средств,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 с третьими странами"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 имя отчество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заключение (разрешительный документ)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следующих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 шифровальные (криптографические) средства: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2422"/>
        <w:gridCol w:w="586"/>
        <w:gridCol w:w="953"/>
        <w:gridCol w:w="954"/>
        <w:gridCol w:w="1074"/>
        <w:gridCol w:w="4623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99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раздела 2.19 Единого перечня</w:t>
            </w:r>
          </w:p>
          <w:bookmarkEnd w:id="200"/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1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в качестве получателя указывается лицо, получающее от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на товар, 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назначения/отправления)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территории которого будет осуществляться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– внешнеторговый договор (контракт), приложение и (или) дополнение к нему,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иной документ, подтверждающий намерения сторон) Реквизиты заключения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техническому исследованию товара на предмет отнесения к средствам криптографической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информации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регистрационный номер и дату выдачи соответствующего заключения,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ввоза шифровальных средств для обеспечения собственных нужд организаций)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дополнительные сведения, уточняющие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информацию других строк заявления, в случае необходимости, реквизиты ранее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(разрешительного документа) на ввоз и вывоз шифровальных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(криптографических) средств, а также информацию о стоимости товара и прилагаемых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документах, в том числе о фотографических изображениях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________________________________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 том числе указать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 них может быть направлена любая информация по вопросам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услуги;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 заявитель согласен на использование персональных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                        Дата заполнения "___"____________20__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 электронную почту лица-исполнителя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"____" ________20__года в ___ часов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минут__________________________________________________________________________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лица, принявшего заявление)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