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c8b6fa" w14:textId="5c8b6f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приказ Министра национальной экономики Республики Казахстан от 27 апреля 2015 года № 362 "Об утверждении Регламентов государственных услуг в сфере регулирования естественных монополий"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национальной экономики Республики Казахстан от 13 июня 2018 года № 215. Зарегистрирован в Министерстве юстиции Республики Казахстан 26 июня 2018 года № 17120. Утратил силу приказом Министра национальной экономики Республики Казахстан от 5 июня 2020 года № 47.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национальной экономики РК от 05.06.2020 </w:t>
      </w:r>
      <w:r>
        <w:rPr>
          <w:rFonts w:ascii="Times New Roman"/>
          <w:b w:val="false"/>
          <w:i w:val="false"/>
          <w:color w:val="ff0000"/>
          <w:sz w:val="28"/>
        </w:rPr>
        <w:t>№ 47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27 апреля 2015 года № 362 "Об утверждении Регламентов государственных услуг в сфере регулирования естественных монополий" (зарегистрированный в Реестре государственной регистрации нормативных правовых актов за № 11214, опубликованный 22 июня 2015 года в информационно-правовой системе "Әділет") следующие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7-2) следующего содержания: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"7-2) "Утверждение тарифов (цен, ставок сборов) и тарифных смет на регулируемые услуги (товары, работы) субъектов естественных монополий" согласно приложению 7-2 к настоящему приказу.";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приложением 7-2 согласно приложению к настоящему приказу.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регулированию естественных монополий, защите конкуренции и прав потребителей Министерства национальной экономики Республики Казахстан в установленном законодательством Республики Казахстан порядке обеспечить: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в Министерстве юстиции Республики Казахстан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национальной экономики Республики Казахстан;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национальной экономики Республики Казахстан сведений об исполнении мероприятий, предусмотренных подпунктами 1), 2) и 3) настоящего пункта.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национальной экономики Республики Казахстан.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национальной экономики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Сулейменов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июня 2018 года № 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апреля 2015 года № 362</w:t>
            </w:r>
            <w:r>
              <w:br/>
            </w:r>
          </w:p>
        </w:tc>
      </w:tr>
    </w:tbl>
    <w:bookmarkStart w:name="z18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"Утверждение тарифов (цен, ставок сборов) и тарифных смет на регулируемые услуги (товары, работы) субъектов естественных монополий"</w:t>
      </w:r>
    </w:p>
    <w:bookmarkEnd w:id="11"/>
    <w:bookmarkStart w:name="z19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Утверждение тарифов (цен, ставок сборов) и тарифных смет на регулируемые услуги (товары, работы) субъектов естественных монополий (далее – государственная услуга) оказывается территориальными органами Комитета по регулированию естественных монополий, защите конкуренции и прав потребителей Министерства (далее – услугодатель)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Стандартом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"Утверждение тарифов (цен, ставок сборов) и тарифных смет на регулируемые услуги (товары, работы) субъектов естественных монополий", утвержденным приказом Министра национальной экономики Республики Казахстан от 20 марта 2015 года № 245 (зарегистрированный в Реестре государственной регистрации нормативных правовых актов за № 11019) (далее – Стандарт).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заявок и выдача результата оказания государственной услуги осуществляется через канцелярию услугодателя.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бумажная.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Результат оказания государственной услуги – приказ об утверждении тарифов (цен, ставок сборов) и тарифных смет на регулируемые услуги (товары, работы) субъектов естественных монополий или приказ об отказе в утверждении тарифов (цен, ставок сборов) и тарифных смет на регулируемые услуги (товары, работы) субъектов естественных монополий.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бумажная.</w:t>
      </w:r>
    </w:p>
    <w:bookmarkEnd w:id="17"/>
    <w:bookmarkStart w:name="z25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Основанием для начала процедуры (действия) по оказанию государственной услуги является получение услугодателем заявки и иных документов услугополучателя, необходимых для оказания государственной услуги, предусмотренных пунктом 9 Стандарта.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процедур (действий), входящих в состав процесса оказания государственной услуги, длительность выполнения: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1 – прием и регистрация сотрудником канцелярии услугодателя заявки и документов услугополучателя, предусмотренных пунктом 9 Стандарта – длительность исполнения 15 (пятнадцать) минут;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2 – рассмотрение заявки услугополучателя руководителем услугодателя и передача заместителю руководителя услугодателя на исполнение – длительность исполнения 1 (один) час;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3 – рассмотрение заявки услугополучателя заместителем руководителя услугодателя и передача руководителю отдела услугодателя на исполнение – длительность исполнения 1 (один) час;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4 – рассмотрение заявки услугополучателя руководителем отдела услугодателя и передача должностному лицу отдела услугодателя на исполнение – длительность исполнения 1 (один) час;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5 – рассмотрение должностным лицом отдела услугодателя, ответственным за оказание государственной услуги, заявки услугополучателя, на предмет полноты представленных к ней материалов, за исключением случаев рассмотрения заявок на утверждение дифференцированных тарифов в зависимости от наличия или отсутствия приборов учета на регулируемые услуги по снабжению тепловой энергией без изменения уровней тарифов, и заявок на утверждение тарифов (цен, ставок сборов) и тарифных смет в упрощенном порядке – длительность исполнения не более 5 (пяти) календарных дней со дня поступления заявки;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6 – составление и передача должностным лицом отдела услугодателя на согласование руководителю отдела, заместителю руководителя услугодателя и на подписание руководителю услугодателя письма-уведомления в адрес услугополучателя о принятии заявки, к рассмотрению или мотивированном отказе в принятии ее к рассмотрению, – длительность исполнения 3 (три) часа;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7 – регистрация и отправление (передача) сотрудником канцелярии услугодателя подписанного письма-уведомления о принятии заявки к рассмотрению либо мотивированном отказе в принятии ее к рассмотрению – длительность исполнения 1 (один) час;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8 – рассмотрение заявки должностным лицом услугодателя, ответственным за оказание государственной услуги, в случае отсутствия мотивированного отказа в принятии ее к рассмотрению – длительность исполнения при рассмотрении заявки: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утверждение тарифов (цен, ставок сборов), инвестиционных тарифов (цен, ставок сборов) и тарифных смет к ним, в том числе дифференцированных тарифов – в течение 50 (пятидесяти) календарных дней;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утверждение тарифов (цен, ставок сборов) и тарифных смет в качестве чрезвычайной регулирующей меры – не более 5 (пяти) календарных дней;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утверждение дифференцированных тарифов в зависимости от наличия или отсутствия приборов учета на регулируемые услуги по снабжению тепловой энергией, в том числе без изменения уровней тарифов, при изменении объемов оказанных услуг в связи с уменьшением количества потребителей без приборов учета – не более 20 (двадцати) календарных дней.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утверждение тарифов (цен, ставок сборов) и тарифных смет в упрощенном порядке – не более 30 (тридцати) календарных дней.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изменение тарифа (цены, ставки сбора) на регулируемые услуги (товары, работы), тарифной сметы на величину, превышающую индекс потребительских цен, субъектами естественных монополий малой мощности – не более 25 (двадцати пяти) календарных дней;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утверждение тарифов (цен, ставок сборов) и тарифных смет в качестве чрезвычайной регулирующей меры субъектами естественных монополий малой мощности – не более 5 (пяти) календарных дней.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9 – составление должностным лицом отдела услугодателя проекта приказа об утверждении тарифов (цен, ставок сборов) и тарифных смет на регулируемые услуги (товары, работы) субъектов естественных монополий или приказа об отказе в утверждении тарифов (цен, ставок сборов) и тарифных смет на регулируемые услуги (товары, работы) субъектов естественных монополий (далее – проект приказа) – длительность исполнения 1 (один) час;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10 – согласование заместителем руководителя услугодателя, руководителем отдела услугодателя проекта приказа – длительность исполнения 1 (один) час;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11– подписание руководителем услугодателя проекта приказа – длительность исполнения 1 (один) час;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12 – регистрация и отправление (передача) сотрудником канцелярии услугодателя копии приказа об утверждении тарифов (цен, ставок сборов) и тарифных смет на регулируемые услуги (товары, работы) субъектов естественных монополий или приказа об отказе в утверждении тарифов (цен, ставок сборов) и тарифных смет на регулируемые услуги (товары, работы) субъектов естественных монополий – длительность исполнения 1 (один) час.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Результатом процедуры (действия) по оказанию государственной услуги, который служит основанием для начала выполнения следующей процедуры (действия), является: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зарегистрированная заявка с входящим номером;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ознакомление и наложенная руководителем услугодателя резолюция;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ознакомление и наложенная заместителем руководителя услугодателя резолюция;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ознакомление и наложенная руководителем отдела услугодателя резолюция и передача должностному лицу отдела для рассмотрения на предмет полноты представленных материалов;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рассмотренные должностным лицом отдела услугодателя, ответственным за оказание государственной услуги, представленные услугополучателем материалы на предмет их полноты;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согласованное с руководителем отдела, заместителем руководителя услугодателя и подписанное руководителем услугодателя письмо-уведомление о принятии заявки к рассмотрению либо мотивированном отказе в принятии ее к рассмотрению;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роспись услугополучателя в получении либо отметка о направлении почтовой связью зарегистрированного письма-уведомления о принятии заявки к рассмотрению либо мотивированном отказе в принятии ее к рассмотрению;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рассмотренная должностным лицом отдела услугодателя, ответственным за оказание государственной услуги, заявка услугополучателя;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проект приказа об утверждении тарифов (цен, ставок сборов) и тарифных смет на регулируемые услуги (товары, работы) субъектов естественных монополий или приказа об отказе в утверждении тарифов (цен, ставок сборов) и тарифных смет на регулируемые услуги (товары, работы) субъектов естественных монополий;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согласованный заместителем руководителя услугодателя, руководителем отдела услугодателя проект приказа;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подписанный руководителем услугодателя приказ;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роспись услугополучателя в получении либо отметка о направлении почтовой связью копий приказа об утверждении тарифов (цен, ставок сборов) и тарифных смет на регулируемые услуги (товары, работы) субъектов естественных монополий или приказа об отказе в утверждении тарифов (цен, ставок сборов) и тарифных смет на регулируемые услуги (товары, работы) субъектов естественных монополий.</w:t>
      </w:r>
    </w:p>
    <w:bookmarkEnd w:id="51"/>
    <w:bookmarkStart w:name="z59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подразделений, (работников) услугодателя, которые участвуют в процессе оказания государственной услуги: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услугодателя;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заместитель руководителя услугодателя;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отдела услугодателя: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должностное лицо отдела услугодателя, ответственное за оказание государственной услуги.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Справочник бизнес-процессов оказания государственной услуги согласно приложению к настоящему Регламенту.</w:t>
      </w:r>
    </w:p>
    <w:bookmarkEnd w:id="5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услуги "Утверждение тарифов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(цен, ставок сборов) и тарифных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смет на регулируемые услуги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(товары, работы) субъектов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естественных монополий"</w:t>
            </w:r>
            <w:r>
              <w:br/>
            </w:r>
          </w:p>
        </w:tc>
      </w:tr>
    </w:tbl>
    <w:bookmarkStart w:name="z68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1"/>
    <w:p>
      <w:pPr>
        <w:spacing w:after="0"/>
        <w:ind w:left="0"/>
        <w:jc w:val="both"/>
      </w:pPr>
      <w:r>
        <w:drawing>
          <wp:inline distT="0" distB="0" distL="0" distR="0">
            <wp:extent cx="7810500" cy="4013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01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2"/>
    <w:p>
      <w:pPr>
        <w:spacing w:after="0"/>
        <w:ind w:left="0"/>
        <w:jc w:val="both"/>
      </w:pPr>
      <w:r>
        <w:drawing>
          <wp:inline distT="0" distB="0" distL="0" distR="0">
            <wp:extent cx="7810500" cy="1879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87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6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header.xml" Type="http://schemas.openxmlformats.org/officeDocument/2006/relationships/header" Id="rId6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