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3724" w14:textId="da53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юстиции Республики Казахстан от 29 мая 2015 года № 307 "Об утверждении регламента государственной услуги "Возбуждение исполнительного производства на основании исполнительного документа по заявлению взыскателя"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15 июня 2018 года № 944. Зарегистрирован в Министерстве юстиции Республики Казахстан 22 июня 2018 года № 17110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29 мая 2015 года № 307 "Об утверждении регламента государственной услуги "Возбуждение исполнительного производства на основании исполнительного документа по заявлению взыскателя" (зарегистрирован в Реестре государственной регистрации нормативных правовых актов за № 11287, опубликован в информационно-правовой системе "Әділет" 12 июня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"Возбуждение исполнительного производства на основании исполнительного документа по заявлению взыскателя",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2018 года № 944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307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"Возбуждение исполнительного производства на основании исполнительного документа по заявлению взыскателя"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"Возбуждение исполнительного производства на основании исполнительного документа по заявлению взыскателя" оказывается территориальными органами юстиции (далее 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"Возбуждение исполнительного производства на основании исполнительного документа по заявлению взыскателя", утвержденным приказом Министра юстиции Республики Казахстан от 20 апреля 2015 года № 221 (зарегистрирован в Реестре государственной регистрации нормативных правовых актов № 10963) (далее - Стандарт).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постановление государственного судебного исполнителя о возбуждении исполнительного производства или об отказе в возбуждении исполнительного производства,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  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 в процессе оказания государственной услуги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документов услугополучателя, необходимых для оказания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60 минут с момента поступления документов проводит регистрацию заявления и документов услугополучателя, необходимых для оказания государственной услуги, в журнале регистрации входящей корреспонденции с проставлением штампа с регистрационным номером в правом нижнем углу заявления и передает их на рассмотрение руководителю территориального отдела услугодателя;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территориального отдела услугодателя в течение трех часов с момента поступления рассматривает заявление и документы услугополучателя, необходимые для оказания государственной услуги, вносит их в Автоматизированную информационную систему органов исполнительного производства (далее - АИСОИП) и передает их государственному судебному исполнителю для рассмотрения;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судебный исполнитель территориального отдела услугодателя в течение одного рабочего дня рассматривает заявление и документы услугополучателя, необходимые для оказания государственной услуги, проверяет их на соответствие установленным требованиям, выносит постановление о возбуждении исполнительного производства или об отказе в возбуждении исполнительного производства и передает сотруднику канцелярии услугодателя копию постановления о возбуждении исполнительного производства или копию постановления об отказе в возбуждении исполнительного производства с приложением всех поступивших документов;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 канцелярии услугодателя в течение трех часов направляет копию постановления о возбуждении исполнительного производства на адрес электронной почты услугополучателя, указанного в заявлении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отсутствия электронной почты почтовой связью по адресу указанному услугополучателем, в случае отказа в возбуждении исполнительного производства сотрудник канцелярии услугодателя направляет копию постановления об отказе в возбуждении исполнительного производства с приложением всех поступивших документов почтовой связью по адресу указанному услугополучателем.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документов услугополучателя, необходимых для оказания государственной услуги в канцелярии услугодателя и передача их руководителю территориального отдела услугодателя;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заявления в АИСОИП и резолюция руководителя территориального отдела услугодателя для рассмотрения;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постановления о возбуждении исполнительного производства или об отказе в возбуждении исполнительного производства;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копии постановления о возбуждении исполнительного производства на адрес электронной почты услугополучателя, указанного в заявлении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 отсутствии электронной почты, направление почтовой связью по адресу указанному услугополучателем, в случае отказа в возбуждении и исполнительного производства направление копии постановления об отказе в возбуждении исполнительного производства с приложением всех поступивших документов услугополучателю почтовой связью по адресу указанному услугополучателем.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территориального отдела услугодателя;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судебный исполнитель территориального отдела услугодателя.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приведено в справочнике бизнес - процессов оказания государственной услуги согласно приложению 1 к настоящему Регламенту государственной услуги.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услугодателя с Государственной корпорацией "Правительство для граждан" в процессе оказания государственной услуги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(либо его представитель по документу подтверждающему полномочия) подает в Государственную корпорацию "Правительство для граждан" (далее - Государственная корпорация) заявление и перечень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сроки взаимодействия Государственной корпорации, в том числе процедуры формирования и направления документов услугополучателей услугодателю: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пакет документов, вносит в книгу учета документов и выдает услугополучателю расписку о приеме документов. Длительность выполнения - 15 минут;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предоставления услугополучателем неполного пакета документов согласно перечню,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- 15 минут;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корпорация в течение одного рабочего дня с момента поступления документов передает пакет документов услугодателю для оказания государственной услуги через курьера по книге учета документов;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принимает пакет документов по книге учета документов, в день поступления из Государственной корпорации проводит регистрацию заявления и документов услугополучателя и передает их на рассмотрение руководителю территориального отдела услугодателя. Длительность выполнения - 30 минут;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территориального отдела услугодателя в день поступления рассматривает заявление и документы услугополучателя, вносит в АИСОИП и передает их государственному судебному исполнителю для рассмотрения. Длительность выполнения - 60 минут с момента получения пакета документов;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государственный судебный исполнитель территориального отдела услугодателя рассматривает заявление и документы услугополучателя, проверяет их на соответствие установленным требованиям, выносит постановление о возбуждении исполнительного производства или об отказе в возбуждении исполнительного производства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копию постановления о возбуждении исполнительного производства или копию постановления об отказе в возбуждении исполнительного производства с приложением всех поступивших документов в канцелярию услугодателя. Длительность выполнения - не позднее одного рабочего дня с момента получения пакета документов;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по книге учета документов передает курьеру Государственной корпорации результат оказания государственной услуги - в течение двух часов;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курьер Государственной корпорации передает результат оказания государственной услуги в накопительный отдел Государственной корпорации. Длительность выполнения - два часа;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накопительного отдела Государственной корпорации выдает услугополучателю по расписке постановление о возбуждении исполнительного производства или постановление об отказе в возбуждении исполнительного производства с приложенными к нему документами. Длительность выполнения - 15 минут.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Государственной корпорацией и структурными подразделениями (работниками) услугодателя приведено в справочнике бизнес - процессов оказания государственной услуги согласно приложению 2 к настоящему Регламенту государственной услуги.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 взыскателя"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"Возбуждение исполнительного производства на основании исполнительного документа по заявлению взыскателя"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оказании государственной услуги через услугодателя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 взыскателя"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"Возбуждение исполнительного производства на основании исполнительного документа по заявлению взыскателя"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оказании государственной услуги через Государственную корпорацию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