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a7af" w14:textId="b27a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мая 2018 года № 287. Зарегистрирован в Министерстве юстиции Республики Казахстан 22 июня 2018 года № 17109.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11575, опубликован в информационно-правовой системе "Әділет" 22 июля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регламенты государственных услуг: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"Выдача сертификата специалиста для допуска к клинической практике"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"Выдача свидетельства о присвоении квалификационной категории специалистам с медицинским образованием"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"Аккредитация медицинских организаций в целях признания соответствия их деятельности стандартам аккредитации"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"Выдача разрешения на проведение клинических исследований медицинских технологий"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 согласно приложению 9 к настоящему приказу.";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Казахстан", утвержденном указанным приказом: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услугодателя подписывает результат оказания государственной услуги и передает в канцелярию. Сотрудник канцелярии услугодателя передает результат оказания государственной услуги в Государственную корпорацию через курьера, срок исполнения – 1 (один) рабочий день.";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передача результата оказания государственной услуги в Государственную корпорацию.";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подписание результата оказания государственной услуги и его передача в Государственную корпорацию через курьера, срок исполнения – 1 (один) рабочий день.";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в процессе оказания государственной услуги: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оператор Государственной корпорации сверяет данные из государственной базы данных физических лиц с оригиналами документов услугополучателя и возвращает оригиналы услугополучателю.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Государственной корпорации направляет принятые документы услугодателю – 3 часа.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действий структурных подразделений услугодателя в процессе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Государственной корпорации получает результат оказания государственной услуги от услугодателя – 3 часа;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Государственной корпорации выдает услугополучателю результат оказания государственной услуги – 20 минут.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 приложению, к настоящему регламенту государственной услуги.";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обеспечить: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и на интранет-портале государственных органов;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приказом возложить на вице-министра здравоохранения Республики Казахстан Цой А.В.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"Допуск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приглашенных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 организациях,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Университете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  <w:r>
              <w:br/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 (далее – государственная услуга) оказывается Комитетом охраны общественного здоровья Министерства здравоохранения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аккредитации субъекта здравоохранения, осуществляющего оценку профессиональной подготовленности и подтверждению соответствия квалификации специалистов в области здравоохранения (далее – свидетельство) либо мотивированный ответ об отказе в выдаче свидетельства,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 Государственной услуги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услугополучателя,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документов и передает на рассмотрение руководителю услугодателя. Руководитель услугодателя налагает резолюцию и передает документы услугополучателя руководителю управления услугодателя. Руководитель управления услугодателя определяет исполнителя услугодателя, срок исполнения – 1 (один) рабочий день;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в случаях предоставления неполного пакета документов и (или) документов с истекшим сроком действия оформляет мотивированный ответ об отказе в оказании государственной услуги. При полном пакете документов передает секретарю Объединенной комиссии по качеству медицинских услуг Министерства здравоохранения Республики Казахстан (далее – ОКК), срок исполнения – 1 (один) рабочий день;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ОКК выносит документы на заседание ОКК для рассмотрения на соответствие стандартам аккредитации. По результатам проведения заседания ОКК составляет протокол, срок исполнения – 8 (восемь) рабочих дней;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ОКК направляет копию протокола к услугодателю, срок исполнения – 2 (два) рабочих дня;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рекомендации ОКК исполнитель услугодателя оформляет проект приказа о выдаче либо об отказе в выдаче свидетельства об аккредитации и передает руководителю услугодателя на подписание, срок исполнения – 2 (два) рабочих дня;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передает исполнителю услугодателя. Исполнитель услугодателя оформляет свидетельство об аккредитации либо мотивированный ответ об отказе в выдаче свидетельства об аккредитации и передает сотруднику канцелярии услугодателя, срок исполнения – 1 (один) рабочий день.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определение ответственного исполнителя;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полноты представленных документов: при неполном пакете документов – направление мотивированного ответа об отказе рассмотрения заявления, при полном пакете документов – передача секретарю ОКК;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на соответствие стандартам аккредитации и составление протокола;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протокола к услугодателю;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проекта приказа и передача руководителю услугодателя на подписание;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приказа и оформление результата оказания государственной услуги.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ОКК.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 и определение исполнителя, срок исполнения – 1 (один) рабочий день;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полноты представленных документов, при несоответствии направление мотивированного ответа об отказе рассмотрения заявления либо при полном пакете передача документов секретарю ОКК, срок исполнения – 1 (один) рабочий день;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на заседании ОКК на соответствие стандартам аккредитации и составление протокола, срок исполнения – 8 (восемь) рабочих дней;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протокола секретарем ОКК к услугодателю, срок исполнения – 2 (два) рабочих дня;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исполнителем услугодателя оформление проекта приказа и передача руководителю услугодателя на подписание, срок исполнения – 2 (два) рабочих дня;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приказа руководителем услугодателя, и оформление результата оказания государственной услуги и передача сотруднику канцелярии услугодателя, срок исполнения – 1 (один) рабочий день.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подтверждение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  <w:r>
              <w:br/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