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5a2b" w14:textId="dd85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по инвестициям и развитию Республики Казахстан от 30 апреля 2015 года № 538 и Министра энергетики Республики Казахстан от 30 апреля 2015 года № 330 "Об утверждении форм и Правил составления и представления годовой, среднесрочной, долгосрочной программ закупа товаров, работ и услуг, отчетов недропользователей о приобретенных товарах, работах и услугах и об исполнении обязательств по местному содержанию в кадрах"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18 мая 2018 года № 344 и Министра энергетики Республики Казахстан от 22 мая 2018 года № 199. Зарегистрирован в Министерстве юстиции Республики Казахстан 20 июня 2018 года № 17105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 Закона Республики Казахстан от 6 апреля 2016 года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538 и Министра энергетики Республики Казахстан от 30 апреля 2015 года № 330 "Об утверждении форм и Правил составления и представления годовой, среднесрочной, долгосрочной программ закупа товаров, работ и услуг, отчетов недропользователей о приобретенных товарах, работах и услугах и об исполнении обязательств по местному содержанию в кадрах" (зарегистрированный в Реестре государственной регистрации нормативных правовых актов под № 11453, опубликованный 11 сентября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 инвестициям и развитию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______________Ж. Қасымбек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энергетики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__________________К. Бозумбаев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М. Абылкасымова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 мая 2018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