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190" w14:textId="086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20 января 2015 года № 25 "Об утверждении Правил осуществления правовой экспертизы проектов контрактов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июня 2018 года № 923. Зарегистрирован в Министерстве юстиции Республики Казахстан 20 июня 2018 года № 17098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2015 года № 25 "Об утверждении Правил осуществления правовой экспертизы проектов контрактов на недропользование" (зарегистрирован в Реестре государственной регистрации нормативных правовых актов № 10169, опубликован 9 февраля 2015 года в Информационно-правовой системе "Әділет").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имущественных прав государства Министерства юстиции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Айтмухаметова Д.А.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июня 2018 года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июня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