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da98" w14:textId="a27d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стоимости информационно-коммуникационных услуг для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 июня 2018 года № 249. Зарегистрирован в Министерстве юстиции Республики Казахстан 20 июня 2018 года № 17097. Утратил силу приказом Министра цифрового развития, инноваций и аэрокосмической промышленности Республики Казахстан от 12 июля 2019 года № 158/НҚ.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12.07.2019 </w:t>
      </w:r>
      <w:r>
        <w:rPr>
          <w:rFonts w:ascii="Times New Roman"/>
          <w:b w:val="false"/>
          <w:i w:val="false"/>
          <w:color w:val="ff0000"/>
          <w:sz w:val="28"/>
        </w:rPr>
        <w:t>№ 158/НҚ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стоимости информационно-коммуникационных услуг для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126 "Об утверждении Методики расчета стоимости информационно-коммуникационных услуг для государственных органов" (зарегистрирован в Реестре государственной регистрации нормативных правовых актов под № 13321, опубликован 10 марта 2016 года в информационно-правовой системе нормативных правовых актов Республики Казахстан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информатизации Министерства информации и коммуникаций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 регистрацию 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__________ 2018 года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 № 249</w:t>
            </w:r>
            <w:r>
              <w:br/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стоимости информационно-коммуникационных услуг для государственных органов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стоимости информационно-коммуникационных услуг для государственных органов (далее – Методика) разработана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предназначена для расчета стоимости информационно-коммуникационных услуг для государственных органов.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Методике используются следующие понятия и сокращения: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информационно-коммуникационная услуга (далее – ИК-услуга) – услуга или совокупность услуг по имущественному найму (аренде) и (или) размещению вычислительных ресурсов, предоставлению программного обеспечения, программных продуктов, сервисных программных продуктов и технических средств в пользование, включая услуги связи, посредством которых обеспечивается функционирование данных услуг;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cервисный программный продукт (далее – СПП) – программный продукт, предназначенный для реализации ИК-услуги;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оператор информационно-коммуникационной инфраструктуры "электронного правительства" (далее – Оператор) – юридическое лицо, определенное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2016 года № 40 "Об определении оператора информационно-коммуникационной инфраструктуры "электронного правительства",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сервисный интегратор "электронного правительства" (далее – Сервисный интегратор) – юридическое лицо, определенное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2016 года № 207 "Об определении сервисного интегратора "электронного правительства"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стоимости ИК-услуг для государственных органов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предельной стоимости ИК-услуги производится по следующей формуле: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3479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СИКУ – стоимость ИК-услуги (одно рабочее место, абонентская плата: за день, месяц, год);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инфр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аренды вычислительных ресурсов, приведенная к затратам по обеспечению функционирования ИК-услуги и рассчитываемая на основе ценового предложения Оператора или стоимость услуги по аренде базового и системного программного обеспечения (одно рабочее место, абонентская плата, за день, месяц, год), приведенная к затратам по обеспечению функционирования конкретного СПП или объекта информационно-коммуникационной инфраструктуры;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аренд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предельная (фактическая) стоимость аренды СПП или объекта информационно-коммуникационной инфраструктуры, необходимых для создания ИК-услуги, включающая стоимость технической поддержки и испытаний на соответствие требованиям информационной безопасности;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сопр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внедрения, сопровождения СПП или объекта информационно-коммуникационной инфраструктуры (одно рабочее место, абонентская плата, за день, месяц, год), а также услуг, предоставляемых Оператором согласно задания на проектирование ИК-услуги. Стоимость определяется согласно ценовому предложению Оператора;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др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дополнительных услуг, в соответствии с требованиями заказчика ИК-услуг, указанных в задании на проектирование ИК-услуг.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Предельная стоимость аренды СПП или объекта информационно-коммуникационной инфраструктуры С</w:t>
      </w:r>
      <w:r>
        <w:rPr>
          <w:rFonts w:ascii="Times New Roman"/>
          <w:b w:val="false"/>
          <w:i w:val="false"/>
          <w:color w:val="000000"/>
          <w:vertAlign w:val="subscript"/>
        </w:rPr>
        <w:t>аренд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Сервисным интегратором на основе анализа ценовых предложений компаний, осуществляющих деятельность в сфере информационно-коммуникационных технологий (далее – ИТ-компаний)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нормативами затрат на создание, развитие и сопровождение информационных систем государственных органов в части расчета затрат на создание и развитие программного обеспечения информационной системы, утвержденной приказом исполняющего обязанности Министра по инвестициям и развитию Республики Казахстан от 28 января 2016 года № 133 (зарегистрирован в Реестре в государственной регистрации нормативных правовых актов под № 13351) (далее – Методика расчета и нормативов затрат).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предельной стоимости аренды СПП или объекта информационно-коммуникационной инфраструктуры на основе сбора ценовых предложений ИТ-компаний осуществляется путем опубликования объявления на Интернет-ресурсе Сервисного интегратора с приложением проекта задания на проектирование ИК-услуги и информации на предоставление ценовых предложений.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приема ценовых предложений от потенциальных поставщиков указывается в объявлении и должен составлять не менее 5 (пяти) рабочих дней со дня его опубликования.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на предоставление ценовых предложений включает в себя следующую информацию: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аренды СПП или объекта информационно-коммуникационной инфраструктуры;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пользователей;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точек внедрения;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аренды СПП.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Сервисный интегратор определяет предельную стоимость аренды СПП или объекта информационно-коммуникационной инфраструктуры путем расчета средней арифметической стоимости на основе не менее трех ценовых предложений. В случае предоставления стоимости СПП или объекта информационно-коммуникационной инфраструктуры в иностранной валюте указанная стоимость конвертируется в тенге по курсу Национального Банка Республики Казахстан, действующего на дату определения предельной стоимости аренды СПП или объекта информационно-коммуникационной инфраструктуры.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получения Сервисным интегратором менее трех ценовых предложений, процедуры, указанные в пункте 5 настоящей Методики, проводятся повторно.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если при повторном проведении процедур, указанных в пункте 5, было направлено менее трех ценовых предложений, предельная стоимость аренды СПП или объекта информационно-коммуникационной инфраструктуры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нормативов затрат.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задании на проектирование ИК-услуги приводится наименьшая полученная предельная стоимость с пояснением.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стоимость существующей ИК-услуги с применением СПП или объекта информационно-коммуникационной инфраструктуры при тиражировании в другие государственные органы установлена исходя из абонентской платы – день, месяц, год, то стоимость для каждого государственного органа определяется в равной степени, не учитывая необходимость адаптации (кастомизации) СПП или объекта информационно-коммуникационной инфраструктуры под специфичные требования каждого государственного органа.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