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409" w14:textId="9429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июня 2018 года № 74. Зарегистрирован в Министерстве юстиции Республики Казахстан 19 июня 2018 года № 17093.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методику проведения ежегодного социологического мониторинга состояния морально-психологического климата в подразделениях органов прокуратуры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на бумажном носителе и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подразделениях органов прокуратуры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методика проведения ежегодного социологического мониторинга состояния морально-психологического климата в подразделениях органов прокуратуры Республики Казахстан (далее - Правила) определяют порядок проведения ежегодного социологического мониторинга морально-психологического климата в подразделениях системы органов прокуратуры Республики Казахстан (далее – органы прокуратуры).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стиль руководства – индивидуально-типические особенности целостной и устойчивой системы методов, приемов воздействия руководителя на коллектив с целью эффективного и качественного выполнения управленческих функций;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выборки – необходимое количество лиц от общей численности личного состава органов прокуратуры (далее - выборка);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выгорание – совокупность негативных переживаний сотрудников, связанных с работой, которая проявляется в истощении психофизиологических ресурсов, необходимых для успешного выполнения профессиональной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удовлетворенность условиями службы – характеристика, отражающая оценочное отношение к различным факторам производственной среды и трудового процесса (высокий, средний, низкий уровень удовлетворенности);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проведения мониторинга – совокупность различных методов, приемов и способов систематического и последовательного осуществления этапов исследования, порядок получения, применения и интерпретации полученных данных (далее - методика);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морально-психологический климат – психологический настрой, который характеризуется правильным пониманием оперативно-служебных задач;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факторы производственной среды и трудового процесса – показатели, влияющие на степень удовлетворенности сотрудников условиями прохождения службы (материальное и нематериальное стимулирование труда, социальная защита, организация и условия труда, профессиональный и личностный рост);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социологический опрос (далее - опрос) – социологический метод сбора информации в форме ответов на вопросы, поставленные в анкете-опроснике;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анкета-опросник – набор вопросов, каждый из которых логически связан с центральной задачей мониторинга; 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социологический мониторинг состояния морально-психологического климата в подразделениях органов прокуратуры (далее - мониторинг) – системное изучение социальных процессов и явлений, направленных на получение информации о состоянии морально-психологического климата в органах прокуратуры.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Общую координацию проведения мониторинга и методическое руководство осуществляет кадровая служба Генеральной прокуратуры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методика проведения мониторинга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ежегодно в четвертом квартале календарного года. Участники мониторинга определяются в зависимости от темы и задач мониторинга. 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необходимости (по жалобе сотрудника, конфликтной ситуации, высокой текучести кадров, низкой эффективности труда) может дополнительно проводиться мониторинг по решению руководителя органа прокуратуры либо уполномоченного руководителя органа прокуратуры.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проводится на добровольной основе, конфиденциально, в строгом соответствии с настоящей Методикой и с предварительным разъяснением сотруднику цели опроса на казахском либо русском языках.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опроса не может превышать шестидесяти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объективной оценки результатов мониторинга необходимо участие не менее семидесяти процентов от фактической численности сотрудников.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включает в себя вопросы по следующим факторам: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материальное и нематериальное стимулирование труда;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2)организация и условия труда;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3)профессиональный и должностной рост;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4)отношения с руководством;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5)отношения с коллегами;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6)психологический климат.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Прямыми критериями оценки морально-психологического климата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удовлетворенности профессиональной деятельностью, а также факторами производственной среды и трудового процесса;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сплоченности и согласованности мнений;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взаимоотношения руководителей и подчиненных;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взаимоотношения между сотрудниками;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факты обращений и жалоб сотрудников внутри коллектива.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Косвенными критериями оценки морально-психологического климата являются: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кадров, связанная с изменением мотивации в профессиональной деятельности сотрудников;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миграционный настрой сотрудников;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выгорание.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мониторинга включает в себя следующие этапы: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– постановка задач и выбор предмета исследования, разработка инструментария, подготовка и организация проведения мониторинга;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– инструктаж участников, непосредственное проведение опроса, сбор заполненных анкет.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проводится с использованием автоматизированной информационной системы или путем анкетирования на бумажных носителях.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анкетирования на бумажных носителях, заполненную анкету сотрудник собственноручно помещает в опечатанный контейнер (урну).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опроса опечатанный контейнер (урну) вскрывают в составе комиссии без ознакомления с содержанием анкет.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руководителем кадровой службы.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сотрудников на рабочем месте по месту дислокации в подразделении органа прокуратуры организует и проводит сотрудник, осуществляющий психологическое и полиграфологическое обеспечение.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может осуществляться путем выезда по месту дислокации сотрудников, а также по видео-конференц связи, электронной почте.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– подготовка первичной информации к обработке (проверка полноты и качества заполнения, выбраковка некачественно заполненных анкет), статистический анализ данных и интерпретация результатов мониторинга, оформление результатов и подготовка аналитической справки в произвольной форме, которая включает в себя информацию о целях и задачах мониторинга, анализ результатов, выводы о состоянии морального-психологического климата (благоприятный, удовлетворительный, неблагоприятный) и рекомендации.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проведения, обработки и анализа результатов мониторинга обеспечивает сотрудник, осуществляющий психологическое и полиграфологическое обеспечение органа прокуратуры.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Обобщенная информация в виде справки предоставляется руководителю органа прокуратуры либо уполномоченному руководителю органа прокуратуры.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Кадровая служба Генеральной прокуратуры анализирует и обобщает результаты мониторинга и представляет итоговую справку Генеральному Прокурору Республики Казахстан.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недостаточной выборки либо вынесения вывода "неблагоприятный морально-психологический климат" по результатам мониторинга, повторный мониторинг проводится через шесть месяцев.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