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323e" w14:textId="0703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по вопросам регистрации актов гражданского состояния граждан Республики Казахстан за рубежом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иностранных дел Республики Казахстан от 16 мая 2018 года № 11-1-4/183. Зарегистрирован в Министерстве юстиции Республики Казахстан 18 июня 2018 года № 17089. Утратил силу приказом Министра иностранных дел Республики Казахстан от 12 июня 2020 года № 11-1-4/192</w:t>
      </w:r>
    </w:p>
    <w:p>
      <w:pPr>
        <w:spacing w:after="0"/>
        <w:ind w:left="0"/>
        <w:jc w:val="both"/>
      </w:pPr>
      <w:r>
        <w:rPr>
          <w:rFonts w:ascii="Times New Roman"/>
          <w:b w:val="false"/>
          <w:i w:val="false"/>
          <w:color w:val="ff0000"/>
          <w:sz w:val="28"/>
        </w:rPr>
        <w:t xml:space="preserve">
      Сноска. Утратил силу приказом Министра иностранных дел РК от 12.06.2020 </w:t>
      </w:r>
      <w:r>
        <w:rPr>
          <w:rFonts w:ascii="Times New Roman"/>
          <w:b w:val="false"/>
          <w:i w:val="false"/>
          <w:color w:val="ff0000"/>
          <w:sz w:val="28"/>
        </w:rPr>
        <w:t>№ 11-1-4/192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стандарт государственной услуги "Государственная регистрация рождения ребенка за рубежом"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стандарт государственной услуги "Государственная регистрация установления отцовства (материнства) за рубежом"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стандарт государственной услуги "Государственная регистрация заключения брака (супружества) за рубежом" со0349гласно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стандарт государственной услуги "Государственная регистрация расторжения брака (супружества) за рубежом"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стандарт государственной услуги "Государственная регистрация усыновления (удочерения) ребенка за рубежом"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стандарт государственной услуги "Государственная регистрация перемены имени, отчества, фамилии за рубежом"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стандарт государственной услуги "Государственная регистрация смерти за рубежом"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2. Департаменту консульской службы Министерства иностранных дел Республики Казахстан в установленном законодательством Республики Казахстан порядке обеспечить:</w:t>
      </w:r>
    </w:p>
    <w:bookmarkEnd w:id="9"/>
    <w:bookmarkStart w:name="z14" w:id="10"/>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10"/>
    <w:bookmarkStart w:name="z15" w:id="1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1"/>
    <w:bookmarkStart w:name="z16" w:id="12"/>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2"/>
    <w:bookmarkStart w:name="z17" w:id="13"/>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иностранных дел Республики Казахстан;</w:t>
      </w:r>
    </w:p>
    <w:bookmarkEnd w:id="13"/>
    <w:bookmarkStart w:name="z18" w:id="14"/>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 предусмотренных в подпунктах 1), 2), 3), 4) настоящего пункта.</w:t>
      </w:r>
    </w:p>
    <w:bookmarkEnd w:id="14"/>
    <w:bookmarkStart w:name="z19" w:id="15"/>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заместителя Министра иностранных дел Республики Казахстан. </w:t>
      </w:r>
    </w:p>
    <w:bookmarkEnd w:id="15"/>
    <w:bookmarkStart w:name="z20"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иностранных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bl>
    <w:bookmarkStart w:name="z22" w:id="1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информации и коммуникаций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Д. Абаев</w:t>
      </w:r>
      <w:r>
        <w:br/>
      </w:r>
      <w:r>
        <w:rPr>
          <w:rFonts w:ascii="Times New Roman"/>
          <w:b w:val="false"/>
          <w:i w:val="false"/>
          <w:color w:val="000000"/>
          <w:sz w:val="28"/>
        </w:rPr>
        <w:t>31 мая 2018 года</w:t>
      </w:r>
    </w:p>
    <w:bookmarkEnd w:id="17"/>
    <w:bookmarkStart w:name="z23" w:id="1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юстиции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М. Бекетаев</w:t>
      </w:r>
      <w:r>
        <w:br/>
      </w:r>
      <w:r>
        <w:rPr>
          <w:rFonts w:ascii="Times New Roman"/>
          <w:b w:val="false"/>
          <w:i w:val="false"/>
          <w:color w:val="000000"/>
          <w:sz w:val="28"/>
        </w:rPr>
        <w:t>24 мая 2018 года</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2018 года</w:t>
            </w:r>
            <w:r>
              <w:br/>
            </w:r>
            <w:r>
              <w:rPr>
                <w:rFonts w:ascii="Times New Roman"/>
                <w:b w:val="false"/>
                <w:i w:val="false"/>
                <w:color w:val="000000"/>
                <w:sz w:val="20"/>
              </w:rPr>
              <w:t>№ 11-1-4/183</w:t>
            </w:r>
          </w:p>
        </w:tc>
      </w:tr>
    </w:tbl>
    <w:bookmarkStart w:name="z25" w:id="19"/>
    <w:p>
      <w:pPr>
        <w:spacing w:after="0"/>
        <w:ind w:left="0"/>
        <w:jc w:val="left"/>
      </w:pPr>
      <w:r>
        <w:rPr>
          <w:rFonts w:ascii="Times New Roman"/>
          <w:b/>
          <w:i w:val="false"/>
          <w:color w:val="000000"/>
        </w:rPr>
        <w:t xml:space="preserve"> Стандарт государственной услуги "Государственная регистрация рождения ребенка за рубежом"</w:t>
      </w:r>
    </w:p>
    <w:bookmarkEnd w:id="19"/>
    <w:bookmarkStart w:name="z26" w:id="20"/>
    <w:p>
      <w:pPr>
        <w:spacing w:after="0"/>
        <w:ind w:left="0"/>
        <w:jc w:val="left"/>
      </w:pPr>
      <w:r>
        <w:rPr>
          <w:rFonts w:ascii="Times New Roman"/>
          <w:b/>
          <w:i w:val="false"/>
          <w:color w:val="000000"/>
        </w:rPr>
        <w:t xml:space="preserve"> Глава 1. Общие положения</w:t>
      </w:r>
    </w:p>
    <w:bookmarkEnd w:id="20"/>
    <w:bookmarkStart w:name="z27" w:id="21"/>
    <w:p>
      <w:pPr>
        <w:spacing w:after="0"/>
        <w:ind w:left="0"/>
        <w:jc w:val="both"/>
      </w:pPr>
      <w:r>
        <w:rPr>
          <w:rFonts w:ascii="Times New Roman"/>
          <w:b w:val="false"/>
          <w:i w:val="false"/>
          <w:color w:val="000000"/>
          <w:sz w:val="28"/>
        </w:rPr>
        <w:t xml:space="preserve">
      1. Государственная услуга "Государственная регистрация рождения ребенка за рубежом" (далее – государственная услуга). </w:t>
      </w:r>
    </w:p>
    <w:bookmarkEnd w:id="21"/>
    <w:bookmarkStart w:name="z28" w:id="22"/>
    <w:p>
      <w:pPr>
        <w:spacing w:after="0"/>
        <w:ind w:left="0"/>
        <w:jc w:val="both"/>
      </w:pPr>
      <w:r>
        <w:rPr>
          <w:rFonts w:ascii="Times New Roman"/>
          <w:b w:val="false"/>
          <w:i w:val="false"/>
          <w:color w:val="000000"/>
          <w:sz w:val="28"/>
        </w:rPr>
        <w:t>
      2. Стандарт государственной услуги разработан Министерством иностранных дел Республики Казахстан (далее – Министерство).</w:t>
      </w:r>
    </w:p>
    <w:bookmarkEnd w:id="22"/>
    <w:bookmarkStart w:name="z29" w:id="23"/>
    <w:p>
      <w:pPr>
        <w:spacing w:after="0"/>
        <w:ind w:left="0"/>
        <w:jc w:val="both"/>
      </w:pPr>
      <w:r>
        <w:rPr>
          <w:rFonts w:ascii="Times New Roman"/>
          <w:b w:val="false"/>
          <w:i w:val="false"/>
          <w:color w:val="000000"/>
          <w:sz w:val="28"/>
        </w:rPr>
        <w:t>
      3. Государственная услуга оказывается загранучреждениями Республики Казахстан (далее – услугодатель).</w:t>
      </w:r>
    </w:p>
    <w:bookmarkEnd w:id="23"/>
    <w:bookmarkStart w:name="z30" w:id="24"/>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услугодателя.</w:t>
      </w:r>
    </w:p>
    <w:bookmarkEnd w:id="24"/>
    <w:bookmarkStart w:name="z31" w:id="25"/>
    <w:p>
      <w:pPr>
        <w:spacing w:after="0"/>
        <w:ind w:left="0"/>
        <w:jc w:val="left"/>
      </w:pPr>
      <w:r>
        <w:rPr>
          <w:rFonts w:ascii="Times New Roman"/>
          <w:b/>
          <w:i w:val="false"/>
          <w:color w:val="000000"/>
        </w:rPr>
        <w:t xml:space="preserve"> Глава 2. Порядок оказания государственной услуги</w:t>
      </w:r>
    </w:p>
    <w:bookmarkEnd w:id="25"/>
    <w:bookmarkStart w:name="z32" w:id="26"/>
    <w:p>
      <w:pPr>
        <w:spacing w:after="0"/>
        <w:ind w:left="0"/>
        <w:jc w:val="both"/>
      </w:pPr>
      <w:r>
        <w:rPr>
          <w:rFonts w:ascii="Times New Roman"/>
          <w:b w:val="false"/>
          <w:i w:val="false"/>
          <w:color w:val="000000"/>
          <w:sz w:val="28"/>
        </w:rPr>
        <w:t>
      4. Срок оказания государственной услуги:</w:t>
      </w:r>
    </w:p>
    <w:bookmarkEnd w:id="26"/>
    <w:bookmarkStart w:name="z33" w:id="27"/>
    <w:p>
      <w:pPr>
        <w:spacing w:after="0"/>
        <w:ind w:left="0"/>
        <w:jc w:val="both"/>
      </w:pPr>
      <w:r>
        <w:rPr>
          <w:rFonts w:ascii="Times New Roman"/>
          <w:b w:val="false"/>
          <w:i w:val="false"/>
          <w:color w:val="000000"/>
          <w:sz w:val="28"/>
        </w:rPr>
        <w:t>
      1) со дня сдачи пакета документов физическим лицом (далее – услугополучатель) – 5 (пять) рабочих дней;</w:t>
      </w:r>
    </w:p>
    <w:bookmarkEnd w:id="27"/>
    <w:bookmarkStart w:name="z34" w:id="2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60 (шестьдесят) минут;</w:t>
      </w:r>
    </w:p>
    <w:bookmarkEnd w:id="28"/>
    <w:bookmarkStart w:name="z35" w:id="29"/>
    <w:p>
      <w:pPr>
        <w:spacing w:after="0"/>
        <w:ind w:left="0"/>
        <w:jc w:val="both"/>
      </w:pPr>
      <w:r>
        <w:rPr>
          <w:rFonts w:ascii="Times New Roman"/>
          <w:b w:val="false"/>
          <w:i w:val="false"/>
          <w:color w:val="000000"/>
          <w:sz w:val="28"/>
        </w:rPr>
        <w:t>
      3) максимально допустимое время обслуживания услугополучателя – 20 (двадцать) минут.</w:t>
      </w:r>
    </w:p>
    <w:bookmarkEnd w:id="29"/>
    <w:bookmarkStart w:name="z36" w:id="30"/>
    <w:p>
      <w:pPr>
        <w:spacing w:after="0"/>
        <w:ind w:left="0"/>
        <w:jc w:val="both"/>
      </w:pPr>
      <w:r>
        <w:rPr>
          <w:rFonts w:ascii="Times New Roman"/>
          <w:b w:val="false"/>
          <w:i w:val="false"/>
          <w:color w:val="000000"/>
          <w:sz w:val="28"/>
        </w:rPr>
        <w:t>
      5. Форма оказания государственной услуги – бумажная.</w:t>
      </w:r>
    </w:p>
    <w:bookmarkEnd w:id="30"/>
    <w:bookmarkStart w:name="z37" w:id="31"/>
    <w:p>
      <w:pPr>
        <w:spacing w:after="0"/>
        <w:ind w:left="0"/>
        <w:jc w:val="both"/>
      </w:pPr>
      <w:r>
        <w:rPr>
          <w:rFonts w:ascii="Times New Roman"/>
          <w:b w:val="false"/>
          <w:i w:val="false"/>
          <w:color w:val="000000"/>
          <w:sz w:val="28"/>
        </w:rPr>
        <w:t xml:space="preserve">
      6. Результат оказания государственной услуги – свидетельство о рождении либо мотивированный ответ об отказе в оказании государственной услуги согласно </w:t>
      </w:r>
      <w:r>
        <w:rPr>
          <w:rFonts w:ascii="Times New Roman"/>
          <w:b w:val="false"/>
          <w:i w:val="false"/>
          <w:color w:val="000000"/>
          <w:sz w:val="28"/>
        </w:rPr>
        <w:t>пункту 10</w:t>
      </w:r>
      <w:r>
        <w:rPr>
          <w:rFonts w:ascii="Times New Roman"/>
          <w:b w:val="false"/>
          <w:i w:val="false"/>
          <w:color w:val="000000"/>
          <w:sz w:val="28"/>
        </w:rPr>
        <w:t xml:space="preserve"> настоящего стандарта государственной услуги.</w:t>
      </w:r>
    </w:p>
    <w:bookmarkEnd w:id="31"/>
    <w:bookmarkStart w:name="z38" w:id="3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32"/>
    <w:bookmarkStart w:name="z39" w:id="33"/>
    <w:p>
      <w:pPr>
        <w:spacing w:after="0"/>
        <w:ind w:left="0"/>
        <w:jc w:val="both"/>
      </w:pPr>
      <w:r>
        <w:rPr>
          <w:rFonts w:ascii="Times New Roman"/>
          <w:b w:val="false"/>
          <w:i w:val="false"/>
          <w:color w:val="000000"/>
          <w:sz w:val="28"/>
        </w:rPr>
        <w:t xml:space="preserve">
      7. Государственная услуга оказывается услугополучателям на платной основе по ставкам консульского сбора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33"/>
    <w:bookmarkStart w:name="z40" w:id="34"/>
    <w:p>
      <w:pPr>
        <w:spacing w:after="0"/>
        <w:ind w:left="0"/>
        <w:jc w:val="both"/>
      </w:pPr>
      <w:r>
        <w:rPr>
          <w:rFonts w:ascii="Times New Roman"/>
          <w:b w:val="false"/>
          <w:i w:val="false"/>
          <w:color w:val="000000"/>
          <w:sz w:val="28"/>
        </w:rPr>
        <w:t>
      Оплата консульского сбора осуществляется в наличной или безналичной форме через банки второго уровня и организации, осуществляющие отдельные виды банковских операций.</w:t>
      </w:r>
    </w:p>
    <w:bookmarkEnd w:id="34"/>
    <w:bookmarkStart w:name="z41" w:id="35"/>
    <w:p>
      <w:pPr>
        <w:spacing w:after="0"/>
        <w:ind w:left="0"/>
        <w:jc w:val="both"/>
      </w:pPr>
      <w:r>
        <w:rPr>
          <w:rFonts w:ascii="Times New Roman"/>
          <w:b w:val="false"/>
          <w:i w:val="false"/>
          <w:color w:val="000000"/>
          <w:sz w:val="28"/>
        </w:rPr>
        <w:t xml:space="preserve">
      Государственная услуга оказывается бесплатно: </w:t>
      </w:r>
    </w:p>
    <w:bookmarkEnd w:id="35"/>
    <w:bookmarkStart w:name="z42" w:id="36"/>
    <w:p>
      <w:pPr>
        <w:spacing w:after="0"/>
        <w:ind w:left="0"/>
        <w:jc w:val="both"/>
      </w:pPr>
      <w:r>
        <w:rPr>
          <w:rFonts w:ascii="Times New Roman"/>
          <w:b w:val="false"/>
          <w:i w:val="false"/>
          <w:color w:val="000000"/>
          <w:sz w:val="28"/>
        </w:rPr>
        <w:t>
      1) участникам и инвалидам Великой Отечественной войны и лицам, приравненные к ним по льготам и гарантиям,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инвалидам, а также одному из родителей инвалида с детства, ребенка-инвалида, опекунам (попечителям), государственным организациям;</w:t>
      </w:r>
    </w:p>
    <w:bookmarkEnd w:id="36"/>
    <w:bookmarkStart w:name="z43" w:id="37"/>
    <w:p>
      <w:pPr>
        <w:spacing w:after="0"/>
        <w:ind w:left="0"/>
        <w:jc w:val="both"/>
      </w:pPr>
      <w:r>
        <w:rPr>
          <w:rFonts w:ascii="Times New Roman"/>
          <w:b w:val="false"/>
          <w:i w:val="false"/>
          <w:color w:val="000000"/>
          <w:sz w:val="28"/>
        </w:rPr>
        <w:t>
      2) физическим лицам – за выдачу им свидетельств при изменении, дополнении, восстановлении и исправлении записей актов о рождении, в связи с ошибками, допущенными при регистрации акта гражданского состояния.</w:t>
      </w:r>
    </w:p>
    <w:bookmarkEnd w:id="37"/>
    <w:bookmarkStart w:name="z44" w:id="38"/>
    <w:p>
      <w:pPr>
        <w:spacing w:after="0"/>
        <w:ind w:left="0"/>
        <w:jc w:val="both"/>
      </w:pPr>
      <w:r>
        <w:rPr>
          <w:rFonts w:ascii="Times New Roman"/>
          <w:b w:val="false"/>
          <w:i w:val="false"/>
          <w:color w:val="000000"/>
          <w:sz w:val="28"/>
        </w:rPr>
        <w:t xml:space="preserve">
      8. График работы услугодателя: </w:t>
      </w:r>
    </w:p>
    <w:bookmarkEnd w:id="38"/>
    <w:bookmarkStart w:name="z45" w:id="39"/>
    <w:p>
      <w:pPr>
        <w:spacing w:after="0"/>
        <w:ind w:left="0"/>
        <w:jc w:val="both"/>
      </w:pPr>
      <w:r>
        <w:rPr>
          <w:rFonts w:ascii="Times New Roman"/>
          <w:b w:val="false"/>
          <w:i w:val="false"/>
          <w:color w:val="000000"/>
          <w:sz w:val="28"/>
        </w:rPr>
        <w:t xml:space="preserve">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w:t>
      </w:r>
    </w:p>
    <w:bookmarkEnd w:id="39"/>
    <w:bookmarkStart w:name="z46" w:id="40"/>
    <w:p>
      <w:pPr>
        <w:spacing w:after="0"/>
        <w:ind w:left="0"/>
        <w:jc w:val="both"/>
      </w:pPr>
      <w:r>
        <w:rPr>
          <w:rFonts w:ascii="Times New Roman"/>
          <w:b w:val="false"/>
          <w:i w:val="false"/>
          <w:color w:val="000000"/>
          <w:sz w:val="28"/>
        </w:rPr>
        <w:t xml:space="preserve">
      Прием документов осуществляется услугодателем с 09:30 до 12:30 часов, а выдача результатов оказания государственной услуги с 16:00 до 17:00 часов. Среда – неприемный день. </w:t>
      </w:r>
    </w:p>
    <w:bookmarkEnd w:id="40"/>
    <w:bookmarkStart w:name="z47" w:id="41"/>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41"/>
    <w:bookmarkStart w:name="z48" w:id="42"/>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42"/>
    <w:bookmarkStart w:name="z49" w:id="43"/>
    <w:p>
      <w:pPr>
        <w:spacing w:after="0"/>
        <w:ind w:left="0"/>
        <w:jc w:val="both"/>
      </w:pPr>
      <w:r>
        <w:rPr>
          <w:rFonts w:ascii="Times New Roman"/>
          <w:b w:val="false"/>
          <w:i w:val="false"/>
          <w:color w:val="000000"/>
          <w:sz w:val="28"/>
        </w:rPr>
        <w:t xml:space="preserve">
      для регистрации рождения ребенка в течение двух месяцев, а в случае рождения мертвого ребенка – не позднее пяти суток с момента родов: </w:t>
      </w:r>
    </w:p>
    <w:bookmarkEnd w:id="43"/>
    <w:bookmarkStart w:name="z50" w:id="44"/>
    <w:p>
      <w:pPr>
        <w:spacing w:after="0"/>
        <w:ind w:left="0"/>
        <w:jc w:val="both"/>
      </w:pPr>
      <w:r>
        <w:rPr>
          <w:rFonts w:ascii="Times New Roman"/>
          <w:b w:val="false"/>
          <w:i w:val="false"/>
          <w:color w:val="000000"/>
          <w:sz w:val="28"/>
        </w:rPr>
        <w:t>
      заявление о государственной регистрации рождения ребенка по форме согласно приложению 1 к настоящему стандарту государственной услуги;</w:t>
      </w:r>
    </w:p>
    <w:bookmarkEnd w:id="44"/>
    <w:bookmarkStart w:name="z51" w:id="45"/>
    <w:p>
      <w:pPr>
        <w:spacing w:after="0"/>
        <w:ind w:left="0"/>
        <w:jc w:val="both"/>
      </w:pPr>
      <w:r>
        <w:rPr>
          <w:rFonts w:ascii="Times New Roman"/>
          <w:b w:val="false"/>
          <w:i w:val="false"/>
          <w:color w:val="000000"/>
          <w:sz w:val="28"/>
        </w:rPr>
        <w:t xml:space="preserve">
      копии документов, удостоверяющих личность родителей (оригинал для сверки); </w:t>
      </w:r>
    </w:p>
    <w:bookmarkEnd w:id="45"/>
    <w:bookmarkStart w:name="z52" w:id="46"/>
    <w:p>
      <w:pPr>
        <w:spacing w:after="0"/>
        <w:ind w:left="0"/>
        <w:jc w:val="both"/>
      </w:pPr>
      <w:r>
        <w:rPr>
          <w:rFonts w:ascii="Times New Roman"/>
          <w:b w:val="false"/>
          <w:i w:val="false"/>
          <w:color w:val="000000"/>
          <w:sz w:val="28"/>
        </w:rPr>
        <w:t xml:space="preserve">
      копию свидетельства о заключении брака (супружества) родителей (оригинал для сверки);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медицинское свидетельство о рождении или копия решения суда об установлении факта рождения ребенка;</w:t>
      </w:r>
    </w:p>
    <w:bookmarkStart w:name="z54" w:id="47"/>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47"/>
    <w:bookmarkStart w:name="z55" w:id="48"/>
    <w:p>
      <w:pPr>
        <w:spacing w:after="0"/>
        <w:ind w:left="0"/>
        <w:jc w:val="both"/>
      </w:pPr>
      <w:r>
        <w:rPr>
          <w:rFonts w:ascii="Times New Roman"/>
          <w:b w:val="false"/>
          <w:i w:val="false"/>
          <w:color w:val="000000"/>
          <w:sz w:val="28"/>
        </w:rPr>
        <w:t xml:space="preserve">
      При нарушении срока регистрации рождения ребенка, за исключением случаев,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дополнительно представляются: </w:t>
      </w:r>
    </w:p>
    <w:bookmarkEnd w:id="48"/>
    <w:bookmarkStart w:name="z56" w:id="49"/>
    <w:p>
      <w:pPr>
        <w:spacing w:after="0"/>
        <w:ind w:left="0"/>
        <w:jc w:val="both"/>
      </w:pPr>
      <w:r>
        <w:rPr>
          <w:rFonts w:ascii="Times New Roman"/>
          <w:b w:val="false"/>
          <w:i w:val="false"/>
          <w:color w:val="000000"/>
          <w:sz w:val="28"/>
        </w:rPr>
        <w:t>
      письменная объяснительная родителей, составленная в произвольной форме;</w:t>
      </w:r>
    </w:p>
    <w:bookmarkEnd w:id="49"/>
    <w:bookmarkStart w:name="z57" w:id="50"/>
    <w:p>
      <w:pPr>
        <w:spacing w:after="0"/>
        <w:ind w:left="0"/>
        <w:jc w:val="both"/>
      </w:pPr>
      <w:r>
        <w:rPr>
          <w:rFonts w:ascii="Times New Roman"/>
          <w:b w:val="false"/>
          <w:i w:val="false"/>
          <w:color w:val="000000"/>
          <w:sz w:val="28"/>
        </w:rPr>
        <w:t xml:space="preserve">
      справка об отсутствии записи о рождении регистрирующего органа соответствующей административно-территориальной единицы; </w:t>
      </w:r>
    </w:p>
    <w:bookmarkEnd w:id="50"/>
    <w:bookmarkStart w:name="z58" w:id="51"/>
    <w:p>
      <w:pPr>
        <w:spacing w:after="0"/>
        <w:ind w:left="0"/>
        <w:jc w:val="both"/>
      </w:pPr>
      <w:r>
        <w:rPr>
          <w:rFonts w:ascii="Times New Roman"/>
          <w:b w:val="false"/>
          <w:i w:val="false"/>
          <w:color w:val="000000"/>
          <w:sz w:val="28"/>
        </w:rPr>
        <w:t xml:space="preserve">
      справка о здоровье ребенка. </w:t>
      </w:r>
    </w:p>
    <w:bookmarkEnd w:id="51"/>
    <w:bookmarkStart w:name="z59" w:id="52"/>
    <w:p>
      <w:pPr>
        <w:spacing w:after="0"/>
        <w:ind w:left="0"/>
        <w:jc w:val="both"/>
      </w:pP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bookmarkEnd w:id="52"/>
    <w:bookmarkStart w:name="z60" w:id="53"/>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 его наличии) принявшего лица и времени приема документов.</w:t>
      </w:r>
    </w:p>
    <w:bookmarkEnd w:id="53"/>
    <w:bookmarkStart w:name="z61" w:id="54"/>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54"/>
    <w:bookmarkStart w:name="z62" w:id="55"/>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5"/>
    <w:bookmarkStart w:name="z63" w:id="56"/>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Правилами</w:t>
      </w:r>
      <w:r>
        <w:rPr>
          <w:rFonts w:ascii="Times New Roman"/>
          <w:b w:val="false"/>
          <w:i w:val="false"/>
          <w:color w:val="000000"/>
          <w:sz w:val="28"/>
        </w:rPr>
        <w:t xml:space="preserve">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утвержденными приказом Министра юстиции Республики Казахстан от 25 февраля 2015 года № 112 (зарегистрирован в Реестре государственной регистрации нормативных правовых актов № 10764). </w:t>
      </w:r>
    </w:p>
    <w:bookmarkEnd w:id="56"/>
    <w:bookmarkStart w:name="z64" w:id="57"/>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и выдает соответствующую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57"/>
    <w:bookmarkStart w:name="z65" w:id="5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государственной услуги</w:t>
      </w:r>
    </w:p>
    <w:bookmarkEnd w:id="58"/>
    <w:bookmarkStart w:name="z66" w:id="59"/>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государственной услуги: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59"/>
    <w:bookmarkStart w:name="z67" w:id="60"/>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w:t>
      </w:r>
    </w:p>
    <w:bookmarkEnd w:id="60"/>
    <w:bookmarkStart w:name="z68" w:id="61"/>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61"/>
    <w:bookmarkStart w:name="z69" w:id="62"/>
    <w:p>
      <w:pPr>
        <w:spacing w:after="0"/>
        <w:ind w:left="0"/>
        <w:jc w:val="both"/>
      </w:pPr>
      <w:r>
        <w:rPr>
          <w:rFonts w:ascii="Times New Roman"/>
          <w:b w:val="false"/>
          <w:i w:val="false"/>
          <w:color w:val="000000"/>
          <w:sz w:val="28"/>
        </w:rPr>
        <w:t>
      В жалобе услугополучателя указывается его фамилия, имя, отчество (при его наличии), почтовый адрес, исходящий номер и дата. Жалоба подписывается услугополучателем.</w:t>
      </w:r>
    </w:p>
    <w:bookmarkEnd w:id="62"/>
    <w:bookmarkStart w:name="z70" w:id="63"/>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либо выдается нарочно в канцелярии услугодателя.</w:t>
      </w:r>
    </w:p>
    <w:bookmarkEnd w:id="63"/>
    <w:bookmarkStart w:name="z71" w:id="6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w:t>
      </w:r>
    </w:p>
    <w:bookmarkEnd w:id="64"/>
    <w:bookmarkStart w:name="z72" w:id="65"/>
    <w:p>
      <w:pPr>
        <w:spacing w:after="0"/>
        <w:ind w:left="0"/>
        <w:jc w:val="both"/>
      </w:pPr>
      <w:r>
        <w:rPr>
          <w:rFonts w:ascii="Times New Roman"/>
          <w:b w:val="false"/>
          <w:i w:val="false"/>
          <w:color w:val="000000"/>
          <w:sz w:val="28"/>
        </w:rPr>
        <w:t>
      по оценке и контролю за качеством оказания государственных услуг.</w:t>
      </w:r>
    </w:p>
    <w:bookmarkEnd w:id="65"/>
    <w:bookmarkStart w:name="z73" w:id="6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66"/>
    <w:bookmarkStart w:name="z74" w:id="67"/>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7"/>
    <w:bookmarkStart w:name="z75" w:id="6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68"/>
    <w:bookmarkStart w:name="z76" w:id="69"/>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www.mfa.gov.kz.</w:t>
      </w:r>
    </w:p>
    <w:bookmarkEnd w:id="69"/>
    <w:bookmarkStart w:name="z77" w:id="70"/>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www.mfa.gov.kz., раздел "Государственные услуги", Единого контакт-центра: 1414, 8 800 080 7777.</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рождения</w:t>
            </w:r>
            <w:r>
              <w:br/>
            </w:r>
            <w:r>
              <w:rPr>
                <w:rFonts w:ascii="Times New Roman"/>
                <w:b w:val="false"/>
                <w:i w:val="false"/>
                <w:color w:val="000000"/>
                <w:sz w:val="20"/>
              </w:rPr>
              <w:t>ребенка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________________________________</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_______________________________</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 тел. ___________________________</w:t>
            </w:r>
          </w:p>
        </w:tc>
      </w:tr>
    </w:tbl>
    <w:bookmarkStart w:name="z79" w:id="71"/>
    <w:p>
      <w:pPr>
        <w:spacing w:after="0"/>
        <w:ind w:left="0"/>
        <w:jc w:val="left"/>
      </w:pPr>
      <w:r>
        <w:rPr>
          <w:rFonts w:ascii="Times New Roman"/>
          <w:b/>
          <w:i w:val="false"/>
          <w:color w:val="000000"/>
        </w:rPr>
        <w:t xml:space="preserve"> Заявление о государственной регистрации рождения ребенка</w:t>
      </w:r>
    </w:p>
    <w:bookmarkEnd w:id="71"/>
    <w:bookmarkStart w:name="z80" w:id="72"/>
    <w:p>
      <w:pPr>
        <w:spacing w:after="0"/>
        <w:ind w:left="0"/>
        <w:jc w:val="both"/>
      </w:pPr>
      <w:r>
        <w:rPr>
          <w:rFonts w:ascii="Times New Roman"/>
          <w:b w:val="false"/>
          <w:i w:val="false"/>
          <w:color w:val="000000"/>
          <w:sz w:val="28"/>
        </w:rPr>
        <w:t>
      Сведения о ребенке:</w:t>
      </w:r>
      <w:r>
        <w:br/>
      </w:r>
      <w:r>
        <w:rPr>
          <w:rFonts w:ascii="Times New Roman"/>
          <w:b w:val="false"/>
          <w:i w:val="false"/>
          <w:color w:val="000000"/>
          <w:sz w:val="28"/>
        </w:rPr>
        <w:t>Имя _________________________ Отчество (при его наличии) _________________________</w:t>
      </w:r>
      <w:r>
        <w:br/>
      </w:r>
      <w:r>
        <w:rPr>
          <w:rFonts w:ascii="Times New Roman"/>
          <w:b w:val="false"/>
          <w:i w:val="false"/>
          <w:color w:val="000000"/>
          <w:sz w:val="28"/>
        </w:rPr>
        <w:t>Фамилия _______________________________________________________________________</w:t>
      </w:r>
      <w:r>
        <w:br/>
      </w:r>
      <w:r>
        <w:rPr>
          <w:rFonts w:ascii="Times New Roman"/>
          <w:b w:val="false"/>
          <w:i w:val="false"/>
          <w:color w:val="000000"/>
          <w:sz w:val="28"/>
        </w:rPr>
        <w:t>Дата рождения "___" ____________ 20___ год. Пол___________________________________</w:t>
      </w:r>
      <w:r>
        <w:br/>
      </w:r>
      <w:r>
        <w:rPr>
          <w:rFonts w:ascii="Times New Roman"/>
          <w:b w:val="false"/>
          <w:i w:val="false"/>
          <w:color w:val="000000"/>
          <w:sz w:val="28"/>
        </w:rPr>
        <w:t>Место рождения ребенка _________________________________________________________</w:t>
      </w:r>
      <w:r>
        <w:br/>
      </w:r>
      <w:r>
        <w:rPr>
          <w:rFonts w:ascii="Times New Roman"/>
          <w:b w:val="false"/>
          <w:i w:val="false"/>
          <w:color w:val="000000"/>
          <w:sz w:val="28"/>
        </w:rPr>
        <w:t>Какой по счету ребенок у матери___________________________________________________</w:t>
      </w:r>
      <w:r>
        <w:br/>
      </w:r>
      <w:r>
        <w:rPr>
          <w:rFonts w:ascii="Times New Roman"/>
          <w:b w:val="false"/>
          <w:i w:val="false"/>
          <w:color w:val="000000"/>
          <w:sz w:val="28"/>
        </w:rPr>
        <w:t>Сведения о документе, подтверждающем факт рождения ребенка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Юридический адрес ребенка ______________________________________________________</w:t>
      </w:r>
      <w:r>
        <w:br/>
      </w:r>
      <w:r>
        <w:rPr>
          <w:rFonts w:ascii="Times New Roman"/>
          <w:b w:val="false"/>
          <w:i w:val="false"/>
          <w:color w:val="000000"/>
          <w:sz w:val="28"/>
        </w:rPr>
        <w:t>Сведения о матери:</w:t>
      </w:r>
      <w:r>
        <w:br/>
      </w:r>
      <w:r>
        <w:rPr>
          <w:rFonts w:ascii="Times New Roman"/>
          <w:b w:val="false"/>
          <w:i w:val="false"/>
          <w:color w:val="000000"/>
          <w:sz w:val="28"/>
        </w:rPr>
        <w:t>Имя ____________________ Отчество (при его наличии) ______________________________</w:t>
      </w:r>
      <w:r>
        <w:br/>
      </w:r>
      <w:r>
        <w:rPr>
          <w:rFonts w:ascii="Times New Roman"/>
          <w:b w:val="false"/>
          <w:i w:val="false"/>
          <w:color w:val="000000"/>
          <w:sz w:val="28"/>
        </w:rPr>
        <w:t>Фамилия_______________________________________________________________________</w:t>
      </w:r>
      <w:r>
        <w:br/>
      </w:r>
      <w:r>
        <w:rPr>
          <w:rFonts w:ascii="Times New Roman"/>
          <w:b w:val="false"/>
          <w:i w:val="false"/>
          <w:color w:val="000000"/>
          <w:sz w:val="28"/>
        </w:rPr>
        <w:t>Дата рождения "___" ____________ 20___ год, национальность_________________________</w:t>
      </w:r>
      <w:r>
        <w:br/>
      </w:r>
      <w:r>
        <w:rPr>
          <w:rFonts w:ascii="Times New Roman"/>
          <w:b w:val="false"/>
          <w:i w:val="false"/>
          <w:color w:val="000000"/>
          <w:sz w:val="28"/>
        </w:rPr>
        <w:t>Возраст_________________________________________________________________________</w:t>
      </w:r>
      <w:r>
        <w:br/>
      </w:r>
      <w:r>
        <w:rPr>
          <w:rFonts w:ascii="Times New Roman"/>
          <w:b w:val="false"/>
          <w:i w:val="false"/>
          <w:color w:val="000000"/>
          <w:sz w:val="28"/>
        </w:rPr>
        <w:t>Гражданство____________________________________________________________________</w:t>
      </w:r>
      <w:r>
        <w:br/>
      </w:r>
      <w:r>
        <w:rPr>
          <w:rFonts w:ascii="Times New Roman"/>
          <w:b w:val="false"/>
          <w:i w:val="false"/>
          <w:color w:val="000000"/>
          <w:sz w:val="28"/>
        </w:rPr>
        <w:t>Образование____________________________________________________________________</w:t>
      </w:r>
      <w:r>
        <w:br/>
      </w:r>
      <w:r>
        <w:rPr>
          <w:rFonts w:ascii="Times New Roman"/>
          <w:b w:val="false"/>
          <w:i w:val="false"/>
          <w:color w:val="000000"/>
          <w:sz w:val="28"/>
        </w:rPr>
        <w:t>Место работы и должность_______________________________________________________</w:t>
      </w:r>
      <w:r>
        <w:br/>
      </w:r>
      <w:r>
        <w:rPr>
          <w:rFonts w:ascii="Times New Roman"/>
          <w:b w:val="false"/>
          <w:i w:val="false"/>
          <w:color w:val="000000"/>
          <w:sz w:val="28"/>
        </w:rPr>
        <w:t>Семейное положение_____________________________________________________________</w:t>
      </w:r>
      <w:r>
        <w:br/>
      </w:r>
      <w:r>
        <w:rPr>
          <w:rFonts w:ascii="Times New Roman"/>
          <w:b w:val="false"/>
          <w:i w:val="false"/>
          <w:color w:val="000000"/>
          <w:sz w:val="28"/>
        </w:rPr>
        <w:t>Дата и место регистрации брака (супружества)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Номер актовой записи о браке (супружестве) ________________________________________</w:t>
      </w:r>
      <w:r>
        <w:br/>
      </w:r>
      <w:r>
        <w:rPr>
          <w:rFonts w:ascii="Times New Roman"/>
          <w:b w:val="false"/>
          <w:i w:val="false"/>
          <w:color w:val="000000"/>
          <w:sz w:val="28"/>
        </w:rPr>
        <w:t>Юридический адрес _____________________________________________________________</w:t>
      </w:r>
      <w:r>
        <w:br/>
      </w:r>
      <w:r>
        <w:rPr>
          <w:rFonts w:ascii="Times New Roman"/>
          <w:b w:val="false"/>
          <w:i w:val="false"/>
          <w:color w:val="000000"/>
          <w:sz w:val="28"/>
        </w:rPr>
        <w:t>Сведения об отце:</w:t>
      </w:r>
      <w:r>
        <w:br/>
      </w:r>
      <w:r>
        <w:rPr>
          <w:rFonts w:ascii="Times New Roman"/>
          <w:b w:val="false"/>
          <w:i w:val="false"/>
          <w:color w:val="000000"/>
          <w:sz w:val="28"/>
        </w:rPr>
        <w:t>Имя ____________________ Отчество (при его наличии) ___________________________</w:t>
      </w:r>
      <w:r>
        <w:br/>
      </w:r>
      <w:r>
        <w:rPr>
          <w:rFonts w:ascii="Times New Roman"/>
          <w:b w:val="false"/>
          <w:i w:val="false"/>
          <w:color w:val="000000"/>
          <w:sz w:val="28"/>
        </w:rPr>
        <w:t>Фамилия _______________________________________________________________________</w:t>
      </w:r>
      <w:r>
        <w:br/>
      </w:r>
      <w:r>
        <w:rPr>
          <w:rFonts w:ascii="Times New Roman"/>
          <w:b w:val="false"/>
          <w:i w:val="false"/>
          <w:color w:val="000000"/>
          <w:sz w:val="28"/>
        </w:rPr>
        <w:t>Дата рождения "___" ____________ 20___ год, национальность ________________________</w:t>
      </w:r>
      <w:r>
        <w:br/>
      </w:r>
      <w:r>
        <w:rPr>
          <w:rFonts w:ascii="Times New Roman"/>
          <w:b w:val="false"/>
          <w:i w:val="false"/>
          <w:color w:val="000000"/>
          <w:sz w:val="28"/>
        </w:rPr>
        <w:t>Возраст________________________________________________________________________</w:t>
      </w:r>
      <w:r>
        <w:br/>
      </w:r>
      <w:r>
        <w:rPr>
          <w:rFonts w:ascii="Times New Roman"/>
          <w:b w:val="false"/>
          <w:i w:val="false"/>
          <w:color w:val="000000"/>
          <w:sz w:val="28"/>
        </w:rPr>
        <w:t>Гражданство____________________________________________________________________</w:t>
      </w:r>
      <w:r>
        <w:br/>
      </w:r>
      <w:r>
        <w:rPr>
          <w:rFonts w:ascii="Times New Roman"/>
          <w:b w:val="false"/>
          <w:i w:val="false"/>
          <w:color w:val="000000"/>
          <w:sz w:val="28"/>
        </w:rPr>
        <w:t>Образование ___________________________________________________________________</w:t>
      </w:r>
      <w:r>
        <w:br/>
      </w:r>
      <w:r>
        <w:rPr>
          <w:rFonts w:ascii="Times New Roman"/>
          <w:b w:val="false"/>
          <w:i w:val="false"/>
          <w:color w:val="000000"/>
          <w:sz w:val="28"/>
        </w:rPr>
        <w:t>Место работы и должность ______________________________________________________</w:t>
      </w:r>
      <w:r>
        <w:br/>
      </w:r>
      <w:r>
        <w:rPr>
          <w:rFonts w:ascii="Times New Roman"/>
          <w:b w:val="false"/>
          <w:i w:val="false"/>
          <w:color w:val="000000"/>
          <w:sz w:val="28"/>
        </w:rPr>
        <w:t>Семейное положение_____________________________________________________________</w:t>
      </w:r>
      <w:r>
        <w:br/>
      </w:r>
      <w:r>
        <w:rPr>
          <w:rFonts w:ascii="Times New Roman"/>
          <w:b w:val="false"/>
          <w:i w:val="false"/>
          <w:color w:val="000000"/>
          <w:sz w:val="28"/>
        </w:rPr>
        <w:t>Дата и место регистрации брака (супружества)___________________________________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Номер актовой записи о браке (супружестве) ________________________________________</w:t>
      </w:r>
      <w:r>
        <w:br/>
      </w:r>
      <w:r>
        <w:rPr>
          <w:rFonts w:ascii="Times New Roman"/>
          <w:b w:val="false"/>
          <w:i w:val="false"/>
          <w:color w:val="000000"/>
          <w:sz w:val="28"/>
        </w:rPr>
        <w:t>Юридический адрес _____________________________________________________________</w:t>
      </w:r>
      <w:r>
        <w:br/>
      </w:r>
      <w:r>
        <w:rPr>
          <w:rFonts w:ascii="Times New Roman"/>
          <w:b w:val="false"/>
          <w:i w:val="false"/>
          <w:color w:val="000000"/>
          <w:sz w:val="28"/>
        </w:rPr>
        <w:t>"___" ___________ 20__ год                         Подпись _______________________</w:t>
      </w:r>
      <w:r>
        <w:br/>
      </w:r>
      <w:r>
        <w:rPr>
          <w:rFonts w:ascii="Times New Roman"/>
          <w:b w:val="false"/>
          <w:i w:val="false"/>
          <w:color w:val="000000"/>
          <w:sz w:val="28"/>
        </w:rPr>
        <w:t>Об ответственности за сообщение ложных сведений предупрежден (а)</w:t>
      </w:r>
      <w:r>
        <w:br/>
      </w:r>
      <w:r>
        <w:rPr>
          <w:rFonts w:ascii="Times New Roman"/>
          <w:b w:val="false"/>
          <w:i w:val="false"/>
          <w:color w:val="000000"/>
          <w:sz w:val="28"/>
        </w:rPr>
        <w:t>"___" _____________ 20__ год</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его наличии) должностного лица, принявшего заявление)</w:t>
      </w:r>
      <w:r>
        <w:br/>
      </w:r>
      <w:r>
        <w:rPr>
          <w:rFonts w:ascii="Times New Roman"/>
          <w:b w:val="false"/>
          <w:i w:val="false"/>
          <w:color w:val="000000"/>
          <w:sz w:val="28"/>
        </w:rPr>
        <w:t>№ по журналу ____</w:t>
      </w:r>
      <w:r>
        <w:br/>
      </w:r>
      <w:r>
        <w:rPr>
          <w:rFonts w:ascii="Times New Roman"/>
          <w:b w:val="false"/>
          <w:i w:val="false"/>
          <w:color w:val="000000"/>
          <w:sz w:val="28"/>
        </w:rPr>
        <w:t xml:space="preserve">       --------------------------------------------------------------------------------------------- </w:t>
      </w:r>
      <w:r>
        <w:br/>
      </w:r>
      <w:r>
        <w:rPr>
          <w:rFonts w:ascii="Times New Roman"/>
          <w:b w:val="false"/>
          <w:i w:val="false"/>
          <w:color w:val="000000"/>
          <w:sz w:val="28"/>
        </w:rPr>
        <w:t xml:space="preserve">                               (линия отрыва)</w:t>
      </w:r>
      <w:r>
        <w:br/>
      </w:r>
      <w:r>
        <w:rPr>
          <w:rFonts w:ascii="Times New Roman"/>
          <w:b w:val="false"/>
          <w:i w:val="false"/>
          <w:color w:val="000000"/>
          <w:sz w:val="28"/>
        </w:rPr>
        <w:t>"____" __________ 20___год принято на рассмотрение заявление о</w:t>
      </w:r>
      <w:r>
        <w:br/>
      </w:r>
      <w:r>
        <w:rPr>
          <w:rFonts w:ascii="Times New Roman"/>
          <w:b w:val="false"/>
          <w:i w:val="false"/>
          <w:color w:val="000000"/>
          <w:sz w:val="28"/>
        </w:rPr>
        <w:t>регистрации рождения</w:t>
      </w:r>
      <w:r>
        <w:br/>
      </w:r>
      <w:r>
        <w:rPr>
          <w:rFonts w:ascii="Times New Roman"/>
          <w:b w:val="false"/>
          <w:i w:val="false"/>
          <w:color w:val="000000"/>
          <w:sz w:val="28"/>
        </w:rPr>
        <w:t>Результаты рассмотрения будут сообщены "___" __________ 20___ год</w:t>
      </w:r>
      <w:r>
        <w:br/>
      </w:r>
      <w:r>
        <w:rPr>
          <w:rFonts w:ascii="Times New Roman"/>
          <w:b w:val="false"/>
          <w:i w:val="false"/>
          <w:color w:val="000000"/>
          <w:sz w:val="28"/>
        </w:rPr>
        <w:t>Специалист____________________________________________________________________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 xml:space="preserve"> регистрация рождения</w:t>
            </w:r>
            <w:r>
              <w:br/>
            </w:r>
            <w:r>
              <w:rPr>
                <w:rFonts w:ascii="Times New Roman"/>
                <w:b w:val="false"/>
                <w:i w:val="false"/>
                <w:color w:val="000000"/>
                <w:sz w:val="20"/>
              </w:rPr>
              <w:t>ребенка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84" w:id="73"/>
    <w:p>
      <w:pPr>
        <w:spacing w:after="0"/>
        <w:ind w:left="0"/>
        <w:jc w:val="left"/>
      </w:pPr>
      <w:r>
        <w:rPr>
          <w:rFonts w:ascii="Times New Roman"/>
          <w:b/>
          <w:i w:val="false"/>
          <w:color w:val="000000"/>
        </w:rPr>
        <w:t xml:space="preserve"> Расписка об отказе в приеме документов</w:t>
      </w:r>
    </w:p>
    <w:bookmarkEnd w:id="73"/>
    <w:bookmarkStart w:name="z85" w:id="7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Консульский отдел Посольства Республики Казахстан в</w:t>
      </w:r>
      <w:r>
        <w:br/>
      </w:r>
      <w:r>
        <w:rPr>
          <w:rFonts w:ascii="Times New Roman"/>
          <w:b w:val="false"/>
          <w:i w:val="false"/>
          <w:color w:val="000000"/>
          <w:sz w:val="28"/>
        </w:rPr>
        <w:t>____________________ (указать адрес) отказывает в приеме документов на оказание</w:t>
      </w:r>
      <w:r>
        <w:br/>
      </w:r>
      <w:r>
        <w:rPr>
          <w:rFonts w:ascii="Times New Roman"/>
          <w:b w:val="false"/>
          <w:i w:val="false"/>
          <w:color w:val="000000"/>
          <w:sz w:val="28"/>
        </w:rPr>
        <w:t>государственной услуги (указать наименование государственной услуги в соответствии со</w:t>
      </w:r>
      <w:r>
        <w:br/>
      </w:r>
      <w:r>
        <w:rPr>
          <w:rFonts w:ascii="Times New Roman"/>
          <w:b w:val="false"/>
          <w:i w:val="false"/>
          <w:color w:val="000000"/>
          <w:sz w:val="28"/>
        </w:rPr>
        <w:t>стандартом государственной услуги) ввиду представления Вами неполного пакета</w:t>
      </w:r>
      <w:r>
        <w:br/>
      </w:r>
      <w:r>
        <w:rPr>
          <w:rFonts w:ascii="Times New Roman"/>
          <w:b w:val="false"/>
          <w:i w:val="false"/>
          <w:color w:val="000000"/>
          <w:sz w:val="28"/>
        </w:rPr>
        <w:t>документов согласно перечню, предусмотренному стандартом государственной услуги, а</w:t>
      </w:r>
      <w:r>
        <w:br/>
      </w:r>
      <w:r>
        <w:rPr>
          <w:rFonts w:ascii="Times New Roman"/>
          <w:b w:val="false"/>
          <w:i w:val="false"/>
          <w:color w:val="000000"/>
          <w:sz w:val="28"/>
        </w:rPr>
        <w:t>именно:</w:t>
      </w:r>
    </w:p>
    <w:bookmarkEnd w:id="74"/>
    <w:bookmarkStart w:name="z86" w:id="75"/>
    <w:p>
      <w:pPr>
        <w:spacing w:after="0"/>
        <w:ind w:left="0"/>
        <w:jc w:val="both"/>
      </w:pP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 ... .</w:t>
      </w:r>
      <w:r>
        <w:br/>
      </w:r>
      <w:r>
        <w:rPr>
          <w:rFonts w:ascii="Times New Roman"/>
          <w:b w:val="false"/>
          <w:i w:val="false"/>
          <w:color w:val="000000"/>
          <w:sz w:val="28"/>
        </w:rPr>
        <w:t>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(Фамилия, имя, отчество (при его наличии), подпись работника услугодателя)</w:t>
      </w:r>
      <w:r>
        <w:br/>
      </w:r>
      <w:r>
        <w:rPr>
          <w:rFonts w:ascii="Times New Roman"/>
          <w:b w:val="false"/>
          <w:i w:val="false"/>
          <w:color w:val="000000"/>
          <w:sz w:val="28"/>
        </w:rPr>
        <w:t>Исполнитель: Фамилия, имя, отчество (при его наличии) ___________________</w:t>
      </w:r>
      <w:r>
        <w:br/>
      </w:r>
      <w:r>
        <w:rPr>
          <w:rFonts w:ascii="Times New Roman"/>
          <w:b w:val="false"/>
          <w:i w:val="false"/>
          <w:color w:val="000000"/>
          <w:sz w:val="28"/>
        </w:rPr>
        <w:t>Телефон __________</w:t>
      </w:r>
      <w:r>
        <w:br/>
      </w:r>
      <w:r>
        <w:rPr>
          <w:rFonts w:ascii="Times New Roman"/>
          <w:b w:val="false"/>
          <w:i w:val="false"/>
          <w:color w:val="000000"/>
          <w:sz w:val="28"/>
        </w:rPr>
        <w:t>Получил:</w:t>
      </w:r>
      <w:r>
        <w:br/>
      </w:r>
      <w:r>
        <w:rPr>
          <w:rFonts w:ascii="Times New Roman"/>
          <w:b w:val="false"/>
          <w:i w:val="false"/>
          <w:color w:val="000000"/>
          <w:sz w:val="28"/>
        </w:rPr>
        <w:t>Фамилия, имя, отчество (при его наличии)/подпись услугополучателя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 _________ 20__ год</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иностранных дел </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2018 года</w:t>
            </w:r>
            <w:r>
              <w:br/>
            </w:r>
            <w:r>
              <w:rPr>
                <w:rFonts w:ascii="Times New Roman"/>
                <w:b w:val="false"/>
                <w:i w:val="false"/>
                <w:color w:val="000000"/>
                <w:sz w:val="20"/>
              </w:rPr>
              <w:t>№ 11-1-4/183</w:t>
            </w:r>
          </w:p>
        </w:tc>
      </w:tr>
    </w:tbl>
    <w:bookmarkStart w:name="z88" w:id="76"/>
    <w:p>
      <w:pPr>
        <w:spacing w:after="0"/>
        <w:ind w:left="0"/>
        <w:jc w:val="left"/>
      </w:pPr>
      <w:r>
        <w:rPr>
          <w:rFonts w:ascii="Times New Roman"/>
          <w:b/>
          <w:i w:val="false"/>
          <w:color w:val="000000"/>
        </w:rPr>
        <w:t xml:space="preserve"> Стандарт государственной услуги "Государственная регистрация установления отцовства (материнства) за рубежом"</w:t>
      </w:r>
    </w:p>
    <w:bookmarkEnd w:id="76"/>
    <w:bookmarkStart w:name="z89" w:id="77"/>
    <w:p>
      <w:pPr>
        <w:spacing w:after="0"/>
        <w:ind w:left="0"/>
        <w:jc w:val="left"/>
      </w:pPr>
      <w:r>
        <w:rPr>
          <w:rFonts w:ascii="Times New Roman"/>
          <w:b/>
          <w:i w:val="false"/>
          <w:color w:val="000000"/>
        </w:rPr>
        <w:t xml:space="preserve"> Глава 1. Общие положения</w:t>
      </w:r>
    </w:p>
    <w:bookmarkEnd w:id="77"/>
    <w:bookmarkStart w:name="z90" w:id="78"/>
    <w:p>
      <w:pPr>
        <w:spacing w:after="0"/>
        <w:ind w:left="0"/>
        <w:jc w:val="both"/>
      </w:pPr>
      <w:r>
        <w:rPr>
          <w:rFonts w:ascii="Times New Roman"/>
          <w:b w:val="false"/>
          <w:i w:val="false"/>
          <w:color w:val="000000"/>
          <w:sz w:val="28"/>
        </w:rPr>
        <w:t xml:space="preserve">
      1. Государственная услуга "Государственная регистрация установления отцовства (материнства) за рубежом" (далее – государственная услуга). </w:t>
      </w:r>
    </w:p>
    <w:bookmarkEnd w:id="78"/>
    <w:bookmarkStart w:name="z91" w:id="79"/>
    <w:p>
      <w:pPr>
        <w:spacing w:after="0"/>
        <w:ind w:left="0"/>
        <w:jc w:val="both"/>
      </w:pPr>
      <w:r>
        <w:rPr>
          <w:rFonts w:ascii="Times New Roman"/>
          <w:b w:val="false"/>
          <w:i w:val="false"/>
          <w:color w:val="000000"/>
          <w:sz w:val="28"/>
        </w:rPr>
        <w:t>
      2. Стандарт государственной услуги разработан Министерством иностранных дел Республики Казахстан (далее – Министерство).</w:t>
      </w:r>
    </w:p>
    <w:bookmarkEnd w:id="79"/>
    <w:bookmarkStart w:name="z92" w:id="80"/>
    <w:p>
      <w:pPr>
        <w:spacing w:after="0"/>
        <w:ind w:left="0"/>
        <w:jc w:val="both"/>
      </w:pPr>
      <w:r>
        <w:rPr>
          <w:rFonts w:ascii="Times New Roman"/>
          <w:b w:val="false"/>
          <w:i w:val="false"/>
          <w:color w:val="000000"/>
          <w:sz w:val="28"/>
        </w:rPr>
        <w:t>
      3. Государственная услуга оказывается загранучреждениями Республики Казахстан (далее – услугодатель).</w:t>
      </w:r>
    </w:p>
    <w:bookmarkEnd w:id="80"/>
    <w:bookmarkStart w:name="z93" w:id="81"/>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услугодателя.</w:t>
      </w:r>
    </w:p>
    <w:bookmarkEnd w:id="81"/>
    <w:bookmarkStart w:name="z94" w:id="82"/>
    <w:p>
      <w:pPr>
        <w:spacing w:after="0"/>
        <w:ind w:left="0"/>
        <w:jc w:val="left"/>
      </w:pPr>
      <w:r>
        <w:rPr>
          <w:rFonts w:ascii="Times New Roman"/>
          <w:b/>
          <w:i w:val="false"/>
          <w:color w:val="000000"/>
        </w:rPr>
        <w:t xml:space="preserve"> Глава 2. Порядок оказания государственной услуги</w:t>
      </w:r>
    </w:p>
    <w:bookmarkEnd w:id="82"/>
    <w:bookmarkStart w:name="z95" w:id="83"/>
    <w:p>
      <w:pPr>
        <w:spacing w:after="0"/>
        <w:ind w:left="0"/>
        <w:jc w:val="both"/>
      </w:pPr>
      <w:r>
        <w:rPr>
          <w:rFonts w:ascii="Times New Roman"/>
          <w:b w:val="false"/>
          <w:i w:val="false"/>
          <w:color w:val="000000"/>
          <w:sz w:val="28"/>
        </w:rPr>
        <w:t>
      4. Срок оказания государственной услуги:</w:t>
      </w:r>
    </w:p>
    <w:bookmarkEnd w:id="83"/>
    <w:bookmarkStart w:name="z96" w:id="84"/>
    <w:p>
      <w:pPr>
        <w:spacing w:after="0"/>
        <w:ind w:left="0"/>
        <w:jc w:val="both"/>
      </w:pPr>
      <w:r>
        <w:rPr>
          <w:rFonts w:ascii="Times New Roman"/>
          <w:b w:val="false"/>
          <w:i w:val="false"/>
          <w:color w:val="000000"/>
          <w:sz w:val="28"/>
        </w:rPr>
        <w:t>
      1) со дня сдачи пакета документов физическим лицом (далее – услугополучатель) – 5 (пять) рабочих дней, при необходимости проведения дополнительного изучения или проверки срок оказания услуги продлевается не более чем на 30 (тридцать) календарных дней;</w:t>
      </w:r>
    </w:p>
    <w:bookmarkEnd w:id="84"/>
    <w:bookmarkStart w:name="z97" w:id="85"/>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60 (шестьдесят) минут;</w:t>
      </w:r>
    </w:p>
    <w:bookmarkEnd w:id="85"/>
    <w:bookmarkStart w:name="z98" w:id="86"/>
    <w:p>
      <w:pPr>
        <w:spacing w:after="0"/>
        <w:ind w:left="0"/>
        <w:jc w:val="both"/>
      </w:pPr>
      <w:r>
        <w:rPr>
          <w:rFonts w:ascii="Times New Roman"/>
          <w:b w:val="false"/>
          <w:i w:val="false"/>
          <w:color w:val="000000"/>
          <w:sz w:val="28"/>
        </w:rPr>
        <w:t>
      3) максимально допустимое время обслуживания услугополучателя – 20 (двадцать) минут.</w:t>
      </w:r>
    </w:p>
    <w:bookmarkEnd w:id="86"/>
    <w:bookmarkStart w:name="z99" w:id="87"/>
    <w:p>
      <w:pPr>
        <w:spacing w:after="0"/>
        <w:ind w:left="0"/>
        <w:jc w:val="both"/>
      </w:pPr>
      <w:r>
        <w:rPr>
          <w:rFonts w:ascii="Times New Roman"/>
          <w:b w:val="false"/>
          <w:i w:val="false"/>
          <w:color w:val="000000"/>
          <w:sz w:val="28"/>
        </w:rPr>
        <w:t>
      5. Форма оказания государственной услуги – бумажная.</w:t>
      </w:r>
    </w:p>
    <w:bookmarkEnd w:id="87"/>
    <w:bookmarkStart w:name="z100" w:id="88"/>
    <w:p>
      <w:pPr>
        <w:spacing w:after="0"/>
        <w:ind w:left="0"/>
        <w:jc w:val="both"/>
      </w:pPr>
      <w:r>
        <w:rPr>
          <w:rFonts w:ascii="Times New Roman"/>
          <w:b w:val="false"/>
          <w:i w:val="false"/>
          <w:color w:val="000000"/>
          <w:sz w:val="28"/>
        </w:rPr>
        <w:t xml:space="preserve">
      6. Результат оказания государственной услуги – свидетельство об установлении отцовства (материнства) либо мотивированный ответ об отказе в оказании государственной услуги согласно </w:t>
      </w:r>
      <w:r>
        <w:rPr>
          <w:rFonts w:ascii="Times New Roman"/>
          <w:b w:val="false"/>
          <w:i w:val="false"/>
          <w:color w:val="000000"/>
          <w:sz w:val="28"/>
        </w:rPr>
        <w:t>пункту 10</w:t>
      </w:r>
      <w:r>
        <w:rPr>
          <w:rFonts w:ascii="Times New Roman"/>
          <w:b w:val="false"/>
          <w:i w:val="false"/>
          <w:color w:val="000000"/>
          <w:sz w:val="28"/>
        </w:rPr>
        <w:t xml:space="preserve"> настоящего стандарта государственной услуги.</w:t>
      </w:r>
    </w:p>
    <w:bookmarkEnd w:id="88"/>
    <w:bookmarkStart w:name="z101" w:id="8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89"/>
    <w:bookmarkStart w:name="z102" w:id="90"/>
    <w:p>
      <w:pPr>
        <w:spacing w:after="0"/>
        <w:ind w:left="0"/>
        <w:jc w:val="both"/>
      </w:pPr>
      <w:r>
        <w:rPr>
          <w:rFonts w:ascii="Times New Roman"/>
          <w:b w:val="false"/>
          <w:i w:val="false"/>
          <w:color w:val="000000"/>
          <w:sz w:val="28"/>
        </w:rPr>
        <w:t xml:space="preserve">
      7. Государственная услуга оказывается услугополучателям на платной основе по ставкам консульского сбора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90"/>
    <w:bookmarkStart w:name="z103" w:id="91"/>
    <w:p>
      <w:pPr>
        <w:spacing w:after="0"/>
        <w:ind w:left="0"/>
        <w:jc w:val="both"/>
      </w:pPr>
      <w:r>
        <w:rPr>
          <w:rFonts w:ascii="Times New Roman"/>
          <w:b w:val="false"/>
          <w:i w:val="false"/>
          <w:color w:val="000000"/>
          <w:sz w:val="28"/>
        </w:rPr>
        <w:t>
      Оплата консульского сбора осуществляется в наличной или безналичной форме через банки второго уровня и организации, осуществляющие отдельные виды банковских операций.</w:t>
      </w:r>
    </w:p>
    <w:bookmarkEnd w:id="91"/>
    <w:bookmarkStart w:name="z104" w:id="92"/>
    <w:p>
      <w:pPr>
        <w:spacing w:after="0"/>
        <w:ind w:left="0"/>
        <w:jc w:val="both"/>
      </w:pPr>
      <w:r>
        <w:rPr>
          <w:rFonts w:ascii="Times New Roman"/>
          <w:b w:val="false"/>
          <w:i w:val="false"/>
          <w:color w:val="000000"/>
          <w:sz w:val="28"/>
        </w:rPr>
        <w:t>
      Государственная услуга за выдачу свидетельств при изменении, дополнении, восстановлении и исправлении записей актов об установлении отцовства (материнства), в связи с ошибками, допущенными при регистрации акта гражданского состояния, оказывается бесплатно.</w:t>
      </w:r>
    </w:p>
    <w:bookmarkEnd w:id="92"/>
    <w:bookmarkStart w:name="z105" w:id="93"/>
    <w:p>
      <w:pPr>
        <w:spacing w:after="0"/>
        <w:ind w:left="0"/>
        <w:jc w:val="both"/>
      </w:pPr>
      <w:r>
        <w:rPr>
          <w:rFonts w:ascii="Times New Roman"/>
          <w:b w:val="false"/>
          <w:i w:val="false"/>
          <w:color w:val="000000"/>
          <w:sz w:val="28"/>
        </w:rPr>
        <w:t xml:space="preserve">
      8. График работы услугодателя: </w:t>
      </w:r>
    </w:p>
    <w:bookmarkEnd w:id="93"/>
    <w:bookmarkStart w:name="z106" w:id="94"/>
    <w:p>
      <w:pPr>
        <w:spacing w:after="0"/>
        <w:ind w:left="0"/>
        <w:jc w:val="both"/>
      </w:pPr>
      <w:r>
        <w:rPr>
          <w:rFonts w:ascii="Times New Roman"/>
          <w:b w:val="false"/>
          <w:i w:val="false"/>
          <w:color w:val="000000"/>
          <w:sz w:val="28"/>
        </w:rPr>
        <w:t xml:space="preserve">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w:t>
      </w:r>
    </w:p>
    <w:bookmarkEnd w:id="94"/>
    <w:bookmarkStart w:name="z107" w:id="95"/>
    <w:p>
      <w:pPr>
        <w:spacing w:after="0"/>
        <w:ind w:left="0"/>
        <w:jc w:val="both"/>
      </w:pPr>
      <w:r>
        <w:rPr>
          <w:rFonts w:ascii="Times New Roman"/>
          <w:b w:val="false"/>
          <w:i w:val="false"/>
          <w:color w:val="000000"/>
          <w:sz w:val="28"/>
        </w:rPr>
        <w:t xml:space="preserve">
      Прием документов осуществляется услугодателем с 09:30 до 12:30 часов, а выдача результатов оказания государственной услуги с 16:00 до 17:00 часов. Среда – неприемный день. </w:t>
      </w:r>
    </w:p>
    <w:bookmarkEnd w:id="95"/>
    <w:bookmarkStart w:name="z108" w:id="96"/>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96"/>
    <w:bookmarkStart w:name="z109" w:id="97"/>
    <w:p>
      <w:pPr>
        <w:spacing w:after="0"/>
        <w:ind w:left="0"/>
        <w:jc w:val="both"/>
      </w:pPr>
      <w:r>
        <w:rPr>
          <w:rFonts w:ascii="Times New Roman"/>
          <w:b w:val="false"/>
          <w:i w:val="false"/>
          <w:color w:val="000000"/>
          <w:sz w:val="28"/>
        </w:rPr>
        <w:t xml:space="preserve">
      9. Перечень необходимых документов для оказания государственной услуги: </w:t>
      </w:r>
    </w:p>
    <w:bookmarkEnd w:id="97"/>
    <w:bookmarkStart w:name="z110" w:id="98"/>
    <w:p>
      <w:pPr>
        <w:spacing w:after="0"/>
        <w:ind w:left="0"/>
        <w:jc w:val="both"/>
      </w:pPr>
      <w:r>
        <w:rPr>
          <w:rFonts w:ascii="Times New Roman"/>
          <w:b w:val="false"/>
          <w:i w:val="false"/>
          <w:color w:val="000000"/>
          <w:sz w:val="28"/>
        </w:rPr>
        <w:t xml:space="preserve">
      для регистрации установления отцовства (материнства) по совместному заявлению родителей: </w:t>
      </w:r>
    </w:p>
    <w:bookmarkEnd w:id="98"/>
    <w:bookmarkStart w:name="z111" w:id="99"/>
    <w:p>
      <w:pPr>
        <w:spacing w:after="0"/>
        <w:ind w:left="0"/>
        <w:jc w:val="both"/>
      </w:pPr>
      <w:r>
        <w:rPr>
          <w:rFonts w:ascii="Times New Roman"/>
          <w:b w:val="false"/>
          <w:i w:val="false"/>
          <w:color w:val="000000"/>
          <w:sz w:val="28"/>
        </w:rPr>
        <w:t xml:space="preserve">
      заявление о государственной регистрации установления отцовства (материнства)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рождении ребенка (оригинал и копия), в случае подачи такого заявления до рождения ребенка – медицинская справка, подтверждающая беременность матери, выданная медицинской организацией или частнопрактикующим врачом. Если государственная регистрация установления отцовства (материнства) производится одновременно с государственной регистрацией рождения, свидетельство о рождении ребенка не требуется;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удостоверяющие личности родителей (оригинал и копия);</w:t>
      </w:r>
    </w:p>
    <w:bookmarkStart w:name="z114" w:id="100"/>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100"/>
    <w:bookmarkStart w:name="z115" w:id="101"/>
    <w:p>
      <w:pPr>
        <w:spacing w:after="0"/>
        <w:ind w:left="0"/>
        <w:jc w:val="both"/>
      </w:pPr>
      <w:r>
        <w:rPr>
          <w:rFonts w:ascii="Times New Roman"/>
          <w:b w:val="false"/>
          <w:i w:val="false"/>
          <w:color w:val="000000"/>
          <w:sz w:val="28"/>
        </w:rPr>
        <w:t xml:space="preserve">
      Для регистрации установления отцовства (материнства) на основании решения суда: </w:t>
      </w:r>
    </w:p>
    <w:bookmarkEnd w:id="101"/>
    <w:bookmarkStart w:name="z116" w:id="102"/>
    <w:p>
      <w:pPr>
        <w:spacing w:after="0"/>
        <w:ind w:left="0"/>
        <w:jc w:val="both"/>
      </w:pPr>
      <w:r>
        <w:rPr>
          <w:rFonts w:ascii="Times New Roman"/>
          <w:b w:val="false"/>
          <w:i w:val="false"/>
          <w:color w:val="000000"/>
          <w:sz w:val="28"/>
        </w:rPr>
        <w:t xml:space="preserve">
      заявление, составленное в произвольной форме; </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услугополучателя;</w:t>
      </w:r>
    </w:p>
    <w:bookmarkStart w:name="z118" w:id="103"/>
    <w:p>
      <w:pPr>
        <w:spacing w:after="0"/>
        <w:ind w:left="0"/>
        <w:jc w:val="both"/>
      </w:pPr>
      <w:r>
        <w:rPr>
          <w:rFonts w:ascii="Times New Roman"/>
          <w:b w:val="false"/>
          <w:i w:val="false"/>
          <w:color w:val="000000"/>
          <w:sz w:val="28"/>
        </w:rPr>
        <w:t>
      копия решения суда об установлении отцовства (материнства);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рождении ребенка (оригинал и копия);</w:t>
      </w:r>
    </w:p>
    <w:bookmarkStart w:name="z120" w:id="104"/>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104"/>
    <w:bookmarkStart w:name="z121" w:id="105"/>
    <w:p>
      <w:pPr>
        <w:spacing w:after="0"/>
        <w:ind w:left="0"/>
        <w:jc w:val="both"/>
      </w:pP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bookmarkEnd w:id="105"/>
    <w:bookmarkStart w:name="z122" w:id="106"/>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 его наличии) принявшего лица и времени приема документов.</w:t>
      </w:r>
    </w:p>
    <w:bookmarkEnd w:id="106"/>
    <w:bookmarkStart w:name="z123" w:id="107"/>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107"/>
    <w:bookmarkStart w:name="z124" w:id="108"/>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8"/>
    <w:bookmarkStart w:name="z125" w:id="109"/>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Правилами</w:t>
      </w:r>
      <w:r>
        <w:rPr>
          <w:rFonts w:ascii="Times New Roman"/>
          <w:b w:val="false"/>
          <w:i w:val="false"/>
          <w:color w:val="000000"/>
          <w:sz w:val="28"/>
        </w:rPr>
        <w:t xml:space="preserve">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 </w:t>
      </w:r>
    </w:p>
    <w:bookmarkEnd w:id="109"/>
    <w:bookmarkStart w:name="z126" w:id="110"/>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и выдает соответствующую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10"/>
    <w:bookmarkStart w:name="z127" w:id="11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государственной услуги</w:t>
      </w:r>
    </w:p>
    <w:bookmarkEnd w:id="111"/>
    <w:bookmarkStart w:name="z128" w:id="112"/>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государственной услуги: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112"/>
    <w:bookmarkStart w:name="z129" w:id="113"/>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w:t>
      </w:r>
    </w:p>
    <w:bookmarkEnd w:id="113"/>
    <w:bookmarkStart w:name="z130" w:id="114"/>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14"/>
    <w:bookmarkStart w:name="z131" w:id="115"/>
    <w:p>
      <w:pPr>
        <w:spacing w:after="0"/>
        <w:ind w:left="0"/>
        <w:jc w:val="both"/>
      </w:pPr>
      <w:r>
        <w:rPr>
          <w:rFonts w:ascii="Times New Roman"/>
          <w:b w:val="false"/>
          <w:i w:val="false"/>
          <w:color w:val="000000"/>
          <w:sz w:val="28"/>
        </w:rPr>
        <w:t>
      В жалобе услугополучателя указывается его фамилия, имя, отчество (при его наличии), почтовый адрес, исходящий номер и дата. Жалоба подписывается услугополучателем.</w:t>
      </w:r>
    </w:p>
    <w:bookmarkEnd w:id="115"/>
    <w:bookmarkStart w:name="z132" w:id="11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либо выдается нарочно в канцелярии услугодателя.</w:t>
      </w:r>
    </w:p>
    <w:bookmarkEnd w:id="116"/>
    <w:bookmarkStart w:name="z133" w:id="11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w:t>
      </w:r>
    </w:p>
    <w:bookmarkEnd w:id="117"/>
    <w:bookmarkStart w:name="z134" w:id="118"/>
    <w:p>
      <w:pPr>
        <w:spacing w:after="0"/>
        <w:ind w:left="0"/>
        <w:jc w:val="both"/>
      </w:pPr>
      <w:r>
        <w:rPr>
          <w:rFonts w:ascii="Times New Roman"/>
          <w:b w:val="false"/>
          <w:i w:val="false"/>
          <w:color w:val="000000"/>
          <w:sz w:val="28"/>
        </w:rPr>
        <w:t>
      по оценке и контролю за качеством оказания государственных услуг.</w:t>
      </w:r>
    </w:p>
    <w:bookmarkEnd w:id="118"/>
    <w:bookmarkStart w:name="z135" w:id="11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119"/>
    <w:bookmarkStart w:name="z136" w:id="12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20"/>
    <w:bookmarkStart w:name="z137" w:id="12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21"/>
    <w:bookmarkStart w:name="z138" w:id="12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www.mfa.gov.kz.</w:t>
      </w:r>
    </w:p>
    <w:bookmarkEnd w:id="122"/>
    <w:bookmarkStart w:name="z139" w:id="123"/>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www.mfa.gov.kz., раздел "Государственные услуги", Единого контакт-центра: 1414, 8 800 080 7777.</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установления</w:t>
            </w:r>
            <w:r>
              <w:br/>
            </w:r>
            <w:r>
              <w:rPr>
                <w:rFonts w:ascii="Times New Roman"/>
                <w:b w:val="false"/>
                <w:i w:val="false"/>
                <w:color w:val="000000"/>
                <w:sz w:val="20"/>
              </w:rPr>
              <w:t>отцовства (материнства) за</w:t>
            </w:r>
            <w:r>
              <w:br/>
            </w:r>
            <w:r>
              <w:rPr>
                <w:rFonts w:ascii="Times New Roman"/>
                <w:b w:val="false"/>
                <w:i w:val="false"/>
                <w:color w:val="000000"/>
                <w:sz w:val="20"/>
              </w:rPr>
              <w:t>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w:t>
            </w:r>
          </w:p>
        </w:tc>
      </w:tr>
    </w:tbl>
    <w:bookmarkStart w:name="z141" w:id="124"/>
    <w:p>
      <w:pPr>
        <w:spacing w:after="0"/>
        <w:ind w:left="0"/>
        <w:jc w:val="left"/>
      </w:pPr>
      <w:r>
        <w:rPr>
          <w:rFonts w:ascii="Times New Roman"/>
          <w:b/>
          <w:i w:val="false"/>
          <w:color w:val="000000"/>
        </w:rPr>
        <w:t xml:space="preserve"> Заявление  о государственной регистрации установления отцовства (материнства)</w:t>
      </w:r>
    </w:p>
    <w:bookmarkEnd w:id="124"/>
    <w:bookmarkStart w:name="z142" w:id="125"/>
    <w:p>
      <w:pPr>
        <w:spacing w:after="0"/>
        <w:ind w:left="0"/>
        <w:jc w:val="both"/>
      </w:pPr>
      <w:r>
        <w:rPr>
          <w:rFonts w:ascii="Times New Roman"/>
          <w:b w:val="false"/>
          <w:i w:val="false"/>
          <w:color w:val="000000"/>
          <w:sz w:val="28"/>
        </w:rPr>
        <w:t>
      Я, ________________________________________ признаю себя отцом ребенка,</w:t>
      </w:r>
      <w:r>
        <w:br/>
      </w:r>
      <w:r>
        <w:rPr>
          <w:rFonts w:ascii="Times New Roman"/>
          <w:b w:val="false"/>
          <w:i w:val="false"/>
          <w:color w:val="000000"/>
          <w:sz w:val="28"/>
        </w:rPr>
        <w:t xml:space="preserve">             (имя, отчество (при его наличии), фамилия)</w:t>
      </w:r>
      <w:r>
        <w:br/>
      </w:r>
      <w:r>
        <w:rPr>
          <w:rFonts w:ascii="Times New Roman"/>
          <w:b w:val="false"/>
          <w:i w:val="false"/>
          <w:color w:val="000000"/>
          <w:sz w:val="28"/>
        </w:rPr>
        <w:t>родившегося "___" ____________ 20___ год</w:t>
      </w:r>
      <w:r>
        <w:br/>
      </w:r>
      <w:r>
        <w:rPr>
          <w:rFonts w:ascii="Times New Roman"/>
          <w:b w:val="false"/>
          <w:i w:val="false"/>
          <w:color w:val="000000"/>
          <w:sz w:val="28"/>
        </w:rPr>
        <w:t>у гражданки____________________________________________________________</w:t>
      </w:r>
      <w:r>
        <w:br/>
      </w:r>
      <w:r>
        <w:rPr>
          <w:rFonts w:ascii="Times New Roman"/>
          <w:b w:val="false"/>
          <w:i w:val="false"/>
          <w:color w:val="000000"/>
          <w:sz w:val="28"/>
        </w:rPr>
        <w:t xml:space="preserve">                   (имя, отчество (при его наличии), фамилия)</w:t>
      </w:r>
      <w:r>
        <w:br/>
      </w:r>
      <w:r>
        <w:rPr>
          <w:rFonts w:ascii="Times New Roman"/>
          <w:b w:val="false"/>
          <w:i w:val="false"/>
          <w:color w:val="000000"/>
          <w:sz w:val="28"/>
        </w:rPr>
        <w:t>Я,____________________________________________________________________</w:t>
      </w:r>
      <w:r>
        <w:br/>
      </w:r>
      <w:r>
        <w:rPr>
          <w:rFonts w:ascii="Times New Roman"/>
          <w:b w:val="false"/>
          <w:i w:val="false"/>
          <w:color w:val="000000"/>
          <w:sz w:val="28"/>
        </w:rPr>
        <w:t xml:space="preserve">             (имя, отчество (при его наличии), фамилия ребенка)</w:t>
      </w:r>
      <w:r>
        <w:br/>
      </w:r>
      <w:r>
        <w:rPr>
          <w:rFonts w:ascii="Times New Roman"/>
          <w:b w:val="false"/>
          <w:i w:val="false"/>
          <w:color w:val="000000"/>
          <w:sz w:val="28"/>
        </w:rPr>
        <w:t>мать ребенка__________________________________________________________</w:t>
      </w:r>
      <w:r>
        <w:br/>
      </w:r>
      <w:r>
        <w:rPr>
          <w:rFonts w:ascii="Times New Roman"/>
          <w:b w:val="false"/>
          <w:i w:val="false"/>
          <w:color w:val="000000"/>
          <w:sz w:val="28"/>
        </w:rPr>
        <w:t xml:space="preserve">             (имя, отчество (при его наличии), фамилия)</w:t>
      </w:r>
      <w:r>
        <w:br/>
      </w:r>
      <w:r>
        <w:rPr>
          <w:rFonts w:ascii="Times New Roman"/>
          <w:b w:val="false"/>
          <w:i w:val="false"/>
          <w:color w:val="000000"/>
          <w:sz w:val="28"/>
        </w:rPr>
        <w:t>подтверждаю, что гражданин____________________________________________</w:t>
      </w:r>
      <w:r>
        <w:br/>
      </w:r>
      <w:r>
        <w:rPr>
          <w:rFonts w:ascii="Times New Roman"/>
          <w:b w:val="false"/>
          <w:i w:val="false"/>
          <w:color w:val="000000"/>
          <w:sz w:val="28"/>
        </w:rPr>
        <w:t xml:space="preserve">                         (имя, отчество (при его наличии), фамилия)</w:t>
      </w:r>
      <w:r>
        <w:br/>
      </w:r>
      <w:r>
        <w:rPr>
          <w:rFonts w:ascii="Times New Roman"/>
          <w:b w:val="false"/>
          <w:i w:val="false"/>
          <w:color w:val="000000"/>
          <w:sz w:val="28"/>
        </w:rPr>
        <w:t>__________________________________________является отцом моего ребенка.</w:t>
      </w:r>
      <w:r>
        <w:br/>
      </w:r>
      <w:r>
        <w:rPr>
          <w:rFonts w:ascii="Times New Roman"/>
          <w:b w:val="false"/>
          <w:i w:val="false"/>
          <w:color w:val="000000"/>
          <w:sz w:val="28"/>
        </w:rPr>
        <w:t>Просим зарегистрировать установление отцовства (материнства), указав</w:t>
      </w:r>
      <w:r>
        <w:br/>
      </w:r>
      <w:r>
        <w:rPr>
          <w:rFonts w:ascii="Times New Roman"/>
          <w:b w:val="false"/>
          <w:i w:val="false"/>
          <w:color w:val="000000"/>
          <w:sz w:val="28"/>
        </w:rPr>
        <w:t>отчество ребенка по имени отца ______________________________________</w:t>
      </w:r>
      <w:r>
        <w:br/>
      </w:r>
      <w:r>
        <w:rPr>
          <w:rFonts w:ascii="Times New Roman"/>
          <w:b w:val="false"/>
          <w:i w:val="false"/>
          <w:color w:val="000000"/>
          <w:sz w:val="28"/>
        </w:rPr>
        <w:t>фамилию присвоить _______________________________________________</w:t>
      </w:r>
      <w:r>
        <w:br/>
      </w:r>
      <w:r>
        <w:rPr>
          <w:rFonts w:ascii="Times New Roman"/>
          <w:b w:val="false"/>
          <w:i w:val="false"/>
          <w:color w:val="000000"/>
          <w:sz w:val="28"/>
        </w:rPr>
        <w:t>Одновременно просим внести сведения об отце в запись акта о рождении</w:t>
      </w:r>
      <w:r>
        <w:br/>
      </w:r>
      <w:r>
        <w:rPr>
          <w:rFonts w:ascii="Times New Roman"/>
          <w:b w:val="false"/>
          <w:i w:val="false"/>
          <w:color w:val="000000"/>
          <w:sz w:val="28"/>
        </w:rPr>
        <w:t>ребенка, а также исправить в ней добрачную фамилию матери</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на фамилию ____________________________ принятую при вступлении в брак</w:t>
      </w:r>
      <w:r>
        <w:br/>
      </w:r>
      <w:r>
        <w:rPr>
          <w:rFonts w:ascii="Times New Roman"/>
          <w:b w:val="false"/>
          <w:i w:val="false"/>
          <w:color w:val="000000"/>
          <w:sz w:val="28"/>
        </w:rPr>
        <w:t>(супружество) с отцом ребенка (заполняется матерью в случае вступления</w:t>
      </w:r>
      <w:r>
        <w:br/>
      </w:r>
      <w:r>
        <w:rPr>
          <w:rFonts w:ascii="Times New Roman"/>
          <w:b w:val="false"/>
          <w:i w:val="false"/>
          <w:color w:val="000000"/>
          <w:sz w:val="28"/>
        </w:rPr>
        <w:t>в брак (супружество) с отцом ребенка).</w:t>
      </w:r>
      <w:r>
        <w:br/>
      </w:r>
      <w:r>
        <w:rPr>
          <w:rFonts w:ascii="Times New Roman"/>
          <w:b w:val="false"/>
          <w:i w:val="false"/>
          <w:color w:val="000000"/>
          <w:sz w:val="28"/>
        </w:rPr>
        <w:t>Рождение зарегистрировано "___" ________________ 20__ год</w:t>
      </w:r>
      <w:r>
        <w:br/>
      </w:r>
      <w:r>
        <w:rPr>
          <w:rFonts w:ascii="Times New Roman"/>
          <w:b w:val="false"/>
          <w:i w:val="false"/>
          <w:color w:val="000000"/>
          <w:sz w:val="28"/>
        </w:rPr>
        <w:t>в ____________________________________________________________________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Номер актовой записи _________________________________________________</w:t>
      </w:r>
      <w:r>
        <w:br/>
      </w:r>
      <w:r>
        <w:rPr>
          <w:rFonts w:ascii="Times New Roman"/>
          <w:b w:val="false"/>
          <w:i w:val="false"/>
          <w:color w:val="000000"/>
          <w:sz w:val="28"/>
        </w:rPr>
        <w:t>Сведения о матери:</w:t>
      </w:r>
      <w:r>
        <w:br/>
      </w:r>
      <w:r>
        <w:rPr>
          <w:rFonts w:ascii="Times New Roman"/>
          <w:b w:val="false"/>
          <w:i w:val="false"/>
          <w:color w:val="000000"/>
          <w:sz w:val="28"/>
        </w:rPr>
        <w:t>Имя _________________ Отчество (при его наличии)______________________</w:t>
      </w:r>
      <w:r>
        <w:br/>
      </w:r>
      <w:r>
        <w:rPr>
          <w:rFonts w:ascii="Times New Roman"/>
          <w:b w:val="false"/>
          <w:i w:val="false"/>
          <w:color w:val="000000"/>
          <w:sz w:val="28"/>
        </w:rPr>
        <w:t>Фамилия</w:t>
      </w:r>
      <w:r>
        <w:br/>
      </w:r>
      <w:r>
        <w:rPr>
          <w:rFonts w:ascii="Times New Roman"/>
          <w:b w:val="false"/>
          <w:i w:val="false"/>
          <w:color w:val="000000"/>
          <w:sz w:val="28"/>
        </w:rPr>
        <w:t>Дата рождения "___" ___________ 20__ год, национальность_________________</w:t>
      </w:r>
      <w:r>
        <w:br/>
      </w:r>
      <w:r>
        <w:rPr>
          <w:rFonts w:ascii="Times New Roman"/>
          <w:b w:val="false"/>
          <w:i w:val="false"/>
          <w:color w:val="000000"/>
          <w:sz w:val="28"/>
        </w:rPr>
        <w:t>Возраст_______________________________________________________________</w:t>
      </w:r>
      <w:r>
        <w:br/>
      </w:r>
      <w:r>
        <w:rPr>
          <w:rFonts w:ascii="Times New Roman"/>
          <w:b w:val="false"/>
          <w:i w:val="false"/>
          <w:color w:val="000000"/>
          <w:sz w:val="28"/>
        </w:rPr>
        <w:t>Гражданство___________________________________________________________</w:t>
      </w:r>
      <w:r>
        <w:br/>
      </w:r>
      <w:r>
        <w:rPr>
          <w:rFonts w:ascii="Times New Roman"/>
          <w:b w:val="false"/>
          <w:i w:val="false"/>
          <w:color w:val="000000"/>
          <w:sz w:val="28"/>
        </w:rPr>
        <w:t>Образование___________________________________________________________</w:t>
      </w:r>
      <w:r>
        <w:br/>
      </w:r>
      <w:r>
        <w:rPr>
          <w:rFonts w:ascii="Times New Roman"/>
          <w:b w:val="false"/>
          <w:i w:val="false"/>
          <w:color w:val="000000"/>
          <w:sz w:val="28"/>
        </w:rPr>
        <w:t>Место работы и должность______________________________________________</w:t>
      </w:r>
      <w:r>
        <w:br/>
      </w:r>
      <w:r>
        <w:rPr>
          <w:rFonts w:ascii="Times New Roman"/>
          <w:b w:val="false"/>
          <w:i w:val="false"/>
          <w:color w:val="000000"/>
          <w:sz w:val="28"/>
        </w:rPr>
        <w:t>Семейное положение___________________________________________________</w:t>
      </w:r>
      <w:r>
        <w:br/>
      </w:r>
      <w:r>
        <w:rPr>
          <w:rFonts w:ascii="Times New Roman"/>
          <w:b w:val="false"/>
          <w:i w:val="false"/>
          <w:color w:val="000000"/>
          <w:sz w:val="28"/>
        </w:rPr>
        <w:t>Номер актовой записи о браке (супружестве)____________________________</w:t>
      </w:r>
      <w:r>
        <w:br/>
      </w:r>
      <w:r>
        <w:rPr>
          <w:rFonts w:ascii="Times New Roman"/>
          <w:b w:val="false"/>
          <w:i w:val="false"/>
          <w:color w:val="000000"/>
          <w:sz w:val="28"/>
        </w:rPr>
        <w:t>Юридический адрес_____________________________________________________</w:t>
      </w:r>
      <w:r>
        <w:br/>
      </w:r>
      <w:r>
        <w:rPr>
          <w:rFonts w:ascii="Times New Roman"/>
          <w:b w:val="false"/>
          <w:i w:val="false"/>
          <w:color w:val="000000"/>
          <w:sz w:val="28"/>
        </w:rPr>
        <w:t>Сведения об отце:</w:t>
      </w:r>
      <w:r>
        <w:br/>
      </w:r>
      <w:r>
        <w:rPr>
          <w:rFonts w:ascii="Times New Roman"/>
          <w:b w:val="false"/>
          <w:i w:val="false"/>
          <w:color w:val="000000"/>
          <w:sz w:val="28"/>
        </w:rPr>
        <w:t>Имя _________________ Отчество (при его наличии)______________________</w:t>
      </w:r>
      <w:r>
        <w:br/>
      </w:r>
      <w:r>
        <w:rPr>
          <w:rFonts w:ascii="Times New Roman"/>
          <w:b w:val="false"/>
          <w:i w:val="false"/>
          <w:color w:val="000000"/>
          <w:sz w:val="28"/>
        </w:rPr>
        <w:t>Фамилия_______________________________________________________________</w:t>
      </w:r>
      <w:r>
        <w:br/>
      </w:r>
      <w:r>
        <w:rPr>
          <w:rFonts w:ascii="Times New Roman"/>
          <w:b w:val="false"/>
          <w:i w:val="false"/>
          <w:color w:val="000000"/>
          <w:sz w:val="28"/>
        </w:rPr>
        <w:t>Дата рождения "___" ___________ 20__ год, национальность______________</w:t>
      </w:r>
      <w:r>
        <w:br/>
      </w:r>
      <w:r>
        <w:rPr>
          <w:rFonts w:ascii="Times New Roman"/>
          <w:b w:val="false"/>
          <w:i w:val="false"/>
          <w:color w:val="000000"/>
          <w:sz w:val="28"/>
        </w:rPr>
        <w:t>Возраст_______________________________________________________________</w:t>
      </w:r>
      <w:r>
        <w:br/>
      </w:r>
      <w:r>
        <w:rPr>
          <w:rFonts w:ascii="Times New Roman"/>
          <w:b w:val="false"/>
          <w:i w:val="false"/>
          <w:color w:val="000000"/>
          <w:sz w:val="28"/>
        </w:rPr>
        <w:t>Гражданство___________________________________________________________</w:t>
      </w:r>
      <w:r>
        <w:br/>
      </w:r>
      <w:r>
        <w:rPr>
          <w:rFonts w:ascii="Times New Roman"/>
          <w:b w:val="false"/>
          <w:i w:val="false"/>
          <w:color w:val="000000"/>
          <w:sz w:val="28"/>
        </w:rPr>
        <w:t>Образование___________________________________________________________</w:t>
      </w:r>
      <w:r>
        <w:br/>
      </w:r>
      <w:r>
        <w:rPr>
          <w:rFonts w:ascii="Times New Roman"/>
          <w:b w:val="false"/>
          <w:i w:val="false"/>
          <w:color w:val="000000"/>
          <w:sz w:val="28"/>
        </w:rPr>
        <w:t>Место работы и должность______________________________________________</w:t>
      </w:r>
      <w:r>
        <w:br/>
      </w:r>
      <w:r>
        <w:rPr>
          <w:rFonts w:ascii="Times New Roman"/>
          <w:b w:val="false"/>
          <w:i w:val="false"/>
          <w:color w:val="000000"/>
          <w:sz w:val="28"/>
        </w:rPr>
        <w:t>Семейное положение____________________________________________________</w:t>
      </w:r>
      <w:r>
        <w:br/>
      </w:r>
      <w:r>
        <w:rPr>
          <w:rFonts w:ascii="Times New Roman"/>
          <w:b w:val="false"/>
          <w:i w:val="false"/>
          <w:color w:val="000000"/>
          <w:sz w:val="28"/>
        </w:rPr>
        <w:t>номер актовой записи о браке (супружестве)________________________________</w:t>
      </w:r>
      <w:r>
        <w:br/>
      </w:r>
      <w:r>
        <w:rPr>
          <w:rFonts w:ascii="Times New Roman"/>
          <w:b w:val="false"/>
          <w:i w:val="false"/>
          <w:color w:val="000000"/>
          <w:sz w:val="28"/>
        </w:rPr>
        <w:t>Юридический адрес_____________________________________________________</w:t>
      </w:r>
      <w:r>
        <w:br/>
      </w:r>
      <w:r>
        <w:rPr>
          <w:rFonts w:ascii="Times New Roman"/>
          <w:b w:val="false"/>
          <w:i w:val="false"/>
          <w:color w:val="000000"/>
          <w:sz w:val="28"/>
        </w:rPr>
        <w:t>К заявлению прилагаем:</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Отец ребенка _____________________________________________ (подпись)</w:t>
      </w:r>
      <w:r>
        <w:br/>
      </w:r>
      <w:r>
        <w:rPr>
          <w:rFonts w:ascii="Times New Roman"/>
          <w:b w:val="false"/>
          <w:i w:val="false"/>
          <w:color w:val="000000"/>
          <w:sz w:val="28"/>
        </w:rPr>
        <w:t>Мать ребенка _______________________________________________ (подпись)</w:t>
      </w:r>
      <w:r>
        <w:br/>
      </w:r>
      <w:r>
        <w:rPr>
          <w:rFonts w:ascii="Times New Roman"/>
          <w:b w:val="false"/>
          <w:i w:val="false"/>
          <w:color w:val="000000"/>
          <w:sz w:val="28"/>
        </w:rPr>
        <w:t xml:space="preserve">                                           "___" ______________20__ год</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установления</w:t>
            </w:r>
            <w:r>
              <w:br/>
            </w:r>
            <w:r>
              <w:rPr>
                <w:rFonts w:ascii="Times New Roman"/>
                <w:b w:val="false"/>
                <w:i w:val="false"/>
                <w:color w:val="000000"/>
                <w:sz w:val="20"/>
              </w:rPr>
              <w:t>отцовства (материнства) за</w:t>
            </w:r>
            <w:r>
              <w:br/>
            </w:r>
            <w:r>
              <w:rPr>
                <w:rFonts w:ascii="Times New Roman"/>
                <w:b w:val="false"/>
                <w:i w:val="false"/>
                <w:color w:val="000000"/>
                <w:sz w:val="20"/>
              </w:rPr>
              <w:t>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45" w:id="126"/>
    <w:p>
      <w:pPr>
        <w:spacing w:after="0"/>
        <w:ind w:left="0"/>
        <w:jc w:val="left"/>
      </w:pPr>
      <w:r>
        <w:rPr>
          <w:rFonts w:ascii="Times New Roman"/>
          <w:b/>
          <w:i w:val="false"/>
          <w:color w:val="000000"/>
        </w:rPr>
        <w:t xml:space="preserve"> Расписка об отказе в приеме документов</w:t>
      </w:r>
    </w:p>
    <w:bookmarkEnd w:id="126"/>
    <w:bookmarkStart w:name="z146" w:id="127"/>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Консульский отдел Посольства Республики Казахстан в</w:t>
      </w:r>
      <w:r>
        <w:br/>
      </w:r>
      <w:r>
        <w:rPr>
          <w:rFonts w:ascii="Times New Roman"/>
          <w:b w:val="false"/>
          <w:i w:val="false"/>
          <w:color w:val="000000"/>
          <w:sz w:val="28"/>
        </w:rPr>
        <w:t>____________________ (указать адрес) отказывает в приеме документов на оказание</w:t>
      </w:r>
      <w:r>
        <w:br/>
      </w:r>
      <w:r>
        <w:rPr>
          <w:rFonts w:ascii="Times New Roman"/>
          <w:b w:val="false"/>
          <w:i w:val="false"/>
          <w:color w:val="000000"/>
          <w:sz w:val="28"/>
        </w:rPr>
        <w:t>государственной услуги (указать наименование государственной услуги в соответствии со</w:t>
      </w:r>
      <w:r>
        <w:br/>
      </w:r>
      <w:r>
        <w:rPr>
          <w:rFonts w:ascii="Times New Roman"/>
          <w:b w:val="false"/>
          <w:i w:val="false"/>
          <w:color w:val="000000"/>
          <w:sz w:val="28"/>
        </w:rPr>
        <w:t>стандартом государственной услуги) ввиду представления Вами неполного пакета документов</w:t>
      </w:r>
      <w:r>
        <w:br/>
      </w:r>
      <w:r>
        <w:rPr>
          <w:rFonts w:ascii="Times New Roman"/>
          <w:b w:val="false"/>
          <w:i w:val="false"/>
          <w:color w:val="000000"/>
          <w:sz w:val="28"/>
        </w:rPr>
        <w:t>согласно перечню, предусмотренному стандартом государственной услуги, а именно:</w:t>
      </w:r>
      <w:r>
        <w:br/>
      </w:r>
      <w:r>
        <w:rPr>
          <w:rFonts w:ascii="Times New Roman"/>
          <w:b w:val="false"/>
          <w:i w:val="false"/>
          <w:color w:val="000000"/>
          <w:sz w:val="28"/>
        </w:rPr>
        <w:t>Наименование отсутствующих документов:</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 ... .</w:t>
      </w:r>
      <w:r>
        <w:br/>
      </w:r>
      <w:r>
        <w:rPr>
          <w:rFonts w:ascii="Times New Roman"/>
          <w:b w:val="false"/>
          <w:i w:val="false"/>
          <w:color w:val="000000"/>
          <w:sz w:val="28"/>
        </w:rPr>
        <w:t>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(Фамилия, имя, отчество (при его наличии), подпись работника услугодателя)</w:t>
      </w:r>
      <w:r>
        <w:br/>
      </w:r>
      <w:r>
        <w:rPr>
          <w:rFonts w:ascii="Times New Roman"/>
          <w:b w:val="false"/>
          <w:i w:val="false"/>
          <w:color w:val="000000"/>
          <w:sz w:val="28"/>
        </w:rPr>
        <w:t>Исполнитель: Фамилия, имя, отчество (при его наличии)</w:t>
      </w:r>
      <w:r>
        <w:br/>
      </w:r>
      <w:r>
        <w:rPr>
          <w:rFonts w:ascii="Times New Roman"/>
          <w:b w:val="false"/>
          <w:i w:val="false"/>
          <w:color w:val="000000"/>
          <w:sz w:val="28"/>
        </w:rPr>
        <w:t>Телефон __________</w:t>
      </w:r>
      <w:r>
        <w:br/>
      </w:r>
      <w:r>
        <w:rPr>
          <w:rFonts w:ascii="Times New Roman"/>
          <w:b w:val="false"/>
          <w:i w:val="false"/>
          <w:color w:val="000000"/>
          <w:sz w:val="28"/>
        </w:rPr>
        <w:t>Получил:</w:t>
      </w:r>
      <w:r>
        <w:br/>
      </w:r>
      <w:r>
        <w:rPr>
          <w:rFonts w:ascii="Times New Roman"/>
          <w:b w:val="false"/>
          <w:i w:val="false"/>
          <w:color w:val="000000"/>
          <w:sz w:val="28"/>
        </w:rPr>
        <w:t>Фамилия, имя, отчество (при его наличии)/подпись услугополучателя</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 _________ 20__ год</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2018 года</w:t>
            </w:r>
            <w:r>
              <w:br/>
            </w:r>
            <w:r>
              <w:rPr>
                <w:rFonts w:ascii="Times New Roman"/>
                <w:b w:val="false"/>
                <w:i w:val="false"/>
                <w:color w:val="000000"/>
                <w:sz w:val="20"/>
              </w:rPr>
              <w:t>№ 11-1-4/183</w:t>
            </w:r>
          </w:p>
        </w:tc>
      </w:tr>
    </w:tbl>
    <w:bookmarkStart w:name="z150" w:id="128"/>
    <w:p>
      <w:pPr>
        <w:spacing w:after="0"/>
        <w:ind w:left="0"/>
        <w:jc w:val="left"/>
      </w:pPr>
      <w:r>
        <w:rPr>
          <w:rFonts w:ascii="Times New Roman"/>
          <w:b/>
          <w:i w:val="false"/>
          <w:color w:val="000000"/>
        </w:rPr>
        <w:t xml:space="preserve"> Стандарт государственной услуги "Государственная регистрация заключения брака (супружества) за рубежом"</w:t>
      </w:r>
    </w:p>
    <w:bookmarkEnd w:id="128"/>
    <w:bookmarkStart w:name="z151" w:id="129"/>
    <w:p>
      <w:pPr>
        <w:spacing w:after="0"/>
        <w:ind w:left="0"/>
        <w:jc w:val="left"/>
      </w:pPr>
      <w:r>
        <w:rPr>
          <w:rFonts w:ascii="Times New Roman"/>
          <w:b/>
          <w:i w:val="false"/>
          <w:color w:val="000000"/>
        </w:rPr>
        <w:t xml:space="preserve"> Глава 1. Общие положения</w:t>
      </w:r>
    </w:p>
    <w:bookmarkEnd w:id="129"/>
    <w:bookmarkStart w:name="z152" w:id="130"/>
    <w:p>
      <w:pPr>
        <w:spacing w:after="0"/>
        <w:ind w:left="0"/>
        <w:jc w:val="both"/>
      </w:pPr>
      <w:r>
        <w:rPr>
          <w:rFonts w:ascii="Times New Roman"/>
          <w:b w:val="false"/>
          <w:i w:val="false"/>
          <w:color w:val="000000"/>
          <w:sz w:val="28"/>
        </w:rPr>
        <w:t xml:space="preserve">
      1. Государственная услуга "Государственная регистрация заключения брака (супружества) за рубежом" (далее – государственная услуга). </w:t>
      </w:r>
    </w:p>
    <w:bookmarkEnd w:id="130"/>
    <w:bookmarkStart w:name="z153" w:id="131"/>
    <w:p>
      <w:pPr>
        <w:spacing w:after="0"/>
        <w:ind w:left="0"/>
        <w:jc w:val="both"/>
      </w:pPr>
      <w:r>
        <w:rPr>
          <w:rFonts w:ascii="Times New Roman"/>
          <w:b w:val="false"/>
          <w:i w:val="false"/>
          <w:color w:val="000000"/>
          <w:sz w:val="28"/>
        </w:rPr>
        <w:t>
      2. Стандарт государственной услуги разработан Министерством иностранных дел Республики Казахстан (далее – Министерство).</w:t>
      </w:r>
    </w:p>
    <w:bookmarkEnd w:id="131"/>
    <w:bookmarkStart w:name="z154" w:id="132"/>
    <w:p>
      <w:pPr>
        <w:spacing w:after="0"/>
        <w:ind w:left="0"/>
        <w:jc w:val="both"/>
      </w:pPr>
      <w:r>
        <w:rPr>
          <w:rFonts w:ascii="Times New Roman"/>
          <w:b w:val="false"/>
          <w:i w:val="false"/>
          <w:color w:val="000000"/>
          <w:sz w:val="28"/>
        </w:rPr>
        <w:t>
      3. Государственная услуга оказывается загранучреждениями Республики Казахстан (далее – услугодатель).</w:t>
      </w:r>
    </w:p>
    <w:bookmarkEnd w:id="132"/>
    <w:bookmarkStart w:name="z155" w:id="133"/>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услугодателя.</w:t>
      </w:r>
    </w:p>
    <w:bookmarkEnd w:id="133"/>
    <w:bookmarkStart w:name="z156" w:id="134"/>
    <w:p>
      <w:pPr>
        <w:spacing w:after="0"/>
        <w:ind w:left="0"/>
        <w:jc w:val="left"/>
      </w:pPr>
      <w:r>
        <w:rPr>
          <w:rFonts w:ascii="Times New Roman"/>
          <w:b/>
          <w:i w:val="false"/>
          <w:color w:val="000000"/>
        </w:rPr>
        <w:t xml:space="preserve"> Глава 2. Порядок оказания государственной услуги</w:t>
      </w:r>
    </w:p>
    <w:bookmarkEnd w:id="134"/>
    <w:bookmarkStart w:name="z157" w:id="135"/>
    <w:p>
      <w:pPr>
        <w:spacing w:after="0"/>
        <w:ind w:left="0"/>
        <w:jc w:val="both"/>
      </w:pPr>
      <w:r>
        <w:rPr>
          <w:rFonts w:ascii="Times New Roman"/>
          <w:b w:val="false"/>
          <w:i w:val="false"/>
          <w:color w:val="000000"/>
          <w:sz w:val="28"/>
        </w:rPr>
        <w:t>
      4. Срок оказания государственной услуги:</w:t>
      </w:r>
    </w:p>
    <w:bookmarkEnd w:id="135"/>
    <w:bookmarkStart w:name="z158" w:id="136"/>
    <w:p>
      <w:pPr>
        <w:spacing w:after="0"/>
        <w:ind w:left="0"/>
        <w:jc w:val="both"/>
      </w:pPr>
      <w:r>
        <w:rPr>
          <w:rFonts w:ascii="Times New Roman"/>
          <w:b w:val="false"/>
          <w:i w:val="false"/>
          <w:color w:val="000000"/>
          <w:sz w:val="28"/>
        </w:rPr>
        <w:t>
      1) с момента сдачи пакета документов физическим лицом (далее – услугополучатель):</w:t>
      </w:r>
    </w:p>
    <w:bookmarkEnd w:id="136"/>
    <w:bookmarkStart w:name="z159" w:id="137"/>
    <w:p>
      <w:pPr>
        <w:spacing w:after="0"/>
        <w:ind w:left="0"/>
        <w:jc w:val="both"/>
      </w:pPr>
      <w:r>
        <w:rPr>
          <w:rFonts w:ascii="Times New Roman"/>
          <w:b w:val="false"/>
          <w:i w:val="false"/>
          <w:color w:val="000000"/>
          <w:sz w:val="28"/>
        </w:rPr>
        <w:t>
      регистрация заключения брака (супружества) производится по истечении месяца со дня подачи заявления услугодателю желающими вступить в брак (супружество);</w:t>
      </w:r>
    </w:p>
    <w:bookmarkEnd w:id="137"/>
    <w:bookmarkStart w:name="z160" w:id="138"/>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документы,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w:t>
      </w:r>
    </w:p>
    <w:bookmarkEnd w:id="138"/>
    <w:bookmarkStart w:name="z161" w:id="139"/>
    <w:p>
      <w:pPr>
        <w:spacing w:after="0"/>
        <w:ind w:left="0"/>
        <w:jc w:val="both"/>
      </w:pP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p>
    <w:bookmarkEnd w:id="139"/>
    <w:bookmarkStart w:name="z162" w:id="140"/>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60 (шестьдесят) минут;</w:t>
      </w:r>
    </w:p>
    <w:bookmarkEnd w:id="140"/>
    <w:bookmarkStart w:name="z163" w:id="141"/>
    <w:p>
      <w:pPr>
        <w:spacing w:after="0"/>
        <w:ind w:left="0"/>
        <w:jc w:val="both"/>
      </w:pPr>
      <w:r>
        <w:rPr>
          <w:rFonts w:ascii="Times New Roman"/>
          <w:b w:val="false"/>
          <w:i w:val="false"/>
          <w:color w:val="000000"/>
          <w:sz w:val="28"/>
        </w:rPr>
        <w:t>
      3) максимально допустимое время обслуживания услугополучателя – 20 (двадцать) минут.</w:t>
      </w:r>
    </w:p>
    <w:bookmarkEnd w:id="141"/>
    <w:bookmarkStart w:name="z164" w:id="142"/>
    <w:p>
      <w:pPr>
        <w:spacing w:after="0"/>
        <w:ind w:left="0"/>
        <w:jc w:val="both"/>
      </w:pPr>
      <w:r>
        <w:rPr>
          <w:rFonts w:ascii="Times New Roman"/>
          <w:b w:val="false"/>
          <w:i w:val="false"/>
          <w:color w:val="000000"/>
          <w:sz w:val="28"/>
        </w:rPr>
        <w:t>
      5. Форма оказания государственной услуги – бумажная.</w:t>
      </w:r>
    </w:p>
    <w:bookmarkEnd w:id="142"/>
    <w:bookmarkStart w:name="z165" w:id="143"/>
    <w:p>
      <w:pPr>
        <w:spacing w:after="0"/>
        <w:ind w:left="0"/>
        <w:jc w:val="both"/>
      </w:pPr>
      <w:r>
        <w:rPr>
          <w:rFonts w:ascii="Times New Roman"/>
          <w:b w:val="false"/>
          <w:i w:val="false"/>
          <w:color w:val="000000"/>
          <w:sz w:val="28"/>
        </w:rPr>
        <w:t xml:space="preserve">
      6. Результат оказания государственной услуги – свидетельство о заключении брака (супружества) либо мотивированный ответ об отказе в оказании государственной услуги согласно </w:t>
      </w:r>
      <w:r>
        <w:rPr>
          <w:rFonts w:ascii="Times New Roman"/>
          <w:b w:val="false"/>
          <w:i w:val="false"/>
          <w:color w:val="000000"/>
          <w:sz w:val="28"/>
        </w:rPr>
        <w:t>пункту 10</w:t>
      </w:r>
      <w:r>
        <w:rPr>
          <w:rFonts w:ascii="Times New Roman"/>
          <w:b w:val="false"/>
          <w:i w:val="false"/>
          <w:color w:val="000000"/>
          <w:sz w:val="28"/>
        </w:rPr>
        <w:t xml:space="preserve"> настоящего стандарта государственной услуги.</w:t>
      </w:r>
    </w:p>
    <w:bookmarkEnd w:id="143"/>
    <w:bookmarkStart w:name="z166" w:id="14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44"/>
    <w:bookmarkStart w:name="z167" w:id="145"/>
    <w:p>
      <w:pPr>
        <w:spacing w:after="0"/>
        <w:ind w:left="0"/>
        <w:jc w:val="both"/>
      </w:pPr>
      <w:r>
        <w:rPr>
          <w:rFonts w:ascii="Times New Roman"/>
          <w:b w:val="false"/>
          <w:i w:val="false"/>
          <w:color w:val="000000"/>
          <w:sz w:val="28"/>
        </w:rPr>
        <w:t xml:space="preserve">
      7. Государственная услуга оказывается услугополучателям на платной основе по ставкам консульского сбора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145"/>
    <w:bookmarkStart w:name="z168" w:id="146"/>
    <w:p>
      <w:pPr>
        <w:spacing w:after="0"/>
        <w:ind w:left="0"/>
        <w:jc w:val="both"/>
      </w:pPr>
      <w:r>
        <w:rPr>
          <w:rFonts w:ascii="Times New Roman"/>
          <w:b w:val="false"/>
          <w:i w:val="false"/>
          <w:color w:val="000000"/>
          <w:sz w:val="28"/>
        </w:rPr>
        <w:t xml:space="preserve">
      Оплата консульского сбора осуществляется в наличной или безналичной форме через банки второго уровня и организации, осуществляющие отдельные виды банковских операций. </w:t>
      </w:r>
    </w:p>
    <w:bookmarkEnd w:id="146"/>
    <w:bookmarkStart w:name="z169" w:id="147"/>
    <w:p>
      <w:pPr>
        <w:spacing w:after="0"/>
        <w:ind w:left="0"/>
        <w:jc w:val="both"/>
      </w:pPr>
      <w:r>
        <w:rPr>
          <w:rFonts w:ascii="Times New Roman"/>
          <w:b w:val="false"/>
          <w:i w:val="false"/>
          <w:color w:val="000000"/>
          <w:sz w:val="28"/>
        </w:rPr>
        <w:t>
      Государственная услуга за выдачу свидетельств при изменении, дополнении, восстановлении и исправлении записей актов о заключении брака (супружества), в связи с ошибками, допущенными при регистрации акта гражданского состояния, оказывается бесплатно.</w:t>
      </w:r>
    </w:p>
    <w:bookmarkEnd w:id="147"/>
    <w:bookmarkStart w:name="z170" w:id="148"/>
    <w:p>
      <w:pPr>
        <w:spacing w:after="0"/>
        <w:ind w:left="0"/>
        <w:jc w:val="both"/>
      </w:pPr>
      <w:r>
        <w:rPr>
          <w:rFonts w:ascii="Times New Roman"/>
          <w:b w:val="false"/>
          <w:i w:val="false"/>
          <w:color w:val="000000"/>
          <w:sz w:val="28"/>
        </w:rPr>
        <w:t xml:space="preserve">
      8. График работы услугодателя: </w:t>
      </w:r>
    </w:p>
    <w:bookmarkEnd w:id="148"/>
    <w:bookmarkStart w:name="z171" w:id="149"/>
    <w:p>
      <w:pPr>
        <w:spacing w:after="0"/>
        <w:ind w:left="0"/>
        <w:jc w:val="both"/>
      </w:pPr>
      <w:r>
        <w:rPr>
          <w:rFonts w:ascii="Times New Roman"/>
          <w:b w:val="false"/>
          <w:i w:val="false"/>
          <w:color w:val="000000"/>
          <w:sz w:val="28"/>
        </w:rPr>
        <w:t xml:space="preserve">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w:t>
      </w:r>
    </w:p>
    <w:bookmarkEnd w:id="149"/>
    <w:bookmarkStart w:name="z172" w:id="150"/>
    <w:p>
      <w:pPr>
        <w:spacing w:after="0"/>
        <w:ind w:left="0"/>
        <w:jc w:val="both"/>
      </w:pPr>
      <w:r>
        <w:rPr>
          <w:rFonts w:ascii="Times New Roman"/>
          <w:b w:val="false"/>
          <w:i w:val="false"/>
          <w:color w:val="000000"/>
          <w:sz w:val="28"/>
        </w:rPr>
        <w:t xml:space="preserve">
      Прием документов осуществляется услугодателем с 09:30 до 12:30 часов, а выдача результатов оказания государственной услуги с 16:00 до 17:00 часов. Среда – неприемный день. </w:t>
      </w:r>
    </w:p>
    <w:bookmarkEnd w:id="150"/>
    <w:bookmarkStart w:name="z173" w:id="151"/>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151"/>
    <w:bookmarkStart w:name="z174" w:id="152"/>
    <w:p>
      <w:pPr>
        <w:spacing w:after="0"/>
        <w:ind w:left="0"/>
        <w:jc w:val="both"/>
      </w:pPr>
      <w:r>
        <w:rPr>
          <w:rFonts w:ascii="Times New Roman"/>
          <w:b w:val="false"/>
          <w:i w:val="false"/>
          <w:color w:val="000000"/>
          <w:sz w:val="28"/>
        </w:rPr>
        <w:t xml:space="preserve">
      9. Перечень необходимых документов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152"/>
    <w:bookmarkStart w:name="z175" w:id="153"/>
    <w:p>
      <w:pPr>
        <w:spacing w:after="0"/>
        <w:ind w:left="0"/>
        <w:jc w:val="both"/>
      </w:pPr>
      <w:r>
        <w:rPr>
          <w:rFonts w:ascii="Times New Roman"/>
          <w:b w:val="false"/>
          <w:i w:val="false"/>
          <w:color w:val="000000"/>
          <w:sz w:val="28"/>
        </w:rPr>
        <w:t xml:space="preserve">
      заявление о вступлении в брак (супружество)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удостоверяющие личности вступающих в брак (супружество) (оригинал и копия);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справки о брачной правоспособности вступающих в брак (супружество), выданные уполномоченными органами;</w:t>
      </w:r>
    </w:p>
    <w:bookmarkStart w:name="z178" w:id="154"/>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154"/>
    <w:bookmarkStart w:name="z179" w:id="155"/>
    <w:p>
      <w:pPr>
        <w:spacing w:after="0"/>
        <w:ind w:left="0"/>
        <w:jc w:val="both"/>
      </w:pPr>
      <w:r>
        <w:rPr>
          <w:rFonts w:ascii="Times New Roman"/>
          <w:b w:val="false"/>
          <w:i w:val="false"/>
          <w:color w:val="000000"/>
          <w:sz w:val="28"/>
        </w:rPr>
        <w:t>
      При необходимости сокращения или продления срока регистрации брака (супружества) установленного законодательством Республики Казахстан дополнительно представляется документ, подтверждающий основания сокращения или продления срока: справка врачебно-квалификационной комиссии о беременности, справка о состоянии здоровья, документы, подтверждающие другие особые обстоятельства.</w:t>
      </w:r>
    </w:p>
    <w:bookmarkEnd w:id="155"/>
    <w:bookmarkStart w:name="z180" w:id="156"/>
    <w:p>
      <w:pPr>
        <w:spacing w:after="0"/>
        <w:ind w:left="0"/>
        <w:jc w:val="both"/>
      </w:pPr>
      <w:r>
        <w:rPr>
          <w:rFonts w:ascii="Times New Roman"/>
          <w:b w:val="false"/>
          <w:i w:val="false"/>
          <w:color w:val="000000"/>
          <w:sz w:val="28"/>
        </w:rPr>
        <w:t>
      Если в брак (супружество) вступают лица, не достигшие брачного возраста, дополнительно представляется согласие законных представителей лиц, вступающих в брак (супружество).</w:t>
      </w:r>
    </w:p>
    <w:bookmarkEnd w:id="156"/>
    <w:bookmarkStart w:name="z181" w:id="157"/>
    <w:p>
      <w:pPr>
        <w:spacing w:after="0"/>
        <w:ind w:left="0"/>
        <w:jc w:val="both"/>
      </w:pP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bookmarkEnd w:id="157"/>
    <w:bookmarkStart w:name="z182" w:id="158"/>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 его наличии) принявшего лица и времени приема документов.</w:t>
      </w:r>
    </w:p>
    <w:bookmarkEnd w:id="158"/>
    <w:bookmarkStart w:name="z183" w:id="159"/>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159"/>
    <w:bookmarkStart w:name="z184" w:id="16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60"/>
    <w:bookmarkStart w:name="z185" w:id="161"/>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Правилами</w:t>
      </w:r>
      <w:r>
        <w:rPr>
          <w:rFonts w:ascii="Times New Roman"/>
          <w:b w:val="false"/>
          <w:i w:val="false"/>
          <w:color w:val="000000"/>
          <w:sz w:val="28"/>
        </w:rPr>
        <w:t xml:space="preserve">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утвержденными приказом Министра юстиции Республики Казахстан от 25 февраля 2015 года № 112 (зарегистрирован в Реестре государственной регистрации нормативных правовых актов № 10764). </w:t>
      </w:r>
    </w:p>
    <w:bookmarkEnd w:id="161"/>
    <w:bookmarkStart w:name="z186" w:id="16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и выдает соответствующую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62"/>
    <w:bookmarkStart w:name="z187" w:id="16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государственной услуги</w:t>
      </w:r>
    </w:p>
    <w:bookmarkEnd w:id="163"/>
    <w:bookmarkStart w:name="z188" w:id="164"/>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государственной услуги: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164"/>
    <w:bookmarkStart w:name="z189" w:id="165"/>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w:t>
      </w:r>
    </w:p>
    <w:bookmarkEnd w:id="165"/>
    <w:bookmarkStart w:name="z190" w:id="166"/>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66"/>
    <w:bookmarkStart w:name="z191" w:id="167"/>
    <w:p>
      <w:pPr>
        <w:spacing w:after="0"/>
        <w:ind w:left="0"/>
        <w:jc w:val="both"/>
      </w:pPr>
      <w:r>
        <w:rPr>
          <w:rFonts w:ascii="Times New Roman"/>
          <w:b w:val="false"/>
          <w:i w:val="false"/>
          <w:color w:val="000000"/>
          <w:sz w:val="28"/>
        </w:rPr>
        <w:t>
      В жалобе услугополучателя указывается его фамилия, имя, отчество (при его наличии), почтовый адрес, исходящий номер и дата. Жалоба подписывается услугополучателем.</w:t>
      </w:r>
    </w:p>
    <w:bookmarkEnd w:id="167"/>
    <w:bookmarkStart w:name="z192" w:id="168"/>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либо выдается нарочно в канцелярии услугодателя.</w:t>
      </w:r>
    </w:p>
    <w:bookmarkEnd w:id="168"/>
    <w:bookmarkStart w:name="z193" w:id="16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w:t>
      </w:r>
    </w:p>
    <w:bookmarkEnd w:id="169"/>
    <w:bookmarkStart w:name="z194" w:id="170"/>
    <w:p>
      <w:pPr>
        <w:spacing w:after="0"/>
        <w:ind w:left="0"/>
        <w:jc w:val="both"/>
      </w:pPr>
      <w:r>
        <w:rPr>
          <w:rFonts w:ascii="Times New Roman"/>
          <w:b w:val="false"/>
          <w:i w:val="false"/>
          <w:color w:val="000000"/>
          <w:sz w:val="28"/>
        </w:rPr>
        <w:t>
      по оценке и контролю за качеством оказания государственных услуг.</w:t>
      </w:r>
    </w:p>
    <w:bookmarkEnd w:id="170"/>
    <w:bookmarkStart w:name="z195" w:id="17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171"/>
    <w:bookmarkStart w:name="z196" w:id="172"/>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72"/>
    <w:bookmarkStart w:name="z197" w:id="17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73"/>
    <w:bookmarkStart w:name="z198" w:id="17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www.mfa.gov.kz.</w:t>
      </w:r>
    </w:p>
    <w:bookmarkEnd w:id="174"/>
    <w:bookmarkStart w:name="z199" w:id="175"/>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www.mfa.gov.kz., раздел "Государственные услуги", Единого контакт-центра: 1414, 8 800 080 7777.</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 xml:space="preserve"> регистрация заключения</w:t>
            </w:r>
            <w:r>
              <w:br/>
            </w:r>
            <w:r>
              <w:rPr>
                <w:rFonts w:ascii="Times New Roman"/>
                <w:b w:val="false"/>
                <w:i w:val="false"/>
                <w:color w:val="000000"/>
                <w:sz w:val="20"/>
              </w:rPr>
              <w:t xml:space="preserve">брака (супружества) </w:t>
            </w:r>
            <w:r>
              <w:br/>
            </w:r>
            <w:r>
              <w:rPr>
                <w:rFonts w:ascii="Times New Roman"/>
                <w:b w:val="false"/>
                <w:i w:val="false"/>
                <w:color w:val="000000"/>
                <w:sz w:val="20"/>
              </w:rPr>
              <w:t>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176"/>
    <w:p>
      <w:pPr>
        <w:spacing w:after="0"/>
        <w:ind w:left="0"/>
        <w:jc w:val="both"/>
      </w:pPr>
      <w:r>
        <w:rPr>
          <w:rFonts w:ascii="Times New Roman"/>
          <w:b w:val="false"/>
          <w:i w:val="false"/>
          <w:color w:val="000000"/>
          <w:sz w:val="28"/>
        </w:rPr>
        <w:t>
      Заявление принято "___" ___________20___ год и зарегистрировано</w:t>
      </w:r>
      <w:r>
        <w:br/>
      </w:r>
      <w:r>
        <w:rPr>
          <w:rFonts w:ascii="Times New Roman"/>
          <w:b w:val="false"/>
          <w:i w:val="false"/>
          <w:color w:val="000000"/>
          <w:sz w:val="28"/>
        </w:rPr>
        <w:t>в журнале за №_________ .</w:t>
      </w:r>
      <w:r>
        <w:br/>
      </w:r>
      <w:r>
        <w:rPr>
          <w:rFonts w:ascii="Times New Roman"/>
          <w:b w:val="false"/>
          <w:i w:val="false"/>
          <w:color w:val="000000"/>
          <w:sz w:val="28"/>
        </w:rPr>
        <w:t>Регистрация заключения брака (супружества) назначена</w:t>
      </w:r>
      <w:r>
        <w:br/>
      </w:r>
      <w:r>
        <w:rPr>
          <w:rFonts w:ascii="Times New Roman"/>
          <w:b w:val="false"/>
          <w:i w:val="false"/>
          <w:color w:val="000000"/>
          <w:sz w:val="28"/>
        </w:rPr>
        <w:t>на "___" ____________ 20__ года</w:t>
      </w:r>
      <w:r>
        <w:br/>
      </w:r>
      <w:r>
        <w:rPr>
          <w:rFonts w:ascii="Times New Roman"/>
          <w:b w:val="false"/>
          <w:i w:val="false"/>
          <w:color w:val="000000"/>
          <w:sz w:val="28"/>
        </w:rPr>
        <w:t>Подпись ___________</w:t>
      </w:r>
    </w:p>
    <w:bookmarkEnd w:id="176"/>
    <w:bookmarkStart w:name="z202" w:id="177"/>
    <w:p>
      <w:pPr>
        <w:spacing w:after="0"/>
        <w:ind w:left="0"/>
        <w:jc w:val="left"/>
      </w:pPr>
      <w:r>
        <w:rPr>
          <w:rFonts w:ascii="Times New Roman"/>
          <w:b/>
          <w:i w:val="false"/>
          <w:color w:val="000000"/>
        </w:rPr>
        <w:t xml:space="preserve"> Заявление о вступлении в брак (супружество)</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3251"/>
        <w:gridCol w:w="4124"/>
        <w:gridCol w:w="3982"/>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8"/>
          <w:p>
            <w:pPr>
              <w:spacing w:after="20"/>
              <w:ind w:left="20"/>
              <w:jc w:val="both"/>
            </w:pPr>
            <w:r>
              <w:rPr>
                <w:rFonts w:ascii="Times New Roman"/>
                <w:b w:val="false"/>
                <w:i w:val="false"/>
                <w:color w:val="000000"/>
                <w:sz w:val="20"/>
              </w:rPr>
              <w:t>
1.</w:t>
            </w:r>
          </w:p>
          <w:bookmarkEnd w:id="178"/>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9"/>
          <w:p>
            <w:pPr>
              <w:spacing w:after="20"/>
              <w:ind w:left="20"/>
              <w:jc w:val="both"/>
            </w:pPr>
            <w:r>
              <w:rPr>
                <w:rFonts w:ascii="Times New Roman"/>
                <w:b w:val="false"/>
                <w:i w:val="false"/>
                <w:color w:val="000000"/>
                <w:sz w:val="20"/>
              </w:rPr>
              <w:t>
2.</w:t>
            </w:r>
          </w:p>
          <w:bookmarkEnd w:id="179"/>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0"/>
          <w:p>
            <w:pPr>
              <w:spacing w:after="20"/>
              <w:ind w:left="20"/>
              <w:jc w:val="both"/>
            </w:pPr>
            <w:r>
              <w:rPr>
                <w:rFonts w:ascii="Times New Roman"/>
                <w:b w:val="false"/>
                <w:i w:val="false"/>
                <w:color w:val="000000"/>
                <w:sz w:val="20"/>
              </w:rPr>
              <w:t>
3.</w:t>
            </w:r>
          </w:p>
          <w:bookmarkEnd w:id="180"/>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1"/>
          <w:p>
            <w:pPr>
              <w:spacing w:after="20"/>
              <w:ind w:left="20"/>
              <w:jc w:val="both"/>
            </w:pPr>
            <w:r>
              <w:rPr>
                <w:rFonts w:ascii="Times New Roman"/>
                <w:b w:val="false"/>
                <w:i w:val="false"/>
                <w:color w:val="000000"/>
                <w:sz w:val="20"/>
              </w:rPr>
              <w:t>
4.</w:t>
            </w:r>
          </w:p>
          <w:bookmarkEnd w:id="181"/>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года</w:t>
            </w:r>
            <w:r>
              <w:br/>
            </w:r>
            <w:r>
              <w:rPr>
                <w:rFonts w:ascii="Times New Roman"/>
                <w:b w:val="false"/>
                <w:i w:val="false"/>
                <w:color w:val="000000"/>
                <w:sz w:val="20"/>
              </w:rPr>
              <w:t>
исполнилось __ лет</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________года</w:t>
            </w:r>
            <w:r>
              <w:br/>
            </w:r>
            <w:r>
              <w:rPr>
                <w:rFonts w:ascii="Times New Roman"/>
                <w:b w:val="false"/>
                <w:i w:val="false"/>
                <w:color w:val="000000"/>
                <w:sz w:val="20"/>
              </w:rPr>
              <w:t>
исполнилось __ лет</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2"/>
          <w:p>
            <w:pPr>
              <w:spacing w:after="20"/>
              <w:ind w:left="20"/>
              <w:jc w:val="both"/>
            </w:pPr>
            <w:r>
              <w:rPr>
                <w:rFonts w:ascii="Times New Roman"/>
                <w:b w:val="false"/>
                <w:i w:val="false"/>
                <w:color w:val="000000"/>
                <w:sz w:val="20"/>
              </w:rPr>
              <w:t>
5.</w:t>
            </w:r>
          </w:p>
          <w:bookmarkEnd w:id="182"/>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3"/>
          <w:p>
            <w:pPr>
              <w:spacing w:after="20"/>
              <w:ind w:left="20"/>
              <w:jc w:val="both"/>
            </w:pPr>
            <w:r>
              <w:rPr>
                <w:rFonts w:ascii="Times New Roman"/>
                <w:b w:val="false"/>
                <w:i w:val="false"/>
                <w:color w:val="000000"/>
                <w:sz w:val="20"/>
              </w:rPr>
              <w:t>
6.</w:t>
            </w:r>
          </w:p>
          <w:bookmarkEnd w:id="183"/>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4"/>
          <w:p>
            <w:pPr>
              <w:spacing w:after="20"/>
              <w:ind w:left="20"/>
              <w:jc w:val="both"/>
            </w:pPr>
            <w:r>
              <w:rPr>
                <w:rFonts w:ascii="Times New Roman"/>
                <w:b w:val="false"/>
                <w:i w:val="false"/>
                <w:color w:val="000000"/>
                <w:sz w:val="20"/>
              </w:rPr>
              <w:t>
7.</w:t>
            </w:r>
          </w:p>
          <w:bookmarkEnd w:id="184"/>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5"/>
          <w:p>
            <w:pPr>
              <w:spacing w:after="20"/>
              <w:ind w:left="20"/>
              <w:jc w:val="both"/>
            </w:pPr>
            <w:r>
              <w:rPr>
                <w:rFonts w:ascii="Times New Roman"/>
                <w:b w:val="false"/>
                <w:i w:val="false"/>
                <w:color w:val="000000"/>
                <w:sz w:val="20"/>
              </w:rPr>
              <w:t>
8.</w:t>
            </w:r>
          </w:p>
          <w:bookmarkEnd w:id="185"/>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6"/>
          <w:p>
            <w:pPr>
              <w:spacing w:after="20"/>
              <w:ind w:left="20"/>
              <w:jc w:val="both"/>
            </w:pPr>
            <w:r>
              <w:rPr>
                <w:rFonts w:ascii="Times New Roman"/>
                <w:b w:val="false"/>
                <w:i w:val="false"/>
                <w:color w:val="000000"/>
                <w:sz w:val="20"/>
              </w:rPr>
              <w:t>
9.</w:t>
            </w:r>
          </w:p>
          <w:bookmarkEnd w:id="186"/>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7"/>
          <w:p>
            <w:pPr>
              <w:spacing w:after="20"/>
              <w:ind w:left="20"/>
              <w:jc w:val="both"/>
            </w:pPr>
            <w:r>
              <w:rPr>
                <w:rFonts w:ascii="Times New Roman"/>
                <w:b w:val="false"/>
                <w:i w:val="false"/>
                <w:color w:val="000000"/>
                <w:sz w:val="20"/>
              </w:rPr>
              <w:t>
10.</w:t>
            </w:r>
          </w:p>
          <w:bookmarkEnd w:id="187"/>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 в браке не состоял (ла),  вдовец (вдова), разведен (а)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8"/>
          <w:p>
            <w:pPr>
              <w:spacing w:after="20"/>
              <w:ind w:left="20"/>
              <w:jc w:val="both"/>
            </w:pPr>
            <w:r>
              <w:rPr>
                <w:rFonts w:ascii="Times New Roman"/>
                <w:b w:val="false"/>
                <w:i w:val="false"/>
                <w:color w:val="000000"/>
                <w:sz w:val="20"/>
              </w:rPr>
              <w:t>
11.</w:t>
            </w:r>
          </w:p>
          <w:bookmarkEnd w:id="188"/>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общих детях</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9"/>
          <w:p>
            <w:pPr>
              <w:spacing w:after="20"/>
              <w:ind w:left="20"/>
              <w:jc w:val="both"/>
            </w:pPr>
            <w:r>
              <w:rPr>
                <w:rFonts w:ascii="Times New Roman"/>
                <w:b w:val="false"/>
                <w:i w:val="false"/>
                <w:color w:val="000000"/>
                <w:sz w:val="20"/>
              </w:rPr>
              <w:t>
12.</w:t>
            </w:r>
          </w:p>
          <w:bookmarkEnd w:id="189"/>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0"/>
          <w:p>
            <w:pPr>
              <w:spacing w:after="20"/>
              <w:ind w:left="20"/>
              <w:jc w:val="both"/>
            </w:pPr>
            <w:r>
              <w:rPr>
                <w:rFonts w:ascii="Times New Roman"/>
                <w:b w:val="false"/>
                <w:i w:val="false"/>
                <w:color w:val="000000"/>
                <w:sz w:val="20"/>
              </w:rPr>
              <w:t>
13.</w:t>
            </w:r>
          </w:p>
          <w:bookmarkEnd w:id="190"/>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1"/>
          <w:p>
            <w:pPr>
              <w:spacing w:after="20"/>
              <w:ind w:left="20"/>
              <w:jc w:val="both"/>
            </w:pPr>
            <w:r>
              <w:rPr>
                <w:rFonts w:ascii="Times New Roman"/>
                <w:b w:val="false"/>
                <w:i w:val="false"/>
                <w:color w:val="000000"/>
                <w:sz w:val="20"/>
              </w:rPr>
              <w:t>
14.</w:t>
            </w:r>
          </w:p>
          <w:bookmarkEnd w:id="191"/>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по счету брак вступает</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2"/>
          <w:p>
            <w:pPr>
              <w:spacing w:after="20"/>
              <w:ind w:left="20"/>
              <w:jc w:val="both"/>
            </w:pPr>
            <w:r>
              <w:rPr>
                <w:rFonts w:ascii="Times New Roman"/>
                <w:b w:val="false"/>
                <w:i w:val="false"/>
                <w:color w:val="000000"/>
                <w:sz w:val="20"/>
              </w:rPr>
              <w:t>
15.</w:t>
            </w:r>
          </w:p>
          <w:bookmarkEnd w:id="192"/>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193"/>
    <w:p>
      <w:pPr>
        <w:spacing w:after="0"/>
        <w:ind w:left="0"/>
        <w:jc w:val="both"/>
      </w:pPr>
      <w:r>
        <w:rPr>
          <w:rFonts w:ascii="Times New Roman"/>
          <w:b w:val="false"/>
          <w:i w:val="false"/>
          <w:color w:val="000000"/>
          <w:sz w:val="28"/>
        </w:rPr>
        <w:t>
      Препятствий к заключению брака (супружества) не имеется.</w:t>
      </w:r>
      <w:r>
        <w:br/>
      </w:r>
      <w:r>
        <w:rPr>
          <w:rFonts w:ascii="Times New Roman"/>
          <w:b w:val="false"/>
          <w:i w:val="false"/>
          <w:color w:val="000000"/>
          <w:sz w:val="28"/>
        </w:rPr>
        <w:t xml:space="preserve">После регистрации брака (супружества) желаем носить фамилии </w:t>
      </w:r>
      <w:r>
        <w:br/>
      </w:r>
      <w:r>
        <w:rPr>
          <w:rFonts w:ascii="Times New Roman"/>
          <w:b w:val="false"/>
          <w:i w:val="false"/>
          <w:color w:val="000000"/>
          <w:sz w:val="28"/>
        </w:rPr>
        <w:t>супруг____________________________________________________________</w:t>
      </w:r>
      <w:r>
        <w:br/>
      </w:r>
      <w:r>
        <w:rPr>
          <w:rFonts w:ascii="Times New Roman"/>
          <w:b w:val="false"/>
          <w:i w:val="false"/>
          <w:color w:val="000000"/>
          <w:sz w:val="28"/>
        </w:rPr>
        <w:t>супруга___________________________________________________________</w:t>
      </w:r>
      <w:r>
        <w:br/>
      </w:r>
      <w:r>
        <w:rPr>
          <w:rFonts w:ascii="Times New Roman"/>
          <w:b w:val="false"/>
          <w:i w:val="false"/>
          <w:color w:val="000000"/>
          <w:sz w:val="28"/>
        </w:rPr>
        <w:t>С условиями и порядком заключения брака (супружества) ознакомлены.</w:t>
      </w:r>
      <w:r>
        <w:br/>
      </w:r>
      <w:r>
        <w:rPr>
          <w:rFonts w:ascii="Times New Roman"/>
          <w:b w:val="false"/>
          <w:i w:val="false"/>
          <w:color w:val="000000"/>
          <w:sz w:val="28"/>
        </w:rPr>
        <w:t>Права и бязанности как будущих супругов и родителей разъяснены.</w:t>
      </w:r>
      <w:r>
        <w:br/>
      </w:r>
      <w:r>
        <w:rPr>
          <w:rFonts w:ascii="Times New Roman"/>
          <w:b w:val="false"/>
          <w:i w:val="false"/>
          <w:color w:val="000000"/>
          <w:sz w:val="28"/>
        </w:rPr>
        <w:t>Мы предупреждены о том, что за сокрытие обстоятельств, препятствующих</w:t>
      </w:r>
      <w:r>
        <w:br/>
      </w:r>
      <w:r>
        <w:rPr>
          <w:rFonts w:ascii="Times New Roman"/>
          <w:b w:val="false"/>
          <w:i w:val="false"/>
          <w:color w:val="000000"/>
          <w:sz w:val="28"/>
        </w:rPr>
        <w:t>вступлению в брак, в соответствии со статьей 491 Кодекса Республики Казахстан</w:t>
      </w:r>
      <w:r>
        <w:br/>
      </w:r>
      <w:r>
        <w:rPr>
          <w:rFonts w:ascii="Times New Roman"/>
          <w:b w:val="false"/>
          <w:i w:val="false"/>
          <w:color w:val="000000"/>
          <w:sz w:val="28"/>
        </w:rPr>
        <w:t>"Об административных правонарушениях" налагается административное взыскание.</w:t>
      </w:r>
      <w:r>
        <w:br/>
      </w:r>
      <w:r>
        <w:rPr>
          <w:rFonts w:ascii="Times New Roman"/>
          <w:b w:val="false"/>
          <w:i w:val="false"/>
          <w:color w:val="000000"/>
          <w:sz w:val="28"/>
        </w:rPr>
        <w:t>Регистрацию брака (супружества) просим провести в неторжественной/торжественной</w:t>
      </w:r>
      <w:r>
        <w:br/>
      </w:r>
      <w:r>
        <w:rPr>
          <w:rFonts w:ascii="Times New Roman"/>
          <w:b w:val="false"/>
          <w:i w:val="false"/>
          <w:color w:val="000000"/>
          <w:sz w:val="28"/>
        </w:rPr>
        <w:t>обстановке. (ненужное зачеркнуть)</w:t>
      </w:r>
      <w:r>
        <w:br/>
      </w:r>
      <w:r>
        <w:rPr>
          <w:rFonts w:ascii="Times New Roman"/>
          <w:b w:val="false"/>
          <w:i w:val="false"/>
          <w:color w:val="000000"/>
          <w:sz w:val="28"/>
        </w:rPr>
        <w:t>Подписи лиц, вступающих в брак (супружество):</w:t>
      </w:r>
      <w:r>
        <w:br/>
      </w:r>
      <w:r>
        <w:rPr>
          <w:rFonts w:ascii="Times New Roman"/>
          <w:b w:val="false"/>
          <w:i w:val="false"/>
          <w:color w:val="000000"/>
          <w:sz w:val="28"/>
        </w:rPr>
        <w:t xml:space="preserve">                                           Он ______________________________</w:t>
      </w:r>
      <w:r>
        <w:br/>
      </w:r>
      <w:r>
        <w:rPr>
          <w:rFonts w:ascii="Times New Roman"/>
          <w:b w:val="false"/>
          <w:i w:val="false"/>
          <w:color w:val="000000"/>
          <w:sz w:val="28"/>
        </w:rPr>
        <w:t xml:space="preserve">                                                 (добрачная фамилия)</w:t>
      </w:r>
      <w:r>
        <w:br/>
      </w:r>
      <w:r>
        <w:rPr>
          <w:rFonts w:ascii="Times New Roman"/>
          <w:b w:val="false"/>
          <w:i w:val="false"/>
          <w:color w:val="000000"/>
          <w:sz w:val="28"/>
        </w:rPr>
        <w:t xml:space="preserve">                                           Она _____________________________</w:t>
      </w:r>
      <w:r>
        <w:br/>
      </w:r>
      <w:r>
        <w:rPr>
          <w:rFonts w:ascii="Times New Roman"/>
          <w:b w:val="false"/>
          <w:i w:val="false"/>
          <w:color w:val="000000"/>
          <w:sz w:val="28"/>
        </w:rPr>
        <w:t xml:space="preserve">                                                 (добрачная фамилия)</w:t>
      </w:r>
      <w:r>
        <w:br/>
      </w:r>
      <w:r>
        <w:rPr>
          <w:rFonts w:ascii="Times New Roman"/>
          <w:b w:val="false"/>
          <w:i w:val="false"/>
          <w:color w:val="000000"/>
          <w:sz w:val="28"/>
        </w:rPr>
        <w:t xml:space="preserve">                                                 "____" __________ 20__ года</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заключения</w:t>
            </w:r>
            <w:r>
              <w:br/>
            </w:r>
            <w:r>
              <w:rPr>
                <w:rFonts w:ascii="Times New Roman"/>
                <w:b w:val="false"/>
                <w:i w:val="false"/>
                <w:color w:val="000000"/>
                <w:sz w:val="20"/>
              </w:rPr>
              <w:t xml:space="preserve">брака (супружества) </w:t>
            </w:r>
            <w:r>
              <w:br/>
            </w:r>
            <w:r>
              <w:rPr>
                <w:rFonts w:ascii="Times New Roman"/>
                <w:b w:val="false"/>
                <w:i w:val="false"/>
                <w:color w:val="000000"/>
                <w:sz w:val="20"/>
              </w:rPr>
              <w:t>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(при </w:t>
            </w:r>
            <w:r>
              <w:br/>
            </w:r>
            <w:r>
              <w:rPr>
                <w:rFonts w:ascii="Times New Roman"/>
                <w:b w:val="false"/>
                <w:i w:val="false"/>
                <w:color w:val="000000"/>
                <w:sz w:val="20"/>
              </w:rPr>
              <w:t>его наличии),</w:t>
            </w:r>
            <w:r>
              <w:br/>
            </w:r>
            <w:r>
              <w:rPr>
                <w:rFonts w:ascii="Times New Roman"/>
                <w:b w:val="false"/>
                <w:i w:val="false"/>
                <w:color w:val="000000"/>
                <w:sz w:val="20"/>
              </w:rPr>
              <w:t>либо наименование 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222" w:id="194"/>
    <w:p>
      <w:pPr>
        <w:spacing w:after="0"/>
        <w:ind w:left="0"/>
        <w:jc w:val="left"/>
      </w:pPr>
      <w:r>
        <w:rPr>
          <w:rFonts w:ascii="Times New Roman"/>
          <w:b/>
          <w:i w:val="false"/>
          <w:color w:val="000000"/>
        </w:rPr>
        <w:t xml:space="preserve"> Расписка об отказе в приеме документов</w:t>
      </w:r>
    </w:p>
    <w:bookmarkEnd w:id="194"/>
    <w:bookmarkStart w:name="z223" w:id="19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Консульский отдел Посольства Республики Казахстан в</w:t>
      </w:r>
      <w:r>
        <w:br/>
      </w:r>
      <w:r>
        <w:rPr>
          <w:rFonts w:ascii="Times New Roman"/>
          <w:b w:val="false"/>
          <w:i w:val="false"/>
          <w:color w:val="000000"/>
          <w:sz w:val="28"/>
        </w:rPr>
        <w:t>____________________ (указать адрес) отказывает в приеме документов на оказание</w:t>
      </w:r>
      <w:r>
        <w:br/>
      </w:r>
      <w:r>
        <w:rPr>
          <w:rFonts w:ascii="Times New Roman"/>
          <w:b w:val="false"/>
          <w:i w:val="false"/>
          <w:color w:val="000000"/>
          <w:sz w:val="28"/>
        </w:rPr>
        <w:t>государственной услуги (указать наименование государственной услуги в соответствии со</w:t>
      </w:r>
      <w:r>
        <w:br/>
      </w:r>
      <w:r>
        <w:rPr>
          <w:rFonts w:ascii="Times New Roman"/>
          <w:b w:val="false"/>
          <w:i w:val="false"/>
          <w:color w:val="000000"/>
          <w:sz w:val="28"/>
        </w:rPr>
        <w:t>стандартом государственной услуги) ввиду представления Вами неполного пакета</w:t>
      </w:r>
      <w:r>
        <w:br/>
      </w:r>
      <w:r>
        <w:rPr>
          <w:rFonts w:ascii="Times New Roman"/>
          <w:b w:val="false"/>
          <w:i w:val="false"/>
          <w:color w:val="000000"/>
          <w:sz w:val="28"/>
        </w:rPr>
        <w:t>документов согласно перечню, предусмотренному стандартом государственной услуги, а</w:t>
      </w:r>
      <w:r>
        <w:br/>
      </w:r>
      <w:r>
        <w:rPr>
          <w:rFonts w:ascii="Times New Roman"/>
          <w:b w:val="false"/>
          <w:i w:val="false"/>
          <w:color w:val="000000"/>
          <w:sz w:val="28"/>
        </w:rPr>
        <w:t>именно:</w:t>
      </w:r>
      <w:r>
        <w:br/>
      </w:r>
      <w:r>
        <w:rPr>
          <w:rFonts w:ascii="Times New Roman"/>
          <w:b w:val="false"/>
          <w:i w:val="false"/>
          <w:color w:val="000000"/>
          <w:sz w:val="28"/>
        </w:rPr>
        <w:t>Наименование отсутствующих документов:</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 ... .</w:t>
      </w:r>
      <w:r>
        <w:br/>
      </w:r>
      <w:r>
        <w:rPr>
          <w:rFonts w:ascii="Times New Roman"/>
          <w:b w:val="false"/>
          <w:i w:val="false"/>
          <w:color w:val="000000"/>
          <w:sz w:val="28"/>
        </w:rPr>
        <w:t>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(Фамилия, имя, отчество (при его наличии), подпись работника услугодателя)</w:t>
      </w:r>
      <w:r>
        <w:br/>
      </w:r>
      <w:r>
        <w:rPr>
          <w:rFonts w:ascii="Times New Roman"/>
          <w:b w:val="false"/>
          <w:i w:val="false"/>
          <w:color w:val="000000"/>
          <w:sz w:val="28"/>
        </w:rPr>
        <w:t>Исполнитель: Фамилия, имя, отчество (при его наличии) ______________________</w:t>
      </w:r>
      <w:r>
        <w:br/>
      </w:r>
      <w:r>
        <w:rPr>
          <w:rFonts w:ascii="Times New Roman"/>
          <w:b w:val="false"/>
          <w:i w:val="false"/>
          <w:color w:val="000000"/>
          <w:sz w:val="28"/>
        </w:rPr>
        <w:t>Телефон __________</w:t>
      </w:r>
      <w:r>
        <w:br/>
      </w:r>
      <w:r>
        <w:rPr>
          <w:rFonts w:ascii="Times New Roman"/>
          <w:b w:val="false"/>
          <w:i w:val="false"/>
          <w:color w:val="000000"/>
          <w:sz w:val="28"/>
        </w:rPr>
        <w:t>Получил:</w:t>
      </w:r>
      <w:r>
        <w:br/>
      </w:r>
      <w:r>
        <w:rPr>
          <w:rFonts w:ascii="Times New Roman"/>
          <w:b w:val="false"/>
          <w:i w:val="false"/>
          <w:color w:val="000000"/>
          <w:sz w:val="28"/>
        </w:rPr>
        <w:t>Фамилия, имя, отчество (при его наличии)/подпись услугополучателя</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 _________ 20__ год</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2018 года</w:t>
            </w:r>
            <w:r>
              <w:br/>
            </w:r>
            <w:r>
              <w:rPr>
                <w:rFonts w:ascii="Times New Roman"/>
                <w:b w:val="false"/>
                <w:i w:val="false"/>
                <w:color w:val="000000"/>
                <w:sz w:val="20"/>
              </w:rPr>
              <w:t>№ 11-1-4/183</w:t>
            </w:r>
          </w:p>
        </w:tc>
      </w:tr>
    </w:tbl>
    <w:bookmarkStart w:name="z226" w:id="196"/>
    <w:p>
      <w:pPr>
        <w:spacing w:after="0"/>
        <w:ind w:left="0"/>
        <w:jc w:val="left"/>
      </w:pPr>
      <w:r>
        <w:rPr>
          <w:rFonts w:ascii="Times New Roman"/>
          <w:b/>
          <w:i w:val="false"/>
          <w:color w:val="000000"/>
        </w:rPr>
        <w:t xml:space="preserve"> Стандарт государственной услуги "Государственная регистрация расторжения брака (супружества) за рубежом"</w:t>
      </w:r>
    </w:p>
    <w:bookmarkEnd w:id="196"/>
    <w:bookmarkStart w:name="z227" w:id="197"/>
    <w:p>
      <w:pPr>
        <w:spacing w:after="0"/>
        <w:ind w:left="0"/>
        <w:jc w:val="left"/>
      </w:pPr>
      <w:r>
        <w:rPr>
          <w:rFonts w:ascii="Times New Roman"/>
          <w:b/>
          <w:i w:val="false"/>
          <w:color w:val="000000"/>
        </w:rPr>
        <w:t xml:space="preserve"> Глава 1. Общие положения</w:t>
      </w:r>
    </w:p>
    <w:bookmarkEnd w:id="197"/>
    <w:bookmarkStart w:name="z228" w:id="198"/>
    <w:p>
      <w:pPr>
        <w:spacing w:after="0"/>
        <w:ind w:left="0"/>
        <w:jc w:val="both"/>
      </w:pPr>
      <w:r>
        <w:rPr>
          <w:rFonts w:ascii="Times New Roman"/>
          <w:b w:val="false"/>
          <w:i w:val="false"/>
          <w:color w:val="000000"/>
          <w:sz w:val="28"/>
        </w:rPr>
        <w:t xml:space="preserve">
      1. Государственная услуга "Государственная регистрация расторжения брака (супружества) за рубежом" (далее – государственная услуга). </w:t>
      </w:r>
    </w:p>
    <w:bookmarkEnd w:id="198"/>
    <w:bookmarkStart w:name="z229" w:id="199"/>
    <w:p>
      <w:pPr>
        <w:spacing w:after="0"/>
        <w:ind w:left="0"/>
        <w:jc w:val="both"/>
      </w:pPr>
      <w:r>
        <w:rPr>
          <w:rFonts w:ascii="Times New Roman"/>
          <w:b w:val="false"/>
          <w:i w:val="false"/>
          <w:color w:val="000000"/>
          <w:sz w:val="28"/>
        </w:rPr>
        <w:t>
      2. Стандарт государственной услуги разработан Министерством иностранных дел Республики Казахстан (далее – Министерство).</w:t>
      </w:r>
    </w:p>
    <w:bookmarkEnd w:id="199"/>
    <w:bookmarkStart w:name="z230" w:id="200"/>
    <w:p>
      <w:pPr>
        <w:spacing w:after="0"/>
        <w:ind w:left="0"/>
        <w:jc w:val="both"/>
      </w:pPr>
      <w:r>
        <w:rPr>
          <w:rFonts w:ascii="Times New Roman"/>
          <w:b w:val="false"/>
          <w:i w:val="false"/>
          <w:color w:val="000000"/>
          <w:sz w:val="28"/>
        </w:rPr>
        <w:t>
      3. Государственная услуга оказывается загранучреждениями Республики Казахстан (далее – услугодатель).</w:t>
      </w:r>
    </w:p>
    <w:bookmarkEnd w:id="200"/>
    <w:bookmarkStart w:name="z231" w:id="201"/>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услугодателя.</w:t>
      </w:r>
    </w:p>
    <w:bookmarkEnd w:id="201"/>
    <w:bookmarkStart w:name="z232" w:id="202"/>
    <w:p>
      <w:pPr>
        <w:spacing w:after="0"/>
        <w:ind w:left="0"/>
        <w:jc w:val="left"/>
      </w:pPr>
      <w:r>
        <w:rPr>
          <w:rFonts w:ascii="Times New Roman"/>
          <w:b/>
          <w:i w:val="false"/>
          <w:color w:val="000000"/>
        </w:rPr>
        <w:t xml:space="preserve"> Глава 2. Порядок оказания государственной услуги</w:t>
      </w:r>
    </w:p>
    <w:bookmarkEnd w:id="202"/>
    <w:bookmarkStart w:name="z233" w:id="203"/>
    <w:p>
      <w:pPr>
        <w:spacing w:after="0"/>
        <w:ind w:left="0"/>
        <w:jc w:val="both"/>
      </w:pPr>
      <w:r>
        <w:rPr>
          <w:rFonts w:ascii="Times New Roman"/>
          <w:b w:val="false"/>
          <w:i w:val="false"/>
          <w:color w:val="000000"/>
          <w:sz w:val="28"/>
        </w:rPr>
        <w:t>
      4. Срок оказания государственной услуги:</w:t>
      </w:r>
    </w:p>
    <w:bookmarkEnd w:id="203"/>
    <w:bookmarkStart w:name="z234" w:id="204"/>
    <w:p>
      <w:pPr>
        <w:spacing w:after="0"/>
        <w:ind w:left="0"/>
        <w:jc w:val="both"/>
      </w:pPr>
      <w:r>
        <w:rPr>
          <w:rFonts w:ascii="Times New Roman"/>
          <w:b w:val="false"/>
          <w:i w:val="false"/>
          <w:color w:val="000000"/>
          <w:sz w:val="28"/>
        </w:rPr>
        <w:t xml:space="preserve">
      1) с момента сдачи пакета документов физическим лицом (далее – услугополучатель): </w:t>
      </w:r>
    </w:p>
    <w:bookmarkEnd w:id="204"/>
    <w:bookmarkStart w:name="z235" w:id="205"/>
    <w:p>
      <w:pPr>
        <w:spacing w:after="0"/>
        <w:ind w:left="0"/>
        <w:jc w:val="both"/>
      </w:pPr>
      <w:r>
        <w:rPr>
          <w:rFonts w:ascii="Times New Roman"/>
          <w:b w:val="false"/>
          <w:i w:val="false"/>
          <w:color w:val="000000"/>
          <w:sz w:val="28"/>
        </w:rPr>
        <w:t>
      государственная регистрация расторжения брака (супружества) оказывается по истечении месячного срока со дня подачи заявления;</w:t>
      </w:r>
    </w:p>
    <w:bookmarkEnd w:id="205"/>
    <w:bookmarkStart w:name="z236" w:id="206"/>
    <w:p>
      <w:pPr>
        <w:spacing w:after="0"/>
        <w:ind w:left="0"/>
        <w:jc w:val="both"/>
      </w:pPr>
      <w:r>
        <w:rPr>
          <w:rFonts w:ascii="Times New Roman"/>
          <w:b w:val="false"/>
          <w:i w:val="false"/>
          <w:color w:val="000000"/>
          <w:sz w:val="28"/>
        </w:rPr>
        <w:t xml:space="preserve">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срок оказания услуги продлевается не более чем на 30 (тридцать) календарных дней, с уведомлением услугополучателя в течение 3 (три) календарных дней с момента продления срока рассмотрения;</w:t>
      </w:r>
    </w:p>
    <w:bookmarkEnd w:id="206"/>
    <w:bookmarkStart w:name="z237" w:id="207"/>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60 (шестьдесят) минут;</w:t>
      </w:r>
    </w:p>
    <w:bookmarkEnd w:id="207"/>
    <w:bookmarkStart w:name="z238" w:id="208"/>
    <w:p>
      <w:pPr>
        <w:spacing w:after="0"/>
        <w:ind w:left="0"/>
        <w:jc w:val="both"/>
      </w:pPr>
      <w:r>
        <w:rPr>
          <w:rFonts w:ascii="Times New Roman"/>
          <w:b w:val="false"/>
          <w:i w:val="false"/>
          <w:color w:val="000000"/>
          <w:sz w:val="28"/>
        </w:rPr>
        <w:t>
      3) максимально допустимое время обслуживания услугополучателя – 20 (двадцать) минут.</w:t>
      </w:r>
    </w:p>
    <w:bookmarkEnd w:id="208"/>
    <w:bookmarkStart w:name="z239" w:id="209"/>
    <w:p>
      <w:pPr>
        <w:spacing w:after="0"/>
        <w:ind w:left="0"/>
        <w:jc w:val="both"/>
      </w:pPr>
      <w:r>
        <w:rPr>
          <w:rFonts w:ascii="Times New Roman"/>
          <w:b w:val="false"/>
          <w:i w:val="false"/>
          <w:color w:val="000000"/>
          <w:sz w:val="28"/>
        </w:rPr>
        <w:t>
      5. Форма оказания государственной услуги – бумажная.</w:t>
      </w:r>
    </w:p>
    <w:bookmarkEnd w:id="209"/>
    <w:bookmarkStart w:name="z240" w:id="210"/>
    <w:p>
      <w:pPr>
        <w:spacing w:after="0"/>
        <w:ind w:left="0"/>
        <w:jc w:val="both"/>
      </w:pPr>
      <w:r>
        <w:rPr>
          <w:rFonts w:ascii="Times New Roman"/>
          <w:b w:val="false"/>
          <w:i w:val="false"/>
          <w:color w:val="000000"/>
          <w:sz w:val="28"/>
        </w:rPr>
        <w:t xml:space="preserve">
      6. Результат оказания государственной услуги – свидетельство о расторжении брака (супружества) либо мотивированный ответ об отказе в оказании государственной услуги согласно </w:t>
      </w:r>
      <w:r>
        <w:rPr>
          <w:rFonts w:ascii="Times New Roman"/>
          <w:b w:val="false"/>
          <w:i w:val="false"/>
          <w:color w:val="000000"/>
          <w:sz w:val="28"/>
        </w:rPr>
        <w:t>пункту 10</w:t>
      </w:r>
      <w:r>
        <w:rPr>
          <w:rFonts w:ascii="Times New Roman"/>
          <w:b w:val="false"/>
          <w:i w:val="false"/>
          <w:color w:val="000000"/>
          <w:sz w:val="28"/>
        </w:rPr>
        <w:t xml:space="preserve"> настоящего стандарта государственной услуги.</w:t>
      </w:r>
    </w:p>
    <w:bookmarkEnd w:id="210"/>
    <w:bookmarkStart w:name="z241" w:id="21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11"/>
    <w:bookmarkStart w:name="z242" w:id="212"/>
    <w:p>
      <w:pPr>
        <w:spacing w:after="0"/>
        <w:ind w:left="0"/>
        <w:jc w:val="both"/>
      </w:pPr>
      <w:r>
        <w:rPr>
          <w:rFonts w:ascii="Times New Roman"/>
          <w:b w:val="false"/>
          <w:i w:val="false"/>
          <w:color w:val="000000"/>
          <w:sz w:val="28"/>
        </w:rPr>
        <w:t xml:space="preserve">
      7. Государственная услуга оказывается услугополучателям на платной основе по ставкам консульского сбора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w:t>
      </w:r>
    </w:p>
    <w:bookmarkEnd w:id="212"/>
    <w:bookmarkStart w:name="z243" w:id="213"/>
    <w:p>
      <w:pPr>
        <w:spacing w:after="0"/>
        <w:ind w:left="0"/>
        <w:jc w:val="both"/>
      </w:pPr>
      <w:r>
        <w:rPr>
          <w:rFonts w:ascii="Times New Roman"/>
          <w:b w:val="false"/>
          <w:i w:val="false"/>
          <w:color w:val="000000"/>
          <w:sz w:val="28"/>
        </w:rPr>
        <w:t>
      Оплата консульского сбора осуществляется в наличной или безналичной форме через банки второго уровня и организации, осуществляющие отдельные виды банковских операций.</w:t>
      </w:r>
    </w:p>
    <w:bookmarkEnd w:id="213"/>
    <w:bookmarkStart w:name="z244" w:id="214"/>
    <w:p>
      <w:pPr>
        <w:spacing w:after="0"/>
        <w:ind w:left="0"/>
        <w:jc w:val="both"/>
      </w:pPr>
      <w:r>
        <w:rPr>
          <w:rFonts w:ascii="Times New Roman"/>
          <w:b w:val="false"/>
          <w:i w:val="false"/>
          <w:color w:val="000000"/>
          <w:sz w:val="28"/>
        </w:rPr>
        <w:t>
      Государственная услуга за выдачу свидетельств при изменении, дополнении, восстановлении и исправлении записей актов о расторжении брака (супружества), в связи с ошибками, допущенными при регистрации акта гражданского состояния, оказывается бесплатно.</w:t>
      </w:r>
    </w:p>
    <w:bookmarkEnd w:id="214"/>
    <w:bookmarkStart w:name="z245" w:id="215"/>
    <w:p>
      <w:pPr>
        <w:spacing w:after="0"/>
        <w:ind w:left="0"/>
        <w:jc w:val="both"/>
      </w:pPr>
      <w:r>
        <w:rPr>
          <w:rFonts w:ascii="Times New Roman"/>
          <w:b w:val="false"/>
          <w:i w:val="false"/>
          <w:color w:val="000000"/>
          <w:sz w:val="28"/>
        </w:rPr>
        <w:t xml:space="preserve">
      8. График работы услугодателя: </w:t>
      </w:r>
    </w:p>
    <w:bookmarkEnd w:id="215"/>
    <w:bookmarkStart w:name="z246" w:id="216"/>
    <w:p>
      <w:pPr>
        <w:spacing w:after="0"/>
        <w:ind w:left="0"/>
        <w:jc w:val="both"/>
      </w:pPr>
      <w:r>
        <w:rPr>
          <w:rFonts w:ascii="Times New Roman"/>
          <w:b w:val="false"/>
          <w:i w:val="false"/>
          <w:color w:val="000000"/>
          <w:sz w:val="28"/>
        </w:rPr>
        <w:t xml:space="preserve">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w:t>
      </w:r>
    </w:p>
    <w:bookmarkEnd w:id="216"/>
    <w:bookmarkStart w:name="z247" w:id="217"/>
    <w:p>
      <w:pPr>
        <w:spacing w:after="0"/>
        <w:ind w:left="0"/>
        <w:jc w:val="both"/>
      </w:pPr>
      <w:r>
        <w:rPr>
          <w:rFonts w:ascii="Times New Roman"/>
          <w:b w:val="false"/>
          <w:i w:val="false"/>
          <w:color w:val="000000"/>
          <w:sz w:val="28"/>
        </w:rPr>
        <w:t xml:space="preserve">
      Прием документов осуществляется услугодателем с 09:30 до 12:30 часов, а выдача результатов оказания государственной услуги с 16:00 до 17:00 часов. Среда – неприемный день. </w:t>
      </w:r>
    </w:p>
    <w:bookmarkEnd w:id="217"/>
    <w:bookmarkStart w:name="z248" w:id="218"/>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218"/>
    <w:bookmarkStart w:name="z249" w:id="21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w:t>
      </w:r>
    </w:p>
    <w:bookmarkEnd w:id="219"/>
    <w:bookmarkStart w:name="z250" w:id="220"/>
    <w:p>
      <w:pPr>
        <w:spacing w:after="0"/>
        <w:ind w:left="0"/>
        <w:jc w:val="both"/>
      </w:pPr>
      <w:r>
        <w:rPr>
          <w:rFonts w:ascii="Times New Roman"/>
          <w:b w:val="false"/>
          <w:i w:val="false"/>
          <w:color w:val="000000"/>
          <w:sz w:val="28"/>
        </w:rPr>
        <w:t xml:space="preserve">
      1) для регистрации расторжения брака (супружества) по взаимному согласию супругов, не имеющих несовершеннолетних детей: </w:t>
      </w:r>
    </w:p>
    <w:bookmarkEnd w:id="220"/>
    <w:bookmarkStart w:name="z251" w:id="221"/>
    <w:p>
      <w:pPr>
        <w:spacing w:after="0"/>
        <w:ind w:left="0"/>
        <w:jc w:val="both"/>
      </w:pPr>
      <w:r>
        <w:rPr>
          <w:rFonts w:ascii="Times New Roman"/>
          <w:b w:val="false"/>
          <w:i w:val="false"/>
          <w:color w:val="000000"/>
          <w:sz w:val="28"/>
        </w:rPr>
        <w:t xml:space="preserve">
      заявление о государственной регистрации расторжения брака (супружества) по форме согласно приложению 1 к настоящему стандарту государственной услуги; </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документы, удостоверяющие личность лиц, расторгающих брак (супружество) (оригинал и копия);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заключении брака (супружества) (оригинал и копия);</w:t>
      </w:r>
    </w:p>
    <w:bookmarkStart w:name="z254" w:id="222"/>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222"/>
    <w:bookmarkStart w:name="z255" w:id="223"/>
    <w:p>
      <w:pPr>
        <w:spacing w:after="0"/>
        <w:ind w:left="0"/>
        <w:jc w:val="both"/>
      </w:pPr>
      <w:r>
        <w:rPr>
          <w:rFonts w:ascii="Times New Roman"/>
          <w:b w:val="false"/>
          <w:i w:val="false"/>
          <w:color w:val="000000"/>
          <w:sz w:val="28"/>
        </w:rPr>
        <w:t>
      2) для регистрации расторжения брака (супружества) на основании решения суда:</w:t>
      </w:r>
    </w:p>
    <w:bookmarkEnd w:id="223"/>
    <w:bookmarkStart w:name="z256" w:id="224"/>
    <w:p>
      <w:pPr>
        <w:spacing w:after="0"/>
        <w:ind w:left="0"/>
        <w:jc w:val="both"/>
      </w:pPr>
      <w:r>
        <w:rPr>
          <w:rFonts w:ascii="Times New Roman"/>
          <w:b w:val="false"/>
          <w:i w:val="false"/>
          <w:color w:val="000000"/>
          <w:sz w:val="28"/>
        </w:rPr>
        <w:t xml:space="preserve">
      заявление о государственной регистрации расторжении брака (супружества)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документы, удостоверяющие личность лиц, расторгающих брак (супружество) (оригинал и копия); </w:t>
      </w:r>
    </w:p>
    <w:bookmarkStart w:name="z258" w:id="225"/>
    <w:p>
      <w:pPr>
        <w:spacing w:after="0"/>
        <w:ind w:left="0"/>
        <w:jc w:val="both"/>
      </w:pPr>
      <w:r>
        <w:rPr>
          <w:rFonts w:ascii="Times New Roman"/>
          <w:b w:val="false"/>
          <w:i w:val="false"/>
          <w:color w:val="000000"/>
          <w:sz w:val="28"/>
        </w:rPr>
        <w:t>
      заверенная копия решения суда о расторжении брака (супружества);</w:t>
      </w:r>
    </w:p>
    <w:bookmarkEnd w:id="225"/>
    <w:bookmarkStart w:name="z259" w:id="226"/>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226"/>
    <w:bookmarkStart w:name="z260" w:id="227"/>
    <w:p>
      <w:pPr>
        <w:spacing w:after="0"/>
        <w:ind w:left="0"/>
        <w:jc w:val="both"/>
      </w:pPr>
      <w:r>
        <w:rPr>
          <w:rFonts w:ascii="Times New Roman"/>
          <w:b w:val="false"/>
          <w:i w:val="false"/>
          <w:color w:val="000000"/>
          <w:sz w:val="28"/>
        </w:rPr>
        <w:t xml:space="preserve">
      3) для регистрации расторжения брака (супружества) на основании решения суда с лицами, признанными безвестно отсутствующими или недееспособными либо с лицами, осужденными за совершение преступления к лишению свободы на срок не менее трех лет: </w:t>
      </w:r>
    </w:p>
    <w:bookmarkEnd w:id="227"/>
    <w:bookmarkStart w:name="z261" w:id="228"/>
    <w:p>
      <w:pPr>
        <w:spacing w:after="0"/>
        <w:ind w:left="0"/>
        <w:jc w:val="both"/>
      </w:pPr>
      <w:r>
        <w:rPr>
          <w:rFonts w:ascii="Times New Roman"/>
          <w:b w:val="false"/>
          <w:i w:val="false"/>
          <w:color w:val="000000"/>
          <w:sz w:val="28"/>
        </w:rPr>
        <w:t xml:space="preserve">
      заявление о регистрации расторжения брака (супружества) одного из супругов на основании вступившего в законную силу решения суда о признании супруга безвестно отсутствующим, недееспособным или ограниченно дееспособным, а также приговора суда об осуждении супруга за совершение преступления к лишению свободы на срок не менее трех лет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услугополучателя (оригинал и копия);</w:t>
      </w:r>
    </w:p>
    <w:bookmarkStart w:name="z263" w:id="229"/>
    <w:p>
      <w:pPr>
        <w:spacing w:after="0"/>
        <w:ind w:left="0"/>
        <w:jc w:val="both"/>
      </w:pPr>
      <w:r>
        <w:rPr>
          <w:rFonts w:ascii="Times New Roman"/>
          <w:b w:val="false"/>
          <w:i w:val="false"/>
          <w:color w:val="000000"/>
          <w:sz w:val="28"/>
        </w:rPr>
        <w:t>
      копия вступившего в законную силу решения суда или приговора суда;</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заключении брака (супружества) (оригинал и копия);</w:t>
      </w:r>
    </w:p>
    <w:bookmarkStart w:name="z265" w:id="230"/>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230"/>
    <w:bookmarkStart w:name="z266" w:id="231"/>
    <w:p>
      <w:pPr>
        <w:spacing w:after="0"/>
        <w:ind w:left="0"/>
        <w:jc w:val="both"/>
      </w:pP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bookmarkEnd w:id="231"/>
    <w:bookmarkStart w:name="z267" w:id="232"/>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 его наличии) принявшего лица и времени приема документов.</w:t>
      </w:r>
    </w:p>
    <w:bookmarkEnd w:id="232"/>
    <w:bookmarkStart w:name="z268" w:id="233"/>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233"/>
    <w:bookmarkStart w:name="z269" w:id="23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34"/>
    <w:bookmarkStart w:name="z270" w:id="235"/>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Правилами</w:t>
      </w:r>
      <w:r>
        <w:rPr>
          <w:rFonts w:ascii="Times New Roman"/>
          <w:b w:val="false"/>
          <w:i w:val="false"/>
          <w:color w:val="000000"/>
          <w:sz w:val="28"/>
        </w:rPr>
        <w:t xml:space="preserve">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утвержденными приказом Министра юстиции Республики Казахстан от 25 февраля 2015 года № 112 (зарегистрирован в Реестре государственной регистрации нормативных правовых актов № 10764). </w:t>
      </w:r>
    </w:p>
    <w:bookmarkEnd w:id="235"/>
    <w:bookmarkStart w:name="z271" w:id="236"/>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и выдает соответствующую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236"/>
    <w:bookmarkStart w:name="z272" w:id="23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государственной услуги</w:t>
      </w:r>
    </w:p>
    <w:bookmarkEnd w:id="237"/>
    <w:bookmarkStart w:name="z273" w:id="238"/>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государственной услуги: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238"/>
    <w:bookmarkStart w:name="z274" w:id="239"/>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w:t>
      </w:r>
    </w:p>
    <w:bookmarkEnd w:id="239"/>
    <w:bookmarkStart w:name="z275" w:id="240"/>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240"/>
    <w:bookmarkStart w:name="z276" w:id="241"/>
    <w:p>
      <w:pPr>
        <w:spacing w:after="0"/>
        <w:ind w:left="0"/>
        <w:jc w:val="both"/>
      </w:pPr>
      <w:r>
        <w:rPr>
          <w:rFonts w:ascii="Times New Roman"/>
          <w:b w:val="false"/>
          <w:i w:val="false"/>
          <w:color w:val="000000"/>
          <w:sz w:val="28"/>
        </w:rPr>
        <w:t>
      В жалобе услугополучателя указывается его фамилия, имя, отчество (при его наличии), почтовый адрес, исходящий номер и дата. Жалоба подписывается услугополучателем.</w:t>
      </w:r>
    </w:p>
    <w:bookmarkEnd w:id="241"/>
    <w:bookmarkStart w:name="z277" w:id="242"/>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либо выдается нарочно в канцелярии услугодателя.</w:t>
      </w:r>
    </w:p>
    <w:bookmarkEnd w:id="242"/>
    <w:bookmarkStart w:name="z278" w:id="24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w:t>
      </w:r>
    </w:p>
    <w:bookmarkEnd w:id="243"/>
    <w:bookmarkStart w:name="z279" w:id="244"/>
    <w:p>
      <w:pPr>
        <w:spacing w:after="0"/>
        <w:ind w:left="0"/>
        <w:jc w:val="both"/>
      </w:pPr>
      <w:r>
        <w:rPr>
          <w:rFonts w:ascii="Times New Roman"/>
          <w:b w:val="false"/>
          <w:i w:val="false"/>
          <w:color w:val="000000"/>
          <w:sz w:val="28"/>
        </w:rPr>
        <w:t>
      по оценке и контролю за качеством оказания государственных услуг.</w:t>
      </w:r>
    </w:p>
    <w:bookmarkEnd w:id="244"/>
    <w:bookmarkStart w:name="z280" w:id="24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245"/>
    <w:bookmarkStart w:name="z281" w:id="24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46"/>
    <w:bookmarkStart w:name="z282" w:id="24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247"/>
    <w:bookmarkStart w:name="z283" w:id="24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www.mfa.gov.kz.</w:t>
      </w:r>
    </w:p>
    <w:bookmarkEnd w:id="248"/>
    <w:bookmarkStart w:name="z284" w:id="249"/>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www.mfa.gov.kz., раздел "Государственные услуги", Единого контакт-центра: 1414, 8 800 080 7777.</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расторжения брака</w:t>
            </w:r>
            <w:r>
              <w:br/>
            </w:r>
            <w:r>
              <w:rPr>
                <w:rFonts w:ascii="Times New Roman"/>
                <w:b w:val="false"/>
                <w:i w:val="false"/>
                <w:color w:val="000000"/>
                <w:sz w:val="20"/>
              </w:rPr>
              <w:t>(супружества) за рубежом"</w:t>
            </w:r>
            <w:r>
              <w:br/>
            </w:r>
            <w:r>
              <w:rPr>
                <w:rFonts w:ascii="Times New Roman"/>
                <w:b w:val="false"/>
                <w:i w:val="false"/>
                <w:color w:val="000000"/>
                <w:sz w:val="20"/>
              </w:rPr>
              <w:t>форма</w:t>
            </w:r>
          </w:p>
        </w:tc>
      </w:tr>
    </w:tbl>
    <w:bookmarkStart w:name="z286" w:id="250"/>
    <w:p>
      <w:pPr>
        <w:spacing w:after="0"/>
        <w:ind w:left="0"/>
        <w:jc w:val="both"/>
      </w:pPr>
      <w:r>
        <w:rPr>
          <w:rFonts w:ascii="Times New Roman"/>
          <w:b w:val="false"/>
          <w:i w:val="false"/>
          <w:color w:val="000000"/>
          <w:sz w:val="28"/>
        </w:rPr>
        <w:t>
      Заявление принято "___" __________ 20__ г. и зарегистрировано</w:t>
      </w:r>
      <w:r>
        <w:br/>
      </w:r>
      <w:r>
        <w:rPr>
          <w:rFonts w:ascii="Times New Roman"/>
          <w:b w:val="false"/>
          <w:i w:val="false"/>
          <w:color w:val="000000"/>
          <w:sz w:val="28"/>
        </w:rPr>
        <w:t>в журнале за № ________________________</w:t>
      </w:r>
      <w:r>
        <w:br/>
      </w:r>
      <w:r>
        <w:rPr>
          <w:rFonts w:ascii="Times New Roman"/>
          <w:b w:val="false"/>
          <w:i w:val="false"/>
          <w:color w:val="000000"/>
          <w:sz w:val="28"/>
        </w:rPr>
        <w:t>Регистрация расторжения брака (супружества) назначена на</w:t>
      </w:r>
      <w:r>
        <w:br/>
      </w:r>
      <w:r>
        <w:rPr>
          <w:rFonts w:ascii="Times New Roman"/>
          <w:b w:val="false"/>
          <w:i w:val="false"/>
          <w:color w:val="000000"/>
          <w:sz w:val="28"/>
        </w:rPr>
        <w:t>"___"__________ 20__ года</w:t>
      </w:r>
      <w:r>
        <w:br/>
      </w:r>
      <w:r>
        <w:rPr>
          <w:rFonts w:ascii="Times New Roman"/>
          <w:b w:val="false"/>
          <w:i w:val="false"/>
          <w:color w:val="000000"/>
          <w:sz w:val="28"/>
        </w:rPr>
        <w:t>Подпись __________________</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____________________________</w:t>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w:t>
            </w:r>
            <w:r>
              <w:rPr>
                <w:rFonts w:ascii="Times New Roman"/>
                <w:b w:val="false"/>
                <w:i w:val="false"/>
                <w:color w:val="000000"/>
                <w:sz w:val="20"/>
              </w:rPr>
              <w:t>__</w:t>
            </w:r>
            <w:r>
              <w:br/>
            </w:r>
            <w:r>
              <w:rPr>
                <w:rFonts w:ascii="Times New Roman"/>
                <w:b w:val="false"/>
                <w:i w:val="false"/>
                <w:color w:val="000000"/>
                <w:sz w:val="20"/>
              </w:rPr>
              <w:t>(имя, отчество (при его</w:t>
            </w:r>
            <w:r>
              <w:br/>
            </w:r>
            <w:r>
              <w:rPr>
                <w:rFonts w:ascii="Times New Roman"/>
                <w:b w:val="false"/>
                <w:i w:val="false"/>
                <w:color w:val="000000"/>
                <w:sz w:val="20"/>
              </w:rPr>
              <w:t xml:space="preserve"> наличии),</w:t>
            </w:r>
            <w:r>
              <w:br/>
            </w:r>
            <w:r>
              <w:rPr>
                <w:rFonts w:ascii="Times New Roman"/>
                <w:b w:val="false"/>
                <w:i w:val="false"/>
                <w:color w:val="000000"/>
                <w:sz w:val="20"/>
              </w:rPr>
              <w:t>фамилия заявителя)</w:t>
            </w:r>
            <w:r>
              <w:rPr>
                <w:rFonts w:ascii="Times New Roman"/>
                <w:b w:val="false"/>
                <w:i w:val="false"/>
                <w:color w:val="000000"/>
                <w:sz w:val="20"/>
              </w:rPr>
              <w:t xml:space="preserve"> ____________________________</w:t>
            </w:r>
            <w:r>
              <w:rPr>
                <w:rFonts w:ascii="Times New Roman"/>
                <w:b w:val="false"/>
                <w:i w:val="false"/>
                <w:color w:val="000000"/>
                <w:sz w:val="20"/>
              </w:rPr>
              <w:t>проживающей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______________________</w:t>
            </w:r>
          </w:p>
        </w:tc>
      </w:tr>
    </w:tbl>
    <w:bookmarkStart w:name="z306" w:id="251"/>
    <w:p>
      <w:pPr>
        <w:spacing w:after="0"/>
        <w:ind w:left="0"/>
        <w:jc w:val="left"/>
      </w:pPr>
      <w:r>
        <w:rPr>
          <w:rFonts w:ascii="Times New Roman"/>
          <w:b/>
          <w:i w:val="false"/>
          <w:color w:val="000000"/>
        </w:rPr>
        <w:t xml:space="preserve"> Заявление о государственной регистрации расторжении брака (супружества)</w:t>
      </w:r>
    </w:p>
    <w:bookmarkEnd w:id="251"/>
    <w:bookmarkStart w:name="z307" w:id="252"/>
    <w:p>
      <w:pPr>
        <w:spacing w:after="0"/>
        <w:ind w:left="0"/>
        <w:jc w:val="both"/>
      </w:pPr>
      <w:r>
        <w:rPr>
          <w:rFonts w:ascii="Times New Roman"/>
          <w:b w:val="false"/>
          <w:i w:val="false"/>
          <w:color w:val="000000"/>
          <w:sz w:val="28"/>
        </w:rPr>
        <w:t>
      Мы нижеподписавшиеся, по взаимному согласию просим расторгнуть</w:t>
      </w:r>
      <w:r>
        <w:br/>
      </w:r>
      <w:r>
        <w:rPr>
          <w:rFonts w:ascii="Times New Roman"/>
          <w:b w:val="false"/>
          <w:i w:val="false"/>
          <w:color w:val="000000"/>
          <w:sz w:val="28"/>
        </w:rPr>
        <w:t>брак (супружество). Несовершеннолетних детей и споров в связи с разделом имущества не</w:t>
      </w:r>
      <w:r>
        <w:br/>
      </w:r>
      <w:r>
        <w:rPr>
          <w:rFonts w:ascii="Times New Roman"/>
          <w:b w:val="false"/>
          <w:i w:val="false"/>
          <w:color w:val="000000"/>
          <w:sz w:val="28"/>
        </w:rPr>
        <w:t>имеется.</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4463"/>
        <w:gridCol w:w="4464"/>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53"/>
          <w:p>
            <w:pPr>
              <w:spacing w:after="20"/>
              <w:ind w:left="20"/>
              <w:jc w:val="both"/>
            </w:pPr>
            <w:r>
              <w:rPr>
                <w:rFonts w:ascii="Times New Roman"/>
                <w:b w:val="false"/>
                <w:i w:val="false"/>
                <w:color w:val="000000"/>
                <w:sz w:val="20"/>
              </w:rPr>
              <w:t>
1. Имя</w:t>
            </w:r>
          </w:p>
          <w:bookmarkEnd w:id="253"/>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4"/>
          <w:p>
            <w:pPr>
              <w:spacing w:after="20"/>
              <w:ind w:left="20"/>
              <w:jc w:val="both"/>
            </w:pPr>
            <w:r>
              <w:rPr>
                <w:rFonts w:ascii="Times New Roman"/>
                <w:b w:val="false"/>
                <w:i w:val="false"/>
                <w:color w:val="000000"/>
                <w:sz w:val="20"/>
              </w:rPr>
              <w:t>
2. Отчество (при его наличии)</w:t>
            </w:r>
          </w:p>
          <w:bookmarkEnd w:id="254"/>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5"/>
          <w:p>
            <w:pPr>
              <w:spacing w:after="20"/>
              <w:ind w:left="20"/>
              <w:jc w:val="both"/>
            </w:pPr>
            <w:r>
              <w:rPr>
                <w:rFonts w:ascii="Times New Roman"/>
                <w:b w:val="false"/>
                <w:i w:val="false"/>
                <w:color w:val="000000"/>
                <w:sz w:val="20"/>
              </w:rPr>
              <w:t>
3. Фамилия</w:t>
            </w:r>
          </w:p>
          <w:bookmarkEnd w:id="255"/>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56"/>
          <w:p>
            <w:pPr>
              <w:spacing w:after="20"/>
              <w:ind w:left="20"/>
              <w:jc w:val="both"/>
            </w:pPr>
            <w:r>
              <w:rPr>
                <w:rFonts w:ascii="Times New Roman"/>
                <w:b w:val="false"/>
                <w:i w:val="false"/>
                <w:color w:val="000000"/>
                <w:sz w:val="20"/>
              </w:rPr>
              <w:t>
4. Дата рождения, возраст</w:t>
            </w:r>
          </w:p>
          <w:bookmarkEnd w:id="256"/>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w:t>
            </w:r>
            <w:r>
              <w:br/>
            </w:r>
            <w:r>
              <w:rPr>
                <w:rFonts w:ascii="Times New Roman"/>
                <w:b w:val="false"/>
                <w:i w:val="false"/>
                <w:color w:val="000000"/>
                <w:sz w:val="20"/>
              </w:rPr>
              <w:t>
исполнилось ___лет</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w:t>
            </w:r>
            <w:r>
              <w:br/>
            </w:r>
            <w:r>
              <w:rPr>
                <w:rFonts w:ascii="Times New Roman"/>
                <w:b w:val="false"/>
                <w:i w:val="false"/>
                <w:color w:val="000000"/>
                <w:sz w:val="20"/>
              </w:rPr>
              <w:t>
исполнилось ___лет</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7"/>
          <w:p>
            <w:pPr>
              <w:spacing w:after="20"/>
              <w:ind w:left="20"/>
              <w:jc w:val="both"/>
            </w:pPr>
            <w:r>
              <w:rPr>
                <w:rFonts w:ascii="Times New Roman"/>
                <w:b w:val="false"/>
                <w:i w:val="false"/>
                <w:color w:val="000000"/>
                <w:sz w:val="20"/>
              </w:rPr>
              <w:t>
5. Гражданство</w:t>
            </w:r>
          </w:p>
          <w:bookmarkEnd w:id="257"/>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8"/>
          <w:p>
            <w:pPr>
              <w:spacing w:after="20"/>
              <w:ind w:left="20"/>
              <w:jc w:val="both"/>
            </w:pPr>
            <w:r>
              <w:rPr>
                <w:rFonts w:ascii="Times New Roman"/>
                <w:b w:val="false"/>
                <w:i w:val="false"/>
                <w:color w:val="000000"/>
                <w:sz w:val="20"/>
              </w:rPr>
              <w:t>
6. Место рождения (город, селение, район, область, край, республика)</w:t>
            </w:r>
          </w:p>
          <w:bookmarkEnd w:id="258"/>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9"/>
          <w:p>
            <w:pPr>
              <w:spacing w:after="20"/>
              <w:ind w:left="20"/>
              <w:jc w:val="both"/>
            </w:pPr>
            <w:r>
              <w:rPr>
                <w:rFonts w:ascii="Times New Roman"/>
                <w:b w:val="false"/>
                <w:i w:val="false"/>
                <w:color w:val="000000"/>
                <w:sz w:val="20"/>
              </w:rPr>
              <w:t>
7. Национальность</w:t>
            </w:r>
          </w:p>
          <w:bookmarkEnd w:id="259"/>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0"/>
          <w:p>
            <w:pPr>
              <w:spacing w:after="20"/>
              <w:ind w:left="20"/>
              <w:jc w:val="both"/>
            </w:pPr>
            <w:r>
              <w:rPr>
                <w:rFonts w:ascii="Times New Roman"/>
                <w:b w:val="false"/>
                <w:i w:val="false"/>
                <w:color w:val="000000"/>
                <w:sz w:val="20"/>
              </w:rPr>
              <w:t>
8. Образование</w:t>
            </w:r>
          </w:p>
          <w:bookmarkEnd w:id="260"/>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61"/>
          <w:p>
            <w:pPr>
              <w:spacing w:after="20"/>
              <w:ind w:left="20"/>
              <w:jc w:val="both"/>
            </w:pPr>
            <w:r>
              <w:rPr>
                <w:rFonts w:ascii="Times New Roman"/>
                <w:b w:val="false"/>
                <w:i w:val="false"/>
                <w:color w:val="000000"/>
                <w:sz w:val="20"/>
              </w:rPr>
              <w:t>
9. Где и кем работает</w:t>
            </w:r>
            <w:r>
              <w:br/>
            </w:r>
            <w:r>
              <w:rPr>
                <w:rFonts w:ascii="Times New Roman"/>
                <w:b w:val="false"/>
                <w:i w:val="false"/>
                <w:color w:val="000000"/>
                <w:sz w:val="20"/>
              </w:rPr>
              <w:t>
</w:t>
            </w:r>
            <w:r>
              <w:rPr>
                <w:rFonts w:ascii="Times New Roman"/>
                <w:b w:val="false"/>
                <w:i w:val="false"/>
                <w:color w:val="000000"/>
                <w:sz w:val="20"/>
              </w:rPr>
              <w:t>(если не работает, то</w:t>
            </w:r>
            <w:r>
              <w:br/>
            </w:r>
            <w:r>
              <w:rPr>
                <w:rFonts w:ascii="Times New Roman"/>
                <w:b w:val="false"/>
                <w:i w:val="false"/>
                <w:color w:val="000000"/>
                <w:sz w:val="20"/>
              </w:rPr>
              <w:t>
 указать источник существования)</w:t>
            </w:r>
          </w:p>
          <w:bookmarkEnd w:id="261"/>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62"/>
          <w:p>
            <w:pPr>
              <w:spacing w:after="20"/>
              <w:ind w:left="20"/>
              <w:jc w:val="both"/>
            </w:pPr>
            <w:r>
              <w:rPr>
                <w:rFonts w:ascii="Times New Roman"/>
                <w:b w:val="false"/>
                <w:i w:val="false"/>
                <w:color w:val="000000"/>
                <w:sz w:val="20"/>
              </w:rPr>
              <w:t>
10. В каком по счету</w:t>
            </w:r>
            <w:r>
              <w:br/>
            </w:r>
            <w:r>
              <w:rPr>
                <w:rFonts w:ascii="Times New Roman"/>
                <w:b w:val="false"/>
                <w:i w:val="false"/>
                <w:color w:val="000000"/>
                <w:sz w:val="20"/>
              </w:rPr>
              <w:t>
браке состояли</w:t>
            </w:r>
          </w:p>
          <w:bookmarkEnd w:id="262"/>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63"/>
          <w:p>
            <w:pPr>
              <w:spacing w:after="20"/>
              <w:ind w:left="20"/>
              <w:jc w:val="both"/>
            </w:pPr>
            <w:r>
              <w:rPr>
                <w:rFonts w:ascii="Times New Roman"/>
                <w:b w:val="false"/>
                <w:i w:val="false"/>
                <w:color w:val="000000"/>
                <w:sz w:val="20"/>
              </w:rPr>
              <w:t xml:space="preserve">
11. Где заключен </w:t>
            </w:r>
            <w:r>
              <w:br/>
            </w:r>
            <w:r>
              <w:rPr>
                <w:rFonts w:ascii="Times New Roman"/>
                <w:b w:val="false"/>
                <w:i w:val="false"/>
                <w:color w:val="000000"/>
                <w:sz w:val="20"/>
              </w:rPr>
              <w:t>
</w:t>
            </w:r>
            <w:r>
              <w:rPr>
                <w:rFonts w:ascii="Times New Roman"/>
                <w:b w:val="false"/>
                <w:i w:val="false"/>
                <w:color w:val="000000"/>
                <w:sz w:val="20"/>
              </w:rPr>
              <w:t xml:space="preserve"> расторгаемый брак </w:t>
            </w:r>
            <w:r>
              <w:br/>
            </w:r>
            <w:r>
              <w:rPr>
                <w:rFonts w:ascii="Times New Roman"/>
                <w:b w:val="false"/>
                <w:i w:val="false"/>
                <w:color w:val="000000"/>
                <w:sz w:val="20"/>
              </w:rPr>
              <w:t>
</w:t>
            </w:r>
            <w:r>
              <w:rPr>
                <w:rFonts w:ascii="Times New Roman"/>
                <w:b w:val="false"/>
                <w:i w:val="false"/>
                <w:color w:val="000000"/>
                <w:sz w:val="20"/>
              </w:rPr>
              <w:t>(супружество), номер и</w:t>
            </w:r>
            <w:r>
              <w:br/>
            </w:r>
            <w:r>
              <w:rPr>
                <w:rFonts w:ascii="Times New Roman"/>
                <w:b w:val="false"/>
                <w:i w:val="false"/>
                <w:color w:val="000000"/>
                <w:sz w:val="20"/>
              </w:rPr>
              <w:t>
</w:t>
            </w:r>
            <w:r>
              <w:rPr>
                <w:rFonts w:ascii="Times New Roman"/>
                <w:b w:val="false"/>
                <w:i w:val="false"/>
                <w:color w:val="000000"/>
                <w:sz w:val="20"/>
              </w:rPr>
              <w:t>дата акта о заключении</w:t>
            </w:r>
            <w:r>
              <w:br/>
            </w:r>
            <w:r>
              <w:rPr>
                <w:rFonts w:ascii="Times New Roman"/>
                <w:b w:val="false"/>
                <w:i w:val="false"/>
                <w:color w:val="000000"/>
                <w:sz w:val="20"/>
              </w:rPr>
              <w:t>
брака</w:t>
            </w:r>
          </w:p>
          <w:bookmarkEnd w:id="263"/>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4"/>
          <w:p>
            <w:pPr>
              <w:spacing w:after="20"/>
              <w:ind w:left="20"/>
              <w:jc w:val="both"/>
            </w:pPr>
            <w:r>
              <w:rPr>
                <w:rFonts w:ascii="Times New Roman"/>
                <w:b w:val="false"/>
                <w:i w:val="false"/>
                <w:color w:val="000000"/>
                <w:sz w:val="20"/>
              </w:rPr>
              <w:t>
12. Какую фамилию желает</w:t>
            </w:r>
            <w:r>
              <w:br/>
            </w:r>
            <w:r>
              <w:rPr>
                <w:rFonts w:ascii="Times New Roman"/>
                <w:b w:val="false"/>
                <w:i w:val="false"/>
                <w:color w:val="000000"/>
                <w:sz w:val="20"/>
              </w:rPr>
              <w:t>
</w:t>
            </w:r>
            <w:r>
              <w:rPr>
                <w:rFonts w:ascii="Times New Roman"/>
                <w:b w:val="false"/>
                <w:i w:val="false"/>
                <w:color w:val="000000"/>
                <w:sz w:val="20"/>
              </w:rPr>
              <w:t>носить после расторжения</w:t>
            </w:r>
            <w:r>
              <w:br/>
            </w:r>
            <w:r>
              <w:rPr>
                <w:rFonts w:ascii="Times New Roman"/>
                <w:b w:val="false"/>
                <w:i w:val="false"/>
                <w:color w:val="000000"/>
                <w:sz w:val="20"/>
              </w:rPr>
              <w:t>
</w:t>
            </w:r>
            <w:r>
              <w:rPr>
                <w:rFonts w:ascii="Times New Roman"/>
                <w:b w:val="false"/>
                <w:i w:val="false"/>
                <w:color w:val="000000"/>
                <w:sz w:val="20"/>
              </w:rPr>
              <w:t xml:space="preserve"> брака (супружества) </w:t>
            </w:r>
            <w:r>
              <w:br/>
            </w:r>
            <w:r>
              <w:rPr>
                <w:rFonts w:ascii="Times New Roman"/>
                <w:b w:val="false"/>
                <w:i w:val="false"/>
                <w:color w:val="000000"/>
                <w:sz w:val="20"/>
              </w:rPr>
              <w:t>
</w:t>
            </w:r>
            <w:r>
              <w:rPr>
                <w:rFonts w:ascii="Times New Roman"/>
                <w:b w:val="false"/>
                <w:i w:val="false"/>
                <w:color w:val="000000"/>
                <w:sz w:val="20"/>
              </w:rPr>
              <w:t>(добрачную или принятую</w:t>
            </w:r>
            <w:r>
              <w:br/>
            </w:r>
            <w:r>
              <w:rPr>
                <w:rFonts w:ascii="Times New Roman"/>
                <w:b w:val="false"/>
                <w:i w:val="false"/>
                <w:color w:val="000000"/>
                <w:sz w:val="20"/>
              </w:rPr>
              <w:t>
при регистрации брака)</w:t>
            </w:r>
          </w:p>
          <w:bookmarkEnd w:id="264"/>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5"/>
          <w:p>
            <w:pPr>
              <w:spacing w:after="20"/>
              <w:ind w:left="20"/>
              <w:jc w:val="both"/>
            </w:pPr>
            <w:r>
              <w:rPr>
                <w:rFonts w:ascii="Times New Roman"/>
                <w:b w:val="false"/>
                <w:i w:val="false"/>
                <w:color w:val="000000"/>
                <w:sz w:val="20"/>
              </w:rPr>
              <w:t>
13. Причина расторжения</w:t>
            </w:r>
            <w:r>
              <w:br/>
            </w:r>
            <w:r>
              <w:rPr>
                <w:rFonts w:ascii="Times New Roman"/>
                <w:b w:val="false"/>
                <w:i w:val="false"/>
                <w:color w:val="000000"/>
                <w:sz w:val="20"/>
              </w:rPr>
              <w:t>
брака (супружества)</w:t>
            </w:r>
          </w:p>
          <w:bookmarkEnd w:id="265"/>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6"/>
          <w:p>
            <w:pPr>
              <w:spacing w:after="20"/>
              <w:ind w:left="20"/>
              <w:jc w:val="both"/>
            </w:pPr>
            <w:r>
              <w:rPr>
                <w:rFonts w:ascii="Times New Roman"/>
                <w:b w:val="false"/>
                <w:i w:val="false"/>
                <w:color w:val="000000"/>
                <w:sz w:val="20"/>
              </w:rPr>
              <w:t>
14. Данные документа,</w:t>
            </w:r>
            <w:r>
              <w:br/>
            </w:r>
            <w:r>
              <w:rPr>
                <w:rFonts w:ascii="Times New Roman"/>
                <w:b w:val="false"/>
                <w:i w:val="false"/>
                <w:color w:val="000000"/>
                <w:sz w:val="20"/>
              </w:rPr>
              <w:t>
</w:t>
            </w:r>
            <w:r>
              <w:rPr>
                <w:rFonts w:ascii="Times New Roman"/>
                <w:b w:val="false"/>
                <w:i w:val="false"/>
                <w:color w:val="000000"/>
                <w:sz w:val="20"/>
              </w:rPr>
              <w:t>удостоверяющего личность</w:t>
            </w:r>
            <w:r>
              <w:br/>
            </w:r>
            <w:r>
              <w:rPr>
                <w:rFonts w:ascii="Times New Roman"/>
                <w:b w:val="false"/>
                <w:i w:val="false"/>
                <w:color w:val="000000"/>
                <w:sz w:val="20"/>
              </w:rPr>
              <w:t>
</w:t>
            </w:r>
            <w:r>
              <w:rPr>
                <w:rFonts w:ascii="Times New Roman"/>
                <w:b w:val="false"/>
                <w:i w:val="false"/>
                <w:color w:val="000000"/>
                <w:sz w:val="20"/>
              </w:rPr>
              <w:t>(номер, когда и кем</w:t>
            </w:r>
            <w:r>
              <w:br/>
            </w:r>
            <w:r>
              <w:rPr>
                <w:rFonts w:ascii="Times New Roman"/>
                <w:b w:val="false"/>
                <w:i w:val="false"/>
                <w:color w:val="000000"/>
                <w:sz w:val="20"/>
              </w:rPr>
              <w:t>
выдано)</w:t>
            </w:r>
          </w:p>
          <w:bookmarkEnd w:id="266"/>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 w:id="267"/>
    <w:p>
      <w:pPr>
        <w:spacing w:after="0"/>
        <w:ind w:left="0"/>
        <w:jc w:val="both"/>
      </w:pPr>
      <w:r>
        <w:rPr>
          <w:rFonts w:ascii="Times New Roman"/>
          <w:b w:val="false"/>
          <w:i w:val="false"/>
          <w:color w:val="000000"/>
          <w:sz w:val="28"/>
        </w:rPr>
        <w:t>
      С условиями и порядком расторжения брака (супружества) ознакомлены.</w:t>
      </w:r>
      <w:r>
        <w:br/>
      </w:r>
      <w:r>
        <w:rPr>
          <w:rFonts w:ascii="Times New Roman"/>
          <w:b w:val="false"/>
          <w:i w:val="false"/>
          <w:color w:val="000000"/>
          <w:sz w:val="28"/>
        </w:rPr>
        <w:t>Мы предупреждены о том, что за нарушением правил записи актов гражданского состояния</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Кодекса "Об административных правонарушениях" налагается</w:t>
      </w:r>
      <w:r>
        <w:br/>
      </w:r>
      <w:r>
        <w:rPr>
          <w:rFonts w:ascii="Times New Roman"/>
          <w:b w:val="false"/>
          <w:i w:val="false"/>
          <w:color w:val="000000"/>
          <w:sz w:val="28"/>
        </w:rPr>
        <w:t>административное взыскание.</w:t>
      </w:r>
      <w:r>
        <w:br/>
      </w:r>
      <w:r>
        <w:rPr>
          <w:rFonts w:ascii="Times New Roman"/>
          <w:b w:val="false"/>
          <w:i w:val="false"/>
          <w:color w:val="000000"/>
          <w:sz w:val="28"/>
        </w:rPr>
        <w:t>Подписи лиц, расторгающих брак (супружество):</w:t>
      </w:r>
      <w:r>
        <w:br/>
      </w:r>
      <w:r>
        <w:rPr>
          <w:rFonts w:ascii="Times New Roman"/>
          <w:b w:val="false"/>
          <w:i w:val="false"/>
          <w:color w:val="000000"/>
          <w:sz w:val="28"/>
        </w:rPr>
        <w:t>Он ________________________</w:t>
      </w:r>
      <w:r>
        <w:br/>
      </w:r>
      <w:r>
        <w:rPr>
          <w:rFonts w:ascii="Times New Roman"/>
          <w:b w:val="false"/>
          <w:i w:val="false"/>
          <w:color w:val="000000"/>
          <w:sz w:val="28"/>
        </w:rPr>
        <w:t>(имя, отчество (при его наличии), фамилия)</w:t>
      </w:r>
      <w:r>
        <w:br/>
      </w:r>
      <w:r>
        <w:rPr>
          <w:rFonts w:ascii="Times New Roman"/>
          <w:b w:val="false"/>
          <w:i w:val="false"/>
          <w:color w:val="000000"/>
          <w:sz w:val="28"/>
        </w:rPr>
        <w:t>Она _______________________</w:t>
      </w:r>
      <w:r>
        <w:br/>
      </w:r>
      <w:r>
        <w:rPr>
          <w:rFonts w:ascii="Times New Roman"/>
          <w:b w:val="false"/>
          <w:i w:val="false"/>
          <w:color w:val="000000"/>
          <w:sz w:val="28"/>
        </w:rPr>
        <w:t>(имя, отчество (при его наличии), фамилия,)</w:t>
      </w:r>
      <w:r>
        <w:br/>
      </w:r>
      <w:r>
        <w:rPr>
          <w:rFonts w:ascii="Times New Roman"/>
          <w:b w:val="false"/>
          <w:i w:val="false"/>
          <w:color w:val="000000"/>
          <w:sz w:val="28"/>
        </w:rPr>
        <w:t>"____" ____________________ 20___г.</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 xml:space="preserve">регистрация расторжения брака </w:t>
            </w:r>
            <w:r>
              <w:br/>
            </w:r>
            <w:r>
              <w:rPr>
                <w:rFonts w:ascii="Times New Roman"/>
                <w:b w:val="false"/>
                <w:i w:val="false"/>
                <w:color w:val="000000"/>
                <w:sz w:val="20"/>
              </w:rPr>
              <w:t>(супружества)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6" w:id="268"/>
    <w:p>
      <w:pPr>
        <w:spacing w:after="0"/>
        <w:ind w:left="0"/>
        <w:jc w:val="both"/>
      </w:pPr>
      <w:r>
        <w:rPr>
          <w:rFonts w:ascii="Times New Roman"/>
          <w:b w:val="false"/>
          <w:i w:val="false"/>
          <w:color w:val="000000"/>
          <w:sz w:val="28"/>
        </w:rPr>
        <w:t>
      Заявление принято "____"______________20_____ г. и зарегистрировано</w:t>
      </w:r>
      <w:r>
        <w:br/>
      </w:r>
      <w:r>
        <w:rPr>
          <w:rFonts w:ascii="Times New Roman"/>
          <w:b w:val="false"/>
          <w:i w:val="false"/>
          <w:color w:val="000000"/>
          <w:sz w:val="28"/>
        </w:rPr>
        <w:t>в журнале за №_______________________</w:t>
      </w:r>
      <w:r>
        <w:br/>
      </w:r>
      <w:r>
        <w:rPr>
          <w:rFonts w:ascii="Times New Roman"/>
          <w:b w:val="false"/>
          <w:i w:val="false"/>
          <w:color w:val="000000"/>
          <w:sz w:val="28"/>
        </w:rPr>
        <w:t>Регистрация расторжения брака (супружества) назначена на</w:t>
      </w:r>
      <w:r>
        <w:br/>
      </w:r>
      <w:r>
        <w:rPr>
          <w:rFonts w:ascii="Times New Roman"/>
          <w:b w:val="false"/>
          <w:i w:val="false"/>
          <w:color w:val="000000"/>
          <w:sz w:val="28"/>
        </w:rPr>
        <w:t>"___"___________ 20__ года</w:t>
      </w:r>
      <w:r>
        <w:br/>
      </w:r>
      <w:r>
        <w:rPr>
          <w:rFonts w:ascii="Times New Roman"/>
          <w:b w:val="false"/>
          <w:i w:val="false"/>
          <w:color w:val="000000"/>
          <w:sz w:val="28"/>
        </w:rPr>
        <w:t>Подпись ____________________________</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____________________________проживающего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 xml:space="preserve"> наличии),</w:t>
            </w:r>
            <w:r>
              <w:br/>
            </w:r>
            <w:r>
              <w:rPr>
                <w:rFonts w:ascii="Times New Roman"/>
                <w:b w:val="false"/>
                <w:i w:val="false"/>
                <w:color w:val="000000"/>
                <w:sz w:val="20"/>
              </w:rPr>
              <w:t>фамилия заявителя) ____________________________проживающей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______________________</w:t>
            </w:r>
          </w:p>
        </w:tc>
      </w:tr>
    </w:tbl>
    <w:p>
      <w:pPr>
        <w:spacing w:after="0"/>
        <w:ind w:left="0"/>
        <w:jc w:val="both"/>
      </w:pPr>
      <w:r>
        <w:rPr>
          <w:rFonts w:ascii="Times New Roman"/>
          <w:b w:val="false"/>
          <w:i w:val="false"/>
          <w:color w:val="000000"/>
          <w:sz w:val="28"/>
        </w:rPr>
        <w:t>
      Заявление о государственной регистрации расторжении брака (супружества)</w:t>
      </w:r>
    </w:p>
    <w:bookmarkStart w:name="z357" w:id="269"/>
    <w:p>
      <w:pPr>
        <w:spacing w:after="0"/>
        <w:ind w:left="0"/>
        <w:jc w:val="both"/>
      </w:pPr>
      <w:r>
        <w:rPr>
          <w:rFonts w:ascii="Times New Roman"/>
          <w:b w:val="false"/>
          <w:i w:val="false"/>
          <w:color w:val="000000"/>
          <w:sz w:val="28"/>
        </w:rPr>
        <w:t>
      Просим (прошу) зарегистрировать расторжение брака (супружества) на основании</w:t>
      </w:r>
      <w:r>
        <w:br/>
      </w:r>
      <w:r>
        <w:rPr>
          <w:rFonts w:ascii="Times New Roman"/>
          <w:b w:val="false"/>
          <w:i w:val="false"/>
          <w:color w:val="000000"/>
          <w:sz w:val="28"/>
        </w:rPr>
        <w:t>решения __________________________________________ суда</w:t>
      </w:r>
      <w:r>
        <w:br/>
      </w:r>
      <w:r>
        <w:rPr>
          <w:rFonts w:ascii="Times New Roman"/>
          <w:b w:val="false"/>
          <w:i w:val="false"/>
          <w:color w:val="000000"/>
          <w:sz w:val="28"/>
        </w:rPr>
        <w:t xml:space="preserve">       (наименование суда, дата и номер решения суда)</w:t>
      </w:r>
      <w:r>
        <w:br/>
      </w:r>
      <w:r>
        <w:rPr>
          <w:rFonts w:ascii="Times New Roman"/>
          <w:b w:val="false"/>
          <w:i w:val="false"/>
          <w:color w:val="000000"/>
          <w:sz w:val="28"/>
        </w:rPr>
        <w:t>о расторжении брака (супружества).</w:t>
      </w:r>
      <w:r>
        <w:br/>
      </w:r>
      <w:r>
        <w:rPr>
          <w:rFonts w:ascii="Times New Roman"/>
          <w:b w:val="false"/>
          <w:i w:val="false"/>
          <w:color w:val="000000"/>
          <w:sz w:val="28"/>
        </w:rPr>
        <w:t xml:space="preserve">       Сообщаем (ю) следующие сведения о расторгающих брак (супружество):</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3130"/>
        <w:gridCol w:w="4114"/>
        <w:gridCol w:w="4115"/>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70"/>
          <w:p>
            <w:pPr>
              <w:spacing w:after="20"/>
              <w:ind w:left="20"/>
              <w:jc w:val="both"/>
            </w:pPr>
            <w:r>
              <w:rPr>
                <w:rFonts w:ascii="Times New Roman"/>
                <w:b w:val="false"/>
                <w:i w:val="false"/>
                <w:color w:val="000000"/>
                <w:sz w:val="20"/>
              </w:rPr>
              <w:t>
1.</w:t>
            </w:r>
          </w:p>
          <w:bookmarkEnd w:id="270"/>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71"/>
          <w:p>
            <w:pPr>
              <w:spacing w:after="20"/>
              <w:ind w:left="20"/>
              <w:jc w:val="both"/>
            </w:pPr>
            <w:r>
              <w:rPr>
                <w:rFonts w:ascii="Times New Roman"/>
                <w:b w:val="false"/>
                <w:i w:val="false"/>
                <w:color w:val="000000"/>
                <w:sz w:val="20"/>
              </w:rPr>
              <w:t>
2.</w:t>
            </w:r>
          </w:p>
          <w:bookmarkEnd w:id="271"/>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72"/>
          <w:p>
            <w:pPr>
              <w:spacing w:after="20"/>
              <w:ind w:left="20"/>
              <w:jc w:val="both"/>
            </w:pPr>
            <w:r>
              <w:rPr>
                <w:rFonts w:ascii="Times New Roman"/>
                <w:b w:val="false"/>
                <w:i w:val="false"/>
                <w:color w:val="000000"/>
                <w:sz w:val="20"/>
              </w:rPr>
              <w:t xml:space="preserve">
3. </w:t>
            </w:r>
          </w:p>
          <w:bookmarkEnd w:id="272"/>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73"/>
          <w:p>
            <w:pPr>
              <w:spacing w:after="20"/>
              <w:ind w:left="20"/>
              <w:jc w:val="both"/>
            </w:pPr>
            <w:r>
              <w:rPr>
                <w:rFonts w:ascii="Times New Roman"/>
                <w:b w:val="false"/>
                <w:i w:val="false"/>
                <w:color w:val="000000"/>
                <w:sz w:val="20"/>
              </w:rPr>
              <w:t xml:space="preserve">
4. </w:t>
            </w:r>
          </w:p>
          <w:bookmarkEnd w:id="273"/>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года</w:t>
            </w:r>
            <w:r>
              <w:br/>
            </w:r>
            <w:r>
              <w:rPr>
                <w:rFonts w:ascii="Times New Roman"/>
                <w:b w:val="false"/>
                <w:i w:val="false"/>
                <w:color w:val="000000"/>
                <w:sz w:val="20"/>
              </w:rPr>
              <w:t>
исполнилось ___ лет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года</w:t>
            </w:r>
            <w:r>
              <w:br/>
            </w:r>
            <w:r>
              <w:rPr>
                <w:rFonts w:ascii="Times New Roman"/>
                <w:b w:val="false"/>
                <w:i w:val="false"/>
                <w:color w:val="000000"/>
                <w:sz w:val="20"/>
              </w:rPr>
              <w:t>
исполнилось ___ лет</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74"/>
          <w:p>
            <w:pPr>
              <w:spacing w:after="20"/>
              <w:ind w:left="20"/>
              <w:jc w:val="both"/>
            </w:pPr>
            <w:r>
              <w:rPr>
                <w:rFonts w:ascii="Times New Roman"/>
                <w:b w:val="false"/>
                <w:i w:val="false"/>
                <w:color w:val="000000"/>
                <w:sz w:val="20"/>
              </w:rPr>
              <w:t>
5.</w:t>
            </w:r>
          </w:p>
          <w:bookmarkEnd w:id="274"/>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75"/>
          <w:p>
            <w:pPr>
              <w:spacing w:after="20"/>
              <w:ind w:left="20"/>
              <w:jc w:val="both"/>
            </w:pPr>
            <w:r>
              <w:rPr>
                <w:rFonts w:ascii="Times New Roman"/>
                <w:b w:val="false"/>
                <w:i w:val="false"/>
                <w:color w:val="000000"/>
                <w:sz w:val="20"/>
              </w:rPr>
              <w:t>
6.</w:t>
            </w:r>
          </w:p>
          <w:bookmarkEnd w:id="275"/>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76"/>
          <w:p>
            <w:pPr>
              <w:spacing w:after="20"/>
              <w:ind w:left="20"/>
              <w:jc w:val="both"/>
            </w:pPr>
            <w:r>
              <w:rPr>
                <w:rFonts w:ascii="Times New Roman"/>
                <w:b w:val="false"/>
                <w:i w:val="false"/>
                <w:color w:val="000000"/>
                <w:sz w:val="20"/>
              </w:rPr>
              <w:t>
7.</w:t>
            </w:r>
          </w:p>
          <w:bookmarkEnd w:id="276"/>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77"/>
          <w:p>
            <w:pPr>
              <w:spacing w:after="20"/>
              <w:ind w:left="20"/>
              <w:jc w:val="both"/>
            </w:pPr>
            <w:r>
              <w:rPr>
                <w:rFonts w:ascii="Times New Roman"/>
                <w:b w:val="false"/>
                <w:i w:val="false"/>
                <w:color w:val="000000"/>
                <w:sz w:val="20"/>
              </w:rPr>
              <w:t>
8.</w:t>
            </w:r>
          </w:p>
          <w:bookmarkEnd w:id="277"/>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78"/>
          <w:p>
            <w:pPr>
              <w:spacing w:after="20"/>
              <w:ind w:left="20"/>
              <w:jc w:val="both"/>
            </w:pPr>
            <w:r>
              <w:rPr>
                <w:rFonts w:ascii="Times New Roman"/>
                <w:b w:val="false"/>
                <w:i w:val="false"/>
                <w:color w:val="000000"/>
                <w:sz w:val="20"/>
              </w:rPr>
              <w:t>
9.</w:t>
            </w:r>
          </w:p>
          <w:bookmarkEnd w:id="278"/>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79"/>
          <w:p>
            <w:pPr>
              <w:spacing w:after="20"/>
              <w:ind w:left="20"/>
              <w:jc w:val="both"/>
            </w:pPr>
            <w:r>
              <w:rPr>
                <w:rFonts w:ascii="Times New Roman"/>
                <w:b w:val="false"/>
                <w:i w:val="false"/>
                <w:color w:val="000000"/>
                <w:sz w:val="20"/>
              </w:rPr>
              <w:t>
10.</w:t>
            </w:r>
          </w:p>
          <w:bookmarkEnd w:id="279"/>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80"/>
          <w:p>
            <w:pPr>
              <w:spacing w:after="20"/>
              <w:ind w:left="20"/>
              <w:jc w:val="both"/>
            </w:pPr>
            <w:r>
              <w:rPr>
                <w:rFonts w:ascii="Times New Roman"/>
                <w:b w:val="false"/>
                <w:i w:val="false"/>
                <w:color w:val="000000"/>
                <w:sz w:val="20"/>
              </w:rPr>
              <w:t>
11.</w:t>
            </w:r>
          </w:p>
          <w:bookmarkEnd w:id="280"/>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81"/>
          <w:p>
            <w:pPr>
              <w:spacing w:after="20"/>
              <w:ind w:left="20"/>
              <w:jc w:val="both"/>
            </w:pPr>
            <w:r>
              <w:rPr>
                <w:rFonts w:ascii="Times New Roman"/>
                <w:b w:val="false"/>
                <w:i w:val="false"/>
                <w:color w:val="000000"/>
                <w:sz w:val="20"/>
              </w:rPr>
              <w:t>
12.</w:t>
            </w:r>
          </w:p>
          <w:bookmarkEnd w:id="281"/>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состояли</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82"/>
          <w:p>
            <w:pPr>
              <w:spacing w:after="20"/>
              <w:ind w:left="20"/>
              <w:jc w:val="both"/>
            </w:pPr>
            <w:r>
              <w:rPr>
                <w:rFonts w:ascii="Times New Roman"/>
                <w:b w:val="false"/>
                <w:i w:val="false"/>
                <w:color w:val="000000"/>
                <w:sz w:val="20"/>
              </w:rPr>
              <w:t>
13.</w:t>
            </w:r>
          </w:p>
          <w:bookmarkEnd w:id="282"/>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 (супружество)</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83"/>
          <w:p>
            <w:pPr>
              <w:spacing w:after="20"/>
              <w:ind w:left="20"/>
              <w:jc w:val="both"/>
            </w:pPr>
            <w:r>
              <w:rPr>
                <w:rFonts w:ascii="Times New Roman"/>
                <w:b w:val="false"/>
                <w:i w:val="false"/>
                <w:color w:val="000000"/>
                <w:sz w:val="20"/>
              </w:rPr>
              <w:t>
14.</w:t>
            </w:r>
          </w:p>
          <w:bookmarkEnd w:id="283"/>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пошлины, подлежащая взысканию</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84"/>
          <w:p>
            <w:pPr>
              <w:spacing w:after="20"/>
              <w:ind w:left="20"/>
              <w:jc w:val="both"/>
            </w:pPr>
            <w:r>
              <w:rPr>
                <w:rFonts w:ascii="Times New Roman"/>
                <w:b w:val="false"/>
                <w:i w:val="false"/>
                <w:color w:val="000000"/>
                <w:sz w:val="20"/>
              </w:rPr>
              <w:t>
15.</w:t>
            </w:r>
          </w:p>
          <w:bookmarkEnd w:id="284"/>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(при его наличии), фамилия)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85"/>
          <w:p>
            <w:pPr>
              <w:spacing w:after="20"/>
              <w:ind w:left="20"/>
              <w:jc w:val="both"/>
            </w:pPr>
            <w:r>
              <w:rPr>
                <w:rFonts w:ascii="Times New Roman"/>
                <w:b w:val="false"/>
                <w:i w:val="false"/>
                <w:color w:val="000000"/>
                <w:sz w:val="20"/>
              </w:rPr>
              <w:t>
16.</w:t>
            </w:r>
          </w:p>
          <w:bookmarkEnd w:id="285"/>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286"/>
    <w:p>
      <w:pPr>
        <w:spacing w:after="0"/>
        <w:ind w:left="0"/>
        <w:jc w:val="both"/>
      </w:pPr>
      <w:r>
        <w:rPr>
          <w:rFonts w:ascii="Times New Roman"/>
          <w:b w:val="false"/>
          <w:i w:val="false"/>
          <w:color w:val="000000"/>
          <w:sz w:val="28"/>
        </w:rPr>
        <w:t>
      К заявлению прилагаем (ю): __________________________________________</w:t>
      </w:r>
      <w:r>
        <w:br/>
      </w:r>
      <w:r>
        <w:rPr>
          <w:rFonts w:ascii="Times New Roman"/>
          <w:b w:val="false"/>
          <w:i w:val="false"/>
          <w:color w:val="000000"/>
          <w:sz w:val="28"/>
        </w:rPr>
        <w:t>Подписи лиц, расторгнувших брак (супружество):</w:t>
      </w:r>
      <w:r>
        <w:br/>
      </w:r>
      <w:r>
        <w:rPr>
          <w:rFonts w:ascii="Times New Roman"/>
          <w:b w:val="false"/>
          <w:i w:val="false"/>
          <w:color w:val="000000"/>
          <w:sz w:val="28"/>
        </w:rPr>
        <w:t>Он _______________________________________</w:t>
      </w:r>
      <w:r>
        <w:br/>
      </w:r>
      <w:r>
        <w:rPr>
          <w:rFonts w:ascii="Times New Roman"/>
          <w:b w:val="false"/>
          <w:i w:val="false"/>
          <w:color w:val="000000"/>
          <w:sz w:val="28"/>
        </w:rPr>
        <w:t xml:space="preserve">       (имя, отчество (при его наличии), фамилия)</w:t>
      </w:r>
      <w:r>
        <w:br/>
      </w:r>
      <w:r>
        <w:rPr>
          <w:rFonts w:ascii="Times New Roman"/>
          <w:b w:val="false"/>
          <w:i w:val="false"/>
          <w:color w:val="000000"/>
          <w:sz w:val="28"/>
        </w:rPr>
        <w:t>Она ______________________________________</w:t>
      </w:r>
      <w:r>
        <w:br/>
      </w:r>
      <w:r>
        <w:rPr>
          <w:rFonts w:ascii="Times New Roman"/>
          <w:b w:val="false"/>
          <w:i w:val="false"/>
          <w:color w:val="000000"/>
          <w:sz w:val="28"/>
        </w:rPr>
        <w:t xml:space="preserve">       (имя, отчество (при его наличии), фамилия)</w:t>
      </w:r>
      <w:r>
        <w:br/>
      </w:r>
      <w:r>
        <w:rPr>
          <w:rFonts w:ascii="Times New Roman"/>
          <w:b w:val="false"/>
          <w:i w:val="false"/>
          <w:color w:val="000000"/>
          <w:sz w:val="28"/>
        </w:rPr>
        <w:t>"___" ___________ 20 ___ года</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 xml:space="preserve">услуги "Государственная </w:t>
            </w:r>
            <w:r>
              <w:br/>
            </w:r>
            <w:r>
              <w:rPr>
                <w:rFonts w:ascii="Times New Roman"/>
                <w:b w:val="false"/>
                <w:i w:val="false"/>
                <w:color w:val="000000"/>
                <w:sz w:val="20"/>
              </w:rPr>
              <w:t>регистрация расторжения</w:t>
            </w:r>
            <w:r>
              <w:br/>
            </w:r>
            <w:r>
              <w:rPr>
                <w:rFonts w:ascii="Times New Roman"/>
                <w:b w:val="false"/>
                <w:i w:val="false"/>
                <w:color w:val="000000"/>
                <w:sz w:val="20"/>
              </w:rPr>
              <w:t>брака (супружества)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1" w:id="287"/>
    <w:p>
      <w:pPr>
        <w:spacing w:after="0"/>
        <w:ind w:left="0"/>
        <w:jc w:val="both"/>
      </w:pPr>
      <w:r>
        <w:rPr>
          <w:rFonts w:ascii="Times New Roman"/>
          <w:b w:val="false"/>
          <w:i w:val="false"/>
          <w:color w:val="000000"/>
          <w:sz w:val="28"/>
        </w:rPr>
        <w:t>
      Направлено _________________________________</w:t>
      </w:r>
      <w:r>
        <w:br/>
      </w:r>
      <w:r>
        <w:rPr>
          <w:rFonts w:ascii="Times New Roman"/>
          <w:b w:val="false"/>
          <w:i w:val="false"/>
          <w:color w:val="000000"/>
          <w:sz w:val="28"/>
        </w:rPr>
        <w:t>ответ ожидается "___" ___________ 20__ года</w:t>
      </w:r>
      <w:r>
        <w:br/>
      </w:r>
      <w:r>
        <w:rPr>
          <w:rFonts w:ascii="Times New Roman"/>
          <w:b w:val="false"/>
          <w:i w:val="false"/>
          <w:color w:val="000000"/>
          <w:sz w:val="28"/>
        </w:rPr>
        <w:t>"___" ___________ 20__ года получен ответ об отсутствии спора,</w:t>
      </w:r>
      <w:r>
        <w:br/>
      </w:r>
      <w:r>
        <w:rPr>
          <w:rFonts w:ascii="Times New Roman"/>
          <w:b w:val="false"/>
          <w:i w:val="false"/>
          <w:color w:val="000000"/>
          <w:sz w:val="28"/>
        </w:rPr>
        <w:t>о наличии спора, ответ не получен (нужное подчеркнуть)</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____________________________проживающего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 xml:space="preserve"> наличии),</w:t>
            </w:r>
            <w:r>
              <w:br/>
            </w:r>
            <w:r>
              <w:rPr>
                <w:rFonts w:ascii="Times New Roman"/>
                <w:b w:val="false"/>
                <w:i w:val="false"/>
                <w:color w:val="000000"/>
                <w:sz w:val="20"/>
              </w:rPr>
              <w:t>фамилия заявителя) ____________________________проживающей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______________________</w:t>
            </w:r>
          </w:p>
        </w:tc>
      </w:tr>
    </w:tbl>
    <w:p>
      <w:pPr>
        <w:spacing w:after="0"/>
        <w:ind w:left="0"/>
        <w:jc w:val="left"/>
      </w:pPr>
      <w:r>
        <w:rPr>
          <w:rFonts w:ascii="Times New Roman"/>
          <w:b/>
          <w:i w:val="false"/>
          <w:color w:val="000000"/>
        </w:rPr>
        <w:t xml:space="preserve"> Заявление</w:t>
      </w:r>
    </w:p>
    <w:bookmarkStart w:name="z402" w:id="288"/>
    <w:p>
      <w:pPr>
        <w:spacing w:after="0"/>
        <w:ind w:left="0"/>
        <w:jc w:val="both"/>
      </w:pPr>
      <w:r>
        <w:rPr>
          <w:rFonts w:ascii="Times New Roman"/>
          <w:b w:val="false"/>
          <w:i w:val="false"/>
          <w:color w:val="000000"/>
          <w:sz w:val="28"/>
        </w:rPr>
        <w:t>
      о регистрации расторжения брака (супружества) одного из супругов на</w:t>
      </w:r>
      <w:r>
        <w:br/>
      </w:r>
      <w:r>
        <w:rPr>
          <w:rFonts w:ascii="Times New Roman"/>
          <w:b w:val="false"/>
          <w:i w:val="false"/>
          <w:color w:val="000000"/>
          <w:sz w:val="28"/>
        </w:rPr>
        <w:t xml:space="preserve">       основании вступившего в законную силу решения суда о признании</w:t>
      </w:r>
      <w:r>
        <w:br/>
      </w:r>
      <w:r>
        <w:rPr>
          <w:rFonts w:ascii="Times New Roman"/>
          <w:b w:val="false"/>
          <w:i w:val="false"/>
          <w:color w:val="000000"/>
          <w:sz w:val="28"/>
        </w:rPr>
        <w:t xml:space="preserve">       супруга безвестно отсутствующим, недееспособным или ограниченно</w:t>
      </w:r>
      <w:r>
        <w:br/>
      </w:r>
      <w:r>
        <w:rPr>
          <w:rFonts w:ascii="Times New Roman"/>
          <w:b w:val="false"/>
          <w:i w:val="false"/>
          <w:color w:val="000000"/>
          <w:sz w:val="28"/>
        </w:rPr>
        <w:t xml:space="preserve">       дееспособным, а также приговора суда об осуждении супруга за</w:t>
      </w:r>
      <w:r>
        <w:br/>
      </w:r>
      <w:r>
        <w:rPr>
          <w:rFonts w:ascii="Times New Roman"/>
          <w:b w:val="false"/>
          <w:i w:val="false"/>
          <w:color w:val="000000"/>
          <w:sz w:val="28"/>
        </w:rPr>
        <w:t xml:space="preserve">       совершение преступления к лишению свободы на срок не менее трех лет</w:t>
      </w:r>
      <w:r>
        <w:br/>
      </w:r>
      <w:r>
        <w:rPr>
          <w:rFonts w:ascii="Times New Roman"/>
          <w:b w:val="false"/>
          <w:i w:val="false"/>
          <w:color w:val="000000"/>
          <w:sz w:val="28"/>
        </w:rPr>
        <w:t xml:space="preserve">       Прошу расторгнуть брак (супружество) с</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(имя, отчество (при его наличии), фамилия)</w:t>
      </w:r>
      <w:r>
        <w:br/>
      </w:r>
      <w:r>
        <w:rPr>
          <w:rFonts w:ascii="Times New Roman"/>
          <w:b w:val="false"/>
          <w:i w:val="false"/>
          <w:color w:val="000000"/>
          <w:sz w:val="28"/>
        </w:rPr>
        <w:t xml:space="preserve">       На основании решения/приговора ________________________________ суда</w:t>
      </w:r>
      <w:r>
        <w:br/>
      </w:r>
      <w:r>
        <w:rPr>
          <w:rFonts w:ascii="Times New Roman"/>
          <w:b w:val="false"/>
          <w:i w:val="false"/>
          <w:color w:val="000000"/>
          <w:sz w:val="28"/>
        </w:rPr>
        <w:t xml:space="preserve">                                           (наименование суда)</w:t>
      </w:r>
      <w:r>
        <w:br/>
      </w:r>
      <w:r>
        <w:rPr>
          <w:rFonts w:ascii="Times New Roman"/>
          <w:b w:val="false"/>
          <w:i w:val="false"/>
          <w:color w:val="000000"/>
          <w:sz w:val="28"/>
        </w:rPr>
        <w:t xml:space="preserve">       о ____________________________ от "___" _________ 20__ года № _______</w:t>
      </w:r>
      <w:r>
        <w:br/>
      </w:r>
      <w:r>
        <w:rPr>
          <w:rFonts w:ascii="Times New Roman"/>
          <w:b w:val="false"/>
          <w:i w:val="false"/>
          <w:color w:val="000000"/>
          <w:sz w:val="28"/>
        </w:rPr>
        <w:t xml:space="preserve">       Сведения о расторгающих брак (супружество):</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2005"/>
        <w:gridCol w:w="4846"/>
        <w:gridCol w:w="4341"/>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89"/>
          <w:p>
            <w:pPr>
              <w:spacing w:after="20"/>
              <w:ind w:left="20"/>
              <w:jc w:val="both"/>
            </w:pPr>
            <w:r>
              <w:rPr>
                <w:rFonts w:ascii="Times New Roman"/>
                <w:b w:val="false"/>
                <w:i w:val="false"/>
                <w:color w:val="000000"/>
                <w:sz w:val="20"/>
              </w:rPr>
              <w:t>
1.</w:t>
            </w:r>
          </w:p>
          <w:bookmarkEnd w:id="289"/>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90"/>
          <w:p>
            <w:pPr>
              <w:spacing w:after="20"/>
              <w:ind w:left="20"/>
              <w:jc w:val="both"/>
            </w:pPr>
            <w:r>
              <w:rPr>
                <w:rFonts w:ascii="Times New Roman"/>
                <w:b w:val="false"/>
                <w:i w:val="false"/>
                <w:color w:val="000000"/>
                <w:sz w:val="20"/>
              </w:rPr>
              <w:t>
2.</w:t>
            </w:r>
          </w:p>
          <w:bookmarkEnd w:id="290"/>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r>
              <w:br/>
            </w:r>
            <w:r>
              <w:rPr>
                <w:rFonts w:ascii="Times New Roman"/>
                <w:b w:val="false"/>
                <w:i w:val="false"/>
                <w:color w:val="000000"/>
                <w:sz w:val="20"/>
              </w:rPr>
              <w:t>
(при его наличии)</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91"/>
          <w:p>
            <w:pPr>
              <w:spacing w:after="20"/>
              <w:ind w:left="20"/>
              <w:jc w:val="both"/>
            </w:pPr>
            <w:r>
              <w:rPr>
                <w:rFonts w:ascii="Times New Roman"/>
                <w:b w:val="false"/>
                <w:i w:val="false"/>
                <w:color w:val="000000"/>
                <w:sz w:val="20"/>
              </w:rPr>
              <w:t>
3.</w:t>
            </w:r>
          </w:p>
          <w:bookmarkEnd w:id="291"/>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92"/>
          <w:p>
            <w:pPr>
              <w:spacing w:after="20"/>
              <w:ind w:left="20"/>
              <w:jc w:val="both"/>
            </w:pPr>
            <w:r>
              <w:rPr>
                <w:rFonts w:ascii="Times New Roman"/>
                <w:b w:val="false"/>
                <w:i w:val="false"/>
                <w:color w:val="000000"/>
                <w:sz w:val="20"/>
              </w:rPr>
              <w:t>
4.</w:t>
            </w:r>
          </w:p>
          <w:bookmarkEnd w:id="292"/>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года</w:t>
            </w:r>
            <w:r>
              <w:br/>
            </w:r>
            <w:r>
              <w:rPr>
                <w:rFonts w:ascii="Times New Roman"/>
                <w:b w:val="false"/>
                <w:i w:val="false"/>
                <w:color w:val="000000"/>
                <w:sz w:val="20"/>
              </w:rPr>
              <w:t>
исполнилось ___ лет</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года</w:t>
            </w:r>
            <w:r>
              <w:br/>
            </w:r>
            <w:r>
              <w:rPr>
                <w:rFonts w:ascii="Times New Roman"/>
                <w:b w:val="false"/>
                <w:i w:val="false"/>
                <w:color w:val="000000"/>
                <w:sz w:val="20"/>
              </w:rPr>
              <w:t>
исполнилось __ лет</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93"/>
          <w:p>
            <w:pPr>
              <w:spacing w:after="20"/>
              <w:ind w:left="20"/>
              <w:jc w:val="both"/>
            </w:pPr>
            <w:r>
              <w:rPr>
                <w:rFonts w:ascii="Times New Roman"/>
                <w:b w:val="false"/>
                <w:i w:val="false"/>
                <w:color w:val="000000"/>
                <w:sz w:val="20"/>
              </w:rPr>
              <w:t>
5.</w:t>
            </w:r>
          </w:p>
          <w:bookmarkEnd w:id="293"/>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94"/>
          <w:p>
            <w:pPr>
              <w:spacing w:after="20"/>
              <w:ind w:left="20"/>
              <w:jc w:val="both"/>
            </w:pPr>
            <w:r>
              <w:rPr>
                <w:rFonts w:ascii="Times New Roman"/>
                <w:b w:val="false"/>
                <w:i w:val="false"/>
                <w:color w:val="000000"/>
                <w:sz w:val="20"/>
              </w:rPr>
              <w:t>
6.</w:t>
            </w:r>
          </w:p>
          <w:bookmarkEnd w:id="294"/>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95"/>
          <w:p>
            <w:pPr>
              <w:spacing w:after="20"/>
              <w:ind w:left="20"/>
              <w:jc w:val="both"/>
            </w:pPr>
            <w:r>
              <w:rPr>
                <w:rFonts w:ascii="Times New Roman"/>
                <w:b w:val="false"/>
                <w:i w:val="false"/>
                <w:color w:val="000000"/>
                <w:sz w:val="20"/>
              </w:rPr>
              <w:t>
7.</w:t>
            </w:r>
          </w:p>
          <w:bookmarkEnd w:id="295"/>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96"/>
          <w:p>
            <w:pPr>
              <w:spacing w:after="20"/>
              <w:ind w:left="20"/>
              <w:jc w:val="both"/>
            </w:pPr>
            <w:r>
              <w:rPr>
                <w:rFonts w:ascii="Times New Roman"/>
                <w:b w:val="false"/>
                <w:i w:val="false"/>
                <w:color w:val="000000"/>
                <w:sz w:val="20"/>
              </w:rPr>
              <w:t>
8.</w:t>
            </w:r>
          </w:p>
          <w:bookmarkEnd w:id="296"/>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97"/>
          <w:p>
            <w:pPr>
              <w:spacing w:after="20"/>
              <w:ind w:left="20"/>
              <w:jc w:val="both"/>
            </w:pPr>
            <w:r>
              <w:rPr>
                <w:rFonts w:ascii="Times New Roman"/>
                <w:b w:val="false"/>
                <w:i w:val="false"/>
                <w:color w:val="000000"/>
                <w:sz w:val="20"/>
              </w:rPr>
              <w:t>
9.</w:t>
            </w:r>
          </w:p>
          <w:bookmarkEnd w:id="297"/>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98"/>
          <w:p>
            <w:pPr>
              <w:spacing w:after="20"/>
              <w:ind w:left="20"/>
              <w:jc w:val="both"/>
            </w:pPr>
            <w:r>
              <w:rPr>
                <w:rFonts w:ascii="Times New Roman"/>
                <w:b w:val="false"/>
                <w:i w:val="false"/>
                <w:color w:val="000000"/>
                <w:sz w:val="20"/>
              </w:rPr>
              <w:t>
10.</w:t>
            </w:r>
          </w:p>
          <w:bookmarkEnd w:id="298"/>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w:t>
            </w:r>
            <w:r>
              <w:br/>
            </w:r>
            <w:r>
              <w:rPr>
                <w:rFonts w:ascii="Times New Roman"/>
                <w:b w:val="false"/>
                <w:i w:val="false"/>
                <w:color w:val="000000"/>
                <w:sz w:val="20"/>
              </w:rPr>
              <w:t>
не работает, указать</w:t>
            </w:r>
            <w:r>
              <w:br/>
            </w:r>
            <w:r>
              <w:rPr>
                <w:rFonts w:ascii="Times New Roman"/>
                <w:b w:val="false"/>
                <w:i w:val="false"/>
                <w:color w:val="000000"/>
                <w:sz w:val="20"/>
              </w:rPr>
              <w:t>
источник существования)</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99"/>
          <w:p>
            <w:pPr>
              <w:spacing w:after="20"/>
              <w:ind w:left="20"/>
              <w:jc w:val="both"/>
            </w:pPr>
            <w:r>
              <w:rPr>
                <w:rFonts w:ascii="Times New Roman"/>
                <w:b w:val="false"/>
                <w:i w:val="false"/>
                <w:color w:val="000000"/>
                <w:sz w:val="20"/>
              </w:rPr>
              <w:t>
11.</w:t>
            </w:r>
          </w:p>
          <w:bookmarkEnd w:id="299"/>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w:t>
            </w:r>
            <w:r>
              <w:br/>
            </w:r>
            <w:r>
              <w:rPr>
                <w:rFonts w:ascii="Times New Roman"/>
                <w:b w:val="false"/>
                <w:i w:val="false"/>
                <w:color w:val="000000"/>
                <w:sz w:val="20"/>
              </w:rPr>
              <w:t>
(супружестве) состояли</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00"/>
          <w:p>
            <w:pPr>
              <w:spacing w:after="20"/>
              <w:ind w:left="20"/>
              <w:jc w:val="both"/>
            </w:pPr>
            <w:r>
              <w:rPr>
                <w:rFonts w:ascii="Times New Roman"/>
                <w:b w:val="false"/>
                <w:i w:val="false"/>
                <w:color w:val="000000"/>
                <w:sz w:val="20"/>
              </w:rPr>
              <w:t>
12.</w:t>
            </w:r>
          </w:p>
          <w:bookmarkEnd w:id="300"/>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w:t>
            </w:r>
            <w:r>
              <w:br/>
            </w:r>
            <w:r>
              <w:rPr>
                <w:rFonts w:ascii="Times New Roman"/>
                <w:b w:val="false"/>
                <w:i w:val="false"/>
                <w:color w:val="000000"/>
                <w:sz w:val="20"/>
              </w:rPr>
              <w:t>
расторгаемый брак</w:t>
            </w:r>
            <w:r>
              <w:br/>
            </w:r>
            <w:r>
              <w:rPr>
                <w:rFonts w:ascii="Times New Roman"/>
                <w:b w:val="false"/>
                <w:i w:val="false"/>
                <w:color w:val="000000"/>
                <w:sz w:val="20"/>
              </w:rPr>
              <w:t>
(супружество) (номер</w:t>
            </w:r>
            <w:r>
              <w:br/>
            </w:r>
            <w:r>
              <w:rPr>
                <w:rFonts w:ascii="Times New Roman"/>
                <w:b w:val="false"/>
                <w:i w:val="false"/>
                <w:color w:val="000000"/>
                <w:sz w:val="20"/>
              </w:rPr>
              <w:t>
и дата записи акта о</w:t>
            </w:r>
            <w:r>
              <w:br/>
            </w:r>
            <w:r>
              <w:rPr>
                <w:rFonts w:ascii="Times New Roman"/>
                <w:b w:val="false"/>
                <w:i w:val="false"/>
                <w:color w:val="000000"/>
                <w:sz w:val="20"/>
              </w:rPr>
              <w:t>
заключении брака)</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01"/>
          <w:p>
            <w:pPr>
              <w:spacing w:after="20"/>
              <w:ind w:left="20"/>
              <w:jc w:val="both"/>
            </w:pPr>
            <w:r>
              <w:rPr>
                <w:rFonts w:ascii="Times New Roman"/>
                <w:b w:val="false"/>
                <w:i w:val="false"/>
                <w:color w:val="000000"/>
                <w:sz w:val="20"/>
              </w:rPr>
              <w:t>
13.</w:t>
            </w:r>
          </w:p>
          <w:bookmarkEnd w:id="301"/>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w:t>
            </w:r>
            <w:r>
              <w:br/>
            </w:r>
            <w:r>
              <w:rPr>
                <w:rFonts w:ascii="Times New Roman"/>
                <w:b w:val="false"/>
                <w:i w:val="false"/>
                <w:color w:val="000000"/>
                <w:sz w:val="20"/>
              </w:rPr>
              <w:t>
пошлины, подлежащая</w:t>
            </w:r>
            <w:r>
              <w:br/>
            </w:r>
            <w:r>
              <w:rPr>
                <w:rFonts w:ascii="Times New Roman"/>
                <w:b w:val="false"/>
                <w:i w:val="false"/>
                <w:color w:val="000000"/>
                <w:sz w:val="20"/>
              </w:rPr>
              <w:t>
взысканию</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02"/>
          <w:p>
            <w:pPr>
              <w:spacing w:after="20"/>
              <w:ind w:left="20"/>
              <w:jc w:val="both"/>
            </w:pPr>
            <w:r>
              <w:rPr>
                <w:rFonts w:ascii="Times New Roman"/>
                <w:b w:val="false"/>
                <w:i w:val="false"/>
                <w:color w:val="000000"/>
                <w:sz w:val="20"/>
              </w:rPr>
              <w:t>
14.</w:t>
            </w:r>
          </w:p>
          <w:bookmarkEnd w:id="302"/>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w:t>
            </w:r>
            <w:r>
              <w:br/>
            </w:r>
            <w:r>
              <w:rPr>
                <w:rFonts w:ascii="Times New Roman"/>
                <w:b w:val="false"/>
                <w:i w:val="false"/>
                <w:color w:val="000000"/>
                <w:sz w:val="20"/>
              </w:rPr>
              <w:t>
отчество (при его наличии), фамилия)</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03"/>
          <w:p>
            <w:pPr>
              <w:spacing w:after="20"/>
              <w:ind w:left="20"/>
              <w:jc w:val="both"/>
            </w:pPr>
            <w:r>
              <w:rPr>
                <w:rFonts w:ascii="Times New Roman"/>
                <w:b w:val="false"/>
                <w:i w:val="false"/>
                <w:color w:val="000000"/>
                <w:sz w:val="20"/>
              </w:rPr>
              <w:t>
15.</w:t>
            </w:r>
          </w:p>
          <w:bookmarkEnd w:id="303"/>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w:t>
            </w:r>
            <w:r>
              <w:br/>
            </w:r>
            <w:r>
              <w:rPr>
                <w:rFonts w:ascii="Times New Roman"/>
                <w:b w:val="false"/>
                <w:i w:val="false"/>
                <w:color w:val="000000"/>
                <w:sz w:val="20"/>
              </w:rPr>
              <w:t>
удостоверяющего личность</w:t>
            </w:r>
            <w:r>
              <w:br/>
            </w:r>
            <w:r>
              <w:rPr>
                <w:rFonts w:ascii="Times New Roman"/>
                <w:b w:val="false"/>
                <w:i w:val="false"/>
                <w:color w:val="000000"/>
                <w:sz w:val="20"/>
              </w:rPr>
              <w:t>
(номер, когда и кем выдано)</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304"/>
    <w:p>
      <w:pPr>
        <w:spacing w:after="0"/>
        <w:ind w:left="0"/>
        <w:jc w:val="both"/>
      </w:pPr>
      <w:r>
        <w:rPr>
          <w:rFonts w:ascii="Times New Roman"/>
          <w:b w:val="false"/>
          <w:i w:val="false"/>
          <w:color w:val="000000"/>
          <w:sz w:val="28"/>
        </w:rPr>
        <w:t>
      Почтовый адрес ____________________________________________________</w:t>
      </w:r>
      <w:r>
        <w:br/>
      </w:r>
      <w:r>
        <w:rPr>
          <w:rFonts w:ascii="Times New Roman"/>
          <w:b w:val="false"/>
          <w:i w:val="false"/>
          <w:color w:val="000000"/>
          <w:sz w:val="28"/>
        </w:rPr>
        <w:t xml:space="preserve">             (имя, отчество (при его наличии), фамилия осужденного супруга,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опекуна недееспособного супруга, опекуна над имуществом безвестно</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отсутствующего супруга, указать точный адрес)</w:t>
      </w:r>
      <w:r>
        <w:br/>
      </w:r>
      <w:r>
        <w:rPr>
          <w:rFonts w:ascii="Times New Roman"/>
          <w:b w:val="false"/>
          <w:i w:val="false"/>
          <w:color w:val="000000"/>
          <w:sz w:val="28"/>
        </w:rPr>
        <w:t>К заявлению прилагаем (ю): _________________________________________</w:t>
      </w:r>
      <w:r>
        <w:br/>
      </w:r>
      <w:r>
        <w:rPr>
          <w:rFonts w:ascii="Times New Roman"/>
          <w:b w:val="false"/>
          <w:i w:val="false"/>
          <w:color w:val="000000"/>
          <w:sz w:val="28"/>
        </w:rPr>
        <w:t>Подпись заявителя:</w:t>
      </w:r>
      <w:r>
        <w:br/>
      </w:r>
      <w:r>
        <w:rPr>
          <w:rFonts w:ascii="Times New Roman"/>
          <w:b w:val="false"/>
          <w:i w:val="false"/>
          <w:color w:val="000000"/>
          <w:sz w:val="28"/>
        </w:rPr>
        <w:t>Он__________________________________________________________________</w:t>
      </w:r>
      <w:r>
        <w:br/>
      </w:r>
      <w:r>
        <w:rPr>
          <w:rFonts w:ascii="Times New Roman"/>
          <w:b w:val="false"/>
          <w:i w:val="false"/>
          <w:color w:val="000000"/>
          <w:sz w:val="28"/>
        </w:rPr>
        <w:t xml:space="preserve">             (имя, отчество (при его наличии), фамилия)</w:t>
      </w:r>
      <w:r>
        <w:br/>
      </w:r>
      <w:r>
        <w:rPr>
          <w:rFonts w:ascii="Times New Roman"/>
          <w:b w:val="false"/>
          <w:i w:val="false"/>
          <w:color w:val="000000"/>
          <w:sz w:val="28"/>
        </w:rPr>
        <w:t>Она_________________________________________________________________</w:t>
      </w:r>
      <w:r>
        <w:br/>
      </w:r>
      <w:r>
        <w:rPr>
          <w:rFonts w:ascii="Times New Roman"/>
          <w:b w:val="false"/>
          <w:i w:val="false"/>
          <w:color w:val="000000"/>
          <w:sz w:val="28"/>
        </w:rPr>
        <w:t xml:space="preserve">             (имя, отчество (при его наличии), фамилия)</w:t>
      </w:r>
      <w:r>
        <w:br/>
      </w:r>
      <w:r>
        <w:rPr>
          <w:rFonts w:ascii="Times New Roman"/>
          <w:b w:val="false"/>
          <w:i w:val="false"/>
          <w:color w:val="000000"/>
          <w:sz w:val="28"/>
        </w:rPr>
        <w:t>"___" _____________ 20 ___ г.</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расторжения</w:t>
            </w:r>
            <w:r>
              <w:br/>
            </w:r>
            <w:r>
              <w:rPr>
                <w:rFonts w:ascii="Times New Roman"/>
                <w:b w:val="false"/>
                <w:i w:val="false"/>
                <w:color w:val="000000"/>
                <w:sz w:val="20"/>
              </w:rPr>
              <w:t xml:space="preserve">брака (супружества) </w:t>
            </w:r>
            <w:r>
              <w:br/>
            </w:r>
            <w:r>
              <w:rPr>
                <w:rFonts w:ascii="Times New Roman"/>
                <w:b w:val="false"/>
                <w:i w:val="false"/>
                <w:color w:val="000000"/>
                <w:sz w:val="20"/>
              </w:rPr>
              <w:t>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433" w:id="305"/>
    <w:p>
      <w:pPr>
        <w:spacing w:after="0"/>
        <w:ind w:left="0"/>
        <w:jc w:val="left"/>
      </w:pPr>
      <w:r>
        <w:rPr>
          <w:rFonts w:ascii="Times New Roman"/>
          <w:b/>
          <w:i w:val="false"/>
          <w:color w:val="000000"/>
        </w:rPr>
        <w:t xml:space="preserve"> Расписка об отказе в приеме документов</w:t>
      </w:r>
    </w:p>
    <w:bookmarkEnd w:id="305"/>
    <w:bookmarkStart w:name="z434" w:id="30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Консульский отдел Посольства Республики Казахстан</w:t>
      </w:r>
      <w:r>
        <w:br/>
      </w:r>
      <w:r>
        <w:rPr>
          <w:rFonts w:ascii="Times New Roman"/>
          <w:b w:val="false"/>
          <w:i w:val="false"/>
          <w:color w:val="000000"/>
          <w:sz w:val="28"/>
        </w:rPr>
        <w:t>в ____________________ (указать адрес) отказывает в приеме документов на оказание</w:t>
      </w:r>
      <w:r>
        <w:br/>
      </w:r>
      <w:r>
        <w:rPr>
          <w:rFonts w:ascii="Times New Roman"/>
          <w:b w:val="false"/>
          <w:i w:val="false"/>
          <w:color w:val="000000"/>
          <w:sz w:val="28"/>
        </w:rPr>
        <w:t>государственной услуги (указать наименование государственной услуги в соответствии со</w:t>
      </w:r>
      <w:r>
        <w:br/>
      </w:r>
      <w:r>
        <w:rPr>
          <w:rFonts w:ascii="Times New Roman"/>
          <w:b w:val="false"/>
          <w:i w:val="false"/>
          <w:color w:val="000000"/>
          <w:sz w:val="28"/>
        </w:rPr>
        <w:t>стандартом государственной услуги) ввиду представления Вами неполного пакета</w:t>
      </w:r>
      <w:r>
        <w:br/>
      </w:r>
      <w:r>
        <w:rPr>
          <w:rFonts w:ascii="Times New Roman"/>
          <w:b w:val="false"/>
          <w:i w:val="false"/>
          <w:color w:val="000000"/>
          <w:sz w:val="28"/>
        </w:rPr>
        <w:t>документов согласно перечню, предусмотренному стандартом государственной услуги, а</w:t>
      </w:r>
      <w:r>
        <w:br/>
      </w:r>
      <w:r>
        <w:rPr>
          <w:rFonts w:ascii="Times New Roman"/>
          <w:b w:val="false"/>
          <w:i w:val="false"/>
          <w:color w:val="000000"/>
          <w:sz w:val="28"/>
        </w:rPr>
        <w:t>именно:</w:t>
      </w:r>
      <w:r>
        <w:br/>
      </w:r>
      <w:r>
        <w:rPr>
          <w:rFonts w:ascii="Times New Roman"/>
          <w:b w:val="false"/>
          <w:i w:val="false"/>
          <w:color w:val="000000"/>
          <w:sz w:val="28"/>
        </w:rPr>
        <w:t>Наименование отсутствующих документов:</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 ... .</w:t>
      </w:r>
      <w:r>
        <w:br/>
      </w:r>
      <w:r>
        <w:rPr>
          <w:rFonts w:ascii="Times New Roman"/>
          <w:b w:val="false"/>
          <w:i w:val="false"/>
          <w:color w:val="000000"/>
          <w:sz w:val="28"/>
        </w:rPr>
        <w:t>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(Фамилия, имя, отчество (при его наличии), подпись работника услугодателя)</w:t>
      </w:r>
      <w:r>
        <w:br/>
      </w:r>
      <w:r>
        <w:rPr>
          <w:rFonts w:ascii="Times New Roman"/>
          <w:b w:val="false"/>
          <w:i w:val="false"/>
          <w:color w:val="000000"/>
          <w:sz w:val="28"/>
        </w:rPr>
        <w:t>Исполнитель: Фамилия, имя, отчество (при его наличии) ______________________</w:t>
      </w:r>
      <w:r>
        <w:br/>
      </w:r>
      <w:r>
        <w:rPr>
          <w:rFonts w:ascii="Times New Roman"/>
          <w:b w:val="false"/>
          <w:i w:val="false"/>
          <w:color w:val="000000"/>
          <w:sz w:val="28"/>
        </w:rPr>
        <w:t>Телефон __________</w:t>
      </w:r>
      <w:r>
        <w:br/>
      </w:r>
      <w:r>
        <w:rPr>
          <w:rFonts w:ascii="Times New Roman"/>
          <w:b w:val="false"/>
          <w:i w:val="false"/>
          <w:color w:val="000000"/>
          <w:sz w:val="28"/>
        </w:rPr>
        <w:t>Получил:</w:t>
      </w:r>
      <w:r>
        <w:br/>
      </w:r>
      <w:r>
        <w:rPr>
          <w:rFonts w:ascii="Times New Roman"/>
          <w:b w:val="false"/>
          <w:i w:val="false"/>
          <w:color w:val="000000"/>
          <w:sz w:val="28"/>
        </w:rPr>
        <w:t>Фамилия, имя, отчество (при его наличии)/подпись услугополучателя</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 _________ 20__ год</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2018 года</w:t>
            </w:r>
            <w:r>
              <w:br/>
            </w:r>
            <w:r>
              <w:rPr>
                <w:rFonts w:ascii="Times New Roman"/>
                <w:b w:val="false"/>
                <w:i w:val="false"/>
                <w:color w:val="000000"/>
                <w:sz w:val="20"/>
              </w:rPr>
              <w:t>№ 11-1-4/183</w:t>
            </w:r>
          </w:p>
        </w:tc>
      </w:tr>
    </w:tbl>
    <w:bookmarkStart w:name="z437" w:id="307"/>
    <w:p>
      <w:pPr>
        <w:spacing w:after="0"/>
        <w:ind w:left="0"/>
        <w:jc w:val="left"/>
      </w:pPr>
      <w:r>
        <w:rPr>
          <w:rFonts w:ascii="Times New Roman"/>
          <w:b/>
          <w:i w:val="false"/>
          <w:color w:val="000000"/>
        </w:rPr>
        <w:t xml:space="preserve"> Стандарт государственной услуги "Государственная регистрация усыновления (удочерения) ребенка за рубежом"</w:t>
      </w:r>
    </w:p>
    <w:bookmarkEnd w:id="307"/>
    <w:bookmarkStart w:name="z438" w:id="308"/>
    <w:p>
      <w:pPr>
        <w:spacing w:after="0"/>
        <w:ind w:left="0"/>
        <w:jc w:val="left"/>
      </w:pPr>
      <w:r>
        <w:rPr>
          <w:rFonts w:ascii="Times New Roman"/>
          <w:b/>
          <w:i w:val="false"/>
          <w:color w:val="000000"/>
        </w:rPr>
        <w:t xml:space="preserve"> Глава 1. Общие положения</w:t>
      </w:r>
    </w:p>
    <w:bookmarkEnd w:id="308"/>
    <w:bookmarkStart w:name="z439" w:id="309"/>
    <w:p>
      <w:pPr>
        <w:spacing w:after="0"/>
        <w:ind w:left="0"/>
        <w:jc w:val="both"/>
      </w:pPr>
      <w:r>
        <w:rPr>
          <w:rFonts w:ascii="Times New Roman"/>
          <w:b w:val="false"/>
          <w:i w:val="false"/>
          <w:color w:val="000000"/>
          <w:sz w:val="28"/>
        </w:rPr>
        <w:t>
      1. Государственная услуга "Государственная регистрация усыновления (удочерения) ребенка за рубежом" (далее – государственная услуга).</w:t>
      </w:r>
    </w:p>
    <w:bookmarkEnd w:id="309"/>
    <w:bookmarkStart w:name="z440" w:id="310"/>
    <w:p>
      <w:pPr>
        <w:spacing w:after="0"/>
        <w:ind w:left="0"/>
        <w:jc w:val="both"/>
      </w:pPr>
      <w:r>
        <w:rPr>
          <w:rFonts w:ascii="Times New Roman"/>
          <w:b w:val="false"/>
          <w:i w:val="false"/>
          <w:color w:val="000000"/>
          <w:sz w:val="28"/>
        </w:rPr>
        <w:t>
      2. Стандарт государственной услуги разработан Министерством иностранных дел Республики Казахстан (далее – Министерство).</w:t>
      </w:r>
    </w:p>
    <w:bookmarkEnd w:id="310"/>
    <w:bookmarkStart w:name="z441" w:id="311"/>
    <w:p>
      <w:pPr>
        <w:spacing w:after="0"/>
        <w:ind w:left="0"/>
        <w:jc w:val="both"/>
      </w:pPr>
      <w:r>
        <w:rPr>
          <w:rFonts w:ascii="Times New Roman"/>
          <w:b w:val="false"/>
          <w:i w:val="false"/>
          <w:color w:val="000000"/>
          <w:sz w:val="28"/>
        </w:rPr>
        <w:t>
      3. Государственная услуга оказывается загранучреждениями Республики Казахстан (далее – услугодатель).</w:t>
      </w:r>
    </w:p>
    <w:bookmarkEnd w:id="311"/>
    <w:bookmarkStart w:name="z442" w:id="312"/>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услугодателя.</w:t>
      </w:r>
    </w:p>
    <w:bookmarkEnd w:id="312"/>
    <w:bookmarkStart w:name="z443" w:id="313"/>
    <w:p>
      <w:pPr>
        <w:spacing w:after="0"/>
        <w:ind w:left="0"/>
        <w:jc w:val="left"/>
      </w:pPr>
      <w:r>
        <w:rPr>
          <w:rFonts w:ascii="Times New Roman"/>
          <w:b/>
          <w:i w:val="false"/>
          <w:color w:val="000000"/>
        </w:rPr>
        <w:t xml:space="preserve"> Глава 2. Порядок оказания государственной услуги</w:t>
      </w:r>
    </w:p>
    <w:bookmarkEnd w:id="313"/>
    <w:bookmarkStart w:name="z444" w:id="314"/>
    <w:p>
      <w:pPr>
        <w:spacing w:after="0"/>
        <w:ind w:left="0"/>
        <w:jc w:val="both"/>
      </w:pPr>
      <w:r>
        <w:rPr>
          <w:rFonts w:ascii="Times New Roman"/>
          <w:b w:val="false"/>
          <w:i w:val="false"/>
          <w:color w:val="000000"/>
          <w:sz w:val="28"/>
        </w:rPr>
        <w:t>
      4. Срок оказания государственной услуги:</w:t>
      </w:r>
    </w:p>
    <w:bookmarkEnd w:id="314"/>
    <w:bookmarkStart w:name="z445" w:id="315"/>
    <w:p>
      <w:pPr>
        <w:spacing w:after="0"/>
        <w:ind w:left="0"/>
        <w:jc w:val="both"/>
      </w:pPr>
      <w:r>
        <w:rPr>
          <w:rFonts w:ascii="Times New Roman"/>
          <w:b w:val="false"/>
          <w:i w:val="false"/>
          <w:color w:val="000000"/>
          <w:sz w:val="28"/>
        </w:rPr>
        <w:t xml:space="preserve">
      1) с момента сдачи пакета документов физическим лицом (далее – услугополучатель) – 5 (пять) рабочих дней, при необходимости проведения дополнительного изучения или проверки срок оказания услуги продлевается не более чем на 30 (тридцать) календарных дней; </w:t>
      </w:r>
    </w:p>
    <w:bookmarkEnd w:id="315"/>
    <w:bookmarkStart w:name="z446" w:id="316"/>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60 (шестьдесят) минут;</w:t>
      </w:r>
    </w:p>
    <w:bookmarkEnd w:id="316"/>
    <w:bookmarkStart w:name="z447" w:id="317"/>
    <w:p>
      <w:pPr>
        <w:spacing w:after="0"/>
        <w:ind w:left="0"/>
        <w:jc w:val="both"/>
      </w:pPr>
      <w:r>
        <w:rPr>
          <w:rFonts w:ascii="Times New Roman"/>
          <w:b w:val="false"/>
          <w:i w:val="false"/>
          <w:color w:val="000000"/>
          <w:sz w:val="28"/>
        </w:rPr>
        <w:t>
      3) максимально допустимое время обслуживания услугополучателя – 20 (двадцать) минут.</w:t>
      </w:r>
    </w:p>
    <w:bookmarkEnd w:id="317"/>
    <w:bookmarkStart w:name="z448" w:id="318"/>
    <w:p>
      <w:pPr>
        <w:spacing w:after="0"/>
        <w:ind w:left="0"/>
        <w:jc w:val="both"/>
      </w:pPr>
      <w:r>
        <w:rPr>
          <w:rFonts w:ascii="Times New Roman"/>
          <w:b w:val="false"/>
          <w:i w:val="false"/>
          <w:color w:val="000000"/>
          <w:sz w:val="28"/>
        </w:rPr>
        <w:t>
      5. Форма оказания государственной услуги – бумажная.</w:t>
      </w:r>
    </w:p>
    <w:bookmarkEnd w:id="318"/>
    <w:bookmarkStart w:name="z449" w:id="319"/>
    <w:p>
      <w:pPr>
        <w:spacing w:after="0"/>
        <w:ind w:left="0"/>
        <w:jc w:val="both"/>
      </w:pPr>
      <w:r>
        <w:rPr>
          <w:rFonts w:ascii="Times New Roman"/>
          <w:b w:val="false"/>
          <w:i w:val="false"/>
          <w:color w:val="000000"/>
          <w:sz w:val="28"/>
        </w:rPr>
        <w:t xml:space="preserve">
      6. Результат оказания государственной услуги – свидетельство об усыновлении (удочерении) либо мотивированный ответ об отказе в оказании государственной услуги согласно </w:t>
      </w:r>
      <w:r>
        <w:rPr>
          <w:rFonts w:ascii="Times New Roman"/>
          <w:b w:val="false"/>
          <w:i w:val="false"/>
          <w:color w:val="000000"/>
          <w:sz w:val="28"/>
        </w:rPr>
        <w:t>пункту 10</w:t>
      </w:r>
      <w:r>
        <w:rPr>
          <w:rFonts w:ascii="Times New Roman"/>
          <w:b w:val="false"/>
          <w:i w:val="false"/>
          <w:color w:val="000000"/>
          <w:sz w:val="28"/>
        </w:rPr>
        <w:t xml:space="preserve"> настоящего стандарта государственной услуги.</w:t>
      </w:r>
    </w:p>
    <w:bookmarkEnd w:id="319"/>
    <w:bookmarkStart w:name="z450" w:id="32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320"/>
    <w:bookmarkStart w:name="z451" w:id="321"/>
    <w:p>
      <w:pPr>
        <w:spacing w:after="0"/>
        <w:ind w:left="0"/>
        <w:jc w:val="both"/>
      </w:pPr>
      <w:r>
        <w:rPr>
          <w:rFonts w:ascii="Times New Roman"/>
          <w:b w:val="false"/>
          <w:i w:val="false"/>
          <w:color w:val="000000"/>
          <w:sz w:val="28"/>
        </w:rPr>
        <w:t xml:space="preserve">
      7. Государственная услуга оказывается услугополучателям на платной основе по ставкам консульского сбора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w:t>
      </w:r>
    </w:p>
    <w:bookmarkEnd w:id="321"/>
    <w:bookmarkStart w:name="z452" w:id="322"/>
    <w:p>
      <w:pPr>
        <w:spacing w:after="0"/>
        <w:ind w:left="0"/>
        <w:jc w:val="both"/>
      </w:pPr>
      <w:r>
        <w:rPr>
          <w:rFonts w:ascii="Times New Roman"/>
          <w:b w:val="false"/>
          <w:i w:val="false"/>
          <w:color w:val="000000"/>
          <w:sz w:val="28"/>
        </w:rPr>
        <w:t>
      Оплата консульского сбора осуществляется в наличной или безналичной форме через банки второго уровня и организации, осуществляющие отдельные виды банковских операций.</w:t>
      </w:r>
    </w:p>
    <w:bookmarkEnd w:id="322"/>
    <w:bookmarkStart w:name="z453" w:id="323"/>
    <w:p>
      <w:pPr>
        <w:spacing w:after="0"/>
        <w:ind w:left="0"/>
        <w:jc w:val="both"/>
      </w:pPr>
      <w:r>
        <w:rPr>
          <w:rFonts w:ascii="Times New Roman"/>
          <w:b w:val="false"/>
          <w:i w:val="false"/>
          <w:color w:val="000000"/>
          <w:sz w:val="28"/>
        </w:rPr>
        <w:t>
      Государственная услуга за выдачу свидетельств при изменении, дополнении, восстановлении и исправлении записей актов об усыновлении (удочерении), в связи с ошибками, допущенными при регистрации акта гражданского состояния, оказывается бесплатно.</w:t>
      </w:r>
    </w:p>
    <w:bookmarkEnd w:id="323"/>
    <w:bookmarkStart w:name="z454" w:id="324"/>
    <w:p>
      <w:pPr>
        <w:spacing w:after="0"/>
        <w:ind w:left="0"/>
        <w:jc w:val="both"/>
      </w:pPr>
      <w:r>
        <w:rPr>
          <w:rFonts w:ascii="Times New Roman"/>
          <w:b w:val="false"/>
          <w:i w:val="false"/>
          <w:color w:val="000000"/>
          <w:sz w:val="28"/>
        </w:rPr>
        <w:t xml:space="preserve">
      8. График работы услугодателя: </w:t>
      </w:r>
    </w:p>
    <w:bookmarkEnd w:id="324"/>
    <w:bookmarkStart w:name="z455" w:id="325"/>
    <w:p>
      <w:pPr>
        <w:spacing w:after="0"/>
        <w:ind w:left="0"/>
        <w:jc w:val="both"/>
      </w:pPr>
      <w:r>
        <w:rPr>
          <w:rFonts w:ascii="Times New Roman"/>
          <w:b w:val="false"/>
          <w:i w:val="false"/>
          <w:color w:val="000000"/>
          <w:sz w:val="28"/>
        </w:rPr>
        <w:t xml:space="preserve">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w:t>
      </w:r>
    </w:p>
    <w:bookmarkEnd w:id="325"/>
    <w:bookmarkStart w:name="z456" w:id="326"/>
    <w:p>
      <w:pPr>
        <w:spacing w:after="0"/>
        <w:ind w:left="0"/>
        <w:jc w:val="both"/>
      </w:pPr>
      <w:r>
        <w:rPr>
          <w:rFonts w:ascii="Times New Roman"/>
          <w:b w:val="false"/>
          <w:i w:val="false"/>
          <w:color w:val="000000"/>
          <w:sz w:val="28"/>
        </w:rPr>
        <w:t xml:space="preserve">
      Прием документов осуществляется услугодателем с 09:30 до 12:30 часов, а выдача результатов оказания государственной услуги с 16:00 до 17:00 часов. Среда – неприемный день. </w:t>
      </w:r>
    </w:p>
    <w:bookmarkEnd w:id="326"/>
    <w:bookmarkStart w:name="z457" w:id="327"/>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327"/>
    <w:bookmarkStart w:name="z458" w:id="328"/>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328"/>
    <w:bookmarkStart w:name="z459" w:id="329"/>
    <w:p>
      <w:pPr>
        <w:spacing w:after="0"/>
        <w:ind w:left="0"/>
        <w:jc w:val="both"/>
      </w:pPr>
      <w:r>
        <w:rPr>
          <w:rFonts w:ascii="Times New Roman"/>
          <w:b w:val="false"/>
          <w:i w:val="false"/>
          <w:color w:val="000000"/>
          <w:sz w:val="28"/>
        </w:rPr>
        <w:t xml:space="preserve">
      заявление о государственной регистрации усыновления (удочерения) ребенка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p>
    <w:bookmarkEnd w:id="329"/>
    <w:bookmarkStart w:name="z460" w:id="330"/>
    <w:p>
      <w:pPr>
        <w:spacing w:after="0"/>
        <w:ind w:left="0"/>
        <w:jc w:val="both"/>
      </w:pPr>
      <w:r>
        <w:rPr>
          <w:rFonts w:ascii="Times New Roman"/>
          <w:b w:val="false"/>
          <w:i w:val="false"/>
          <w:color w:val="000000"/>
          <w:sz w:val="28"/>
        </w:rPr>
        <w:t>
      документы, удостоверяющие личности усыновителей (удочерителей) (оригинал и копия);</w:t>
      </w:r>
    </w:p>
    <w:bookmarkEnd w:id="330"/>
    <w:bookmarkStart w:name="z461" w:id="331"/>
    <w:p>
      <w:pPr>
        <w:spacing w:after="0"/>
        <w:ind w:left="0"/>
        <w:jc w:val="both"/>
      </w:pPr>
      <w:r>
        <w:rPr>
          <w:rFonts w:ascii="Times New Roman"/>
          <w:b w:val="false"/>
          <w:i w:val="false"/>
          <w:color w:val="000000"/>
          <w:sz w:val="28"/>
        </w:rPr>
        <w:t>
      заверенная копия решения суда об усыновлении;</w:t>
      </w:r>
    </w:p>
    <w:bookmarkEnd w:id="331"/>
    <w:bookmarkStart w:name="z462" w:id="332"/>
    <w:p>
      <w:pPr>
        <w:spacing w:after="0"/>
        <w:ind w:left="0"/>
        <w:jc w:val="both"/>
      </w:pPr>
      <w:r>
        <w:rPr>
          <w:rFonts w:ascii="Times New Roman"/>
          <w:b w:val="false"/>
          <w:i w:val="false"/>
          <w:color w:val="000000"/>
          <w:sz w:val="28"/>
        </w:rPr>
        <w:t xml:space="preserve">
      копия свидетельства о рождении ребенка (оригинал для сверки); </w:t>
      </w:r>
    </w:p>
    <w:bookmarkEnd w:id="332"/>
    <w:bookmarkStart w:name="z463" w:id="333"/>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333"/>
    <w:bookmarkStart w:name="z464" w:id="334"/>
    <w:p>
      <w:pPr>
        <w:spacing w:after="0"/>
        <w:ind w:left="0"/>
        <w:jc w:val="both"/>
      </w:pP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bookmarkEnd w:id="334"/>
    <w:bookmarkStart w:name="z465" w:id="335"/>
    <w:p>
      <w:pPr>
        <w:spacing w:after="0"/>
        <w:ind w:left="0"/>
        <w:jc w:val="both"/>
      </w:pPr>
      <w:r>
        <w:rPr>
          <w:rFonts w:ascii="Times New Roman"/>
          <w:b w:val="false"/>
          <w:i w:val="false"/>
          <w:color w:val="000000"/>
          <w:sz w:val="28"/>
        </w:rPr>
        <w:t xml:space="preserve">
      При сдаче услугополучателем всех необходимых документов услугодателю подтверждением принятия заявления на бумажном носителе </w:t>
      </w:r>
    </w:p>
    <w:bookmarkEnd w:id="335"/>
    <w:bookmarkStart w:name="z466" w:id="336"/>
    <w:p>
      <w:pPr>
        <w:spacing w:after="0"/>
        <w:ind w:left="0"/>
        <w:jc w:val="both"/>
      </w:pPr>
      <w:r>
        <w:rPr>
          <w:rFonts w:ascii="Times New Roman"/>
          <w:b w:val="false"/>
          <w:i w:val="false"/>
          <w:color w:val="000000"/>
          <w:sz w:val="28"/>
        </w:rPr>
        <w:t>
      является отметка на его копии с указанием даты его получения, фамилии, имени, отчества (при его наличии) принявшего лица и времени приема документов.</w:t>
      </w:r>
    </w:p>
    <w:bookmarkEnd w:id="336"/>
    <w:bookmarkStart w:name="z467" w:id="337"/>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337"/>
    <w:bookmarkStart w:name="z468" w:id="338"/>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38"/>
    <w:bookmarkStart w:name="z469" w:id="339"/>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Правилами</w:t>
      </w:r>
      <w:r>
        <w:rPr>
          <w:rFonts w:ascii="Times New Roman"/>
          <w:b w:val="false"/>
          <w:i w:val="false"/>
          <w:color w:val="000000"/>
          <w:sz w:val="28"/>
        </w:rPr>
        <w:t xml:space="preserve">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утвержденными приказом Министра юстиции Республики Казахстан от 25 февраля 2015 года № 112 (зарегистрирован в Реестре государственной регистрации нормативных правовых актов № 10764). </w:t>
      </w:r>
    </w:p>
    <w:bookmarkEnd w:id="339"/>
    <w:bookmarkStart w:name="z470" w:id="340"/>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и выдает соответствующую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40"/>
    <w:bookmarkStart w:name="z471" w:id="34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государственной услуги</w:t>
      </w:r>
    </w:p>
    <w:bookmarkEnd w:id="341"/>
    <w:bookmarkStart w:name="z472" w:id="342"/>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государственной услуги: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342"/>
    <w:bookmarkStart w:name="z473" w:id="343"/>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w:t>
      </w:r>
    </w:p>
    <w:bookmarkEnd w:id="343"/>
    <w:bookmarkStart w:name="z474" w:id="344"/>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44"/>
    <w:bookmarkStart w:name="z475" w:id="345"/>
    <w:p>
      <w:pPr>
        <w:spacing w:after="0"/>
        <w:ind w:left="0"/>
        <w:jc w:val="both"/>
      </w:pPr>
      <w:r>
        <w:rPr>
          <w:rFonts w:ascii="Times New Roman"/>
          <w:b w:val="false"/>
          <w:i w:val="false"/>
          <w:color w:val="000000"/>
          <w:sz w:val="28"/>
        </w:rPr>
        <w:t>
      В жалобе услугополучателя указывается его фамилия, имя, отчество (при его наличии), почтовый адрес, исходящий номер и дата. Жалоба подписывается услугополучателем.</w:t>
      </w:r>
    </w:p>
    <w:bookmarkEnd w:id="345"/>
    <w:bookmarkStart w:name="z476" w:id="34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либо выдается нарочно в канцелярии услугодателя.</w:t>
      </w:r>
    </w:p>
    <w:bookmarkEnd w:id="346"/>
    <w:bookmarkStart w:name="z477" w:id="34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w:t>
      </w:r>
    </w:p>
    <w:bookmarkEnd w:id="347"/>
    <w:bookmarkStart w:name="z478" w:id="348"/>
    <w:p>
      <w:pPr>
        <w:spacing w:after="0"/>
        <w:ind w:left="0"/>
        <w:jc w:val="both"/>
      </w:pPr>
      <w:r>
        <w:rPr>
          <w:rFonts w:ascii="Times New Roman"/>
          <w:b w:val="false"/>
          <w:i w:val="false"/>
          <w:color w:val="000000"/>
          <w:sz w:val="28"/>
        </w:rPr>
        <w:t>
      по оценке и контролю за качеством оказания государственных услуг.</w:t>
      </w:r>
    </w:p>
    <w:bookmarkEnd w:id="348"/>
    <w:bookmarkStart w:name="z479" w:id="34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349"/>
    <w:bookmarkStart w:name="z480" w:id="35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50"/>
    <w:bookmarkStart w:name="z481" w:id="35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351"/>
    <w:bookmarkStart w:name="z482" w:id="35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www.mfa.gov.kz.</w:t>
      </w:r>
    </w:p>
    <w:bookmarkEnd w:id="352"/>
    <w:bookmarkStart w:name="z483" w:id="353"/>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www.mfa.gov.kz., раздел "Государственные услуги", Единого контакт-центра: 1414, 8 800 080 7777.</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усыновления</w:t>
            </w:r>
            <w:r>
              <w:br/>
            </w:r>
            <w:r>
              <w:rPr>
                <w:rFonts w:ascii="Times New Roman"/>
                <w:b w:val="false"/>
                <w:i w:val="false"/>
                <w:color w:val="000000"/>
                <w:sz w:val="20"/>
              </w:rPr>
              <w:t xml:space="preserve">(удочерения) ребенка </w:t>
            </w:r>
            <w:r>
              <w:br/>
            </w:r>
            <w:r>
              <w:rPr>
                <w:rFonts w:ascii="Times New Roman"/>
                <w:b w:val="false"/>
                <w:i w:val="false"/>
                <w:color w:val="000000"/>
                <w:sz w:val="20"/>
              </w:rPr>
              <w:t>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наличии),</w:t>
            </w:r>
            <w:r>
              <w:br/>
            </w:r>
            <w:r>
              <w:rPr>
                <w:rFonts w:ascii="Times New Roman"/>
                <w:b w:val="false"/>
                <w:i w:val="false"/>
                <w:color w:val="000000"/>
                <w:sz w:val="20"/>
              </w:rPr>
              <w:t>фамилия заявителей)</w:t>
            </w:r>
            <w:r>
              <w:br/>
            </w:r>
            <w:r>
              <w:rPr>
                <w:rFonts w:ascii="Times New Roman"/>
                <w:b w:val="false"/>
                <w:i w:val="false"/>
                <w:color w:val="000000"/>
                <w:sz w:val="20"/>
              </w:rPr>
              <w:t>___________________________</w:t>
            </w:r>
            <w:r>
              <w:br/>
            </w:r>
            <w:r>
              <w:rPr>
                <w:rFonts w:ascii="Times New Roman"/>
                <w:b w:val="false"/>
                <w:i w:val="false"/>
                <w:color w:val="000000"/>
                <w:sz w:val="20"/>
              </w:rPr>
              <w:t>проживающих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w:t>
            </w:r>
          </w:p>
        </w:tc>
      </w:tr>
    </w:tbl>
    <w:p>
      <w:pPr>
        <w:spacing w:after="0"/>
        <w:ind w:left="0"/>
        <w:jc w:val="left"/>
      </w:pPr>
      <w:r>
        <w:rPr>
          <w:rFonts w:ascii="Times New Roman"/>
          <w:b/>
          <w:i w:val="false"/>
          <w:color w:val="000000"/>
        </w:rPr>
        <w:t xml:space="preserve"> Заявление о государственной регистрации усыновления (удочерения) ребенка</w:t>
      </w:r>
    </w:p>
    <w:bookmarkStart w:name="z486" w:id="354"/>
    <w:p>
      <w:pPr>
        <w:spacing w:after="0"/>
        <w:ind w:left="0"/>
        <w:jc w:val="both"/>
      </w:pPr>
      <w:r>
        <w:rPr>
          <w:rFonts w:ascii="Times New Roman"/>
          <w:b w:val="false"/>
          <w:i w:val="false"/>
          <w:color w:val="000000"/>
          <w:sz w:val="28"/>
        </w:rPr>
        <w:t>
      Гражданин_____________________________________________________________________</w:t>
      </w:r>
      <w:r>
        <w:br/>
      </w:r>
      <w:r>
        <w:rPr>
          <w:rFonts w:ascii="Times New Roman"/>
          <w:b w:val="false"/>
          <w:i w:val="false"/>
          <w:color w:val="000000"/>
          <w:sz w:val="28"/>
        </w:rPr>
        <w:t xml:space="preserve">                         (имя, отчество (при его наличии), фамилия)</w:t>
      </w:r>
      <w:r>
        <w:br/>
      </w:r>
      <w:r>
        <w:rPr>
          <w:rFonts w:ascii="Times New Roman"/>
          <w:b w:val="false"/>
          <w:i w:val="false"/>
          <w:color w:val="000000"/>
          <w:sz w:val="28"/>
        </w:rPr>
        <w:t>Гражданка_____________________________________________________________________</w:t>
      </w:r>
      <w:r>
        <w:br/>
      </w:r>
      <w:r>
        <w:rPr>
          <w:rFonts w:ascii="Times New Roman"/>
          <w:b w:val="false"/>
          <w:i w:val="false"/>
          <w:color w:val="000000"/>
          <w:sz w:val="28"/>
        </w:rPr>
        <w:t xml:space="preserve">                         (имя, отчество (при его наличии), фамилия)</w:t>
      </w:r>
      <w:r>
        <w:br/>
      </w:r>
      <w:r>
        <w:rPr>
          <w:rFonts w:ascii="Times New Roman"/>
          <w:b w:val="false"/>
          <w:i w:val="false"/>
          <w:color w:val="000000"/>
          <w:sz w:val="28"/>
        </w:rPr>
        <w:t>Дата и место регистрации брака (супружества)__________________________________</w:t>
      </w:r>
      <w:r>
        <w:br/>
      </w:r>
      <w:r>
        <w:rPr>
          <w:rFonts w:ascii="Times New Roman"/>
          <w:b w:val="false"/>
          <w:i w:val="false"/>
          <w:color w:val="000000"/>
          <w:sz w:val="28"/>
        </w:rPr>
        <w:t>Просим (прошу) зарегистрировать усыновление (удочерение) указав сведения о</w:t>
      </w:r>
      <w:r>
        <w:br/>
      </w:r>
      <w:r>
        <w:rPr>
          <w:rFonts w:ascii="Times New Roman"/>
          <w:b w:val="false"/>
          <w:i w:val="false"/>
          <w:color w:val="000000"/>
          <w:sz w:val="28"/>
        </w:rPr>
        <w:t>ребенке:___________________________________________________________</w:t>
      </w:r>
      <w:r>
        <w:br/>
      </w:r>
      <w:r>
        <w:rPr>
          <w:rFonts w:ascii="Times New Roman"/>
          <w:b w:val="false"/>
          <w:i w:val="false"/>
          <w:color w:val="000000"/>
          <w:sz w:val="28"/>
        </w:rPr>
        <w:t xml:space="preserve">             (имя, отчество (при его наличии), фамилия, дата рождения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ребенка после усыновления (удочерения), место рождения после усыновления</w:t>
      </w:r>
      <w:r>
        <w:br/>
      </w:r>
      <w:r>
        <w:rPr>
          <w:rFonts w:ascii="Times New Roman"/>
          <w:b w:val="false"/>
          <w:i w:val="false"/>
          <w:color w:val="000000"/>
          <w:sz w:val="28"/>
        </w:rPr>
        <w:t>(удочерения))</w:t>
      </w:r>
      <w:r>
        <w:br/>
      </w:r>
      <w:r>
        <w:rPr>
          <w:rFonts w:ascii="Times New Roman"/>
          <w:b w:val="false"/>
          <w:i w:val="false"/>
          <w:color w:val="000000"/>
          <w:sz w:val="28"/>
        </w:rPr>
        <w:t>В регистрирующий орган представлено вступившее в законную силу</w:t>
      </w:r>
      <w:r>
        <w:br/>
      </w:r>
      <w:r>
        <w:rPr>
          <w:rFonts w:ascii="Times New Roman"/>
          <w:b w:val="false"/>
          <w:i w:val="false"/>
          <w:color w:val="000000"/>
          <w:sz w:val="28"/>
        </w:rPr>
        <w:t>решение суда__________________________________________________________________</w:t>
      </w:r>
      <w:r>
        <w:br/>
      </w:r>
      <w:r>
        <w:rPr>
          <w:rFonts w:ascii="Times New Roman"/>
          <w:b w:val="false"/>
          <w:i w:val="false"/>
          <w:color w:val="000000"/>
          <w:sz w:val="28"/>
        </w:rPr>
        <w:t>на ребенка____________________________________________________________________</w:t>
      </w:r>
      <w:r>
        <w:br/>
      </w:r>
      <w:r>
        <w:rPr>
          <w:rFonts w:ascii="Times New Roman"/>
          <w:b w:val="false"/>
          <w:i w:val="false"/>
          <w:color w:val="000000"/>
          <w:sz w:val="28"/>
        </w:rPr>
        <w:t>(имя, отчество (при его наличии), фамилия ребенка до усыновления (удочерения))</w:t>
      </w:r>
      <w:r>
        <w:br/>
      </w:r>
      <w:r>
        <w:rPr>
          <w:rFonts w:ascii="Times New Roman"/>
          <w:b w:val="false"/>
          <w:i w:val="false"/>
          <w:color w:val="000000"/>
          <w:sz w:val="28"/>
        </w:rPr>
        <w:t>Дата рождения ребенка "____" ____________ 20 __ года</w:t>
      </w:r>
      <w:r>
        <w:br/>
      </w:r>
      <w:r>
        <w:rPr>
          <w:rFonts w:ascii="Times New Roman"/>
          <w:b w:val="false"/>
          <w:i w:val="false"/>
          <w:color w:val="000000"/>
          <w:sz w:val="28"/>
        </w:rPr>
        <w:t>Место рождения ребенка________________________________________________________</w:t>
      </w:r>
      <w:r>
        <w:br/>
      </w:r>
      <w:r>
        <w:rPr>
          <w:rFonts w:ascii="Times New Roman"/>
          <w:b w:val="false"/>
          <w:i w:val="false"/>
          <w:color w:val="000000"/>
          <w:sz w:val="28"/>
        </w:rPr>
        <w:t>Рождение ребенка зарегистрировано_____________________________________________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"___" __________ 20__ года за № _______________.</w:t>
      </w:r>
      <w:r>
        <w:br/>
      </w:r>
      <w:r>
        <w:rPr>
          <w:rFonts w:ascii="Times New Roman"/>
          <w:b w:val="false"/>
          <w:i w:val="false"/>
          <w:color w:val="000000"/>
          <w:sz w:val="28"/>
        </w:rPr>
        <w:t>Одновременно просим внести сведения о родителях (если указано в решении суда)</w:t>
      </w:r>
      <w:r>
        <w:br/>
      </w:r>
      <w:r>
        <w:rPr>
          <w:rFonts w:ascii="Times New Roman"/>
          <w:b w:val="false"/>
          <w:i w:val="false"/>
          <w:color w:val="000000"/>
          <w:sz w:val="28"/>
        </w:rPr>
        <w:t>и выдать новое свидетельство.</w:t>
      </w:r>
      <w:r>
        <w:br/>
      </w:r>
      <w:r>
        <w:rPr>
          <w:rFonts w:ascii="Times New Roman"/>
          <w:b w:val="false"/>
          <w:i w:val="false"/>
          <w:color w:val="000000"/>
          <w:sz w:val="28"/>
        </w:rPr>
        <w:t>Подпись заявителей ______________ _________________</w:t>
      </w:r>
      <w:r>
        <w:br/>
      </w:r>
      <w:r>
        <w:rPr>
          <w:rFonts w:ascii="Times New Roman"/>
          <w:b w:val="false"/>
          <w:i w:val="false"/>
          <w:color w:val="000000"/>
          <w:sz w:val="28"/>
        </w:rPr>
        <w:t>Дата подачи заявления "___" __________20___года</w:t>
      </w:r>
      <w:r>
        <w:br/>
      </w:r>
      <w:r>
        <w:rPr>
          <w:rFonts w:ascii="Times New Roman"/>
          <w:b w:val="false"/>
          <w:i w:val="false"/>
          <w:color w:val="000000"/>
          <w:sz w:val="28"/>
        </w:rPr>
        <w:t>Предупреждены о том, что за сообщение ложных сведений согласно статье 491 Кодекса</w:t>
      </w:r>
      <w:r>
        <w:br/>
      </w:r>
      <w:r>
        <w:rPr>
          <w:rFonts w:ascii="Times New Roman"/>
          <w:b w:val="false"/>
          <w:i w:val="false"/>
          <w:color w:val="000000"/>
          <w:sz w:val="28"/>
        </w:rPr>
        <w:t>Республики Казахстан "Об административных правонарушениях", налагается</w:t>
      </w:r>
      <w:r>
        <w:br/>
      </w:r>
      <w:r>
        <w:rPr>
          <w:rFonts w:ascii="Times New Roman"/>
          <w:b w:val="false"/>
          <w:i w:val="false"/>
          <w:color w:val="000000"/>
          <w:sz w:val="28"/>
        </w:rPr>
        <w:t>административное взыскание.</w:t>
      </w:r>
      <w:r>
        <w:br/>
      </w:r>
      <w:r>
        <w:rPr>
          <w:rFonts w:ascii="Times New Roman"/>
          <w:b w:val="false"/>
          <w:i w:val="false"/>
          <w:color w:val="000000"/>
          <w:sz w:val="28"/>
        </w:rPr>
        <w:t>"____" ____________ 20__ года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(имя, отчество (при его наличии), фамилия должностного лица,</w:t>
      </w:r>
      <w:r>
        <w:br/>
      </w:r>
      <w:r>
        <w:rPr>
          <w:rFonts w:ascii="Times New Roman"/>
          <w:b w:val="false"/>
          <w:i w:val="false"/>
          <w:color w:val="000000"/>
          <w:sz w:val="28"/>
        </w:rPr>
        <w:t xml:space="preserve">                         принявшего заявление)</w:t>
      </w:r>
      <w:r>
        <w:br/>
      </w:r>
      <w:r>
        <w:rPr>
          <w:rFonts w:ascii="Times New Roman"/>
          <w:b w:val="false"/>
          <w:i w:val="false"/>
          <w:color w:val="000000"/>
          <w:sz w:val="28"/>
        </w:rPr>
        <w:t>№ по журналу _______</w:t>
      </w:r>
      <w:r>
        <w:br/>
      </w:r>
      <w:r>
        <w:rPr>
          <w:rFonts w:ascii="Times New Roman"/>
          <w:b w:val="false"/>
          <w:i w:val="false"/>
          <w:color w:val="000000"/>
          <w:sz w:val="28"/>
        </w:rPr>
        <w:t>---------------------------------------------------------------------</w:t>
      </w:r>
      <w:r>
        <w:br/>
      </w:r>
      <w:r>
        <w:rPr>
          <w:rFonts w:ascii="Times New Roman"/>
          <w:b w:val="false"/>
          <w:i w:val="false"/>
          <w:color w:val="000000"/>
          <w:sz w:val="28"/>
        </w:rPr>
        <w:t xml:space="preserve">                   (линия отрыва)</w:t>
      </w:r>
      <w:r>
        <w:br/>
      </w:r>
      <w:r>
        <w:rPr>
          <w:rFonts w:ascii="Times New Roman"/>
          <w:b w:val="false"/>
          <w:i w:val="false"/>
          <w:color w:val="000000"/>
          <w:sz w:val="28"/>
        </w:rPr>
        <w:t>"____" ________20__ года</w:t>
      </w:r>
      <w:r>
        <w:br/>
      </w:r>
      <w:r>
        <w:rPr>
          <w:rFonts w:ascii="Times New Roman"/>
          <w:b w:val="false"/>
          <w:i w:val="false"/>
          <w:color w:val="000000"/>
          <w:sz w:val="28"/>
        </w:rPr>
        <w:t>принято на рассмотрение заявление об усыновлении ребенка.</w:t>
      </w:r>
      <w:r>
        <w:br/>
      </w:r>
      <w:r>
        <w:rPr>
          <w:rFonts w:ascii="Times New Roman"/>
          <w:b w:val="false"/>
          <w:i w:val="false"/>
          <w:color w:val="000000"/>
          <w:sz w:val="28"/>
        </w:rPr>
        <w:t>Результаты рассмотрения будут сообщены "____" ___________ 20__ года</w:t>
      </w:r>
      <w:r>
        <w:br/>
      </w:r>
      <w:r>
        <w:rPr>
          <w:rFonts w:ascii="Times New Roman"/>
          <w:b w:val="false"/>
          <w:i w:val="false"/>
          <w:color w:val="000000"/>
          <w:sz w:val="28"/>
        </w:rPr>
        <w:t>Специалист ______________________________________________________</w:t>
      </w:r>
      <w:r>
        <w:br/>
      </w:r>
      <w:r>
        <w:rPr>
          <w:rFonts w:ascii="Times New Roman"/>
          <w:b w:val="false"/>
          <w:i w:val="false"/>
          <w:color w:val="000000"/>
          <w:sz w:val="28"/>
        </w:rPr>
        <w:t xml:space="preserve">             (имя, отчество (при его наличии), фамилия)</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усыновления</w:t>
            </w:r>
            <w:r>
              <w:br/>
            </w:r>
            <w:r>
              <w:rPr>
                <w:rFonts w:ascii="Times New Roman"/>
                <w:b w:val="false"/>
                <w:i w:val="false"/>
                <w:color w:val="000000"/>
                <w:sz w:val="20"/>
              </w:rPr>
              <w:t xml:space="preserve">(удочерения) ребенка </w:t>
            </w:r>
            <w:r>
              <w:br/>
            </w:r>
            <w:r>
              <w:rPr>
                <w:rFonts w:ascii="Times New Roman"/>
                <w:b w:val="false"/>
                <w:i w:val="false"/>
                <w:color w:val="000000"/>
                <w:sz w:val="20"/>
              </w:rPr>
              <w:t>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488" w:id="355"/>
    <w:p>
      <w:pPr>
        <w:spacing w:after="0"/>
        <w:ind w:left="0"/>
        <w:jc w:val="left"/>
      </w:pPr>
      <w:r>
        <w:rPr>
          <w:rFonts w:ascii="Times New Roman"/>
          <w:b/>
          <w:i w:val="false"/>
          <w:color w:val="000000"/>
        </w:rPr>
        <w:t xml:space="preserve"> Расписка об отказе в приеме документов</w:t>
      </w:r>
    </w:p>
    <w:bookmarkEnd w:id="355"/>
    <w:bookmarkStart w:name="z489" w:id="35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Консульский отдел Посольства Республики Казахстан в</w:t>
      </w:r>
      <w:r>
        <w:br/>
      </w:r>
      <w:r>
        <w:rPr>
          <w:rFonts w:ascii="Times New Roman"/>
          <w:b w:val="false"/>
          <w:i w:val="false"/>
          <w:color w:val="000000"/>
          <w:sz w:val="28"/>
        </w:rPr>
        <w:t>____________________ (указать адрес) отказывает в приеме документов на оказание</w:t>
      </w:r>
      <w:r>
        <w:br/>
      </w:r>
      <w:r>
        <w:rPr>
          <w:rFonts w:ascii="Times New Roman"/>
          <w:b w:val="false"/>
          <w:i w:val="false"/>
          <w:color w:val="000000"/>
          <w:sz w:val="28"/>
        </w:rPr>
        <w:t>государственной услуги (указать наименование государственной услуги в соответствии со</w:t>
      </w:r>
      <w:r>
        <w:br/>
      </w:r>
      <w:r>
        <w:rPr>
          <w:rFonts w:ascii="Times New Roman"/>
          <w:b w:val="false"/>
          <w:i w:val="false"/>
          <w:color w:val="000000"/>
          <w:sz w:val="28"/>
        </w:rPr>
        <w:t>стандартом государственной услуги) ввиду представления Вами неполного пакета</w:t>
      </w:r>
      <w:r>
        <w:br/>
      </w:r>
      <w:r>
        <w:rPr>
          <w:rFonts w:ascii="Times New Roman"/>
          <w:b w:val="false"/>
          <w:i w:val="false"/>
          <w:color w:val="000000"/>
          <w:sz w:val="28"/>
        </w:rPr>
        <w:t>документов согласно перечню, предусмотренному стандартом государственной услуги, а</w:t>
      </w:r>
      <w:r>
        <w:br/>
      </w:r>
      <w:r>
        <w:rPr>
          <w:rFonts w:ascii="Times New Roman"/>
          <w:b w:val="false"/>
          <w:i w:val="false"/>
          <w:color w:val="000000"/>
          <w:sz w:val="28"/>
        </w:rPr>
        <w:t>именно:</w:t>
      </w:r>
      <w:r>
        <w:br/>
      </w:r>
      <w:r>
        <w:rPr>
          <w:rFonts w:ascii="Times New Roman"/>
          <w:b w:val="false"/>
          <w:i w:val="false"/>
          <w:color w:val="000000"/>
          <w:sz w:val="28"/>
        </w:rPr>
        <w:t>Наименование отсутствующих документов:</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 ... .</w:t>
      </w:r>
      <w:r>
        <w:br/>
      </w:r>
      <w:r>
        <w:rPr>
          <w:rFonts w:ascii="Times New Roman"/>
          <w:b w:val="false"/>
          <w:i w:val="false"/>
          <w:color w:val="000000"/>
          <w:sz w:val="28"/>
        </w:rPr>
        <w:t>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его наличии), подпись работника услугодателя)</w:t>
      </w:r>
      <w:r>
        <w:br/>
      </w:r>
      <w:r>
        <w:rPr>
          <w:rFonts w:ascii="Times New Roman"/>
          <w:b w:val="false"/>
          <w:i w:val="false"/>
          <w:color w:val="000000"/>
          <w:sz w:val="28"/>
        </w:rPr>
        <w:t>Исполнитель: Фамилия, имя, отчество (при его наличии) _________________________</w:t>
      </w:r>
      <w:r>
        <w:br/>
      </w:r>
      <w:r>
        <w:rPr>
          <w:rFonts w:ascii="Times New Roman"/>
          <w:b w:val="false"/>
          <w:i w:val="false"/>
          <w:color w:val="000000"/>
          <w:sz w:val="28"/>
        </w:rPr>
        <w:t>Телефон __________</w:t>
      </w:r>
      <w:r>
        <w:br/>
      </w:r>
      <w:r>
        <w:rPr>
          <w:rFonts w:ascii="Times New Roman"/>
          <w:b w:val="false"/>
          <w:i w:val="false"/>
          <w:color w:val="000000"/>
          <w:sz w:val="28"/>
        </w:rPr>
        <w:t>Получил:</w:t>
      </w:r>
      <w:r>
        <w:br/>
      </w:r>
      <w:r>
        <w:rPr>
          <w:rFonts w:ascii="Times New Roman"/>
          <w:b w:val="false"/>
          <w:i w:val="false"/>
          <w:color w:val="000000"/>
          <w:sz w:val="28"/>
        </w:rPr>
        <w:t>Фамилия, имя, отчество (при его наличии)/подпись услугополучателя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 _________ 20__ год</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2018 года</w:t>
            </w:r>
            <w:r>
              <w:br/>
            </w:r>
            <w:r>
              <w:rPr>
                <w:rFonts w:ascii="Times New Roman"/>
                <w:b w:val="false"/>
                <w:i w:val="false"/>
                <w:color w:val="000000"/>
                <w:sz w:val="20"/>
              </w:rPr>
              <w:t>№ 11-1-4/183</w:t>
            </w:r>
          </w:p>
        </w:tc>
      </w:tr>
    </w:tbl>
    <w:bookmarkStart w:name="z492" w:id="357"/>
    <w:p>
      <w:pPr>
        <w:spacing w:after="0"/>
        <w:ind w:left="0"/>
        <w:jc w:val="left"/>
      </w:pPr>
      <w:r>
        <w:rPr>
          <w:rFonts w:ascii="Times New Roman"/>
          <w:b/>
          <w:i w:val="false"/>
          <w:color w:val="000000"/>
        </w:rPr>
        <w:t xml:space="preserve"> Стандарт государственной услуги "Государственная регистрация перемены имени, отчества, фамилии за рубежом"</w:t>
      </w:r>
    </w:p>
    <w:bookmarkEnd w:id="357"/>
    <w:bookmarkStart w:name="z493" w:id="358"/>
    <w:p>
      <w:pPr>
        <w:spacing w:after="0"/>
        <w:ind w:left="0"/>
        <w:jc w:val="left"/>
      </w:pPr>
      <w:r>
        <w:rPr>
          <w:rFonts w:ascii="Times New Roman"/>
          <w:b/>
          <w:i w:val="false"/>
          <w:color w:val="000000"/>
        </w:rPr>
        <w:t xml:space="preserve"> Глава 1. Общие положения</w:t>
      </w:r>
    </w:p>
    <w:bookmarkEnd w:id="358"/>
    <w:bookmarkStart w:name="z494" w:id="359"/>
    <w:p>
      <w:pPr>
        <w:spacing w:after="0"/>
        <w:ind w:left="0"/>
        <w:jc w:val="both"/>
      </w:pPr>
      <w:r>
        <w:rPr>
          <w:rFonts w:ascii="Times New Roman"/>
          <w:b w:val="false"/>
          <w:i w:val="false"/>
          <w:color w:val="000000"/>
          <w:sz w:val="28"/>
        </w:rPr>
        <w:t>
      1. Государственная услуга "Государственная регистрация перемены имени, отчества, фамилии за рубежом" (далее – государственная услуга).</w:t>
      </w:r>
    </w:p>
    <w:bookmarkEnd w:id="359"/>
    <w:bookmarkStart w:name="z495" w:id="360"/>
    <w:p>
      <w:pPr>
        <w:spacing w:after="0"/>
        <w:ind w:left="0"/>
        <w:jc w:val="both"/>
      </w:pPr>
      <w:r>
        <w:rPr>
          <w:rFonts w:ascii="Times New Roman"/>
          <w:b w:val="false"/>
          <w:i w:val="false"/>
          <w:color w:val="000000"/>
          <w:sz w:val="28"/>
        </w:rPr>
        <w:t>
      2. Стандарт государственной услуги разработан Министерством иностранных дел Республики Казахстан (далее – Министерство).</w:t>
      </w:r>
    </w:p>
    <w:bookmarkEnd w:id="360"/>
    <w:bookmarkStart w:name="z496" w:id="361"/>
    <w:p>
      <w:pPr>
        <w:spacing w:after="0"/>
        <w:ind w:left="0"/>
        <w:jc w:val="both"/>
      </w:pPr>
      <w:r>
        <w:rPr>
          <w:rFonts w:ascii="Times New Roman"/>
          <w:b w:val="false"/>
          <w:i w:val="false"/>
          <w:color w:val="000000"/>
          <w:sz w:val="28"/>
        </w:rPr>
        <w:t>
      3. Государственная услуга оказывается загранучреждениями Республики Казахстан (далее – услугодатель).</w:t>
      </w:r>
    </w:p>
    <w:bookmarkEnd w:id="361"/>
    <w:bookmarkStart w:name="z497" w:id="362"/>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услугодателя.</w:t>
      </w:r>
    </w:p>
    <w:bookmarkEnd w:id="362"/>
    <w:bookmarkStart w:name="z498" w:id="363"/>
    <w:p>
      <w:pPr>
        <w:spacing w:after="0"/>
        <w:ind w:left="0"/>
        <w:jc w:val="left"/>
      </w:pPr>
      <w:r>
        <w:rPr>
          <w:rFonts w:ascii="Times New Roman"/>
          <w:b/>
          <w:i w:val="false"/>
          <w:color w:val="000000"/>
        </w:rPr>
        <w:t xml:space="preserve"> Глава 2. Порядок оказания государственной услуги</w:t>
      </w:r>
    </w:p>
    <w:bookmarkEnd w:id="363"/>
    <w:bookmarkStart w:name="z499" w:id="364"/>
    <w:p>
      <w:pPr>
        <w:spacing w:after="0"/>
        <w:ind w:left="0"/>
        <w:jc w:val="both"/>
      </w:pPr>
      <w:r>
        <w:rPr>
          <w:rFonts w:ascii="Times New Roman"/>
          <w:b w:val="false"/>
          <w:i w:val="false"/>
          <w:color w:val="000000"/>
          <w:sz w:val="28"/>
        </w:rPr>
        <w:t>
      4. Срок оказания государственной услуги:</w:t>
      </w:r>
    </w:p>
    <w:bookmarkEnd w:id="364"/>
    <w:bookmarkStart w:name="z500" w:id="365"/>
    <w:p>
      <w:pPr>
        <w:spacing w:after="0"/>
        <w:ind w:left="0"/>
        <w:jc w:val="both"/>
      </w:pPr>
      <w:r>
        <w:rPr>
          <w:rFonts w:ascii="Times New Roman"/>
          <w:b w:val="false"/>
          <w:i w:val="false"/>
          <w:color w:val="000000"/>
          <w:sz w:val="28"/>
        </w:rPr>
        <w:t>
      1) со дня сдачи пакета документов физическим лицом (далее – услугополучатель) – 30 (тридцать) календарных дней, при необходимости проведения дополнительного изучения или проверки срок оказания услуги продлевается не более чем на 30 (тридцать) календарных дней;</w:t>
      </w:r>
    </w:p>
    <w:bookmarkEnd w:id="365"/>
    <w:bookmarkStart w:name="z501" w:id="366"/>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60 (шестьдесят) минут;</w:t>
      </w:r>
    </w:p>
    <w:bookmarkEnd w:id="366"/>
    <w:bookmarkStart w:name="z502" w:id="367"/>
    <w:p>
      <w:pPr>
        <w:spacing w:after="0"/>
        <w:ind w:left="0"/>
        <w:jc w:val="both"/>
      </w:pPr>
      <w:r>
        <w:rPr>
          <w:rFonts w:ascii="Times New Roman"/>
          <w:b w:val="false"/>
          <w:i w:val="false"/>
          <w:color w:val="000000"/>
          <w:sz w:val="28"/>
        </w:rPr>
        <w:t>
      3) максимально допустимое время обслуживания услугополучателя – 20 (двадцать) минут.</w:t>
      </w:r>
    </w:p>
    <w:bookmarkEnd w:id="367"/>
    <w:bookmarkStart w:name="z503" w:id="368"/>
    <w:p>
      <w:pPr>
        <w:spacing w:after="0"/>
        <w:ind w:left="0"/>
        <w:jc w:val="both"/>
      </w:pPr>
      <w:r>
        <w:rPr>
          <w:rFonts w:ascii="Times New Roman"/>
          <w:b w:val="false"/>
          <w:i w:val="false"/>
          <w:color w:val="000000"/>
          <w:sz w:val="28"/>
        </w:rPr>
        <w:t>
      5. Форма оказания государственной услуги – бумажная.</w:t>
      </w:r>
    </w:p>
    <w:bookmarkEnd w:id="368"/>
    <w:bookmarkStart w:name="z504" w:id="369"/>
    <w:p>
      <w:pPr>
        <w:spacing w:after="0"/>
        <w:ind w:left="0"/>
        <w:jc w:val="both"/>
      </w:pPr>
      <w:r>
        <w:rPr>
          <w:rFonts w:ascii="Times New Roman"/>
          <w:b w:val="false"/>
          <w:i w:val="false"/>
          <w:color w:val="000000"/>
          <w:sz w:val="28"/>
        </w:rPr>
        <w:t xml:space="preserve">
      6. Результат оказания государственной услуги – свидетельство о перемене имени, отчества, фамилии либо мотивированный ответ об отказе в оказании государственной услуги согласно </w:t>
      </w:r>
      <w:r>
        <w:rPr>
          <w:rFonts w:ascii="Times New Roman"/>
          <w:b w:val="false"/>
          <w:i w:val="false"/>
          <w:color w:val="000000"/>
          <w:sz w:val="28"/>
        </w:rPr>
        <w:t>пункту 10</w:t>
      </w:r>
      <w:r>
        <w:rPr>
          <w:rFonts w:ascii="Times New Roman"/>
          <w:b w:val="false"/>
          <w:i w:val="false"/>
          <w:color w:val="000000"/>
          <w:sz w:val="28"/>
        </w:rPr>
        <w:t xml:space="preserve"> настоящего стандарта государственной услуги.</w:t>
      </w:r>
    </w:p>
    <w:bookmarkEnd w:id="369"/>
    <w:bookmarkStart w:name="z505" w:id="37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370"/>
    <w:bookmarkStart w:name="z506" w:id="371"/>
    <w:p>
      <w:pPr>
        <w:spacing w:after="0"/>
        <w:ind w:left="0"/>
        <w:jc w:val="both"/>
      </w:pPr>
      <w:r>
        <w:rPr>
          <w:rFonts w:ascii="Times New Roman"/>
          <w:b w:val="false"/>
          <w:i w:val="false"/>
          <w:color w:val="000000"/>
          <w:sz w:val="28"/>
        </w:rPr>
        <w:t xml:space="preserve">
      7. Государственная услуга оказывается услугополучателям на платной основе по ставкам консульского сбора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w:t>
      </w:r>
    </w:p>
    <w:bookmarkEnd w:id="371"/>
    <w:bookmarkStart w:name="z507" w:id="372"/>
    <w:p>
      <w:pPr>
        <w:spacing w:after="0"/>
        <w:ind w:left="0"/>
        <w:jc w:val="both"/>
      </w:pPr>
      <w:r>
        <w:rPr>
          <w:rFonts w:ascii="Times New Roman"/>
          <w:b w:val="false"/>
          <w:i w:val="false"/>
          <w:color w:val="000000"/>
          <w:sz w:val="28"/>
        </w:rPr>
        <w:t>
      Оплата консульского сбора осуществляется в наличной или безналичной форме через банки второго уровня и организации, осуществляющие отдельные виды банковских операций.</w:t>
      </w:r>
    </w:p>
    <w:bookmarkEnd w:id="372"/>
    <w:bookmarkStart w:name="z508" w:id="373"/>
    <w:p>
      <w:pPr>
        <w:spacing w:after="0"/>
        <w:ind w:left="0"/>
        <w:jc w:val="both"/>
      </w:pPr>
      <w:r>
        <w:rPr>
          <w:rFonts w:ascii="Times New Roman"/>
          <w:b w:val="false"/>
          <w:i w:val="false"/>
          <w:color w:val="000000"/>
          <w:sz w:val="28"/>
        </w:rPr>
        <w:t>
      Государственная услуга за выдачу свидетельств при изменении, дополнении, восстановлении и исправлении записей актов о перемене имени, отчества, фамилии, в связи с ошибками, допущенными при регистрации акта гражданского состояния, оказывается бесплатно.</w:t>
      </w:r>
    </w:p>
    <w:bookmarkEnd w:id="373"/>
    <w:bookmarkStart w:name="z509" w:id="374"/>
    <w:p>
      <w:pPr>
        <w:spacing w:after="0"/>
        <w:ind w:left="0"/>
        <w:jc w:val="both"/>
      </w:pPr>
      <w:r>
        <w:rPr>
          <w:rFonts w:ascii="Times New Roman"/>
          <w:b w:val="false"/>
          <w:i w:val="false"/>
          <w:color w:val="000000"/>
          <w:sz w:val="28"/>
        </w:rPr>
        <w:t xml:space="preserve">
      8. График работы услугодателя: </w:t>
      </w:r>
    </w:p>
    <w:bookmarkEnd w:id="374"/>
    <w:bookmarkStart w:name="z510" w:id="375"/>
    <w:p>
      <w:pPr>
        <w:spacing w:after="0"/>
        <w:ind w:left="0"/>
        <w:jc w:val="both"/>
      </w:pPr>
      <w:r>
        <w:rPr>
          <w:rFonts w:ascii="Times New Roman"/>
          <w:b w:val="false"/>
          <w:i w:val="false"/>
          <w:color w:val="000000"/>
          <w:sz w:val="28"/>
        </w:rPr>
        <w:t xml:space="preserve">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w:t>
      </w:r>
    </w:p>
    <w:bookmarkEnd w:id="375"/>
    <w:bookmarkStart w:name="z511" w:id="376"/>
    <w:p>
      <w:pPr>
        <w:spacing w:after="0"/>
        <w:ind w:left="0"/>
        <w:jc w:val="both"/>
      </w:pPr>
      <w:r>
        <w:rPr>
          <w:rFonts w:ascii="Times New Roman"/>
          <w:b w:val="false"/>
          <w:i w:val="false"/>
          <w:color w:val="000000"/>
          <w:sz w:val="28"/>
        </w:rPr>
        <w:t xml:space="preserve">
      Прием документов осуществляется услугодателем с 09:30 до 12:30 часов, а выдача результатов оказания государственной услуги с 16:00 до 17:00 часов. Среда – неприемный день. </w:t>
      </w:r>
    </w:p>
    <w:bookmarkEnd w:id="376"/>
    <w:bookmarkStart w:name="z512" w:id="377"/>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377"/>
    <w:bookmarkStart w:name="z513" w:id="378"/>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378"/>
    <w:bookmarkStart w:name="z514" w:id="379"/>
    <w:p>
      <w:pPr>
        <w:spacing w:after="0"/>
        <w:ind w:left="0"/>
        <w:jc w:val="both"/>
      </w:pPr>
      <w:r>
        <w:rPr>
          <w:rFonts w:ascii="Times New Roman"/>
          <w:b w:val="false"/>
          <w:i w:val="false"/>
          <w:color w:val="000000"/>
          <w:sz w:val="28"/>
        </w:rPr>
        <w:t xml:space="preserve">
      заявление о государственной регистрации перемены имени, отчества, фамилии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рождении услугополучателя (оригинал и копия);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заключении брака (супружества), если услугополучатель состоит в браке (супружестве) (оригинал и копия);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рождении ребенка, если у услугополучателя имеются несовершеннолетние дети (оригинал и копия);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об усыновлении либо свидетельства об установлении отцовства, если таковые были зарегистрированы регистрирующими органами (оригинал и копия);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расторжении брака (супружества), если услугополучатель ходатайствует о присвоении ему добрачной фамилии в связи с расторжением брака (супружества) (оригинал и копия);</w:t>
      </w:r>
    </w:p>
    <w:bookmarkStart w:name="z520" w:id="380"/>
    <w:p>
      <w:pPr>
        <w:spacing w:after="0"/>
        <w:ind w:left="0"/>
        <w:jc w:val="both"/>
      </w:pPr>
      <w:r>
        <w:rPr>
          <w:rFonts w:ascii="Times New Roman"/>
          <w:b w:val="false"/>
          <w:i w:val="false"/>
          <w:color w:val="000000"/>
          <w:sz w:val="28"/>
        </w:rPr>
        <w:t>
      две фотографии услугополучателя размером 3х4 см.;</w:t>
      </w:r>
    </w:p>
    <w:bookmarkEnd w:id="380"/>
    <w:bookmarkStart w:name="z521" w:id="381"/>
    <w:p>
      <w:pPr>
        <w:spacing w:after="0"/>
        <w:ind w:left="0"/>
        <w:jc w:val="both"/>
      </w:pPr>
      <w:r>
        <w:rPr>
          <w:rFonts w:ascii="Times New Roman"/>
          <w:b w:val="false"/>
          <w:i w:val="false"/>
          <w:color w:val="000000"/>
          <w:sz w:val="28"/>
        </w:rPr>
        <w:t>
      подробная автобиография услугополучателя, написанная им собственноручно с объяснением причин перемены имени, отчества и фамилии;</w:t>
      </w:r>
    </w:p>
    <w:bookmarkEnd w:id="381"/>
    <w:bookmarkStart w:name="z522" w:id="382"/>
    <w:p>
      <w:pPr>
        <w:spacing w:after="0"/>
        <w:ind w:left="0"/>
        <w:jc w:val="both"/>
      </w:pPr>
      <w:r>
        <w:rPr>
          <w:rFonts w:ascii="Times New Roman"/>
          <w:b w:val="false"/>
          <w:i w:val="false"/>
          <w:color w:val="000000"/>
          <w:sz w:val="28"/>
        </w:rPr>
        <w:t>
      копии удостоверения личности либо паспорта гражданина Республики Казахстан (военнослужащим – документ, удостоверяющий личность, а лицам, достигшим шестнадцатилетнего возраста и не получившим паспорта, – свидетельство о рождении);</w:t>
      </w:r>
    </w:p>
    <w:bookmarkEnd w:id="382"/>
    <w:bookmarkStart w:name="z523" w:id="383"/>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383"/>
    <w:bookmarkStart w:name="z524" w:id="384"/>
    <w:p>
      <w:pPr>
        <w:spacing w:after="0"/>
        <w:ind w:left="0"/>
        <w:jc w:val="both"/>
      </w:pPr>
      <w:r>
        <w:rPr>
          <w:rFonts w:ascii="Times New Roman"/>
          <w:b w:val="false"/>
          <w:i w:val="false"/>
          <w:color w:val="000000"/>
          <w:sz w:val="28"/>
        </w:rPr>
        <w:t>
      в случае необходимости услугодателем истребуются дополнительные документы, подтверждающие причины, в связи с которыми услугополучатель просит переменить имя, отчество, фамилию.</w:t>
      </w:r>
    </w:p>
    <w:bookmarkEnd w:id="384"/>
    <w:bookmarkStart w:name="z525" w:id="385"/>
    <w:p>
      <w:pPr>
        <w:spacing w:after="0"/>
        <w:ind w:left="0"/>
        <w:jc w:val="both"/>
      </w:pP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bookmarkEnd w:id="385"/>
    <w:bookmarkStart w:name="z526" w:id="386"/>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 его наличии) принявшего лица и времени приема документов.</w:t>
      </w:r>
    </w:p>
    <w:bookmarkEnd w:id="386"/>
    <w:bookmarkStart w:name="z527" w:id="387"/>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387"/>
    <w:bookmarkStart w:name="z528" w:id="388"/>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88"/>
    <w:bookmarkStart w:name="z529" w:id="389"/>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Правилами</w:t>
      </w:r>
      <w:r>
        <w:rPr>
          <w:rFonts w:ascii="Times New Roman"/>
          <w:b w:val="false"/>
          <w:i w:val="false"/>
          <w:color w:val="000000"/>
          <w:sz w:val="28"/>
        </w:rPr>
        <w:t xml:space="preserve">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утвержденными приказом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bookmarkEnd w:id="389"/>
    <w:bookmarkStart w:name="z530" w:id="390"/>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w:t>
      </w:r>
    </w:p>
    <w:bookmarkEnd w:id="390"/>
    <w:bookmarkStart w:name="z531" w:id="391"/>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и выдает соответствующую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91"/>
    <w:bookmarkStart w:name="z532" w:id="39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государственной услуги</w:t>
      </w:r>
    </w:p>
    <w:bookmarkEnd w:id="392"/>
    <w:bookmarkStart w:name="z533" w:id="393"/>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государственной услуги: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393"/>
    <w:bookmarkStart w:name="z534" w:id="394"/>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w:t>
      </w:r>
    </w:p>
    <w:bookmarkEnd w:id="394"/>
    <w:bookmarkStart w:name="z535" w:id="395"/>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95"/>
    <w:bookmarkStart w:name="z536" w:id="396"/>
    <w:p>
      <w:pPr>
        <w:spacing w:after="0"/>
        <w:ind w:left="0"/>
        <w:jc w:val="both"/>
      </w:pPr>
      <w:r>
        <w:rPr>
          <w:rFonts w:ascii="Times New Roman"/>
          <w:b w:val="false"/>
          <w:i w:val="false"/>
          <w:color w:val="000000"/>
          <w:sz w:val="28"/>
        </w:rPr>
        <w:t>
      В жалобе услугополучателя указывается его фамилия, имя, отчество (при его наличии), почтовый адрес, исходящий номер и дата. Жалоба подписывается услугополучателем.</w:t>
      </w:r>
    </w:p>
    <w:bookmarkEnd w:id="396"/>
    <w:bookmarkStart w:name="z537" w:id="397"/>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либо выдается нарочно в канцелярии услугодателя.</w:t>
      </w:r>
    </w:p>
    <w:bookmarkEnd w:id="397"/>
    <w:bookmarkStart w:name="z538" w:id="39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w:t>
      </w:r>
    </w:p>
    <w:bookmarkEnd w:id="398"/>
    <w:bookmarkStart w:name="z539" w:id="399"/>
    <w:p>
      <w:pPr>
        <w:spacing w:after="0"/>
        <w:ind w:left="0"/>
        <w:jc w:val="both"/>
      </w:pPr>
      <w:r>
        <w:rPr>
          <w:rFonts w:ascii="Times New Roman"/>
          <w:b w:val="false"/>
          <w:i w:val="false"/>
          <w:color w:val="000000"/>
          <w:sz w:val="28"/>
        </w:rPr>
        <w:t>
      по оценке и контролю за качеством оказания государственных услуг.</w:t>
      </w:r>
    </w:p>
    <w:bookmarkEnd w:id="399"/>
    <w:bookmarkStart w:name="z540" w:id="40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400"/>
    <w:bookmarkStart w:name="z541" w:id="40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01"/>
    <w:bookmarkStart w:name="z542" w:id="40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402"/>
    <w:bookmarkStart w:name="z543" w:id="40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www.mfa.gov.kz.</w:t>
      </w:r>
    </w:p>
    <w:bookmarkEnd w:id="403"/>
    <w:bookmarkStart w:name="z544" w:id="404"/>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www.mfa.gov.kz., раздел "Государственные услуги", Единого контакт-центра: 1414, 8 800 080 7777.</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государственной </w:t>
            </w:r>
            <w:r>
              <w:br/>
            </w:r>
            <w:r>
              <w:rPr>
                <w:rFonts w:ascii="Times New Roman"/>
                <w:b w:val="false"/>
                <w:i w:val="false"/>
                <w:color w:val="000000"/>
                <w:sz w:val="20"/>
              </w:rPr>
              <w:t>услуги "Государственная регистрация перемены имени,</w:t>
            </w:r>
            <w:r>
              <w:br/>
            </w:r>
            <w:r>
              <w:rPr>
                <w:rFonts w:ascii="Times New Roman"/>
                <w:b w:val="false"/>
                <w:i w:val="false"/>
                <w:color w:val="000000"/>
                <w:sz w:val="20"/>
              </w:rPr>
              <w:t>отчества, фамилии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____________________________</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_______________________________</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фамилия заявителей)</w:t>
            </w:r>
            <w:r>
              <w:br/>
            </w:r>
            <w:r>
              <w:rPr>
                <w:rFonts w:ascii="Times New Roman"/>
                <w:b w:val="false"/>
                <w:i w:val="false"/>
                <w:color w:val="000000"/>
                <w:sz w:val="20"/>
              </w:rPr>
              <w:t>_________________________________</w:t>
            </w:r>
            <w:r>
              <w:br/>
            </w:r>
            <w:r>
              <w:rPr>
                <w:rFonts w:ascii="Times New Roman"/>
                <w:b w:val="false"/>
                <w:i w:val="false"/>
                <w:color w:val="000000"/>
                <w:sz w:val="20"/>
              </w:rPr>
              <w:t>проживающих по адресу:</w:t>
            </w:r>
            <w:r>
              <w:br/>
            </w:r>
            <w:r>
              <w:rPr>
                <w:rFonts w:ascii="Times New Roman"/>
                <w:b w:val="false"/>
                <w:i w:val="false"/>
                <w:color w:val="000000"/>
                <w:sz w:val="20"/>
              </w:rPr>
              <w:t>_________________________________</w:t>
            </w:r>
            <w:r>
              <w:br/>
            </w:r>
            <w:r>
              <w:rPr>
                <w:rFonts w:ascii="Times New Roman"/>
                <w:b w:val="false"/>
                <w:i w:val="false"/>
                <w:color w:val="000000"/>
                <w:sz w:val="20"/>
              </w:rPr>
              <w:t>_________________________________</w:t>
            </w:r>
            <w:r>
              <w:br/>
            </w:r>
            <w:r>
              <w:rPr>
                <w:rFonts w:ascii="Times New Roman"/>
                <w:b w:val="false"/>
                <w:i w:val="false"/>
                <w:color w:val="000000"/>
                <w:sz w:val="20"/>
              </w:rPr>
              <w:t>№ тел. ___________________________</w:t>
            </w:r>
          </w:p>
        </w:tc>
      </w:tr>
    </w:tbl>
    <w:bookmarkStart w:name="z548" w:id="405"/>
    <w:p>
      <w:pPr>
        <w:spacing w:after="0"/>
        <w:ind w:left="0"/>
        <w:jc w:val="left"/>
      </w:pPr>
      <w:r>
        <w:rPr>
          <w:rFonts w:ascii="Times New Roman"/>
          <w:b/>
          <w:i w:val="false"/>
          <w:color w:val="000000"/>
        </w:rPr>
        <w:t xml:space="preserve"> Заявление о государственной регистрации перемены имени, отчества, фамилии</w:t>
      </w:r>
    </w:p>
    <w:bookmarkEnd w:id="405"/>
    <w:bookmarkStart w:name="z549" w:id="406"/>
    <w:p>
      <w:pPr>
        <w:spacing w:after="0"/>
        <w:ind w:left="0"/>
        <w:jc w:val="both"/>
      </w:pPr>
      <w:r>
        <w:rPr>
          <w:rFonts w:ascii="Times New Roman"/>
          <w:b w:val="false"/>
          <w:i w:val="false"/>
          <w:color w:val="000000"/>
          <w:sz w:val="28"/>
        </w:rPr>
        <w:t>
      Прошу переменить мне ________________________________________________</w:t>
      </w:r>
      <w:r>
        <w:br/>
      </w:r>
      <w:r>
        <w:rPr>
          <w:rFonts w:ascii="Times New Roman"/>
          <w:b w:val="false"/>
          <w:i w:val="false"/>
          <w:color w:val="000000"/>
          <w:sz w:val="28"/>
        </w:rPr>
        <w:t xml:space="preserve">                         (указать, какие изменения следует произвести)</w:t>
      </w:r>
      <w:r>
        <w:br/>
      </w:r>
      <w:r>
        <w:rPr>
          <w:rFonts w:ascii="Times New Roman"/>
          <w:b w:val="false"/>
          <w:i w:val="false"/>
          <w:color w:val="000000"/>
          <w:sz w:val="28"/>
        </w:rPr>
        <w:t>на ________________________________________________________ в связи с</w:t>
      </w:r>
      <w:r>
        <w:br/>
      </w:r>
      <w:r>
        <w:rPr>
          <w:rFonts w:ascii="Times New Roman"/>
          <w:b w:val="false"/>
          <w:i w:val="false"/>
          <w:color w:val="000000"/>
          <w:sz w:val="28"/>
        </w:rPr>
        <w:t xml:space="preserve">             (избранное имя, отчество (при его наличии), фамилия)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(причина изменения имени, отчества (при его наличии), фамилии)</w:t>
      </w:r>
      <w:r>
        <w:br/>
      </w:r>
      <w:r>
        <w:rPr>
          <w:rFonts w:ascii="Times New Roman"/>
          <w:b w:val="false"/>
          <w:i w:val="false"/>
          <w:color w:val="000000"/>
          <w:sz w:val="28"/>
        </w:rPr>
        <w:t>О себе сообщаю следующие сведения:</w:t>
      </w:r>
      <w:r>
        <w:br/>
      </w:r>
      <w:r>
        <w:rPr>
          <w:rFonts w:ascii="Times New Roman"/>
          <w:b w:val="false"/>
          <w:i w:val="false"/>
          <w:color w:val="000000"/>
          <w:sz w:val="28"/>
        </w:rPr>
        <w:t>1. Имя, отчество (при его наличии), фамилия________________________</w:t>
      </w:r>
      <w:r>
        <w:br/>
      </w:r>
      <w:r>
        <w:rPr>
          <w:rFonts w:ascii="Times New Roman"/>
          <w:b w:val="false"/>
          <w:i w:val="false"/>
          <w:color w:val="000000"/>
          <w:sz w:val="28"/>
        </w:rPr>
        <w:t>2. Дата рождения___________________________________________________</w:t>
      </w:r>
      <w:r>
        <w:br/>
      </w:r>
      <w:r>
        <w:rPr>
          <w:rFonts w:ascii="Times New Roman"/>
          <w:b w:val="false"/>
          <w:i w:val="false"/>
          <w:color w:val="000000"/>
          <w:sz w:val="28"/>
        </w:rPr>
        <w:t>3. Место рождения _________________________________________________</w:t>
      </w:r>
      <w:r>
        <w:br/>
      </w:r>
      <w:r>
        <w:rPr>
          <w:rFonts w:ascii="Times New Roman"/>
          <w:b w:val="false"/>
          <w:i w:val="false"/>
          <w:color w:val="000000"/>
          <w:sz w:val="28"/>
        </w:rPr>
        <w:t>4. Национальность _________________________________________________</w:t>
      </w:r>
      <w:r>
        <w:br/>
      </w:r>
      <w:r>
        <w:rPr>
          <w:rFonts w:ascii="Times New Roman"/>
          <w:b w:val="false"/>
          <w:i w:val="false"/>
          <w:color w:val="000000"/>
          <w:sz w:val="28"/>
        </w:rPr>
        <w:t>5. Гражданство ____________________________________________________</w:t>
      </w:r>
      <w:r>
        <w:br/>
      </w:r>
      <w:r>
        <w:rPr>
          <w:rFonts w:ascii="Times New Roman"/>
          <w:b w:val="false"/>
          <w:i w:val="false"/>
          <w:color w:val="000000"/>
          <w:sz w:val="28"/>
        </w:rPr>
        <w:t>6. Семейное положение _____________________________________________</w:t>
      </w:r>
      <w:r>
        <w:br/>
      </w:r>
      <w:r>
        <w:rPr>
          <w:rFonts w:ascii="Times New Roman"/>
          <w:b w:val="false"/>
          <w:i w:val="false"/>
          <w:color w:val="000000"/>
          <w:sz w:val="28"/>
        </w:rPr>
        <w:t>7. Имя, отчество, фамилия дата и место рождения несовершеннолетних детей</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8. Документ, удостоверяющий личность ______________________________</w:t>
      </w:r>
      <w:r>
        <w:br/>
      </w:r>
      <w:r>
        <w:rPr>
          <w:rFonts w:ascii="Times New Roman"/>
          <w:b w:val="false"/>
          <w:i w:val="false"/>
          <w:color w:val="000000"/>
          <w:sz w:val="28"/>
        </w:rPr>
        <w:t>9. Данные о месте работы __________________________________________</w:t>
      </w:r>
      <w:r>
        <w:br/>
      </w:r>
      <w:r>
        <w:rPr>
          <w:rFonts w:ascii="Times New Roman"/>
          <w:b w:val="false"/>
          <w:i w:val="false"/>
          <w:color w:val="000000"/>
          <w:sz w:val="28"/>
        </w:rPr>
        <w:t>10. Отношение к военной службе: военнообязанный или невоеннообязанный</w:t>
      </w:r>
      <w:r>
        <w:br/>
      </w:r>
      <w:r>
        <w:rPr>
          <w:rFonts w:ascii="Times New Roman"/>
          <w:b w:val="false"/>
          <w:i w:val="false"/>
          <w:color w:val="000000"/>
          <w:sz w:val="28"/>
        </w:rPr>
        <w:t xml:space="preserve">                         (нужное подчеркнуть)</w:t>
      </w:r>
      <w:r>
        <w:br/>
      </w:r>
      <w:r>
        <w:rPr>
          <w:rFonts w:ascii="Times New Roman"/>
          <w:b w:val="false"/>
          <w:i w:val="false"/>
          <w:color w:val="000000"/>
          <w:sz w:val="28"/>
        </w:rPr>
        <w:t>а) где состоит на учете ___________________________________________</w:t>
      </w:r>
      <w:r>
        <w:br/>
      </w:r>
      <w:r>
        <w:rPr>
          <w:rFonts w:ascii="Times New Roman"/>
          <w:b w:val="false"/>
          <w:i w:val="false"/>
          <w:color w:val="000000"/>
          <w:sz w:val="28"/>
        </w:rPr>
        <w:t>б) наименование воинской части, в которой служит___________________</w:t>
      </w:r>
      <w:r>
        <w:br/>
      </w:r>
      <w:r>
        <w:rPr>
          <w:rFonts w:ascii="Times New Roman"/>
          <w:b w:val="false"/>
          <w:i w:val="false"/>
          <w:color w:val="000000"/>
          <w:sz w:val="28"/>
        </w:rPr>
        <w:t>11. В случае нахождения под следствием, судом либо наличия судимости,</w:t>
      </w:r>
      <w:r>
        <w:br/>
      </w:r>
      <w:r>
        <w:rPr>
          <w:rFonts w:ascii="Times New Roman"/>
          <w:b w:val="false"/>
          <w:i w:val="false"/>
          <w:color w:val="000000"/>
          <w:sz w:val="28"/>
        </w:rPr>
        <w:t>не погашенной или не снятой в установленном законом порядке, указать</w:t>
      </w:r>
      <w:r>
        <w:br/>
      </w:r>
      <w:r>
        <w:rPr>
          <w:rFonts w:ascii="Times New Roman"/>
          <w:b w:val="false"/>
          <w:i w:val="false"/>
          <w:color w:val="000000"/>
          <w:sz w:val="28"/>
        </w:rPr>
        <w:t>об этом, для направления соответствующего запроса в государственные</w:t>
      </w:r>
      <w:r>
        <w:br/>
      </w:r>
      <w:r>
        <w:rPr>
          <w:rFonts w:ascii="Times New Roman"/>
          <w:b w:val="false"/>
          <w:i w:val="false"/>
          <w:color w:val="000000"/>
          <w:sz w:val="28"/>
        </w:rPr>
        <w:t>органы об оповещении приема заявления о перемене имени, отчества, фамилии.</w:t>
      </w:r>
      <w:r>
        <w:br/>
      </w:r>
      <w:r>
        <w:rPr>
          <w:rFonts w:ascii="Times New Roman"/>
          <w:b w:val="false"/>
          <w:i w:val="false"/>
          <w:color w:val="000000"/>
          <w:sz w:val="28"/>
        </w:rPr>
        <w:t>12. Производилась ли ранее перемена имени, отчества (при его наличии),</w:t>
      </w:r>
      <w:r>
        <w:br/>
      </w:r>
      <w:r>
        <w:rPr>
          <w:rFonts w:ascii="Times New Roman"/>
          <w:b w:val="false"/>
          <w:i w:val="false"/>
          <w:color w:val="000000"/>
          <w:sz w:val="28"/>
        </w:rPr>
        <w:t>фамилии______________________________________________________________</w:t>
      </w:r>
      <w:r>
        <w:br/>
      </w:r>
      <w:r>
        <w:rPr>
          <w:rFonts w:ascii="Times New Roman"/>
          <w:b w:val="false"/>
          <w:i w:val="false"/>
          <w:color w:val="000000"/>
          <w:sz w:val="28"/>
        </w:rPr>
        <w:t>13. Причина перемены имени, отчества (при его наличии), фамилии______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К заявлению прилагаю:</w:t>
      </w:r>
      <w:r>
        <w:br/>
      </w:r>
      <w:r>
        <w:rPr>
          <w:rFonts w:ascii="Times New Roman"/>
          <w:b w:val="false"/>
          <w:i w:val="false"/>
          <w:color w:val="000000"/>
          <w:sz w:val="28"/>
        </w:rPr>
        <w:t>1) ______________________________4) ________________________________</w:t>
      </w:r>
      <w:r>
        <w:br/>
      </w:r>
      <w:r>
        <w:rPr>
          <w:rFonts w:ascii="Times New Roman"/>
          <w:b w:val="false"/>
          <w:i w:val="false"/>
          <w:color w:val="000000"/>
          <w:sz w:val="28"/>
        </w:rPr>
        <w:t>2) ______________________________5) ________________________________</w:t>
      </w:r>
      <w:r>
        <w:br/>
      </w:r>
      <w:r>
        <w:rPr>
          <w:rFonts w:ascii="Times New Roman"/>
          <w:b w:val="false"/>
          <w:i w:val="false"/>
          <w:color w:val="000000"/>
          <w:sz w:val="28"/>
        </w:rPr>
        <w:t>3) ______________________________6) ________________________________</w:t>
      </w:r>
      <w:r>
        <w:br/>
      </w:r>
      <w:r>
        <w:rPr>
          <w:rFonts w:ascii="Times New Roman"/>
          <w:b w:val="false"/>
          <w:i w:val="false"/>
          <w:color w:val="000000"/>
          <w:sz w:val="28"/>
        </w:rPr>
        <w:t>Предупрежден (а) о том, что за сообщение ложных сведений согласно статье</w:t>
      </w:r>
      <w:r>
        <w:br/>
      </w:r>
      <w:r>
        <w:rPr>
          <w:rFonts w:ascii="Times New Roman"/>
          <w:b w:val="false"/>
          <w:i w:val="false"/>
          <w:color w:val="000000"/>
          <w:sz w:val="28"/>
        </w:rPr>
        <w:t>491 Кодекса Республики Казахстан "Об административных правонарушениях",</w:t>
      </w:r>
      <w:r>
        <w:br/>
      </w:r>
      <w:r>
        <w:rPr>
          <w:rFonts w:ascii="Times New Roman"/>
          <w:b w:val="false"/>
          <w:i w:val="false"/>
          <w:color w:val="000000"/>
          <w:sz w:val="28"/>
        </w:rPr>
        <w:t>налагается административное взыскание.</w:t>
      </w:r>
      <w:r>
        <w:br/>
      </w:r>
      <w:r>
        <w:rPr>
          <w:rFonts w:ascii="Times New Roman"/>
          <w:b w:val="false"/>
          <w:i w:val="false"/>
          <w:color w:val="000000"/>
          <w:sz w:val="28"/>
        </w:rPr>
        <w:t>"____" ____________ 20__ года                   __________________ подпись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(имя, отчество (при его наличии), фамилия должностного лица,</w:t>
      </w:r>
      <w:r>
        <w:br/>
      </w:r>
      <w:r>
        <w:rPr>
          <w:rFonts w:ascii="Times New Roman"/>
          <w:b w:val="false"/>
          <w:i w:val="false"/>
          <w:color w:val="000000"/>
          <w:sz w:val="28"/>
        </w:rPr>
        <w:t xml:space="preserve">                         принявшего заявление)</w:t>
      </w:r>
      <w:r>
        <w:br/>
      </w:r>
      <w:r>
        <w:rPr>
          <w:rFonts w:ascii="Times New Roman"/>
          <w:b w:val="false"/>
          <w:i w:val="false"/>
          <w:color w:val="000000"/>
          <w:sz w:val="28"/>
        </w:rPr>
        <w:t>№ по журналу _______</w:t>
      </w:r>
      <w:r>
        <w:br/>
      </w:r>
      <w:r>
        <w:rPr>
          <w:rFonts w:ascii="Times New Roman"/>
          <w:b w:val="false"/>
          <w:i w:val="false"/>
          <w:color w:val="000000"/>
          <w:sz w:val="28"/>
        </w:rPr>
        <w:t>---------------------------------------------------------------------</w:t>
      </w:r>
      <w:r>
        <w:br/>
      </w:r>
      <w:r>
        <w:rPr>
          <w:rFonts w:ascii="Times New Roman"/>
          <w:b w:val="false"/>
          <w:i w:val="false"/>
          <w:color w:val="000000"/>
          <w:sz w:val="28"/>
        </w:rPr>
        <w:t xml:space="preserve">                   (линия отрыва)</w:t>
      </w:r>
      <w:r>
        <w:br/>
      </w:r>
      <w:r>
        <w:rPr>
          <w:rFonts w:ascii="Times New Roman"/>
          <w:b w:val="false"/>
          <w:i w:val="false"/>
          <w:color w:val="000000"/>
          <w:sz w:val="28"/>
        </w:rPr>
        <w:t>"____" ________20__ года принято на рассмотрение заявление о перемене</w:t>
      </w:r>
      <w:r>
        <w:br/>
      </w:r>
      <w:r>
        <w:rPr>
          <w:rFonts w:ascii="Times New Roman"/>
          <w:b w:val="false"/>
          <w:i w:val="false"/>
          <w:color w:val="000000"/>
          <w:sz w:val="28"/>
        </w:rPr>
        <w:t>имени, отчества, фамилии.</w:t>
      </w:r>
      <w:r>
        <w:br/>
      </w:r>
      <w:r>
        <w:rPr>
          <w:rFonts w:ascii="Times New Roman"/>
          <w:b w:val="false"/>
          <w:i w:val="false"/>
          <w:color w:val="000000"/>
          <w:sz w:val="28"/>
        </w:rPr>
        <w:t>Результаты рассмотрения будут сообщены "____" ___________ 20__ года</w:t>
      </w:r>
      <w:r>
        <w:br/>
      </w:r>
      <w:r>
        <w:rPr>
          <w:rFonts w:ascii="Times New Roman"/>
          <w:b w:val="false"/>
          <w:i w:val="false"/>
          <w:color w:val="000000"/>
          <w:sz w:val="28"/>
        </w:rPr>
        <w:t>Специалист ______________________________________________________</w:t>
      </w:r>
      <w:r>
        <w:br/>
      </w:r>
      <w:r>
        <w:rPr>
          <w:rFonts w:ascii="Times New Roman"/>
          <w:b w:val="false"/>
          <w:i w:val="false"/>
          <w:color w:val="000000"/>
          <w:sz w:val="28"/>
        </w:rPr>
        <w:t xml:space="preserve">                   (имя, отчество (при его наличии), фамилия)</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 xml:space="preserve">услуги "Государственная </w:t>
            </w:r>
            <w:r>
              <w:br/>
            </w:r>
            <w:r>
              <w:rPr>
                <w:rFonts w:ascii="Times New Roman"/>
                <w:b w:val="false"/>
                <w:i w:val="false"/>
                <w:color w:val="000000"/>
                <w:sz w:val="20"/>
              </w:rPr>
              <w:t>регистрация перемены имени,</w:t>
            </w:r>
            <w:r>
              <w:br/>
            </w:r>
            <w:r>
              <w:rPr>
                <w:rFonts w:ascii="Times New Roman"/>
                <w:b w:val="false"/>
                <w:i w:val="false"/>
                <w:color w:val="000000"/>
                <w:sz w:val="20"/>
              </w:rPr>
              <w:t>отчества, фамилии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552" w:id="407"/>
    <w:p>
      <w:pPr>
        <w:spacing w:after="0"/>
        <w:ind w:left="0"/>
        <w:jc w:val="left"/>
      </w:pPr>
      <w:r>
        <w:rPr>
          <w:rFonts w:ascii="Times New Roman"/>
          <w:b/>
          <w:i w:val="false"/>
          <w:color w:val="000000"/>
        </w:rPr>
        <w:t xml:space="preserve"> Расписка об отказе в приеме документов</w:t>
      </w:r>
    </w:p>
    <w:bookmarkEnd w:id="407"/>
    <w:bookmarkStart w:name="z553" w:id="40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Консульский отдел Посольства Республики Казахстан в</w:t>
      </w:r>
      <w:r>
        <w:br/>
      </w:r>
      <w:r>
        <w:rPr>
          <w:rFonts w:ascii="Times New Roman"/>
          <w:b w:val="false"/>
          <w:i w:val="false"/>
          <w:color w:val="000000"/>
          <w:sz w:val="28"/>
        </w:rPr>
        <w:t>____________________ (указать адрес) отказывает в приеме документов на оказание</w:t>
      </w:r>
      <w:r>
        <w:br/>
      </w:r>
      <w:r>
        <w:rPr>
          <w:rFonts w:ascii="Times New Roman"/>
          <w:b w:val="false"/>
          <w:i w:val="false"/>
          <w:color w:val="000000"/>
          <w:sz w:val="28"/>
        </w:rPr>
        <w:t>государственной услуги (указать наименование государственной услуги в соответствии со</w:t>
      </w:r>
      <w:r>
        <w:br/>
      </w:r>
      <w:r>
        <w:rPr>
          <w:rFonts w:ascii="Times New Roman"/>
          <w:b w:val="false"/>
          <w:i w:val="false"/>
          <w:color w:val="000000"/>
          <w:sz w:val="28"/>
        </w:rPr>
        <w:t>стандартом государственной услуги) ввиду представления Вами неполного пакета</w:t>
      </w:r>
      <w:r>
        <w:br/>
      </w:r>
      <w:r>
        <w:rPr>
          <w:rFonts w:ascii="Times New Roman"/>
          <w:b w:val="false"/>
          <w:i w:val="false"/>
          <w:color w:val="000000"/>
          <w:sz w:val="28"/>
        </w:rPr>
        <w:t>документов согласно перечню, предусмотренному стандартом государственной услуги, а</w:t>
      </w:r>
      <w:r>
        <w:br/>
      </w:r>
      <w:r>
        <w:rPr>
          <w:rFonts w:ascii="Times New Roman"/>
          <w:b w:val="false"/>
          <w:i w:val="false"/>
          <w:color w:val="000000"/>
          <w:sz w:val="28"/>
        </w:rPr>
        <w:t>именно:</w:t>
      </w:r>
    </w:p>
    <w:bookmarkEnd w:id="408"/>
    <w:bookmarkStart w:name="z554" w:id="409"/>
    <w:p>
      <w:pPr>
        <w:spacing w:after="0"/>
        <w:ind w:left="0"/>
        <w:jc w:val="both"/>
      </w:pP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 ... .</w:t>
      </w:r>
      <w:r>
        <w:br/>
      </w:r>
      <w:r>
        <w:rPr>
          <w:rFonts w:ascii="Times New Roman"/>
          <w:b w:val="false"/>
          <w:i w:val="false"/>
          <w:color w:val="000000"/>
          <w:sz w:val="28"/>
        </w:rPr>
        <w:t>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(Фамилия, имя, отчество (при его наличии), подпись работника услугодателя)</w:t>
      </w:r>
      <w:r>
        <w:br/>
      </w:r>
      <w:r>
        <w:rPr>
          <w:rFonts w:ascii="Times New Roman"/>
          <w:b w:val="false"/>
          <w:i w:val="false"/>
          <w:color w:val="000000"/>
          <w:sz w:val="28"/>
        </w:rPr>
        <w:t>Исполнитель: Фамилия, имя, отчество (при его наличии) ______________________</w:t>
      </w:r>
      <w:r>
        <w:br/>
      </w:r>
      <w:r>
        <w:rPr>
          <w:rFonts w:ascii="Times New Roman"/>
          <w:b w:val="false"/>
          <w:i w:val="false"/>
          <w:color w:val="000000"/>
          <w:sz w:val="28"/>
        </w:rPr>
        <w:t>Телефон __________</w:t>
      </w:r>
      <w:r>
        <w:br/>
      </w:r>
      <w:r>
        <w:rPr>
          <w:rFonts w:ascii="Times New Roman"/>
          <w:b w:val="false"/>
          <w:i w:val="false"/>
          <w:color w:val="000000"/>
          <w:sz w:val="28"/>
        </w:rPr>
        <w:t>Получил:</w:t>
      </w:r>
      <w:r>
        <w:br/>
      </w:r>
      <w:r>
        <w:rPr>
          <w:rFonts w:ascii="Times New Roman"/>
          <w:b w:val="false"/>
          <w:i w:val="false"/>
          <w:color w:val="000000"/>
          <w:sz w:val="28"/>
        </w:rPr>
        <w:t>Фамилия, имя, отчество (при его наличии)/подпись услугополучателя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 _________ 20__ год</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2018 года</w:t>
            </w:r>
            <w:r>
              <w:br/>
            </w:r>
            <w:r>
              <w:rPr>
                <w:rFonts w:ascii="Times New Roman"/>
                <w:b w:val="false"/>
                <w:i w:val="false"/>
                <w:color w:val="000000"/>
                <w:sz w:val="20"/>
              </w:rPr>
              <w:t>№ 11-1-4/183</w:t>
            </w:r>
          </w:p>
        </w:tc>
      </w:tr>
    </w:tbl>
    <w:bookmarkStart w:name="z556" w:id="410"/>
    <w:p>
      <w:pPr>
        <w:spacing w:after="0"/>
        <w:ind w:left="0"/>
        <w:jc w:val="left"/>
      </w:pPr>
      <w:r>
        <w:rPr>
          <w:rFonts w:ascii="Times New Roman"/>
          <w:b/>
          <w:i w:val="false"/>
          <w:color w:val="000000"/>
        </w:rPr>
        <w:t xml:space="preserve"> Стандарт государственной услуги "Государственная регистрация смерти за рубежом"</w:t>
      </w:r>
    </w:p>
    <w:bookmarkEnd w:id="410"/>
    <w:bookmarkStart w:name="z557" w:id="411"/>
    <w:p>
      <w:pPr>
        <w:spacing w:after="0"/>
        <w:ind w:left="0"/>
        <w:jc w:val="left"/>
      </w:pPr>
      <w:r>
        <w:rPr>
          <w:rFonts w:ascii="Times New Roman"/>
          <w:b/>
          <w:i w:val="false"/>
          <w:color w:val="000000"/>
        </w:rPr>
        <w:t xml:space="preserve"> Глава 1. Общие положения</w:t>
      </w:r>
    </w:p>
    <w:bookmarkEnd w:id="411"/>
    <w:bookmarkStart w:name="z558" w:id="412"/>
    <w:p>
      <w:pPr>
        <w:spacing w:after="0"/>
        <w:ind w:left="0"/>
        <w:jc w:val="both"/>
      </w:pPr>
      <w:r>
        <w:rPr>
          <w:rFonts w:ascii="Times New Roman"/>
          <w:b w:val="false"/>
          <w:i w:val="false"/>
          <w:color w:val="000000"/>
          <w:sz w:val="28"/>
        </w:rPr>
        <w:t xml:space="preserve">
      1. Государственная услуга "Государственная регистрация смерти за рубежом" (далее – государственная услуга). </w:t>
      </w:r>
    </w:p>
    <w:bookmarkEnd w:id="412"/>
    <w:bookmarkStart w:name="z559" w:id="413"/>
    <w:p>
      <w:pPr>
        <w:spacing w:after="0"/>
        <w:ind w:left="0"/>
        <w:jc w:val="both"/>
      </w:pPr>
      <w:r>
        <w:rPr>
          <w:rFonts w:ascii="Times New Roman"/>
          <w:b w:val="false"/>
          <w:i w:val="false"/>
          <w:color w:val="000000"/>
          <w:sz w:val="28"/>
        </w:rPr>
        <w:t>
      2. Стандарт государственной услуги разработан Министерством иностранных дел Республики Казахстан (далее – Министерство).</w:t>
      </w:r>
    </w:p>
    <w:bookmarkEnd w:id="413"/>
    <w:bookmarkStart w:name="z560" w:id="414"/>
    <w:p>
      <w:pPr>
        <w:spacing w:after="0"/>
        <w:ind w:left="0"/>
        <w:jc w:val="both"/>
      </w:pPr>
      <w:r>
        <w:rPr>
          <w:rFonts w:ascii="Times New Roman"/>
          <w:b w:val="false"/>
          <w:i w:val="false"/>
          <w:color w:val="000000"/>
          <w:sz w:val="28"/>
        </w:rPr>
        <w:t>
      3. Государственная услуга оказывается загранучреждениями Республики Казахстан (далее – услугодатель).</w:t>
      </w:r>
    </w:p>
    <w:bookmarkEnd w:id="414"/>
    <w:bookmarkStart w:name="z561" w:id="415"/>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услугодателя.</w:t>
      </w:r>
    </w:p>
    <w:bookmarkEnd w:id="415"/>
    <w:bookmarkStart w:name="z562" w:id="416"/>
    <w:p>
      <w:pPr>
        <w:spacing w:after="0"/>
        <w:ind w:left="0"/>
        <w:jc w:val="left"/>
      </w:pPr>
      <w:r>
        <w:rPr>
          <w:rFonts w:ascii="Times New Roman"/>
          <w:b/>
          <w:i w:val="false"/>
          <w:color w:val="000000"/>
        </w:rPr>
        <w:t xml:space="preserve"> Глава 2. Порядок оказания государственной услуги</w:t>
      </w:r>
    </w:p>
    <w:bookmarkEnd w:id="416"/>
    <w:bookmarkStart w:name="z563" w:id="417"/>
    <w:p>
      <w:pPr>
        <w:spacing w:after="0"/>
        <w:ind w:left="0"/>
        <w:jc w:val="both"/>
      </w:pPr>
      <w:r>
        <w:rPr>
          <w:rFonts w:ascii="Times New Roman"/>
          <w:b w:val="false"/>
          <w:i w:val="false"/>
          <w:color w:val="000000"/>
          <w:sz w:val="28"/>
        </w:rPr>
        <w:t>
      4. Срок оказания государственной услуги:</w:t>
      </w:r>
    </w:p>
    <w:bookmarkEnd w:id="417"/>
    <w:bookmarkStart w:name="z564" w:id="418"/>
    <w:p>
      <w:pPr>
        <w:spacing w:after="0"/>
        <w:ind w:left="0"/>
        <w:jc w:val="both"/>
      </w:pPr>
      <w:r>
        <w:rPr>
          <w:rFonts w:ascii="Times New Roman"/>
          <w:b w:val="false"/>
          <w:i w:val="false"/>
          <w:color w:val="000000"/>
          <w:sz w:val="28"/>
        </w:rPr>
        <w:t xml:space="preserve">
      1) со дня сдачи пакета документов физическим лицом (далее – услугополучатель) – 3 (три) рабочих дня; </w:t>
      </w:r>
    </w:p>
    <w:bookmarkEnd w:id="418"/>
    <w:bookmarkStart w:name="z565" w:id="419"/>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60 (шестьдесят) минут;</w:t>
      </w:r>
    </w:p>
    <w:bookmarkEnd w:id="419"/>
    <w:bookmarkStart w:name="z566" w:id="420"/>
    <w:p>
      <w:pPr>
        <w:spacing w:after="0"/>
        <w:ind w:left="0"/>
        <w:jc w:val="both"/>
      </w:pPr>
      <w:r>
        <w:rPr>
          <w:rFonts w:ascii="Times New Roman"/>
          <w:b w:val="false"/>
          <w:i w:val="false"/>
          <w:color w:val="000000"/>
          <w:sz w:val="28"/>
        </w:rPr>
        <w:t>
      3) максимально допустимое время обслуживания услугополучателя – 20 (двадцать) минут.</w:t>
      </w:r>
    </w:p>
    <w:bookmarkEnd w:id="420"/>
    <w:bookmarkStart w:name="z567" w:id="421"/>
    <w:p>
      <w:pPr>
        <w:spacing w:after="0"/>
        <w:ind w:left="0"/>
        <w:jc w:val="both"/>
      </w:pPr>
      <w:r>
        <w:rPr>
          <w:rFonts w:ascii="Times New Roman"/>
          <w:b w:val="false"/>
          <w:i w:val="false"/>
          <w:color w:val="000000"/>
          <w:sz w:val="28"/>
        </w:rPr>
        <w:t>
      5. Форма оказания государственной услуги – бумажная.</w:t>
      </w:r>
    </w:p>
    <w:bookmarkEnd w:id="421"/>
    <w:bookmarkStart w:name="z568" w:id="422"/>
    <w:p>
      <w:pPr>
        <w:spacing w:after="0"/>
        <w:ind w:left="0"/>
        <w:jc w:val="both"/>
      </w:pPr>
      <w:r>
        <w:rPr>
          <w:rFonts w:ascii="Times New Roman"/>
          <w:b w:val="false"/>
          <w:i w:val="false"/>
          <w:color w:val="000000"/>
          <w:sz w:val="28"/>
        </w:rPr>
        <w:t xml:space="preserve">
      6. Результат оказания государственной услуги – свидетельство о смерти либо мотивированный ответ об отказе в оказании государственной услуги согласно </w:t>
      </w:r>
      <w:r>
        <w:rPr>
          <w:rFonts w:ascii="Times New Roman"/>
          <w:b w:val="false"/>
          <w:i w:val="false"/>
          <w:color w:val="000000"/>
          <w:sz w:val="28"/>
        </w:rPr>
        <w:t>пункту 10</w:t>
      </w:r>
      <w:r>
        <w:rPr>
          <w:rFonts w:ascii="Times New Roman"/>
          <w:b w:val="false"/>
          <w:i w:val="false"/>
          <w:color w:val="000000"/>
          <w:sz w:val="28"/>
        </w:rPr>
        <w:t xml:space="preserve"> настоящего стандарта государственной услуги.</w:t>
      </w:r>
    </w:p>
    <w:bookmarkEnd w:id="422"/>
    <w:bookmarkStart w:name="z569" w:id="42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423"/>
    <w:bookmarkStart w:name="z570" w:id="424"/>
    <w:p>
      <w:pPr>
        <w:spacing w:after="0"/>
        <w:ind w:left="0"/>
        <w:jc w:val="both"/>
      </w:pPr>
      <w:r>
        <w:rPr>
          <w:rFonts w:ascii="Times New Roman"/>
          <w:b w:val="false"/>
          <w:i w:val="false"/>
          <w:color w:val="000000"/>
          <w:sz w:val="28"/>
        </w:rPr>
        <w:t>
      7. Государственная услуга оказывается бесплатно услугополучателям.</w:t>
      </w:r>
    </w:p>
    <w:bookmarkEnd w:id="424"/>
    <w:bookmarkStart w:name="z571" w:id="425"/>
    <w:p>
      <w:pPr>
        <w:spacing w:after="0"/>
        <w:ind w:left="0"/>
        <w:jc w:val="both"/>
      </w:pPr>
      <w:r>
        <w:rPr>
          <w:rFonts w:ascii="Times New Roman"/>
          <w:b w:val="false"/>
          <w:i w:val="false"/>
          <w:color w:val="000000"/>
          <w:sz w:val="28"/>
        </w:rPr>
        <w:t xml:space="preserve">
      8. График работы услугодателя: </w:t>
      </w:r>
    </w:p>
    <w:bookmarkEnd w:id="425"/>
    <w:bookmarkStart w:name="z572" w:id="426"/>
    <w:p>
      <w:pPr>
        <w:spacing w:after="0"/>
        <w:ind w:left="0"/>
        <w:jc w:val="both"/>
      </w:pPr>
      <w:r>
        <w:rPr>
          <w:rFonts w:ascii="Times New Roman"/>
          <w:b w:val="false"/>
          <w:i w:val="false"/>
          <w:color w:val="000000"/>
          <w:sz w:val="28"/>
        </w:rPr>
        <w:t xml:space="preserve">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w:t>
      </w:r>
    </w:p>
    <w:bookmarkEnd w:id="426"/>
    <w:bookmarkStart w:name="z573" w:id="427"/>
    <w:p>
      <w:pPr>
        <w:spacing w:after="0"/>
        <w:ind w:left="0"/>
        <w:jc w:val="both"/>
      </w:pPr>
      <w:r>
        <w:rPr>
          <w:rFonts w:ascii="Times New Roman"/>
          <w:b w:val="false"/>
          <w:i w:val="false"/>
          <w:color w:val="000000"/>
          <w:sz w:val="28"/>
        </w:rPr>
        <w:t xml:space="preserve">
      Прием документов осуществляется услугодателем с 09:30 до 12:30 часов, а выдача результатов оказания государственной услуги с 16:00 до 17:00 часов. Среда – неприемный день. </w:t>
      </w:r>
    </w:p>
    <w:bookmarkEnd w:id="427"/>
    <w:bookmarkStart w:name="z574" w:id="428"/>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428"/>
    <w:bookmarkStart w:name="z575" w:id="429"/>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429"/>
    <w:bookmarkStart w:name="z576" w:id="430"/>
    <w:p>
      <w:pPr>
        <w:spacing w:after="0"/>
        <w:ind w:left="0"/>
        <w:jc w:val="both"/>
      </w:pPr>
      <w:r>
        <w:rPr>
          <w:rFonts w:ascii="Times New Roman"/>
          <w:b w:val="false"/>
          <w:i w:val="false"/>
          <w:color w:val="000000"/>
          <w:sz w:val="28"/>
        </w:rPr>
        <w:t xml:space="preserve">
      заявление о государственной регистрации смерти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установленной формы о смерти, выданный медицинской организацией;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 гражданина Республики Казахстан, удостоверение личности умершего (при его наличии, в случае отсутствия удостоверения личности умершего в заявлении должны быть указаны причины);</w:t>
      </w:r>
    </w:p>
    <w:bookmarkStart w:name="z579" w:id="431"/>
    <w:p>
      <w:pPr>
        <w:spacing w:after="0"/>
        <w:ind w:left="0"/>
        <w:jc w:val="both"/>
      </w:pPr>
      <w:r>
        <w:rPr>
          <w:rFonts w:ascii="Times New Roman"/>
          <w:b w:val="false"/>
          <w:i w:val="false"/>
          <w:color w:val="000000"/>
          <w:sz w:val="28"/>
        </w:rPr>
        <w:t>
      вступившее в законную силу решение суда об установлении факта смерти или об объявлении лица умершим, в случае регистрации на основании решения суда;</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военный билет умершего (при его наличии);</w:t>
      </w:r>
    </w:p>
    <w:bookmarkStart w:name="z581" w:id="432"/>
    <w:p>
      <w:pPr>
        <w:spacing w:after="0"/>
        <w:ind w:left="0"/>
        <w:jc w:val="both"/>
      </w:pPr>
      <w:r>
        <w:rPr>
          <w:rFonts w:ascii="Times New Roman"/>
          <w:b w:val="false"/>
          <w:i w:val="false"/>
          <w:color w:val="000000"/>
          <w:sz w:val="28"/>
        </w:rPr>
        <w:t>
      при необходимости документ, подтверждающий близкое родство.</w:t>
      </w:r>
    </w:p>
    <w:bookmarkEnd w:id="432"/>
    <w:bookmarkStart w:name="z582" w:id="433"/>
    <w:p>
      <w:pPr>
        <w:spacing w:after="0"/>
        <w:ind w:left="0"/>
        <w:jc w:val="both"/>
      </w:pP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bookmarkEnd w:id="433"/>
    <w:bookmarkStart w:name="z583" w:id="434"/>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 его наличии) принявшего лица и времени приема документов.</w:t>
      </w:r>
    </w:p>
    <w:bookmarkEnd w:id="434"/>
    <w:bookmarkStart w:name="z584" w:id="435"/>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435"/>
    <w:bookmarkStart w:name="z585" w:id="43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36"/>
    <w:bookmarkStart w:name="z586" w:id="437"/>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Правилами</w:t>
      </w:r>
      <w:r>
        <w:rPr>
          <w:rFonts w:ascii="Times New Roman"/>
          <w:b w:val="false"/>
          <w:i w:val="false"/>
          <w:color w:val="000000"/>
          <w:sz w:val="28"/>
        </w:rPr>
        <w:t xml:space="preserve">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 </w:t>
      </w:r>
    </w:p>
    <w:bookmarkEnd w:id="437"/>
    <w:bookmarkStart w:name="z587" w:id="438"/>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и выдает соответствующую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38"/>
    <w:bookmarkStart w:name="z588" w:id="43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государственной услуги</w:t>
      </w:r>
    </w:p>
    <w:bookmarkEnd w:id="439"/>
    <w:bookmarkStart w:name="z589" w:id="440"/>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государственной услуги: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440"/>
    <w:bookmarkStart w:name="z590" w:id="441"/>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w:t>
      </w:r>
    </w:p>
    <w:bookmarkEnd w:id="441"/>
    <w:bookmarkStart w:name="z591" w:id="442"/>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442"/>
    <w:bookmarkStart w:name="z592" w:id="443"/>
    <w:p>
      <w:pPr>
        <w:spacing w:after="0"/>
        <w:ind w:left="0"/>
        <w:jc w:val="both"/>
      </w:pPr>
      <w:r>
        <w:rPr>
          <w:rFonts w:ascii="Times New Roman"/>
          <w:b w:val="false"/>
          <w:i w:val="false"/>
          <w:color w:val="000000"/>
          <w:sz w:val="28"/>
        </w:rPr>
        <w:t>
      В жалобе услугополучателя указывается его фамилия, имя, отчество (при его наличии), почтовый адрес, исходящий номер и дата. Жалоба подписывается услугополучателем.</w:t>
      </w:r>
    </w:p>
    <w:bookmarkEnd w:id="443"/>
    <w:bookmarkStart w:name="z593" w:id="444"/>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либо выдается нарочно в канцелярии услугодателя.</w:t>
      </w:r>
    </w:p>
    <w:bookmarkEnd w:id="444"/>
    <w:bookmarkStart w:name="z594" w:id="44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w:t>
      </w:r>
    </w:p>
    <w:bookmarkEnd w:id="445"/>
    <w:bookmarkStart w:name="z595" w:id="446"/>
    <w:p>
      <w:pPr>
        <w:spacing w:after="0"/>
        <w:ind w:left="0"/>
        <w:jc w:val="both"/>
      </w:pPr>
      <w:r>
        <w:rPr>
          <w:rFonts w:ascii="Times New Roman"/>
          <w:b w:val="false"/>
          <w:i w:val="false"/>
          <w:color w:val="000000"/>
          <w:sz w:val="28"/>
        </w:rPr>
        <w:t>
      по оценке и контролю за качеством оказания государственных услуг.</w:t>
      </w:r>
    </w:p>
    <w:bookmarkEnd w:id="446"/>
    <w:bookmarkStart w:name="z596" w:id="44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447"/>
    <w:bookmarkStart w:name="z597" w:id="448"/>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48"/>
    <w:bookmarkStart w:name="z598" w:id="44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449"/>
    <w:bookmarkStart w:name="z599" w:id="45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www.mfa.gov.kz.</w:t>
      </w:r>
    </w:p>
    <w:bookmarkEnd w:id="450"/>
    <w:bookmarkStart w:name="z600" w:id="451"/>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www.mfa.gov.kz., раздел "Государственные услуги", Единого контакт-центра: 1414, 8 800 080 7777.</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смерти за</w:t>
            </w:r>
            <w:r>
              <w:br/>
            </w:r>
            <w:r>
              <w:rPr>
                <w:rFonts w:ascii="Times New Roman"/>
                <w:b w:val="false"/>
                <w:i w:val="false"/>
                <w:color w:val="000000"/>
                <w:sz w:val="20"/>
              </w:rPr>
              <w:t>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w:t>
            </w:r>
          </w:p>
        </w:tc>
      </w:tr>
    </w:tbl>
    <w:bookmarkStart w:name="z602" w:id="452"/>
    <w:p>
      <w:pPr>
        <w:spacing w:after="0"/>
        <w:ind w:left="0"/>
        <w:jc w:val="left"/>
      </w:pPr>
      <w:r>
        <w:rPr>
          <w:rFonts w:ascii="Times New Roman"/>
          <w:b/>
          <w:i w:val="false"/>
          <w:color w:val="000000"/>
        </w:rPr>
        <w:t xml:space="preserve"> Заявление о государственной регистрации смерти</w:t>
      </w:r>
    </w:p>
    <w:bookmarkEnd w:id="452"/>
    <w:bookmarkStart w:name="z603" w:id="453"/>
    <w:p>
      <w:pPr>
        <w:spacing w:after="0"/>
        <w:ind w:left="0"/>
        <w:jc w:val="both"/>
      </w:pPr>
      <w:r>
        <w:rPr>
          <w:rFonts w:ascii="Times New Roman"/>
          <w:b w:val="false"/>
          <w:i w:val="false"/>
          <w:color w:val="000000"/>
          <w:sz w:val="28"/>
        </w:rPr>
        <w:t>
      Прошу произвести государственную регистрацию смерти_____________________________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(имя, отчество (при его наличии) фамилия умершего,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рождения умершего,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последнее место жительство умершего,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семейное положение умершего,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смерти умершего,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причина смерти умершего)</w:t>
      </w:r>
      <w:r>
        <w:br/>
      </w:r>
      <w:r>
        <w:rPr>
          <w:rFonts w:ascii="Times New Roman"/>
          <w:b w:val="false"/>
          <w:i w:val="false"/>
          <w:color w:val="000000"/>
          <w:sz w:val="28"/>
        </w:rPr>
        <w:t>К заявлению прилагаю___________________________________________________________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 ___________ 20__ года Подпись</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 xml:space="preserve">услуги "Государственная </w:t>
            </w:r>
            <w:r>
              <w:br/>
            </w:r>
            <w:r>
              <w:rPr>
                <w:rFonts w:ascii="Times New Roman"/>
                <w:b w:val="false"/>
                <w:i w:val="false"/>
                <w:color w:val="000000"/>
                <w:sz w:val="20"/>
              </w:rPr>
              <w:t>регистрация смерти за</w:t>
            </w:r>
            <w:r>
              <w:br/>
            </w:r>
            <w:r>
              <w:rPr>
                <w:rFonts w:ascii="Times New Roman"/>
                <w:b w:val="false"/>
                <w:i w:val="false"/>
                <w:color w:val="000000"/>
                <w:sz w:val="20"/>
              </w:rPr>
              <w:t>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607" w:id="454"/>
    <w:p>
      <w:pPr>
        <w:spacing w:after="0"/>
        <w:ind w:left="0"/>
        <w:jc w:val="left"/>
      </w:pPr>
      <w:r>
        <w:rPr>
          <w:rFonts w:ascii="Times New Roman"/>
          <w:b/>
          <w:i w:val="false"/>
          <w:color w:val="000000"/>
        </w:rPr>
        <w:t xml:space="preserve"> Расписка об отказе в приеме документов</w:t>
      </w:r>
    </w:p>
    <w:bookmarkEnd w:id="454"/>
    <w:bookmarkStart w:name="z608" w:id="45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Консульский отдел Посольства Республики Казахстан в</w:t>
      </w:r>
      <w:r>
        <w:br/>
      </w:r>
      <w:r>
        <w:rPr>
          <w:rFonts w:ascii="Times New Roman"/>
          <w:b w:val="false"/>
          <w:i w:val="false"/>
          <w:color w:val="000000"/>
          <w:sz w:val="28"/>
        </w:rPr>
        <w:t>____________________ (указать адрес) отказывает в приеме документов на оказание</w:t>
      </w:r>
      <w:r>
        <w:br/>
      </w:r>
      <w:r>
        <w:rPr>
          <w:rFonts w:ascii="Times New Roman"/>
          <w:b w:val="false"/>
          <w:i w:val="false"/>
          <w:color w:val="000000"/>
          <w:sz w:val="28"/>
        </w:rPr>
        <w:t>государственной услуги (указать наименование государственной услуги в соответствии со</w:t>
      </w:r>
      <w:r>
        <w:br/>
      </w:r>
      <w:r>
        <w:rPr>
          <w:rFonts w:ascii="Times New Roman"/>
          <w:b w:val="false"/>
          <w:i w:val="false"/>
          <w:color w:val="000000"/>
          <w:sz w:val="28"/>
        </w:rPr>
        <w:t>стандартом государственной услуги) ввиду представления Вами неполного пакета</w:t>
      </w:r>
      <w:r>
        <w:br/>
      </w:r>
      <w:r>
        <w:rPr>
          <w:rFonts w:ascii="Times New Roman"/>
          <w:b w:val="false"/>
          <w:i w:val="false"/>
          <w:color w:val="000000"/>
          <w:sz w:val="28"/>
        </w:rPr>
        <w:t>документов согласно перечню, предусмотренному стандартом государственной услуги, а</w:t>
      </w:r>
      <w:r>
        <w:br/>
      </w:r>
      <w:r>
        <w:rPr>
          <w:rFonts w:ascii="Times New Roman"/>
          <w:b w:val="false"/>
          <w:i w:val="false"/>
          <w:color w:val="000000"/>
          <w:sz w:val="28"/>
        </w:rPr>
        <w:t>именно:</w:t>
      </w:r>
    </w:p>
    <w:bookmarkEnd w:id="455"/>
    <w:bookmarkStart w:name="z609" w:id="456"/>
    <w:p>
      <w:pPr>
        <w:spacing w:after="0"/>
        <w:ind w:left="0"/>
        <w:jc w:val="both"/>
      </w:pP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 ... .</w:t>
      </w:r>
      <w:r>
        <w:br/>
      </w:r>
      <w:r>
        <w:rPr>
          <w:rFonts w:ascii="Times New Roman"/>
          <w:b w:val="false"/>
          <w:i w:val="false"/>
          <w:color w:val="000000"/>
          <w:sz w:val="28"/>
        </w:rPr>
        <w:t>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(Фамилия, имя, отчество (при его наличии), подпись работника услугодателя)</w:t>
      </w:r>
      <w:r>
        <w:br/>
      </w:r>
      <w:r>
        <w:rPr>
          <w:rFonts w:ascii="Times New Roman"/>
          <w:b w:val="false"/>
          <w:i w:val="false"/>
          <w:color w:val="000000"/>
          <w:sz w:val="28"/>
        </w:rPr>
        <w:t>Исполнитель: Фамилия, имя, отчество (при его наличии) _____________________</w:t>
      </w:r>
      <w:r>
        <w:br/>
      </w:r>
      <w:r>
        <w:rPr>
          <w:rFonts w:ascii="Times New Roman"/>
          <w:b w:val="false"/>
          <w:i w:val="false"/>
          <w:color w:val="000000"/>
          <w:sz w:val="28"/>
        </w:rPr>
        <w:t>Телефон __________</w:t>
      </w:r>
      <w:r>
        <w:br/>
      </w:r>
      <w:r>
        <w:rPr>
          <w:rFonts w:ascii="Times New Roman"/>
          <w:b w:val="false"/>
          <w:i w:val="false"/>
          <w:color w:val="000000"/>
          <w:sz w:val="28"/>
        </w:rPr>
        <w:t>Получил:</w:t>
      </w:r>
      <w:r>
        <w:br/>
      </w:r>
      <w:r>
        <w:rPr>
          <w:rFonts w:ascii="Times New Roman"/>
          <w:b w:val="false"/>
          <w:i w:val="false"/>
          <w:color w:val="000000"/>
          <w:sz w:val="28"/>
        </w:rPr>
        <w:t>Фамилия, имя, отчество (при его наличии)/подпись услугополучателя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 _________ 20__ год</w:t>
      </w:r>
    </w:p>
    <w:bookmarkEnd w:id="4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