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6eb2" w14:textId="d6d6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 проектных документов по геологическому изучению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2018 года № 396. Зарегистрирован в Министерстве юстиции Республики Казахстан 14 июня 2018 года № 17076.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от 27 декабря 2017 года "О недрах и недропользовании"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проектных документов по геологическому изучению недр.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Б. Атамкулов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396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составлению проектных документов по геологическому изучению недр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составлению проектных документов по геологическому изучению недр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от 27 декабря 2017 года "О недрах и недропользовании" (далее – Кодекс) и предназначена для недропользователей, осуществляющих операций по геологическому изучению недр.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Проектными документами для проведения операций по геологическому изучению недр являются: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геологического изучения;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поисково-оценочных работ на подземные воды.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геологического изучения разрабатывается для проведения геологосъемочных и (или) геофизических работ.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поисково-оценочных работ на подземные воды разрабатывается для проведения поиска и оценки месторождений и участков подземных вод.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Проектные документы по геологическому изучению недр разрабатываются и утверждаются недропользователем.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Состав, виды, методы и способы работ по геологическому изучению, объемы и сроки их проведения определяются в проектных документах недропользователем самостоятельно в соответствии с настоящей Инструкцией.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изменении видов, методов и (или) способов планируемых работ по геологическому изучению недр, а также их объемов недропользователь вносит соответствующие изменения в проектные документы и представляет их уполномоченному органу по изучению недр.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соответствии с экологическим законодательством Республики Казахстан данные изменения требуют проведения государственной экологической экспертизы, измененные проектные документы по геологическому изучению представляются в уполномоченный орган по изучению недр после получения положительного заключения государственной экологической экспертизы.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плана геологического изучения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плане геологического изучения описываются состав, виды, методы и способы геологосъемочных и (или) геофизических работ, примерные объемы, территории и сроки проведения таких работ в трехлетний период.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геологического изучения состоит из проектной документации и сметы. Название проекта присваивается геологическому заданию, и отражает наименование объекта геологоразведочных работ.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каждый объект недропользования, на который выдано геологическое задание, разрабатывается единая проектная документация, предусматривающая все необходимые виды геологосъемочных и (или) геофизических работ и сопутствующих им работ, входящих в проектируемый комплекс исследований.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 геологического изучения состоит из следующих разделов:</w:t>
      </w:r>
    </w:p>
    <w:bookmarkEnd w:id="27"/>
    <w:bookmarkStart w:name="z2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геологическое задание;</w:t>
      </w:r>
    </w:p>
    <w:bookmarkEnd w:id="28"/>
    <w:bookmarkStart w:name="z2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введение;</w:t>
      </w:r>
    </w:p>
    <w:bookmarkEnd w:id="29"/>
    <w:bookmarkStart w:name="z2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физико-географическая характеристика района работ;</w:t>
      </w:r>
    </w:p>
    <w:bookmarkEnd w:id="30"/>
    <w:bookmarkStart w:name="z2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обзор, анализ и оценка ранее проведенных исследований;</w:t>
      </w:r>
    </w:p>
    <w:bookmarkEnd w:id="31"/>
    <w:bookmarkStart w:name="z2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геологическая характеристика района работ;</w:t>
      </w:r>
    </w:p>
    <w:bookmarkEnd w:id="32"/>
    <w:bookmarkStart w:name="z2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состав, виды, методы и способы работ по геологическому изучению;</w:t>
      </w:r>
    </w:p>
    <w:bookmarkEnd w:id="33"/>
    <w:bookmarkStart w:name="z2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ожидаемые результаты работ;</w:t>
      </w:r>
    </w:p>
    <w:bookmarkEnd w:id="34"/>
    <w:bookmarkStart w:name="z2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труда и техника безопасности;</w:t>
      </w:r>
    </w:p>
    <w:bookmarkEnd w:id="35"/>
    <w:bookmarkStart w:name="z2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охрана окружающей среды;</w:t>
      </w:r>
    </w:p>
    <w:bookmarkEnd w:id="36"/>
    <w:bookmarkStart w:name="z2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список используемых источников;</w:t>
      </w:r>
    </w:p>
    <w:bookmarkEnd w:id="37"/>
    <w:bookmarkStart w:name="z2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сметная часть.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Раздел "Геологическое задание" отражает цель проведения геологического изучения недр и содержит:</w:t>
      </w:r>
    </w:p>
    <w:bookmarkEnd w:id="39"/>
    <w:bookmarkStart w:name="z2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целевое назначение работ, границы территории участка и основные оценочные параметры;</w:t>
      </w:r>
    </w:p>
    <w:bookmarkEnd w:id="40"/>
    <w:bookmarkStart w:name="z2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геологические задачи, последовательность и основные методы их решения;</w:t>
      </w:r>
    </w:p>
    <w:bookmarkEnd w:id="41"/>
    <w:bookmarkStart w:name="z2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ожидаемые результаты и сроки выполнения работ (с указанием форм отчетной документации и инстанций, которым они представляются).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Геологическое задание утверждается лицом, оформляющим лицензию на геологическое изучение недр.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 "Введение" содержит:</w:t>
      </w:r>
    </w:p>
    <w:bookmarkEnd w:id="44"/>
    <w:bookmarkStart w:name="z2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лице, оформляющего лицензию на геологическое изучение недр, в том числе наименование, юридический адрес физического или юридического лица;</w:t>
      </w:r>
    </w:p>
    <w:bookmarkEnd w:id="45"/>
    <w:bookmarkStart w:name="z2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проведения геологического изучения;</w:t>
      </w:r>
    </w:p>
    <w:bookmarkEnd w:id="46"/>
    <w:bookmarkStart w:name="z2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текущей и перспективной потребности геологического изучения;</w:t>
      </w:r>
    </w:p>
    <w:bookmarkEnd w:id="47"/>
    <w:bookmarkStart w:name="z2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начала и завершения работ.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"Физико-географическая характеристика района работ" указывается географическое (административное) положение района работ (площади, в пределах которой должны быть решены геологические задачи). Кратко освещаются характер рельефа, абсолютные отметки и относительные превышения, климатические особенности, населенность и характеристика населенных пунктов, развитие транспортной инфраструктуры, коммуникаций и иные сведения, влияющие на организацию и стоимость работ.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"Обзор, анализ и оценка ранее проведенных исследований", в целях обоснования постановки проектируемых видов и объемов работ, кратко освещается степень изученности объекта геологическими, геохимическими, геофизическими, гидрогеологическими исследованиями и состоит из:</w:t>
      </w:r>
    </w:p>
    <w:bookmarkEnd w:id="50"/>
    <w:bookmarkStart w:name="z2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краткого аналитического обзора ранее выполненных на объекте геологических исследований, имеющих отношение к обоснованию проектируемых работ;</w:t>
      </w:r>
    </w:p>
    <w:bookmarkEnd w:id="51"/>
    <w:bookmarkStart w:name="z2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картограммы изученности с указанием контуров изученных объектов с их нумерацией.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Раздел "Геологическая характеристика района работ" содержит описание предыдущих исследований по стратиграфии (без детального описания пород), тектонике, металлогении, полезных ископаемых и прочих геологических характеристик, необходимых для обоснования методики работ.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изложением геологической характеристики района проектируемых работ к проекту приложить геологическую карту в масштабе проектируемых работ или в смежном масштабе, составленную (или изданную) по материалам предшествующих исследований.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карта сопровождается подробной стратиграфической колонкой с геологическим разрезом. В случаях, когда схемы стратиграфии, магматизма (вулканизма), тектоники, метаморфизма и металлогении района проектируемых работ разработаны разными авторами и не идентичны, следует привести сопоставление (корреляцию) всех имеющихся схем.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"Состав, виды, методы и способы работ по геологическому изучению" содержит:</w:t>
      </w:r>
    </w:p>
    <w:bookmarkEnd w:id="55"/>
    <w:bookmarkStart w:name="z2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геологические задачи и методы их решения;</w:t>
      </w:r>
    </w:p>
    <w:bookmarkEnd w:id="56"/>
    <w:bookmarkStart w:name="z2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геологосъемочных и (или) геофизических методов (включая уточнение вопросов стратиграфии, литологии, магматизма, тектоники);</w:t>
      </w:r>
    </w:p>
    <w:bookmarkEnd w:id="57"/>
    <w:bookmarkStart w:name="z2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виды, примерные объемы и сроки проведения работ по геологическому изучению недр, а также сводный перечень планируемых работ по ним;</w:t>
      </w:r>
    </w:p>
    <w:bookmarkEnd w:id="58"/>
    <w:bookmarkStart w:name="z2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графические материалы, обосновывающие планируемые работы.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виды работ по геологическому изучению подлежат документированию, и отражаются в отчетах.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комплексе геологосъемочных и геофизических исследований излагаются геологические задачи, подлежащие решению с помощью геологических и геофизических методов, обосновывается рациональный комплекс этих методов и видов работ. Определяются геологические задачи, решаемые отдельными методами в комплексе геофизических работ. Обосновывается выбор соответствующей аппаратуры и оборудования. Обосновываются категории трудности, вид производственного транспорта, коэффициенты, учитывающие отклонения от нормализованных условий. Указываются объемы основных и вспомогательных работ.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экологии, геологии и природных ресурсов РК от 15.03.2022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решению Правительства Республики Казахстан на участке геологического изучения недропользователь осуществляет бурение параметрических скважин.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конкретных геологических задач и требований к геологической информации, определяются места заложения скважин, их глубина, интервалы отбора керна, минимально допустимый процент выхода керна по интервалам.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горно-геологических условий бурения и параметров скважин, выбираются виды и способы бурения, типы буровых станков, обосновываются конструкции скважин и технология бурения, составляются геолого-технические разрезы скважин.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Рассчитываются объемы бурения, которые распределяются по назначению скважин (картировочные, структурные, структурно-параметрические, поисково-картировочные, разведочные), по типу скважин (вертикальные, наклонно-направленные), по способам бурения (колонковое, шнековое и пр.), по расположению скважин относительно базы и друг от друга (одиночные, групповые), по способу получения электроэнергии (от энергосети, от собственной стационарной электростанции, от индивидуальной передвижной электростанции).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бурения распределяются также по группам скважин по глубине, по среднему диаметру скважин, по категориям горных пород, по типу привода бурового станка (от электродвигателя или двигателя внутреннего сгорания).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Раздел "Ожидаемые результаты работ" излагается требуемый результат выполненного комплекса работ.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Раздел "Охрана труда и техника безопасности" содержит: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особенности участка работ, общие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нормативных документов по технике безопасности и охране здоровья, принятые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технике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 по улучшению охраны труда и техники безопасности при проведении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Раздел "Охрана окружающей среды" содержит:</w:t>
      </w:r>
    </w:p>
    <w:bookmarkEnd w:id="65"/>
    <w:bookmarkStart w:name="z2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экологической оценки по упрощенному порядку;</w:t>
      </w:r>
    </w:p>
    <w:bookmarkEnd w:id="66"/>
    <w:bookmarkStart w:name="z2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основных нормативных документов используемых при проектировании работ;</w:t>
      </w:r>
    </w:p>
    <w:bookmarkEnd w:id="67"/>
    <w:bookmarkStart w:name="z2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охране недр в процессе геологоразведочных работ, недопущению вредного влияния работ на сохранность запасов полезных ископаемых, предотвращению загрязнения недр вредными веществами и отходами производства;</w:t>
      </w:r>
    </w:p>
    <w:bookmarkEnd w:id="68"/>
    <w:bookmarkStart w:name="z2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эколого-экономическая характеристика района работ;</w:t>
      </w:r>
    </w:p>
    <w:bookmarkEnd w:id="69"/>
    <w:bookmarkStart w:name="z2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природоохранные мероприятия, охрана лесов, животного мира и природоохранный контроль;</w:t>
      </w:r>
    </w:p>
    <w:bookmarkEnd w:id="70"/>
    <w:bookmarkStart w:name="z2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расчетов объемов работ и транспортных перевозок, затрат времени и труда, расхода материалов и энергии на проведение мероприятий по охране недр и окружающей среды.</w:t>
      </w:r>
    </w:p>
    <w:bookmarkEnd w:id="71"/>
    <w:bookmarkStart w:name="z2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участке геологического изучения недропользователь не вправе возводить капитальные сооружения, постоянно складировать и хранить взрывчатые вещества, создавать канавы, шурфы, траншеи и другие виды горных выработок, а также проводить вскрышные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"О недрах и недропользовании".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экологии, геологии и природных ресурсов РК от 15.03.2022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разделе "Список используемых источников" указывается перечень опубликованных литературных источников, фондовых и других материалов, использованных при составлении плана, с названием материалов, авторов, издательства, места и года издания (составления).</w:t>
      </w:r>
    </w:p>
    <w:bookmarkEnd w:id="73"/>
    <w:bookmarkStart w:name="z1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Раздел "Сметная часть" основой для определения сметной стоимости геологоразведочных работ служат:</w:t>
      </w:r>
    </w:p>
    <w:bookmarkEnd w:id="74"/>
    <w:bookmarkStart w:name="z1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проектная документация;</w:t>
      </w:r>
    </w:p>
    <w:bookmarkEnd w:id="75"/>
    <w:bookmarkStart w:name="z1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действующее законодательство;</w:t>
      </w:r>
    </w:p>
    <w:bookmarkEnd w:id="76"/>
    <w:bookmarkStart w:name="z1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действующие сметные нормативы (нормы и цены).</w:t>
      </w:r>
    </w:p>
    <w:bookmarkEnd w:id="77"/>
    <w:bookmarkStart w:name="z1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 составляется на весь объем геологоразведочных работ и затрат, предусмотренных планом.</w:t>
      </w:r>
    </w:p>
    <w:bookmarkEnd w:id="78"/>
    <w:bookmarkStart w:name="z13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Составление проекта поисково-оценочных работ на подземные воды</w:t>
      </w:r>
    </w:p>
    <w:bookmarkEnd w:id="79"/>
    <w:bookmarkStart w:name="z1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проекте поисково-оценочных работ на подземные воды описываются виды, методы и способы поисково-оценочных работ на подземные воды, количество пробуриваемых скважин и их характеристики, сроки проведения работ в трехлетний период, меры по ликвидации последствий поисково-оценочных работ и оценка их стоимости.</w:t>
      </w:r>
    </w:p>
    <w:bookmarkEnd w:id="80"/>
    <w:bookmarkStart w:name="z1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Изменения в проект поисково-оценочных работ на подземные воды, вносимые после выдачи лицензии на геологическое изучение недр, подлежат согласованию с уполномоченным органом по изучению недр. Такое согласование осуществляется в течение двадцати рабочих дней со дня представления измененного проекта.</w:t>
      </w:r>
    </w:p>
    <w:bookmarkEnd w:id="81"/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изучению недр отказывает в согласовании изменений в проект поисково-оценочных работ на подземные воды в случае, если такие изменения не соответствуют инструкции по составлению проектных документов по геологическому изучению недр.</w:t>
      </w:r>
    </w:p>
    <w:bookmarkEnd w:id="82"/>
    <w:bookmarkStart w:name="z14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согласовании проекта поисково-оценочных работ на подземные воды не лишает недропользователя права на повторное обращение для согласования.</w:t>
      </w:r>
    </w:p>
    <w:bookmarkEnd w:id="83"/>
    <w:bookmarkStart w:name="z1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Проект поисково-оценочных работ подземных вод включает в себя текстовую часть, текстовые, табличные и графические приложения и укрупненную сводную смету.</w:t>
      </w:r>
    </w:p>
    <w:bookmarkEnd w:id="84"/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Виды состоят из следующих разделов:</w:t>
      </w:r>
    </w:p>
    <w:bookmarkEnd w:id="85"/>
    <w:bookmarkStart w:name="z2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введение;</w:t>
      </w:r>
    </w:p>
    <w:bookmarkEnd w:id="86"/>
    <w:bookmarkStart w:name="z2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физико-географическая характеристика района;</w:t>
      </w:r>
    </w:p>
    <w:bookmarkEnd w:id="87"/>
    <w:bookmarkStart w:name="z2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геологическое задание;</w:t>
      </w:r>
    </w:p>
    <w:bookmarkEnd w:id="88"/>
    <w:bookmarkStart w:name="z2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оценка ранее проведенных исследований;</w:t>
      </w:r>
    </w:p>
    <w:bookmarkEnd w:id="89"/>
    <w:bookmarkStart w:name="z2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геолого-гидрогеологическая характеристика района;</w:t>
      </w:r>
    </w:p>
    <w:bookmarkEnd w:id="90"/>
    <w:bookmarkStart w:name="z2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гидрогеологическое обследование;</w:t>
      </w:r>
    </w:p>
    <w:bookmarkEnd w:id="91"/>
    <w:bookmarkStart w:name="z2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буровые работы;</w:t>
      </w:r>
    </w:p>
    <w:bookmarkEnd w:id="92"/>
    <w:bookmarkStart w:name="z2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геофизические исследования;</w:t>
      </w:r>
    </w:p>
    <w:bookmarkEnd w:id="93"/>
    <w:bookmarkStart w:name="z2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опытно-фильтрационные работы (пробные и опытные откачки);</w:t>
      </w:r>
    </w:p>
    <w:bookmarkEnd w:id="94"/>
    <w:bookmarkStart w:name="z2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режимные и гидрометрические наблюдения;</w:t>
      </w:r>
    </w:p>
    <w:bookmarkEnd w:id="95"/>
    <w:bookmarkStart w:name="z2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топографо-геодезические работы;</w:t>
      </w:r>
    </w:p>
    <w:bookmarkEnd w:id="96"/>
    <w:bookmarkStart w:name="z2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лабораторные исследования;</w:t>
      </w:r>
    </w:p>
    <w:bookmarkEnd w:id="97"/>
    <w:bookmarkStart w:name="z25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камеральные работы;</w:t>
      </w:r>
    </w:p>
    <w:bookmarkEnd w:id="98"/>
    <w:bookmarkStart w:name="z2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заключение;</w:t>
      </w:r>
    </w:p>
    <w:bookmarkEnd w:id="99"/>
    <w:bookmarkStart w:name="z26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список использованных источников;</w:t>
      </w:r>
    </w:p>
    <w:bookmarkEnd w:id="100"/>
    <w:bookmarkStart w:name="z26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сметная часть;</w:t>
      </w:r>
    </w:p>
    <w:bookmarkEnd w:id="101"/>
    <w:bookmarkStart w:name="z2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охрана окружающей среды.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Раздел "Введение" содержит следующее:</w:t>
      </w:r>
    </w:p>
    <w:bookmarkEnd w:id="103"/>
    <w:bookmarkStart w:name="z1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проведения поисково-разведочных работ;</w:t>
      </w:r>
    </w:p>
    <w:bookmarkEnd w:id="104"/>
    <w:bookmarkStart w:name="z1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заказчик;</w:t>
      </w:r>
    </w:p>
    <w:bookmarkEnd w:id="105"/>
    <w:bookmarkStart w:name="z1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текущей и перспективной потребности в воде хозяйственно-питьевого и производственно-технического назначения;</w:t>
      </w:r>
    </w:p>
    <w:bookmarkEnd w:id="106"/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требование к качеству подземных вод;</w:t>
      </w:r>
    </w:p>
    <w:bookmarkEnd w:id="107"/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существующие источники водоснабжения, причины их недостаточности;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обоснование постановки работ (наличие заявочных документов);</w:t>
      </w:r>
    </w:p>
    <w:bookmarkEnd w:id="109"/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организация, выполняющая разведку подземных вод;</w:t>
      </w:r>
    </w:p>
    <w:bookmarkEnd w:id="110"/>
    <w:bookmarkStart w:name="z1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сроки начала и завершения работ.</w:t>
      </w:r>
    </w:p>
    <w:bookmarkEnd w:id="111"/>
    <w:bookmarkStart w:name="z1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разделе "Физико-географическая характеристика района" приводится краткая характеристика местоположения объектов разведки, описывается рельеф, гидрография, климат, почвы, растительность.</w:t>
      </w:r>
    </w:p>
    <w:bookmarkEnd w:id="112"/>
    <w:bookmarkStart w:name="z1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Дается описание поверхностных вод (рек, водохранилищ, озер) и их возможной взаимосвязи с подземными водами, а также качественная характеристика поверхностных вод. Раздел сопровождается обзорной картой масштаба 1:1000000 или 1:1500000 с показом контура участка работ.</w:t>
      </w:r>
    </w:p>
    <w:bookmarkEnd w:id="113"/>
    <w:bookmarkStart w:name="z1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Раздел "Геологическое задание" содержит:</w:t>
      </w:r>
    </w:p>
    <w:bookmarkEnd w:id="114"/>
    <w:bookmarkStart w:name="z1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целевое назначение работ, границы территории участка, основные оценочные параметры и количество потребности в воде;</w:t>
      </w:r>
    </w:p>
    <w:bookmarkEnd w:id="115"/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геологические задачи, последовательность и основные методы их решения;</w:t>
      </w:r>
    </w:p>
    <w:bookmarkEnd w:id="116"/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ожидаемые результаты и сроки выполнения работ.</w:t>
      </w:r>
    </w:p>
    <w:bookmarkEnd w:id="117"/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разделе "Анализ и оценка ранее проведенных исследований" дается описание геолого-гидрогеологической изученности, геологического строения и гидрогеологических условий исследуемой территории, наличия в районе перспективных водоносных горизонтов (комплексов) и водоносных зон трещиноватости, месторождений подземных вод. Особое внимание уделяется наиболее перспективному водоносному горизонту или комплексу с оцененными на предыдущих стадиях эксплуатационными запасами подземных вод.</w:t>
      </w:r>
    </w:p>
    <w:bookmarkEnd w:id="118"/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иллюстрируется гидрогеологической картой масштаба 1:100000-1:200000, сопровождаемой двумя, а иногда и более, гидрогеологическими разрезами.</w:t>
      </w:r>
    </w:p>
    <w:bookmarkEnd w:id="119"/>
    <w:bookmarkStart w:name="z1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проекта содержит информацию, обосновывающую выбор перспективной водоносного горизонта и площади для постановки разведочных работ.</w:t>
      </w:r>
    </w:p>
    <w:bookmarkEnd w:id="120"/>
    <w:bookmarkStart w:name="z1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разделе "Геолого-гидрогеологическая характеристика района" кратко освещается степень геологической, геофизической и гидрогеологической изученности участка работ.</w:t>
      </w:r>
    </w:p>
    <w:bookmarkEnd w:id="121"/>
    <w:bookmarkStart w:name="z1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Приводится сбор материалов и краткий аналитический обзор ранее выполненных на участке геологоразведочных работ, имеющих отношение к обоснованию проектируемых работ.</w:t>
      </w:r>
    </w:p>
    <w:bookmarkEnd w:id="122"/>
    <w:bookmarkStart w:name="z1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Приводятся рекомендации предыдущих исследований по дальнейшему направлению работ, а также прогнозные ресурсы и запасы подземных вод по соответствующим категориям в зависимости от степени изученности участка.</w:t>
      </w:r>
    </w:p>
    <w:bookmarkEnd w:id="123"/>
    <w:bookmarkStart w:name="z18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Собранный гидрогеологический и другой материал является основой для обоснования видов и объемов проектируемых работ.</w:t>
      </w:r>
    </w:p>
    <w:bookmarkEnd w:id="124"/>
    <w:bookmarkStart w:name="z1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разделе "Гидрогеологическое обследование" с целью обследования существующих водопунктов, рационального размещения проектируемых гидрогеологических скважин на местности, выбора мест проезда и увязки местоположения скважин с геоморфологическими особенностями местности предусматривается проведение гидрогеологических маршрутов, применительно к гидрогеологической съемке масштаба 1: 50000. Работы проводятся на площадях участков работ, выявленных в процессе предшествующих исследований.</w:t>
      </w:r>
    </w:p>
    <w:bookmarkEnd w:id="125"/>
    <w:bookmarkStart w:name="z18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маршрутов основное внимание необходимо уделять естественным и искусственным выходам подземных вод, обследованию действующих водозаборов с целью изучения водоотбора, статических и динамических уровней эксплуатируемых водоносных горизонтов, выявлению источников возможного загрязнения подземных вод, а также указывается границы распространения пресных подземных вод с геоморфологическими особенностями территории.</w:t>
      </w:r>
    </w:p>
    <w:bookmarkEnd w:id="126"/>
    <w:bookmarkStart w:name="z1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разделе "Буровые работы" описывается проходка разведочных и разведочно-эксплуатационных скважин применительно к намеченной схеме водозабора с целью уточнения геологического строения участка, мощности и состава водоносных отложений и разделяющих их водоупорных толщ, уточнения граничных условий участка, детализации сведений о гидрогеологических параметрах участка взаимосвязи между водоносными горизонтами и поверхностными водами. Определяются уровни и напоры водоносных горизонтов и комплексов, водоносных зон открытой трещиноватости.</w:t>
      </w:r>
    </w:p>
    <w:bookmarkEnd w:id="127"/>
    <w:bookmarkStart w:name="z18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геолого-гидрогеологических условий выбираются виды и способы бурения, типы буровых станков и другого оборудования, обосновываются конструкции скважин и технология бурения, составляются геолого-технические разрезы скважин.</w:t>
      </w:r>
    </w:p>
    <w:bookmarkEnd w:id="128"/>
    <w:bookmarkStart w:name="z1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проектируемых скважин определяется в зависимости от потребностей в воде и сложными гидрогеологическими и гидрохимическими условиям. По назначению скважины подразделяются на поисковые, разведочные и наблюдательные. Объемы бурения распределяются по группам скважин по глубине, по среднему диаметру скважин, по категориям горных пород, по типу привода бурового станка.</w:t>
      </w:r>
    </w:p>
    <w:bookmarkEnd w:id="129"/>
    <w:bookmarkStart w:name="z1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определяются объемы вспомогательных работ, сопутствующих бурению (крепление скважин, прокачка, цементирование, тампонирование).</w:t>
      </w:r>
    </w:p>
    <w:bookmarkEnd w:id="130"/>
    <w:bookmarkStart w:name="z1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сроками проведения буровых работ, производительностью и числом работающих буровых установок определяется время работы буровых установок и количество их перевозок, в том числе в зимних условиях.</w:t>
      </w:r>
    </w:p>
    <w:bookmarkEnd w:id="131"/>
    <w:bookmarkStart w:name="z1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разделе "Геофизические исследования" в скважинах предусматриваются с целью литолого-стратиграфического расчленения разреза, выделения в нем продуктивных водоносных горизонтов с оценкой их мощности, минерализации пластовых вод и оценки коллекторских свойств водовмещающих интервалов, а также определения оптимальных интервалов установки фильтров.</w:t>
      </w:r>
    </w:p>
    <w:bookmarkEnd w:id="132"/>
    <w:bookmarkStart w:name="z1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проводятся в зависимости от типов месторождений подземных вод во всех проектируемых скважинах. В комплекс геофизических исследований входит гамма-каротаж, кавернометрия, электрокаротаж и расходометрия. При необходимости могут быть проведены и другие виды исследований, в том числе площадные геофизические исследования для выявления подземных вод.</w:t>
      </w:r>
    </w:p>
    <w:bookmarkEnd w:id="133"/>
    <w:bookmarkStart w:name="z1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Геофизические исследования проводятся компьютеризированным аппаратурно-методическим комплексом, установленных на базе специализированных автомобилей.</w:t>
      </w:r>
    </w:p>
    <w:bookmarkEnd w:id="134"/>
    <w:bookmarkStart w:name="z1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разделе "Опытно-фильтрационные работы (пробные и опытные откачки)" по завершению бурения и промывки ствола скважины, проводятся опытно-фильтрационные работы с целью определения водообильности и расчетных гидрогеологических параметров опробуемых водоносных горизонтов, комплексов и водоносных зон открытой трещиноватости, в том числе – водопроводимости, уровнепроводности (пьезопроводности).</w:t>
      </w:r>
    </w:p>
    <w:bookmarkEnd w:id="135"/>
    <w:bookmarkStart w:name="z19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Откачки подразделяются на пробные, опытные, кустовые и выполняются погружными насосами или эрлифтными установками. Продолжительность опытных откачек в зависимости от гидрогеологических условий принимается: пробные 1-2 сутки, опытные не менее 5 суток, кустовые 10-15 суток, по завершении откачки проводятся наблюдения за восстановлением уровня подземных вод в течение не менее 1 суток.</w:t>
      </w:r>
    </w:p>
    <w:bookmarkEnd w:id="136"/>
    <w:bookmarkStart w:name="z19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опытно-фильтрационных работ отбираются пробы воды на химико-аналитические исследования с целью определения качественной характеристики подземных вод. Количество проб и виды анализов определяются исходя из геологического задания.</w:t>
      </w:r>
    </w:p>
    <w:bookmarkEnd w:id="137"/>
    <w:bookmarkStart w:name="z1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разделе "Режимные и гидрометрические наблюдения" в пробуренных скважинах выполняется цикл режимных наблюдений за изменениями уровня и качества подземных вод. При наличии государственной режимной сети в аналогичных с участком поисков гидрогеологических условиях на изучаемый горизонт, режимные наблюдения исключаются, при этом используются данные многолетних режимных наблюдений по государственному посту.</w:t>
      </w:r>
    </w:p>
    <w:bookmarkEnd w:id="138"/>
    <w:bookmarkStart w:name="z1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отбор и контрольная проба воды из скважин осуществляется после прокачки скважины погружными насосами. Периодичность отбора проб воды зависит от типа месторождения и целевого назначения подземных вод.</w:t>
      </w:r>
    </w:p>
    <w:bookmarkEnd w:id="139"/>
    <w:bookmarkStart w:name="z2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поверхностных водотоков, которые могут служить источником питания или местом разгрузки подземных вод выполняются гидрометрические работы на этих водотоках с целью уточнения характера взаимодействия подземных и поверхностных вод. Из поверхностных водотоков пробы на сокращенный химический анализ отбираются посезонно.</w:t>
      </w:r>
    </w:p>
    <w:bookmarkEnd w:id="140"/>
    <w:bookmarkStart w:name="z2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месторождениях технических подземных вод отбираются пробы воды только на сокращенный химический анализ.</w:t>
      </w:r>
    </w:p>
    <w:bookmarkEnd w:id="141"/>
    <w:bookmarkStart w:name="z2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разделе "Топографо-геодезические наблюдения" предусматривается проведение топогеодезических работ с целью перенесения в натуру гидрогеологических скважин и их планово-высотную привязку. Без точной высотной привязки очень трудно отразить уровень грунтовых вод или пьезометрическую поверхность напорных вод, также невозможно определить направление движения подземных вод, поэтому планово-высотная привязка обязательна. Планово-высотная привязка будет выполнена по всем скважинам с помощью GPS приборов.</w:t>
      </w:r>
    </w:p>
    <w:bookmarkEnd w:id="142"/>
    <w:bookmarkStart w:name="z2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разделе "Лабораторные исследования" качество подземных вод на изучаемом участке должно быть изучено, позволяющей использовать их по целевому назначению.</w:t>
      </w:r>
    </w:p>
    <w:bookmarkEnd w:id="143"/>
    <w:bookmarkStart w:name="z2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все пробы воды, отобранные в процессе производства полевых исследований (обследования, опытные работы, режимные наблюдения), направляются в сертифицированную лабораторию для анализа.</w:t>
      </w:r>
    </w:p>
    <w:bookmarkEnd w:id="144"/>
    <w:bookmarkStart w:name="z20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Раздел "Камеральные работы" при поисково-оценочных работах на подземные воды включают:</w:t>
      </w:r>
    </w:p>
    <w:bookmarkEnd w:id="145"/>
    <w:bookmarkStart w:name="z20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изучение, анализ и обработка материалов как ранее выполненных работ, так и проведенных полевых исследований, предусмотренных настоящим проектом, а при необходимости проводится переинтерпретация материалов ранее выполненных работ;</w:t>
      </w:r>
    </w:p>
    <w:bookmarkEnd w:id="146"/>
    <w:bookmarkStart w:name="z2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обработку и анализ материалов по эксплуатации действующих водозаборов, расположенных за его пределами, находящихся в аналогичных условиях;</w:t>
      </w:r>
    </w:p>
    <w:bookmarkEnd w:id="147"/>
    <w:bookmarkStart w:name="z20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систематизацию перечисленных материалов с целью подготовки информационного обеспечения к подсчету эксплуатационных запасов подземных вод;</w:t>
      </w:r>
    </w:p>
    <w:bookmarkEnd w:id="148"/>
    <w:bookmarkStart w:name="z20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подсчет эксплуатационных запасов подземных вод с оценкой их обеспеченности. В сложных геолого-гидрогеологических условиях подсчет эксплуатационных запасов подземных вод может выполняться с применением методов математического моделирования;</w:t>
      </w:r>
    </w:p>
    <w:bookmarkEnd w:id="149"/>
    <w:bookmarkStart w:name="z21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составление, оформление отчета и предоставление его на государственную экспертизу недр.</w:t>
      </w:r>
    </w:p>
    <w:bookmarkEnd w:id="150"/>
    <w:bookmarkStart w:name="z21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разделе "Заключение" приводятся основные выводы о степени изученности геологического строения и гидрогеологических условий разведанного месторождения (участка), качество подземных вод и условиях их предполагаемой эксплуатации.</w:t>
      </w:r>
    </w:p>
    <w:bookmarkEnd w:id="151"/>
    <w:bookmarkStart w:name="z21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эксплуатации подземных вод разведанного месторождения (участка) на другие действующие водозаборы, на общий водный баланс района и окружающую среду.</w:t>
      </w:r>
    </w:p>
    <w:bookmarkEnd w:id="152"/>
    <w:bookmarkStart w:name="z21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организации зон санитарной охраны.</w:t>
      </w:r>
    </w:p>
    <w:bookmarkEnd w:id="153"/>
    <w:bookmarkStart w:name="z21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направлению дальнейших гидрогеологических работ в районе и на месторождении (участке), организации и проведению мониторинга подземных вод.</w:t>
      </w:r>
    </w:p>
    <w:bookmarkEnd w:id="154"/>
    <w:bookmarkStart w:name="z2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разделе "Список использованных источников" указывается перечень опубликованных литературных источников, фондовых и других материалов, использованных при составлении отчета, с названием материалов, авторов, издательства, места и года издания (составления).</w:t>
      </w:r>
    </w:p>
    <w:bookmarkEnd w:id="155"/>
    <w:bookmarkStart w:name="z2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разделе "Сметная часть" прилагается укрупненный сводный сметный расчет стоимости поисково-оценочных работ, выполненный в соответствии с нормативными документами в ценах на момент подготовки проекта или обобщенный расчет стоимости работ по сложившимся рыночным ценам.</w:t>
      </w:r>
    </w:p>
    <w:bookmarkEnd w:id="156"/>
    <w:bookmarkStart w:name="z2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Раздел "Охрана окружающей среды" содержит:</w:t>
      </w:r>
    </w:p>
    <w:bookmarkEnd w:id="157"/>
    <w:bookmarkStart w:name="z2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воздействия на окружающую среду;</w:t>
      </w:r>
    </w:p>
    <w:bookmarkEnd w:id="158"/>
    <w:bookmarkStart w:name="z2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основных нормативных документов (стандартов, правил, инструкций), требования которых необходимо соблюдать при производстве проектируемых работ;</w:t>
      </w:r>
    </w:p>
    <w:bookmarkEnd w:id="159"/>
    <w:bookmarkStart w:name="z2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охране недр в процессе геологоразведочных работ, недопущению вредного влияния работ на сохранность запасов подземных вод, предотвращению загрязнения подземных вод вредными веществами и отходами производства.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47 в соответствии с приказом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