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3eb7" w14:textId="3583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соблюдением условий контрактов и (или) лицензий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375. Зарегистрирован в Министерстве юстиции Республики Казахстан 14 июня 2018 года № 17075.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соблюдением условий контрактов и (или) лицензий на недропользование.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375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 за соблюдением условий контрактов и (или) лицензий на недропользование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соблюдением условий контрактов и (или) лицензий на недропользование (далее -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от 27 декабря 2017 года "О недрах и недропользовании" (далее - Кодекс) и определяют порядок осуществления контроля за соблюдением условий контрактов и (или) лицензий на недропользование, за исключением контрактов и (или) лицензий на разведку и (или) добычу углеводородов и добычу урана.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также применяются к отношениям по разрешениям, лицензиям и контрактам на недропользование, выданным и заключенным до введения в действие Кодекса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соблюдением недропользователями (операторами по контрактам (или) лицензиям на недропользование) (далее – недропользователь) условий контрактов (или) лицензий не является государственным контролем за соблюдением требований законодательства Республики Казахстан о недрах и недропользовании в области проведения операций по недропользованию по контрактам и (или) лицензиям на недропользование осуществляемым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недропользователями условий контрактов и (или) лицензий на недропользование осуществляется компетентным органом (государственным органом, являющимся стороной контракта и (или) выдавшим лицензию на недропользование).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соблюдением условий контрактов и (или) лицензий на недропользование осуществляется посредством мониторинга выполнения недропользователями обязательств по контракту (лицензии) на недропользование и (или) посещения недропользователя, а также объектов, на которых ведутся (проводились) операции по недропользованию в соответствии с условиями контрактов и (или) лицензий на недропользование.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необходимости уточнения сведений, полученных при осуществлении контроля за соблюдением недропользователями условий контрактов и (или) лицензий на недропользование, компетентный орган (государственный орган, являющийся стороной контракта и (или) выдавший лицензию на недропользование) письменно запрашивает у недропользователя соответствующую информацию.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контроля за соблюдением условий контрактов и (или) лицензий на недропользование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Мониторинг выполнения недропользователями обязательств по контрактам и (или) лицензиям на недропользование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выполнения недропользователями обязательств по контрактам и (или) лицензиям на недропользование (далее – мониторинг) осуществляется компетентным органом посредством анализа отчетов, представляемых недропользователями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отчеты), и сведений, полученных из иных источников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осуществляется в порядке, определяемом компетентным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Выявление нарушения условий контракта и (или) лицензии по результатам мониторинга за соблюдением недропользователями условий контрактов и (или) лицензий является основанием для направления недропользователю уведомления об устранении выявленного нарушения.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выявленного нарушения формируется автоматически информационной системой "Единая платформа недропользования" (далее - ЕПН).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(государственным органом, являющимся стороной контракта и (или) выдавшим лицензию на недропользование) направляется недропользователям уведомление об устранении выявленного нарушения после автоматического формирования уведомления об устранении выявленного нарушения посредством информационной системы ЕПН.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приказом Министра промышленности и строительства РК от 26.05.2025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нарушения недропользователем условий контракта компетентный орган (государственный орган, являющийся стороной контракта) письменным уведомлением указывает на обязанность недропользователя по устранению такого нарушения в установленный срок.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условиями контракта не предусмотрено иное, срок устранения нарушений недропользователем условий контракта по физическому объему обязательств не должен превышать шесть месяцев, по финансовым обязательствам - три месяца, иным условиям контракта - один месяц со дня получения письменного уведомления.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недропользователь направляет в компетентный орган (государственный орган, являющийся стороной контракта) предложение о продлении срока устранения нарушений условий контракта с обоснованием причин такого продления. По результатам рассмотрения предложения о продлении срока устранения нарушений условий контракта компетентный орган (государственный орган, являющийся стороной контракта) не позднее десяти рабочих дней уведомляет недропользователя о согласии на продление такого срока или предоставляет мотивированный отказ в таком продлении.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очевидной невозможности устранения нарушений условий контракта в срок, определенный в настоящем пункте, компетентный орган (государственный орган, являющийся стороной контракта) вправе установить иной срок, в течение которого возможно устранение такого нарушения.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посещения недропользователя, а также объектов, на которых ведутся (проводились) операции по недропользованию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Непредоставление недропользователем отчета об исполнении лицензионных (контрактных) обязательств и (или) представления недостоверных отчетов, неустранение недропользователем выявленного нарушения, указанного в ранее направленном уведомлении об устранении выявленного нарушения является основанием для осуществления контроля за соблюдением недропользователями условий контрактов и (или) лицензий на недропользование посредством посещения недропользователя, а также объектов, на которых ведутся (проводились) операции по недропользованию (далее - посещение).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Компетентный орган (государственный орган, являющийся стороной контракта и (или) выдавший лицензию на недропользование) уведомляет недропользователя не позднее пятнадцати календарных дней до планируемого посещения.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объекты, которые планируется посетить и (или) документация, доступ к которой должен быть предоставлен в целях осуществления контроля за соблюдением недропользователями условий контрактов и (или) лицензий на недропользование.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посещении, должностное лицо, осуществляющее контроль за соблюдением недропользователями условий контрактов и (или) лицензий на недропользование, не препятствует установленному режиму работы недропользователя.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посещения не превышает тридцать календарных дней.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Сроком начала посещения является дата ознакомления руководителя или уполномоченного лица недропользователя с приказом о назначении посещения под подпись или другим способом, подтверждающим получение копии приказа о назначении посещения.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посещения недропользователя должностным лицом, осуществляющим контроль за соблюдением выполнения условий контрактов и (или) лицензий на недропользование, составляется справка на казахском и русском языках в двух экземплярах.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окончания посещения справка о результатах посещения с копиями приложений, за исключением копий документов, имеющихся у недропользователя, в двух экземплярах вручается на ознакомление руководителю или уполномоченному лицу недропользователя.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или уполномоченное лицо недропользователя подписывает справку о результатах посещения в двух экземплярах в течение трех рабочих дней с момента их получения.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подписания справки о результатах посещения уполномоченным лицом недропользователя, к справке прилагается оригинал или заверенная копия доверенности от руководителя недропользователя.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Руководителем или уполномоченным лицом недропользователя первый экземпляр подписанной справки о результатах посещения возвращается должностному лицу, осуществляющему контроль за соблюдением недропользователями условий контрактов и (или) лицензий на недропользование по посещению.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или уполномоченное лицо недропользователя подписывает справку о результатах посещения с возражениями, в случае несогласия с результатами посещения или его частью.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отказа руководителя или уполномоченного лица недропользователя от подписания, справка о результатах посещения вносится в канцелярию недропользователя или направляется почтой.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посещения недропользователь обжалует их в вышестоящий государственный орган либо в суд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Посещение допускается не более одного раза в год, за исключением случаев: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сведений, заправшиваемых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от государственных органов, а также из иных источников в соответствии с законодательством Республики Казахстан сведений о нарушении недропользователем условий контрактов и (или) лицензий на недропользование, если контроль не представляется возможным осуществить без посещения недропользователя;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неустранения недропользователем выявленного нарушения, указанного в ранее направленном уведомлении об устранении выявленного нарушения.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посещении недропользователя в соответствии с настоящим пунктом, в уведомлении указывается основание для такого посещения.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