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bc13" w14:textId="812b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21 мая 2018 года № 355. Зарегистрирован в Министерстве юстиции Республики Казахстан 14 июня 2018 года № 17064.</w:t>
      </w:r>
    </w:p>
    <w:p>
      <w:pPr>
        <w:spacing w:after="0"/>
        <w:ind w:left="0"/>
        <w:jc w:val="both"/>
      </w:pPr>
      <w:bookmarkStart w:name="z4" w:id="0"/>
      <w:r>
        <w:rPr>
          <w:rFonts w:ascii="Times New Roman"/>
          <w:b w:val="false"/>
          <w:i w:val="false"/>
          <w:color w:val="000000"/>
          <w:sz w:val="28"/>
        </w:rPr>
        <w:t xml:space="preserve">
      В соответствии с частью пятой пункта 1 статьи 213 Кодекса Республики Казахстан "О недрах и недропользовании"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инвестициям и развитию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развитию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Т. Сулейменов</w:t>
      </w:r>
    </w:p>
    <w:p>
      <w:pPr>
        <w:spacing w:after="0"/>
        <w:ind w:left="0"/>
        <w:jc w:val="both"/>
      </w:pPr>
      <w:r>
        <w:rPr>
          <w:rFonts w:ascii="Times New Roman"/>
          <w:b w:val="false"/>
          <w:i w:val="false"/>
          <w:color w:val="000000"/>
          <w:sz w:val="28"/>
        </w:rPr>
        <w:t>31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w:t>
            </w:r>
            <w:r>
              <w:br/>
            </w:r>
            <w:r>
              <w:rPr>
                <w:rFonts w:ascii="Times New Roman"/>
                <w:b w:val="false"/>
                <w:i w:val="false"/>
                <w:color w:val="000000"/>
                <w:sz w:val="20"/>
              </w:rPr>
              <w:t>№ 355</w:t>
            </w:r>
          </w:p>
        </w:tc>
      </w:tr>
    </w:tbl>
    <w:bookmarkStart w:name="z17" w:id="11"/>
    <w:p>
      <w:pPr>
        <w:spacing w:after="0"/>
        <w:ind w:left="0"/>
        <w:jc w:val="left"/>
      </w:pPr>
      <w:r>
        <w:rPr>
          <w:rFonts w:ascii="Times New Roman"/>
          <w:b/>
          <w:i w:val="false"/>
          <w:color w:val="000000"/>
        </w:rPr>
        <w:t xml:space="preserve"> 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(далее – Правила) разработаны в соответствии с частью пятой </w:t>
      </w:r>
      <w:r>
        <w:rPr>
          <w:rFonts w:ascii="Times New Roman"/>
          <w:b w:val="false"/>
          <w:i w:val="false"/>
          <w:color w:val="000000"/>
          <w:sz w:val="28"/>
        </w:rPr>
        <w:t>пункта 1</w:t>
      </w:r>
      <w:r>
        <w:rPr>
          <w:rFonts w:ascii="Times New Roman"/>
          <w:b w:val="false"/>
          <w:i w:val="false"/>
          <w:color w:val="000000"/>
          <w:sz w:val="28"/>
        </w:rPr>
        <w:t xml:space="preserve"> статьи 213 Кодекса Республики Казахстан "О недрах и недропользовании" (далее – Кодекс) и определяют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Процедуры приобретения товаров, работ и услуг (далее – ТРУ), используемые при проведении операций по добыче твердых полезных ископаемых, проводятся на территории Республики Казахстан.</w:t>
      </w:r>
    </w:p>
    <w:bookmarkEnd w:id="14"/>
    <w:bookmarkStart w:name="z22" w:id="15"/>
    <w:p>
      <w:pPr>
        <w:spacing w:after="0"/>
        <w:ind w:left="0"/>
        <w:jc w:val="both"/>
      </w:pPr>
      <w:r>
        <w:rPr>
          <w:rFonts w:ascii="Times New Roman"/>
          <w:b w:val="false"/>
          <w:i w:val="false"/>
          <w:color w:val="000000"/>
          <w:sz w:val="28"/>
        </w:rPr>
        <w:t>
      3. Действие настоящих Правил не распространяется на:</w:t>
      </w:r>
    </w:p>
    <w:bookmarkEnd w:id="15"/>
    <w:bookmarkStart w:name="z23" w:id="16"/>
    <w:p>
      <w:pPr>
        <w:spacing w:after="0"/>
        <w:ind w:left="0"/>
        <w:jc w:val="both"/>
      </w:pPr>
      <w:r>
        <w:rPr>
          <w:rFonts w:ascii="Times New Roman"/>
          <w:b w:val="false"/>
          <w:i w:val="false"/>
          <w:color w:val="000000"/>
          <w:sz w:val="28"/>
        </w:rPr>
        <w:t>
      1)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16"/>
    <w:bookmarkStart w:name="z24" w:id="17"/>
    <w:p>
      <w:pPr>
        <w:spacing w:after="0"/>
        <w:ind w:left="0"/>
        <w:jc w:val="both"/>
      </w:pPr>
      <w:r>
        <w:rPr>
          <w:rFonts w:ascii="Times New Roman"/>
          <w:b w:val="false"/>
          <w:i w:val="false"/>
          <w:color w:val="000000"/>
          <w:sz w:val="28"/>
        </w:rPr>
        <w:t>
      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17"/>
    <w:bookmarkStart w:name="z25" w:id="18"/>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8"/>
    <w:bookmarkStart w:name="z1195" w:id="19"/>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претендующее на заключение договора о приобретении ТРУ;</w:t>
      </w:r>
    </w:p>
    <w:bookmarkEnd w:id="19"/>
    <w:bookmarkStart w:name="z1196" w:id="20"/>
    <w:p>
      <w:pPr>
        <w:spacing w:after="0"/>
        <w:ind w:left="0"/>
        <w:jc w:val="both"/>
      </w:pPr>
      <w:r>
        <w:rPr>
          <w:rFonts w:ascii="Times New Roman"/>
          <w:b w:val="false"/>
          <w:i w:val="false"/>
          <w:color w:val="000000"/>
          <w:sz w:val="28"/>
        </w:rPr>
        <w:t>
      2)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20"/>
    <w:bookmarkStart w:name="z1197" w:id="21"/>
    <w:p>
      <w:pPr>
        <w:spacing w:after="0"/>
        <w:ind w:left="0"/>
        <w:jc w:val="both"/>
      </w:pPr>
      <w:r>
        <w:rPr>
          <w:rFonts w:ascii="Times New Roman"/>
          <w:b w:val="false"/>
          <w:i w:val="false"/>
          <w:color w:val="000000"/>
          <w:sz w:val="28"/>
        </w:rPr>
        <w:t>
      3)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1"/>
    <w:bookmarkStart w:name="z1198" w:id="22"/>
    <w:p>
      <w:pPr>
        <w:spacing w:after="0"/>
        <w:ind w:left="0"/>
        <w:jc w:val="both"/>
      </w:pPr>
      <w:r>
        <w:rPr>
          <w:rFonts w:ascii="Times New Roman"/>
          <w:b w:val="false"/>
          <w:i w:val="false"/>
          <w:color w:val="000000"/>
          <w:sz w:val="28"/>
        </w:rPr>
        <w:t>
      4) уполномоченное лицо недропользователя (подрядчика) – физическое или юридическое лицо, уполномоченное недропользователем (подрядчиком) осуществлять от имени недропользователя (подрядчика) приобретение ТРУ при проведении операций по добыче твердых полезных ископаемых в соответствии с настоящими Правилами;</w:t>
      </w:r>
    </w:p>
    <w:bookmarkEnd w:id="22"/>
    <w:bookmarkStart w:name="z1199" w:id="23"/>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bookmarkEnd w:id="23"/>
    <w:bookmarkStart w:name="z1200" w:id="24"/>
    <w:p>
      <w:pPr>
        <w:spacing w:after="0"/>
        <w:ind w:left="0"/>
        <w:jc w:val="both"/>
      </w:pPr>
      <w:r>
        <w:rPr>
          <w:rFonts w:ascii="Times New Roman"/>
          <w:b w:val="false"/>
          <w:i w:val="false"/>
          <w:color w:val="000000"/>
          <w:sz w:val="28"/>
        </w:rPr>
        <w:t>
      6)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4"/>
    <w:bookmarkStart w:name="z1201" w:id="25"/>
    <w:p>
      <w:pPr>
        <w:spacing w:after="0"/>
        <w:ind w:left="0"/>
        <w:jc w:val="both"/>
      </w:pPr>
      <w:r>
        <w:rPr>
          <w:rFonts w:ascii="Times New Roman"/>
          <w:b w:val="false"/>
          <w:i w:val="false"/>
          <w:color w:val="000000"/>
          <w:sz w:val="28"/>
        </w:rPr>
        <w:t>
      7) администратор системы – собственник или владелец системы;</w:t>
      </w:r>
    </w:p>
    <w:bookmarkEnd w:id="25"/>
    <w:bookmarkStart w:name="z1202" w:id="26"/>
    <w:p>
      <w:pPr>
        <w:spacing w:after="0"/>
        <w:ind w:left="0"/>
        <w:jc w:val="both"/>
      </w:pPr>
      <w:r>
        <w:rPr>
          <w:rFonts w:ascii="Times New Roman"/>
          <w:b w:val="false"/>
          <w:i w:val="false"/>
          <w:color w:val="000000"/>
          <w:sz w:val="28"/>
        </w:rPr>
        <w:t>
      8)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6"/>
    <w:bookmarkStart w:name="z1203" w:id="27"/>
    <w:p>
      <w:pPr>
        <w:spacing w:after="0"/>
        <w:ind w:left="0"/>
        <w:jc w:val="both"/>
      </w:pPr>
      <w:r>
        <w:rPr>
          <w:rFonts w:ascii="Times New Roman"/>
          <w:b w:val="false"/>
          <w:i w:val="false"/>
          <w:color w:val="000000"/>
          <w:sz w:val="28"/>
        </w:rPr>
        <w:t>
      9) товар казахстанского происхождения – товар, полностью произведенный в Республике Казахстан, или переработанный товар, соответствующий условиям производства, при производстве которого выполняется минимальный порог производственных и технологических операций, сведения о котором содержатся в реестре казахстанских товаропроизводителей;</w:t>
      </w:r>
    </w:p>
    <w:bookmarkEnd w:id="27"/>
    <w:bookmarkStart w:name="z1204" w:id="28"/>
    <w:p>
      <w:pPr>
        <w:spacing w:after="0"/>
        <w:ind w:left="0"/>
        <w:jc w:val="both"/>
      </w:pPr>
      <w:r>
        <w:rPr>
          <w:rFonts w:ascii="Times New Roman"/>
          <w:b w:val="false"/>
          <w:i w:val="false"/>
          <w:color w:val="000000"/>
          <w:sz w:val="28"/>
        </w:rPr>
        <w:t>
      10) казахстанский товаропроизводитель – субъект предпринимательства, являющийся резидентом Республики Казахстан, включенный в реестр казахстанских товаропроизводителей;</w:t>
      </w:r>
    </w:p>
    <w:bookmarkEnd w:id="28"/>
    <w:bookmarkStart w:name="z1205" w:id="29"/>
    <w:p>
      <w:pPr>
        <w:spacing w:after="0"/>
        <w:ind w:left="0"/>
        <w:jc w:val="both"/>
      </w:pPr>
      <w:r>
        <w:rPr>
          <w:rFonts w:ascii="Times New Roman"/>
          <w:b w:val="false"/>
          <w:i w:val="false"/>
          <w:color w:val="000000"/>
          <w:sz w:val="28"/>
        </w:rPr>
        <w:t>
      11) финансовый год – период времени, определенный в соответствии с бюджетным законодательством Республики Казахстан;</w:t>
      </w:r>
    </w:p>
    <w:bookmarkEnd w:id="29"/>
    <w:bookmarkStart w:name="z1206" w:id="30"/>
    <w:p>
      <w:pPr>
        <w:spacing w:after="0"/>
        <w:ind w:left="0"/>
        <w:jc w:val="both"/>
      </w:pPr>
      <w:r>
        <w:rPr>
          <w:rFonts w:ascii="Times New Roman"/>
          <w:b w:val="false"/>
          <w:i w:val="false"/>
          <w:color w:val="000000"/>
          <w:sz w:val="28"/>
        </w:rPr>
        <w:t>
      12) комплексная работа – совокупность работ и услуг, включающая выполнение проектных и (или) изыскательских работ, строительство "под ключ", поставку оборудования или программного обеспечения (лицензионного программного обеспечения) "под ключ", управление проектными и изыскательскими работами, строительством "под ключ" и сопутствующая указанным работам поставка товаров;</w:t>
      </w:r>
    </w:p>
    <w:bookmarkEnd w:id="30"/>
    <w:bookmarkStart w:name="z1207" w:id="31"/>
    <w:p>
      <w:pPr>
        <w:spacing w:after="0"/>
        <w:ind w:left="0"/>
        <w:jc w:val="both"/>
      </w:pPr>
      <w:r>
        <w:rPr>
          <w:rFonts w:ascii="Times New Roman"/>
          <w:b w:val="false"/>
          <w:i w:val="false"/>
          <w:color w:val="000000"/>
          <w:sz w:val="28"/>
        </w:rPr>
        <w:t>
      13)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пункта 6 настоящих Правил;</w:t>
      </w:r>
    </w:p>
    <w:bookmarkEnd w:id="31"/>
    <w:bookmarkStart w:name="z1208" w:id="32"/>
    <w:p>
      <w:pPr>
        <w:spacing w:after="0"/>
        <w:ind w:left="0"/>
        <w:jc w:val="both"/>
      </w:pPr>
      <w:r>
        <w:rPr>
          <w:rFonts w:ascii="Times New Roman"/>
          <w:b w:val="false"/>
          <w:i w:val="false"/>
          <w:color w:val="000000"/>
          <w:sz w:val="28"/>
        </w:rPr>
        <w:t>
      14)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bookmarkEnd w:id="32"/>
    <w:bookmarkStart w:name="z1209" w:id="33"/>
    <w:p>
      <w:pPr>
        <w:spacing w:after="0"/>
        <w:ind w:left="0"/>
        <w:jc w:val="both"/>
      </w:pPr>
      <w:r>
        <w:rPr>
          <w:rFonts w:ascii="Times New Roman"/>
          <w:b w:val="false"/>
          <w:i w:val="false"/>
          <w:color w:val="000000"/>
          <w:sz w:val="28"/>
        </w:rPr>
        <w:t>
      15)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3"/>
    <w:bookmarkStart w:name="z1210" w:id="34"/>
    <w:p>
      <w:pPr>
        <w:spacing w:after="0"/>
        <w:ind w:left="0"/>
        <w:jc w:val="both"/>
      </w:pPr>
      <w:r>
        <w:rPr>
          <w:rFonts w:ascii="Times New Roman"/>
          <w:b w:val="false"/>
          <w:i w:val="false"/>
          <w:color w:val="000000"/>
          <w:sz w:val="28"/>
        </w:rPr>
        <w:t>
      16) услуги – деятельность, направленная на удовлетворение потребностей заказчика, не имеющая вещественного результата;</w:t>
      </w:r>
    </w:p>
    <w:bookmarkEnd w:id="34"/>
    <w:bookmarkStart w:name="z1211" w:id="35"/>
    <w:p>
      <w:pPr>
        <w:spacing w:after="0"/>
        <w:ind w:left="0"/>
        <w:jc w:val="both"/>
      </w:pPr>
      <w:r>
        <w:rPr>
          <w:rFonts w:ascii="Times New Roman"/>
          <w:b w:val="false"/>
          <w:i w:val="false"/>
          <w:color w:val="000000"/>
          <w:sz w:val="28"/>
        </w:rPr>
        <w:t>
      17) подрядчик – физическое или юридическое лицо, временное объединение юридических лиц (консорциум), привлекаемое недропользователем или его уполномоченным лицом для выполнения отдельных видов работ, связанных с проведением операций по добыче твердых полезных ископаемых;</w:t>
      </w:r>
    </w:p>
    <w:bookmarkEnd w:id="35"/>
    <w:bookmarkStart w:name="z1212" w:id="36"/>
    <w:p>
      <w:pPr>
        <w:spacing w:after="0"/>
        <w:ind w:left="0"/>
        <w:jc w:val="both"/>
      </w:pPr>
      <w:r>
        <w:rPr>
          <w:rFonts w:ascii="Times New Roman"/>
          <w:b w:val="false"/>
          <w:i w:val="false"/>
          <w:color w:val="000000"/>
          <w:sz w:val="28"/>
        </w:rPr>
        <w:t>
      18) код закупки – код, сформированный реестром (системой), при формировании объявлений о приобретении ТРУ способами, указанными в подпунктах 1), 3) пункта 6 настоящих Правил, или при формировании протокола подведения итогов приобретения ТРУ способом, указанным в подпункте 2) пункта 6 настоящих Правил;</w:t>
      </w:r>
    </w:p>
    <w:bookmarkEnd w:id="36"/>
    <w:bookmarkStart w:name="z1213" w:id="37"/>
    <w:p>
      <w:pPr>
        <w:spacing w:after="0"/>
        <w:ind w:left="0"/>
        <w:jc w:val="both"/>
      </w:pPr>
      <w:r>
        <w:rPr>
          <w:rFonts w:ascii="Times New Roman"/>
          <w:b w:val="false"/>
          <w:i w:val="false"/>
          <w:color w:val="000000"/>
          <w:sz w:val="28"/>
        </w:rPr>
        <w:t>
      19) лицо, находящееся с производителем в торгово-посреднических отношениях – потенциальный поставщик, которому представлено документальное подтверждение от завода-изготовителя о том, что он является дилером и (или) дистрибьютором и (или) официальным представителем завода-изготовителя и (или) торговым домом;</w:t>
      </w:r>
    </w:p>
    <w:bookmarkEnd w:id="37"/>
    <w:bookmarkStart w:name="z1214" w:id="38"/>
    <w:p>
      <w:pPr>
        <w:spacing w:after="0"/>
        <w:ind w:left="0"/>
        <w:jc w:val="both"/>
      </w:pPr>
      <w:r>
        <w:rPr>
          <w:rFonts w:ascii="Times New Roman"/>
          <w:b w:val="false"/>
          <w:i w:val="false"/>
          <w:color w:val="000000"/>
          <w:sz w:val="28"/>
        </w:rPr>
        <w:t>
      20)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bookmarkEnd w:id="38"/>
    <w:bookmarkStart w:name="z1215" w:id="39"/>
    <w:p>
      <w:pPr>
        <w:spacing w:after="0"/>
        <w:ind w:left="0"/>
        <w:jc w:val="both"/>
      </w:pPr>
      <w:r>
        <w:rPr>
          <w:rFonts w:ascii="Times New Roman"/>
          <w:b w:val="false"/>
          <w:i w:val="false"/>
          <w:color w:val="000000"/>
          <w:sz w:val="28"/>
        </w:rPr>
        <w:t>
      21)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 Казахстан;</w:t>
      </w:r>
    </w:p>
    <w:bookmarkEnd w:id="39"/>
    <w:bookmarkStart w:name="z1216" w:id="40"/>
    <w:p>
      <w:pPr>
        <w:spacing w:after="0"/>
        <w:ind w:left="0"/>
        <w:jc w:val="both"/>
      </w:pPr>
      <w:r>
        <w:rPr>
          <w:rFonts w:ascii="Times New Roman"/>
          <w:b w:val="false"/>
          <w:i w:val="false"/>
          <w:color w:val="000000"/>
          <w:sz w:val="28"/>
        </w:rPr>
        <w:t>
      22) приобретение ТРУ – приобретение за счет собственных средств ТРУ, используемых при проведении операций по добыче твердых полезных ископаемых, необходимых для выполнения обязательств лицензии (контракта) на недропользование, осуществляемое в порядке и способами, установленными настоящими Правилами;</w:t>
      </w:r>
    </w:p>
    <w:bookmarkEnd w:id="40"/>
    <w:bookmarkStart w:name="z1217" w:id="41"/>
    <w:p>
      <w:pPr>
        <w:spacing w:after="0"/>
        <w:ind w:left="0"/>
        <w:jc w:val="both"/>
      </w:pPr>
      <w:r>
        <w:rPr>
          <w:rFonts w:ascii="Times New Roman"/>
          <w:b w:val="false"/>
          <w:i w:val="false"/>
          <w:color w:val="000000"/>
          <w:sz w:val="28"/>
        </w:rPr>
        <w:t>
      23)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bookmarkEnd w:id="41"/>
    <w:bookmarkStart w:name="z1218" w:id="42"/>
    <w:p>
      <w:pPr>
        <w:spacing w:after="0"/>
        <w:ind w:left="0"/>
        <w:jc w:val="both"/>
      </w:pPr>
      <w:r>
        <w:rPr>
          <w:rFonts w:ascii="Times New Roman"/>
          <w:b w:val="false"/>
          <w:i w:val="false"/>
          <w:color w:val="000000"/>
          <w:sz w:val="28"/>
        </w:rPr>
        <w:t>
      24) строительство "под ключ" – строительство, его обеспечение и сдача заказчику объекта, готового к эксплуатации;</w:t>
      </w:r>
    </w:p>
    <w:bookmarkEnd w:id="42"/>
    <w:bookmarkStart w:name="z1219" w:id="43"/>
    <w:p>
      <w:pPr>
        <w:spacing w:after="0"/>
        <w:ind w:left="0"/>
        <w:jc w:val="both"/>
      </w:pPr>
      <w:r>
        <w:rPr>
          <w:rFonts w:ascii="Times New Roman"/>
          <w:b w:val="false"/>
          <w:i w:val="false"/>
          <w:color w:val="000000"/>
          <w:sz w:val="28"/>
        </w:rPr>
        <w:t>
      25) поставка оборудования или программного обеспечения (лицензионного программного обеспечения) "под ключ" – комплекс работ по проектированию, изготовлению (разработке), поставке, монтажным и пусконаладочным работам, установке оборудования или программного обеспечения (лицензионного программного обеспечения) и их гарантийному обслуживанию;</w:t>
      </w:r>
    </w:p>
    <w:bookmarkEnd w:id="43"/>
    <w:bookmarkStart w:name="z1220" w:id="44"/>
    <w:p>
      <w:pPr>
        <w:spacing w:after="0"/>
        <w:ind w:left="0"/>
        <w:jc w:val="both"/>
      </w:pPr>
      <w:r>
        <w:rPr>
          <w:rFonts w:ascii="Times New Roman"/>
          <w:b w:val="false"/>
          <w:i w:val="false"/>
          <w:color w:val="000000"/>
          <w:sz w:val="28"/>
        </w:rPr>
        <w:t>
      26) администратор реестра – уполномоченный орган в области твердых полезных ископаемых;</w:t>
      </w:r>
    </w:p>
    <w:bookmarkEnd w:id="44"/>
    <w:bookmarkStart w:name="z1221" w:id="45"/>
    <w:p>
      <w:pPr>
        <w:spacing w:after="0"/>
        <w:ind w:left="0"/>
        <w:jc w:val="both"/>
      </w:pPr>
      <w:r>
        <w:rPr>
          <w:rFonts w:ascii="Times New Roman"/>
          <w:b w:val="false"/>
          <w:i w:val="false"/>
          <w:color w:val="000000"/>
          <w:sz w:val="28"/>
        </w:rPr>
        <w:t>
      27)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работ и услуг, на двадцать процентов и используемая исключительно при оценке и сопоставлении конкурсных заявок с целью определения победителя открытого конкурса, открытого конкурса на понижение (электронные торги);</w:t>
      </w:r>
    </w:p>
    <w:bookmarkEnd w:id="45"/>
    <w:bookmarkStart w:name="z1222" w:id="46"/>
    <w:p>
      <w:pPr>
        <w:spacing w:after="0"/>
        <w:ind w:left="0"/>
        <w:jc w:val="both"/>
      </w:pPr>
      <w:r>
        <w:rPr>
          <w:rFonts w:ascii="Times New Roman"/>
          <w:b w:val="false"/>
          <w:i w:val="false"/>
          <w:color w:val="000000"/>
          <w:sz w:val="28"/>
        </w:rPr>
        <w:t>
      28) система электронных закупок (далее – система) –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ТРУ в соответствии с настоящими Правилами.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(порядок введения в действие см. п.</w:t>
      </w:r>
      <w:r>
        <w:rPr>
          <w:rFonts w:ascii="Times New Roman"/>
          <w:b w:val="false"/>
          <w:i w:val="false"/>
          <w:color w:val="000000"/>
          <w:sz w:val="28"/>
        </w:rPr>
        <w:t>4</w:t>
      </w:r>
      <w:r>
        <w:rPr>
          <w:rFonts w:ascii="Times New Roman"/>
          <w:b w:val="false"/>
          <w:i w:val="false"/>
          <w:color w:val="ff0000"/>
          <w:sz w:val="28"/>
        </w:rPr>
        <w:t>).</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6. Приобретение ТРУ при проведении операций по добыче твердых полезных ископаемых осуществляется одним из следующих способов:</w:t>
      </w:r>
    </w:p>
    <w:bookmarkEnd w:id="48"/>
    <w:bookmarkStart w:name="z52" w:id="49"/>
    <w:p>
      <w:pPr>
        <w:spacing w:after="0"/>
        <w:ind w:left="0"/>
        <w:jc w:val="both"/>
      </w:pPr>
      <w:r>
        <w:rPr>
          <w:rFonts w:ascii="Times New Roman"/>
          <w:b w:val="false"/>
          <w:i w:val="false"/>
          <w:color w:val="000000"/>
          <w:sz w:val="28"/>
        </w:rPr>
        <w:t>
      1) открытый конкурс;</w:t>
      </w:r>
    </w:p>
    <w:bookmarkEnd w:id="49"/>
    <w:bookmarkStart w:name="z53" w:id="50"/>
    <w:p>
      <w:pPr>
        <w:spacing w:after="0"/>
        <w:ind w:left="0"/>
        <w:jc w:val="both"/>
      </w:pPr>
      <w:r>
        <w:rPr>
          <w:rFonts w:ascii="Times New Roman"/>
          <w:b w:val="false"/>
          <w:i w:val="false"/>
          <w:color w:val="000000"/>
          <w:sz w:val="28"/>
        </w:rPr>
        <w:t>
      2) из одного источника;</w:t>
      </w:r>
    </w:p>
    <w:bookmarkEnd w:id="50"/>
    <w:bookmarkStart w:name="z54" w:id="51"/>
    <w:p>
      <w:pPr>
        <w:spacing w:after="0"/>
        <w:ind w:left="0"/>
        <w:jc w:val="both"/>
      </w:pPr>
      <w:r>
        <w:rPr>
          <w:rFonts w:ascii="Times New Roman"/>
          <w:b w:val="false"/>
          <w:i w:val="false"/>
          <w:color w:val="000000"/>
          <w:sz w:val="28"/>
        </w:rPr>
        <w:t>
      3) открытый конкурс на понижение (электронные торги);</w:t>
      </w:r>
    </w:p>
    <w:bookmarkEnd w:id="51"/>
    <w:bookmarkStart w:name="z55" w:id="52"/>
    <w:p>
      <w:pPr>
        <w:spacing w:after="0"/>
        <w:ind w:left="0"/>
        <w:jc w:val="both"/>
      </w:pPr>
      <w:r>
        <w:rPr>
          <w:rFonts w:ascii="Times New Roman"/>
          <w:b w:val="false"/>
          <w:i w:val="false"/>
          <w:color w:val="000000"/>
          <w:sz w:val="28"/>
        </w:rPr>
        <w:t xml:space="preserve">
      4) закуп ТРУ без применения норм подпунктов 1), 2), 3) и 5) </w:t>
      </w:r>
      <w:r>
        <w:rPr>
          <w:rFonts w:ascii="Times New Roman"/>
          <w:b w:val="false"/>
          <w:i w:val="false"/>
          <w:color w:val="000000"/>
          <w:sz w:val="28"/>
        </w:rPr>
        <w:t>пункта 1</w:t>
      </w:r>
      <w:r>
        <w:rPr>
          <w:rFonts w:ascii="Times New Roman"/>
          <w:b w:val="false"/>
          <w:i w:val="false"/>
          <w:color w:val="000000"/>
          <w:sz w:val="28"/>
        </w:rPr>
        <w:t xml:space="preserve"> статьи 213 Кодекса;</w:t>
      </w:r>
    </w:p>
    <w:bookmarkEnd w:id="52"/>
    <w:bookmarkStart w:name="z56" w:id="53"/>
    <w:p>
      <w:pPr>
        <w:spacing w:after="0"/>
        <w:ind w:left="0"/>
        <w:jc w:val="both"/>
      </w:pPr>
      <w:r>
        <w:rPr>
          <w:rFonts w:ascii="Times New Roman"/>
          <w:b w:val="false"/>
          <w:i w:val="false"/>
          <w:color w:val="000000"/>
          <w:sz w:val="28"/>
        </w:rPr>
        <w:t>
      5) на товарных биржах.</w:t>
      </w:r>
    </w:p>
    <w:bookmarkEnd w:id="53"/>
    <w:bookmarkStart w:name="z57" w:id="54"/>
    <w:p>
      <w:pPr>
        <w:spacing w:after="0"/>
        <w:ind w:left="0"/>
        <w:jc w:val="both"/>
      </w:pPr>
      <w:r>
        <w:rPr>
          <w:rFonts w:ascii="Times New Roman"/>
          <w:b w:val="false"/>
          <w:i w:val="false"/>
          <w:color w:val="000000"/>
          <w:sz w:val="28"/>
        </w:rPr>
        <w:t>
      Приобретение ТРУ способами, указанными в подпунктах 1), 2) и 3) настоящего пункта Правил, осуществляются с обязательным использованием заказчиком реестра (системы).</w:t>
      </w:r>
    </w:p>
    <w:bookmarkEnd w:id="54"/>
    <w:bookmarkStart w:name="z58" w:id="55"/>
    <w:p>
      <w:pPr>
        <w:spacing w:after="0"/>
        <w:ind w:left="0"/>
        <w:jc w:val="both"/>
      </w:pPr>
      <w:r>
        <w:rPr>
          <w:rFonts w:ascii="Times New Roman"/>
          <w:b w:val="false"/>
          <w:i w:val="false"/>
          <w:color w:val="000000"/>
          <w:sz w:val="28"/>
        </w:rPr>
        <w:t xml:space="preserve">
      Закуп ТРУ без применения норм подпунктов 1), 2), 3) и 5) </w:t>
      </w:r>
      <w:r>
        <w:rPr>
          <w:rFonts w:ascii="Times New Roman"/>
          <w:b w:val="false"/>
          <w:i w:val="false"/>
          <w:color w:val="000000"/>
          <w:sz w:val="28"/>
        </w:rPr>
        <w:t>пункта 1</w:t>
      </w:r>
      <w:r>
        <w:rPr>
          <w:rFonts w:ascii="Times New Roman"/>
          <w:b w:val="false"/>
          <w:i w:val="false"/>
          <w:color w:val="000000"/>
          <w:sz w:val="28"/>
        </w:rPr>
        <w:t xml:space="preserve"> статьи 213 Кодекса осуществляется в соответствии с перечнем ТРУ, согласно приложению 1 к настоящим Правилам.</w:t>
      </w:r>
    </w:p>
    <w:bookmarkEnd w:id="55"/>
    <w:bookmarkStart w:name="z59" w:id="56"/>
    <w:p>
      <w:pPr>
        <w:spacing w:after="0"/>
        <w:ind w:left="0"/>
        <w:jc w:val="both"/>
      </w:pPr>
      <w:r>
        <w:rPr>
          <w:rFonts w:ascii="Times New Roman"/>
          <w:b w:val="false"/>
          <w:i w:val="false"/>
          <w:color w:val="000000"/>
          <w:sz w:val="28"/>
        </w:rPr>
        <w:t>
      7. Приобретение ТРУ, используемых при проведении операций по добыче твердых полезных ископаемых, осуществляется с соблюдением следующих принципов:</w:t>
      </w:r>
    </w:p>
    <w:bookmarkEnd w:id="56"/>
    <w:bookmarkStart w:name="z60" w:id="57"/>
    <w:p>
      <w:pPr>
        <w:spacing w:after="0"/>
        <w:ind w:left="0"/>
        <w:jc w:val="both"/>
      </w:pPr>
      <w:r>
        <w:rPr>
          <w:rFonts w:ascii="Times New Roman"/>
          <w:b w:val="false"/>
          <w:i w:val="false"/>
          <w:color w:val="000000"/>
          <w:sz w:val="28"/>
        </w:rPr>
        <w:t>
      1) гласности и прозрачности процесса приобретения ТРУ;</w:t>
      </w:r>
    </w:p>
    <w:bookmarkEnd w:id="57"/>
    <w:bookmarkStart w:name="z61" w:id="58"/>
    <w:p>
      <w:pPr>
        <w:spacing w:after="0"/>
        <w:ind w:left="0"/>
        <w:jc w:val="both"/>
      </w:pPr>
      <w:r>
        <w:rPr>
          <w:rFonts w:ascii="Times New Roman"/>
          <w:b w:val="false"/>
          <w:i w:val="false"/>
          <w:color w:val="000000"/>
          <w:sz w:val="28"/>
        </w:rPr>
        <w:t>
      2) добросовестной конкуренции среди потенциальных поставщиков;</w:t>
      </w:r>
    </w:p>
    <w:bookmarkEnd w:id="58"/>
    <w:bookmarkStart w:name="z62" w:id="59"/>
    <w:p>
      <w:pPr>
        <w:spacing w:after="0"/>
        <w:ind w:left="0"/>
        <w:jc w:val="both"/>
      </w:pPr>
      <w:r>
        <w:rPr>
          <w:rFonts w:ascii="Times New Roman"/>
          <w:b w:val="false"/>
          <w:i w:val="false"/>
          <w:color w:val="000000"/>
          <w:sz w:val="28"/>
        </w:rPr>
        <w:t>
      3) поддержки казахстанских производителей ТРУ.</w:t>
      </w:r>
    </w:p>
    <w:bookmarkEnd w:id="59"/>
    <w:bookmarkStart w:name="z63" w:id="60"/>
    <w:p>
      <w:pPr>
        <w:spacing w:after="0"/>
        <w:ind w:left="0"/>
        <w:jc w:val="both"/>
      </w:pPr>
      <w:r>
        <w:rPr>
          <w:rFonts w:ascii="Times New Roman"/>
          <w:b w:val="false"/>
          <w:i w:val="false"/>
          <w:color w:val="000000"/>
          <w:sz w:val="28"/>
        </w:rPr>
        <w:t>
      4) равноправия, справедливости, отсутствие дискриминации и необоснованных ограничений конкуренции по отношению к потенциальным поставщикам;</w:t>
      </w:r>
    </w:p>
    <w:bookmarkEnd w:id="60"/>
    <w:bookmarkStart w:name="z64" w:id="61"/>
    <w:p>
      <w:pPr>
        <w:spacing w:after="0"/>
        <w:ind w:left="0"/>
        <w:jc w:val="both"/>
      </w:pPr>
      <w:r>
        <w:rPr>
          <w:rFonts w:ascii="Times New Roman"/>
          <w:b w:val="false"/>
          <w:i w:val="false"/>
          <w:color w:val="000000"/>
          <w:sz w:val="28"/>
        </w:rPr>
        <w:t>
      8. Процедура приобретения ТРУ включает в себя:</w:t>
      </w:r>
    </w:p>
    <w:bookmarkEnd w:id="61"/>
    <w:p>
      <w:pPr>
        <w:spacing w:after="0"/>
        <w:ind w:left="0"/>
        <w:jc w:val="both"/>
      </w:pPr>
      <w:r>
        <w:rPr>
          <w:rFonts w:ascii="Times New Roman"/>
          <w:b w:val="false"/>
          <w:i w:val="false"/>
          <w:color w:val="000000"/>
          <w:sz w:val="28"/>
        </w:rPr>
        <w:t>
      1) планирование приобретения ТРУ;</w:t>
      </w:r>
    </w:p>
    <w:p>
      <w:pPr>
        <w:spacing w:after="0"/>
        <w:ind w:left="0"/>
        <w:jc w:val="both"/>
      </w:pPr>
      <w:r>
        <w:rPr>
          <w:rFonts w:ascii="Times New Roman"/>
          <w:b w:val="false"/>
          <w:i w:val="false"/>
          <w:color w:val="000000"/>
          <w:sz w:val="28"/>
        </w:rPr>
        <w:t>
      2) выбор потенциального поставщика;</w:t>
      </w:r>
    </w:p>
    <w:p>
      <w:pPr>
        <w:spacing w:after="0"/>
        <w:ind w:left="0"/>
        <w:jc w:val="both"/>
      </w:pPr>
      <w:r>
        <w:rPr>
          <w:rFonts w:ascii="Times New Roman"/>
          <w:b w:val="false"/>
          <w:i w:val="false"/>
          <w:color w:val="000000"/>
          <w:sz w:val="28"/>
        </w:rPr>
        <w:t>
      3) заключение договора о приобретении 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9. Пользование реестром и системой для потенциальных поставщиков является безвозмездной.</w:t>
      </w:r>
    </w:p>
    <w:bookmarkEnd w:id="62"/>
    <w:p>
      <w:pPr>
        <w:spacing w:after="0"/>
        <w:ind w:left="0"/>
        <w:jc w:val="both"/>
      </w:pPr>
      <w:r>
        <w:rPr>
          <w:rFonts w:ascii="Times New Roman"/>
          <w:b w:val="false"/>
          <w:i w:val="false"/>
          <w:color w:val="000000"/>
          <w:sz w:val="28"/>
        </w:rPr>
        <w:t>
      Информация, размещаемая заказчиком и потенциальными поставщиками в реестре (системе) не признается конфиденциальной.</w:t>
      </w:r>
    </w:p>
    <w:p>
      <w:pPr>
        <w:spacing w:after="0"/>
        <w:ind w:left="0"/>
        <w:jc w:val="both"/>
      </w:pPr>
      <w:r>
        <w:rPr>
          <w:rFonts w:ascii="Times New Roman"/>
          <w:b w:val="false"/>
          <w:i w:val="false"/>
          <w:color w:val="000000"/>
          <w:sz w:val="28"/>
        </w:rPr>
        <w:t>
      Заказчик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инициатором которых он не являлся.</w:t>
      </w:r>
    </w:p>
    <w:p>
      <w:pPr>
        <w:spacing w:after="0"/>
        <w:ind w:left="0"/>
        <w:jc w:val="both"/>
      </w:pPr>
      <w:r>
        <w:rPr>
          <w:rFonts w:ascii="Times New Roman"/>
          <w:b w:val="false"/>
          <w:i w:val="false"/>
          <w:color w:val="000000"/>
          <w:sz w:val="28"/>
        </w:rPr>
        <w:t>
      Потенциальный поставщик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для участия в которых он не подавал конкурсную заявку.</w:t>
      </w:r>
    </w:p>
    <w:p>
      <w:pPr>
        <w:spacing w:after="0"/>
        <w:ind w:left="0"/>
        <w:jc w:val="both"/>
      </w:pPr>
      <w:r>
        <w:rPr>
          <w:rFonts w:ascii="Times New Roman"/>
          <w:b w:val="false"/>
          <w:i w:val="false"/>
          <w:color w:val="000000"/>
          <w:sz w:val="28"/>
        </w:rPr>
        <w:t>
      Администратор системы обеспечивает доступ уполномоченному органу в области твердых полезных ископаемых к просмотру конкурсной документации заказчика и конкурсных заявок потенциальных поставщиков без права изменения представленной информации.</w:t>
      </w:r>
    </w:p>
    <w:p>
      <w:pPr>
        <w:spacing w:after="0"/>
        <w:ind w:left="0"/>
        <w:jc w:val="both"/>
      </w:pPr>
      <w:r>
        <w:rPr>
          <w:rFonts w:ascii="Times New Roman"/>
          <w:b w:val="false"/>
          <w:i w:val="false"/>
          <w:color w:val="000000"/>
          <w:sz w:val="28"/>
        </w:rPr>
        <w:t>
      Администратор реестра (системы) не просматривает ценовые предложения, представленные потенциальными поставщиками открытого конкурса или открытого конкурса на понижение (электронные торги) посредством реестра (системы) до момента их вскрытия реестром (системой).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10. Для участия в приобретении ТРУ, используемых при проведении операций по добыче твердых полезных ископаемых посредством реестра (системы), в регистр регистрационных свидетельств вносится электронная цифровая подпись, полученная в Национальном удостоверяющем центре Республики Казахстан, физическое и (или) юридическое лицо регистрируется в реестре (системе) в качестве заказчика или потенциального поставщика, а также регистрируются лица, уполномоченные на формирование и размещение информации в реестре (системе).</w:t>
      </w:r>
    </w:p>
    <w:bookmarkEnd w:id="63"/>
    <w:bookmarkStart w:name="z77" w:id="64"/>
    <w:p>
      <w:pPr>
        <w:spacing w:after="0"/>
        <w:ind w:left="0"/>
        <w:jc w:val="both"/>
      </w:pPr>
      <w:r>
        <w:rPr>
          <w:rFonts w:ascii="Times New Roman"/>
          <w:b w:val="false"/>
          <w:i w:val="false"/>
          <w:color w:val="000000"/>
          <w:sz w:val="28"/>
        </w:rPr>
        <w:t>
      Данное требование не распространяется на поставщика, выбранного по итогам приобретения ТРУ способом из одного источника.</w:t>
      </w:r>
    </w:p>
    <w:bookmarkEnd w:id="64"/>
    <w:bookmarkStart w:name="z78" w:id="65"/>
    <w:p>
      <w:pPr>
        <w:spacing w:after="0"/>
        <w:ind w:left="0"/>
        <w:jc w:val="both"/>
      </w:pPr>
      <w:r>
        <w:rPr>
          <w:rFonts w:ascii="Times New Roman"/>
          <w:b w:val="false"/>
          <w:i w:val="false"/>
          <w:color w:val="000000"/>
          <w:sz w:val="28"/>
        </w:rPr>
        <w:t>
      Заказчик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 (системе).</w:t>
      </w:r>
    </w:p>
    <w:bookmarkEnd w:id="65"/>
    <w:bookmarkStart w:name="z79" w:id="66"/>
    <w:p>
      <w:pPr>
        <w:spacing w:after="0"/>
        <w:ind w:left="0"/>
        <w:jc w:val="both"/>
      </w:pPr>
      <w:r>
        <w:rPr>
          <w:rFonts w:ascii="Times New Roman"/>
          <w:b w:val="false"/>
          <w:i w:val="false"/>
          <w:color w:val="000000"/>
          <w:sz w:val="28"/>
        </w:rPr>
        <w:t>
      11. Потенциальные поставщики, участники консорциума, в отношении которых решения суда о признании их банкротами вступили в законную силу, не участвуют в открытом конкурсе, открытом конкурсе на понижение (электронные торги).</w:t>
      </w:r>
    </w:p>
    <w:bookmarkEnd w:id="66"/>
    <w:bookmarkStart w:name="z80" w:id="67"/>
    <w:p>
      <w:pPr>
        <w:spacing w:after="0"/>
        <w:ind w:left="0"/>
        <w:jc w:val="both"/>
      </w:pPr>
      <w:r>
        <w:rPr>
          <w:rFonts w:ascii="Times New Roman"/>
          <w:b w:val="false"/>
          <w:i w:val="false"/>
          <w:color w:val="000000"/>
          <w:sz w:val="28"/>
        </w:rPr>
        <w:t>
      12. Годовая программа закупа ТРУ разрабатывается на основе бюджетов недропользователя, среднесрочная программа закупа ТРУ разрабатывается на основе бюджетов и (или) иных документов недропользователя, определяющих основные направления деятельности и показатели финансово-хозяйственной деятельности недропользователя.</w:t>
      </w:r>
    </w:p>
    <w:bookmarkEnd w:id="67"/>
    <w:p>
      <w:pPr>
        <w:spacing w:after="0"/>
        <w:ind w:left="0"/>
        <w:jc w:val="both"/>
      </w:pPr>
      <w:r>
        <w:rPr>
          <w:rFonts w:ascii="Times New Roman"/>
          <w:b w:val="false"/>
          <w:i w:val="false"/>
          <w:color w:val="000000"/>
          <w:sz w:val="28"/>
        </w:rPr>
        <w:t>
      В годовой и среднесрочной программах закупа ТРУ отражаются все ТРУ, приобретаемые при проведении операций по добыче твердых полезных ископаемых и для исполнения договора подряда, заключенного между недропользователем и подрядчиком.</w:t>
      </w:r>
    </w:p>
    <w:p>
      <w:pPr>
        <w:spacing w:after="0"/>
        <w:ind w:left="0"/>
        <w:jc w:val="both"/>
      </w:pPr>
      <w:r>
        <w:rPr>
          <w:rFonts w:ascii="Times New Roman"/>
          <w:b w:val="false"/>
          <w:i w:val="false"/>
          <w:color w:val="000000"/>
          <w:sz w:val="28"/>
        </w:rPr>
        <w:t xml:space="preserve">
      Годовая и среднесрочная программы закупа ТРУ подлежат размещению в реестре (системе) ежегодно в срок установленный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апреля 2018 года № 283 "Об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за № 16950).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xml:space="preserve">
      13. Процедура приобретения ТРУ, используемых при проведении операций по добыче твердых полезных ископаемых, осуществляется в соответствии с годовой программой закупа ТРУ. Процедура приобретения ТРУ, используемые при проведении операций по добыче твердых полезных ископаемых, осуществляется в соответствии со среднесрочной программой закупа ТРУ в случаях, предусмотренных </w:t>
      </w:r>
      <w:r>
        <w:rPr>
          <w:rFonts w:ascii="Times New Roman"/>
          <w:b w:val="false"/>
          <w:i w:val="false"/>
          <w:color w:val="000000"/>
          <w:sz w:val="28"/>
        </w:rPr>
        <w:t>пунктом 123</w:t>
      </w:r>
      <w:r>
        <w:rPr>
          <w:rFonts w:ascii="Times New Roman"/>
          <w:b w:val="false"/>
          <w:i w:val="false"/>
          <w:color w:val="000000"/>
          <w:sz w:val="28"/>
        </w:rPr>
        <w:t xml:space="preserve"> настоящих Правил.</w:t>
      </w:r>
    </w:p>
    <w:bookmarkEnd w:id="68"/>
    <w:bookmarkStart w:name="z85" w:id="69"/>
    <w:p>
      <w:pPr>
        <w:spacing w:after="0"/>
        <w:ind w:left="0"/>
        <w:jc w:val="both"/>
      </w:pPr>
      <w:r>
        <w:rPr>
          <w:rFonts w:ascii="Times New Roman"/>
          <w:b w:val="false"/>
          <w:i w:val="false"/>
          <w:color w:val="000000"/>
          <w:sz w:val="28"/>
        </w:rPr>
        <w:t xml:space="preserve">
      14. При необходимости в годовую и среднесрочную программы закупа ТРУ могут вноситься изменения и (или) дополнения. </w:t>
      </w:r>
    </w:p>
    <w:bookmarkEnd w:id="69"/>
    <w:p>
      <w:pPr>
        <w:spacing w:after="0"/>
        <w:ind w:left="0"/>
        <w:jc w:val="both"/>
      </w:pPr>
      <w:r>
        <w:rPr>
          <w:rFonts w:ascii="Times New Roman"/>
          <w:b w:val="false"/>
          <w:i w:val="false"/>
          <w:color w:val="000000"/>
          <w:sz w:val="28"/>
        </w:rPr>
        <w:t xml:space="preserve">
      В случае, предусмотренном подпунктом 11) </w:t>
      </w:r>
      <w:r>
        <w:rPr>
          <w:rFonts w:ascii="Times New Roman"/>
          <w:b w:val="false"/>
          <w:i w:val="false"/>
          <w:color w:val="000000"/>
          <w:sz w:val="28"/>
        </w:rPr>
        <w:t>пункта 122</w:t>
      </w:r>
      <w:r>
        <w:rPr>
          <w:rFonts w:ascii="Times New Roman"/>
          <w:b w:val="false"/>
          <w:i w:val="false"/>
          <w:color w:val="000000"/>
          <w:sz w:val="28"/>
        </w:rPr>
        <w:t xml:space="preserve"> настоящих Правил внесение изменений и (или) дополнений в годовую и среднесрочную программы закупа ТРУ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0"/>
    <w:p>
      <w:pPr>
        <w:spacing w:after="0"/>
        <w:ind w:left="0"/>
        <w:jc w:val="left"/>
      </w:pPr>
      <w:r>
        <w:rPr>
          <w:rFonts w:ascii="Times New Roman"/>
          <w:b/>
          <w:i w:val="false"/>
          <w:color w:val="000000"/>
        </w:rPr>
        <w:t xml:space="preserve"> Глава 2. Порядок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способом открытого конкурса</w:t>
      </w:r>
    </w:p>
    <w:bookmarkEnd w:id="70"/>
    <w:bookmarkStart w:name="z87" w:id="71"/>
    <w:p>
      <w:pPr>
        <w:spacing w:after="0"/>
        <w:ind w:left="0"/>
        <w:jc w:val="left"/>
      </w:pPr>
      <w:r>
        <w:rPr>
          <w:rFonts w:ascii="Times New Roman"/>
          <w:b/>
          <w:i w:val="false"/>
          <w:color w:val="000000"/>
        </w:rPr>
        <w:t xml:space="preserve"> Параграф 1. Общие положения</w:t>
      </w:r>
    </w:p>
    <w:bookmarkEnd w:id="71"/>
    <w:bookmarkStart w:name="z88" w:id="72"/>
    <w:p>
      <w:pPr>
        <w:spacing w:after="0"/>
        <w:ind w:left="0"/>
        <w:jc w:val="both"/>
      </w:pPr>
      <w:r>
        <w:rPr>
          <w:rFonts w:ascii="Times New Roman"/>
          <w:b w:val="false"/>
          <w:i w:val="false"/>
          <w:color w:val="000000"/>
          <w:sz w:val="28"/>
        </w:rPr>
        <w:t>
      15. При приобретении способом открытого конкурса ТРУ,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bookmarkEnd w:id="72"/>
    <w:bookmarkStart w:name="z1302" w:id="73"/>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p>
    <w:bookmarkEnd w:id="73"/>
    <w:bookmarkStart w:name="z1303" w:id="74"/>
    <w:p>
      <w:pPr>
        <w:spacing w:after="0"/>
        <w:ind w:left="0"/>
        <w:jc w:val="both"/>
      </w:pPr>
      <w:r>
        <w:rPr>
          <w:rFonts w:ascii="Times New Roman"/>
          <w:b w:val="false"/>
          <w:i w:val="false"/>
          <w:color w:val="000000"/>
          <w:sz w:val="28"/>
        </w:rPr>
        <w:t>
      В случае проведения заказчиком приобретения однородных ТРУ в рамках нескольких лицензий (контрактов) на недропользование приобретение таких ТРУ осуществляется одним лотом с указанием распределения объемов приобретаемых ТРУ по лицензиям (контрактам) на недропользование при условии единого места поставки (выполнения, оказания) ТРУ.</w:t>
      </w:r>
    </w:p>
    <w:bookmarkEnd w:id="74"/>
    <w:bookmarkStart w:name="z1304" w:id="75"/>
    <w:p>
      <w:pPr>
        <w:spacing w:after="0"/>
        <w:ind w:left="0"/>
        <w:jc w:val="both"/>
      </w:pPr>
      <w:r>
        <w:rPr>
          <w:rFonts w:ascii="Times New Roman"/>
          <w:b w:val="false"/>
          <w:i w:val="false"/>
          <w:color w:val="000000"/>
          <w:sz w:val="28"/>
        </w:rPr>
        <w:t>
      Местом поставки (выполнения, оказание) ТРУ является месторождение в пределах его границ, указанное в лицензии (контракте) на недропользование, или адрес (местонахождение объекта недвижимости).</w:t>
      </w:r>
    </w:p>
    <w:bookmarkEnd w:id="75"/>
    <w:bookmarkStart w:name="z1305" w:id="76"/>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к определенной модели оборудования, транспортного средства.</w:t>
      </w:r>
    </w:p>
    <w:bookmarkEnd w:id="76"/>
    <w:bookmarkStart w:name="z1306" w:id="77"/>
    <w:p>
      <w:pPr>
        <w:spacing w:after="0"/>
        <w:ind w:left="0"/>
        <w:jc w:val="both"/>
      </w:pPr>
      <w:r>
        <w:rPr>
          <w:rFonts w:ascii="Times New Roman"/>
          <w:b w:val="false"/>
          <w:i w:val="false"/>
          <w:color w:val="000000"/>
          <w:sz w:val="28"/>
        </w:rPr>
        <w:t>
      При наличии в технической документации на оборудование или транспортное средство условия о допустимости применения аналогов запасных частей (комплектующих) и наличия производителей данных запасных частей (комплектующих) в реестре казахстанских товаропроизводителей, запасные части (комплектующие) приобретаются отдельными лотами.</w:t>
      </w:r>
    </w:p>
    <w:bookmarkEnd w:id="77"/>
    <w:bookmarkStart w:name="z1307" w:id="78"/>
    <w:p>
      <w:pPr>
        <w:spacing w:after="0"/>
        <w:ind w:left="0"/>
        <w:jc w:val="both"/>
      </w:pPr>
      <w:r>
        <w:rPr>
          <w:rFonts w:ascii="Times New Roman"/>
          <w:b w:val="false"/>
          <w:i w:val="false"/>
          <w:color w:val="000000"/>
          <w:sz w:val="28"/>
        </w:rPr>
        <w:t>
      Строительство "под ключ" или комплексные работы приобретаются одним лотом.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(порядок введения в действие см. п.</w:t>
      </w:r>
      <w:r>
        <w:rPr>
          <w:rFonts w:ascii="Times New Roman"/>
          <w:b w:val="false"/>
          <w:i w:val="false"/>
          <w:color w:val="000000"/>
          <w:sz w:val="28"/>
        </w:rPr>
        <w:t>4</w:t>
      </w:r>
      <w:r>
        <w:rPr>
          <w:rFonts w:ascii="Times New Roman"/>
          <w:b w:val="false"/>
          <w:i w:val="false"/>
          <w:color w:val="ff0000"/>
          <w:sz w:val="28"/>
        </w:rPr>
        <w:t>).</w:t>
      </w:r>
      <w:r>
        <w:br/>
      </w:r>
      <w:r>
        <w:rPr>
          <w:rFonts w:ascii="Times New Roman"/>
          <w:b w:val="false"/>
          <w:i w:val="false"/>
          <w:color w:val="000000"/>
          <w:sz w:val="28"/>
        </w:rPr>
        <w:t>
</w:t>
      </w:r>
    </w:p>
    <w:bookmarkStart w:name="z94" w:id="79"/>
    <w:p>
      <w:pPr>
        <w:spacing w:after="0"/>
        <w:ind w:left="0"/>
        <w:jc w:val="both"/>
      </w:pPr>
      <w:r>
        <w:rPr>
          <w:rFonts w:ascii="Times New Roman"/>
          <w:b w:val="false"/>
          <w:i w:val="false"/>
          <w:color w:val="000000"/>
          <w:sz w:val="28"/>
        </w:rPr>
        <w:t>
      16. Открытый конкурс проводится в семь этапов:</w:t>
      </w:r>
    </w:p>
    <w:bookmarkEnd w:id="79"/>
    <w:bookmarkStart w:name="z95" w:id="80"/>
    <w:p>
      <w:pPr>
        <w:spacing w:after="0"/>
        <w:ind w:left="0"/>
        <w:jc w:val="both"/>
      </w:pPr>
      <w:r>
        <w:rPr>
          <w:rFonts w:ascii="Times New Roman"/>
          <w:b w:val="false"/>
          <w:i w:val="false"/>
          <w:color w:val="000000"/>
          <w:sz w:val="28"/>
        </w:rPr>
        <w:t>
      1) формирование конкурсной комиссии;</w:t>
      </w:r>
    </w:p>
    <w:bookmarkEnd w:id="80"/>
    <w:bookmarkStart w:name="z96" w:id="81"/>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81"/>
    <w:bookmarkStart w:name="z97" w:id="82"/>
    <w:p>
      <w:pPr>
        <w:spacing w:after="0"/>
        <w:ind w:left="0"/>
        <w:jc w:val="both"/>
      </w:pPr>
      <w:r>
        <w:rPr>
          <w:rFonts w:ascii="Times New Roman"/>
          <w:b w:val="false"/>
          <w:i w:val="false"/>
          <w:color w:val="000000"/>
          <w:sz w:val="28"/>
        </w:rPr>
        <w:t>
      3) размещение объявления о проведении открытого конкурса и конкурсной документации в реестре (системе);</w:t>
      </w:r>
    </w:p>
    <w:bookmarkEnd w:id="82"/>
    <w:bookmarkStart w:name="z98" w:id="83"/>
    <w:p>
      <w:pPr>
        <w:spacing w:after="0"/>
        <w:ind w:left="0"/>
        <w:jc w:val="both"/>
      </w:pPr>
      <w:r>
        <w:rPr>
          <w:rFonts w:ascii="Times New Roman"/>
          <w:b w:val="false"/>
          <w:i w:val="false"/>
          <w:color w:val="000000"/>
          <w:sz w:val="28"/>
        </w:rPr>
        <w:t>
      4) сбор конкурсных заявок;</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4"/>
    <w:p>
      <w:pPr>
        <w:spacing w:after="0"/>
        <w:ind w:left="0"/>
        <w:jc w:val="both"/>
      </w:pPr>
      <w:r>
        <w:rPr>
          <w:rFonts w:ascii="Times New Roman"/>
          <w:b w:val="false"/>
          <w:i w:val="false"/>
          <w:color w:val="000000"/>
          <w:sz w:val="28"/>
        </w:rPr>
        <w:t>
      6)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bookmarkEnd w:id="84"/>
    <w:bookmarkStart w:name="z101" w:id="85"/>
    <w:p>
      <w:pPr>
        <w:spacing w:after="0"/>
        <w:ind w:left="0"/>
        <w:jc w:val="both"/>
      </w:pPr>
      <w:r>
        <w:rPr>
          <w:rFonts w:ascii="Times New Roman"/>
          <w:b w:val="false"/>
          <w:i w:val="false"/>
          <w:color w:val="000000"/>
          <w:sz w:val="28"/>
        </w:rPr>
        <w:t>
      7) определение победителя открытого конкурса с составлением протокола подведения итогов;</w:t>
      </w:r>
    </w:p>
    <w:bookmarkEnd w:id="85"/>
    <w:bookmarkStart w:name="z102" w:id="86"/>
    <w:p>
      <w:pPr>
        <w:spacing w:after="0"/>
        <w:ind w:left="0"/>
        <w:jc w:val="both"/>
      </w:pPr>
      <w:r>
        <w:rPr>
          <w:rFonts w:ascii="Times New Roman"/>
          <w:b w:val="false"/>
          <w:i w:val="false"/>
          <w:color w:val="000000"/>
          <w:sz w:val="28"/>
        </w:rPr>
        <w:t>
      8) заключение договора (-ов) о приобретении ТРУ с победителем открытого конкурса.</w:t>
      </w:r>
    </w:p>
    <w:bookmarkEnd w:id="86"/>
    <w:p>
      <w:pPr>
        <w:spacing w:after="0"/>
        <w:ind w:left="0"/>
        <w:jc w:val="both"/>
      </w:pP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потенциальных поставщиков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7"/>
    <w:p>
      <w:pPr>
        <w:spacing w:after="0"/>
        <w:ind w:left="0"/>
        <w:jc w:val="both"/>
      </w:pPr>
      <w:r>
        <w:rPr>
          <w:rFonts w:ascii="Times New Roman"/>
          <w:b w:val="false"/>
          <w:i w:val="false"/>
          <w:color w:val="000000"/>
          <w:sz w:val="28"/>
        </w:rPr>
        <w:t>
      17. В случае обнаружения нарушений настоящих Правил при составлении конкурсной документации, открытый конкурс (лот) до момента заключения договора о приобретении ТРУ отменяется, конкурсная документация приводится в соответствие и открытый конкурс (лот) объявляется вновь.</w:t>
      </w:r>
    </w:p>
    <w:bookmarkEnd w:id="87"/>
    <w:p>
      <w:pPr>
        <w:spacing w:after="0"/>
        <w:ind w:left="0"/>
        <w:jc w:val="both"/>
      </w:pPr>
      <w:r>
        <w:rPr>
          <w:rFonts w:ascii="Times New Roman"/>
          <w:b w:val="false"/>
          <w:i w:val="false"/>
          <w:color w:val="000000"/>
          <w:sz w:val="28"/>
        </w:rPr>
        <w:t xml:space="preserve">
      В случае обнаружения нарушений в части необоснованного допуска (отклонения) конкурсной заявки потенциального поставщика, заказчик до момента заключения договора отменяет итоги открытого конкурса, корректирует протокол рассмотрения и формирует обновленный протокол итогов с устранением выявленных ранее нарушений. </w:t>
      </w:r>
    </w:p>
    <w:p>
      <w:pPr>
        <w:spacing w:after="0"/>
        <w:ind w:left="0"/>
        <w:jc w:val="both"/>
      </w:pPr>
      <w:r>
        <w:rPr>
          <w:rFonts w:ascii="Times New Roman"/>
          <w:b w:val="false"/>
          <w:i w:val="false"/>
          <w:color w:val="000000"/>
          <w:sz w:val="28"/>
        </w:rPr>
        <w:t>
      Итоги открытого конкурса пересматриваются в том же составе потенциальных поставщиков, участвовавших в открытом конкурсе (лоте), без изменения конкурсных заявок.</w:t>
      </w:r>
    </w:p>
    <w:p>
      <w:pPr>
        <w:spacing w:after="0"/>
        <w:ind w:left="0"/>
        <w:jc w:val="both"/>
      </w:pPr>
      <w:r>
        <w:rPr>
          <w:rFonts w:ascii="Times New Roman"/>
          <w:b w:val="false"/>
          <w:i w:val="false"/>
          <w:color w:val="000000"/>
          <w:sz w:val="28"/>
        </w:rPr>
        <w:t>
      Заказчик уведомляет о принятом решении по отмене открытого конкурса или лота открытого конкурса потенциальных поставщиков, подавших конкурсные заявки для участия в открытом конкурсе, посредством извещения в реестре (системы) с указанием причины отмены.</w:t>
      </w:r>
    </w:p>
    <w:p>
      <w:pPr>
        <w:spacing w:after="0"/>
        <w:ind w:left="0"/>
        <w:jc w:val="both"/>
      </w:pPr>
      <w:r>
        <w:rPr>
          <w:rFonts w:ascii="Times New Roman"/>
          <w:b w:val="false"/>
          <w:i w:val="false"/>
          <w:color w:val="000000"/>
          <w:sz w:val="28"/>
        </w:rPr>
        <w:t>
      Потенциальный поставщик в случае несогласия с решением заказчика об отмене открытого конкурса или лота открытого конкурса обращается в уполномоченный орган в области твердых полезных ископаемых.</w:t>
      </w:r>
    </w:p>
    <w:p>
      <w:pPr>
        <w:spacing w:after="0"/>
        <w:ind w:left="0"/>
        <w:jc w:val="both"/>
      </w:pPr>
      <w:r>
        <w:rPr>
          <w:rFonts w:ascii="Times New Roman"/>
          <w:b w:val="false"/>
          <w:i w:val="false"/>
          <w:color w:val="000000"/>
          <w:sz w:val="28"/>
        </w:rPr>
        <w:t>
      Заказчик отказывается от проведения открытого конкурса или лота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или лота открытого конкурса в случае сокращения расходов на приобретение ТРУ, предусмотренных утвержденными годовой и (или) среднесрочной программами закупа ТРУ недропользователя.</w:t>
      </w:r>
    </w:p>
    <w:p>
      <w:pPr>
        <w:spacing w:after="0"/>
        <w:ind w:left="0"/>
        <w:jc w:val="both"/>
      </w:pPr>
      <w:r>
        <w:rPr>
          <w:rFonts w:ascii="Times New Roman"/>
          <w:b w:val="false"/>
          <w:i w:val="false"/>
          <w:color w:val="000000"/>
          <w:sz w:val="28"/>
        </w:rPr>
        <w:t>
      Отмена либо отказ от проведения открытого конкурса или лота открытого конкурса подписывается электронной цифровой подписью заказчика.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88"/>
    <w:p>
      <w:pPr>
        <w:spacing w:after="0"/>
        <w:ind w:left="0"/>
        <w:jc w:val="left"/>
      </w:pPr>
      <w:r>
        <w:rPr>
          <w:rFonts w:ascii="Times New Roman"/>
          <w:b/>
          <w:i w:val="false"/>
          <w:color w:val="000000"/>
        </w:rPr>
        <w:t xml:space="preserve"> Параграф 2. Формирование конкурсной комиссии</w:t>
      </w:r>
    </w:p>
    <w:bookmarkEnd w:id="88"/>
    <w:bookmarkStart w:name="z111" w:id="89"/>
    <w:p>
      <w:pPr>
        <w:spacing w:after="0"/>
        <w:ind w:left="0"/>
        <w:jc w:val="both"/>
      </w:pPr>
      <w:r>
        <w:rPr>
          <w:rFonts w:ascii="Times New Roman"/>
          <w:b w:val="false"/>
          <w:i w:val="false"/>
          <w:color w:val="000000"/>
          <w:sz w:val="28"/>
        </w:rPr>
        <w:t>
      18. Конкурсная комиссия создается заказчиком, как на отдельный открытый конкурс, так и на постоянной основе, но на срок не более одного финансового года.</w:t>
      </w:r>
    </w:p>
    <w:bookmarkEnd w:id="89"/>
    <w:bookmarkStart w:name="z112" w:id="90"/>
    <w:p>
      <w:pPr>
        <w:spacing w:after="0"/>
        <w:ind w:left="0"/>
        <w:jc w:val="both"/>
      </w:pPr>
      <w:r>
        <w:rPr>
          <w:rFonts w:ascii="Times New Roman"/>
          <w:b w:val="false"/>
          <w:i w:val="false"/>
          <w:color w:val="000000"/>
          <w:sz w:val="28"/>
        </w:rPr>
        <w:t>
      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голосует при принятии конкурсной комиссией решений.</w:t>
      </w:r>
    </w:p>
    <w:bookmarkEnd w:id="90"/>
    <w:p>
      <w:pPr>
        <w:spacing w:after="0"/>
        <w:ind w:left="0"/>
        <w:jc w:val="both"/>
      </w:pPr>
      <w:r>
        <w:rPr>
          <w:rFonts w:ascii="Times New Roman"/>
          <w:b w:val="false"/>
          <w:i w:val="false"/>
          <w:color w:val="000000"/>
          <w:sz w:val="28"/>
        </w:rPr>
        <w:t>
      До момента подведения итогов открытого конкурса допускается изменение состава конкурсной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13" w:id="91"/>
    <w:p>
      <w:pPr>
        <w:spacing w:after="0"/>
        <w:ind w:left="0"/>
        <w:jc w:val="both"/>
      </w:pPr>
      <w:r>
        <w:rPr>
          <w:rFonts w:ascii="Times New Roman"/>
          <w:b w:val="false"/>
          <w:i w:val="false"/>
          <w:color w:val="000000"/>
          <w:sz w:val="28"/>
        </w:rPr>
        <w:t>
      20.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w:t>
      </w:r>
    </w:p>
    <w:bookmarkEnd w:id="91"/>
    <w:bookmarkStart w:name="z114" w:id="92"/>
    <w:p>
      <w:pPr>
        <w:spacing w:after="0"/>
        <w:ind w:left="0"/>
        <w:jc w:val="both"/>
      </w:pPr>
      <w:r>
        <w:rPr>
          <w:rFonts w:ascii="Times New Roman"/>
          <w:b w:val="false"/>
          <w:i w:val="false"/>
          <w:color w:val="000000"/>
          <w:sz w:val="28"/>
        </w:rPr>
        <w:t>
      21.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p>
    <w:bookmarkEnd w:id="92"/>
    <w:bookmarkStart w:name="z115" w:id="93"/>
    <w:p>
      <w:pPr>
        <w:spacing w:after="0"/>
        <w:ind w:left="0"/>
        <w:jc w:val="both"/>
      </w:pPr>
      <w:r>
        <w:rPr>
          <w:rFonts w:ascii="Times New Roman"/>
          <w:b w:val="false"/>
          <w:i w:val="false"/>
          <w:color w:val="000000"/>
          <w:sz w:val="28"/>
        </w:rPr>
        <w:t>
      22. Председатель конкурсной комиссии руководит ее работой, председательствует на заседаниях комиссии.</w:t>
      </w:r>
    </w:p>
    <w:bookmarkEnd w:id="93"/>
    <w:bookmarkStart w:name="z116" w:id="94"/>
    <w:p>
      <w:pPr>
        <w:spacing w:after="0"/>
        <w:ind w:left="0"/>
        <w:jc w:val="both"/>
      </w:pPr>
      <w:r>
        <w:rPr>
          <w:rFonts w:ascii="Times New Roman"/>
          <w:b w:val="false"/>
          <w:i w:val="false"/>
          <w:color w:val="000000"/>
          <w:sz w:val="28"/>
        </w:rPr>
        <w:t>
      23. Секретарь конкурсной комиссии организует проведение процедур открытого конкурса по приобретению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(системой) протокол рассмотрения конкурсных заявок и протокол подведения итогов открытого конкурса, обеспечивает сохранность документов и материалов открытого конкурса по приобретению ТРУ.</w:t>
      </w:r>
    </w:p>
    <w:bookmarkEnd w:id="94"/>
    <w:bookmarkStart w:name="z117" w:id="95"/>
    <w:p>
      <w:pPr>
        <w:spacing w:after="0"/>
        <w:ind w:left="0"/>
        <w:jc w:val="left"/>
      </w:pPr>
      <w:r>
        <w:rPr>
          <w:rFonts w:ascii="Times New Roman"/>
          <w:b/>
          <w:i w:val="false"/>
          <w:color w:val="000000"/>
        </w:rPr>
        <w:t xml:space="preserve"> Параграф 3. Формирование и утверждение конкурсной документации</w:t>
      </w:r>
    </w:p>
    <w:bookmarkEnd w:id="95"/>
    <w:bookmarkStart w:name="z118" w:id="96"/>
    <w:p>
      <w:pPr>
        <w:spacing w:after="0"/>
        <w:ind w:left="0"/>
        <w:jc w:val="both"/>
      </w:pPr>
      <w:r>
        <w:rPr>
          <w:rFonts w:ascii="Times New Roman"/>
          <w:b w:val="false"/>
          <w:i w:val="false"/>
          <w:color w:val="000000"/>
          <w:sz w:val="28"/>
        </w:rPr>
        <w:t>
      24. Конкурсная документация предназначена для информирования потенциальных поставщиков о требованиях и условиях приобретения ТРУ. Конкурсная документация разрабатывается и утверждается заказчиком.</w:t>
      </w:r>
    </w:p>
    <w:bookmarkEnd w:id="96"/>
    <w:bookmarkStart w:name="z119" w:id="97"/>
    <w:p>
      <w:pPr>
        <w:spacing w:after="0"/>
        <w:ind w:left="0"/>
        <w:jc w:val="both"/>
      </w:pPr>
      <w:r>
        <w:rPr>
          <w:rFonts w:ascii="Times New Roman"/>
          <w:b w:val="false"/>
          <w:i w:val="false"/>
          <w:color w:val="000000"/>
          <w:sz w:val="28"/>
        </w:rPr>
        <w:t>
      25. В конкурсной документации указываются следующие условия:</w:t>
      </w:r>
    </w:p>
    <w:bookmarkEnd w:id="97"/>
    <w:bookmarkStart w:name="z1040" w:id="98"/>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(наименование и номер лота);</w:t>
      </w:r>
    </w:p>
    <w:bookmarkEnd w:id="98"/>
    <w:bookmarkStart w:name="z1041" w:id="99"/>
    <w:p>
      <w:pPr>
        <w:spacing w:after="0"/>
        <w:ind w:left="0"/>
        <w:jc w:val="both"/>
      </w:pPr>
      <w:r>
        <w:rPr>
          <w:rFonts w:ascii="Times New Roman"/>
          <w:b w:val="false"/>
          <w:i w:val="false"/>
          <w:color w:val="000000"/>
          <w:sz w:val="28"/>
        </w:rPr>
        <w:t xml:space="preserve">
      2) содержание конкурсной заявки потенциального поставщика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настоящих Правил;</w:t>
      </w:r>
    </w:p>
    <w:bookmarkEnd w:id="99"/>
    <w:bookmarkStart w:name="z1042" w:id="100"/>
    <w:p>
      <w:pPr>
        <w:spacing w:after="0"/>
        <w:ind w:left="0"/>
        <w:jc w:val="both"/>
      </w:pPr>
      <w:r>
        <w:rPr>
          <w:rFonts w:ascii="Times New Roman"/>
          <w:b w:val="false"/>
          <w:i w:val="false"/>
          <w:color w:val="000000"/>
          <w:sz w:val="28"/>
        </w:rPr>
        <w:t>
      3) наименование (для юридического лица), фамилия, имя, отчество (при наличии) (для физического лица), фактический адрес заказчика;</w:t>
      </w:r>
    </w:p>
    <w:bookmarkEnd w:id="100"/>
    <w:bookmarkStart w:name="z1043" w:id="101"/>
    <w:p>
      <w:pPr>
        <w:spacing w:after="0"/>
        <w:ind w:left="0"/>
        <w:jc w:val="both"/>
      </w:pPr>
      <w:r>
        <w:rPr>
          <w:rFonts w:ascii="Times New Roman"/>
          <w:b w:val="false"/>
          <w:i w:val="false"/>
          <w:color w:val="000000"/>
          <w:sz w:val="28"/>
        </w:rPr>
        <w:t xml:space="preserve">
      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перечня документов, подтверждающих соответствие ТРУ этим условиям. В технической спецификации указываются национальные стандарты, а при их отсутствии, межгосударственные стандарты на приобретаемые ТРУ, при их наличии,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стандартизации".</w:t>
      </w:r>
    </w:p>
    <w:bookmarkEnd w:id="101"/>
    <w:bookmarkStart w:name="z1308" w:id="102"/>
    <w:p>
      <w:pPr>
        <w:spacing w:after="0"/>
        <w:ind w:left="0"/>
        <w:jc w:val="both"/>
      </w:pPr>
      <w:r>
        <w:rPr>
          <w:rFonts w:ascii="Times New Roman"/>
          <w:b w:val="false"/>
          <w:i w:val="false"/>
          <w:color w:val="000000"/>
          <w:sz w:val="28"/>
        </w:rPr>
        <w:t>
      К конкурсной документации прилагается проектная (проектно-сметная) документация (при наличии).</w:t>
      </w:r>
    </w:p>
    <w:bookmarkEnd w:id="102"/>
    <w:bookmarkStart w:name="z1309" w:id="103"/>
    <w:p>
      <w:pPr>
        <w:spacing w:after="0"/>
        <w:ind w:left="0"/>
        <w:jc w:val="both"/>
      </w:pPr>
      <w:r>
        <w:rPr>
          <w:rFonts w:ascii="Times New Roman"/>
          <w:b w:val="false"/>
          <w:i w:val="false"/>
          <w:color w:val="000000"/>
          <w:sz w:val="28"/>
        </w:rPr>
        <w:t>
      При приобретении подрядных работ в строительстве (включая проектные) недропользователем включается в договор условие приоритетного использования строительных материалов, изделий, конструкций, инженерного оборудования и устройств, произведенных в Республике Казахстан, при условии соответствия техническим и качественным характеристикам, рыночной стоимости и наличием доступности товаров на рынке;</w:t>
      </w:r>
    </w:p>
    <w:bookmarkEnd w:id="103"/>
    <w:bookmarkStart w:name="z1045" w:id="104"/>
    <w:p>
      <w:pPr>
        <w:spacing w:after="0"/>
        <w:ind w:left="0"/>
        <w:jc w:val="both"/>
      </w:pPr>
      <w:r>
        <w:rPr>
          <w:rFonts w:ascii="Times New Roman"/>
          <w:b w:val="false"/>
          <w:i w:val="false"/>
          <w:color w:val="000000"/>
          <w:sz w:val="28"/>
        </w:rPr>
        <w:t>
      5) порядок формирования конкурсного ценового предложения, без учета налога на добавленную стоимость (далее – НДС);</w:t>
      </w:r>
    </w:p>
    <w:bookmarkEnd w:id="104"/>
    <w:bookmarkStart w:name="z1046" w:id="105"/>
    <w:p>
      <w:pPr>
        <w:spacing w:after="0"/>
        <w:ind w:left="0"/>
        <w:jc w:val="both"/>
      </w:pPr>
      <w:r>
        <w:rPr>
          <w:rFonts w:ascii="Times New Roman"/>
          <w:b w:val="false"/>
          <w:i w:val="false"/>
          <w:color w:val="000000"/>
          <w:sz w:val="28"/>
        </w:rPr>
        <w:t>
      6) условия платежа;</w:t>
      </w:r>
    </w:p>
    <w:bookmarkEnd w:id="105"/>
    <w:bookmarkStart w:name="z1047" w:id="106"/>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bookmarkEnd w:id="106"/>
    <w:bookmarkStart w:name="z1048" w:id="107"/>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bookmarkEnd w:id="107"/>
    <w:bookmarkStart w:name="z1049" w:id="108"/>
    <w:p>
      <w:pPr>
        <w:spacing w:after="0"/>
        <w:ind w:left="0"/>
        <w:jc w:val="both"/>
      </w:pPr>
      <w:r>
        <w:rPr>
          <w:rFonts w:ascii="Times New Roman"/>
          <w:b w:val="false"/>
          <w:i w:val="false"/>
          <w:color w:val="000000"/>
          <w:sz w:val="28"/>
        </w:rPr>
        <w:t>
      9) срок поставки товаров, выполнения работ или оказания услуг по каждому лоту с даты заключения договора о приобретении ТРУ или с даты, определенной конкурсной документацией, или с даты наступления определенных конкурсной документацией событий после заключения договора о приобретении ТРУ;</w:t>
      </w:r>
    </w:p>
    <w:bookmarkEnd w:id="108"/>
    <w:bookmarkStart w:name="z1050" w:id="109"/>
    <w:p>
      <w:pPr>
        <w:spacing w:after="0"/>
        <w:ind w:left="0"/>
        <w:jc w:val="both"/>
      </w:pPr>
      <w:r>
        <w:rPr>
          <w:rFonts w:ascii="Times New Roman"/>
          <w:b w:val="false"/>
          <w:i w:val="false"/>
          <w:color w:val="000000"/>
          <w:sz w:val="28"/>
        </w:rPr>
        <w:t>
      10) время начала и окончания представления конкурсных заявок;</w:t>
      </w:r>
    </w:p>
    <w:bookmarkEnd w:id="109"/>
    <w:bookmarkStart w:name="z1051" w:id="110"/>
    <w:p>
      <w:pPr>
        <w:spacing w:after="0"/>
        <w:ind w:left="0"/>
        <w:jc w:val="both"/>
      </w:pPr>
      <w:r>
        <w:rPr>
          <w:rFonts w:ascii="Times New Roman"/>
          <w:b w:val="false"/>
          <w:i w:val="false"/>
          <w:color w:val="000000"/>
          <w:sz w:val="28"/>
        </w:rPr>
        <w:t>
      11) дата и время вскрытия конкурсных заявок, срок рассмотрения конкурсных заявок;</w:t>
      </w:r>
    </w:p>
    <w:bookmarkEnd w:id="110"/>
    <w:bookmarkStart w:name="z1052" w:id="111"/>
    <w:p>
      <w:pPr>
        <w:spacing w:after="0"/>
        <w:ind w:left="0"/>
        <w:jc w:val="both"/>
      </w:pPr>
      <w:r>
        <w:rPr>
          <w:rFonts w:ascii="Times New Roman"/>
          <w:b w:val="false"/>
          <w:i w:val="false"/>
          <w:color w:val="000000"/>
          <w:sz w:val="28"/>
        </w:rPr>
        <w:t>
      12) проект договора о приобретении ТРУ по каждому лоту в редактируемом формате;</w:t>
      </w:r>
    </w:p>
    <w:bookmarkEnd w:id="111"/>
    <w:bookmarkStart w:name="z1053" w:id="112"/>
    <w:p>
      <w:pPr>
        <w:spacing w:after="0"/>
        <w:ind w:left="0"/>
        <w:jc w:val="both"/>
      </w:pPr>
      <w:r>
        <w:rPr>
          <w:rFonts w:ascii="Times New Roman"/>
          <w:b w:val="false"/>
          <w:i w:val="false"/>
          <w:color w:val="000000"/>
          <w:sz w:val="28"/>
        </w:rPr>
        <w:t xml:space="preserve">
      13) условие об уменьшении цены конкурсной заявки потенциальных поставщиков,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213 Кодекса, а также предоставлении перечня документов,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для расчета условной цены конкурсной заявки потенциального поставщика;</w:t>
      </w:r>
    </w:p>
    <w:bookmarkEnd w:id="112"/>
    <w:bookmarkStart w:name="z1054" w:id="113"/>
    <w:p>
      <w:pPr>
        <w:spacing w:after="0"/>
        <w:ind w:left="0"/>
        <w:jc w:val="both"/>
      </w:pPr>
      <w:r>
        <w:rPr>
          <w:rFonts w:ascii="Times New Roman"/>
          <w:b w:val="false"/>
          <w:i w:val="false"/>
          <w:color w:val="000000"/>
          <w:sz w:val="28"/>
        </w:rPr>
        <w:t>
      14) оформление конкурсной заявки.</w:t>
      </w:r>
    </w:p>
    <w:bookmarkEnd w:id="113"/>
    <w:bookmarkStart w:name="z1311" w:id="114"/>
    <w:p>
      <w:pPr>
        <w:spacing w:after="0"/>
        <w:ind w:left="0"/>
        <w:jc w:val="both"/>
      </w:pPr>
      <w:r>
        <w:rPr>
          <w:rFonts w:ascii="Times New Roman"/>
          <w:b w:val="false"/>
          <w:i w:val="false"/>
          <w:color w:val="000000"/>
          <w:sz w:val="28"/>
        </w:rPr>
        <w:t>
      Срок действия конкурсных заявок устанавливается в количестве тридцати календарных дней с момента вскрытия конкурсных заявок.</w:t>
      </w:r>
    </w:p>
    <w:bookmarkEnd w:id="114"/>
    <w:bookmarkStart w:name="z1312" w:id="115"/>
    <w:p>
      <w:pPr>
        <w:spacing w:after="0"/>
        <w:ind w:left="0"/>
        <w:jc w:val="both"/>
      </w:pPr>
      <w:r>
        <w:rPr>
          <w:rFonts w:ascii="Times New Roman"/>
          <w:b w:val="false"/>
          <w:i w:val="false"/>
          <w:color w:val="000000"/>
          <w:sz w:val="28"/>
        </w:rPr>
        <w:t xml:space="preserve">
      В течение указанного срока, документы, приложенные потенциальным поставщиком к конкурсной заявке, должны иметь актуальные сроки действия (при наличии сроков). </w:t>
      </w:r>
    </w:p>
    <w:bookmarkEnd w:id="115"/>
    <w:bookmarkStart w:name="z1313" w:id="116"/>
    <w:p>
      <w:pPr>
        <w:spacing w:after="0"/>
        <w:ind w:left="0"/>
        <w:jc w:val="both"/>
      </w:pPr>
      <w:r>
        <w:rPr>
          <w:rFonts w:ascii="Times New Roman"/>
          <w:b w:val="false"/>
          <w:i w:val="false"/>
          <w:color w:val="000000"/>
          <w:sz w:val="28"/>
        </w:rPr>
        <w:t>
      В случае, если конкурсная документация содержит требование по наличию материальных ресурсов, то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(предварительной аренды) по договорам составляет не менее срока оказания услуг (выполнения работ), установленного в конкурсной документации (приложить документы, подтверждающие право собственности арендодателя).</w:t>
      </w:r>
    </w:p>
    <w:bookmarkEnd w:id="116"/>
    <w:bookmarkStart w:name="z1314" w:id="117"/>
    <w:p>
      <w:pPr>
        <w:spacing w:after="0"/>
        <w:ind w:left="0"/>
        <w:jc w:val="both"/>
      </w:pPr>
      <w:r>
        <w:rPr>
          <w:rFonts w:ascii="Times New Roman"/>
          <w:b w:val="false"/>
          <w:i w:val="false"/>
          <w:color w:val="000000"/>
          <w:sz w:val="28"/>
        </w:rPr>
        <w:t>
      Не допускается представление электронной копии договора субаренды материальных ресурсов;</w:t>
      </w:r>
    </w:p>
    <w:bookmarkEnd w:id="117"/>
    <w:bookmarkStart w:name="z1055" w:id="118"/>
    <w:p>
      <w:pPr>
        <w:spacing w:after="0"/>
        <w:ind w:left="0"/>
        <w:jc w:val="both"/>
      </w:pPr>
      <w:r>
        <w:rPr>
          <w:rFonts w:ascii="Times New Roman"/>
          <w:b w:val="false"/>
          <w:i w:val="false"/>
          <w:color w:val="000000"/>
          <w:sz w:val="28"/>
        </w:rPr>
        <w:t>
      15) объем внесения обеспечения конкурсной заявки, исполнения договора о приобретении ТРУ (при установлении конкурсной документацией);</w:t>
      </w:r>
    </w:p>
    <w:bookmarkEnd w:id="118"/>
    <w:bookmarkStart w:name="z1056" w:id="119"/>
    <w:p>
      <w:pPr>
        <w:spacing w:after="0"/>
        <w:ind w:left="0"/>
        <w:jc w:val="both"/>
      </w:pPr>
      <w:r>
        <w:rPr>
          <w:rFonts w:ascii="Times New Roman"/>
          <w:b w:val="false"/>
          <w:i w:val="false"/>
          <w:color w:val="000000"/>
          <w:sz w:val="28"/>
        </w:rPr>
        <w:t>
      16) сведения о суммах, выделенных для приобретения ТРУ, являющихся предметом открытого конкурса по каждому лоту без учета НДС;</w:t>
      </w:r>
    </w:p>
    <w:bookmarkEnd w:id="119"/>
    <w:bookmarkStart w:name="z1057" w:id="120"/>
    <w:p>
      <w:pPr>
        <w:spacing w:after="0"/>
        <w:ind w:left="0"/>
        <w:jc w:val="both"/>
      </w:pPr>
      <w:r>
        <w:rPr>
          <w:rFonts w:ascii="Times New Roman"/>
          <w:b w:val="false"/>
          <w:i w:val="false"/>
          <w:color w:val="000000"/>
          <w:sz w:val="28"/>
        </w:rPr>
        <w:t xml:space="preserve">
      17) сведения о сроках и порядке отказа заказчиком от проведения открытого конкурса по приобретению ТРУ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bookmarkEnd w:id="120"/>
    <w:bookmarkStart w:name="z1058" w:id="121"/>
    <w:p>
      <w:pPr>
        <w:spacing w:after="0"/>
        <w:ind w:left="0"/>
        <w:jc w:val="both"/>
      </w:pPr>
      <w:r>
        <w:rPr>
          <w:rFonts w:ascii="Times New Roman"/>
          <w:b w:val="false"/>
          <w:i w:val="false"/>
          <w:color w:val="000000"/>
          <w:sz w:val="28"/>
        </w:rPr>
        <w:t>
      18) минимальные доли внутристрановой ценности в приобретаемых ТРУ, выраженные в процентах по каждому лоту (от 0 до 100).</w:t>
      </w:r>
    </w:p>
    <w:bookmarkEnd w:id="121"/>
    <w:bookmarkStart w:name="z1059" w:id="122"/>
    <w:p>
      <w:pPr>
        <w:spacing w:after="0"/>
        <w:ind w:left="0"/>
        <w:jc w:val="both"/>
      </w:pPr>
      <w:r>
        <w:rPr>
          <w:rFonts w:ascii="Times New Roman"/>
          <w:b w:val="false"/>
          <w:i w:val="false"/>
          <w:color w:val="000000"/>
          <w:sz w:val="28"/>
        </w:rPr>
        <w:t>
      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bookmarkEnd w:id="122"/>
    <w:bookmarkStart w:name="z1060" w:id="123"/>
    <w:p>
      <w:pPr>
        <w:spacing w:after="0"/>
        <w:ind w:left="0"/>
        <w:jc w:val="both"/>
      </w:pPr>
      <w:r>
        <w:rPr>
          <w:rFonts w:ascii="Times New Roman"/>
          <w:b w:val="false"/>
          <w:i w:val="false"/>
          <w:color w:val="000000"/>
          <w:sz w:val="28"/>
        </w:rPr>
        <w:t xml:space="preserve">
      19) наличие соответствующих разрешений или уведомлений при приобретении ТРУ, для которых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 предусмотрен разрешительный и уведомительный порядок.</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24"/>
    <w:p>
      <w:pPr>
        <w:spacing w:after="0"/>
        <w:ind w:left="0"/>
        <w:jc w:val="both"/>
      </w:pPr>
      <w:r>
        <w:rPr>
          <w:rFonts w:ascii="Times New Roman"/>
          <w:b w:val="false"/>
          <w:i w:val="false"/>
          <w:color w:val="000000"/>
          <w:sz w:val="28"/>
        </w:rPr>
        <w:t>
      26. В конкурсной документации допускается установление условий:</w:t>
      </w:r>
    </w:p>
    <w:bookmarkEnd w:id="124"/>
    <w:bookmarkStart w:name="z1224" w:id="125"/>
    <w:p>
      <w:pPr>
        <w:spacing w:after="0"/>
        <w:ind w:left="0"/>
        <w:jc w:val="both"/>
      </w:pPr>
      <w:r>
        <w:rPr>
          <w:rFonts w:ascii="Times New Roman"/>
          <w:b w:val="false"/>
          <w:i w:val="false"/>
          <w:color w:val="000000"/>
          <w:sz w:val="28"/>
        </w:rPr>
        <w:t>
      1) о представлении документов, подтверждающих опыт работы на рынке приобретаемых работ, услуг и (или) в определенной отрасли.</w:t>
      </w:r>
    </w:p>
    <w:bookmarkEnd w:id="125"/>
    <w:bookmarkStart w:name="z1225" w:id="126"/>
    <w:p>
      <w:pPr>
        <w:spacing w:after="0"/>
        <w:ind w:left="0"/>
        <w:jc w:val="both"/>
      </w:pPr>
      <w:r>
        <w:rPr>
          <w:rFonts w:ascii="Times New Roman"/>
          <w:b w:val="false"/>
          <w:i w:val="false"/>
          <w:color w:val="000000"/>
          <w:sz w:val="28"/>
        </w:rPr>
        <w:t>
      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(далее – МРП) без учета НДС, установленного на соответствующий финансовый год.</w:t>
      </w:r>
    </w:p>
    <w:bookmarkEnd w:id="126"/>
    <w:bookmarkStart w:name="z1226" w:id="127"/>
    <w:p>
      <w:pPr>
        <w:spacing w:after="0"/>
        <w:ind w:left="0"/>
        <w:jc w:val="both"/>
      </w:pPr>
      <w:r>
        <w:rPr>
          <w:rFonts w:ascii="Times New Roman"/>
          <w:b w:val="false"/>
          <w:i w:val="false"/>
          <w:color w:val="000000"/>
          <w:sz w:val="28"/>
        </w:rPr>
        <w:t>
      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допускается установление условий о наличии опыта в сфере выполнения работ, оказания услуг превышающего последние 5 (пять) лет.</w:t>
      </w:r>
    </w:p>
    <w:bookmarkEnd w:id="127"/>
    <w:bookmarkStart w:name="z1227" w:id="128"/>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128"/>
    <w:bookmarkStart w:name="z1228" w:id="129"/>
    <w:p>
      <w:pPr>
        <w:spacing w:after="0"/>
        <w:ind w:left="0"/>
        <w:jc w:val="both"/>
      </w:pPr>
      <w:r>
        <w:rPr>
          <w:rFonts w:ascii="Times New Roman"/>
          <w:b w:val="false"/>
          <w:i w:val="false"/>
          <w:color w:val="000000"/>
          <w:sz w:val="28"/>
        </w:rPr>
        <w:t>
      Информация по выполнению объема работ (услуг) на сумму, превышающую четырнадцатитысячекратный размер МРП, установленного на соответствующий финансовый год, представляется не менее чем по одному договору за весь срок опыта работы;</w:t>
      </w:r>
    </w:p>
    <w:bookmarkEnd w:id="129"/>
    <w:bookmarkStart w:name="z1229" w:id="130"/>
    <w:p>
      <w:pPr>
        <w:spacing w:after="0"/>
        <w:ind w:left="0"/>
        <w:jc w:val="both"/>
      </w:pPr>
      <w:r>
        <w:rPr>
          <w:rFonts w:ascii="Times New Roman"/>
          <w:b w:val="false"/>
          <w:i w:val="false"/>
          <w:color w:val="000000"/>
          <w:sz w:val="28"/>
        </w:rPr>
        <w:t>
      2) о представлении потенциальным поставщиком заказчику выданных производителем приобретаемого товара (лицом, находящимся с производителем в торгово-посреднических отношениях) писем:</w:t>
      </w:r>
    </w:p>
    <w:bookmarkEnd w:id="130"/>
    <w:bookmarkStart w:name="z1316" w:id="131"/>
    <w:p>
      <w:pPr>
        <w:spacing w:after="0"/>
        <w:ind w:left="0"/>
        <w:jc w:val="both"/>
      </w:pPr>
      <w:r>
        <w:rPr>
          <w:rFonts w:ascii="Times New Roman"/>
          <w:b w:val="false"/>
          <w:i w:val="false"/>
          <w:color w:val="000000"/>
          <w:sz w:val="28"/>
        </w:rPr>
        <w:t>
      о качестве товара на ранее произведенный товар или технического описания товара, в случае если данный товар ранее этим производителем не производился;</w:t>
      </w:r>
    </w:p>
    <w:bookmarkEnd w:id="131"/>
    <w:bookmarkStart w:name="z1317" w:id="132"/>
    <w:p>
      <w:pPr>
        <w:spacing w:after="0"/>
        <w:ind w:left="0"/>
        <w:jc w:val="both"/>
      </w:pPr>
      <w:r>
        <w:rPr>
          <w:rFonts w:ascii="Times New Roman"/>
          <w:b w:val="false"/>
          <w:i w:val="false"/>
          <w:color w:val="000000"/>
          <w:sz w:val="28"/>
        </w:rPr>
        <w:t>
      о гарантии поставки товара потенциальному поставщику в срок, достаточный для поставки таким потенциальным поставщиком приобретаемого товара заказчику;</w:t>
      </w:r>
    </w:p>
    <w:bookmarkEnd w:id="132"/>
    <w:bookmarkStart w:name="z1318" w:id="133"/>
    <w:p>
      <w:pPr>
        <w:spacing w:after="0"/>
        <w:ind w:left="0"/>
        <w:jc w:val="both"/>
      </w:pPr>
      <w:r>
        <w:rPr>
          <w:rFonts w:ascii="Times New Roman"/>
          <w:b w:val="false"/>
          <w:i w:val="false"/>
          <w:color w:val="000000"/>
          <w:sz w:val="28"/>
        </w:rPr>
        <w:t>
      о гарантии поставки потенциальному поставщику товара в объеме и с качеством, установленными конкурсной документацией;</w:t>
      </w:r>
    </w:p>
    <w:bookmarkEnd w:id="133"/>
    <w:bookmarkStart w:name="z1319" w:id="134"/>
    <w:p>
      <w:pPr>
        <w:spacing w:after="0"/>
        <w:ind w:left="0"/>
        <w:jc w:val="both"/>
      </w:pPr>
      <w:r>
        <w:rPr>
          <w:rFonts w:ascii="Times New Roman"/>
          <w:b w:val="false"/>
          <w:i w:val="false"/>
          <w:color w:val="000000"/>
          <w:sz w:val="28"/>
        </w:rPr>
        <w:t>
      о сопоставимости предлагаемых потенциальным поставщиком расходных материалов с ранее поставленным производителем оборудованием или транспортным средством, а также содержащее подтверждение, что в случае применения указанных расходных материалов, ранее поставленное оборудование или транспортное средство не будет снято с гарантии.</w:t>
      </w:r>
    </w:p>
    <w:bookmarkEnd w:id="134"/>
    <w:bookmarkStart w:name="z1320" w:id="135"/>
    <w:p>
      <w:pPr>
        <w:spacing w:after="0"/>
        <w:ind w:left="0"/>
        <w:jc w:val="both"/>
      </w:pPr>
      <w:r>
        <w:rPr>
          <w:rFonts w:ascii="Times New Roman"/>
          <w:b w:val="false"/>
          <w:i w:val="false"/>
          <w:color w:val="000000"/>
          <w:sz w:val="28"/>
        </w:rPr>
        <w:t>
      При представлении письма, выданного лицом, находящимся с производителем в торгово-посреднических отношениях, к конкурсной заявке прилагаются письмо или лицензионный договор, или иное соглашение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bookmarkEnd w:id="135"/>
    <w:bookmarkStart w:name="z1234" w:id="136"/>
    <w:p>
      <w:pPr>
        <w:spacing w:after="0"/>
        <w:ind w:left="0"/>
        <w:jc w:val="both"/>
      </w:pPr>
      <w:r>
        <w:rPr>
          <w:rFonts w:ascii="Times New Roman"/>
          <w:b w:val="false"/>
          <w:i w:val="false"/>
          <w:color w:val="000000"/>
          <w:sz w:val="28"/>
        </w:rPr>
        <w:t>
      3) о наличии дипломов, сертификатов, свидетельств и других документов, подтверждающих профессиональную квалификацию работников потенциального поставщика;</w:t>
      </w:r>
    </w:p>
    <w:bookmarkEnd w:id="136"/>
    <w:bookmarkStart w:name="z1235" w:id="137"/>
    <w:p>
      <w:pPr>
        <w:spacing w:after="0"/>
        <w:ind w:left="0"/>
        <w:jc w:val="both"/>
      </w:pPr>
      <w:r>
        <w:rPr>
          <w:rFonts w:ascii="Times New Roman"/>
          <w:b w:val="false"/>
          <w:i w:val="false"/>
          <w:color w:val="000000"/>
          <w:sz w:val="28"/>
        </w:rPr>
        <w:t>
      4) о представлении потенциальным поставщиком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w:t>
      </w:r>
    </w:p>
    <w:bookmarkEnd w:id="137"/>
    <w:bookmarkStart w:name="z1236" w:id="138"/>
    <w:p>
      <w:pPr>
        <w:spacing w:after="0"/>
        <w:ind w:left="0"/>
        <w:jc w:val="both"/>
      </w:pPr>
      <w:r>
        <w:rPr>
          <w:rFonts w:ascii="Times New Roman"/>
          <w:b w:val="false"/>
          <w:i w:val="false"/>
          <w:color w:val="000000"/>
          <w:sz w:val="28"/>
        </w:rPr>
        <w:t>
      5) об указании в проекте договора о приобретении ТРУ порядка формирования цены приобретаемых ТРУ с указанием заказчиком его детальной расшифровки;</w:t>
      </w:r>
    </w:p>
    <w:bookmarkEnd w:id="138"/>
    <w:bookmarkStart w:name="z1237" w:id="139"/>
    <w:p>
      <w:pPr>
        <w:spacing w:after="0"/>
        <w:ind w:left="0"/>
        <w:jc w:val="both"/>
      </w:pPr>
      <w:r>
        <w:rPr>
          <w:rFonts w:ascii="Times New Roman"/>
          <w:b w:val="false"/>
          <w:i w:val="false"/>
          <w:color w:val="000000"/>
          <w:sz w:val="28"/>
        </w:rPr>
        <w:t>
      6) о представлении потенциальным поставщиком документа, подтверждающего, что потенциальный поставщик является лицом, находящимся с производителем в торгово-посреднических отношениях, ранее приобретенной модели оборудования или транспортного средства при приобретении к ней запасных частей (комплектующих).</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40"/>
    <w:p>
      <w:pPr>
        <w:spacing w:after="0"/>
        <w:ind w:left="0"/>
        <w:jc w:val="both"/>
      </w:pPr>
      <w:r>
        <w:rPr>
          <w:rFonts w:ascii="Times New Roman"/>
          <w:b w:val="false"/>
          <w:i w:val="false"/>
          <w:color w:val="000000"/>
          <w:sz w:val="28"/>
        </w:rPr>
        <w:t>
      27. В конкурсной документации не допускается:</w:t>
      </w:r>
    </w:p>
    <w:bookmarkEnd w:id="140"/>
    <w:bookmarkStart w:name="z155" w:id="141"/>
    <w:p>
      <w:pPr>
        <w:spacing w:after="0"/>
        <w:ind w:left="0"/>
        <w:jc w:val="both"/>
      </w:pPr>
      <w:r>
        <w:rPr>
          <w:rFonts w:ascii="Times New Roman"/>
          <w:b w:val="false"/>
          <w:i w:val="false"/>
          <w:color w:val="000000"/>
          <w:sz w:val="28"/>
        </w:rPr>
        <w:t>
      1) установление любых не предусмотренных настоящими Правилами требований к потенциальным поставщикам;</w:t>
      </w:r>
    </w:p>
    <w:bookmarkEnd w:id="141"/>
    <w:bookmarkStart w:name="z156" w:id="142"/>
    <w:p>
      <w:pPr>
        <w:spacing w:after="0"/>
        <w:ind w:left="0"/>
        <w:jc w:val="both"/>
      </w:pPr>
      <w:r>
        <w:rPr>
          <w:rFonts w:ascii="Times New Roman"/>
          <w:b w:val="false"/>
          <w:i w:val="false"/>
          <w:color w:val="000000"/>
          <w:sz w:val="28"/>
        </w:rPr>
        <w:t>
      2) установление требования о наличии опыта работы работников потенциального поставщика, за исключением случаев наличия соответствующего требования в законодательстве Республики Казахстан.</w:t>
      </w:r>
    </w:p>
    <w:bookmarkEnd w:id="142"/>
    <w:bookmarkStart w:name="z1322" w:id="143"/>
    <w:p>
      <w:pPr>
        <w:spacing w:after="0"/>
        <w:ind w:left="0"/>
        <w:jc w:val="both"/>
      </w:pPr>
      <w:r>
        <w:rPr>
          <w:rFonts w:ascii="Times New Roman"/>
          <w:b w:val="false"/>
          <w:i w:val="false"/>
          <w:color w:val="000000"/>
          <w:sz w:val="28"/>
        </w:rPr>
        <w:t>
      При установлении опыта работы к работникам, в конкурсной документации указывается ссылка на нормативный акт Республики Казахстан, предусматривающий требуемый срок опыта работы;</w:t>
      </w:r>
    </w:p>
    <w:bookmarkEnd w:id="143"/>
    <w:bookmarkStart w:name="z157" w:id="144"/>
    <w:p>
      <w:pPr>
        <w:spacing w:after="0"/>
        <w:ind w:left="0"/>
        <w:jc w:val="both"/>
      </w:pPr>
      <w:r>
        <w:rPr>
          <w:rFonts w:ascii="Times New Roman"/>
          <w:b w:val="false"/>
          <w:i w:val="false"/>
          <w:color w:val="000000"/>
          <w:sz w:val="28"/>
        </w:rPr>
        <w:t>
      3)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случаев, когда осуществляются приобретение:</w:t>
      </w:r>
    </w:p>
    <w:bookmarkEnd w:id="144"/>
    <w:bookmarkStart w:name="z158" w:id="145"/>
    <w:p>
      <w:pPr>
        <w:spacing w:after="0"/>
        <w:ind w:left="0"/>
        <w:jc w:val="both"/>
      </w:pPr>
      <w:r>
        <w:rPr>
          <w:rFonts w:ascii="Times New Roman"/>
          <w:b w:val="false"/>
          <w:i w:val="false"/>
          <w:color w:val="000000"/>
          <w:sz w:val="28"/>
        </w:rPr>
        <w:t>
      ТРУ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bookmarkEnd w:id="145"/>
    <w:bookmarkStart w:name="z159" w:id="146"/>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146"/>
    <w:bookmarkStart w:name="z160" w:id="147"/>
    <w:p>
      <w:pPr>
        <w:spacing w:after="0"/>
        <w:ind w:left="0"/>
        <w:jc w:val="both"/>
      </w:pPr>
      <w:r>
        <w:rPr>
          <w:rFonts w:ascii="Times New Roman"/>
          <w:b w:val="false"/>
          <w:i w:val="false"/>
          <w:color w:val="000000"/>
          <w:sz w:val="28"/>
        </w:rPr>
        <w:t>
      товаров в соответствии с проектной (проектно-сметной) документацией, имеющей положительное заключение государственной экспертизы.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8"/>
    <w:p>
      <w:pPr>
        <w:spacing w:after="0"/>
        <w:ind w:left="0"/>
        <w:jc w:val="both"/>
      </w:pPr>
      <w:r>
        <w:rPr>
          <w:rFonts w:ascii="Times New Roman"/>
          <w:b w:val="false"/>
          <w:i w:val="false"/>
          <w:color w:val="000000"/>
          <w:sz w:val="28"/>
        </w:rPr>
        <w:t>
      28. Утвержденная заказчиком конкурсная документация, размещается заказчиком в реестре (системе) на государственном и русском языках.</w:t>
      </w:r>
    </w:p>
    <w:bookmarkEnd w:id="148"/>
    <w:bookmarkStart w:name="z162" w:id="149"/>
    <w:p>
      <w:pPr>
        <w:spacing w:after="0"/>
        <w:ind w:left="0"/>
        <w:jc w:val="both"/>
      </w:pPr>
      <w:r>
        <w:rPr>
          <w:rFonts w:ascii="Times New Roman"/>
          <w:b w:val="false"/>
          <w:i w:val="false"/>
          <w:color w:val="000000"/>
          <w:sz w:val="28"/>
        </w:rPr>
        <w:t>
      В случае разногласия между переводами преимущество будут иметь документы, представленные на государственном языке.</w:t>
      </w:r>
    </w:p>
    <w:bookmarkEnd w:id="149"/>
    <w:bookmarkStart w:name="z163" w:id="150"/>
    <w:p>
      <w:pPr>
        <w:spacing w:after="0"/>
        <w:ind w:left="0"/>
        <w:jc w:val="both"/>
      </w:pPr>
      <w:r>
        <w:rPr>
          <w:rFonts w:ascii="Times New Roman"/>
          <w:b w:val="false"/>
          <w:i w:val="false"/>
          <w:color w:val="000000"/>
          <w:sz w:val="28"/>
        </w:rPr>
        <w:t>
      29. Для участия в открытом конкурсе потенциальные поставщики загружают (скачивают) конкурсную документацию и техническую спецификацию по каждому лоту.</w:t>
      </w:r>
    </w:p>
    <w:bookmarkEnd w:id="150"/>
    <w:bookmarkStart w:name="z164" w:id="151"/>
    <w:p>
      <w:pPr>
        <w:spacing w:after="0"/>
        <w:ind w:left="0"/>
        <w:jc w:val="both"/>
      </w:pPr>
      <w:r>
        <w:rPr>
          <w:rFonts w:ascii="Times New Roman"/>
          <w:b w:val="false"/>
          <w:i w:val="false"/>
          <w:color w:val="000000"/>
          <w:sz w:val="28"/>
        </w:rPr>
        <w:t>
      30.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p>
    <w:bookmarkEnd w:id="151"/>
    <w:bookmarkStart w:name="z165" w:id="152"/>
    <w:p>
      <w:pPr>
        <w:spacing w:after="0"/>
        <w:ind w:left="0"/>
        <w:jc w:val="both"/>
      </w:pPr>
      <w:r>
        <w:rPr>
          <w:rFonts w:ascii="Times New Roman"/>
          <w:b w:val="false"/>
          <w:i w:val="false"/>
          <w:color w:val="000000"/>
          <w:sz w:val="28"/>
        </w:rPr>
        <w:t>
      Факт представления (получения из реестра (системы) копии конкурсной документации и технической спецификации по каждому лоту автоматически регистрируется в реестре (системе).</w:t>
      </w:r>
    </w:p>
    <w:bookmarkEnd w:id="152"/>
    <w:bookmarkStart w:name="z166" w:id="153"/>
    <w:p>
      <w:pPr>
        <w:spacing w:after="0"/>
        <w:ind w:left="0"/>
        <w:jc w:val="both"/>
      </w:pPr>
      <w:r>
        <w:rPr>
          <w:rFonts w:ascii="Times New Roman"/>
          <w:b w:val="false"/>
          <w:i w:val="false"/>
          <w:color w:val="000000"/>
          <w:sz w:val="28"/>
        </w:rPr>
        <w:t>
      31. Не допускается представление конкурсной документации до опубликования объявления о проведении открытого конкурса.</w:t>
      </w:r>
    </w:p>
    <w:bookmarkEnd w:id="153"/>
    <w:bookmarkStart w:name="z167" w:id="154"/>
    <w:p>
      <w:pPr>
        <w:spacing w:after="0"/>
        <w:ind w:left="0"/>
        <w:jc w:val="both"/>
      </w:pPr>
      <w:r>
        <w:rPr>
          <w:rFonts w:ascii="Times New Roman"/>
          <w:b w:val="false"/>
          <w:i w:val="false"/>
          <w:color w:val="000000"/>
          <w:sz w:val="28"/>
        </w:rPr>
        <w:t>
      32. Потенциальный поставщик обращается к заказчику с запросом о разъяснении положений конкурсной документации путем размещения его в реестре (системе)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и без указания от кого поступил запрос размещает обоснованное и мотивированное разъяснение в реестре (системе).</w:t>
      </w:r>
    </w:p>
    <w:bookmarkEnd w:id="154"/>
    <w:bookmarkStart w:name="z168" w:id="155"/>
    <w:p>
      <w:pPr>
        <w:spacing w:after="0"/>
        <w:ind w:left="0"/>
        <w:jc w:val="both"/>
      </w:pPr>
      <w:r>
        <w:rPr>
          <w:rFonts w:ascii="Times New Roman"/>
          <w:b w:val="false"/>
          <w:i w:val="false"/>
          <w:color w:val="000000"/>
          <w:sz w:val="28"/>
        </w:rPr>
        <w:t>
      Отсутствие запросов о разъяснении положений конкурсной документации в реестре (системе) в сроки, указанные в первом абзаце настоящего пункта Правил, является выражением согласия потенциального поставщика с условиями конкурсной документации.</w:t>
      </w:r>
    </w:p>
    <w:bookmarkEnd w:id="155"/>
    <w:bookmarkStart w:name="z169" w:id="156"/>
    <w:p>
      <w:pPr>
        <w:spacing w:after="0"/>
        <w:ind w:left="0"/>
        <w:jc w:val="both"/>
      </w:pPr>
      <w:r>
        <w:rPr>
          <w:rFonts w:ascii="Times New Roman"/>
          <w:b w:val="false"/>
          <w:i w:val="false"/>
          <w:color w:val="000000"/>
          <w:sz w:val="28"/>
        </w:rPr>
        <w:t>
      33. Заказчиком вносятся изменения и (или) дополнения в конкурсную документацию, за исключением сведений, предусмотренных подпунктом 1) пункта 25 настоящих Правил. Изменения и (или) дополнения в конкурсную документацию вносятся в порядке, предусмотренном пунктом 17 настоящих Правил, или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со дня повторного утверждения конкурсной документации не менее чем на десять рабочих дней с момента внесения изменений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w:t>
      </w:r>
    </w:p>
    <w:bookmarkEnd w:id="156"/>
    <w:p>
      <w:pPr>
        <w:spacing w:after="0"/>
        <w:ind w:left="0"/>
        <w:jc w:val="both"/>
      </w:pPr>
      <w:r>
        <w:rPr>
          <w:rFonts w:ascii="Times New Roman"/>
          <w:b w:val="false"/>
          <w:i w:val="false"/>
          <w:color w:val="000000"/>
          <w:sz w:val="28"/>
        </w:rPr>
        <w:t>
      Копия конкурсной документации с учетом внесенных изменений и (или) дополнений не позднее одного рабочего дня с даты внесения изменений и (или) дополнений представляется заказчиком всем потенциальным поставщикам путем размещения ее в реестре (системе).</w:t>
      </w:r>
    </w:p>
    <w:p>
      <w:pPr>
        <w:spacing w:after="0"/>
        <w:ind w:left="0"/>
        <w:jc w:val="both"/>
      </w:pPr>
      <w:r>
        <w:rPr>
          <w:rFonts w:ascii="Times New Roman"/>
          <w:b w:val="false"/>
          <w:i w:val="false"/>
          <w:color w:val="000000"/>
          <w:sz w:val="28"/>
        </w:rPr>
        <w:t>
      Информация о продлении сроков представления конкурсной заявки подлежит размещению в реестре (системе).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57"/>
    <w:p>
      <w:pPr>
        <w:spacing w:after="0"/>
        <w:ind w:left="0"/>
        <w:jc w:val="both"/>
      </w:pPr>
      <w:r>
        <w:rPr>
          <w:rFonts w:ascii="Times New Roman"/>
          <w:b w:val="false"/>
          <w:i w:val="false"/>
          <w:color w:val="000000"/>
          <w:sz w:val="28"/>
        </w:rPr>
        <w:t>
      34. В соответствии с настоящим пунктом не признается внесением изменений в конкурсную документацию исключение некоторых лотов ТРУ, являющихся предметом открытого конкурса в связи с отказом заказчика от осуществления приобретения этих ТРУ.</w:t>
      </w:r>
    </w:p>
    <w:bookmarkEnd w:id="157"/>
    <w:bookmarkStart w:name="z173" w:id="158"/>
    <w:p>
      <w:pPr>
        <w:spacing w:after="0"/>
        <w:ind w:left="0"/>
        <w:jc w:val="left"/>
      </w:pPr>
      <w:r>
        <w:rPr>
          <w:rFonts w:ascii="Times New Roman"/>
          <w:b/>
          <w:i w:val="false"/>
          <w:color w:val="000000"/>
        </w:rPr>
        <w:t xml:space="preserve"> Параграф 4. Размещение объявления о проведении открытого конкурса и конкурсной документации в реестре (системе)</w:t>
      </w:r>
    </w:p>
    <w:bookmarkEnd w:id="158"/>
    <w:bookmarkStart w:name="z174" w:id="159"/>
    <w:p>
      <w:pPr>
        <w:spacing w:after="0"/>
        <w:ind w:left="0"/>
        <w:jc w:val="both"/>
      </w:pPr>
      <w:r>
        <w:rPr>
          <w:rFonts w:ascii="Times New Roman"/>
          <w:b w:val="false"/>
          <w:i w:val="false"/>
          <w:color w:val="000000"/>
          <w:sz w:val="28"/>
        </w:rPr>
        <w:t>
      35. Объявление о проведении открытого конкурса по приобретению работ и услуг размещается не менее чем за десять рабочих дней до истечения окончательного срока представления конкурсных заявок.</w:t>
      </w:r>
    </w:p>
    <w:bookmarkEnd w:id="159"/>
    <w:p>
      <w:pPr>
        <w:spacing w:after="0"/>
        <w:ind w:left="0"/>
        <w:jc w:val="both"/>
      </w:pPr>
      <w:r>
        <w:rPr>
          <w:rFonts w:ascii="Times New Roman"/>
          <w:b w:val="false"/>
          <w:i w:val="false"/>
          <w:color w:val="000000"/>
          <w:sz w:val="28"/>
        </w:rPr>
        <w:t>
      Объявление о проведении открытого конкурса по приобретению товаров размещается не менее чем за восемь рабочих дней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Объявление о проведении повторного открытого конкурса по приобретению ТРУ размещается не менее чем за пять рабочих дней до истечения окончательного срока представления конкурсных заявок.</w:t>
      </w:r>
    </w:p>
    <w:p>
      <w:pPr>
        <w:spacing w:after="0"/>
        <w:ind w:left="0"/>
        <w:jc w:val="both"/>
      </w:pPr>
      <w:r>
        <w:rPr>
          <w:rFonts w:ascii="Times New Roman"/>
          <w:b w:val="false"/>
          <w:i w:val="false"/>
          <w:color w:val="000000"/>
          <w:sz w:val="28"/>
        </w:rPr>
        <w:t>
      Не допускается внесение изменений и (или) дополнений в условия конкурсной документации несостоявшегося открытого конкурса для проведения повторного открытого конкурса, за исключением условий, предусмотренных подпунктом 16) пункта 25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0"/>
    <w:p>
      <w:pPr>
        <w:spacing w:after="0"/>
        <w:ind w:left="0"/>
        <w:jc w:val="both"/>
      </w:pPr>
      <w:r>
        <w:rPr>
          <w:rFonts w:ascii="Times New Roman"/>
          <w:b w:val="false"/>
          <w:i w:val="false"/>
          <w:color w:val="000000"/>
          <w:sz w:val="28"/>
        </w:rPr>
        <w:t>
      36. В объявлении о проведении открытого конкурса, размещаемом в открытой части реестра (системе), указываются следующие сведения:</w:t>
      </w:r>
    </w:p>
    <w:bookmarkEnd w:id="160"/>
    <w:bookmarkStart w:name="z1062" w:id="161"/>
    <w:p>
      <w:pPr>
        <w:spacing w:after="0"/>
        <w:ind w:left="0"/>
        <w:jc w:val="both"/>
      </w:pPr>
      <w:r>
        <w:rPr>
          <w:rFonts w:ascii="Times New Roman"/>
          <w:b w:val="false"/>
          <w:i w:val="false"/>
          <w:color w:val="000000"/>
          <w:sz w:val="28"/>
        </w:rPr>
        <w:t>
      1) предмет открытого конкурса (наименование и номер лота);</w:t>
      </w:r>
    </w:p>
    <w:bookmarkEnd w:id="161"/>
    <w:bookmarkStart w:name="z1063" w:id="162"/>
    <w:p>
      <w:pPr>
        <w:spacing w:after="0"/>
        <w:ind w:left="0"/>
        <w:jc w:val="both"/>
      </w:pP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p>
    <w:bookmarkEnd w:id="162"/>
    <w:bookmarkStart w:name="z1064" w:id="163"/>
    <w:p>
      <w:pPr>
        <w:spacing w:after="0"/>
        <w:ind w:left="0"/>
        <w:jc w:val="both"/>
      </w:pPr>
      <w:r>
        <w:rPr>
          <w:rFonts w:ascii="Times New Roman"/>
          <w:b w:val="false"/>
          <w:i w:val="false"/>
          <w:color w:val="000000"/>
          <w:sz w:val="28"/>
        </w:rPr>
        <w:t>
      3) описание, единица измерения, количество приобретаемых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163"/>
    <w:bookmarkStart w:name="z1065" w:id="164"/>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о приобретении ТРУ или с даты, определенной конкурсной документацией, или с даты наступления определенных конкурсной документацией событий после заключения договора о приобретении ТРУ, место поставки товара, оказания услуг, выполнения работ по каждому лоту;</w:t>
      </w:r>
    </w:p>
    <w:bookmarkEnd w:id="164"/>
    <w:bookmarkStart w:name="z1066" w:id="165"/>
    <w:p>
      <w:pPr>
        <w:spacing w:after="0"/>
        <w:ind w:left="0"/>
        <w:jc w:val="both"/>
      </w:pPr>
      <w:r>
        <w:rPr>
          <w:rFonts w:ascii="Times New Roman"/>
          <w:b w:val="false"/>
          <w:i w:val="false"/>
          <w:color w:val="000000"/>
          <w:sz w:val="28"/>
        </w:rPr>
        <w:t>
      5) электронная копия конкурсной документации;</w:t>
      </w:r>
    </w:p>
    <w:bookmarkEnd w:id="165"/>
    <w:bookmarkStart w:name="z1067" w:id="166"/>
    <w:p>
      <w:pPr>
        <w:spacing w:after="0"/>
        <w:ind w:left="0"/>
        <w:jc w:val="both"/>
      </w:pPr>
      <w:r>
        <w:rPr>
          <w:rFonts w:ascii="Times New Roman"/>
          <w:b w:val="false"/>
          <w:i w:val="false"/>
          <w:color w:val="000000"/>
          <w:sz w:val="28"/>
        </w:rPr>
        <w:t>
      6) время начала и окончания представления конкурсных заявок в реестре (системе), а также дата и время вскрытия конкурсных заявок;</w:t>
      </w:r>
    </w:p>
    <w:bookmarkEnd w:id="166"/>
    <w:bookmarkStart w:name="z1068" w:id="167"/>
    <w:p>
      <w:pPr>
        <w:spacing w:after="0"/>
        <w:ind w:left="0"/>
        <w:jc w:val="both"/>
      </w:pPr>
      <w:r>
        <w:rPr>
          <w:rFonts w:ascii="Times New Roman"/>
          <w:b w:val="false"/>
          <w:i w:val="false"/>
          <w:color w:val="000000"/>
          <w:sz w:val="28"/>
        </w:rPr>
        <w:t>
      7) сумма, выделенная на приобретение ТРУ по каждому лоту, без учета НДС;</w:t>
      </w:r>
    </w:p>
    <w:bookmarkEnd w:id="167"/>
    <w:bookmarkStart w:name="z1069" w:id="168"/>
    <w:p>
      <w:pPr>
        <w:spacing w:after="0"/>
        <w:ind w:left="0"/>
        <w:jc w:val="both"/>
      </w:pPr>
      <w:r>
        <w:rPr>
          <w:rFonts w:ascii="Times New Roman"/>
          <w:b w:val="false"/>
          <w:i w:val="false"/>
          <w:color w:val="000000"/>
          <w:sz w:val="28"/>
        </w:rPr>
        <w:t>
      8) срок заключения договора о приобретении ТРУ по каждому лоту с даты подведения итогов открытого конкурса;</w:t>
      </w:r>
    </w:p>
    <w:bookmarkEnd w:id="168"/>
    <w:bookmarkStart w:name="z1070" w:id="169"/>
    <w:p>
      <w:pPr>
        <w:spacing w:after="0"/>
        <w:ind w:left="0"/>
        <w:jc w:val="both"/>
      </w:pPr>
      <w:r>
        <w:rPr>
          <w:rFonts w:ascii="Times New Roman"/>
          <w:b w:val="false"/>
          <w:i w:val="false"/>
          <w:color w:val="000000"/>
          <w:sz w:val="28"/>
        </w:rPr>
        <w:t>
      9) минимальные доли внутристрановой ценности в приобретаемых товарах, работах (услугах), выраженные в процентах по каждому лоту (от 0 до 100).</w:t>
      </w:r>
    </w:p>
    <w:bookmarkEnd w:id="169"/>
    <w:bookmarkStart w:name="z1071" w:id="170"/>
    <w:p>
      <w:pPr>
        <w:spacing w:after="0"/>
        <w:ind w:left="0"/>
        <w:jc w:val="both"/>
      </w:pPr>
      <w:r>
        <w:rPr>
          <w:rFonts w:ascii="Times New Roman"/>
          <w:b w:val="false"/>
          <w:i w:val="false"/>
          <w:color w:val="000000"/>
          <w:sz w:val="28"/>
        </w:rPr>
        <w:t>
      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bookmarkEnd w:id="170"/>
    <w:bookmarkStart w:name="z1072" w:id="171"/>
    <w:p>
      <w:pPr>
        <w:spacing w:after="0"/>
        <w:ind w:left="0"/>
        <w:jc w:val="both"/>
      </w:pPr>
      <w:r>
        <w:rPr>
          <w:rFonts w:ascii="Times New Roman"/>
          <w:b w:val="false"/>
          <w:i w:val="false"/>
          <w:color w:val="000000"/>
          <w:sz w:val="28"/>
        </w:rPr>
        <w:t>
      10) номер лицензии (-й) (контракта (-ов) на недропользование, в рамках которого осуществляется приобретение ТРУ, по каждому лоту;</w:t>
      </w:r>
    </w:p>
    <w:bookmarkEnd w:id="171"/>
    <w:bookmarkStart w:name="z1073" w:id="172"/>
    <w:p>
      <w:pPr>
        <w:spacing w:after="0"/>
        <w:ind w:left="0"/>
        <w:jc w:val="both"/>
      </w:pPr>
      <w:r>
        <w:rPr>
          <w:rFonts w:ascii="Times New Roman"/>
          <w:b w:val="false"/>
          <w:i w:val="false"/>
          <w:color w:val="000000"/>
          <w:sz w:val="28"/>
        </w:rPr>
        <w:t>
      11) включение потенциальным поставщиком в конкурсное ценовое предложение, помимо цены приобретаемых ТРУ, расходов, предусмотренных конкурсной документацией, без учета НДС;</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5" w:id="173"/>
    <w:p>
      <w:pPr>
        <w:spacing w:after="0"/>
        <w:ind w:left="0"/>
        <w:jc w:val="both"/>
      </w:pPr>
      <w:r>
        <w:rPr>
          <w:rFonts w:ascii="Times New Roman"/>
          <w:b w:val="false"/>
          <w:i w:val="false"/>
          <w:color w:val="000000"/>
          <w:sz w:val="28"/>
        </w:rPr>
        <w:t>
      13) код закупки.</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174"/>
    <w:p>
      <w:pPr>
        <w:spacing w:after="0"/>
        <w:ind w:left="0"/>
        <w:jc w:val="both"/>
      </w:pPr>
      <w:r>
        <w:rPr>
          <w:rFonts w:ascii="Times New Roman"/>
          <w:b w:val="false"/>
          <w:i w:val="false"/>
          <w:color w:val="000000"/>
          <w:sz w:val="28"/>
        </w:rPr>
        <w:t>
      36-1. Договор о закупках строительно-монтажных работ, по которым имеется сметная, предпроектная, проектная (проектно-сметная) документация, утвержденная в установленном порядке, содержит обязательство поставщика по приобретению товаров у казахстанских товаропроизводителей закупаемого товара на основе заявок на поставку товаров, представленных в реестре (системе).</w:t>
      </w:r>
    </w:p>
    <w:bookmarkEnd w:id="174"/>
    <w:bookmarkStart w:name="z1324" w:id="175"/>
    <w:p>
      <w:pPr>
        <w:spacing w:after="0"/>
        <w:ind w:left="0"/>
        <w:jc w:val="both"/>
      </w:pPr>
      <w:r>
        <w:rPr>
          <w:rFonts w:ascii="Times New Roman"/>
          <w:b w:val="false"/>
          <w:i w:val="false"/>
          <w:color w:val="000000"/>
          <w:sz w:val="28"/>
        </w:rPr>
        <w:t xml:space="preserve">
      Победитель конкурса принимает заявки на поставку товаров в течении пятнадцати календарных дней с момента подведения итогов конкурса. </w:t>
      </w:r>
    </w:p>
    <w:bookmarkEnd w:id="175"/>
    <w:bookmarkStart w:name="z1325" w:id="176"/>
    <w:p>
      <w:pPr>
        <w:spacing w:after="0"/>
        <w:ind w:left="0"/>
        <w:jc w:val="both"/>
      </w:pPr>
      <w:r>
        <w:rPr>
          <w:rFonts w:ascii="Times New Roman"/>
          <w:b w:val="false"/>
          <w:i w:val="false"/>
          <w:color w:val="000000"/>
          <w:sz w:val="28"/>
        </w:rPr>
        <w:t>
      Заявки на поставку товаров подаются казахстанскими товаропроизводителями или лицами, находящимися с казахстанскими товаропроизводителями в торгово-посреднических отношениях.</w:t>
      </w:r>
    </w:p>
    <w:bookmarkEnd w:id="176"/>
    <w:bookmarkStart w:name="z1326" w:id="177"/>
    <w:p>
      <w:pPr>
        <w:spacing w:after="0"/>
        <w:ind w:left="0"/>
        <w:jc w:val="both"/>
      </w:pPr>
      <w:r>
        <w:rPr>
          <w:rFonts w:ascii="Times New Roman"/>
          <w:b w:val="false"/>
          <w:i w:val="false"/>
          <w:color w:val="000000"/>
          <w:sz w:val="28"/>
        </w:rPr>
        <w:t>
      К заявке прилагается выписка из реестра казахстанских товаропроизводителей или сертификат о происхождении товара формы "СТ-KZ". Сертификат о происхождении товара формы "СТ-KZ" сохраняет свое действие до 1 января 2026 года.</w:t>
      </w:r>
    </w:p>
    <w:bookmarkEnd w:id="177"/>
    <w:bookmarkStart w:name="z1327" w:id="178"/>
    <w:p>
      <w:pPr>
        <w:spacing w:after="0"/>
        <w:ind w:left="0"/>
        <w:jc w:val="both"/>
      </w:pPr>
      <w:r>
        <w:rPr>
          <w:rFonts w:ascii="Times New Roman"/>
          <w:b w:val="false"/>
          <w:i w:val="false"/>
          <w:color w:val="000000"/>
          <w:sz w:val="28"/>
        </w:rPr>
        <w:t>
      В случае соответствия цены и характеристик товара требованиям конкурсной документации победитель конкурса заключает договор с поставщиком, представившим наименьшую цену.</w:t>
      </w:r>
    </w:p>
    <w:bookmarkEnd w:id="178"/>
    <w:bookmarkStart w:name="z1328" w:id="179"/>
    <w:p>
      <w:pPr>
        <w:spacing w:after="0"/>
        <w:ind w:left="0"/>
        <w:jc w:val="both"/>
      </w:pPr>
      <w:r>
        <w:rPr>
          <w:rFonts w:ascii="Times New Roman"/>
          <w:b w:val="false"/>
          <w:i w:val="false"/>
          <w:color w:val="000000"/>
          <w:sz w:val="28"/>
        </w:rPr>
        <w:t>
      Подтверждением исполнения поставщиком обязательства, предусмотренного настоящим пунктом, является предоставление поставщиком актов приема-передачи товаров до даты подписания сторонами акта выполненных работ.</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3" w:id="180"/>
    <w:p>
      <w:pPr>
        <w:spacing w:after="0"/>
        <w:ind w:left="0"/>
        <w:jc w:val="both"/>
      </w:pPr>
      <w:r>
        <w:rPr>
          <w:rFonts w:ascii="Times New Roman"/>
          <w:b w:val="false"/>
          <w:i w:val="false"/>
          <w:color w:val="000000"/>
          <w:sz w:val="28"/>
        </w:rPr>
        <w:t>
      36-2. Поставщик не заключает договор на поставку товара казахстанского происхождения согласно пункту 36-1 настоящих Правил при наступлении одного из следующих оснований:</w:t>
      </w:r>
    </w:p>
    <w:bookmarkEnd w:id="180"/>
    <w:bookmarkStart w:name="z1330" w:id="181"/>
    <w:p>
      <w:pPr>
        <w:spacing w:after="0"/>
        <w:ind w:left="0"/>
        <w:jc w:val="both"/>
      </w:pPr>
      <w:r>
        <w:rPr>
          <w:rFonts w:ascii="Times New Roman"/>
          <w:b w:val="false"/>
          <w:i w:val="false"/>
          <w:color w:val="000000"/>
          <w:sz w:val="28"/>
        </w:rPr>
        <w:t>
      1) не представлена выписка из реестра казахстанских товаропроизводителей или сертификат о происхождении товара формы "СТ-KZ". Сертификат о происхождении товара формы "СТ-KZ" сохраняет свое действие до 1 января 2026 года;</w:t>
      </w:r>
    </w:p>
    <w:bookmarkEnd w:id="181"/>
    <w:bookmarkStart w:name="z1331" w:id="182"/>
    <w:p>
      <w:pPr>
        <w:spacing w:after="0"/>
        <w:ind w:left="0"/>
        <w:jc w:val="both"/>
      </w:pPr>
      <w:r>
        <w:rPr>
          <w:rFonts w:ascii="Times New Roman"/>
          <w:b w:val="false"/>
          <w:i w:val="false"/>
          <w:color w:val="000000"/>
          <w:sz w:val="28"/>
        </w:rPr>
        <w:t>
      2) срок поставки товара превышает сроки, предусмотренные планом выполнения работ (оказания услуг);</w:t>
      </w:r>
    </w:p>
    <w:bookmarkEnd w:id="182"/>
    <w:bookmarkStart w:name="z1332" w:id="183"/>
    <w:p>
      <w:pPr>
        <w:spacing w:after="0"/>
        <w:ind w:left="0"/>
        <w:jc w:val="both"/>
      </w:pPr>
      <w:r>
        <w:rPr>
          <w:rFonts w:ascii="Times New Roman"/>
          <w:b w:val="false"/>
          <w:i w:val="false"/>
          <w:color w:val="000000"/>
          <w:sz w:val="28"/>
        </w:rPr>
        <w:t>
      3) предложенная цена превышает сметную стоимость, указанную в конкурсной документации;</w:t>
      </w:r>
    </w:p>
    <w:bookmarkEnd w:id="183"/>
    <w:bookmarkStart w:name="z1333" w:id="184"/>
    <w:p>
      <w:pPr>
        <w:spacing w:after="0"/>
        <w:ind w:left="0"/>
        <w:jc w:val="both"/>
      </w:pPr>
      <w:r>
        <w:rPr>
          <w:rFonts w:ascii="Times New Roman"/>
          <w:b w:val="false"/>
          <w:i w:val="false"/>
          <w:color w:val="000000"/>
          <w:sz w:val="28"/>
        </w:rPr>
        <w:t>
      4) предлагаемый товар не соответствует техническим условиям конкурсной документации.</w:t>
      </w:r>
    </w:p>
    <w:bookmarkEnd w:id="184"/>
    <w:bookmarkStart w:name="z1334" w:id="185"/>
    <w:p>
      <w:pPr>
        <w:spacing w:after="0"/>
        <w:ind w:left="0"/>
        <w:jc w:val="both"/>
      </w:pPr>
      <w:r>
        <w:rPr>
          <w:rFonts w:ascii="Times New Roman"/>
          <w:b w:val="false"/>
          <w:i w:val="false"/>
          <w:color w:val="000000"/>
          <w:sz w:val="28"/>
        </w:rPr>
        <w:t>
      Поставщик расторгает договор на поставку товара казахстанского происхождения в случае, если казахстанский товаропроизводитель не исполнил либо ненадлежащим образом исполнил свои обязательства по договору, заключенному согласно пункту 36-1 настоящих Правил.</w:t>
      </w:r>
    </w:p>
    <w:bookmarkEnd w:id="185"/>
    <w:bookmarkStart w:name="z1335" w:id="186"/>
    <w:p>
      <w:pPr>
        <w:spacing w:after="0"/>
        <w:ind w:left="0"/>
        <w:jc w:val="both"/>
      </w:pPr>
      <w:r>
        <w:rPr>
          <w:rFonts w:ascii="Times New Roman"/>
          <w:b w:val="false"/>
          <w:i w:val="false"/>
          <w:color w:val="000000"/>
          <w:sz w:val="28"/>
        </w:rPr>
        <w:t>
      Если договор по итогам конкурса не заключен, при закупе работ (услуг) способом из одного источника, поставщик, определенный по итогам закупа из одного источника, рассматривает заявки на поставку товаров казахстанского происхождения, поданные при проведении конкурса.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Министра промышленности и строительства РК от 24.04.2024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7"/>
    <w:p>
      <w:pPr>
        <w:spacing w:after="0"/>
        <w:ind w:left="0"/>
        <w:jc w:val="left"/>
      </w:pPr>
      <w:r>
        <w:rPr>
          <w:rFonts w:ascii="Times New Roman"/>
          <w:b/>
          <w:i w:val="false"/>
          <w:color w:val="000000"/>
        </w:rPr>
        <w:t xml:space="preserve"> Параграф 5. Сбор конкурсной заявки</w:t>
      </w:r>
    </w:p>
    <w:bookmarkEnd w:id="187"/>
    <w:bookmarkStart w:name="z191" w:id="188"/>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условиями конкурсной документации.</w:t>
      </w:r>
    </w:p>
    <w:bookmarkEnd w:id="188"/>
    <w:bookmarkStart w:name="z192" w:id="189"/>
    <w:p>
      <w:pPr>
        <w:spacing w:after="0"/>
        <w:ind w:left="0"/>
        <w:jc w:val="both"/>
      </w:pPr>
      <w:r>
        <w:rPr>
          <w:rFonts w:ascii="Times New Roman"/>
          <w:b w:val="false"/>
          <w:i w:val="false"/>
          <w:color w:val="000000"/>
          <w:sz w:val="28"/>
        </w:rPr>
        <w:t>
      38. В случае внесения изменений в сведения, указанные в подпункте 13) пункта 41 настоящих Правил, потенциальный поставщик обновляет данную информацию в реестре (системе).</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90"/>
    <w:p>
      <w:pPr>
        <w:spacing w:after="0"/>
        <w:ind w:left="0"/>
        <w:jc w:val="both"/>
      </w:pPr>
      <w:r>
        <w:rPr>
          <w:rFonts w:ascii="Times New Roman"/>
          <w:b w:val="false"/>
          <w:i w:val="false"/>
          <w:color w:val="000000"/>
          <w:sz w:val="28"/>
        </w:rPr>
        <w:t>
      39. Конкурсная заявка потенциального поставщика подписывается электронной цифровой подписью и размещается в реестре (системе).</w:t>
      </w:r>
    </w:p>
    <w:bookmarkEnd w:id="190"/>
    <w:p>
      <w:pPr>
        <w:spacing w:after="0"/>
        <w:ind w:left="0"/>
        <w:jc w:val="both"/>
      </w:pPr>
      <w:r>
        <w:rPr>
          <w:rFonts w:ascii="Times New Roman"/>
          <w:b w:val="false"/>
          <w:i w:val="false"/>
          <w:color w:val="000000"/>
          <w:sz w:val="28"/>
        </w:rPr>
        <w:t>
      Конкурсная заявка и документация к конкурсной заявке представляется потенциальными поставщиками на государственном и русском языках.</w:t>
      </w:r>
    </w:p>
    <w:p>
      <w:pPr>
        <w:spacing w:after="0"/>
        <w:ind w:left="0"/>
        <w:jc w:val="both"/>
      </w:pPr>
      <w:r>
        <w:rPr>
          <w:rFonts w:ascii="Times New Roman"/>
          <w:b w:val="false"/>
          <w:i w:val="false"/>
          <w:color w:val="000000"/>
          <w:sz w:val="28"/>
        </w:rPr>
        <w:t>
      При отсутствии оригиналов (подлинников) документов на языках конкурсной документации потенциальными поставщиками предоставляются электронные копии переводов таких документов на языки конкурсной документации, засвидетельствованные нотариусом, в соответствии с законодательством Республики Казахстан о нотариате.</w:t>
      </w:r>
    </w:p>
    <w:p>
      <w:pPr>
        <w:spacing w:after="0"/>
        <w:ind w:left="0"/>
        <w:jc w:val="both"/>
      </w:pPr>
      <w:r>
        <w:rPr>
          <w:rFonts w:ascii="Times New Roman"/>
          <w:b w:val="false"/>
          <w:i w:val="false"/>
          <w:color w:val="000000"/>
          <w:sz w:val="28"/>
        </w:rPr>
        <w:t>
      При разногласии между переводами преимущество будут иметь документы, представленные на государственном языке.</w:t>
      </w:r>
    </w:p>
    <w:p>
      <w:pPr>
        <w:spacing w:after="0"/>
        <w:ind w:left="0"/>
        <w:jc w:val="both"/>
      </w:pPr>
      <w:r>
        <w:rPr>
          <w:rFonts w:ascii="Times New Roman"/>
          <w:b w:val="false"/>
          <w:i w:val="false"/>
          <w:color w:val="000000"/>
          <w:sz w:val="28"/>
        </w:rPr>
        <w:t>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p>
      <w:pPr>
        <w:spacing w:after="0"/>
        <w:ind w:left="0"/>
        <w:jc w:val="both"/>
      </w:pPr>
      <w:r>
        <w:rPr>
          <w:rFonts w:ascii="Times New Roman"/>
          <w:b w:val="false"/>
          <w:i w:val="false"/>
          <w:color w:val="000000"/>
          <w:sz w:val="28"/>
        </w:rPr>
        <w:t>
      Документы к конкурсной заявке представляются в реестр (систему) в виде подлинников электронных документов либо электронных копий оригиналов (подлинников) документов.</w:t>
      </w:r>
    </w:p>
    <w:p>
      <w:pPr>
        <w:spacing w:after="0"/>
        <w:ind w:left="0"/>
        <w:jc w:val="both"/>
      </w:pPr>
      <w:r>
        <w:rPr>
          <w:rFonts w:ascii="Times New Roman"/>
          <w:b w:val="false"/>
          <w:i w:val="false"/>
          <w:color w:val="000000"/>
          <w:sz w:val="28"/>
        </w:rPr>
        <w:t>
      Документы, требуемые в соответствии с условиями конкурсной документации, имеющие подчистки, приписки, зачеркнутые слова или иные неоговоренные исправления, совершенные с целью сокрытия информации, а также документы, написанные карандашом либо имеющие нечитаемый оттиск печати, считаются непредставленными.</w:t>
      </w:r>
    </w:p>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и пунктами 41, 42 настоящих Правил, представленные потенциальными поставщиками с нарушением настоящего пункта Правил, не являются основанием для отклонения конкурсной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91"/>
    <w:p>
      <w:pPr>
        <w:spacing w:after="0"/>
        <w:ind w:left="0"/>
        <w:jc w:val="both"/>
      </w:pPr>
      <w:r>
        <w:rPr>
          <w:rFonts w:ascii="Times New Roman"/>
          <w:b w:val="false"/>
          <w:i w:val="false"/>
          <w:color w:val="000000"/>
          <w:sz w:val="28"/>
        </w:rPr>
        <w:t>
      40. В реестре (системе) не размещаются конкурсные заявки потенциальных поставщиков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bookmarkEnd w:id="191"/>
    <w:bookmarkStart w:name="z202" w:id="192"/>
    <w:p>
      <w:pPr>
        <w:spacing w:after="0"/>
        <w:ind w:left="0"/>
        <w:jc w:val="both"/>
      </w:pPr>
      <w:r>
        <w:rPr>
          <w:rFonts w:ascii="Times New Roman"/>
          <w:b w:val="false"/>
          <w:i w:val="false"/>
          <w:color w:val="000000"/>
          <w:sz w:val="28"/>
        </w:rPr>
        <w:t>
      41. В конкурсной заявке потенциального поставщика содержатся:</w:t>
      </w:r>
    </w:p>
    <w:bookmarkEnd w:id="192"/>
    <w:bookmarkStart w:name="z1077" w:id="193"/>
    <w:p>
      <w:pPr>
        <w:spacing w:after="0"/>
        <w:ind w:left="0"/>
        <w:jc w:val="both"/>
      </w:pPr>
      <w:r>
        <w:rPr>
          <w:rFonts w:ascii="Times New Roman"/>
          <w:b w:val="false"/>
          <w:i w:val="false"/>
          <w:color w:val="000000"/>
          <w:sz w:val="28"/>
        </w:rPr>
        <w:t xml:space="preserve">
      1) электронные копии выданного разрешения или документа, подтверждающего направление уведомления,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Закона Республики Казахстан "О разрешениях и уведомлениях" (при приобретении ТРУ, для которых в соответствии с приложениями 1, 2 и 3 Закона Республики Казахстан "О разрешениях и уведомлениях" введен разрешительный и уведомительный порядок);</w:t>
      </w:r>
    </w:p>
    <w:bookmarkEnd w:id="193"/>
    <w:bookmarkStart w:name="z1078" w:id="194"/>
    <w:p>
      <w:pPr>
        <w:spacing w:after="0"/>
        <w:ind w:left="0"/>
        <w:jc w:val="both"/>
      </w:pPr>
      <w:r>
        <w:rPr>
          <w:rFonts w:ascii="Times New Roman"/>
          <w:b w:val="false"/>
          <w:i w:val="false"/>
          <w:color w:val="000000"/>
          <w:sz w:val="28"/>
        </w:rPr>
        <w:t>
      2) электронная копия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(потенциальный поставщик, являющийся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выдается по состоянию на дату не ранее одного месяца, предшествующего дате вскрытия конкурсных заявок;</w:t>
      </w:r>
    </w:p>
    <w:bookmarkEnd w:id="194"/>
    <w:bookmarkStart w:name="z1079" w:id="195"/>
    <w:p>
      <w:pPr>
        <w:spacing w:after="0"/>
        <w:ind w:left="0"/>
        <w:jc w:val="both"/>
      </w:pPr>
      <w:r>
        <w:rPr>
          <w:rFonts w:ascii="Times New Roman"/>
          <w:b w:val="false"/>
          <w:i w:val="false"/>
          <w:color w:val="000000"/>
          <w:sz w:val="28"/>
        </w:rPr>
        <w:t xml:space="preserve">
      3) электронная копия справки соответствующего налогового органа об отсутствии задолженности,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либо о наличии задолженности менее одного тенге, по состоянию на дату не ранее одного месяца, предшествующего дате вскрытия конкурсных заявок;</w:t>
      </w:r>
    </w:p>
    <w:bookmarkEnd w:id="195"/>
    <w:bookmarkStart w:name="z1080" w:id="196"/>
    <w:p>
      <w:pPr>
        <w:spacing w:after="0"/>
        <w:ind w:left="0"/>
        <w:jc w:val="both"/>
      </w:pPr>
      <w:r>
        <w:rPr>
          <w:rFonts w:ascii="Times New Roman"/>
          <w:b w:val="false"/>
          <w:i w:val="false"/>
          <w:color w:val="000000"/>
          <w:sz w:val="28"/>
        </w:rPr>
        <w:t>
      4) электронная копия документа, что деятельность потенциального поставщика-нерезидента Республики Казахстан не прекращена в связи с признанием данного поставщика банкротом, выданная уполномоченным на то лицом;</w:t>
      </w:r>
    </w:p>
    <w:bookmarkEnd w:id="196"/>
    <w:bookmarkStart w:name="z1081" w:id="197"/>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характеристикам.</w:t>
      </w:r>
    </w:p>
    <w:bookmarkEnd w:id="197"/>
    <w:bookmarkStart w:name="z1082" w:id="198"/>
    <w:p>
      <w:pPr>
        <w:spacing w:after="0"/>
        <w:ind w:left="0"/>
        <w:jc w:val="both"/>
      </w:pPr>
      <w:r>
        <w:rPr>
          <w:rFonts w:ascii="Times New Roman"/>
          <w:b w:val="false"/>
          <w:i w:val="false"/>
          <w:color w:val="000000"/>
          <w:sz w:val="28"/>
        </w:rPr>
        <w:t>
      При приобретении товара в технической спецификации указывается страна происхождения, производитель, наименование модели и технические характеристики предлагаемого к поставке товара.</w:t>
      </w:r>
    </w:p>
    <w:bookmarkEnd w:id="198"/>
    <w:bookmarkStart w:name="z1083" w:id="199"/>
    <w:p>
      <w:pPr>
        <w:spacing w:after="0"/>
        <w:ind w:left="0"/>
        <w:jc w:val="both"/>
      </w:pPr>
      <w:r>
        <w:rPr>
          <w:rFonts w:ascii="Times New Roman"/>
          <w:b w:val="false"/>
          <w:i w:val="false"/>
          <w:color w:val="000000"/>
          <w:sz w:val="28"/>
        </w:rPr>
        <w:t>
      Казахстанский товаропроизводитель в конкурсной заявке указывает срок поставки, необходимый для изготовления товара, который составляет девяносто календарных дней с даты заключения договора или с момента направления заявки на первую партию поставляемого товара, если иной больший срок не предусмотрен конкурсной документацией;</w:t>
      </w:r>
    </w:p>
    <w:bookmarkEnd w:id="199"/>
    <w:bookmarkStart w:name="z1084" w:id="200"/>
    <w:p>
      <w:pPr>
        <w:spacing w:after="0"/>
        <w:ind w:left="0"/>
        <w:jc w:val="both"/>
      </w:pPr>
      <w:r>
        <w:rPr>
          <w:rFonts w:ascii="Times New Roman"/>
          <w:b w:val="false"/>
          <w:i w:val="false"/>
          <w:color w:val="000000"/>
          <w:sz w:val="28"/>
        </w:rPr>
        <w:t>
      6) обязательства по внутристрановой ценности в предлагаемых ТРУ, выраженные в процентах по каждому лоту (от 0 до 100).</w:t>
      </w:r>
    </w:p>
    <w:bookmarkEnd w:id="200"/>
    <w:bookmarkStart w:name="z1085" w:id="201"/>
    <w:p>
      <w:pPr>
        <w:spacing w:after="0"/>
        <w:ind w:left="0"/>
        <w:jc w:val="both"/>
      </w:pPr>
      <w:r>
        <w:rPr>
          <w:rFonts w:ascii="Times New Roman"/>
          <w:b w:val="false"/>
          <w:i w:val="false"/>
          <w:color w:val="000000"/>
          <w:sz w:val="28"/>
        </w:rPr>
        <w:t>
      Устанавливаются показатели по внутристрановой ценности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внутристрановой ценности в товарах;</w:t>
      </w:r>
    </w:p>
    <w:bookmarkEnd w:id="201"/>
    <w:bookmarkStart w:name="z1086" w:id="202"/>
    <w:p>
      <w:pPr>
        <w:spacing w:after="0"/>
        <w:ind w:left="0"/>
        <w:jc w:val="both"/>
      </w:pPr>
      <w:r>
        <w:rPr>
          <w:rFonts w:ascii="Times New Roman"/>
          <w:b w:val="false"/>
          <w:i w:val="false"/>
          <w:color w:val="000000"/>
          <w:sz w:val="28"/>
        </w:rPr>
        <w:t>
      7) согласие подрядчика о соблюдении настоящих Правил при исполнении договора на выполнение отдельных видов работ, связанных с проведением операций по добыче твердых полезных ископаемых (при приобретении потенциальным поставщиком ТРУ, необходимых для исполнения договора подряда);</w:t>
      </w:r>
    </w:p>
    <w:bookmarkEnd w:id="202"/>
    <w:bookmarkStart w:name="z1087" w:id="203"/>
    <w:p>
      <w:pPr>
        <w:spacing w:after="0"/>
        <w:ind w:left="0"/>
        <w:jc w:val="both"/>
      </w:pPr>
      <w:r>
        <w:rPr>
          <w:rFonts w:ascii="Times New Roman"/>
          <w:b w:val="false"/>
          <w:i w:val="false"/>
          <w:color w:val="000000"/>
          <w:sz w:val="28"/>
        </w:rPr>
        <w:t>
      8) электронные копии рекомендательных писем или положительных отзывов от организаций, для которых потенциальный поставщик ранее выполнял работы, оказывал услуги и электронные копии актов за каждый год опыта работы, подтверждающих прием-передачу выполненных работ или оказанных услуг, совокупный объем которых не менее чем по одному договору составляет четырнадцатитысячекратный размер МРП, установленного на соответствующий финансовый год (при установлении конкурсной документацией);</w:t>
      </w:r>
    </w:p>
    <w:bookmarkEnd w:id="203"/>
    <w:bookmarkStart w:name="z1088" w:id="204"/>
    <w:p>
      <w:pPr>
        <w:spacing w:after="0"/>
        <w:ind w:left="0"/>
        <w:jc w:val="both"/>
      </w:pPr>
      <w:r>
        <w:rPr>
          <w:rFonts w:ascii="Times New Roman"/>
          <w:b w:val="false"/>
          <w:i w:val="false"/>
          <w:color w:val="000000"/>
          <w:sz w:val="28"/>
        </w:rPr>
        <w:t>
      9) электронная копия письма, выданного производителем приобретаемых товаров (лицом, находящимся с производителем в торгово-посреднических отношениях) заказчику и потенциальному поставщику, в соответствии с условиями конкурсной документации (при установлении соответствующего условия заказчиком в конкурсной документации);</w:t>
      </w:r>
    </w:p>
    <w:bookmarkEnd w:id="204"/>
    <w:bookmarkStart w:name="z1089" w:id="205"/>
    <w:p>
      <w:pPr>
        <w:spacing w:after="0"/>
        <w:ind w:left="0"/>
        <w:jc w:val="both"/>
      </w:pPr>
      <w:r>
        <w:rPr>
          <w:rFonts w:ascii="Times New Roman"/>
          <w:b w:val="false"/>
          <w:i w:val="false"/>
          <w:color w:val="000000"/>
          <w:sz w:val="28"/>
        </w:rPr>
        <w:t>
      10) электронная копия платежного поручения, подтверждающего внесение гарантийного денежного взноса на банковский счет заказчика, либо банковская гарантия, внесенная в соответствии с пунктом 43 настоящих Правил, представленные в качестве обеспечения конкурсной заявки (при установлении соответствующего условия заказчиком в конкурсной документации).</w:t>
      </w:r>
    </w:p>
    <w:bookmarkEnd w:id="205"/>
    <w:p>
      <w:pPr>
        <w:spacing w:after="0"/>
        <w:ind w:left="0"/>
        <w:jc w:val="both"/>
      </w:pPr>
      <w:r>
        <w:rPr>
          <w:rFonts w:ascii="Times New Roman"/>
          <w:b w:val="false"/>
          <w:i w:val="false"/>
          <w:color w:val="000000"/>
          <w:sz w:val="28"/>
        </w:rPr>
        <w:t>
      Казахстанские товаропроизводители, состоящие в реестре казахстанских товаропроизводителей, освобождаются от внесения обеспечения конкурсной заявки;</w:t>
      </w:r>
    </w:p>
    <w:bookmarkStart w:name="z1090" w:id="206"/>
    <w:p>
      <w:pPr>
        <w:spacing w:after="0"/>
        <w:ind w:left="0"/>
        <w:jc w:val="both"/>
      </w:pPr>
      <w:r>
        <w:rPr>
          <w:rFonts w:ascii="Times New Roman"/>
          <w:b w:val="false"/>
          <w:i w:val="false"/>
          <w:color w:val="000000"/>
          <w:sz w:val="28"/>
        </w:rPr>
        <w:t xml:space="preserve">
      11) электронная копия документа, подтверждающего наличие у потенциального поставщика сертифицированной аккредитованной согласно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 техническом регулировании" и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"Об аккредитации в области оценки соответствия" организацией системы (сертифицированных систем) менеджмента в соответствии с государственными стандартами (при установлении соответствующего условия заказчиком в конкурсной документации);</w:t>
      </w:r>
    </w:p>
    <w:bookmarkEnd w:id="206"/>
    <w:bookmarkStart w:name="z1091" w:id="207"/>
    <w:p>
      <w:pPr>
        <w:spacing w:after="0"/>
        <w:ind w:left="0"/>
        <w:jc w:val="both"/>
      </w:pPr>
      <w:r>
        <w:rPr>
          <w:rFonts w:ascii="Times New Roman"/>
          <w:b w:val="false"/>
          <w:i w:val="false"/>
          <w:color w:val="000000"/>
          <w:sz w:val="28"/>
        </w:rPr>
        <w:t>
      12) конкурсное ценовое предложение потенциального поставщика открытого конкурса в электронной форме, представляемое в реестре (системе) отдельно по каждому лоту без учета НДС в соответствии с конкурсной документацией;</w:t>
      </w:r>
    </w:p>
    <w:bookmarkEnd w:id="207"/>
    <w:bookmarkStart w:name="z1092" w:id="208"/>
    <w:p>
      <w:pPr>
        <w:spacing w:after="0"/>
        <w:ind w:left="0"/>
        <w:jc w:val="both"/>
      </w:pPr>
      <w:r>
        <w:rPr>
          <w:rFonts w:ascii="Times New Roman"/>
          <w:b w:val="false"/>
          <w:i w:val="false"/>
          <w:color w:val="000000"/>
          <w:sz w:val="28"/>
        </w:rPr>
        <w:t>
      13) потенциальный поставщик, являющийся физическим лицом, представляет электронную копию документа, удостоверяющего личность и электронную копию документа о регистрации в качестве субъекта индивидуального предпринимательства с указанием индивидуального или бизнес-идентификационного номера (для субъектов индивидуального предпринимательства).</w:t>
      </w:r>
    </w:p>
    <w:bookmarkEnd w:id="208"/>
    <w:bookmarkStart w:name="z1337" w:id="209"/>
    <w:p>
      <w:pPr>
        <w:spacing w:after="0"/>
        <w:ind w:left="0"/>
        <w:jc w:val="both"/>
      </w:pPr>
      <w:r>
        <w:rPr>
          <w:rFonts w:ascii="Times New Roman"/>
          <w:b w:val="false"/>
          <w:i w:val="false"/>
          <w:color w:val="000000"/>
          <w:sz w:val="28"/>
        </w:rPr>
        <w:t>
      Потенциальный поставщик, являющийся юридическим лицом, представляет следующие документы:</w:t>
      </w:r>
    </w:p>
    <w:bookmarkEnd w:id="209"/>
    <w:bookmarkStart w:name="z1338" w:id="210"/>
    <w:p>
      <w:pPr>
        <w:spacing w:after="0"/>
        <w:ind w:left="0"/>
        <w:jc w:val="both"/>
      </w:pPr>
      <w:r>
        <w:rPr>
          <w:rFonts w:ascii="Times New Roman"/>
          <w:b w:val="false"/>
          <w:i w:val="false"/>
          <w:color w:val="000000"/>
          <w:sz w:val="28"/>
        </w:rPr>
        <w:t xml:space="preserve">
      электронную копию устава, утвержденного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 или электронную копию заявления о государственной регистрации;</w:t>
      </w:r>
    </w:p>
    <w:bookmarkEnd w:id="210"/>
    <w:bookmarkStart w:name="z1339" w:id="211"/>
    <w:p>
      <w:pPr>
        <w:spacing w:after="0"/>
        <w:ind w:left="0"/>
        <w:jc w:val="both"/>
      </w:pPr>
      <w:r>
        <w:rPr>
          <w:rFonts w:ascii="Times New Roman"/>
          <w:b w:val="false"/>
          <w:i w:val="false"/>
          <w:color w:val="000000"/>
          <w:sz w:val="28"/>
        </w:rPr>
        <w:t>
      электронную копию выписки из учредительных документов, содержащей сведения об учредителях (участниках) или электронную копию выписки из реестра участников товарищества (при отсутствии сведений об учредителях (участниках) или составе учредителей (участников) в уставе);</w:t>
      </w:r>
    </w:p>
    <w:bookmarkEnd w:id="211"/>
    <w:bookmarkStart w:name="z1340" w:id="212"/>
    <w:p>
      <w:pPr>
        <w:spacing w:after="0"/>
        <w:ind w:left="0"/>
        <w:jc w:val="both"/>
      </w:pPr>
      <w:r>
        <w:rPr>
          <w:rFonts w:ascii="Times New Roman"/>
          <w:b w:val="false"/>
          <w:i w:val="false"/>
          <w:color w:val="000000"/>
          <w:sz w:val="28"/>
        </w:rPr>
        <w:t>
      электронную копию выписки из реестра держателей акций, выданной не ранее одного месяца, предшествующего дате вскрытия конкурсных заявок (для акционерных обществ);</w:t>
      </w:r>
    </w:p>
    <w:bookmarkEnd w:id="212"/>
    <w:bookmarkStart w:name="z1341" w:id="213"/>
    <w:p>
      <w:pPr>
        <w:spacing w:after="0"/>
        <w:ind w:left="0"/>
        <w:jc w:val="both"/>
      </w:pPr>
      <w:r>
        <w:rPr>
          <w:rFonts w:ascii="Times New Roman"/>
          <w:b w:val="false"/>
          <w:i w:val="false"/>
          <w:color w:val="000000"/>
          <w:sz w:val="28"/>
        </w:rPr>
        <w:t xml:space="preserve">
      электронную копию свидетельства или справки о государственной регистрации (перерегистрации) юридического лица, полученных в порядке, установленном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государственной регистрации юридических лиц.</w:t>
      </w:r>
    </w:p>
    <w:bookmarkEnd w:id="213"/>
    <w:bookmarkStart w:name="z1342" w:id="214"/>
    <w:p>
      <w:pPr>
        <w:spacing w:after="0"/>
        <w:ind w:left="0"/>
        <w:jc w:val="both"/>
      </w:pPr>
      <w:r>
        <w:rPr>
          <w:rFonts w:ascii="Times New Roman"/>
          <w:b w:val="false"/>
          <w:i w:val="false"/>
          <w:color w:val="000000"/>
          <w:sz w:val="28"/>
        </w:rPr>
        <w:t>
      Нерезидентами Республики Казахстан представляются электронные копии документов, содержащих информацию, аналогичную информации, указанной в настоящем подпункте, и полученных в установленном в государстве нерезидента Республики Казахстан порядке;</w:t>
      </w:r>
    </w:p>
    <w:bookmarkEnd w:id="214"/>
    <w:bookmarkStart w:name="z1099" w:id="215"/>
    <w:p>
      <w:pPr>
        <w:spacing w:after="0"/>
        <w:ind w:left="0"/>
        <w:jc w:val="both"/>
      </w:pPr>
      <w:r>
        <w:rPr>
          <w:rFonts w:ascii="Times New Roman"/>
          <w:b w:val="false"/>
          <w:i w:val="false"/>
          <w:color w:val="000000"/>
          <w:sz w:val="28"/>
        </w:rPr>
        <w:t>
      14) электронные копии дипломов, сертификатов, свидетельств и других документов, подтверждающих профессиональную квалификацию работников потенциального поставщика (при установлении соответствующего условия заказчиком в конкурсной документации);</w:t>
      </w:r>
    </w:p>
    <w:bookmarkEnd w:id="215"/>
    <w:bookmarkStart w:name="z1100" w:id="216"/>
    <w:p>
      <w:pPr>
        <w:spacing w:after="0"/>
        <w:ind w:left="0"/>
        <w:jc w:val="both"/>
      </w:pPr>
      <w:r>
        <w:rPr>
          <w:rFonts w:ascii="Times New Roman"/>
          <w:b w:val="false"/>
          <w:i w:val="false"/>
          <w:color w:val="000000"/>
          <w:sz w:val="28"/>
        </w:rPr>
        <w:t>
      15) электронная копия документа, подтверждающего согласие либо отказ от применения заказчиком в проекте договора о приобретении ТРУ порядка формирования цены приобретаемых ТРУ с указанием его детальной расшифровки (при установлении соответствующего условия заказчиком в конкурсной документации).</w:t>
      </w:r>
    </w:p>
    <w:bookmarkEnd w:id="216"/>
    <w:bookmarkStart w:name="z1101" w:id="217"/>
    <w:p>
      <w:pPr>
        <w:spacing w:after="0"/>
        <w:ind w:left="0"/>
        <w:jc w:val="both"/>
      </w:pPr>
      <w:r>
        <w:rPr>
          <w:rFonts w:ascii="Times New Roman"/>
          <w:b w:val="false"/>
          <w:i w:val="false"/>
          <w:color w:val="000000"/>
          <w:sz w:val="28"/>
        </w:rPr>
        <w:t>
      Отказ потенциального поставщика от применения заказчиком в проекте договора о приобретении ТРУ порядка формирования цены приобретаемых ТРУ не является основанием для отклонения конкурсной заявки такого потенциального поставщика от участия в открытом конкурсе;</w:t>
      </w:r>
    </w:p>
    <w:bookmarkEnd w:id="217"/>
    <w:bookmarkStart w:name="z1102" w:id="218"/>
    <w:p>
      <w:pPr>
        <w:spacing w:after="0"/>
        <w:ind w:left="0"/>
        <w:jc w:val="both"/>
      </w:pPr>
      <w:r>
        <w:rPr>
          <w:rFonts w:ascii="Times New Roman"/>
          <w:b w:val="false"/>
          <w:i w:val="false"/>
          <w:color w:val="000000"/>
          <w:sz w:val="28"/>
        </w:rPr>
        <w:t>
      16) электронная копия документа, подтверждающего, что этот потенциальный поставщик является производителем приобретаемого товара или документа, выданного производителем приобретаемого товара, о том, что этот потенциальный поставщик находится в торгово-посреднических отношениях с производителем приобретаемого товара (при установлении соответствующего условия заказчиком в конкурсной документации);</w:t>
      </w:r>
    </w:p>
    <w:bookmarkEnd w:id="218"/>
    <w:bookmarkStart w:name="z1103" w:id="219"/>
    <w:p>
      <w:pPr>
        <w:spacing w:after="0"/>
        <w:ind w:left="0"/>
        <w:jc w:val="both"/>
      </w:pPr>
      <w:r>
        <w:rPr>
          <w:rFonts w:ascii="Times New Roman"/>
          <w:b w:val="false"/>
          <w:i w:val="false"/>
          <w:color w:val="000000"/>
          <w:sz w:val="28"/>
        </w:rPr>
        <w:t>
      17) электронные копии документов, предусмотренные конкурсной документацией, подтверждающие владение потенциальным поставщиком ресурсами для выполнения (оказания) приобретаемых работ (услуг) (при установлении соответствующего условия заказчиком в конкурсной документации).</w:t>
      </w:r>
    </w:p>
    <w:bookmarkEnd w:id="219"/>
    <w:bookmarkStart w:name="z1104" w:id="220"/>
    <w:p>
      <w:pPr>
        <w:spacing w:after="0"/>
        <w:ind w:left="0"/>
        <w:jc w:val="both"/>
      </w:pPr>
      <w:r>
        <w:rPr>
          <w:rFonts w:ascii="Times New Roman"/>
          <w:b w:val="false"/>
          <w:i w:val="false"/>
          <w:color w:val="000000"/>
          <w:sz w:val="28"/>
        </w:rPr>
        <w:t>
      При невозможности представления нерезидентом Республики Казахстан информации, предусмотренной условиями, установленными в каком-либо из подпунктов 2), 3), 4), 13) настоящего пункта, нерезидентом Республики Казахстан представляется электронная копия гарантийного письма о его соответствии указанным условиям, а также содержащего мотивированное обоснование невозможности представления информации, предусмотренной подпунктами 2), 3), 4), 13) настоящего пункта, обусловленной порядком, установленным в государстве нерезидента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(порядок введения в действие см. п.</w:t>
      </w:r>
      <w:r>
        <w:rPr>
          <w:rFonts w:ascii="Times New Roman"/>
          <w:b w:val="false"/>
          <w:i w:val="false"/>
          <w:color w:val="000000"/>
          <w:sz w:val="28"/>
        </w:rPr>
        <w:t>4</w:t>
      </w:r>
      <w:r>
        <w:rPr>
          <w:rFonts w:ascii="Times New Roman"/>
          <w:b w:val="false"/>
          <w:i w:val="false"/>
          <w:color w:val="ff0000"/>
          <w:sz w:val="28"/>
        </w:rPr>
        <w:t>).</w:t>
      </w:r>
      <w:r>
        <w:br/>
      </w:r>
      <w:r>
        <w:rPr>
          <w:rFonts w:ascii="Times New Roman"/>
          <w:b w:val="false"/>
          <w:i w:val="false"/>
          <w:color w:val="000000"/>
          <w:sz w:val="28"/>
        </w:rPr>
        <w:t>
</w:t>
      </w:r>
    </w:p>
    <w:bookmarkStart w:name="z218" w:id="221"/>
    <w:p>
      <w:pPr>
        <w:spacing w:after="0"/>
        <w:ind w:left="0"/>
        <w:jc w:val="both"/>
      </w:pPr>
      <w:r>
        <w:rPr>
          <w:rFonts w:ascii="Times New Roman"/>
          <w:b w:val="false"/>
          <w:i w:val="false"/>
          <w:color w:val="000000"/>
          <w:sz w:val="28"/>
        </w:rPr>
        <w:t>
      42. В случае если потенциальным поставщиком является временное объединение юридических лиц (консорциум) документы, представленные его участниками в составе конкурсной заявки, должны отвечать требованиям пункта 41, 43 настоящих Правил. При этом каждым участником консорциума представляются документы, предусмотренные подпунктами 2), 3), 4) и 13) пункта 41 настоящих Правил, а также электронная копия договора о совместной хозяйственной деятельности, подписанного уполномоченными представителями юридических лиц, входящих во временное объединение юридических лиц (консорциум), и скрепленного фирменными печатями (при их наличии) этих юридических лиц, с указанием бизнес-идентификационного номера каждого участника консорциума.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22"/>
    <w:p>
      <w:pPr>
        <w:spacing w:after="0"/>
        <w:ind w:left="0"/>
        <w:jc w:val="both"/>
      </w:pPr>
      <w:r>
        <w:rPr>
          <w:rFonts w:ascii="Times New Roman"/>
          <w:b w:val="false"/>
          <w:i w:val="false"/>
          <w:color w:val="000000"/>
          <w:sz w:val="28"/>
        </w:rPr>
        <w:t>
      43. В случае внесения обеспечения конкурсной заявки в форме банковской гарантии, оригинал банковской гарантии представляется в запечатанном конверте до истечения окончательного срока представления конкурсных заявок, указанного в конкурсной документации.</w:t>
      </w:r>
    </w:p>
    <w:bookmarkEnd w:id="222"/>
    <w:bookmarkStart w:name="z222" w:id="223"/>
    <w:p>
      <w:pPr>
        <w:spacing w:after="0"/>
        <w:ind w:left="0"/>
        <w:jc w:val="both"/>
      </w:pPr>
      <w:r>
        <w:rPr>
          <w:rFonts w:ascii="Times New Roman"/>
          <w:b w:val="false"/>
          <w:i w:val="false"/>
          <w:color w:val="000000"/>
          <w:sz w:val="28"/>
        </w:rPr>
        <w:t>
      На лицевой стороне запечатанного конверта потенциальный поставщик указывает:</w:t>
      </w:r>
    </w:p>
    <w:bookmarkEnd w:id="223"/>
    <w:bookmarkStart w:name="z223" w:id="224"/>
    <w:p>
      <w:pPr>
        <w:spacing w:after="0"/>
        <w:ind w:left="0"/>
        <w:jc w:val="both"/>
      </w:pPr>
      <w:r>
        <w:rPr>
          <w:rFonts w:ascii="Times New Roman"/>
          <w:b w:val="false"/>
          <w:i w:val="false"/>
          <w:color w:val="000000"/>
          <w:sz w:val="28"/>
        </w:rPr>
        <w:t>
      полное наименование и почтовый адрес потенциального поставщика;</w:t>
      </w:r>
    </w:p>
    <w:bookmarkEnd w:id="224"/>
    <w:bookmarkStart w:name="z224" w:id="225"/>
    <w:p>
      <w:pPr>
        <w:spacing w:after="0"/>
        <w:ind w:left="0"/>
        <w:jc w:val="both"/>
      </w:pPr>
      <w:r>
        <w:rPr>
          <w:rFonts w:ascii="Times New Roman"/>
          <w:b w:val="false"/>
          <w:i w:val="false"/>
          <w:color w:val="000000"/>
          <w:sz w:val="28"/>
        </w:rPr>
        <w:t>
      полное наименование и почтовый адрес заказчика, которые должны соответствовать аналогичным сведениям, указанным в конкурсной документации;</w:t>
      </w:r>
    </w:p>
    <w:bookmarkEnd w:id="225"/>
    <w:bookmarkStart w:name="z225" w:id="226"/>
    <w:p>
      <w:pPr>
        <w:spacing w:after="0"/>
        <w:ind w:left="0"/>
        <w:jc w:val="both"/>
      </w:pPr>
      <w:r>
        <w:rPr>
          <w:rFonts w:ascii="Times New Roman"/>
          <w:b w:val="false"/>
          <w:i w:val="false"/>
          <w:color w:val="000000"/>
          <w:sz w:val="28"/>
        </w:rPr>
        <w:t>
      наименование открытого конкурса (лота) для участия в котором представляется банковская гарантия, подтверждающая внесение обеспечения конкурсной заявки.</w:t>
      </w:r>
    </w:p>
    <w:bookmarkEnd w:id="226"/>
    <w:bookmarkStart w:name="z226" w:id="227"/>
    <w:p>
      <w:pPr>
        <w:spacing w:after="0"/>
        <w:ind w:left="0"/>
        <w:jc w:val="both"/>
      </w:pPr>
      <w:r>
        <w:rPr>
          <w:rFonts w:ascii="Times New Roman"/>
          <w:b w:val="false"/>
          <w:i w:val="false"/>
          <w:color w:val="000000"/>
          <w:sz w:val="28"/>
        </w:rPr>
        <w:t>
      Конверт с банковской гарантией, подтверждающей внесение обеспечения конкурсной заявки, представленный после истечения установленного срока не вскрывается и возвращается потенциальному поставщику.</w:t>
      </w:r>
    </w:p>
    <w:bookmarkEnd w:id="227"/>
    <w:bookmarkStart w:name="z227" w:id="228"/>
    <w:p>
      <w:pPr>
        <w:spacing w:after="0"/>
        <w:ind w:left="0"/>
        <w:jc w:val="both"/>
      </w:pPr>
      <w:r>
        <w:rPr>
          <w:rFonts w:ascii="Times New Roman"/>
          <w:b w:val="false"/>
          <w:i w:val="false"/>
          <w:color w:val="000000"/>
          <w:sz w:val="28"/>
        </w:rPr>
        <w:t>
      44. В случае если потенциальный поставщик-нерезидент Республики Казахстан, предоставляются документы, указанные в пункте 41 настоящих Правил, либо документы, содержащие аналогичные сведения о потенциальном поставщике-нерезиденте Республики Казахстан.</w:t>
      </w:r>
    </w:p>
    <w:bookmarkEnd w:id="228"/>
    <w:bookmarkStart w:name="z228" w:id="229"/>
    <w:p>
      <w:pPr>
        <w:spacing w:after="0"/>
        <w:ind w:left="0"/>
        <w:jc w:val="both"/>
      </w:pPr>
      <w:r>
        <w:rPr>
          <w:rFonts w:ascii="Times New Roman"/>
          <w:b w:val="false"/>
          <w:i w:val="false"/>
          <w:color w:val="000000"/>
          <w:sz w:val="28"/>
        </w:rPr>
        <w:t xml:space="preserve">
      45. Для расчета условной цены казахстанские производители работ и услуг, являющиеся предметом приобретения ТРУ открытого конкурса, помимо документов, предусмотренных пунктом 41 настоящих Правил, представляют сведения о наличии и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30"/>
    <w:p>
      <w:pPr>
        <w:spacing w:after="0"/>
        <w:ind w:left="0"/>
        <w:jc w:val="both"/>
      </w:pPr>
      <w:r>
        <w:rPr>
          <w:rFonts w:ascii="Times New Roman"/>
          <w:b w:val="false"/>
          <w:i w:val="false"/>
          <w:color w:val="000000"/>
          <w:sz w:val="28"/>
        </w:rPr>
        <w:t>
      46. Конкурсная заявка представляется в реестре (системе) потенциальным поставщиком до истечения окончательного срока представления, указанного в конкурсной документации.</w:t>
      </w:r>
    </w:p>
    <w:bookmarkEnd w:id="230"/>
    <w:bookmarkStart w:name="z232" w:id="231"/>
    <w:p>
      <w:pPr>
        <w:spacing w:after="0"/>
        <w:ind w:left="0"/>
        <w:jc w:val="both"/>
      </w:pP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реестре (системе).</w:t>
      </w:r>
    </w:p>
    <w:bookmarkEnd w:id="231"/>
    <w:bookmarkStart w:name="z233" w:id="232"/>
    <w:p>
      <w:pPr>
        <w:spacing w:after="0"/>
        <w:ind w:left="0"/>
        <w:jc w:val="both"/>
      </w:pPr>
      <w:r>
        <w:rPr>
          <w:rFonts w:ascii="Times New Roman"/>
          <w:b w:val="false"/>
          <w:i w:val="false"/>
          <w:color w:val="000000"/>
          <w:sz w:val="28"/>
        </w:rPr>
        <w:t>
      47. Потенциальному поставщику не позднее окончания срока представления конкурсных заявок допускается:</w:t>
      </w:r>
    </w:p>
    <w:bookmarkEnd w:id="232"/>
    <w:bookmarkStart w:name="z234" w:id="233"/>
    <w:p>
      <w:pPr>
        <w:spacing w:after="0"/>
        <w:ind w:left="0"/>
        <w:jc w:val="both"/>
      </w:pPr>
      <w:r>
        <w:rPr>
          <w:rFonts w:ascii="Times New Roman"/>
          <w:b w:val="false"/>
          <w:i w:val="false"/>
          <w:color w:val="000000"/>
          <w:sz w:val="28"/>
        </w:rPr>
        <w:t>
      1) изменить и (или) дополнить конкурсную заявку;</w:t>
      </w:r>
    </w:p>
    <w:bookmarkEnd w:id="233"/>
    <w:bookmarkStart w:name="z235" w:id="234"/>
    <w:p>
      <w:pPr>
        <w:spacing w:after="0"/>
        <w:ind w:left="0"/>
        <w:jc w:val="both"/>
      </w:pP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p>
    <w:bookmarkEnd w:id="234"/>
    <w:bookmarkStart w:name="z236" w:id="235"/>
    <w:p>
      <w:pPr>
        <w:spacing w:after="0"/>
        <w:ind w:left="0"/>
        <w:jc w:val="both"/>
      </w:pPr>
      <w:r>
        <w:rPr>
          <w:rFonts w:ascii="Times New Roman"/>
          <w:b w:val="false"/>
          <w:i w:val="false"/>
          <w:color w:val="000000"/>
          <w:sz w:val="28"/>
        </w:rPr>
        <w:t>
      48. Не допускаются внесение:</w:t>
      </w:r>
    </w:p>
    <w:bookmarkEnd w:id="235"/>
    <w:bookmarkStart w:name="z237" w:id="236"/>
    <w:p>
      <w:pPr>
        <w:spacing w:after="0"/>
        <w:ind w:left="0"/>
        <w:jc w:val="both"/>
      </w:pPr>
      <w:r>
        <w:rPr>
          <w:rFonts w:ascii="Times New Roman"/>
          <w:b w:val="false"/>
          <w:i w:val="false"/>
          <w:color w:val="000000"/>
          <w:sz w:val="28"/>
        </w:rPr>
        <w:t>
      1) потенциальным поставщиком более одной конкурсной заявки на один лот;</w:t>
      </w:r>
    </w:p>
    <w:bookmarkEnd w:id="236"/>
    <w:bookmarkStart w:name="z238" w:id="237"/>
    <w:p>
      <w:pPr>
        <w:spacing w:after="0"/>
        <w:ind w:left="0"/>
        <w:jc w:val="both"/>
      </w:pPr>
      <w:r>
        <w:rPr>
          <w:rFonts w:ascii="Times New Roman"/>
          <w:b w:val="false"/>
          <w:i w:val="false"/>
          <w:color w:val="000000"/>
          <w:sz w:val="28"/>
        </w:rPr>
        <w:t>
      2) потенциальным поставщиком изменений и (или) дополнений в конкурсную заявку после истечения окончательного срока представления конкурсных заявок.</w:t>
      </w:r>
    </w:p>
    <w:bookmarkEnd w:id="237"/>
    <w:bookmarkStart w:name="z239" w:id="238"/>
    <w:p>
      <w:pPr>
        <w:spacing w:after="0"/>
        <w:ind w:left="0"/>
        <w:jc w:val="both"/>
      </w:pPr>
      <w:r>
        <w:rPr>
          <w:rFonts w:ascii="Times New Roman"/>
          <w:b w:val="false"/>
          <w:i w:val="false"/>
          <w:color w:val="000000"/>
          <w:sz w:val="28"/>
        </w:rPr>
        <w:t>
      Не допускается отзыва потенциальным поставщиком конкурсной заявки после истечения окончательного срока представления конкурсных заявок.</w:t>
      </w:r>
    </w:p>
    <w:bookmarkEnd w:id="238"/>
    <w:bookmarkStart w:name="z240" w:id="239"/>
    <w:p>
      <w:pPr>
        <w:spacing w:after="0"/>
        <w:ind w:left="0"/>
        <w:jc w:val="both"/>
      </w:pPr>
      <w:r>
        <w:rPr>
          <w:rFonts w:ascii="Times New Roman"/>
          <w:b w:val="false"/>
          <w:i w:val="false"/>
          <w:color w:val="000000"/>
          <w:sz w:val="28"/>
        </w:rPr>
        <w:t xml:space="preserve">
      49. В случае участия потенциального поставщика в нескольких лотах открытого конкурса, документы, предусмотренные подпунктами 1), 5), 6), 7), 8), 9), 10), 14), 15), 16) </w:t>
      </w:r>
      <w:r>
        <w:rPr>
          <w:rFonts w:ascii="Times New Roman"/>
          <w:b w:val="false"/>
          <w:i w:val="false"/>
          <w:color w:val="000000"/>
          <w:sz w:val="28"/>
        </w:rPr>
        <w:t>пункта 41</w:t>
      </w:r>
      <w:r>
        <w:rPr>
          <w:rFonts w:ascii="Times New Roman"/>
          <w:b w:val="false"/>
          <w:i w:val="false"/>
          <w:color w:val="000000"/>
          <w:sz w:val="28"/>
        </w:rPr>
        <w:t xml:space="preserve"> настоящих Правил, и конкурсное ценовое предложение представляются для каждого лота открытого конкурса отдельно.</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40"/>
    <w:p>
      <w:pPr>
        <w:spacing w:after="0"/>
        <w:ind w:left="0"/>
        <w:jc w:val="both"/>
      </w:pPr>
      <w:r>
        <w:rPr>
          <w:rFonts w:ascii="Times New Roman"/>
          <w:b w:val="false"/>
          <w:i w:val="false"/>
          <w:color w:val="000000"/>
          <w:sz w:val="28"/>
        </w:rPr>
        <w:t>
      50. Потенциальный поставщик несет все расходы, связанные с его участием в приобретении ТРУ способом открытого конкурса. Заказчик не несет обязательства по возмещению этих расходов независимо от итогов приобретения ТРУ.</w:t>
      </w:r>
    </w:p>
    <w:bookmarkEnd w:id="240"/>
    <w:bookmarkStart w:name="z242" w:id="241"/>
    <w:p>
      <w:pPr>
        <w:spacing w:after="0"/>
        <w:ind w:left="0"/>
        <w:jc w:val="left"/>
      </w:pPr>
      <w:r>
        <w:rPr>
          <w:rFonts w:ascii="Times New Roman"/>
          <w:b/>
          <w:i w:val="false"/>
          <w:color w:val="000000"/>
        </w:rPr>
        <w:t xml:space="preserve"> Параграф 6. Обеспечение конкурсной заявки</w:t>
      </w:r>
    </w:p>
    <w:bookmarkEnd w:id="241"/>
    <w:bookmarkStart w:name="z243" w:id="242"/>
    <w:p>
      <w:pPr>
        <w:spacing w:after="0"/>
        <w:ind w:left="0"/>
        <w:jc w:val="both"/>
      </w:pPr>
      <w:r>
        <w:rPr>
          <w:rFonts w:ascii="Times New Roman"/>
          <w:b w:val="false"/>
          <w:i w:val="false"/>
          <w:color w:val="000000"/>
          <w:sz w:val="28"/>
        </w:rPr>
        <w:t>
      51.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приобретения ТРУ.</w:t>
      </w:r>
    </w:p>
    <w:bookmarkEnd w:id="242"/>
    <w:bookmarkStart w:name="z244" w:id="243"/>
    <w:p>
      <w:pPr>
        <w:spacing w:after="0"/>
        <w:ind w:left="0"/>
        <w:jc w:val="both"/>
      </w:pPr>
      <w:r>
        <w:rPr>
          <w:rFonts w:ascii="Times New Roman"/>
          <w:b w:val="false"/>
          <w:i w:val="false"/>
          <w:color w:val="000000"/>
          <w:sz w:val="28"/>
        </w:rPr>
        <w:t>
      52. Обеспечение конкурсной заявки вносится одним из следующих способов:</w:t>
      </w:r>
    </w:p>
    <w:bookmarkEnd w:id="243"/>
    <w:bookmarkStart w:name="z245" w:id="24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244"/>
    <w:bookmarkStart w:name="z246" w:id="245"/>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bookmarkEnd w:id="245"/>
    <w:bookmarkStart w:name="z247" w:id="246"/>
    <w:p>
      <w:pPr>
        <w:spacing w:after="0"/>
        <w:ind w:left="0"/>
        <w:jc w:val="both"/>
      </w:pP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p>
    <w:bookmarkEnd w:id="246"/>
    <w:bookmarkStart w:name="z248" w:id="247"/>
    <w:p>
      <w:pPr>
        <w:spacing w:after="0"/>
        <w:ind w:left="0"/>
        <w:jc w:val="both"/>
      </w:pPr>
      <w:r>
        <w:rPr>
          <w:rFonts w:ascii="Times New Roman"/>
          <w:b w:val="false"/>
          <w:i w:val="false"/>
          <w:color w:val="000000"/>
          <w:sz w:val="28"/>
        </w:rPr>
        <w:t>
      53.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w:t>
      </w:r>
    </w:p>
    <w:bookmarkEnd w:id="247"/>
    <w:bookmarkStart w:name="z249" w:id="248"/>
    <w:p>
      <w:pPr>
        <w:spacing w:after="0"/>
        <w:ind w:left="0"/>
        <w:jc w:val="both"/>
      </w:pPr>
      <w:r>
        <w:rPr>
          <w:rFonts w:ascii="Times New Roman"/>
          <w:b w:val="false"/>
          <w:i w:val="false"/>
          <w:color w:val="000000"/>
          <w:sz w:val="28"/>
        </w:rPr>
        <w:t>
      54. Не допускается использование заказчиком гарантийного денежного взноса, внесенного потенциальным поставщиком, до наступления случаев, предусмотренных пунктом 56 настоящих Правил.</w:t>
      </w:r>
    </w:p>
    <w:bookmarkEnd w:id="248"/>
    <w:bookmarkStart w:name="z250" w:id="249"/>
    <w:p>
      <w:pPr>
        <w:spacing w:after="0"/>
        <w:ind w:left="0"/>
        <w:jc w:val="both"/>
      </w:pPr>
      <w:r>
        <w:rPr>
          <w:rFonts w:ascii="Times New Roman"/>
          <w:b w:val="false"/>
          <w:i w:val="false"/>
          <w:color w:val="000000"/>
          <w:sz w:val="28"/>
        </w:rPr>
        <w:t>
      55. Положения, предусмотренные настоящим параграфом настоящих Правил, о внесении обеспечения конкурсной заявки не распространяется на общественные организации инвалидов.</w:t>
      </w:r>
    </w:p>
    <w:bookmarkEnd w:id="249"/>
    <w:bookmarkStart w:name="z251" w:id="250"/>
    <w:p>
      <w:pPr>
        <w:spacing w:after="0"/>
        <w:ind w:left="0"/>
        <w:jc w:val="both"/>
      </w:pPr>
      <w:r>
        <w:rPr>
          <w:rFonts w:ascii="Times New Roman"/>
          <w:b w:val="false"/>
          <w:i w:val="false"/>
          <w:color w:val="000000"/>
          <w:sz w:val="28"/>
        </w:rPr>
        <w:t>
      56. Обеспечение конкурсной заявки не возвращается заказчиком при наступлении одного из следующих случаев:</w:t>
      </w:r>
    </w:p>
    <w:bookmarkEnd w:id="250"/>
    <w:bookmarkStart w:name="z252" w:id="251"/>
    <w:p>
      <w:pPr>
        <w:spacing w:after="0"/>
        <w:ind w:left="0"/>
        <w:jc w:val="both"/>
      </w:pPr>
      <w:r>
        <w:rPr>
          <w:rFonts w:ascii="Times New Roman"/>
          <w:b w:val="false"/>
          <w:i w:val="false"/>
          <w:color w:val="000000"/>
          <w:sz w:val="28"/>
        </w:rPr>
        <w:t>
      1) потенциальный поставщик определенный победителем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о приобретении ТРУ и (или) конкурсной заявки победителя и (или) второго потенциального поставщика,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51"/>
    <w:bookmarkStart w:name="z253" w:id="252"/>
    <w:p>
      <w:pPr>
        <w:spacing w:after="0"/>
        <w:ind w:left="0"/>
        <w:jc w:val="both"/>
      </w:pPr>
      <w:r>
        <w:rPr>
          <w:rFonts w:ascii="Times New Roman"/>
          <w:b w:val="false"/>
          <w:i w:val="false"/>
          <w:color w:val="000000"/>
          <w:sz w:val="28"/>
        </w:rPr>
        <w:t>
      2) оригиналы или нотариально засвидетельствованные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или оригиналы или нотариально засвидетельствованные копии документов не представлены;</w:t>
      </w:r>
    </w:p>
    <w:bookmarkEnd w:id="252"/>
    <w:bookmarkStart w:name="z254" w:id="253"/>
    <w:p>
      <w:pPr>
        <w:spacing w:after="0"/>
        <w:ind w:left="0"/>
        <w:jc w:val="both"/>
      </w:pPr>
      <w:r>
        <w:rPr>
          <w:rFonts w:ascii="Times New Roman"/>
          <w:b w:val="false"/>
          <w:i w:val="false"/>
          <w:color w:val="000000"/>
          <w:sz w:val="28"/>
        </w:rPr>
        <w:t>
      3) победитель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54"/>
    <w:p>
      <w:pPr>
        <w:spacing w:after="0"/>
        <w:ind w:left="0"/>
        <w:jc w:val="both"/>
      </w:pPr>
      <w:r>
        <w:rPr>
          <w:rFonts w:ascii="Times New Roman"/>
          <w:b w:val="false"/>
          <w:i w:val="false"/>
          <w:color w:val="000000"/>
          <w:sz w:val="28"/>
        </w:rPr>
        <w:t xml:space="preserve">
      57. При наступлении одного из случаев, предусмотренных </w:t>
      </w:r>
      <w:r>
        <w:rPr>
          <w:rFonts w:ascii="Times New Roman"/>
          <w:b w:val="false"/>
          <w:i w:val="false"/>
          <w:color w:val="000000"/>
          <w:sz w:val="28"/>
        </w:rPr>
        <w:t>пунктом 56</w:t>
      </w:r>
      <w:r>
        <w:rPr>
          <w:rFonts w:ascii="Times New Roman"/>
          <w:b w:val="false"/>
          <w:i w:val="false"/>
          <w:color w:val="000000"/>
          <w:sz w:val="28"/>
        </w:rPr>
        <w:t xml:space="preserve"> настоящих Правил, сумма обеспечения конкурсной заявки зачисляется в доход заказчика.</w:t>
      </w:r>
    </w:p>
    <w:bookmarkEnd w:id="254"/>
    <w:bookmarkStart w:name="z256" w:id="255"/>
    <w:p>
      <w:pPr>
        <w:spacing w:after="0"/>
        <w:ind w:left="0"/>
        <w:jc w:val="both"/>
      </w:pPr>
      <w:r>
        <w:rPr>
          <w:rFonts w:ascii="Times New Roman"/>
          <w:b w:val="false"/>
          <w:i w:val="false"/>
          <w:color w:val="000000"/>
          <w:sz w:val="28"/>
        </w:rPr>
        <w:t>
      58. Заказчик возвращает потенциальному поставщику внесенное им обеспечение конкурсной заявки в течение десяти рабочих дней со дня наступления случаев:</w:t>
      </w:r>
    </w:p>
    <w:bookmarkEnd w:id="255"/>
    <w:bookmarkStart w:name="z257" w:id="256"/>
    <w:p>
      <w:pPr>
        <w:spacing w:after="0"/>
        <w:ind w:left="0"/>
        <w:jc w:val="both"/>
      </w:pP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p>
    <w:bookmarkEnd w:id="256"/>
    <w:bookmarkStart w:name="z258" w:id="257"/>
    <w:p>
      <w:pPr>
        <w:spacing w:after="0"/>
        <w:ind w:left="0"/>
        <w:jc w:val="both"/>
      </w:pPr>
      <w:r>
        <w:rPr>
          <w:rFonts w:ascii="Times New Roman"/>
          <w:b w:val="false"/>
          <w:i w:val="false"/>
          <w:color w:val="000000"/>
          <w:sz w:val="28"/>
        </w:rPr>
        <w:t>
      2) подписания заказчиком протокола рассмотрения конкурсных заявок. Условия настоящего подпункта распространяются на потенциальных поставщиков, не получивших допуск к участию в приобретении ТРУ;</w:t>
      </w:r>
    </w:p>
    <w:bookmarkEnd w:id="257"/>
    <w:bookmarkStart w:name="z259" w:id="258"/>
    <w:p>
      <w:pPr>
        <w:spacing w:after="0"/>
        <w:ind w:left="0"/>
        <w:jc w:val="both"/>
      </w:pPr>
      <w:r>
        <w:rPr>
          <w:rFonts w:ascii="Times New Roman"/>
          <w:b w:val="false"/>
          <w:i w:val="false"/>
          <w:color w:val="000000"/>
          <w:sz w:val="28"/>
        </w:rPr>
        <w:t>
      3) подписания заказчиком протокола подведения итогов открытого конкурса.</w:t>
      </w:r>
    </w:p>
    <w:bookmarkEnd w:id="258"/>
    <w:bookmarkStart w:name="z260" w:id="259"/>
    <w:p>
      <w:pPr>
        <w:spacing w:after="0"/>
        <w:ind w:left="0"/>
        <w:jc w:val="both"/>
      </w:pPr>
      <w:r>
        <w:rPr>
          <w:rFonts w:ascii="Times New Roman"/>
          <w:b w:val="false"/>
          <w:i w:val="false"/>
          <w:color w:val="000000"/>
          <w:sz w:val="28"/>
        </w:rPr>
        <w:t>
      Настоящий подпункт не распространяется на потенциального поставщика открытого конкурса, определенного победителем и вторым потенциальным поставщиком,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59"/>
    <w:bookmarkStart w:name="z261" w:id="260"/>
    <w:p>
      <w:pPr>
        <w:spacing w:after="0"/>
        <w:ind w:left="0"/>
        <w:jc w:val="both"/>
      </w:pPr>
      <w:r>
        <w:rPr>
          <w:rFonts w:ascii="Times New Roman"/>
          <w:b w:val="false"/>
          <w:i w:val="false"/>
          <w:color w:val="000000"/>
          <w:sz w:val="28"/>
        </w:rPr>
        <w:t>
      4) вступления в силу договора о приобретении ТРУ и внесения победителем открытого конкурса обеспечения исполнения договора о приобретении ТРУ, в случае, если его внесение предусмотрено конкурсной документацией;</w:t>
      </w:r>
    </w:p>
    <w:bookmarkEnd w:id="260"/>
    <w:bookmarkStart w:name="z262" w:id="261"/>
    <w:p>
      <w:pPr>
        <w:spacing w:after="0"/>
        <w:ind w:left="0"/>
        <w:jc w:val="both"/>
      </w:pPr>
      <w:r>
        <w:rPr>
          <w:rFonts w:ascii="Times New Roman"/>
          <w:b w:val="false"/>
          <w:i w:val="false"/>
          <w:color w:val="000000"/>
          <w:sz w:val="28"/>
        </w:rPr>
        <w:t>
      Обеспечение конкурсной заявки возвращается победителю и второму потенциальному поставщику,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261"/>
    <w:bookmarkStart w:name="z263" w:id="262"/>
    <w:p>
      <w:pPr>
        <w:spacing w:after="0"/>
        <w:ind w:left="0"/>
        <w:jc w:val="both"/>
      </w:pPr>
      <w:r>
        <w:rPr>
          <w:rFonts w:ascii="Times New Roman"/>
          <w:b w:val="false"/>
          <w:i w:val="false"/>
          <w:color w:val="000000"/>
          <w:sz w:val="28"/>
        </w:rPr>
        <w:t>
      5) истечения срока действия конкурсной заявки потенциального поставщика;</w:t>
      </w:r>
    </w:p>
    <w:bookmarkEnd w:id="262"/>
    <w:bookmarkStart w:name="z264" w:id="263"/>
    <w:p>
      <w:pPr>
        <w:spacing w:after="0"/>
        <w:ind w:left="0"/>
        <w:jc w:val="both"/>
      </w:pPr>
      <w:r>
        <w:rPr>
          <w:rFonts w:ascii="Times New Roman"/>
          <w:b w:val="false"/>
          <w:i w:val="false"/>
          <w:color w:val="000000"/>
          <w:sz w:val="28"/>
        </w:rPr>
        <w:t>
      6) исключения некоторых лотов ТРУ, являющихся предметом открытого конкурса в связи с отказом заказчика от осуществления приобретения этих ТРУ.</w:t>
      </w:r>
    </w:p>
    <w:bookmarkEnd w:id="263"/>
    <w:bookmarkStart w:name="z265" w:id="264"/>
    <w:p>
      <w:pPr>
        <w:spacing w:after="0"/>
        <w:ind w:left="0"/>
        <w:jc w:val="both"/>
      </w:pPr>
      <w:r>
        <w:rPr>
          <w:rFonts w:ascii="Times New Roman"/>
          <w:b w:val="false"/>
          <w:i w:val="false"/>
          <w:color w:val="000000"/>
          <w:sz w:val="28"/>
        </w:rPr>
        <w:t>
      Условие настоящего подпункта распространяется на потенциальных поставщиков, подавших конкурсные заявки на участие в лоте, который был исключен заказчиком;</w:t>
      </w:r>
    </w:p>
    <w:bookmarkEnd w:id="264"/>
    <w:bookmarkStart w:name="z266" w:id="265"/>
    <w:p>
      <w:pPr>
        <w:spacing w:after="0"/>
        <w:ind w:left="0"/>
        <w:jc w:val="both"/>
      </w:pPr>
      <w:r>
        <w:rPr>
          <w:rFonts w:ascii="Times New Roman"/>
          <w:b w:val="false"/>
          <w:i w:val="false"/>
          <w:color w:val="000000"/>
          <w:sz w:val="28"/>
        </w:rPr>
        <w:t>
      7) отказа заказчика от проведения открытого конкурса по приобретению ТРУ.</w:t>
      </w:r>
    </w:p>
    <w:bookmarkEnd w:id="265"/>
    <w:p>
      <w:pPr>
        <w:spacing w:after="0"/>
        <w:ind w:left="0"/>
        <w:jc w:val="left"/>
      </w:pPr>
      <w:r>
        <w:rPr>
          <w:rFonts w:ascii="Times New Roman"/>
          <w:b/>
          <w:i w:val="false"/>
          <w:color w:val="000000"/>
        </w:rPr>
        <w:t xml:space="preserve"> Параграф 7.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bookmarkStart w:name="z268" w:id="266"/>
    <w:p>
      <w:pPr>
        <w:spacing w:after="0"/>
        <w:ind w:left="0"/>
        <w:jc w:val="both"/>
      </w:pPr>
      <w:r>
        <w:rPr>
          <w:rFonts w:ascii="Times New Roman"/>
          <w:b w:val="false"/>
          <w:i w:val="false"/>
          <w:color w:val="000000"/>
          <w:sz w:val="28"/>
        </w:rPr>
        <w:t>
      59. Факт представления конкурсной заявки в автоматическом режиме регистрируется в реестре (системе) с указанием следующих сведений:</w:t>
      </w:r>
    </w:p>
    <w:bookmarkEnd w:id="266"/>
    <w:bookmarkStart w:name="z669" w:id="267"/>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267"/>
    <w:bookmarkStart w:name="z670" w:id="268"/>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bookmarkEnd w:id="268"/>
    <w:bookmarkStart w:name="z671" w:id="269"/>
    <w:p>
      <w:pPr>
        <w:spacing w:after="0"/>
        <w:ind w:left="0"/>
        <w:jc w:val="both"/>
      </w:pPr>
      <w:r>
        <w:rPr>
          <w:rFonts w:ascii="Times New Roman"/>
          <w:b w:val="false"/>
          <w:i w:val="false"/>
          <w:color w:val="000000"/>
          <w:sz w:val="28"/>
        </w:rPr>
        <w:t>
      3) дата и время представления конкурсной заявки потенциального поставщика;</w:t>
      </w:r>
    </w:p>
    <w:bookmarkEnd w:id="269"/>
    <w:bookmarkStart w:name="z672" w:id="270"/>
    <w:p>
      <w:pPr>
        <w:spacing w:after="0"/>
        <w:ind w:left="0"/>
        <w:jc w:val="both"/>
      </w:pPr>
      <w:r>
        <w:rPr>
          <w:rFonts w:ascii="Times New Roman"/>
          <w:b w:val="false"/>
          <w:i w:val="false"/>
          <w:color w:val="000000"/>
          <w:sz w:val="28"/>
        </w:rPr>
        <w:t>
      4) дата и время отзыва потенциальным поставщиком конкурсной заявки.</w:t>
      </w:r>
    </w:p>
    <w:bookmarkEnd w:id="270"/>
    <w:bookmarkStart w:name="z673" w:id="271"/>
    <w:p>
      <w:pPr>
        <w:spacing w:after="0"/>
        <w:ind w:left="0"/>
        <w:jc w:val="both"/>
      </w:pPr>
      <w:r>
        <w:rPr>
          <w:rFonts w:ascii="Times New Roman"/>
          <w:b w:val="false"/>
          <w:i w:val="false"/>
          <w:color w:val="000000"/>
          <w:sz w:val="28"/>
        </w:rPr>
        <w:t>
      Конкурсные заявки находятся в закрытой части реестра (системы) и не доступны для просмотра администратором, заказчиком и потенциальными поставщиками до момента вскрытия конкурсных заявок.</w:t>
      </w:r>
    </w:p>
    <w:bookmarkEnd w:id="271"/>
    <w:bookmarkStart w:name="z674" w:id="272"/>
    <w:p>
      <w:pPr>
        <w:spacing w:after="0"/>
        <w:ind w:left="0"/>
        <w:jc w:val="both"/>
      </w:pPr>
      <w:r>
        <w:rPr>
          <w:rFonts w:ascii="Times New Roman"/>
          <w:b w:val="false"/>
          <w:i w:val="false"/>
          <w:color w:val="000000"/>
          <w:sz w:val="28"/>
        </w:rPr>
        <w:t>
      Конкурсные ценовые предложения размещаются в закрытой части реестра (системы) и не доступны для просмотра администратором, заказчиком и потенциальными поставщиками до размещения в реестре (системе) протокола рассмотрения конкурсных заявок.</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73"/>
    <w:p>
      <w:pPr>
        <w:spacing w:after="0"/>
        <w:ind w:left="0"/>
        <w:jc w:val="both"/>
      </w:pPr>
      <w:r>
        <w:rPr>
          <w:rFonts w:ascii="Times New Roman"/>
          <w:b w:val="false"/>
          <w:i w:val="false"/>
          <w:color w:val="000000"/>
          <w:sz w:val="28"/>
        </w:rPr>
        <w:t>
      60. В реестре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p>
    <w:bookmarkEnd w:id="273"/>
    <w:bookmarkStart w:name="z276" w:id="274"/>
    <w:p>
      <w:pPr>
        <w:spacing w:after="0"/>
        <w:ind w:left="0"/>
        <w:jc w:val="both"/>
      </w:pPr>
      <w:r>
        <w:rPr>
          <w:rFonts w:ascii="Times New Roman"/>
          <w:b w:val="false"/>
          <w:i w:val="false"/>
          <w:color w:val="000000"/>
          <w:sz w:val="28"/>
        </w:rPr>
        <w:t>
      61. Вскрытие конкурсных заявок потенциальных поставщиков, осуществляется в реестре (системе) в установленный конкурсной документацией срок.</w:t>
      </w:r>
    </w:p>
    <w:bookmarkEnd w:id="274"/>
    <w:bookmarkStart w:name="z277" w:id="275"/>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последним днем срока приема конкурсных заявок, если иной больший срок не предусмотрен конкурсной документацией.</w:t>
      </w:r>
    </w:p>
    <w:bookmarkEnd w:id="275"/>
    <w:bookmarkStart w:name="z278" w:id="276"/>
    <w:p>
      <w:pPr>
        <w:spacing w:after="0"/>
        <w:ind w:left="0"/>
        <w:jc w:val="both"/>
      </w:pPr>
      <w:r>
        <w:rPr>
          <w:rFonts w:ascii="Times New Roman"/>
          <w:b w:val="false"/>
          <w:i w:val="false"/>
          <w:color w:val="000000"/>
          <w:sz w:val="28"/>
        </w:rPr>
        <w:t>
      63. Конкурсная комиссия рассматривает конкурсную заявку как отвечающую требованиям настоящих Правил и соответствующую требованиям конкурсной документации, если в ней присутствуют грамматические ошибки, которые можно исправить, не затрагивая существа конкурсной заявки.</w:t>
      </w:r>
    </w:p>
    <w:bookmarkEnd w:id="276"/>
    <w:bookmarkStart w:name="z279" w:id="277"/>
    <w:p>
      <w:pPr>
        <w:spacing w:after="0"/>
        <w:ind w:left="0"/>
        <w:jc w:val="both"/>
      </w:pPr>
      <w:r>
        <w:rPr>
          <w:rFonts w:ascii="Times New Roman"/>
          <w:b w:val="false"/>
          <w:i w:val="false"/>
          <w:color w:val="000000"/>
          <w:sz w:val="28"/>
        </w:rPr>
        <w:t>
      64. При рассмотрении конкурсных заявок:</w:t>
      </w:r>
    </w:p>
    <w:bookmarkEnd w:id="277"/>
    <w:bookmarkStart w:name="z280" w:id="278"/>
    <w:p>
      <w:pPr>
        <w:spacing w:after="0"/>
        <w:ind w:left="0"/>
        <w:jc w:val="both"/>
      </w:pP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реестре (системе)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рассмотрения конкурсных заявок. Потенциальный поставщик в течение двух рабочих дней с даты размещения запроса отвечает на него в реестре (системе);</w:t>
      </w:r>
    </w:p>
    <w:bookmarkEnd w:id="278"/>
    <w:bookmarkStart w:name="z281" w:id="279"/>
    <w:p>
      <w:pPr>
        <w:spacing w:after="0"/>
        <w:ind w:left="0"/>
        <w:jc w:val="both"/>
      </w:pPr>
      <w:r>
        <w:rPr>
          <w:rFonts w:ascii="Times New Roman"/>
          <w:b w:val="false"/>
          <w:i w:val="false"/>
          <w:color w:val="000000"/>
          <w:sz w:val="28"/>
        </w:rPr>
        <w:t>
      2) заказчику не допускается вносить изменения в конкурсную заявку потенциального поставщика;</w:t>
      </w:r>
    </w:p>
    <w:bookmarkEnd w:id="279"/>
    <w:bookmarkStart w:name="z282" w:id="280"/>
    <w:p>
      <w:pPr>
        <w:spacing w:after="0"/>
        <w:ind w:left="0"/>
        <w:jc w:val="both"/>
      </w:pPr>
      <w:r>
        <w:rPr>
          <w:rFonts w:ascii="Times New Roman"/>
          <w:b w:val="false"/>
          <w:i w:val="false"/>
          <w:color w:val="000000"/>
          <w:sz w:val="28"/>
        </w:rPr>
        <w:t>
      3) заказчику не допускается направлять запросы, предложения или разрешения, в целях приведения конкурсной заявки, не отвечающей условиям конкурсной документации и настоящих Правил, в соответствие с этими условиями.</w:t>
      </w:r>
    </w:p>
    <w:bookmarkEnd w:id="280"/>
    <w:bookmarkStart w:name="z1343" w:id="281"/>
    <w:p>
      <w:pPr>
        <w:spacing w:after="0"/>
        <w:ind w:left="0"/>
        <w:jc w:val="both"/>
      </w:pPr>
      <w:r>
        <w:rPr>
          <w:rFonts w:ascii="Times New Roman"/>
          <w:b w:val="false"/>
          <w:i w:val="false"/>
          <w:color w:val="000000"/>
          <w:sz w:val="28"/>
        </w:rPr>
        <w:t>
      4) при закупе работ и услуг, связанных с пожарной и (или) промышленной безопасностью, член (-ы) конкурсной комиссии для получения полной информации о технических характеристиках, предлагаемых потенциальными поставщиками работ и услуг, по потребности осуществляет (-ют) выезд по месту нахождения объектов, указанных в технической спецификации потенциального поставщика, о чем составляется соответствующий акт. В акте отражаются сведения о наличии фактического материально-технического оснащения потенциального поставщика, указанного в технической спецификации заказчика.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82"/>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282"/>
    <w:bookmarkStart w:name="z1345" w:id="283"/>
    <w:p>
      <w:pPr>
        <w:spacing w:after="0"/>
        <w:ind w:left="0"/>
        <w:jc w:val="both"/>
      </w:pPr>
      <w:r>
        <w:rPr>
          <w:rFonts w:ascii="Times New Roman"/>
          <w:b w:val="false"/>
          <w:i w:val="false"/>
          <w:color w:val="000000"/>
          <w:sz w:val="28"/>
        </w:rPr>
        <w:t>
      1) не представлены или представлены с нарушением конкурсной документации и настоящих Правил документы, указанные в пунктах 41, 42 и 43 настоящих Правил;</w:t>
      </w:r>
    </w:p>
    <w:bookmarkEnd w:id="283"/>
    <w:bookmarkStart w:name="z1346" w:id="284"/>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284"/>
    <w:bookmarkStart w:name="z1347" w:id="285"/>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норм пункта 39 настоящих Правил;</w:t>
      </w:r>
    </w:p>
    <w:bookmarkEnd w:id="285"/>
    <w:bookmarkStart w:name="z1348" w:id="286"/>
    <w:p>
      <w:pPr>
        <w:spacing w:after="0"/>
        <w:ind w:left="0"/>
        <w:jc w:val="both"/>
      </w:pPr>
      <w:r>
        <w:rPr>
          <w:rFonts w:ascii="Times New Roman"/>
          <w:b w:val="false"/>
          <w:i w:val="false"/>
          <w:color w:val="000000"/>
          <w:sz w:val="28"/>
        </w:rPr>
        <w:t>
      4) наличие в справке соответствующего налогового органа сведений о задолженности в размере одного тенге и более, за исключением случаев, когда срок уплаты отсрочен в соответствии с Налоговым кодексом;</w:t>
      </w:r>
    </w:p>
    <w:bookmarkEnd w:id="286"/>
    <w:bookmarkStart w:name="z1349" w:id="287"/>
    <w:p>
      <w:pPr>
        <w:spacing w:after="0"/>
        <w:ind w:left="0"/>
        <w:jc w:val="both"/>
      </w:pPr>
      <w:r>
        <w:rPr>
          <w:rFonts w:ascii="Times New Roman"/>
          <w:b w:val="false"/>
          <w:i w:val="false"/>
          <w:color w:val="000000"/>
          <w:sz w:val="28"/>
        </w:rPr>
        <w:t>
      5) наличие в электронной копии справки банка или филиала банка просроченной задолженности, хотя бы по одному виду обязательств потенциального поставщика;</w:t>
      </w:r>
    </w:p>
    <w:bookmarkEnd w:id="287"/>
    <w:bookmarkStart w:name="z1350" w:id="288"/>
    <w:p>
      <w:pPr>
        <w:spacing w:after="0"/>
        <w:ind w:left="0"/>
        <w:jc w:val="both"/>
      </w:pPr>
      <w:r>
        <w:rPr>
          <w:rFonts w:ascii="Times New Roman"/>
          <w:b w:val="false"/>
          <w:i w:val="false"/>
          <w:color w:val="000000"/>
          <w:sz w:val="28"/>
        </w:rPr>
        <w:t>
      6) имеет ограничения, связанные с участием в открытом конкурсе, предусмотренные пунктом 11 настоящих Правил.</w:t>
      </w:r>
    </w:p>
    <w:bookmarkEnd w:id="288"/>
    <w:bookmarkStart w:name="z1351" w:id="289"/>
    <w:p>
      <w:pPr>
        <w:spacing w:after="0"/>
        <w:ind w:left="0"/>
        <w:jc w:val="both"/>
      </w:pPr>
      <w:r>
        <w:rPr>
          <w:rFonts w:ascii="Times New Roman"/>
          <w:b w:val="false"/>
          <w:i w:val="false"/>
          <w:color w:val="000000"/>
          <w:sz w:val="28"/>
        </w:rPr>
        <w:t>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289"/>
    <w:bookmarkStart w:name="z1352" w:id="290"/>
    <w:p>
      <w:pPr>
        <w:spacing w:after="0"/>
        <w:ind w:left="0"/>
        <w:jc w:val="both"/>
      </w:pPr>
      <w:r>
        <w:rPr>
          <w:rFonts w:ascii="Times New Roman"/>
          <w:b w:val="false"/>
          <w:i w:val="false"/>
          <w:color w:val="000000"/>
          <w:sz w:val="28"/>
        </w:rPr>
        <w:t>
      7) представление потенциальным поставщиком технической спецификации, не соответствующей конкурсной документации;</w:t>
      </w:r>
    </w:p>
    <w:bookmarkEnd w:id="290"/>
    <w:bookmarkStart w:name="z1353" w:id="291"/>
    <w:p>
      <w:pPr>
        <w:spacing w:after="0"/>
        <w:ind w:left="0"/>
        <w:jc w:val="both"/>
      </w:pPr>
      <w:r>
        <w:rPr>
          <w:rFonts w:ascii="Times New Roman"/>
          <w:b w:val="false"/>
          <w:i w:val="false"/>
          <w:color w:val="000000"/>
          <w:sz w:val="28"/>
        </w:rPr>
        <w:t>
      7-1) при выезде по месту нахождения объектов в соответствии с подпунктом 4) пункта 64 настоящих Правил потенциальным поставщиком не представлено указанное в технической спецификации имущество;</w:t>
      </w:r>
    </w:p>
    <w:bookmarkEnd w:id="291"/>
    <w:bookmarkStart w:name="z1354" w:id="292"/>
    <w:p>
      <w:pPr>
        <w:spacing w:after="0"/>
        <w:ind w:left="0"/>
        <w:jc w:val="both"/>
      </w:pPr>
      <w:r>
        <w:rPr>
          <w:rFonts w:ascii="Times New Roman"/>
          <w:b w:val="false"/>
          <w:i w:val="false"/>
          <w:color w:val="000000"/>
          <w:sz w:val="28"/>
        </w:rPr>
        <w:t>
      8) обязательства по внутристрановой ценности в предлагаемых ТРУ, выраженные в процентах по каждому лоту (от 0 до 100), ниже показателей по внутристрановой ценности, указанных в конкурсной документации;</w:t>
      </w:r>
    </w:p>
    <w:bookmarkEnd w:id="292"/>
    <w:bookmarkStart w:name="z1355" w:id="293"/>
    <w:p>
      <w:pPr>
        <w:spacing w:after="0"/>
        <w:ind w:left="0"/>
        <w:jc w:val="both"/>
      </w:pPr>
      <w:r>
        <w:rPr>
          <w:rFonts w:ascii="Times New Roman"/>
          <w:b w:val="false"/>
          <w:i w:val="false"/>
          <w:color w:val="000000"/>
          <w:sz w:val="28"/>
        </w:rPr>
        <w:t>
      9) установлен факт представления недостоверной информации.</w:t>
      </w:r>
    </w:p>
    <w:bookmarkEnd w:id="293"/>
    <w:bookmarkStart w:name="z1356" w:id="294"/>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писем автора информации (в том числе посредством электронной почты), представленной потенциальным поставщиком, подтверждающие факт представления недостоверной информации, либо информации, содержащейся на официальных общедоступных электронных информационных ресурсах, подтверждающих представление недостоверных сведений;</w:t>
      </w:r>
    </w:p>
    <w:bookmarkEnd w:id="294"/>
    <w:bookmarkStart w:name="z1357" w:id="295"/>
    <w:p>
      <w:pPr>
        <w:spacing w:after="0"/>
        <w:ind w:left="0"/>
        <w:jc w:val="both"/>
      </w:pPr>
      <w:r>
        <w:rPr>
          <w:rFonts w:ascii="Times New Roman"/>
          <w:b w:val="false"/>
          <w:i w:val="false"/>
          <w:color w:val="000000"/>
          <w:sz w:val="28"/>
        </w:rPr>
        <w:t xml:space="preserve">
      10) потенциальный поставщик (участники консорциума), их руководитель, учредители (акционеры) и участники включены в перечень организаций и лиц, связанных с финансированием терроризма и экстремизма, в порядке, установленном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295"/>
    <w:bookmarkStart w:name="z1358" w:id="296"/>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документов, подтверждающих факт включения потенциального поставщика (участников консорциума), их руководителя, учредителей (акционеров, участников) в перечень организаций и лиц, связанных с финансированием терроризма и экстремизма;</w:t>
      </w:r>
    </w:p>
    <w:bookmarkEnd w:id="296"/>
    <w:bookmarkStart w:name="z1359" w:id="297"/>
    <w:p>
      <w:pPr>
        <w:spacing w:after="0"/>
        <w:ind w:left="0"/>
        <w:jc w:val="both"/>
      </w:pPr>
      <w:r>
        <w:rPr>
          <w:rFonts w:ascii="Times New Roman"/>
          <w:b w:val="false"/>
          <w:i w:val="false"/>
          <w:color w:val="000000"/>
          <w:sz w:val="28"/>
        </w:rPr>
        <w:t>
      11) потенциальным поставщиком ранее представлена заявка на участие в данном открытом конкурсе, открытом конкурсе на понижение (электронные торги);</w:t>
      </w:r>
    </w:p>
    <w:bookmarkEnd w:id="297"/>
    <w:bookmarkStart w:name="z1360" w:id="298"/>
    <w:p>
      <w:pPr>
        <w:spacing w:after="0"/>
        <w:ind w:left="0"/>
        <w:jc w:val="both"/>
      </w:pPr>
      <w:r>
        <w:rPr>
          <w:rFonts w:ascii="Times New Roman"/>
          <w:b w:val="false"/>
          <w:i w:val="false"/>
          <w:color w:val="000000"/>
          <w:sz w:val="28"/>
        </w:rPr>
        <w:t>
      12) потенциальный поставщик (участники консорциума) имеют неисполненные обязательства по исполнительным документам и включены в Единый реестр должников, размещенный на официальном интернет-ресурсе уполномоченного органа,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w:t>
      </w:r>
    </w:p>
    <w:bookmarkEnd w:id="298"/>
    <w:bookmarkStart w:name="z1361" w:id="299"/>
    <w:p>
      <w:pPr>
        <w:spacing w:after="0"/>
        <w:ind w:left="0"/>
        <w:jc w:val="both"/>
      </w:pPr>
      <w:r>
        <w:rPr>
          <w:rFonts w:ascii="Times New Roman"/>
          <w:b w:val="false"/>
          <w:i w:val="false"/>
          <w:color w:val="000000"/>
          <w:sz w:val="28"/>
        </w:rPr>
        <w:t xml:space="preserve">
      13) потенциальный поставщик является: </w:t>
      </w:r>
    </w:p>
    <w:bookmarkEnd w:id="299"/>
    <w:bookmarkStart w:name="z1362" w:id="300"/>
    <w:p>
      <w:pPr>
        <w:spacing w:after="0"/>
        <w:ind w:left="0"/>
        <w:jc w:val="both"/>
      </w:pPr>
      <w:r>
        <w:rPr>
          <w:rFonts w:ascii="Times New Roman"/>
          <w:b w:val="false"/>
          <w:i w:val="false"/>
          <w:color w:val="000000"/>
          <w:sz w:val="28"/>
        </w:rPr>
        <w:t xml:space="preserve">
      бездействующим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300"/>
    <w:bookmarkStart w:name="z1363" w:id="301"/>
    <w:p>
      <w:pPr>
        <w:spacing w:after="0"/>
        <w:ind w:left="0"/>
        <w:jc w:val="both"/>
      </w:pPr>
      <w:r>
        <w:rPr>
          <w:rFonts w:ascii="Times New Roman"/>
          <w:b w:val="false"/>
          <w:i w:val="false"/>
          <w:color w:val="000000"/>
          <w:sz w:val="28"/>
        </w:rPr>
        <w:t>
      его регистрация признана недействительной на основании вступившего в законную силу судебного акта;</w:t>
      </w:r>
    </w:p>
    <w:bookmarkEnd w:id="301"/>
    <w:bookmarkStart w:name="z1364" w:id="302"/>
    <w:p>
      <w:pPr>
        <w:spacing w:after="0"/>
        <w:ind w:left="0"/>
        <w:jc w:val="both"/>
      </w:pPr>
      <w:r>
        <w:rPr>
          <w:rFonts w:ascii="Times New Roman"/>
          <w:b w:val="false"/>
          <w:i w:val="false"/>
          <w:color w:val="000000"/>
          <w:sz w:val="28"/>
        </w:rPr>
        <w:t xml:space="preserve">
      лжепредприятием на основании вступившего в законную силу судебного акта; </w:t>
      </w:r>
    </w:p>
    <w:bookmarkEnd w:id="302"/>
    <w:bookmarkStart w:name="z1365" w:id="303"/>
    <w:p>
      <w:pPr>
        <w:spacing w:after="0"/>
        <w:ind w:left="0"/>
        <w:jc w:val="both"/>
      </w:pPr>
      <w:r>
        <w:rPr>
          <w:rFonts w:ascii="Times New Roman"/>
          <w:b w:val="false"/>
          <w:i w:val="false"/>
          <w:color w:val="000000"/>
          <w:sz w:val="28"/>
        </w:rPr>
        <w:t xml:space="preserve">
      отсутствует по месту нахождения, указанному в регистрационных данных, по результатам налогового обследования; </w:t>
      </w:r>
    </w:p>
    <w:bookmarkEnd w:id="303"/>
    <w:bookmarkStart w:name="z1366" w:id="304"/>
    <w:p>
      <w:pPr>
        <w:spacing w:after="0"/>
        <w:ind w:left="0"/>
        <w:jc w:val="both"/>
      </w:pPr>
      <w:r>
        <w:rPr>
          <w:rFonts w:ascii="Times New Roman"/>
          <w:b w:val="false"/>
          <w:i w:val="false"/>
          <w:color w:val="000000"/>
          <w:sz w:val="28"/>
        </w:rPr>
        <w:t xml:space="preserve">
      реорганизован с нарушением норм </w:t>
      </w:r>
      <w:r>
        <w:rPr>
          <w:rFonts w:ascii="Times New Roman"/>
          <w:b w:val="false"/>
          <w:i w:val="false"/>
          <w:color w:val="000000"/>
          <w:sz w:val="28"/>
        </w:rPr>
        <w:t>Налогового Кодекса</w:t>
      </w:r>
      <w:r>
        <w:rPr>
          <w:rFonts w:ascii="Times New Roman"/>
          <w:b w:val="false"/>
          <w:i w:val="false"/>
          <w:color w:val="000000"/>
          <w:sz w:val="28"/>
        </w:rPr>
        <w:t>;</w:t>
      </w:r>
    </w:p>
    <w:bookmarkEnd w:id="304"/>
    <w:bookmarkStart w:name="z1367" w:id="305"/>
    <w:p>
      <w:pPr>
        <w:spacing w:after="0"/>
        <w:ind w:left="0"/>
        <w:jc w:val="both"/>
      </w:pPr>
      <w:r>
        <w:rPr>
          <w:rFonts w:ascii="Times New Roman"/>
          <w:b w:val="false"/>
          <w:i w:val="false"/>
          <w:color w:val="000000"/>
          <w:sz w:val="28"/>
        </w:rPr>
        <w:t xml:space="preserve">
      по результатам категорирования, осуществленного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деятельность поставщика отнесена к категории высокой степени риска.</w:t>
      </w:r>
    </w:p>
    <w:bookmarkEnd w:id="305"/>
    <w:bookmarkStart w:name="z1368" w:id="306"/>
    <w:p>
      <w:pPr>
        <w:spacing w:after="0"/>
        <w:ind w:left="0"/>
        <w:jc w:val="both"/>
      </w:pPr>
      <w:r>
        <w:rPr>
          <w:rFonts w:ascii="Times New Roman"/>
          <w:b w:val="false"/>
          <w:i w:val="false"/>
          <w:color w:val="000000"/>
          <w:sz w:val="28"/>
        </w:rPr>
        <w:t>
      Конкурсной комиссией рассматривается информация, размещенная в соответствии с Налоговым кодексом, на интернет-ресурсе уполномоченного органа, осуществляющего руководство в сфере обеспечения поступлений налогов и платежей в бюджет;</w:t>
      </w:r>
    </w:p>
    <w:bookmarkEnd w:id="306"/>
    <w:bookmarkStart w:name="z1369" w:id="307"/>
    <w:p>
      <w:pPr>
        <w:spacing w:after="0"/>
        <w:ind w:left="0"/>
        <w:jc w:val="both"/>
      </w:pPr>
      <w:r>
        <w:rPr>
          <w:rFonts w:ascii="Times New Roman"/>
          <w:b w:val="false"/>
          <w:i w:val="false"/>
          <w:color w:val="000000"/>
          <w:sz w:val="28"/>
        </w:rPr>
        <w:t>
      14) в течение двадцати четырех месяцев с момента вступления в силу решения суда (арбитражного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 потенциальными поставщиками, участниками временных объединений юридических лиц (консорциумов), предоставившими эти конкурсные заявки;</w:t>
      </w:r>
    </w:p>
    <w:bookmarkEnd w:id="307"/>
    <w:bookmarkStart w:name="z1370" w:id="308"/>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вступивших в законную силу судебных решений (арбитражных решений), подтверждающих факт неисполнения или ненадлежащего исполнения обязательств по договору о приобретении ТРУ;</w:t>
      </w:r>
    </w:p>
    <w:bookmarkEnd w:id="308"/>
    <w:bookmarkStart w:name="z1371" w:id="309"/>
    <w:p>
      <w:pPr>
        <w:spacing w:after="0"/>
        <w:ind w:left="0"/>
        <w:jc w:val="both"/>
      </w:pPr>
      <w:r>
        <w:rPr>
          <w:rFonts w:ascii="Times New Roman"/>
          <w:b w:val="false"/>
          <w:i w:val="false"/>
          <w:color w:val="000000"/>
          <w:sz w:val="28"/>
        </w:rPr>
        <w:t>
      15) при наличии у заказчика информации, содержащейся на официальных общедоступных электронных информационных ресурсах, собственники которых уполномочены на размещение этой информации на законных основаниях, согласно которой в отношении:</w:t>
      </w:r>
    </w:p>
    <w:bookmarkEnd w:id="309"/>
    <w:bookmarkStart w:name="z1372" w:id="310"/>
    <w:p>
      <w:pPr>
        <w:spacing w:after="0"/>
        <w:ind w:left="0"/>
        <w:jc w:val="both"/>
      </w:pPr>
      <w:r>
        <w:rPr>
          <w:rFonts w:ascii="Times New Roman"/>
          <w:b w:val="false"/>
          <w:i w:val="false"/>
          <w:color w:val="000000"/>
          <w:sz w:val="28"/>
        </w:rPr>
        <w:t>
      потенциального поставщика (участников консорциума) его учредителей, акционеров, участников;</w:t>
      </w:r>
    </w:p>
    <w:bookmarkEnd w:id="310"/>
    <w:bookmarkStart w:name="z1373" w:id="311"/>
    <w:p>
      <w:pPr>
        <w:spacing w:after="0"/>
        <w:ind w:left="0"/>
        <w:jc w:val="both"/>
      </w:pPr>
      <w:r>
        <w:rPr>
          <w:rFonts w:ascii="Times New Roman"/>
          <w:b w:val="false"/>
          <w:i w:val="false"/>
          <w:color w:val="000000"/>
          <w:sz w:val="28"/>
        </w:rPr>
        <w:t>
      товара, производителя (страны производителя), чей товар планируется к поставке потенциальным поставщиком;</w:t>
      </w:r>
    </w:p>
    <w:bookmarkEnd w:id="311"/>
    <w:bookmarkStart w:name="z1374" w:id="312"/>
    <w:p>
      <w:pPr>
        <w:spacing w:after="0"/>
        <w:ind w:left="0"/>
        <w:jc w:val="both"/>
      </w:pPr>
      <w:r>
        <w:rPr>
          <w:rFonts w:ascii="Times New Roman"/>
          <w:b w:val="false"/>
          <w:i w:val="false"/>
          <w:color w:val="000000"/>
          <w:sz w:val="28"/>
        </w:rPr>
        <w:t>
      банка, в котором обслуживается потенциальный поставщик, вынесен вступивший в законную силу приговор суда по коррупционным или уголовным правонарушениям и (или) в отношении которых введены ограничительные меры (санкции) политического, экономического характера со стороны международных и региональных организаций, участником которых является Республика Казахстан, а также стран юридически и фактически признанных Республикой Казахстан.</w:t>
      </w:r>
    </w:p>
    <w:bookmarkEnd w:id="312"/>
    <w:bookmarkStart w:name="z1375" w:id="313"/>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вступивших в законную силу приговоров суда, подтверждающих факт коррупционных и уголовных правонарушений, документы подтверждающие, что в отношении лиц (страны) введены ограничительные меры (санкции).</w:t>
      </w:r>
    </w:p>
    <w:bookmarkEnd w:id="313"/>
    <w:bookmarkStart w:name="z1376" w:id="314"/>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314"/>
    <w:bookmarkStart w:name="z1377" w:id="315"/>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316"/>
    <w:p>
      <w:pPr>
        <w:spacing w:after="0"/>
        <w:ind w:left="0"/>
        <w:jc w:val="both"/>
      </w:pPr>
      <w:r>
        <w:rPr>
          <w:rFonts w:ascii="Times New Roman"/>
          <w:b w:val="false"/>
          <w:i w:val="false"/>
          <w:color w:val="000000"/>
          <w:sz w:val="28"/>
        </w:rPr>
        <w:t>
      66. Конкурсная комиссия при рассмотрении конкурсных заявок потенциальных поставщиков учитывает сведения, представленные потенциальным поставщиком в соответствии с пунктом 45 настоящих Правил, для определения соответствия потенциального поставщика статусу казахстанского производителя работ и услуг.</w:t>
      </w:r>
    </w:p>
    <w:bookmarkEnd w:id="316"/>
    <w:bookmarkStart w:name="z302" w:id="317"/>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его соответствие статусу казахстанского производителя работ и услуг, конкурсная комиссия не применяет к конкурсному ценовому предложению такого потенциального поставщика условное уменьшение цены в соответствии пунктом 1 статьи 213 Кодекса.</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318"/>
    <w:p>
      <w:pPr>
        <w:spacing w:after="0"/>
        <w:ind w:left="0"/>
        <w:jc w:val="both"/>
      </w:pPr>
      <w:r>
        <w:rPr>
          <w:rFonts w:ascii="Times New Roman"/>
          <w:b w:val="false"/>
          <w:i w:val="false"/>
          <w:color w:val="000000"/>
          <w:sz w:val="28"/>
        </w:rPr>
        <w:t>
      67. Конкурсная заявка потенциального поставщика не отклоняется по причине истечения срока действия документов, в связи с продлением заказчиком окончательного срока представления конкурсных заявок.</w:t>
      </w:r>
    </w:p>
    <w:bookmarkEnd w:id="318"/>
    <w:bookmarkStart w:name="z304" w:id="319"/>
    <w:p>
      <w:pPr>
        <w:spacing w:after="0"/>
        <w:ind w:left="0"/>
        <w:jc w:val="both"/>
      </w:pPr>
      <w:r>
        <w:rPr>
          <w:rFonts w:ascii="Times New Roman"/>
          <w:b w:val="false"/>
          <w:i w:val="false"/>
          <w:color w:val="000000"/>
          <w:sz w:val="28"/>
        </w:rPr>
        <w:t>
      68. Несоответствие технической спецификации потенциального поставщика технической спецификации, указанной в конкурсной документации, не является основанием для отклонения конкурсной заявки,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319"/>
    <w:bookmarkStart w:name="z305" w:id="320"/>
    <w:p>
      <w:pPr>
        <w:spacing w:after="0"/>
        <w:ind w:left="0"/>
        <w:jc w:val="both"/>
      </w:pPr>
      <w:r>
        <w:rPr>
          <w:rFonts w:ascii="Times New Roman"/>
          <w:b w:val="false"/>
          <w:i w:val="false"/>
          <w:color w:val="000000"/>
          <w:sz w:val="28"/>
        </w:rPr>
        <w:t xml:space="preserve">
      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(системе) лицом заказчика, уполномоченным на формирование и размещение информации в реестре (системе)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21"/>
    <w:p>
      <w:pPr>
        <w:spacing w:after="0"/>
        <w:ind w:left="0"/>
        <w:jc w:val="both"/>
      </w:pPr>
      <w:r>
        <w:rPr>
          <w:rFonts w:ascii="Times New Roman"/>
          <w:b w:val="false"/>
          <w:i w:val="false"/>
          <w:color w:val="000000"/>
          <w:sz w:val="28"/>
        </w:rPr>
        <w:t>
      71. Извещением заинтересованных лиц о результатах допуска к участию в открытом конкурсе или отклонения является размещение в реестре (системе) лицом заказчика, уполномоченным на формирование и размещение информации в реестре (системе) протокола рассмотрения конкурсных заявок.</w:t>
      </w:r>
    </w:p>
    <w:bookmarkEnd w:id="321"/>
    <w:bookmarkStart w:name="z308" w:id="322"/>
    <w:p>
      <w:pPr>
        <w:spacing w:after="0"/>
        <w:ind w:left="0"/>
        <w:jc w:val="both"/>
      </w:pPr>
      <w:r>
        <w:rPr>
          <w:rFonts w:ascii="Times New Roman"/>
          <w:b w:val="false"/>
          <w:i w:val="false"/>
          <w:color w:val="000000"/>
          <w:sz w:val="28"/>
        </w:rPr>
        <w:t xml:space="preserve">
      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реестре (системе), принимается решение о признании открытого конкурса несостоявшимся и оформляется протокол подведения итогов открытого конкурса по приобретению ТРУ в порядке согласно </w:t>
      </w:r>
      <w:r>
        <w:rPr>
          <w:rFonts w:ascii="Times New Roman"/>
          <w:b w:val="false"/>
          <w:i w:val="false"/>
          <w:color w:val="000000"/>
          <w:sz w:val="28"/>
        </w:rPr>
        <w:t>пунктам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к настоящим Правилам.</w:t>
      </w:r>
    </w:p>
    <w:bookmarkEnd w:id="322"/>
    <w:bookmarkStart w:name="z309" w:id="323"/>
    <w:p>
      <w:pPr>
        <w:spacing w:after="0"/>
        <w:ind w:left="0"/>
        <w:jc w:val="left"/>
      </w:pPr>
      <w:r>
        <w:rPr>
          <w:rFonts w:ascii="Times New Roman"/>
          <w:b/>
          <w:i w:val="false"/>
          <w:color w:val="000000"/>
        </w:rPr>
        <w:t xml:space="preserve"> Параграф 8. Определение победителя открытого конкурса с составлением протокола подведения итогов</w:t>
      </w:r>
    </w:p>
    <w:bookmarkEnd w:id="323"/>
    <w:bookmarkStart w:name="z310" w:id="324"/>
    <w:p>
      <w:pPr>
        <w:spacing w:after="0"/>
        <w:ind w:left="0"/>
        <w:jc w:val="both"/>
      </w:pPr>
      <w:r>
        <w:rPr>
          <w:rFonts w:ascii="Times New Roman"/>
          <w:b w:val="false"/>
          <w:i w:val="false"/>
          <w:color w:val="000000"/>
          <w:sz w:val="28"/>
        </w:rPr>
        <w:t>
      73. После подписания и размещения в открытой части реестра (системы) протокола рассмотрения конкурсных заявок, в реестре (системе) в автоматическом режиме осуществляется вскрытие конкурсных ценовых предложений потенциальных поставщиков открытого конкурса, конкурсные заявки которых были допущены к участию в открытом конкурсе, а также оценка и сопоставление конкурсных ценовых предложений.</w:t>
      </w:r>
    </w:p>
    <w:bookmarkEnd w:id="324"/>
    <w:bookmarkStart w:name="z311" w:id="325"/>
    <w:p>
      <w:pPr>
        <w:spacing w:after="0"/>
        <w:ind w:left="0"/>
        <w:jc w:val="both"/>
      </w:pPr>
      <w:r>
        <w:rPr>
          <w:rFonts w:ascii="Times New Roman"/>
          <w:b w:val="false"/>
          <w:i w:val="false"/>
          <w:color w:val="000000"/>
          <w:sz w:val="28"/>
        </w:rPr>
        <w:t>
      74. В реестре (системе) отклоняются представленные конкурсные ценовые предложения, если цена конкурсного ценового предложения потенциального поставщика открытого конкурса превышает сумму, выделенную на приобретение ТРУ, являющихся предметом открытого конкурса (лота).</w:t>
      </w:r>
    </w:p>
    <w:bookmarkEnd w:id="325"/>
    <w:bookmarkStart w:name="z312" w:id="326"/>
    <w:p>
      <w:pPr>
        <w:spacing w:after="0"/>
        <w:ind w:left="0"/>
        <w:jc w:val="both"/>
      </w:pPr>
      <w:r>
        <w:rPr>
          <w:rFonts w:ascii="Times New Roman"/>
          <w:b w:val="false"/>
          <w:i w:val="false"/>
          <w:color w:val="000000"/>
          <w:sz w:val="28"/>
        </w:rPr>
        <w:t>
      75. В случае наличия единственного потенциального поставщика открытого конкурса, конкурсное ценовое предложение которого не было отклонено, как не соответствующее условиям открытого конкурса, такой потенциальный поставщик признается победителем.</w:t>
      </w:r>
    </w:p>
    <w:bookmarkEnd w:id="326"/>
    <w:bookmarkStart w:name="z313" w:id="327"/>
    <w:p>
      <w:pPr>
        <w:spacing w:after="0"/>
        <w:ind w:left="0"/>
        <w:jc w:val="both"/>
      </w:pPr>
      <w:r>
        <w:rPr>
          <w:rFonts w:ascii="Times New Roman"/>
          <w:b w:val="false"/>
          <w:i w:val="false"/>
          <w:color w:val="000000"/>
          <w:sz w:val="28"/>
        </w:rPr>
        <w:t xml:space="preserve">
      76. В реестре (системе) оцениваются и сопоставляются конкурсные ценовые предложения, которые не были отклонены по условию, приведенному в пункте 74 настоящих Правил, и определяется победитель открытого конкурса (по лотам) на основе самой низкой цены конкурсного ценового предложения с учетом условного уменьшения цены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213 Кодекса.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328"/>
    <w:p>
      <w:pPr>
        <w:spacing w:after="0"/>
        <w:ind w:left="0"/>
        <w:jc w:val="both"/>
      </w:pPr>
      <w:r>
        <w:rPr>
          <w:rFonts w:ascii="Times New Roman"/>
          <w:b w:val="false"/>
          <w:i w:val="false"/>
          <w:color w:val="000000"/>
          <w:sz w:val="28"/>
        </w:rPr>
        <w:t xml:space="preserve">
      77. При определении победителя открытого конкурса, в случае равенства цен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 предпочтение отдается казахстанским производителям работ (услуг).</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329"/>
    <w:p>
      <w:pPr>
        <w:spacing w:after="0"/>
        <w:ind w:left="0"/>
        <w:jc w:val="both"/>
      </w:pPr>
      <w:r>
        <w:rPr>
          <w:rFonts w:ascii="Times New Roman"/>
          <w:b w:val="false"/>
          <w:i w:val="false"/>
          <w:color w:val="000000"/>
          <w:sz w:val="28"/>
        </w:rPr>
        <w:t>
      78. Победителем открытого конкурса признается потенциальный поставщик, предложивший наибольший процент по внутристрановой ценности в приобретаемых ТРУ, являющихся предметом открытого конкурса, при:</w:t>
      </w:r>
    </w:p>
    <w:bookmarkEnd w:id="329"/>
    <w:bookmarkStart w:name="z1139" w:id="330"/>
    <w:p>
      <w:pPr>
        <w:spacing w:after="0"/>
        <w:ind w:left="0"/>
        <w:jc w:val="both"/>
      </w:pPr>
      <w:r>
        <w:rPr>
          <w:rFonts w:ascii="Times New Roman"/>
          <w:b w:val="false"/>
          <w:i w:val="false"/>
          <w:color w:val="000000"/>
          <w:sz w:val="28"/>
        </w:rPr>
        <w:t xml:space="preserve">
      1) равенстве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 являющихся казахстанскими производителями работ и услуг;</w:t>
      </w:r>
    </w:p>
    <w:bookmarkEnd w:id="330"/>
    <w:bookmarkStart w:name="z1140" w:id="331"/>
    <w:p>
      <w:pPr>
        <w:spacing w:after="0"/>
        <w:ind w:left="0"/>
        <w:jc w:val="both"/>
      </w:pPr>
      <w:r>
        <w:rPr>
          <w:rFonts w:ascii="Times New Roman"/>
          <w:b w:val="false"/>
          <w:i w:val="false"/>
          <w:color w:val="000000"/>
          <w:sz w:val="28"/>
        </w:rPr>
        <w:t>
      2) равенстве конкурсных ценовых предложений потенциальных поставщиков товаров, являющихся казахстанскими производителями товаров;</w:t>
      </w:r>
    </w:p>
    <w:bookmarkEnd w:id="331"/>
    <w:bookmarkStart w:name="z1141" w:id="332"/>
    <w:p>
      <w:pPr>
        <w:spacing w:after="0"/>
        <w:ind w:left="0"/>
        <w:jc w:val="both"/>
      </w:pPr>
      <w:r>
        <w:rPr>
          <w:rFonts w:ascii="Times New Roman"/>
          <w:b w:val="false"/>
          <w:i w:val="false"/>
          <w:color w:val="000000"/>
          <w:sz w:val="28"/>
        </w:rPr>
        <w:t>
      3) равенстве конкурсных ценовых предложений потенциальных поставщиков открытого конкурса, не являющихся казахстанскими производителями товаров.</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333"/>
    <w:p>
      <w:pPr>
        <w:spacing w:after="0"/>
        <w:ind w:left="0"/>
        <w:jc w:val="both"/>
      </w:pPr>
      <w:r>
        <w:rPr>
          <w:rFonts w:ascii="Times New Roman"/>
          <w:b w:val="false"/>
          <w:i w:val="false"/>
          <w:color w:val="000000"/>
          <w:sz w:val="28"/>
        </w:rPr>
        <w:t>
      79. Победителем открытого конкурса признается потенциальный поставщик, конкурсная заявка которого поступила в реестре (системе) ранее конкурсных заявок других потенциальных поставщиков открытого конкурса при:</w:t>
      </w:r>
    </w:p>
    <w:bookmarkEnd w:id="333"/>
    <w:bookmarkStart w:name="z1143" w:id="334"/>
    <w:p>
      <w:pPr>
        <w:spacing w:after="0"/>
        <w:ind w:left="0"/>
        <w:jc w:val="both"/>
      </w:pPr>
      <w:r>
        <w:rPr>
          <w:rFonts w:ascii="Times New Roman"/>
          <w:b w:val="false"/>
          <w:i w:val="false"/>
          <w:color w:val="000000"/>
          <w:sz w:val="28"/>
        </w:rPr>
        <w:t xml:space="preserve">
      1) равенстве конкурсных ценовых предложений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являющихся казахстанскими производителями работ, услуг;</w:t>
      </w:r>
    </w:p>
    <w:bookmarkEnd w:id="334"/>
    <w:bookmarkStart w:name="z1144" w:id="335"/>
    <w:p>
      <w:pPr>
        <w:spacing w:after="0"/>
        <w:ind w:left="0"/>
        <w:jc w:val="both"/>
      </w:pPr>
      <w:r>
        <w:rPr>
          <w:rFonts w:ascii="Times New Roman"/>
          <w:b w:val="false"/>
          <w:i w:val="false"/>
          <w:color w:val="000000"/>
          <w:sz w:val="28"/>
        </w:rPr>
        <w:t>
      2) равенстве конкурсных ценовых предложений и процентного выражения обязательств по внутристрановой ценности в приобретаемых товарах, являющихся предметом открытого конкурса, предложенных потенциальными поставщиками открытого конкурса, являющихся казахстанскими производителями товаров;</w:t>
      </w:r>
    </w:p>
    <w:bookmarkEnd w:id="335"/>
    <w:bookmarkStart w:name="z1145" w:id="336"/>
    <w:p>
      <w:pPr>
        <w:spacing w:after="0"/>
        <w:ind w:left="0"/>
        <w:jc w:val="both"/>
      </w:pPr>
      <w:r>
        <w:rPr>
          <w:rFonts w:ascii="Times New Roman"/>
          <w:b w:val="false"/>
          <w:i w:val="false"/>
          <w:color w:val="000000"/>
          <w:sz w:val="28"/>
        </w:rPr>
        <w:t>
      3) равенстве конкурсных ценовых предложений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не являющихся казахстанскими производителями работ и услуг.</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37"/>
    <w:p>
      <w:pPr>
        <w:spacing w:after="0"/>
        <w:ind w:left="0"/>
        <w:jc w:val="both"/>
      </w:pPr>
      <w:r>
        <w:rPr>
          <w:rFonts w:ascii="Times New Roman"/>
          <w:b w:val="false"/>
          <w:i w:val="false"/>
          <w:color w:val="000000"/>
          <w:sz w:val="28"/>
        </w:rPr>
        <w:t>
      80. Открытый конкурс признается конкурсной комиссией несостоявшимся:</w:t>
      </w:r>
    </w:p>
    <w:bookmarkEnd w:id="337"/>
    <w:bookmarkStart w:name="z323" w:id="338"/>
    <w:p>
      <w:pPr>
        <w:spacing w:after="0"/>
        <w:ind w:left="0"/>
        <w:jc w:val="both"/>
      </w:pPr>
      <w:r>
        <w:rPr>
          <w:rFonts w:ascii="Times New Roman"/>
          <w:b w:val="false"/>
          <w:i w:val="false"/>
          <w:color w:val="000000"/>
          <w:sz w:val="28"/>
        </w:rPr>
        <w:t>
      1) в связи с отсутствием представленных конкурсных заявок;</w:t>
      </w:r>
    </w:p>
    <w:bookmarkEnd w:id="338"/>
    <w:bookmarkStart w:name="z324" w:id="339"/>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w:t>
      </w:r>
    </w:p>
    <w:bookmarkEnd w:id="339"/>
    <w:bookmarkStart w:name="z325" w:id="340"/>
    <w:p>
      <w:pPr>
        <w:spacing w:after="0"/>
        <w:ind w:left="0"/>
        <w:jc w:val="both"/>
      </w:pPr>
      <w:r>
        <w:rPr>
          <w:rFonts w:ascii="Times New Roman"/>
          <w:b w:val="false"/>
          <w:i w:val="false"/>
          <w:color w:val="000000"/>
          <w:sz w:val="28"/>
        </w:rPr>
        <w:t>
      81. Если открытый конкурс признан несостоявшимся, заказчик принимает одно из следующих решений:</w:t>
      </w:r>
    </w:p>
    <w:bookmarkEnd w:id="340"/>
    <w:p>
      <w:pPr>
        <w:spacing w:after="0"/>
        <w:ind w:left="0"/>
        <w:jc w:val="both"/>
      </w:pPr>
      <w:r>
        <w:rPr>
          <w:rFonts w:ascii="Times New Roman"/>
          <w:b w:val="false"/>
          <w:i w:val="false"/>
          <w:color w:val="000000"/>
          <w:sz w:val="28"/>
        </w:rPr>
        <w:t xml:space="preserve">
      1) о проведении повторного открытого конкурса. При этом процедуры приобретения ТРУ при проведении повторного открытого конкурса соответствуют процедурам проведения открытого конкурса, за исключением случаев, предусмотренных частью первой </w:t>
      </w:r>
      <w:r>
        <w:rPr>
          <w:rFonts w:ascii="Times New Roman"/>
          <w:b w:val="false"/>
          <w:i w:val="false"/>
          <w:color w:val="000000"/>
          <w:sz w:val="28"/>
        </w:rPr>
        <w:t>пункта 35</w:t>
      </w:r>
      <w:r>
        <w:rPr>
          <w:rFonts w:ascii="Times New Roman"/>
          <w:b w:val="false"/>
          <w:i w:val="false"/>
          <w:color w:val="000000"/>
          <w:sz w:val="28"/>
        </w:rPr>
        <w:t xml:space="preserve"> и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При этом количество проводимых повторных открытых конкурсов не ограничивается;</w:t>
      </w:r>
    </w:p>
    <w:p>
      <w:pPr>
        <w:spacing w:after="0"/>
        <w:ind w:left="0"/>
        <w:jc w:val="both"/>
      </w:pPr>
      <w:r>
        <w:rPr>
          <w:rFonts w:ascii="Times New Roman"/>
          <w:b w:val="false"/>
          <w:i w:val="false"/>
          <w:color w:val="000000"/>
          <w:sz w:val="28"/>
        </w:rPr>
        <w:t>
      2) о приобретении ТРУ способом из одного источника.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28" w:id="341"/>
    <w:p>
      <w:pPr>
        <w:spacing w:after="0"/>
        <w:ind w:left="0"/>
        <w:jc w:val="both"/>
      </w:pPr>
      <w:r>
        <w:rPr>
          <w:rFonts w:ascii="Times New Roman"/>
          <w:b w:val="false"/>
          <w:i w:val="false"/>
          <w:color w:val="000000"/>
          <w:sz w:val="28"/>
        </w:rPr>
        <w:t xml:space="preserve">
      82.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(системе) в виде протокола подведения итогов открытого конкурса по приобретению ТРУ, подписанного электронной цифровой подписью заказчика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1"/>
    <w:bookmarkStart w:name="z329" w:id="342"/>
    <w:p>
      <w:pPr>
        <w:spacing w:after="0"/>
        <w:ind w:left="0"/>
        <w:jc w:val="both"/>
      </w:pPr>
      <w:r>
        <w:rPr>
          <w:rFonts w:ascii="Times New Roman"/>
          <w:b w:val="false"/>
          <w:i w:val="false"/>
          <w:color w:val="000000"/>
          <w:sz w:val="28"/>
        </w:rPr>
        <w:t>
      83. Не позднее дня подписания и размещения в открытой части реестра (системе) протокола подведения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(при наличии требования документов), представленных им в составе конкурсной заявки, оригиналы или нотариально засвидетельствованные копии которых необходимо предоставить,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о приобретении ТРУ подписывает не первый руководитель) в адрес заказчика, указанного в конкурсной документации.</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343"/>
    <w:p>
      <w:pPr>
        <w:spacing w:after="0"/>
        <w:ind w:left="0"/>
        <w:jc w:val="left"/>
      </w:pPr>
      <w:r>
        <w:rPr>
          <w:rFonts w:ascii="Times New Roman"/>
          <w:b/>
          <w:i w:val="false"/>
          <w:color w:val="000000"/>
        </w:rPr>
        <w:t xml:space="preserve"> Глава 3. Порядок приобретения недропользователями и их подрядчиками ТРУ, используемых при проведении операций по добыче твердых полезных ископаемых, способом из одного источника</w:t>
      </w:r>
    </w:p>
    <w:bookmarkEnd w:id="343"/>
    <w:bookmarkStart w:name="z331" w:id="344"/>
    <w:p>
      <w:pPr>
        <w:spacing w:after="0"/>
        <w:ind w:left="0"/>
        <w:jc w:val="both"/>
      </w:pPr>
      <w:r>
        <w:rPr>
          <w:rFonts w:ascii="Times New Roman"/>
          <w:b w:val="false"/>
          <w:i w:val="false"/>
          <w:color w:val="000000"/>
          <w:sz w:val="28"/>
        </w:rPr>
        <w:t>
      84. Приобретение ТРУ способом из одного источника по итогам проведенного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проводится в случаях, когда:</w:t>
      </w:r>
    </w:p>
    <w:bookmarkEnd w:id="344"/>
    <w:bookmarkStart w:name="z709" w:id="345"/>
    <w:p>
      <w:pPr>
        <w:spacing w:after="0"/>
        <w:ind w:left="0"/>
        <w:jc w:val="both"/>
      </w:pPr>
      <w:r>
        <w:rPr>
          <w:rFonts w:ascii="Times New Roman"/>
          <w:b w:val="false"/>
          <w:i w:val="false"/>
          <w:color w:val="000000"/>
          <w:sz w:val="28"/>
        </w:rPr>
        <w:t>
      1) открытый конкурс, повторный открытый конкурс, открытый конкурс на понижение (электронные торги), повторный открытый конкурс на понижение (электронные торги) признан несостоявшимся:</w:t>
      </w:r>
    </w:p>
    <w:bookmarkEnd w:id="345"/>
    <w:bookmarkStart w:name="z710" w:id="346"/>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w:t>
      </w:r>
    </w:p>
    <w:bookmarkEnd w:id="346"/>
    <w:bookmarkStart w:name="z711" w:id="347"/>
    <w:p>
      <w:pPr>
        <w:spacing w:after="0"/>
        <w:ind w:left="0"/>
        <w:jc w:val="both"/>
      </w:pP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347"/>
    <w:bookmarkStart w:name="z712" w:id="348"/>
    <w:p>
      <w:pPr>
        <w:spacing w:after="0"/>
        <w:ind w:left="0"/>
        <w:jc w:val="both"/>
      </w:pPr>
      <w:r>
        <w:rPr>
          <w:rFonts w:ascii="Times New Roman"/>
          <w:b w:val="false"/>
          <w:i w:val="false"/>
          <w:color w:val="000000"/>
          <w:sz w:val="28"/>
        </w:rPr>
        <w:t>
      2) потенциальный поставщик определенный победителем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и (или) конкурсной заявки победителя,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w:t>
      </w:r>
    </w:p>
    <w:bookmarkEnd w:id="348"/>
    <w:bookmarkStart w:name="z713" w:id="349"/>
    <w:p>
      <w:pPr>
        <w:spacing w:after="0"/>
        <w:ind w:left="0"/>
        <w:jc w:val="both"/>
      </w:pPr>
      <w:r>
        <w:rPr>
          <w:rFonts w:ascii="Times New Roman"/>
          <w:b w:val="false"/>
          <w:i w:val="false"/>
          <w:color w:val="000000"/>
          <w:sz w:val="28"/>
        </w:rPr>
        <w:t>
      3) оригиналы или нотариально засвидетельствованные копии запрашиваемых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запрашиваемых документов не представлены;</w:t>
      </w:r>
    </w:p>
    <w:bookmarkEnd w:id="349"/>
    <w:bookmarkStart w:name="z714" w:id="350"/>
    <w:p>
      <w:pPr>
        <w:spacing w:after="0"/>
        <w:ind w:left="0"/>
        <w:jc w:val="both"/>
      </w:pPr>
      <w:r>
        <w:rPr>
          <w:rFonts w:ascii="Times New Roman"/>
          <w:b w:val="false"/>
          <w:i w:val="false"/>
          <w:color w:val="000000"/>
          <w:sz w:val="28"/>
        </w:rPr>
        <w:t>
      4) победитель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350"/>
    <w:bookmarkStart w:name="z715" w:id="351"/>
    <w:p>
      <w:pPr>
        <w:spacing w:after="0"/>
        <w:ind w:left="0"/>
        <w:jc w:val="both"/>
      </w:pPr>
      <w:r>
        <w:rPr>
          <w:rFonts w:ascii="Times New Roman"/>
          <w:b w:val="false"/>
          <w:i w:val="false"/>
          <w:color w:val="000000"/>
          <w:sz w:val="28"/>
        </w:rPr>
        <w:t>
      5) победитель и (или)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отказался от заключения договора о приобретении ТРУ.</w:t>
      </w:r>
    </w:p>
    <w:bookmarkEnd w:id="351"/>
    <w:bookmarkStart w:name="z716" w:id="352"/>
    <w:p>
      <w:pPr>
        <w:spacing w:after="0"/>
        <w:ind w:left="0"/>
        <w:jc w:val="both"/>
      </w:pPr>
      <w:r>
        <w:rPr>
          <w:rFonts w:ascii="Times New Roman"/>
          <w:b w:val="false"/>
          <w:i w:val="false"/>
          <w:color w:val="000000"/>
          <w:sz w:val="28"/>
        </w:rPr>
        <w:t>
      При этом к протоколу подведения итогов приобретения ТРУ способом из одного источника прикладывается электронная копия письма победителя и (или)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об отказе от заключения договора о приобретении ТРУ.</w:t>
      </w:r>
    </w:p>
    <w:bookmarkEnd w:id="352"/>
    <w:bookmarkStart w:name="z1378" w:id="353"/>
    <w:p>
      <w:pPr>
        <w:spacing w:after="0"/>
        <w:ind w:left="0"/>
        <w:jc w:val="both"/>
      </w:pPr>
      <w:r>
        <w:rPr>
          <w:rFonts w:ascii="Times New Roman"/>
          <w:b w:val="false"/>
          <w:i w:val="false"/>
          <w:color w:val="000000"/>
          <w:sz w:val="28"/>
        </w:rPr>
        <w:t>
      6) расторгнут договор о приобретении ТРУ по обоюдному согласию сторон в связи с неисполнением поставщиком обязательств. Договор по итогам закупа из одного источника заключается на невыполненный объем ТРУ по ранее расторгнутому договору на условиях, предусмотренных пунктом 86 настоящих Правил.</w:t>
      </w:r>
    </w:p>
    <w:bookmarkEnd w:id="353"/>
    <w:bookmarkStart w:name="z1379" w:id="354"/>
    <w:p>
      <w:pPr>
        <w:spacing w:after="0"/>
        <w:ind w:left="0"/>
        <w:jc w:val="both"/>
      </w:pPr>
      <w:r>
        <w:rPr>
          <w:rFonts w:ascii="Times New Roman"/>
          <w:b w:val="false"/>
          <w:i w:val="false"/>
          <w:color w:val="000000"/>
          <w:sz w:val="28"/>
        </w:rPr>
        <w:t>
      Договора о приобретении ТРУ заключается преимущественно со вторым потенциальным поставщиком, конкурсное ценовое предложение которого являлось наиболее предпочтительным после конкурсного ценового предложения победителя, по итогам ранее проведенных конкурсных процедур (при наличии и согласии).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55"/>
    <w:p>
      <w:pPr>
        <w:spacing w:after="0"/>
        <w:ind w:left="0"/>
        <w:jc w:val="both"/>
      </w:pPr>
      <w:r>
        <w:rPr>
          <w:rFonts w:ascii="Times New Roman"/>
          <w:b w:val="false"/>
          <w:i w:val="false"/>
          <w:color w:val="000000"/>
          <w:sz w:val="28"/>
        </w:rPr>
        <w:t>
      85. Приобретение ТРУ из одного источника осуществляется по следующему перечню:</w:t>
      </w:r>
    </w:p>
    <w:bookmarkEnd w:id="355"/>
    <w:bookmarkStart w:name="z1268" w:id="356"/>
    <w:p>
      <w:pPr>
        <w:spacing w:after="0"/>
        <w:ind w:left="0"/>
        <w:jc w:val="both"/>
      </w:pPr>
      <w:r>
        <w:rPr>
          <w:rFonts w:ascii="Times New Roman"/>
          <w:b w:val="false"/>
          <w:i w:val="false"/>
          <w:color w:val="000000"/>
          <w:sz w:val="28"/>
        </w:rPr>
        <w:t>
      1) при возникновении поломок, выхода из строя механизмов, агрегатов, расходных материалов в пути следования, требующих незамедлительного восстановления;</w:t>
      </w:r>
    </w:p>
    <w:bookmarkEnd w:id="356"/>
    <w:bookmarkStart w:name="z1269" w:id="357"/>
    <w:p>
      <w:pPr>
        <w:spacing w:after="0"/>
        <w:ind w:left="0"/>
        <w:jc w:val="both"/>
      </w:pPr>
      <w:r>
        <w:rPr>
          <w:rFonts w:ascii="Times New Roman"/>
          <w:b w:val="false"/>
          <w:i w:val="false"/>
          <w:color w:val="000000"/>
          <w:sz w:val="28"/>
        </w:rPr>
        <w:t>
      2) научно-исследовательские, научно-технические и опытно-конструкторские работы у казахстанских производителей работ (услуг);</w:t>
      </w:r>
    </w:p>
    <w:bookmarkEnd w:id="357"/>
    <w:bookmarkStart w:name="z1270" w:id="358"/>
    <w:p>
      <w:pPr>
        <w:spacing w:after="0"/>
        <w:ind w:left="0"/>
        <w:jc w:val="both"/>
      </w:pPr>
      <w:r>
        <w:rPr>
          <w:rFonts w:ascii="Times New Roman"/>
          <w:b w:val="false"/>
          <w:i w:val="false"/>
          <w:color w:val="000000"/>
          <w:sz w:val="28"/>
        </w:rPr>
        <w:t>
      3) ТРУ для локализации и ликвидации последствий чрезвычайных ситуаций, ликвидации аварий в течение двенадцати месяцев;</w:t>
      </w:r>
    </w:p>
    <w:bookmarkEnd w:id="358"/>
    <w:bookmarkStart w:name="z1271" w:id="359"/>
    <w:p>
      <w:pPr>
        <w:spacing w:after="0"/>
        <w:ind w:left="0"/>
        <w:jc w:val="both"/>
      </w:pPr>
      <w:r>
        <w:rPr>
          <w:rFonts w:ascii="Times New Roman"/>
          <w:b w:val="false"/>
          <w:i w:val="false"/>
          <w:color w:val="000000"/>
          <w:sz w:val="28"/>
        </w:rPr>
        <w:t>
      4) ТРУ при выходе из строя оборудования, механизмов, агрегатов, расходных материалов, выход из строя которых приведет к остановке производственного цикла;</w:t>
      </w:r>
    </w:p>
    <w:bookmarkEnd w:id="359"/>
    <w:bookmarkStart w:name="z1272" w:id="360"/>
    <w:p>
      <w:pPr>
        <w:spacing w:after="0"/>
        <w:ind w:left="0"/>
        <w:jc w:val="both"/>
      </w:pPr>
      <w:r>
        <w:rPr>
          <w:rFonts w:ascii="Times New Roman"/>
          <w:b w:val="false"/>
          <w:i w:val="false"/>
          <w:color w:val="000000"/>
          <w:sz w:val="28"/>
        </w:rPr>
        <w:t>
      5) ТРУ, являющиеся объектами интеллектуальной собственности, в том числе техническое сопровождение лицензионных программных продуктов, у лица, обладающего исключительными правами в отношении приобретаемых ТРУ или у лица, которому лицом, обладающим исключительными правами в отношении приобретаемых ТРУ, представлено право на продажу на территории Республики Казахстан приобретаемых ТРУ;</w:t>
      </w:r>
    </w:p>
    <w:bookmarkEnd w:id="360"/>
    <w:bookmarkStart w:name="z1273" w:id="361"/>
    <w:p>
      <w:pPr>
        <w:spacing w:after="0"/>
        <w:ind w:left="0"/>
        <w:jc w:val="both"/>
      </w:pPr>
      <w:r>
        <w:rPr>
          <w:rFonts w:ascii="Times New Roman"/>
          <w:b w:val="false"/>
          <w:i w:val="false"/>
          <w:color w:val="000000"/>
          <w:sz w:val="28"/>
        </w:rPr>
        <w:t>
      6) товары, произведенные в рамках офтейк-контрактов, заключенных в целях реализации государственных или правительственных программ, а также сопутствующие производству таких товаров, работы и услуги (шеф-монтажные, монтажные или пуско-наладочные работы) у производителей этих товаров.</w:t>
      </w:r>
    </w:p>
    <w:bookmarkEnd w:id="361"/>
    <w:bookmarkStart w:name="z1274" w:id="362"/>
    <w:p>
      <w:pPr>
        <w:spacing w:after="0"/>
        <w:ind w:left="0"/>
        <w:jc w:val="both"/>
      </w:pPr>
      <w:r>
        <w:rPr>
          <w:rFonts w:ascii="Times New Roman"/>
          <w:b w:val="false"/>
          <w:i w:val="false"/>
          <w:color w:val="000000"/>
          <w:sz w:val="28"/>
        </w:rPr>
        <w:t xml:space="preserve">
      При незаключении недропользователями офтейк-контрактов о приобретении товара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промышленной политике", не допускается закуп аналогичного товара в соответствии с настоящими Правилами;</w:t>
      </w:r>
    </w:p>
    <w:bookmarkEnd w:id="362"/>
    <w:bookmarkStart w:name="z1275" w:id="363"/>
    <w:p>
      <w:pPr>
        <w:spacing w:after="0"/>
        <w:ind w:left="0"/>
        <w:jc w:val="both"/>
      </w:pPr>
      <w:r>
        <w:rPr>
          <w:rFonts w:ascii="Times New Roman"/>
          <w:b w:val="false"/>
          <w:i w:val="false"/>
          <w:color w:val="000000"/>
          <w:sz w:val="28"/>
        </w:rPr>
        <w:t>
      7) работ по переработке, удалению, размещению, транспортировки 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bookmarkEnd w:id="363"/>
    <w:bookmarkStart w:name="z1276" w:id="364"/>
    <w:p>
      <w:pPr>
        <w:spacing w:after="0"/>
        <w:ind w:left="0"/>
        <w:jc w:val="both"/>
      </w:pPr>
      <w:r>
        <w:rPr>
          <w:rFonts w:ascii="Times New Roman"/>
          <w:b w:val="false"/>
          <w:i w:val="false"/>
          <w:color w:val="000000"/>
          <w:sz w:val="28"/>
        </w:rPr>
        <w:t>
      8) ТРУ у казахстанских производителей ТРУ, зарегистрированных в моногороде, где предприятие заказчика является градообразующим предприятием.</w:t>
      </w:r>
    </w:p>
    <w:bookmarkEnd w:id="364"/>
    <w:bookmarkStart w:name="z1277" w:id="365"/>
    <w:p>
      <w:pPr>
        <w:spacing w:after="0"/>
        <w:ind w:left="0"/>
        <w:jc w:val="both"/>
      </w:pPr>
      <w:r>
        <w:rPr>
          <w:rFonts w:ascii="Times New Roman"/>
          <w:b w:val="false"/>
          <w:i w:val="false"/>
          <w:color w:val="000000"/>
          <w:sz w:val="28"/>
        </w:rPr>
        <w:t>
      Местом поставки товара (выполнения работ, оказания услуг) является моногород либо территория в границах района, в котором находится месторождение заказчика, указанное в лицензии (контракте) на недропользование;</w:t>
      </w:r>
    </w:p>
    <w:bookmarkEnd w:id="365"/>
    <w:bookmarkStart w:name="z1278" w:id="366"/>
    <w:p>
      <w:pPr>
        <w:spacing w:after="0"/>
        <w:ind w:left="0"/>
        <w:jc w:val="both"/>
      </w:pPr>
      <w:r>
        <w:rPr>
          <w:rFonts w:ascii="Times New Roman"/>
          <w:b w:val="false"/>
          <w:i w:val="false"/>
          <w:color w:val="000000"/>
          <w:sz w:val="28"/>
        </w:rPr>
        <w:t>
      9) когда у заказчика, закупившего ранее товары, работы и услуги у какого-либо поставщика, возникает необходимость приобретения товары, работы и услуги у того же поставщика в связи с необходимостью сохранения гарантийных обязательств на ранее приобретенное оборудование;</w:t>
      </w:r>
    </w:p>
    <w:bookmarkEnd w:id="366"/>
    <w:bookmarkStart w:name="z1380" w:id="367"/>
    <w:p>
      <w:pPr>
        <w:spacing w:after="0"/>
        <w:ind w:left="0"/>
        <w:jc w:val="both"/>
      </w:pPr>
      <w:r>
        <w:rPr>
          <w:rFonts w:ascii="Times New Roman"/>
          <w:b w:val="false"/>
          <w:i w:val="false"/>
          <w:color w:val="000000"/>
          <w:sz w:val="28"/>
        </w:rPr>
        <w:t>
      9-1) оборудование и (или) транспортные средства у того же производителя или поставщика, находящегося с производителем в торгово-посреднических отношениях, при отсутствии производства однородного оборудования и (или) транспортных средств в Республике Казахстан;</w:t>
      </w:r>
    </w:p>
    <w:bookmarkEnd w:id="367"/>
    <w:bookmarkStart w:name="z1279" w:id="368"/>
    <w:p>
      <w:pPr>
        <w:spacing w:after="0"/>
        <w:ind w:left="0"/>
        <w:jc w:val="both"/>
      </w:pPr>
      <w:r>
        <w:rPr>
          <w:rFonts w:ascii="Times New Roman"/>
          <w:b w:val="false"/>
          <w:i w:val="false"/>
          <w:color w:val="000000"/>
          <w:sz w:val="28"/>
        </w:rPr>
        <w:t>
      10) товаров казахстанского происхождения при наличии экономической целесообразности для недропользователей.</w:t>
      </w:r>
    </w:p>
    <w:bookmarkEnd w:id="368"/>
    <w:bookmarkStart w:name="z1381" w:id="369"/>
    <w:p>
      <w:pPr>
        <w:spacing w:after="0"/>
        <w:ind w:left="0"/>
        <w:jc w:val="both"/>
      </w:pPr>
      <w:r>
        <w:rPr>
          <w:rFonts w:ascii="Times New Roman"/>
          <w:b w:val="false"/>
          <w:i w:val="false"/>
          <w:color w:val="000000"/>
          <w:sz w:val="28"/>
        </w:rPr>
        <w:t>
      Товары приобретаются на основании выписки из реестра казахстанских товаропроизводителей и (или) сертификата о происхождении товара формы "CT-KZ", и (или) индустриального сертификата, выданного Национальной палатой предпринимателей Республики Казахстан "Атамекен". Сертификат о происхождении товара формы "СТ-KZ" и индустриальный сертификат сохраняют свое действие до 1 января 2026 года.</w:t>
      </w:r>
    </w:p>
    <w:bookmarkEnd w:id="369"/>
    <w:bookmarkStart w:name="z1382" w:id="370"/>
    <w:p>
      <w:pPr>
        <w:spacing w:after="0"/>
        <w:ind w:left="0"/>
        <w:jc w:val="both"/>
      </w:pPr>
      <w:r>
        <w:rPr>
          <w:rFonts w:ascii="Times New Roman"/>
          <w:b w:val="false"/>
          <w:i w:val="false"/>
          <w:color w:val="000000"/>
          <w:sz w:val="28"/>
        </w:rPr>
        <w:t>
      При отсутствии выписки из реестра казахстанских товаропроизводителей или сертификата о происхождении товара формы "CT-KZ" договор о приобретении товара заключается на основании индустриального сертификата, выданного Национальной палатой предпринимателей Республики Казахстан "Атамекен", и гарантийного письма о представлении с поставкой товара выписки из реестра казахстанских товаропроизводителей или сертификата о происхождении товара формы "CT-KZ" с указанием прогнозной доли ВЦ. Сертификат о происхождении товара формы "СТ-KZ" и индустриальный сертификат сохраняют свое действие до 1 января 2026 года;</w:t>
      </w:r>
    </w:p>
    <w:bookmarkEnd w:id="370"/>
    <w:bookmarkStart w:name="z1282" w:id="371"/>
    <w:p>
      <w:pPr>
        <w:spacing w:after="0"/>
        <w:ind w:left="0"/>
        <w:jc w:val="both"/>
      </w:pPr>
      <w:r>
        <w:rPr>
          <w:rFonts w:ascii="Times New Roman"/>
          <w:b w:val="false"/>
          <w:i w:val="false"/>
          <w:color w:val="000000"/>
          <w:sz w:val="28"/>
        </w:rPr>
        <w:t>
      11) проектных, предпроектных работ за исключением предпроектных, проектных работ жилищных и административных зданий и сооружений;</w:t>
      </w:r>
    </w:p>
    <w:bookmarkEnd w:id="371"/>
    <w:bookmarkStart w:name="z1283" w:id="372"/>
    <w:p>
      <w:pPr>
        <w:spacing w:after="0"/>
        <w:ind w:left="0"/>
        <w:jc w:val="both"/>
      </w:pPr>
      <w:r>
        <w:rPr>
          <w:rFonts w:ascii="Times New Roman"/>
          <w:b w:val="false"/>
          <w:i w:val="false"/>
          <w:color w:val="000000"/>
          <w:sz w:val="28"/>
        </w:rPr>
        <w:t>
      12) ТРУ в целях выполнения постановлений или предписаний, вынесенных по результатам проведения должностным(-и) лицом (-ами) органов контроля и надзора контрольных или надзорных мероприятий в отношении заказчика;</w:t>
      </w:r>
    </w:p>
    <w:bookmarkEnd w:id="372"/>
    <w:bookmarkStart w:name="z1284" w:id="373"/>
    <w:p>
      <w:pPr>
        <w:spacing w:after="0"/>
        <w:ind w:left="0"/>
        <w:jc w:val="both"/>
      </w:pPr>
      <w:r>
        <w:rPr>
          <w:rFonts w:ascii="Times New Roman"/>
          <w:b w:val="false"/>
          <w:i w:val="false"/>
          <w:color w:val="000000"/>
          <w:sz w:val="28"/>
        </w:rPr>
        <w:t>
      13) ТРУ в период действия чрезвычайного положения в Республике Казахстан:</w:t>
      </w:r>
    </w:p>
    <w:bookmarkEnd w:id="373"/>
    <w:bookmarkStart w:name="z1383" w:id="374"/>
    <w:p>
      <w:pPr>
        <w:spacing w:after="0"/>
        <w:ind w:left="0"/>
        <w:jc w:val="both"/>
      </w:pPr>
      <w:r>
        <w:rPr>
          <w:rFonts w:ascii="Times New Roman"/>
          <w:b w:val="false"/>
          <w:i w:val="false"/>
          <w:color w:val="000000"/>
          <w:sz w:val="28"/>
        </w:rPr>
        <w:t>
      казахстанского происхождения, при условии предоставления выписки из реестра казахстанских товаропроизводителей или сертификата о происхождении товара формы "CT-KZ", или индустриального сертификата, выданного Национальной палатой предпринимателей Республики Казахстан "Атамекен", либо иностранного происхождения, при условии, что такие ТРУ не производятся на территории Республики Казахстан.</w:t>
      </w:r>
    </w:p>
    <w:bookmarkEnd w:id="374"/>
    <w:bookmarkStart w:name="z1384" w:id="375"/>
    <w:p>
      <w:pPr>
        <w:spacing w:after="0"/>
        <w:ind w:left="0"/>
        <w:jc w:val="both"/>
      </w:pPr>
      <w:r>
        <w:rPr>
          <w:rFonts w:ascii="Times New Roman"/>
          <w:b w:val="false"/>
          <w:i w:val="false"/>
          <w:color w:val="000000"/>
          <w:sz w:val="28"/>
        </w:rPr>
        <w:t>
      Сертификат о происхождении товара формы "СТ-KZ" и индустриальный сертификат сохраняют свое действие до 1 января 2026 года.</w:t>
      </w:r>
    </w:p>
    <w:bookmarkEnd w:id="375"/>
    <w:bookmarkStart w:name="z1385" w:id="376"/>
    <w:p>
      <w:pPr>
        <w:spacing w:after="0"/>
        <w:ind w:left="0"/>
        <w:jc w:val="both"/>
      </w:pPr>
      <w:r>
        <w:rPr>
          <w:rFonts w:ascii="Times New Roman"/>
          <w:b w:val="false"/>
          <w:i w:val="false"/>
          <w:color w:val="000000"/>
          <w:sz w:val="28"/>
        </w:rPr>
        <w:t>
      Настоящий подпункт применяется исключительно в целях недопущения остановки и снижения объемов производства, а также должного обеспечения безопасности работников, задействованных в производственных процессах;</w:t>
      </w:r>
    </w:p>
    <w:bookmarkEnd w:id="376"/>
    <w:bookmarkStart w:name="z1287" w:id="377"/>
    <w:p>
      <w:pPr>
        <w:spacing w:after="0"/>
        <w:ind w:left="0"/>
        <w:jc w:val="both"/>
      </w:pPr>
      <w:r>
        <w:rPr>
          <w:rFonts w:ascii="Times New Roman"/>
          <w:b w:val="false"/>
          <w:i w:val="false"/>
          <w:color w:val="000000"/>
          <w:sz w:val="28"/>
        </w:rPr>
        <w:t xml:space="preserve">
      14) ТРУ, необходимые для принятия незамедлительных мер по ремонту зданий и сооружений в связи с наличием угрозы для жизни или здоровья людей. </w:t>
      </w:r>
    </w:p>
    <w:bookmarkEnd w:id="377"/>
    <w:p>
      <w:pPr>
        <w:spacing w:after="0"/>
        <w:ind w:left="0"/>
        <w:jc w:val="both"/>
      </w:pPr>
      <w:r>
        <w:rPr>
          <w:rFonts w:ascii="Times New Roman"/>
          <w:b w:val="false"/>
          <w:i w:val="false"/>
          <w:color w:val="000000"/>
          <w:sz w:val="28"/>
        </w:rPr>
        <w:t>
      Для применения данного основания заказчик оформляет и утверждает акт технического осмотра зданий и (или) сооружений с приложением фотографий повреждений, создающие угрозы для жизни или здоровья людей;</w:t>
      </w:r>
    </w:p>
    <w:bookmarkStart w:name="z1386" w:id="378"/>
    <w:p>
      <w:pPr>
        <w:spacing w:after="0"/>
        <w:ind w:left="0"/>
        <w:jc w:val="both"/>
      </w:pPr>
      <w:r>
        <w:rPr>
          <w:rFonts w:ascii="Times New Roman"/>
          <w:b w:val="false"/>
          <w:i w:val="false"/>
          <w:color w:val="000000"/>
          <w:sz w:val="28"/>
        </w:rPr>
        <w:t xml:space="preserve">
      15) товары в рамках договора контрактных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w:t>
      </w:r>
    </w:p>
    <w:bookmarkEnd w:id="378"/>
    <w:bookmarkStart w:name="z1387" w:id="379"/>
    <w:p>
      <w:pPr>
        <w:spacing w:after="0"/>
        <w:ind w:left="0"/>
        <w:jc w:val="both"/>
      </w:pPr>
      <w:r>
        <w:rPr>
          <w:rFonts w:ascii="Times New Roman"/>
          <w:b w:val="false"/>
          <w:i w:val="false"/>
          <w:color w:val="000000"/>
          <w:sz w:val="28"/>
        </w:rPr>
        <w:t>
      16) запасные части (комплектующие) к определенной модели, типу, группе оборудования или транспортного средства, а также к узлам и агрегатам, установленным на этом оборудовании или транспортном средстве, у производителей либо у лиц, находящихся с этими производителями в торгово-посреднических отношениях.</w:t>
      </w:r>
    </w:p>
    <w:bookmarkEnd w:id="379"/>
    <w:bookmarkStart w:name="z1388" w:id="380"/>
    <w:p>
      <w:pPr>
        <w:spacing w:after="0"/>
        <w:ind w:left="0"/>
        <w:jc w:val="both"/>
      </w:pPr>
      <w:r>
        <w:rPr>
          <w:rFonts w:ascii="Times New Roman"/>
          <w:b w:val="false"/>
          <w:i w:val="false"/>
          <w:color w:val="000000"/>
          <w:sz w:val="28"/>
        </w:rPr>
        <w:t xml:space="preserve">
      Допускается приобретение одним лотом запасных частей (комплектующих) к определенной модели, типу, группе оборудования или транспортного средства, а также к узлам и агрегатам, установленным на этом оборудовании или транспортном средстве, с приложением списка запасных частей (комплектующих) к протоколу закуп из одного источника. </w:t>
      </w:r>
    </w:p>
    <w:bookmarkEnd w:id="380"/>
    <w:bookmarkStart w:name="z1389" w:id="381"/>
    <w:p>
      <w:pPr>
        <w:spacing w:after="0"/>
        <w:ind w:left="0"/>
        <w:jc w:val="both"/>
      </w:pPr>
      <w:r>
        <w:rPr>
          <w:rFonts w:ascii="Times New Roman"/>
          <w:b w:val="false"/>
          <w:i w:val="false"/>
          <w:color w:val="000000"/>
          <w:sz w:val="28"/>
        </w:rPr>
        <w:t>
      При наличии в технической документации на оборудование или транспортное средство условия о допустимости применения аналогов запасных частей (комплектующих) и наличия производителей данных запасных частей (комплектующих) в реестре казахстанских товаропроизводителей, запасные части (комплектующие) приобретаются отдельными лотами у казахстанских товаропроизводителей в соответствии с подпунктом 10) настоящего пункта Правил.</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(порядок введения в действие см. п.</w:t>
      </w:r>
      <w:r>
        <w:rPr>
          <w:rFonts w:ascii="Times New Roman"/>
          <w:b w:val="false"/>
          <w:i w:val="false"/>
          <w:color w:val="000000"/>
          <w:sz w:val="28"/>
        </w:rPr>
        <w:t>4</w:t>
      </w:r>
      <w:r>
        <w:rPr>
          <w:rFonts w:ascii="Times New Roman"/>
          <w:b w:val="false"/>
          <w:i w:val="false"/>
          <w:color w:val="ff0000"/>
          <w:sz w:val="28"/>
        </w:rPr>
        <w:t>).</w:t>
      </w:r>
      <w:r>
        <w:br/>
      </w:r>
      <w:r>
        <w:rPr>
          <w:rFonts w:ascii="Times New Roman"/>
          <w:b w:val="false"/>
          <w:i w:val="false"/>
          <w:color w:val="000000"/>
          <w:sz w:val="28"/>
        </w:rPr>
        <w:t>
</w:t>
      </w:r>
    </w:p>
    <w:bookmarkStart w:name="z349" w:id="382"/>
    <w:p>
      <w:pPr>
        <w:spacing w:after="0"/>
        <w:ind w:left="0"/>
        <w:jc w:val="both"/>
      </w:pPr>
      <w:r>
        <w:rPr>
          <w:rFonts w:ascii="Times New Roman"/>
          <w:b w:val="false"/>
          <w:i w:val="false"/>
          <w:color w:val="000000"/>
          <w:sz w:val="28"/>
        </w:rPr>
        <w:t>
      86. В случае приобретения ТРУ способом из одного источника в соответствии с пунктом 84 настоящих Правил, условия приобретения ТРУ должны соответствовать требованиям конкурсной документации несостоявшегося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50" w:id="383"/>
    <w:p>
      <w:pPr>
        <w:spacing w:after="0"/>
        <w:ind w:left="0"/>
        <w:jc w:val="both"/>
      </w:pPr>
      <w:r>
        <w:rPr>
          <w:rFonts w:ascii="Times New Roman"/>
          <w:b w:val="false"/>
          <w:i w:val="false"/>
          <w:color w:val="000000"/>
          <w:sz w:val="28"/>
        </w:rPr>
        <w:t>
      87. Если приобретение ТРУ в соответствии с подпунктами 1), 3) пункта 6 настоящих Правил осуществлено с нарушением настоящих Правил, не допускается приобретение ТРУ способом из одного источника в соответствии с пунктом 84 настоящих Правил.</w:t>
      </w:r>
    </w:p>
    <w:bookmarkEnd w:id="383"/>
    <w:bookmarkStart w:name="z351" w:id="384"/>
    <w:p>
      <w:pPr>
        <w:spacing w:after="0"/>
        <w:ind w:left="0"/>
        <w:jc w:val="both"/>
      </w:pPr>
      <w:r>
        <w:rPr>
          <w:rFonts w:ascii="Times New Roman"/>
          <w:b w:val="false"/>
          <w:i w:val="false"/>
          <w:color w:val="000000"/>
          <w:sz w:val="28"/>
        </w:rPr>
        <w:t>
      88. При приобретении ТРУ способом из одного источника, не являющихся однородными, допускаются организация и проведение заказчиком единого приобретения ТРУ указанным способом с обязательным разделением таких ТРУ в протоколе подведения итогов на лоты.</w:t>
      </w:r>
    </w:p>
    <w:bookmarkEnd w:id="384"/>
    <w:p>
      <w:pPr>
        <w:spacing w:after="0"/>
        <w:ind w:left="0"/>
        <w:jc w:val="both"/>
      </w:pPr>
      <w:r>
        <w:rPr>
          <w:rFonts w:ascii="Times New Roman"/>
          <w:b w:val="false"/>
          <w:i w:val="false"/>
          <w:color w:val="000000"/>
          <w:sz w:val="28"/>
        </w:rPr>
        <w:t>
      Приобретение нескольких видов однородных ТРУ способом из одного источника осуществляется одним лотом.</w:t>
      </w:r>
    </w:p>
    <w:p>
      <w:pPr>
        <w:spacing w:after="0"/>
        <w:ind w:left="0"/>
        <w:jc w:val="both"/>
      </w:pPr>
      <w:r>
        <w:rPr>
          <w:rFonts w:ascii="Times New Roman"/>
          <w:b w:val="false"/>
          <w:i w:val="false"/>
          <w:color w:val="000000"/>
          <w:sz w:val="28"/>
        </w:rPr>
        <w:t>
      Допускается приобретение в соответствии с пунктом 85 настоящих Правил запасных частей (комплектующих) к определенной модели оборудования, транспортного средства одним лотом.</w:t>
      </w:r>
    </w:p>
    <w:p>
      <w:pPr>
        <w:spacing w:after="0"/>
        <w:ind w:left="0"/>
        <w:jc w:val="both"/>
      </w:pPr>
      <w:r>
        <w:rPr>
          <w:rFonts w:ascii="Times New Roman"/>
          <w:b w:val="false"/>
          <w:i w:val="false"/>
          <w:color w:val="000000"/>
          <w:sz w:val="28"/>
        </w:rPr>
        <w:t>
      Приобретение способом из одного источника однородных товаров, работ или услуг в рамках нескольких лицензий (контрактов) на недропользование осуществляется заказчиком с обязательным указанием распределения объемов приобретаемых ТРУ по лицензиям (контрактам).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385"/>
    <w:p>
      <w:pPr>
        <w:spacing w:after="0"/>
        <w:ind w:left="0"/>
        <w:jc w:val="both"/>
      </w:pPr>
      <w:r>
        <w:rPr>
          <w:rFonts w:ascii="Times New Roman"/>
          <w:b w:val="false"/>
          <w:i w:val="false"/>
          <w:color w:val="000000"/>
          <w:sz w:val="28"/>
        </w:rPr>
        <w:t xml:space="preserve">
      89. Протокол подведения итогов приобретения ТРУ способом из одного источника формируется,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с указанием сведений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даты заключения договора.</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индустрии и инфраструктурного развития РК от 12.04.2023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386"/>
    <w:p>
      <w:pPr>
        <w:spacing w:after="0"/>
        <w:ind w:left="0"/>
        <w:jc w:val="left"/>
      </w:pPr>
      <w:r>
        <w:rPr>
          <w:rFonts w:ascii="Times New Roman"/>
          <w:b/>
          <w:i w:val="false"/>
          <w:color w:val="000000"/>
        </w:rPr>
        <w:t xml:space="preserve"> Глава 4. Порядок приобретения недропользователями и их подрядчиками ТРУ, используемых при проведении операций по добыче твердых полезных ископаемых, способом открытого конкурса на понижение (электронные торги)</w:t>
      </w:r>
    </w:p>
    <w:bookmarkEnd w:id="386"/>
    <w:bookmarkStart w:name="z357" w:id="387"/>
    <w:p>
      <w:pPr>
        <w:spacing w:after="0"/>
        <w:ind w:left="0"/>
        <w:jc w:val="both"/>
      </w:pPr>
      <w:r>
        <w:rPr>
          <w:rFonts w:ascii="Times New Roman"/>
          <w:b w:val="false"/>
          <w:i w:val="false"/>
          <w:color w:val="000000"/>
          <w:sz w:val="28"/>
        </w:rPr>
        <w:t>
      90. Процедуры приобретения ТРУ способом открытого конкурса на понижение (электронные торги), соответствуют процедурам открытого конкурса, за исключением процедур представления конкурсных ценовых предложений и определения победителя.</w:t>
      </w:r>
    </w:p>
    <w:bookmarkEnd w:id="387"/>
    <w:bookmarkStart w:name="z358" w:id="388"/>
    <w:p>
      <w:pPr>
        <w:spacing w:after="0"/>
        <w:ind w:left="0"/>
        <w:jc w:val="both"/>
      </w:pPr>
      <w:r>
        <w:rPr>
          <w:rFonts w:ascii="Times New Roman"/>
          <w:b w:val="false"/>
          <w:i w:val="false"/>
          <w:color w:val="000000"/>
          <w:sz w:val="28"/>
        </w:rPr>
        <w:t>
      91. Потенциальные поставщики, допущенные к участию в приобретении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bookmarkEnd w:id="388"/>
    <w:bookmarkStart w:name="z359" w:id="389"/>
    <w:p>
      <w:pPr>
        <w:spacing w:after="0"/>
        <w:ind w:left="0"/>
        <w:jc w:val="both"/>
      </w:pPr>
      <w:r>
        <w:rPr>
          <w:rFonts w:ascii="Times New Roman"/>
          <w:b w:val="false"/>
          <w:i w:val="false"/>
          <w:color w:val="000000"/>
          <w:sz w:val="28"/>
        </w:rPr>
        <w:t>
      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времени Нур-Султан с учетом требований, изложенных в последнем абзаце настоящего пункта.</w:t>
      </w:r>
    </w:p>
    <w:bookmarkEnd w:id="389"/>
    <w:p>
      <w:pPr>
        <w:spacing w:after="0"/>
        <w:ind w:left="0"/>
        <w:jc w:val="both"/>
      </w:pPr>
      <w:r>
        <w:rPr>
          <w:rFonts w:ascii="Times New Roman"/>
          <w:b w:val="false"/>
          <w:i w:val="false"/>
          <w:color w:val="000000"/>
          <w:sz w:val="28"/>
        </w:rPr>
        <w:t>
      Протокол рассмотрения конкурсных заявок способом открытого конкурса на понижение (электронные торги) размещается в открытой части реестра (системы) в рабочие дни с учетом времени, необходимого для проведения торгов, которые не выпадают или не прерываются выходными и (или) праздничными днями в соответствии с законодательством Республики Казахстан о праздниках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изменением, внесенным приказом Министра индустрии и инфраструктурного развития РК от 14.08.2019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1" w:id="390"/>
    <w:p>
      <w:pPr>
        <w:spacing w:after="0"/>
        <w:ind w:left="0"/>
        <w:jc w:val="both"/>
      </w:pPr>
      <w:r>
        <w:rPr>
          <w:rFonts w:ascii="Times New Roman"/>
          <w:b w:val="false"/>
          <w:i w:val="false"/>
          <w:color w:val="000000"/>
          <w:sz w:val="28"/>
        </w:rPr>
        <w:t>
      92. Количество представляемых потенциальным поставщиком конкурсных ценовых предложений не ограничено, потенциальный поставщик имеет возможность многократно изменить свое ценовое предложение в сторону уменьшения.</w:t>
      </w:r>
    </w:p>
    <w:bookmarkEnd w:id="390"/>
    <w:bookmarkStart w:name="z362" w:id="391"/>
    <w:p>
      <w:pPr>
        <w:spacing w:after="0"/>
        <w:ind w:left="0"/>
        <w:jc w:val="both"/>
      </w:pPr>
      <w:r>
        <w:rPr>
          <w:rFonts w:ascii="Times New Roman"/>
          <w:b w:val="false"/>
          <w:i w:val="false"/>
          <w:color w:val="000000"/>
          <w:sz w:val="28"/>
        </w:rPr>
        <w:t>
      93. Потенциальные поставщики открытого конкурса на понижение (электронные торги) имеют возможность видеть конкурсные ценовые предложения с учетом условной цены и количество участвующих в потенциальных поставщиков без указания их наименования.</w:t>
      </w:r>
    </w:p>
    <w:bookmarkEnd w:id="391"/>
    <w:bookmarkStart w:name="z363" w:id="392"/>
    <w:p>
      <w:pPr>
        <w:spacing w:after="0"/>
        <w:ind w:left="0"/>
        <w:jc w:val="both"/>
      </w:pPr>
      <w:r>
        <w:rPr>
          <w:rFonts w:ascii="Times New Roman"/>
          <w:b w:val="false"/>
          <w:i w:val="false"/>
          <w:color w:val="000000"/>
          <w:sz w:val="28"/>
        </w:rPr>
        <w:t>
      94.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p>
    <w:bookmarkEnd w:id="392"/>
    <w:bookmarkStart w:name="z364" w:id="393"/>
    <w:p>
      <w:pPr>
        <w:spacing w:after="0"/>
        <w:ind w:left="0"/>
        <w:jc w:val="both"/>
      </w:pPr>
      <w:r>
        <w:rPr>
          <w:rFonts w:ascii="Times New Roman"/>
          <w:b w:val="false"/>
          <w:i w:val="false"/>
          <w:color w:val="000000"/>
          <w:sz w:val="28"/>
        </w:rPr>
        <w:t xml:space="preserve">
      95. Оценка и сопоставление конкурсных ценовых предложений осуществляются в реестре (системе), и определяется победитель на основе самой низкой цены конкурсного ценового предложения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394"/>
    <w:p>
      <w:pPr>
        <w:spacing w:after="0"/>
        <w:ind w:left="0"/>
        <w:jc w:val="both"/>
      </w:pPr>
      <w:r>
        <w:rPr>
          <w:rFonts w:ascii="Times New Roman"/>
          <w:b w:val="false"/>
          <w:i w:val="false"/>
          <w:color w:val="000000"/>
          <w:sz w:val="28"/>
        </w:rPr>
        <w:t xml:space="preserve">
      96. При определении победителя приобретения ТРУ способом открытого конкурса на понижение (электронные торги), в случае равенства конкурсных ценовых предложений потенциальных поставщиков приобретения ТРУ, с учетом применения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w:t>
      </w:r>
      <w:r>
        <w:rPr>
          <w:rFonts w:ascii="Times New Roman"/>
          <w:b w:val="false"/>
          <w:i w:val="false"/>
          <w:color w:val="000000"/>
          <w:sz w:val="28"/>
        </w:rPr>
        <w:t>пунктом 29</w:t>
      </w:r>
      <w:r>
        <w:rPr>
          <w:rFonts w:ascii="Times New Roman"/>
          <w:b w:val="false"/>
          <w:i w:val="false"/>
          <w:color w:val="000000"/>
          <w:sz w:val="28"/>
        </w:rPr>
        <w:t xml:space="preserve"> статьи 278 Кодекса, предпочтение отдается казахстанскому производителю ТРУ.</w:t>
      </w:r>
    </w:p>
    <w:bookmarkEnd w:id="394"/>
    <w:bookmarkStart w:name="z366" w:id="395"/>
    <w:p>
      <w:pPr>
        <w:spacing w:after="0"/>
        <w:ind w:left="0"/>
        <w:jc w:val="both"/>
      </w:pPr>
      <w:r>
        <w:rPr>
          <w:rFonts w:ascii="Times New Roman"/>
          <w:b w:val="false"/>
          <w:i w:val="false"/>
          <w:color w:val="000000"/>
          <w:sz w:val="28"/>
        </w:rPr>
        <w:t>
      97. Победителем открытого конкурса на понижение (электронные торги) признается потенциальный поставщик, предложивший наибольший процент обязательств по внутристрановой ценности в приобретаемых ТРУ, являющихся предметом открытого конкурса на понижение (электронные торги) при:</w:t>
      </w:r>
    </w:p>
    <w:bookmarkEnd w:id="395"/>
    <w:bookmarkStart w:name="z1166" w:id="396"/>
    <w:p>
      <w:pPr>
        <w:spacing w:after="0"/>
        <w:ind w:left="0"/>
        <w:jc w:val="both"/>
      </w:pPr>
      <w:r>
        <w:rPr>
          <w:rFonts w:ascii="Times New Roman"/>
          <w:b w:val="false"/>
          <w:i w:val="false"/>
          <w:color w:val="000000"/>
          <w:sz w:val="28"/>
        </w:rPr>
        <w:t xml:space="preserve">
      1) равенстве конкурсных ценовых предложений потенциальных поставщиков открытого конкурса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Кодекса, являющихся казахстанскими производителями работ и услуг;</w:t>
      </w:r>
    </w:p>
    <w:bookmarkEnd w:id="396"/>
    <w:bookmarkStart w:name="z1167" w:id="397"/>
    <w:p>
      <w:pPr>
        <w:spacing w:after="0"/>
        <w:ind w:left="0"/>
        <w:jc w:val="both"/>
      </w:pPr>
      <w:r>
        <w:rPr>
          <w:rFonts w:ascii="Times New Roman"/>
          <w:b w:val="false"/>
          <w:i w:val="false"/>
          <w:color w:val="000000"/>
          <w:sz w:val="28"/>
        </w:rPr>
        <w:t>
      2) равенстве конкурсных ценовых предложений потенциальных поставщиков товаров, являющихся казахстанскими производителями товаров;</w:t>
      </w:r>
    </w:p>
    <w:bookmarkEnd w:id="397"/>
    <w:bookmarkStart w:name="z1168" w:id="398"/>
    <w:p>
      <w:pPr>
        <w:spacing w:after="0"/>
        <w:ind w:left="0"/>
        <w:jc w:val="both"/>
      </w:pPr>
      <w:r>
        <w:rPr>
          <w:rFonts w:ascii="Times New Roman"/>
          <w:b w:val="false"/>
          <w:i w:val="false"/>
          <w:color w:val="000000"/>
          <w:sz w:val="28"/>
        </w:rPr>
        <w:t>
      3) равенстве конкурсных ценовых предложений потенциальных поставщиков открытого конкурса, не являющихся казахстанскими производителями ТРУ.</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399"/>
    <w:p>
      <w:pPr>
        <w:spacing w:after="0"/>
        <w:ind w:left="0"/>
        <w:jc w:val="both"/>
      </w:pPr>
      <w:r>
        <w:rPr>
          <w:rFonts w:ascii="Times New Roman"/>
          <w:b w:val="false"/>
          <w:i w:val="false"/>
          <w:color w:val="000000"/>
          <w:sz w:val="28"/>
        </w:rPr>
        <w:t>
      98. Победителем открытого конкурса на понижение (электронные торги)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 при:</w:t>
      </w:r>
    </w:p>
    <w:bookmarkEnd w:id="399"/>
    <w:bookmarkStart w:name="z1170" w:id="400"/>
    <w:p>
      <w:pPr>
        <w:spacing w:after="0"/>
        <w:ind w:left="0"/>
        <w:jc w:val="both"/>
      </w:pPr>
      <w:r>
        <w:rPr>
          <w:rFonts w:ascii="Times New Roman"/>
          <w:b w:val="false"/>
          <w:i w:val="false"/>
          <w:color w:val="000000"/>
          <w:sz w:val="28"/>
        </w:rPr>
        <w:t xml:space="preserve">
      1) равенстве конкурсных ценовых предложений с учетом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213 и процентного выражения обязательств по внутристрановой ценности в приобретаемых работах и услугах, являющихся предметом открытого конкурса, предложенных потенциальными поставщиками открытого конкурса, являющихся казахстанскими работ, услуг;</w:t>
      </w:r>
    </w:p>
    <w:bookmarkEnd w:id="400"/>
    <w:bookmarkStart w:name="z1171" w:id="401"/>
    <w:p>
      <w:pPr>
        <w:spacing w:after="0"/>
        <w:ind w:left="0"/>
        <w:jc w:val="both"/>
      </w:pPr>
      <w:r>
        <w:rPr>
          <w:rFonts w:ascii="Times New Roman"/>
          <w:b w:val="false"/>
          <w:i w:val="false"/>
          <w:color w:val="000000"/>
          <w:sz w:val="28"/>
        </w:rPr>
        <w:t>
      2) равенстве конкурсных ценовых предложений и процентного выражения обязательств по внутристрановой ценности в приобретаемых товарах, являющихся предметом открытого конкурса, предложенных потенциальными поставщиками открытого конкурса, являющихся казахстанскими производителями товаров;</w:t>
      </w:r>
    </w:p>
    <w:bookmarkEnd w:id="401"/>
    <w:bookmarkStart w:name="z1172" w:id="402"/>
    <w:p>
      <w:pPr>
        <w:spacing w:after="0"/>
        <w:ind w:left="0"/>
        <w:jc w:val="both"/>
      </w:pPr>
      <w:r>
        <w:rPr>
          <w:rFonts w:ascii="Times New Roman"/>
          <w:b w:val="false"/>
          <w:i w:val="false"/>
          <w:color w:val="000000"/>
          <w:sz w:val="28"/>
        </w:rPr>
        <w:t>
      3) равенстве конкурсных ценовых предложений и процентного выражения обязательств по внутристрановой ценности в приобретаемых ТРУ, являющихся предметом открытого конкурса, предложенных потенциальными поставщиками открытого конкурса, не являющихся казахстанскими производителями ТРУ.</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03"/>
    <w:p>
      <w:pPr>
        <w:spacing w:after="0"/>
        <w:ind w:left="0"/>
        <w:jc w:val="both"/>
      </w:pPr>
      <w:r>
        <w:rPr>
          <w:rFonts w:ascii="Times New Roman"/>
          <w:b w:val="false"/>
          <w:i w:val="false"/>
          <w:color w:val="000000"/>
          <w:sz w:val="28"/>
        </w:rPr>
        <w:t>
      99. Открытый конкурс на понижение (электронные торги) признается конкурсной комиссией несостоявшимся:</w:t>
      </w:r>
    </w:p>
    <w:bookmarkEnd w:id="403"/>
    <w:p>
      <w:pPr>
        <w:spacing w:after="0"/>
        <w:ind w:left="0"/>
        <w:jc w:val="both"/>
      </w:pPr>
      <w:r>
        <w:rPr>
          <w:rFonts w:ascii="Times New Roman"/>
          <w:b w:val="false"/>
          <w:i w:val="false"/>
          <w:color w:val="000000"/>
          <w:sz w:val="28"/>
        </w:rPr>
        <w:t xml:space="preserve">
      1) в связи с отсутствием представленных конкурсных заявок или конкурсных ценовых предложений; </w:t>
      </w:r>
    </w:p>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на понижение (электронные торги).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404"/>
    <w:p>
      <w:pPr>
        <w:spacing w:after="0"/>
        <w:ind w:left="0"/>
        <w:jc w:val="both"/>
      </w:pPr>
      <w:r>
        <w:rPr>
          <w:rFonts w:ascii="Times New Roman"/>
          <w:b w:val="false"/>
          <w:i w:val="false"/>
          <w:color w:val="000000"/>
          <w:sz w:val="28"/>
        </w:rPr>
        <w:t>
      100. Если открытый конкурс на понижение (электронные торги) признан несостоявшимся, заказчик принимает одно из следующих решений:</w:t>
      </w:r>
    </w:p>
    <w:bookmarkEnd w:id="404"/>
    <w:p>
      <w:pPr>
        <w:spacing w:after="0"/>
        <w:ind w:left="0"/>
        <w:jc w:val="both"/>
      </w:pPr>
      <w:r>
        <w:rPr>
          <w:rFonts w:ascii="Times New Roman"/>
          <w:b w:val="false"/>
          <w:i w:val="false"/>
          <w:color w:val="000000"/>
          <w:sz w:val="28"/>
        </w:rPr>
        <w:t xml:space="preserve">
      1) о проведении повторного открытого конкурса на понижение (электронные торги). При этом процедуры приобретения ТРУ при проведении повторного открытого конкурса на понижение (электронные торги) соответствуют процедурам проведения открытого конкурса на понижение (электронные торги), за исключением случаев, предусмотренных частью первой </w:t>
      </w:r>
      <w:r>
        <w:rPr>
          <w:rFonts w:ascii="Times New Roman"/>
          <w:b w:val="false"/>
          <w:i w:val="false"/>
          <w:color w:val="000000"/>
          <w:sz w:val="28"/>
        </w:rPr>
        <w:t>пункта 35</w:t>
      </w:r>
      <w:r>
        <w:rPr>
          <w:rFonts w:ascii="Times New Roman"/>
          <w:b w:val="false"/>
          <w:i w:val="false"/>
          <w:color w:val="000000"/>
          <w:sz w:val="28"/>
        </w:rPr>
        <w:t xml:space="preserve"> и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При этом количество проводимых повторных открытых конкурсов на понижение (электронные торги) не ограничивается;</w:t>
      </w:r>
    </w:p>
    <w:p>
      <w:pPr>
        <w:spacing w:after="0"/>
        <w:ind w:left="0"/>
        <w:jc w:val="both"/>
      </w:pPr>
      <w:r>
        <w:rPr>
          <w:rFonts w:ascii="Times New Roman"/>
          <w:b w:val="false"/>
          <w:i w:val="false"/>
          <w:color w:val="000000"/>
          <w:sz w:val="28"/>
        </w:rPr>
        <w:t>
      2) о приобретении ТРУ способом из одного источника.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380" w:id="405"/>
    <w:p>
      <w:pPr>
        <w:spacing w:after="0"/>
        <w:ind w:left="0"/>
        <w:jc w:val="both"/>
      </w:pPr>
      <w:r>
        <w:rPr>
          <w:rFonts w:ascii="Times New Roman"/>
          <w:b w:val="false"/>
          <w:i w:val="false"/>
          <w:color w:val="000000"/>
          <w:sz w:val="28"/>
        </w:rPr>
        <w:t>
      101. По итогам приобретения ТРУ способом открытого конкурса на понижение (электронные торги), в открытой части реестра (системы) формируется протокол подведения итогов приобретения ТРУ способом открытого конкурса на понижение (электронные торги), в котором указываются сведения по форме, согласно приложению 6 к настоящим Правилам.</w:t>
      </w:r>
    </w:p>
    <w:bookmarkEnd w:id="405"/>
    <w:bookmarkStart w:name="z381" w:id="406"/>
    <w:p>
      <w:pPr>
        <w:spacing w:after="0"/>
        <w:ind w:left="0"/>
        <w:jc w:val="both"/>
      </w:pPr>
      <w:r>
        <w:rPr>
          <w:rFonts w:ascii="Times New Roman"/>
          <w:b w:val="false"/>
          <w:i w:val="false"/>
          <w:color w:val="000000"/>
          <w:sz w:val="28"/>
        </w:rPr>
        <w:t>
      102. Решение по итогам оценки и сопоставления конкурсных ценовых предложений не позднее последнего дня представления конкурсных ценовых предложений формируется и публикуется в открытой части реестра (системе)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w:t>
      </w:r>
    </w:p>
    <w:bookmarkEnd w:id="406"/>
    <w:p>
      <w:pPr>
        <w:spacing w:after="0"/>
        <w:ind w:left="0"/>
        <w:jc w:val="both"/>
      </w:pPr>
      <w:r>
        <w:rPr>
          <w:rFonts w:ascii="Times New Roman"/>
          <w:b w:val="false"/>
          <w:i w:val="false"/>
          <w:color w:val="000000"/>
          <w:sz w:val="28"/>
        </w:rPr>
        <w:t>
      Не позднее дня подписания и размещения в открытой части реестра (системе) протокола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(при наличии требования),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адрес заказчика, указанного в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407"/>
    <w:p>
      <w:pPr>
        <w:spacing w:after="0"/>
        <w:ind w:left="0"/>
        <w:jc w:val="left"/>
      </w:pPr>
      <w:r>
        <w:rPr>
          <w:rFonts w:ascii="Times New Roman"/>
          <w:b/>
          <w:i w:val="false"/>
          <w:color w:val="000000"/>
        </w:rPr>
        <w:t xml:space="preserve"> Глава 5. Порядок приобретения недропользователями и их подрядчиками товаров, используемых при проведении операций по добыче твердых полезных ископаемых, на товарных биржах</w:t>
      </w:r>
    </w:p>
    <w:bookmarkEnd w:id="407"/>
    <w:bookmarkStart w:name="z384" w:id="408"/>
    <w:p>
      <w:pPr>
        <w:spacing w:after="0"/>
        <w:ind w:left="0"/>
        <w:jc w:val="both"/>
      </w:pPr>
      <w:r>
        <w:rPr>
          <w:rFonts w:ascii="Times New Roman"/>
          <w:b w:val="false"/>
          <w:i w:val="false"/>
          <w:color w:val="000000"/>
          <w:sz w:val="28"/>
        </w:rPr>
        <w:t>
      103. Приобретение недропользователями и их подрядчиками товаров, используемых при проведении операций по добыче твердых полезных ископаемых, на товарных биржах осуществляется в соответствии с законодательством Республики Казахстан о товарных биржах.</w:t>
      </w:r>
    </w:p>
    <w:bookmarkEnd w:id="408"/>
    <w:bookmarkStart w:name="z385" w:id="409"/>
    <w:p>
      <w:pPr>
        <w:spacing w:after="0"/>
        <w:ind w:left="0"/>
        <w:jc w:val="left"/>
      </w:pPr>
      <w:r>
        <w:rPr>
          <w:rFonts w:ascii="Times New Roman"/>
          <w:b/>
          <w:i w:val="false"/>
          <w:color w:val="000000"/>
        </w:rPr>
        <w:t xml:space="preserve"> Глава 6. Обеспечение исполнения договора о приобретении ТРУ</w:t>
      </w:r>
    </w:p>
    <w:bookmarkEnd w:id="409"/>
    <w:bookmarkStart w:name="z386" w:id="410"/>
    <w:p>
      <w:pPr>
        <w:spacing w:after="0"/>
        <w:ind w:left="0"/>
        <w:jc w:val="both"/>
      </w:pPr>
      <w:r>
        <w:rPr>
          <w:rFonts w:ascii="Times New Roman"/>
          <w:b w:val="false"/>
          <w:i w:val="false"/>
          <w:color w:val="000000"/>
          <w:sz w:val="28"/>
        </w:rPr>
        <w:t>
      104. Обеспечение исполнения договора о приобретении ТРУ вносится победителем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приобретении ТРУ.</w:t>
      </w:r>
    </w:p>
    <w:bookmarkEnd w:id="410"/>
    <w:bookmarkStart w:name="z387" w:id="411"/>
    <w:p>
      <w:pPr>
        <w:spacing w:after="0"/>
        <w:ind w:left="0"/>
        <w:jc w:val="both"/>
      </w:pP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приобретении ТРУ.</w:t>
      </w:r>
    </w:p>
    <w:bookmarkEnd w:id="411"/>
    <w:bookmarkStart w:name="z388" w:id="412"/>
    <w:p>
      <w:pPr>
        <w:spacing w:after="0"/>
        <w:ind w:left="0"/>
        <w:jc w:val="both"/>
      </w:pPr>
      <w:r>
        <w:rPr>
          <w:rFonts w:ascii="Times New Roman"/>
          <w:b w:val="false"/>
          <w:i w:val="false"/>
          <w:color w:val="000000"/>
          <w:sz w:val="28"/>
        </w:rPr>
        <w:t>
      105. Не допускается установление заказчиком размера обеспечения исполнения договора о приобретении ТРУ более трех процентов от суммы этого договора.</w:t>
      </w:r>
    </w:p>
    <w:bookmarkEnd w:id="412"/>
    <w:bookmarkStart w:name="z389" w:id="413"/>
    <w:p>
      <w:pPr>
        <w:spacing w:after="0"/>
        <w:ind w:left="0"/>
        <w:jc w:val="both"/>
      </w:pPr>
      <w:r>
        <w:rPr>
          <w:rFonts w:ascii="Times New Roman"/>
          <w:b w:val="false"/>
          <w:i w:val="false"/>
          <w:color w:val="000000"/>
          <w:sz w:val="28"/>
        </w:rPr>
        <w:t>
      106. Обеспечения исполнения договора о приобретении ТРУ вносится одним из следующих способов:</w:t>
      </w:r>
    </w:p>
    <w:bookmarkEnd w:id="413"/>
    <w:bookmarkStart w:name="z390" w:id="41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414"/>
    <w:bookmarkStart w:name="z391" w:id="415"/>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bookmarkEnd w:id="415"/>
    <w:bookmarkStart w:name="z392" w:id="416"/>
    <w:p>
      <w:pPr>
        <w:spacing w:after="0"/>
        <w:ind w:left="0"/>
        <w:jc w:val="both"/>
      </w:pPr>
      <w:r>
        <w:rPr>
          <w:rFonts w:ascii="Times New Roman"/>
          <w:b w:val="false"/>
          <w:i w:val="false"/>
          <w:color w:val="000000"/>
          <w:sz w:val="28"/>
        </w:rPr>
        <w:t>
      Право выбора способа внесения обеспечения исполнения договора о приобретении ТРУ осуществляется поставщиком ТРУ.</w:t>
      </w:r>
    </w:p>
    <w:bookmarkEnd w:id="416"/>
    <w:bookmarkStart w:name="z393" w:id="417"/>
    <w:p>
      <w:pPr>
        <w:spacing w:after="0"/>
        <w:ind w:left="0"/>
        <w:jc w:val="both"/>
      </w:pPr>
      <w:r>
        <w:rPr>
          <w:rFonts w:ascii="Times New Roman"/>
          <w:b w:val="false"/>
          <w:i w:val="false"/>
          <w:color w:val="000000"/>
          <w:sz w:val="28"/>
        </w:rPr>
        <w:t>
      107.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приобретении ТРУ.</w:t>
      </w:r>
    </w:p>
    <w:bookmarkEnd w:id="417"/>
    <w:bookmarkStart w:name="z394" w:id="418"/>
    <w:p>
      <w:pPr>
        <w:spacing w:after="0"/>
        <w:ind w:left="0"/>
        <w:jc w:val="both"/>
      </w:pPr>
      <w:r>
        <w:rPr>
          <w:rFonts w:ascii="Times New Roman"/>
          <w:b w:val="false"/>
          <w:i w:val="false"/>
          <w:color w:val="000000"/>
          <w:sz w:val="28"/>
        </w:rPr>
        <w:t>
      108. Не допускается использование заказчиком гарантийного денежного взноса, внесенного поставщиком до полного исполнения обязательств по договору о приобретении ТРУ.</w:t>
      </w:r>
    </w:p>
    <w:bookmarkEnd w:id="418"/>
    <w:bookmarkStart w:name="z395" w:id="419"/>
    <w:p>
      <w:pPr>
        <w:spacing w:after="0"/>
        <w:ind w:left="0"/>
        <w:jc w:val="both"/>
      </w:pPr>
      <w:r>
        <w:rPr>
          <w:rFonts w:ascii="Times New Roman"/>
          <w:b w:val="false"/>
          <w:i w:val="false"/>
          <w:color w:val="000000"/>
          <w:sz w:val="28"/>
        </w:rPr>
        <w:t>
      109. Положения, предусмотренные настоящей главой настоящих Правил, о внесении обеспечения исполнения договора о приобретении ТРУ не распространяется на общественные организации инвалидов.</w:t>
      </w:r>
    </w:p>
    <w:bookmarkEnd w:id="419"/>
    <w:bookmarkStart w:name="z396" w:id="420"/>
    <w:p>
      <w:pPr>
        <w:spacing w:after="0"/>
        <w:ind w:left="0"/>
        <w:jc w:val="both"/>
      </w:pPr>
      <w:r>
        <w:rPr>
          <w:rFonts w:ascii="Times New Roman"/>
          <w:b w:val="false"/>
          <w:i w:val="false"/>
          <w:color w:val="000000"/>
          <w:sz w:val="28"/>
        </w:rPr>
        <w:t>
      110. Обеспечение исполнения договора о приобретении ТРУ не возвращается заказчиком, в случае, если поставщик не исполнил свои обязательства по заключенному с ним договору о приобретении ТРУ.</w:t>
      </w:r>
    </w:p>
    <w:bookmarkEnd w:id="420"/>
    <w:bookmarkStart w:name="z397" w:id="421"/>
    <w:p>
      <w:pPr>
        <w:spacing w:after="0"/>
        <w:ind w:left="0"/>
        <w:jc w:val="both"/>
      </w:pPr>
      <w:r>
        <w:rPr>
          <w:rFonts w:ascii="Times New Roman"/>
          <w:b w:val="false"/>
          <w:i w:val="false"/>
          <w:color w:val="000000"/>
          <w:sz w:val="28"/>
        </w:rPr>
        <w:t>
      111.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о приобретении ТРУ суммы неустойки, предусмотренных договором.</w:t>
      </w:r>
    </w:p>
    <w:bookmarkEnd w:id="421"/>
    <w:bookmarkStart w:name="z398" w:id="422"/>
    <w:p>
      <w:pPr>
        <w:spacing w:after="0"/>
        <w:ind w:left="0"/>
        <w:jc w:val="both"/>
      </w:pPr>
      <w:r>
        <w:rPr>
          <w:rFonts w:ascii="Times New Roman"/>
          <w:b w:val="false"/>
          <w:i w:val="false"/>
          <w:color w:val="000000"/>
          <w:sz w:val="28"/>
        </w:rPr>
        <w:t>
      Оставшаяся сумма обеспечения исполнения договора о приобретении ТРУ возвращается поставщику в течение десяти рабочих дней с даты подписания актов приема-передачи ТРУ, предусмотренных договором о приобретении ТРУ.</w:t>
      </w:r>
    </w:p>
    <w:bookmarkEnd w:id="422"/>
    <w:bookmarkStart w:name="z399" w:id="423"/>
    <w:p>
      <w:pPr>
        <w:spacing w:after="0"/>
        <w:ind w:left="0"/>
        <w:jc w:val="both"/>
      </w:pPr>
      <w:r>
        <w:rPr>
          <w:rFonts w:ascii="Times New Roman"/>
          <w:b w:val="false"/>
          <w:i w:val="false"/>
          <w:color w:val="000000"/>
          <w:sz w:val="28"/>
        </w:rPr>
        <w:t>
      112. Заказчик возвращает поставщику внесенное им обеспечение исполнения договора о приобретении ТРУ в течение трех рабочих дней, в случае, если он своевременно, полно и надлежащим образом исполнил свои обязательства по заключенному с ним договору о приобретении ТРУ.</w:t>
      </w:r>
    </w:p>
    <w:bookmarkEnd w:id="423"/>
    <w:bookmarkStart w:name="z400" w:id="424"/>
    <w:p>
      <w:pPr>
        <w:spacing w:after="0"/>
        <w:ind w:left="0"/>
        <w:jc w:val="left"/>
      </w:pPr>
      <w:r>
        <w:rPr>
          <w:rFonts w:ascii="Times New Roman"/>
          <w:b/>
          <w:i w:val="false"/>
          <w:color w:val="000000"/>
        </w:rPr>
        <w:t xml:space="preserve"> Глава 7. Договор о приобретении товаров, работ и услуг, используемых при проведении операций по добыче твердых полезных ископаемых</w:t>
      </w:r>
    </w:p>
    <w:bookmarkEnd w:id="424"/>
    <w:bookmarkStart w:name="z401" w:id="425"/>
    <w:p>
      <w:pPr>
        <w:spacing w:after="0"/>
        <w:ind w:left="0"/>
        <w:jc w:val="both"/>
      </w:pPr>
      <w:r>
        <w:rPr>
          <w:rFonts w:ascii="Times New Roman"/>
          <w:b w:val="false"/>
          <w:i w:val="false"/>
          <w:color w:val="000000"/>
          <w:sz w:val="28"/>
        </w:rPr>
        <w:t xml:space="preserve">
      113. При приобретении ТРУ способами, указанными в подпунктах 1), 3) пункта 6 и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договор о приобретении ТРУ заключается в соответствии с содержащимся в конкурсной документации проектом договора о приобретении ТРУ и конкурсной заявкой победителя.</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426"/>
    <w:p>
      <w:pPr>
        <w:spacing w:after="0"/>
        <w:ind w:left="0"/>
        <w:jc w:val="both"/>
      </w:pPr>
      <w:r>
        <w:rPr>
          <w:rFonts w:ascii="Times New Roman"/>
          <w:b w:val="false"/>
          <w:i w:val="false"/>
          <w:color w:val="000000"/>
          <w:sz w:val="28"/>
        </w:rPr>
        <w:t>
      114. Договор о приобретении ТРУ должен содержать цену, предложенную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с начислением к ней НДС, за исключением случаев, когда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в редакции приказа Министра индустрии и инфраструктурного развития РК от 11.04.2019 </w:t>
      </w:r>
      <w:r>
        <w:rPr>
          <w:rFonts w:ascii="Times New Roman"/>
          <w:b w:val="false"/>
          <w:i w:val="false"/>
          <w:color w:val="000000"/>
          <w:sz w:val="28"/>
        </w:rPr>
        <w:t>№ 209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403" w:id="427"/>
    <w:p>
      <w:pPr>
        <w:spacing w:after="0"/>
        <w:ind w:left="0"/>
        <w:jc w:val="both"/>
      </w:pPr>
      <w:r>
        <w:rPr>
          <w:rFonts w:ascii="Times New Roman"/>
          <w:b w:val="false"/>
          <w:i w:val="false"/>
          <w:color w:val="000000"/>
          <w:sz w:val="28"/>
        </w:rPr>
        <w:t>
      115.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подписывает и представляет в адрес заказчика, указанного в конкурсной документации, договор о приобретении ТРУ с приложением оригиналов или нотариально засвидетельствованных копий запрашиваемых документов, представленных победителем в составе конкурсной заявки,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течение десяти рабочих дней с даты подписания протокола подведения итогов, в порядке определенном пунктами 82, 101 настоящих Правил.</w:t>
      </w:r>
    </w:p>
    <w:bookmarkEnd w:id="427"/>
    <w:bookmarkStart w:name="z736" w:id="428"/>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пунктами 41, 42 настоящих Правил и не указанные в уведомлении, направленном на электронный адрес победителя, не представляются потенциальным поставщиком для прохождения процедуры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w:t>
      </w:r>
    </w:p>
    <w:bookmarkEnd w:id="428"/>
    <w:bookmarkStart w:name="z737" w:id="429"/>
    <w:p>
      <w:pPr>
        <w:spacing w:after="0"/>
        <w:ind w:left="0"/>
        <w:jc w:val="both"/>
      </w:pPr>
      <w:r>
        <w:rPr>
          <w:rFonts w:ascii="Times New Roman"/>
          <w:b w:val="false"/>
          <w:i w:val="false"/>
          <w:color w:val="000000"/>
          <w:sz w:val="28"/>
        </w:rPr>
        <w:t>
      Для прохождения процедуры сверки представляется оригинал (подлинник) либо нотариально засвидетельствованная копия такого документа, представленные в составе конкурсной заявки в виде электронных копий оригиналов (подлинников) документов.</w:t>
      </w:r>
    </w:p>
    <w:bookmarkEnd w:id="429"/>
    <w:bookmarkStart w:name="z738" w:id="430"/>
    <w:p>
      <w:pPr>
        <w:spacing w:after="0"/>
        <w:ind w:left="0"/>
        <w:jc w:val="both"/>
      </w:pPr>
      <w:r>
        <w:rPr>
          <w:rFonts w:ascii="Times New Roman"/>
          <w:b w:val="false"/>
          <w:i w:val="false"/>
          <w:color w:val="000000"/>
          <w:sz w:val="28"/>
        </w:rPr>
        <w:t>
      Заказчик не возвращает документы, представленные потенциальным поставщикам для прохождения процедуры сверки.</w:t>
      </w:r>
    </w:p>
    <w:bookmarkEnd w:id="430"/>
    <w:bookmarkStart w:name="z739" w:id="431"/>
    <w:p>
      <w:pPr>
        <w:spacing w:after="0"/>
        <w:ind w:left="0"/>
        <w:jc w:val="both"/>
      </w:pPr>
      <w:r>
        <w:rPr>
          <w:rFonts w:ascii="Times New Roman"/>
          <w:b w:val="false"/>
          <w:i w:val="false"/>
          <w:color w:val="000000"/>
          <w:sz w:val="28"/>
        </w:rPr>
        <w:t>
      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потенциальный поставщик, определенный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431"/>
    <w:bookmarkStart w:name="z740" w:id="432"/>
    <w:p>
      <w:pPr>
        <w:spacing w:after="0"/>
        <w:ind w:left="0"/>
        <w:jc w:val="both"/>
      </w:pPr>
      <w:r>
        <w:rPr>
          <w:rFonts w:ascii="Times New Roman"/>
          <w:b w:val="false"/>
          <w:i w:val="false"/>
          <w:color w:val="000000"/>
          <w:sz w:val="28"/>
        </w:rPr>
        <w:t>
      положения договора о приобретении ТРУ не соответствуют условиям проекта договора о приобретении ТРУ и (или) конкурсной заявки победителя;</w:t>
      </w:r>
    </w:p>
    <w:bookmarkEnd w:id="432"/>
    <w:bookmarkStart w:name="z741" w:id="433"/>
    <w:p>
      <w:pPr>
        <w:spacing w:after="0"/>
        <w:ind w:left="0"/>
        <w:jc w:val="both"/>
      </w:pPr>
      <w:r>
        <w:rPr>
          <w:rFonts w:ascii="Times New Roman"/>
          <w:b w:val="false"/>
          <w:i w:val="false"/>
          <w:color w:val="000000"/>
          <w:sz w:val="28"/>
        </w:rPr>
        <w:t>
      представил запрашиваемые заказчиком оригиналы или нотариально засвидетельствованные копии документов, прилагаемые к договору о приобретении, ТРУ не прошедшие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документов не представлены;</w:t>
      </w:r>
    </w:p>
    <w:bookmarkEnd w:id="433"/>
    <w:bookmarkStart w:name="z742" w:id="434"/>
    <w:p>
      <w:pPr>
        <w:spacing w:after="0"/>
        <w:ind w:left="0"/>
        <w:jc w:val="both"/>
      </w:pPr>
      <w:r>
        <w:rPr>
          <w:rFonts w:ascii="Times New Roman"/>
          <w:b w:val="false"/>
          <w:i w:val="false"/>
          <w:color w:val="000000"/>
          <w:sz w:val="28"/>
        </w:rPr>
        <w:t>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исполнения договора предусмотрено конкурсной документацией).</w:t>
      </w:r>
    </w:p>
    <w:bookmarkEnd w:id="434"/>
    <w:bookmarkStart w:name="z743" w:id="435"/>
    <w:p>
      <w:pPr>
        <w:spacing w:after="0"/>
        <w:ind w:left="0"/>
        <w:jc w:val="both"/>
      </w:pPr>
      <w:r>
        <w:rPr>
          <w:rFonts w:ascii="Times New Roman"/>
          <w:b w:val="false"/>
          <w:i w:val="false"/>
          <w:color w:val="000000"/>
          <w:sz w:val="28"/>
        </w:rPr>
        <w:t>
      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победителем не представлен договор о приобретении ТРУ в установленный уведомлением срок.</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36"/>
    <w:p>
      <w:pPr>
        <w:spacing w:after="0"/>
        <w:ind w:left="0"/>
        <w:jc w:val="both"/>
      </w:pPr>
      <w:r>
        <w:rPr>
          <w:rFonts w:ascii="Times New Roman"/>
          <w:b w:val="false"/>
          <w:i w:val="false"/>
          <w:color w:val="000000"/>
          <w:sz w:val="28"/>
        </w:rPr>
        <w:t xml:space="preserve">
      116. Уведомление заказчика, содержащее отказ от заключения (исполнения) договора, является основанием для заключения договора о приобретении ТРУ со вторым потенциальным поставщиком, конкурсное ценовое предложение которого является наиболее предпочтительным после конкурсного ценового предложения победителя в порядке, предусмотренном пунктом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настоящих Правил.</w:t>
      </w:r>
    </w:p>
    <w:bookmarkEnd w:id="436"/>
    <w:bookmarkStart w:name="z410" w:id="437"/>
    <w:p>
      <w:pPr>
        <w:spacing w:after="0"/>
        <w:ind w:left="0"/>
        <w:jc w:val="both"/>
      </w:pPr>
      <w:r>
        <w:rPr>
          <w:rFonts w:ascii="Times New Roman"/>
          <w:b w:val="false"/>
          <w:i w:val="false"/>
          <w:color w:val="000000"/>
          <w:sz w:val="28"/>
        </w:rPr>
        <w:t>
      117. Договор о приобретении ТРУ способом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заключается в сроки, указанные в объявлении, но не ранее десяти рабочих дней с даты подписания протокола об итогах. По соглашению сторон срок, указанный в настоящем пункте, сокращается.</w:t>
      </w:r>
    </w:p>
    <w:bookmarkEnd w:id="437"/>
    <w:p>
      <w:pPr>
        <w:spacing w:after="0"/>
        <w:ind w:left="0"/>
        <w:jc w:val="both"/>
      </w:pPr>
      <w:r>
        <w:rPr>
          <w:rFonts w:ascii="Times New Roman"/>
          <w:b w:val="false"/>
          <w:i w:val="false"/>
          <w:color w:val="000000"/>
          <w:sz w:val="28"/>
        </w:rPr>
        <w:t>
      В случае, если приобретение ТРУ состоялось по нескольким лотам, проекты договоров о приобретении ТРУ составляются заказчиком на каждый лот отдельно.</w:t>
      </w:r>
    </w:p>
    <w:p>
      <w:pPr>
        <w:spacing w:after="0"/>
        <w:ind w:left="0"/>
        <w:jc w:val="both"/>
      </w:pPr>
      <w:r>
        <w:rPr>
          <w:rFonts w:ascii="Times New Roman"/>
          <w:b w:val="false"/>
          <w:i w:val="false"/>
          <w:color w:val="000000"/>
          <w:sz w:val="28"/>
        </w:rPr>
        <w:t>
      В случае признания потенциального поставщика победителем по нескольким лотам заключается единый договор о приобретении ТРУ с разделением каждого лота на отдельные технические спецификации. При этом технические спецификации излагаются в одном приложении к договору о приобретении ТРУ.</w:t>
      </w:r>
    </w:p>
    <w:p>
      <w:pPr>
        <w:spacing w:after="0"/>
        <w:ind w:left="0"/>
        <w:jc w:val="both"/>
      </w:pPr>
      <w:r>
        <w:rPr>
          <w:rFonts w:ascii="Times New Roman"/>
          <w:b w:val="false"/>
          <w:i w:val="false"/>
          <w:color w:val="000000"/>
          <w:sz w:val="28"/>
        </w:rPr>
        <w:t>
      В случае признания потенциального поставщика победителем в каждом последующем конкурсе заключается новый договор или по согласованию сторон договора оформляется техническая спецификация в виде отдельного приложения к ранее заключенному договору с этим поставщиком.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38"/>
    <w:p>
      <w:pPr>
        <w:spacing w:after="0"/>
        <w:ind w:left="0"/>
        <w:jc w:val="both"/>
      </w:pPr>
      <w:r>
        <w:rPr>
          <w:rFonts w:ascii="Times New Roman"/>
          <w:b w:val="false"/>
          <w:i w:val="false"/>
          <w:color w:val="000000"/>
          <w:sz w:val="28"/>
        </w:rPr>
        <w:t>
      118. В случаях заключения договора о приобретении ТРУ с нерезидентом Республики Казахстан допускается оформление договора о приобретении ТРУ в предлагаемой им форме с учетом требований гражданского законодательства Республики Казахстан, законодательства о трансфертном ценообразовании Республики Казахстан и настоящих Правил.</w:t>
      </w:r>
    </w:p>
    <w:bookmarkEnd w:id="438"/>
    <w:bookmarkStart w:name="z414" w:id="439"/>
    <w:p>
      <w:pPr>
        <w:spacing w:after="0"/>
        <w:ind w:left="0"/>
        <w:jc w:val="both"/>
      </w:pPr>
      <w:r>
        <w:rPr>
          <w:rFonts w:ascii="Times New Roman"/>
          <w:b w:val="false"/>
          <w:i w:val="false"/>
          <w:color w:val="000000"/>
          <w:sz w:val="28"/>
        </w:rPr>
        <w:t>
      119. Договор о приобретении ТРУ содержит:</w:t>
      </w:r>
    </w:p>
    <w:bookmarkEnd w:id="439"/>
    <w:bookmarkStart w:name="z1174" w:id="440"/>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w:t>
      </w:r>
    </w:p>
    <w:bookmarkEnd w:id="440"/>
    <w:bookmarkStart w:name="z1175" w:id="441"/>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w:t>
      </w:r>
    </w:p>
    <w:bookmarkEnd w:id="441"/>
    <w:bookmarkStart w:name="z1176" w:id="442"/>
    <w:p>
      <w:pPr>
        <w:spacing w:after="0"/>
        <w:ind w:left="0"/>
        <w:jc w:val="both"/>
      </w:pPr>
      <w:r>
        <w:rPr>
          <w:rFonts w:ascii="Times New Roman"/>
          <w:b w:val="false"/>
          <w:i w:val="false"/>
          <w:color w:val="000000"/>
          <w:sz w:val="28"/>
        </w:rPr>
        <w:t>
      3) обязательство поставщика по внутристрановой ценности в ТРУ согласно протоколу подведения итогов приобретения ТРУ;</w:t>
      </w:r>
    </w:p>
    <w:bookmarkEnd w:id="442"/>
    <w:bookmarkStart w:name="z1177" w:id="443"/>
    <w:p>
      <w:pPr>
        <w:spacing w:after="0"/>
        <w:ind w:left="0"/>
        <w:jc w:val="both"/>
      </w:pPr>
      <w:r>
        <w:rPr>
          <w:rFonts w:ascii="Times New Roman"/>
          <w:b w:val="false"/>
          <w:i w:val="false"/>
          <w:color w:val="000000"/>
          <w:sz w:val="28"/>
        </w:rPr>
        <w:t>
      4) ответственность поставщика за неисполнение обязательств по внутристрановой ценности в ТРУ согласно протоколу подведения итогов приобретения ТРУ;</w:t>
      </w:r>
    </w:p>
    <w:bookmarkEnd w:id="443"/>
    <w:bookmarkStart w:name="z1178" w:id="444"/>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w:t>
      </w:r>
    </w:p>
    <w:bookmarkEnd w:id="444"/>
    <w:bookmarkStart w:name="z1179" w:id="445"/>
    <w:p>
      <w:pPr>
        <w:spacing w:after="0"/>
        <w:ind w:left="0"/>
        <w:jc w:val="both"/>
      </w:pPr>
      <w:r>
        <w:rPr>
          <w:rFonts w:ascii="Times New Roman"/>
          <w:b w:val="false"/>
          <w:i w:val="false"/>
          <w:color w:val="000000"/>
          <w:sz w:val="28"/>
        </w:rPr>
        <w:t xml:space="preserve">
      При этом казахстанским товаропроизводителям за поставленный товар казахстанского происхождения оплата производится в срок не позднее двадцати календарных дней с даты подписания актов приема-передачи товаров; </w:t>
      </w:r>
    </w:p>
    <w:bookmarkEnd w:id="445"/>
    <w:bookmarkStart w:name="z1180" w:id="446"/>
    <w:p>
      <w:pPr>
        <w:spacing w:after="0"/>
        <w:ind w:left="0"/>
        <w:jc w:val="both"/>
      </w:pPr>
      <w:r>
        <w:rPr>
          <w:rFonts w:ascii="Times New Roman"/>
          <w:b w:val="false"/>
          <w:i w:val="false"/>
          <w:color w:val="000000"/>
          <w:sz w:val="28"/>
        </w:rPr>
        <w:t>
      6) условие о подписании заказчиком актов приема-передачи товаров (оказанных услуг, выполненных работ) или устранении нарушений условий договора в течение десяти рабочих дней с момента получения заказчиком актов.</w:t>
      </w:r>
    </w:p>
    <w:bookmarkEnd w:id="446"/>
    <w:bookmarkStart w:name="z1181" w:id="447"/>
    <w:p>
      <w:pPr>
        <w:spacing w:after="0"/>
        <w:ind w:left="0"/>
        <w:jc w:val="both"/>
      </w:pPr>
      <w:r>
        <w:rPr>
          <w:rFonts w:ascii="Times New Roman"/>
          <w:b w:val="false"/>
          <w:i w:val="false"/>
          <w:color w:val="000000"/>
          <w:sz w:val="28"/>
        </w:rPr>
        <w:t>
      В договоре о приобретении товара казахстанского происхождения содержится условие о подписании заказчиком актов приема-передачи таких товаров или устранении нарушений условий договора в течение десяти рабочих дней с даты подписания заказчиком товарно-транспортной накладной (накладной).</w:t>
      </w:r>
    </w:p>
    <w:bookmarkEnd w:id="447"/>
    <w:bookmarkStart w:name="z1182" w:id="448"/>
    <w:p>
      <w:pPr>
        <w:spacing w:after="0"/>
        <w:ind w:left="0"/>
        <w:jc w:val="both"/>
      </w:pPr>
      <w:r>
        <w:rPr>
          <w:rFonts w:ascii="Times New Roman"/>
          <w:b w:val="false"/>
          <w:i w:val="false"/>
          <w:color w:val="000000"/>
          <w:sz w:val="28"/>
        </w:rPr>
        <w:t>
      При этом акты приема-передачи товаров с приложением документов, подтверждающих казахстанское происхождение, предоставляются заказчику в течение пяти рабочих дней с даты подписания заказчиком товарно-транспортной накладной (накладной). При непредставлении заказчику актов приема-передачи товаров в течение пяти рабочих дней с даты подписания заказчиком товарно-транспортной накладной (накладной), акты приема-передачи подписываются в течение десяти рабочих дней с даты их фактического предоставления заказчику;</w:t>
      </w:r>
    </w:p>
    <w:bookmarkEnd w:id="448"/>
    <w:bookmarkStart w:name="z1183" w:id="449"/>
    <w:p>
      <w:pPr>
        <w:spacing w:after="0"/>
        <w:ind w:left="0"/>
        <w:jc w:val="both"/>
      </w:pPr>
      <w:r>
        <w:rPr>
          <w:rFonts w:ascii="Times New Roman"/>
          <w:b w:val="false"/>
          <w:i w:val="false"/>
          <w:color w:val="000000"/>
          <w:sz w:val="28"/>
        </w:rPr>
        <w:t>
      7) техническую спецификацию, являющуюся неотъемлемой частью договора о приобретении ТРУ;</w:t>
      </w:r>
    </w:p>
    <w:bookmarkEnd w:id="449"/>
    <w:bookmarkStart w:name="z1184" w:id="450"/>
    <w:p>
      <w:pPr>
        <w:spacing w:after="0"/>
        <w:ind w:left="0"/>
        <w:jc w:val="both"/>
      </w:pPr>
      <w:r>
        <w:rPr>
          <w:rFonts w:ascii="Times New Roman"/>
          <w:b w:val="false"/>
          <w:i w:val="false"/>
          <w:color w:val="000000"/>
          <w:sz w:val="28"/>
        </w:rPr>
        <w:t xml:space="preserve">
      8) условие по инвестированию не менее 5 (пять) процентов от суммы договора о приобретении ТРУ, в экономику Республики Казахстан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промышленной политике".</w:t>
      </w:r>
    </w:p>
    <w:bookmarkEnd w:id="450"/>
    <w:bookmarkStart w:name="z1390" w:id="451"/>
    <w:p>
      <w:pPr>
        <w:spacing w:after="0"/>
        <w:ind w:left="0"/>
        <w:jc w:val="both"/>
      </w:pPr>
      <w:r>
        <w:rPr>
          <w:rFonts w:ascii="Times New Roman"/>
          <w:b w:val="false"/>
          <w:i w:val="false"/>
          <w:color w:val="000000"/>
          <w:sz w:val="28"/>
        </w:rPr>
        <w:t>
      Данное условие предусматривается когда:</w:t>
      </w:r>
    </w:p>
    <w:bookmarkEnd w:id="451"/>
    <w:bookmarkStart w:name="z1391" w:id="452"/>
    <w:p>
      <w:pPr>
        <w:spacing w:after="0"/>
        <w:ind w:left="0"/>
        <w:jc w:val="both"/>
      </w:pPr>
      <w:r>
        <w:rPr>
          <w:rFonts w:ascii="Times New Roman"/>
          <w:b w:val="false"/>
          <w:i w:val="false"/>
          <w:color w:val="000000"/>
          <w:sz w:val="28"/>
        </w:rPr>
        <w:t>
      годовая сумма, выделенная на закуп ТРУ, превышает пятисоттысячекратный размер МРП, установленный на соответствующий финансовый год;</w:t>
      </w:r>
    </w:p>
    <w:bookmarkEnd w:id="452"/>
    <w:bookmarkStart w:name="z1392" w:id="453"/>
    <w:p>
      <w:pPr>
        <w:spacing w:after="0"/>
        <w:ind w:left="0"/>
        <w:jc w:val="both"/>
      </w:pPr>
      <w:r>
        <w:rPr>
          <w:rFonts w:ascii="Times New Roman"/>
          <w:b w:val="false"/>
          <w:i w:val="false"/>
          <w:color w:val="000000"/>
          <w:sz w:val="28"/>
        </w:rPr>
        <w:t>
      производство закупаемого товара отсутствует в Республике Казахстан;</w:t>
      </w:r>
    </w:p>
    <w:bookmarkEnd w:id="453"/>
    <w:bookmarkStart w:name="z1393" w:id="454"/>
    <w:p>
      <w:pPr>
        <w:spacing w:after="0"/>
        <w:ind w:left="0"/>
        <w:jc w:val="both"/>
      </w:pPr>
      <w:r>
        <w:rPr>
          <w:rFonts w:ascii="Times New Roman"/>
          <w:b w:val="false"/>
          <w:i w:val="false"/>
          <w:color w:val="000000"/>
          <w:sz w:val="28"/>
        </w:rPr>
        <w:t>
      поставка товара не осуществляется в рамках офтейк-контракта.</w:t>
      </w:r>
    </w:p>
    <w:bookmarkEnd w:id="454"/>
    <w:bookmarkStart w:name="z1394" w:id="455"/>
    <w:p>
      <w:pPr>
        <w:spacing w:after="0"/>
        <w:ind w:left="0"/>
        <w:jc w:val="both"/>
      </w:pPr>
      <w:r>
        <w:rPr>
          <w:rFonts w:ascii="Times New Roman"/>
          <w:b w:val="false"/>
          <w:i w:val="false"/>
          <w:color w:val="000000"/>
          <w:sz w:val="28"/>
        </w:rPr>
        <w:t>
      Условия, предусмотренные настоящим подпунктом, устанавливаются в договоре о приобретении ТРУ при проведении закупок в соответствии с подпунктами 1), 2), 3) и 4) пункта 6 настоящих Правил;</w:t>
      </w:r>
    </w:p>
    <w:bookmarkEnd w:id="455"/>
    <w:bookmarkStart w:name="z1395" w:id="456"/>
    <w:p>
      <w:pPr>
        <w:spacing w:after="0"/>
        <w:ind w:left="0"/>
        <w:jc w:val="both"/>
      </w:pPr>
      <w:r>
        <w:rPr>
          <w:rFonts w:ascii="Times New Roman"/>
          <w:b w:val="false"/>
          <w:i w:val="false"/>
          <w:color w:val="000000"/>
          <w:sz w:val="28"/>
        </w:rPr>
        <w:t>
      9) условие предусматривающее предоплату в размере не менее 30 (тридцать) процентов от суммы договора (при одноразовой поставки) или не менее 30 (тридцать) процентов от суммы заявки на каждую партию поставляемого товара, которая выплачивается не позднее 10 (десяти) рабочих дней с даты заключения договора, если договор заключается с казахстанским товаропроизводителем.</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индустрии и инфраструктурного развития РК от 20.05.2022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(порядок введения в действие см. п.</w:t>
      </w:r>
      <w:r>
        <w:rPr>
          <w:rFonts w:ascii="Times New Roman"/>
          <w:b w:val="false"/>
          <w:i w:val="false"/>
          <w:color w:val="000000"/>
          <w:sz w:val="28"/>
        </w:rPr>
        <w:t>4</w:t>
      </w:r>
      <w:r>
        <w:rPr>
          <w:rFonts w:ascii="Times New Roman"/>
          <w:b w:val="false"/>
          <w:i w:val="false"/>
          <w:color w:val="ff0000"/>
          <w:sz w:val="28"/>
        </w:rPr>
        <w:t>).</w:t>
      </w:r>
      <w:r>
        <w:br/>
      </w:r>
      <w:r>
        <w:rPr>
          <w:rFonts w:ascii="Times New Roman"/>
          <w:b w:val="false"/>
          <w:i w:val="false"/>
          <w:color w:val="000000"/>
          <w:sz w:val="28"/>
        </w:rPr>
        <w:t>
</w:t>
      </w:r>
    </w:p>
    <w:bookmarkStart w:name="z422" w:id="457"/>
    <w:p>
      <w:pPr>
        <w:spacing w:after="0"/>
        <w:ind w:left="0"/>
        <w:jc w:val="both"/>
      </w:pPr>
      <w:r>
        <w:rPr>
          <w:rFonts w:ascii="Times New Roman"/>
          <w:b w:val="false"/>
          <w:i w:val="false"/>
          <w:color w:val="000000"/>
          <w:sz w:val="28"/>
        </w:rPr>
        <w:t>
      120. При заключении заказчиком договора о приобретении товара с казахстанским товаропроизводителем, в положениях договора указывается условие о представлении поставщиком выписки из реестра казахстанских товаропроизводителей или нотариально засвидетельствованной копии сертификата о происхождении товара формы "CT-KZ", подтверждающих происхождение на территории Республики Казахстан, соответствующих номенклатуре приобретаемого товара, при этом производственная мощность или объем товара, указанный в выписке или сертификате, указывается не менее производственной мощности или объема товара, поставляемого в рамках заключенного договора.</w:t>
      </w:r>
    </w:p>
    <w:bookmarkEnd w:id="457"/>
    <w:bookmarkStart w:name="z1397" w:id="458"/>
    <w:p>
      <w:pPr>
        <w:spacing w:after="0"/>
        <w:ind w:left="0"/>
        <w:jc w:val="both"/>
      </w:pPr>
      <w:r>
        <w:rPr>
          <w:rFonts w:ascii="Times New Roman"/>
          <w:b w:val="false"/>
          <w:i w:val="false"/>
          <w:color w:val="000000"/>
          <w:sz w:val="28"/>
        </w:rPr>
        <w:t>
      Сертификат о происхождении товара формы "СТ-KZ" сохраняет свое действие до 1 января 2026 года.</w:t>
      </w:r>
    </w:p>
    <w:bookmarkEnd w:id="458"/>
    <w:bookmarkStart w:name="z1398" w:id="459"/>
    <w:p>
      <w:pPr>
        <w:spacing w:after="0"/>
        <w:ind w:left="0"/>
        <w:jc w:val="both"/>
      </w:pPr>
      <w:r>
        <w:rPr>
          <w:rFonts w:ascii="Times New Roman"/>
          <w:b w:val="false"/>
          <w:i w:val="false"/>
          <w:color w:val="000000"/>
          <w:sz w:val="28"/>
        </w:rPr>
        <w:t xml:space="preserve">
      При заключении заказчиком договора о приобретении ТРУ с казахстанским производителем работ или услуг, в положениях этого договора указывается условие о представлении поставщиком отчета о приобретаемых ТРУ и доле внутристрановой ценности в них,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Кодекса.</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(порядок введения в действие см. п.</w:t>
      </w:r>
      <w:r>
        <w:rPr>
          <w:rFonts w:ascii="Times New Roman"/>
          <w:b w:val="false"/>
          <w:i w:val="false"/>
          <w:color w:val="000000"/>
          <w:sz w:val="28"/>
        </w:rPr>
        <w:t>4</w:t>
      </w:r>
      <w:r>
        <w:rPr>
          <w:rFonts w:ascii="Times New Roman"/>
          <w:b w:val="false"/>
          <w:i w:val="false"/>
          <w:color w:val="ff0000"/>
          <w:sz w:val="28"/>
        </w:rPr>
        <w:t>).</w:t>
      </w:r>
      <w:r>
        <w:br/>
      </w:r>
      <w:r>
        <w:rPr>
          <w:rFonts w:ascii="Times New Roman"/>
          <w:b w:val="false"/>
          <w:i w:val="false"/>
          <w:color w:val="000000"/>
          <w:sz w:val="28"/>
        </w:rPr>
        <w:t>
</w:t>
      </w:r>
    </w:p>
    <w:bookmarkStart w:name="z424" w:id="460"/>
    <w:p>
      <w:pPr>
        <w:spacing w:after="0"/>
        <w:ind w:left="0"/>
        <w:jc w:val="both"/>
      </w:pPr>
      <w:r>
        <w:rPr>
          <w:rFonts w:ascii="Times New Roman"/>
          <w:b w:val="false"/>
          <w:i w:val="false"/>
          <w:color w:val="000000"/>
          <w:sz w:val="28"/>
        </w:rPr>
        <w:t>
      121. Изменения в проект договора о приобретении ТРУ вносятся по взаимному согласию сторон в части:</w:t>
      </w:r>
    </w:p>
    <w:bookmarkEnd w:id="460"/>
    <w:p>
      <w:pPr>
        <w:spacing w:after="0"/>
        <w:ind w:left="0"/>
        <w:jc w:val="both"/>
      </w:pPr>
      <w:r>
        <w:rPr>
          <w:rFonts w:ascii="Times New Roman"/>
          <w:b w:val="false"/>
          <w:i w:val="false"/>
          <w:color w:val="000000"/>
          <w:sz w:val="28"/>
        </w:rPr>
        <w:t>
      1) условий договора, не являющихся существенными;</w:t>
      </w:r>
    </w:p>
    <w:p>
      <w:pPr>
        <w:spacing w:after="0"/>
        <w:ind w:left="0"/>
        <w:jc w:val="both"/>
      </w:pPr>
      <w:r>
        <w:rPr>
          <w:rFonts w:ascii="Times New Roman"/>
          <w:b w:val="false"/>
          <w:i w:val="false"/>
          <w:color w:val="000000"/>
          <w:sz w:val="28"/>
        </w:rPr>
        <w:t>
      2) изменения цены проекта договора о приобретении ТРУ в случае, если в период с даты определения потенциального поставщика победителем и до даты подписания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w:t>
      </w:r>
    </w:p>
    <w:p>
      <w:pPr>
        <w:spacing w:after="0"/>
        <w:ind w:left="0"/>
        <w:jc w:val="both"/>
      </w:pPr>
      <w:r>
        <w:rPr>
          <w:rFonts w:ascii="Times New Roman"/>
          <w:b w:val="false"/>
          <w:i w:val="false"/>
          <w:color w:val="000000"/>
          <w:sz w:val="28"/>
        </w:rPr>
        <w:t>
      Пересчет сторонами цены проекта договора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день подписания договора о приобретении ТРУ.</w:t>
      </w:r>
    </w:p>
    <w:p>
      <w:pPr>
        <w:spacing w:after="0"/>
        <w:ind w:left="0"/>
        <w:jc w:val="both"/>
      </w:pPr>
      <w:r>
        <w:rPr>
          <w:rFonts w:ascii="Times New Roman"/>
          <w:b w:val="false"/>
          <w:i w:val="false"/>
          <w:color w:val="000000"/>
          <w:sz w:val="28"/>
        </w:rPr>
        <w:t>
      При этом потенциальный поставщик предоставляет заказчику обоснование необходимости увеличения или уменьшения цены проекта договора о приобретении ТРУ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оказание услуг, с приложением подтверждающих документов;</w:t>
      </w:r>
    </w:p>
    <w:p>
      <w:pPr>
        <w:spacing w:after="0"/>
        <w:ind w:left="0"/>
        <w:jc w:val="both"/>
      </w:pPr>
      <w:r>
        <w:rPr>
          <w:rFonts w:ascii="Times New Roman"/>
          <w:b w:val="false"/>
          <w:i w:val="false"/>
          <w:color w:val="000000"/>
          <w:sz w:val="28"/>
        </w:rPr>
        <w:t>
      3) изменение сроков поставки, оказания услуг (выполнение работ) в случае пересмотра итогов закупок, на количество дней, использованных для пересмотра итогов закупок и заключения договора.</w:t>
      </w:r>
    </w:p>
    <w:p>
      <w:pPr>
        <w:spacing w:after="0"/>
        <w:ind w:left="0"/>
        <w:jc w:val="both"/>
      </w:pPr>
      <w:r>
        <w:rPr>
          <w:rFonts w:ascii="Times New Roman"/>
          <w:b w:val="false"/>
          <w:i w:val="false"/>
          <w:color w:val="000000"/>
          <w:sz w:val="28"/>
        </w:rPr>
        <w:t>
      4) изменение сроков поставки, оказания услуг (выполнение работ) в случае признания победителя конкурса уклонившимся от заключения договора о закупках (либо невнесения обеспечения исполнения договора в установленные сроки) и определения победителем потенциального поставщика, занявшего второе место, на количество дней, прошедших с даты утверждения итогов закупок до даты признания победителем конкурса потенциального поставщика, занявшего второе место;</w:t>
      </w:r>
    </w:p>
    <w:p>
      <w:pPr>
        <w:spacing w:after="0"/>
        <w:ind w:left="0"/>
        <w:jc w:val="both"/>
      </w:pPr>
      <w:r>
        <w:rPr>
          <w:rFonts w:ascii="Times New Roman"/>
          <w:b w:val="false"/>
          <w:i w:val="false"/>
          <w:color w:val="000000"/>
          <w:sz w:val="28"/>
        </w:rPr>
        <w:t>
      5) изменение сроков поставки, оказания услуг (выполнение работ) в случае расторжения договора по вине поставщика и определения победителем потенциального поставщика, занявшего по итогам конкурса второе место, на количество дней, прошедших с даты заключения договора с победителем закупок до даты расторжения договора с победителем закупок;</w:t>
      </w:r>
    </w:p>
    <w:p>
      <w:pPr>
        <w:spacing w:after="0"/>
        <w:ind w:left="0"/>
        <w:jc w:val="both"/>
      </w:pPr>
      <w:r>
        <w:rPr>
          <w:rFonts w:ascii="Times New Roman"/>
          <w:b w:val="false"/>
          <w:i w:val="false"/>
          <w:color w:val="000000"/>
          <w:sz w:val="28"/>
        </w:rPr>
        <w:t>
      6) продления сроков поставки товаров (выполнения работ, оказания услуг) в связи с проведением технических работ реестра (системы), на количество дней проведения технических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61"/>
    <w:p>
      <w:pPr>
        <w:spacing w:after="0"/>
        <w:ind w:left="0"/>
        <w:jc w:val="both"/>
      </w:pPr>
      <w:r>
        <w:rPr>
          <w:rFonts w:ascii="Times New Roman"/>
          <w:b w:val="false"/>
          <w:i w:val="false"/>
          <w:color w:val="000000"/>
          <w:sz w:val="28"/>
        </w:rPr>
        <w:t>
      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bookmarkEnd w:id="461"/>
    <w:bookmarkStart w:name="z756" w:id="462"/>
    <w:p>
      <w:pPr>
        <w:spacing w:after="0"/>
        <w:ind w:left="0"/>
        <w:jc w:val="both"/>
      </w:pPr>
      <w:r>
        <w:rPr>
          <w:rFonts w:ascii="Times New Roman"/>
          <w:b w:val="false"/>
          <w:i w:val="false"/>
          <w:color w:val="000000"/>
          <w:sz w:val="28"/>
        </w:rPr>
        <w:t>
      1) в части увеличения суммы договора о приобретении товаров не более чем на двадцать процентов от общей суммы договора, связанной с увеличением потребности в объеме приобретаемых товаров;</w:t>
      </w:r>
    </w:p>
    <w:bookmarkEnd w:id="462"/>
    <w:bookmarkStart w:name="z757" w:id="463"/>
    <w:p>
      <w:pPr>
        <w:spacing w:after="0"/>
        <w:ind w:left="0"/>
        <w:jc w:val="both"/>
      </w:pPr>
      <w:r>
        <w:rPr>
          <w:rFonts w:ascii="Times New Roman"/>
          <w:b w:val="false"/>
          <w:i w:val="false"/>
          <w:color w:val="000000"/>
          <w:sz w:val="28"/>
        </w:rPr>
        <w:t>
      2) в части увеличения суммы договора о приобретении работ, услуг не более чем на двадцать процентов от общей суммы договора, связанной с увеличением потребности в объеме приобретаемых работ, услуг.</w:t>
      </w:r>
    </w:p>
    <w:bookmarkEnd w:id="463"/>
    <w:p>
      <w:pPr>
        <w:spacing w:after="0"/>
        <w:ind w:left="0"/>
        <w:jc w:val="both"/>
      </w:pPr>
      <w:r>
        <w:rPr>
          <w:rFonts w:ascii="Times New Roman"/>
          <w:b w:val="false"/>
          <w:i w:val="false"/>
          <w:color w:val="000000"/>
          <w:sz w:val="28"/>
        </w:rPr>
        <w:t>
      В случае заключения договора о приобретении ТРУ с потенциальным поставщиком по нескольким лотам в соответствии с пунктом 117 настоящих Правил, допускается увеличение стоимости договора о приобретении ТРУ не более чем на двадцать процентов по каждому лоту;</w:t>
      </w:r>
    </w:p>
    <w:bookmarkStart w:name="z758" w:id="464"/>
    <w:p>
      <w:pPr>
        <w:spacing w:after="0"/>
        <w:ind w:left="0"/>
        <w:jc w:val="both"/>
      </w:pPr>
      <w:r>
        <w:rPr>
          <w:rFonts w:ascii="Times New Roman"/>
          <w:b w:val="false"/>
          <w:i w:val="false"/>
          <w:color w:val="000000"/>
          <w:sz w:val="28"/>
        </w:rPr>
        <w:t>
      3) в части изменения цены по договору о приобретении ТРУ в случае, если после даты заключения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w:t>
      </w:r>
    </w:p>
    <w:bookmarkEnd w:id="464"/>
    <w:bookmarkStart w:name="z759" w:id="465"/>
    <w:p>
      <w:pPr>
        <w:spacing w:after="0"/>
        <w:ind w:left="0"/>
        <w:jc w:val="both"/>
      </w:pPr>
      <w:r>
        <w:rPr>
          <w:rFonts w:ascii="Times New Roman"/>
          <w:b w:val="false"/>
          <w:i w:val="false"/>
          <w:color w:val="000000"/>
          <w:sz w:val="28"/>
        </w:rPr>
        <w:t>
      Соразмерный пересчет сторонами цены по договору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момент оплаты суммы по договору о приобретении ТРУ.</w:t>
      </w:r>
    </w:p>
    <w:bookmarkEnd w:id="465"/>
    <w:bookmarkStart w:name="z760" w:id="466"/>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или уменьшения цены договора о приобретении ТРУ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оказание услуг с приложением подтверждающих документов;</w:t>
      </w:r>
    </w:p>
    <w:bookmarkEnd w:id="466"/>
    <w:bookmarkStart w:name="z761" w:id="467"/>
    <w:p>
      <w:pPr>
        <w:spacing w:after="0"/>
        <w:ind w:left="0"/>
        <w:jc w:val="both"/>
      </w:pPr>
      <w:r>
        <w:rPr>
          <w:rFonts w:ascii="Times New Roman"/>
          <w:b w:val="false"/>
          <w:i w:val="false"/>
          <w:color w:val="000000"/>
          <w:sz w:val="28"/>
        </w:rPr>
        <w:t>
      4) в части условий, не являющихся существенными, за исключением условия о цене договора о приобретении ТРУ;</w:t>
      </w:r>
    </w:p>
    <w:bookmarkEnd w:id="467"/>
    <w:bookmarkStart w:name="z762" w:id="468"/>
    <w:p>
      <w:pPr>
        <w:spacing w:after="0"/>
        <w:ind w:left="0"/>
        <w:jc w:val="both"/>
      </w:pPr>
      <w:r>
        <w:rPr>
          <w:rFonts w:ascii="Times New Roman"/>
          <w:b w:val="false"/>
          <w:i w:val="false"/>
          <w:color w:val="000000"/>
          <w:sz w:val="28"/>
        </w:rPr>
        <w:t xml:space="preserve">
      5) в части изменения срока поставки ТРУ и (или) срока действия договора о приобретении ТРУ, заключенного с поставщиком ТРУ, являющимся нерезидентом Республики Казахстан, в случае несвоевременной поставки товаров, выполнения работ, оказания услуг, обусловленной требованиям действующего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валютном регулировании и валютном контроле";</w:t>
      </w:r>
    </w:p>
    <w:bookmarkEnd w:id="468"/>
    <w:bookmarkStart w:name="z763" w:id="469"/>
    <w:p>
      <w:pPr>
        <w:spacing w:after="0"/>
        <w:ind w:left="0"/>
        <w:jc w:val="both"/>
      </w:pPr>
      <w:r>
        <w:rPr>
          <w:rFonts w:ascii="Times New Roman"/>
          <w:b w:val="false"/>
          <w:i w:val="false"/>
          <w:color w:val="000000"/>
          <w:sz w:val="28"/>
        </w:rPr>
        <w:t>
      6)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469"/>
    <w:bookmarkStart w:name="z764" w:id="470"/>
    <w:p>
      <w:pPr>
        <w:spacing w:after="0"/>
        <w:ind w:left="0"/>
        <w:jc w:val="both"/>
      </w:pPr>
      <w:r>
        <w:rPr>
          <w:rFonts w:ascii="Times New Roman"/>
          <w:b w:val="false"/>
          <w:i w:val="false"/>
          <w:color w:val="000000"/>
          <w:sz w:val="28"/>
        </w:rPr>
        <w:t>
      7) в части уменьшения или увеличения суммы договора на поставку товаров, заключенного с казахстанским 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w:t>
      </w:r>
    </w:p>
    <w:bookmarkEnd w:id="470"/>
    <w:bookmarkStart w:name="z765" w:id="471"/>
    <w:p>
      <w:pPr>
        <w:spacing w:after="0"/>
        <w:ind w:left="0"/>
        <w:jc w:val="both"/>
      </w:pPr>
      <w:r>
        <w:rPr>
          <w:rFonts w:ascii="Times New Roman"/>
          <w:b w:val="false"/>
          <w:i w:val="false"/>
          <w:color w:val="000000"/>
          <w:sz w:val="28"/>
        </w:rPr>
        <w:t>
      8) с субъектами естественных монополий либо с субъектами государственной монополии по основному предмету их деятельности;</w:t>
      </w:r>
    </w:p>
    <w:bookmarkEnd w:id="471"/>
    <w:bookmarkStart w:name="z766" w:id="472"/>
    <w:p>
      <w:pPr>
        <w:spacing w:after="0"/>
        <w:ind w:left="0"/>
        <w:jc w:val="both"/>
      </w:pPr>
      <w:r>
        <w:rPr>
          <w:rFonts w:ascii="Times New Roman"/>
          <w:b w:val="false"/>
          <w:i w:val="false"/>
          <w:color w:val="000000"/>
          <w:sz w:val="28"/>
        </w:rPr>
        <w:t>
      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472"/>
    <w:bookmarkStart w:name="z767" w:id="473"/>
    <w:p>
      <w:pPr>
        <w:spacing w:after="0"/>
        <w:ind w:left="0"/>
        <w:jc w:val="both"/>
      </w:pPr>
      <w:r>
        <w:rPr>
          <w:rFonts w:ascii="Times New Roman"/>
          <w:b w:val="false"/>
          <w:i w:val="false"/>
          <w:color w:val="000000"/>
          <w:sz w:val="28"/>
        </w:rPr>
        <w:t>
      10) в части изменения цены договора о приобретении ТРУ, заключенного на период более одного финансового года, исходя из уровня инфляции, определенной на соответствующий период;</w:t>
      </w:r>
    </w:p>
    <w:bookmarkEnd w:id="473"/>
    <w:bookmarkStart w:name="z768" w:id="474"/>
    <w:p>
      <w:pPr>
        <w:spacing w:after="0"/>
        <w:ind w:left="0"/>
        <w:jc w:val="both"/>
      </w:pPr>
      <w:r>
        <w:rPr>
          <w:rFonts w:ascii="Times New Roman"/>
          <w:b w:val="false"/>
          <w:i w:val="false"/>
          <w:color w:val="000000"/>
          <w:sz w:val="28"/>
        </w:rPr>
        <w:t>
      11) в части изменения цены договора о приобретении ТРУ в случае применения порядка формирования цены договора о приобретении ТРУ;</w:t>
      </w:r>
    </w:p>
    <w:bookmarkEnd w:id="474"/>
    <w:bookmarkStart w:name="z769" w:id="475"/>
    <w:p>
      <w:pPr>
        <w:spacing w:after="0"/>
        <w:ind w:left="0"/>
        <w:jc w:val="both"/>
      </w:pPr>
      <w:r>
        <w:rPr>
          <w:rFonts w:ascii="Times New Roman"/>
          <w:b w:val="false"/>
          <w:i w:val="false"/>
          <w:color w:val="000000"/>
          <w:sz w:val="28"/>
        </w:rPr>
        <w:t>
      12) в части уменьшения цены договора, связанного с уменьшением потребности в объеме приобретаемых ТРУ, а также уменьшением цены за единицу товара, выполненной (оказанной) работы (услуги).</w:t>
      </w:r>
    </w:p>
    <w:bookmarkEnd w:id="475"/>
    <w:bookmarkStart w:name="z770" w:id="476"/>
    <w:p>
      <w:pPr>
        <w:spacing w:after="0"/>
        <w:ind w:left="0"/>
        <w:jc w:val="both"/>
      </w:pPr>
      <w:r>
        <w:rPr>
          <w:rFonts w:ascii="Times New Roman"/>
          <w:b w:val="false"/>
          <w:i w:val="false"/>
          <w:color w:val="000000"/>
          <w:sz w:val="28"/>
        </w:rPr>
        <w:t>
      При внесении изменений в заключенный договор о приобретении ТРУ в части уменьшения цены договора, связанного с уменьшением потребности в объеме приобретаемых ТРУ, приобретение таких ТРУ в текущем финансовом году не допускается.</w:t>
      </w:r>
    </w:p>
    <w:bookmarkEnd w:id="476"/>
    <w:bookmarkStart w:name="z771" w:id="477"/>
    <w:p>
      <w:pPr>
        <w:spacing w:after="0"/>
        <w:ind w:left="0"/>
        <w:jc w:val="both"/>
      </w:pPr>
      <w:r>
        <w:rPr>
          <w:rFonts w:ascii="Times New Roman"/>
          <w:b w:val="false"/>
          <w:i w:val="false"/>
          <w:color w:val="000000"/>
          <w:sz w:val="28"/>
        </w:rPr>
        <w:t>
      13) в части изменения цены по договору о приобретении ТРУ в случае изменения цен (тарифов), подлежащих государственному регулированию.</w:t>
      </w:r>
    </w:p>
    <w:bookmarkEnd w:id="477"/>
    <w:bookmarkStart w:name="z1399" w:id="478"/>
    <w:p>
      <w:pPr>
        <w:spacing w:after="0"/>
        <w:ind w:left="0"/>
        <w:jc w:val="both"/>
      </w:pPr>
      <w:r>
        <w:rPr>
          <w:rFonts w:ascii="Times New Roman"/>
          <w:b w:val="false"/>
          <w:i w:val="false"/>
          <w:color w:val="000000"/>
          <w:sz w:val="28"/>
        </w:rPr>
        <w:t xml:space="preserve">
      14) в части изменения порядка оплаты в договоре о приобретении ТРУ, заключенного с поставщиком ТРУ, являющимся нерезидентом Республики Казахстан, в случае несвоевременной поставки товаров, выполнения работ, оказания услуг, обусловленной требованием действующего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валютном регулировании и валютном контроле";</w:t>
      </w:r>
    </w:p>
    <w:bookmarkEnd w:id="478"/>
    <w:bookmarkStart w:name="z1400" w:id="479"/>
    <w:p>
      <w:pPr>
        <w:spacing w:after="0"/>
        <w:ind w:left="0"/>
        <w:jc w:val="both"/>
      </w:pPr>
      <w:r>
        <w:rPr>
          <w:rFonts w:ascii="Times New Roman"/>
          <w:b w:val="false"/>
          <w:i w:val="false"/>
          <w:color w:val="000000"/>
          <w:sz w:val="28"/>
        </w:rPr>
        <w:t>
      15) в части изменения цены за единицу товара, в том числе в выполняемых работах, по причине изменения логистических маршрутов поставки товаров не более чем на двадцать процентов от общей суммы договора;</w:t>
      </w:r>
    </w:p>
    <w:bookmarkEnd w:id="479"/>
    <w:bookmarkStart w:name="z1401" w:id="480"/>
    <w:p>
      <w:pPr>
        <w:spacing w:after="0"/>
        <w:ind w:left="0"/>
        <w:jc w:val="both"/>
      </w:pPr>
      <w:r>
        <w:rPr>
          <w:rFonts w:ascii="Times New Roman"/>
          <w:b w:val="false"/>
          <w:i w:val="false"/>
          <w:color w:val="000000"/>
          <w:sz w:val="28"/>
        </w:rPr>
        <w:t>
      16) в части увеличения или уменьшения суммы договора на автотранспортные услуги, связанные с удорожанием или удешевлением горюче-смазочных материалов.</w:t>
      </w:r>
    </w:p>
    <w:bookmarkEnd w:id="480"/>
    <w:bookmarkStart w:name="z1402" w:id="481"/>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или уменьшения стоимости договора с указанием детальной калькуляции затрат на горюче-смазочные материалы, влияющие на увеличение или уменьшение затрат на оказание услуг, с приложением подтверждающих документов.</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82"/>
    <w:p>
      <w:pPr>
        <w:spacing w:after="0"/>
        <w:ind w:left="0"/>
        <w:jc w:val="both"/>
      </w:pPr>
      <w:r>
        <w:rPr>
          <w:rFonts w:ascii="Times New Roman"/>
          <w:b w:val="false"/>
          <w:i w:val="false"/>
          <w:color w:val="000000"/>
          <w:sz w:val="28"/>
        </w:rPr>
        <w:t>
      123. Договор о приобретении ТРУ заключается на срок не более одного финансового года, за исключением случаев:</w:t>
      </w:r>
    </w:p>
    <w:bookmarkEnd w:id="482"/>
    <w:bookmarkStart w:name="z440" w:id="483"/>
    <w:p>
      <w:pPr>
        <w:spacing w:after="0"/>
        <w:ind w:left="0"/>
        <w:jc w:val="both"/>
      </w:pPr>
      <w:r>
        <w:rPr>
          <w:rFonts w:ascii="Times New Roman"/>
          <w:b w:val="false"/>
          <w:i w:val="false"/>
          <w:color w:val="000000"/>
          <w:sz w:val="28"/>
        </w:rPr>
        <w:t>
      1) приобретения работ со сроком их завершения в следующем (последующие) финансовом году (годы), предусмотренном в проектно-сметной документации;</w:t>
      </w:r>
    </w:p>
    <w:bookmarkEnd w:id="483"/>
    <w:bookmarkStart w:name="z441" w:id="484"/>
    <w:p>
      <w:pPr>
        <w:spacing w:after="0"/>
        <w:ind w:left="0"/>
        <w:jc w:val="both"/>
      </w:pPr>
      <w:r>
        <w:rPr>
          <w:rFonts w:ascii="Times New Roman"/>
          <w:b w:val="false"/>
          <w:i w:val="false"/>
          <w:color w:val="000000"/>
          <w:sz w:val="28"/>
        </w:rPr>
        <w:t>
      2) приобретения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bookmarkEnd w:id="484"/>
    <w:bookmarkStart w:name="z442" w:id="485"/>
    <w:p>
      <w:pPr>
        <w:spacing w:after="0"/>
        <w:ind w:left="0"/>
        <w:jc w:val="both"/>
      </w:pPr>
      <w:r>
        <w:rPr>
          <w:rFonts w:ascii="Times New Roman"/>
          <w:b w:val="false"/>
          <w:i w:val="false"/>
          <w:color w:val="000000"/>
          <w:sz w:val="28"/>
        </w:rPr>
        <w:t>
      3) приобретения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p>
    <w:bookmarkEnd w:id="485"/>
    <w:bookmarkStart w:name="z443" w:id="486"/>
    <w:p>
      <w:pPr>
        <w:spacing w:after="0"/>
        <w:ind w:left="0"/>
        <w:jc w:val="both"/>
      </w:pPr>
      <w:r>
        <w:rPr>
          <w:rFonts w:ascii="Times New Roman"/>
          <w:b w:val="false"/>
          <w:i w:val="false"/>
          <w:color w:val="000000"/>
          <w:sz w:val="28"/>
        </w:rPr>
        <w:t>
      4) приобретения ТРУ, предусмотренных среднесрочной программой закупа ТРУ.</w:t>
      </w:r>
    </w:p>
    <w:bookmarkEnd w:id="486"/>
    <w:bookmarkStart w:name="z1190" w:id="487"/>
    <w:p>
      <w:pPr>
        <w:spacing w:after="0"/>
        <w:ind w:left="0"/>
        <w:jc w:val="both"/>
      </w:pPr>
      <w:r>
        <w:rPr>
          <w:rFonts w:ascii="Times New Roman"/>
          <w:b w:val="false"/>
          <w:i w:val="false"/>
          <w:color w:val="000000"/>
          <w:sz w:val="28"/>
        </w:rPr>
        <w:t>
      123-1. Для передачи информации о заключенном договоре на приобретение ТРУ по результатам закупок способами, указанными в подпунктах 1), 2) и 3) пункта 6 настоящих Правил, в интернет-портал "Единое окно закупок", заказчик в течении пяти рабочих дней со дня заключения договора представляет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реестре (системе) лицом заказчика, уполномоченным на формирование и размещение информации в реестре (системе).</w:t>
      </w:r>
    </w:p>
    <w:bookmarkEnd w:id="487"/>
    <w:bookmarkStart w:name="z1191" w:id="488"/>
    <w:p>
      <w:pPr>
        <w:spacing w:after="0"/>
        <w:ind w:left="0"/>
        <w:jc w:val="both"/>
      </w:pPr>
      <w:r>
        <w:rPr>
          <w:rFonts w:ascii="Times New Roman"/>
          <w:b w:val="false"/>
          <w:i w:val="false"/>
          <w:color w:val="000000"/>
          <w:sz w:val="28"/>
        </w:rPr>
        <w:t>
      В случае изменения данных о заключенном договоре на приобретение ТРУ, указанных в ранее заполненной форме в реестре (системе), заказчик в течении пяти рабочих дней со дня заключения дополнительного соглашения к договору на приобретение ТРУ (соглашения о расторжении договора на приобретение ТРУ) представляет актуальную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реестре (системе) лицом заказчика, уполномоченным на формирование и размещение информации в реестре (системе).</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123-1 в соответствии с приказом Министра индустрии и инфраструктурного развития РК от 31.01.2022 </w:t>
      </w:r>
      <w:r>
        <w:rPr>
          <w:rFonts w:ascii="Times New Roman"/>
          <w:b w:val="false"/>
          <w:i w:val="false"/>
          <w:color w:val="000000"/>
          <w:sz w:val="28"/>
        </w:rPr>
        <w:t>№ 45</w:t>
      </w:r>
      <w:r>
        <w:rPr>
          <w:rFonts w:ascii="Times New Roman"/>
          <w:b w:val="false"/>
          <w:i w:val="false"/>
          <w:color w:val="ff0000"/>
          <w:sz w:val="28"/>
        </w:rPr>
        <w:t xml:space="preserve"> (вводится в действие с 01.07.2022);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489"/>
    <w:p>
      <w:pPr>
        <w:spacing w:after="0"/>
        <w:ind w:left="0"/>
        <w:jc w:val="both"/>
      </w:pPr>
      <w:r>
        <w:rPr>
          <w:rFonts w:ascii="Times New Roman"/>
          <w:b w:val="false"/>
          <w:i w:val="false"/>
          <w:color w:val="000000"/>
          <w:sz w:val="28"/>
        </w:rPr>
        <w:t>
      124. Договор о приобретении ТРУ считается исполненным при условии полного выполнения заказчиком и поставщиком принятых обязательств по указанному договору.</w:t>
      </w:r>
    </w:p>
    <w:bookmarkEnd w:id="489"/>
    <w:bookmarkStart w:name="z445" w:id="490"/>
    <w:p>
      <w:pPr>
        <w:spacing w:after="0"/>
        <w:ind w:left="0"/>
        <w:jc w:val="both"/>
      </w:pPr>
      <w:r>
        <w:rPr>
          <w:rFonts w:ascii="Times New Roman"/>
          <w:b w:val="false"/>
          <w:i w:val="false"/>
          <w:color w:val="000000"/>
          <w:sz w:val="28"/>
        </w:rPr>
        <w:t>
      125. Не допускается передача права требования исполнения обязательств по договору (уступка требования), а также исполнение обязательств по договору третьими лицами, за исключением финансовых обязательств или перехода прав и обязанностей в порядке правопреемства при реорганизации юридических лиц, или переходе права недропользования.</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bl>
    <w:bookmarkStart w:name="z773" w:id="491"/>
    <w:p>
      <w:pPr>
        <w:spacing w:after="0"/>
        <w:ind w:left="0"/>
        <w:jc w:val="left"/>
      </w:pPr>
      <w:r>
        <w:rPr>
          <w:rFonts w:ascii="Times New Roman"/>
          <w:b/>
          <w:i w:val="false"/>
          <w:color w:val="000000"/>
        </w:rPr>
        <w:t xml:space="preserve"> Перечень ТРУ, используемых при проведении операций по добыче твердых полезных ископаемых</w:t>
      </w:r>
    </w:p>
    <w:bookmarkEnd w:id="491"/>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промышленности и строительства РК от 10.07.2025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4" w:id="492"/>
    <w:p>
      <w:pPr>
        <w:spacing w:after="0"/>
        <w:ind w:left="0"/>
        <w:jc w:val="both"/>
      </w:pPr>
      <w:r>
        <w:rPr>
          <w:rFonts w:ascii="Times New Roman"/>
          <w:b w:val="false"/>
          <w:i w:val="false"/>
          <w:color w:val="000000"/>
          <w:sz w:val="28"/>
        </w:rPr>
        <w:t xml:space="preserve">
      Без применения норм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213 Кодекса приобретается:</w:t>
      </w:r>
    </w:p>
    <w:bookmarkEnd w:id="492"/>
    <w:bookmarkStart w:name="z775" w:id="493"/>
    <w:p>
      <w:pPr>
        <w:spacing w:after="0"/>
        <w:ind w:left="0"/>
        <w:jc w:val="both"/>
      </w:pPr>
      <w:r>
        <w:rPr>
          <w:rFonts w:ascii="Times New Roman"/>
          <w:b w:val="false"/>
          <w:i w:val="false"/>
          <w:color w:val="000000"/>
          <w:sz w:val="28"/>
        </w:rPr>
        <w:t>
      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bookmarkEnd w:id="493"/>
    <w:bookmarkStart w:name="z776" w:id="494"/>
    <w:p>
      <w:pPr>
        <w:spacing w:after="0"/>
        <w:ind w:left="0"/>
        <w:jc w:val="both"/>
      </w:pPr>
      <w:r>
        <w:rPr>
          <w:rFonts w:ascii="Times New Roman"/>
          <w:b w:val="false"/>
          <w:i w:val="false"/>
          <w:color w:val="000000"/>
          <w:sz w:val="28"/>
        </w:rPr>
        <w:t>
      2) внесение членских взносов (вкладов), в том числе в уставный капитал юридических лиц;</w:t>
      </w:r>
    </w:p>
    <w:bookmarkEnd w:id="494"/>
    <w:bookmarkStart w:name="z777" w:id="495"/>
    <w:p>
      <w:pPr>
        <w:spacing w:after="0"/>
        <w:ind w:left="0"/>
        <w:jc w:val="both"/>
      </w:pPr>
      <w:r>
        <w:rPr>
          <w:rFonts w:ascii="Times New Roman"/>
          <w:b w:val="false"/>
          <w:i w:val="false"/>
          <w:color w:val="000000"/>
          <w:sz w:val="28"/>
        </w:rPr>
        <w:t>
      3) пакеты акций (доли участия) в уставном капитале юридических лиц;</w:t>
      </w:r>
    </w:p>
    <w:bookmarkEnd w:id="495"/>
    <w:bookmarkStart w:name="z778" w:id="496"/>
    <w:p>
      <w:pPr>
        <w:spacing w:after="0"/>
        <w:ind w:left="0"/>
        <w:jc w:val="both"/>
      </w:pPr>
      <w:r>
        <w:rPr>
          <w:rFonts w:ascii="Times New Roman"/>
          <w:b w:val="false"/>
          <w:i w:val="false"/>
          <w:color w:val="000000"/>
          <w:sz w:val="28"/>
        </w:rPr>
        <w:t>
      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bookmarkEnd w:id="496"/>
    <w:bookmarkStart w:name="z779" w:id="497"/>
    <w:p>
      <w:pPr>
        <w:spacing w:after="0"/>
        <w:ind w:left="0"/>
        <w:jc w:val="both"/>
      </w:pPr>
      <w:r>
        <w:rPr>
          <w:rFonts w:ascii="Times New Roman"/>
          <w:b w:val="false"/>
          <w:i w:val="false"/>
          <w:color w:val="000000"/>
          <w:sz w:val="28"/>
        </w:rPr>
        <w:t>
      5) коммунальные услуги;</w:t>
      </w:r>
    </w:p>
    <w:bookmarkEnd w:id="497"/>
    <w:bookmarkStart w:name="z780" w:id="498"/>
    <w:p>
      <w:pPr>
        <w:spacing w:after="0"/>
        <w:ind w:left="0"/>
        <w:jc w:val="both"/>
      </w:pPr>
      <w:r>
        <w:rPr>
          <w:rFonts w:ascii="Times New Roman"/>
          <w:b w:val="false"/>
          <w:i w:val="false"/>
          <w:color w:val="000000"/>
          <w:sz w:val="28"/>
        </w:rPr>
        <w:t>
      6) услуг, связанных с осуществлением командировочных расходов;</w:t>
      </w:r>
    </w:p>
    <w:bookmarkEnd w:id="498"/>
    <w:bookmarkStart w:name="z781" w:id="499"/>
    <w:p>
      <w:pPr>
        <w:spacing w:after="0"/>
        <w:ind w:left="0"/>
        <w:jc w:val="both"/>
      </w:pPr>
      <w:r>
        <w:rPr>
          <w:rFonts w:ascii="Times New Roman"/>
          <w:b w:val="false"/>
          <w:i w:val="false"/>
          <w:color w:val="000000"/>
          <w:sz w:val="28"/>
        </w:rPr>
        <w:t>
      7) ТРУ, связанных с представительскими расходами;</w:t>
      </w:r>
    </w:p>
    <w:bookmarkEnd w:id="499"/>
    <w:bookmarkStart w:name="z782" w:id="500"/>
    <w:p>
      <w:pPr>
        <w:spacing w:after="0"/>
        <w:ind w:left="0"/>
        <w:jc w:val="both"/>
      </w:pPr>
      <w:r>
        <w:rPr>
          <w:rFonts w:ascii="Times New Roman"/>
          <w:b w:val="false"/>
          <w:i w:val="false"/>
          <w:color w:val="000000"/>
          <w:sz w:val="28"/>
        </w:rPr>
        <w:t>
      8) услуга государственных учреждений, если иное не установлено для них законами Республики Казахстан;</w:t>
      </w:r>
    </w:p>
    <w:bookmarkEnd w:id="500"/>
    <w:bookmarkStart w:name="z783" w:id="501"/>
    <w:p>
      <w:pPr>
        <w:spacing w:after="0"/>
        <w:ind w:left="0"/>
        <w:jc w:val="both"/>
      </w:pPr>
      <w:r>
        <w:rPr>
          <w:rFonts w:ascii="Times New Roman"/>
          <w:b w:val="false"/>
          <w:i w:val="false"/>
          <w:color w:val="000000"/>
          <w:sz w:val="28"/>
        </w:rPr>
        <w:t>
      9) оплата сборов, других расходов, связанных с разрешением споров в судах, арбитражах и третейских судах;</w:t>
      </w:r>
    </w:p>
    <w:bookmarkEnd w:id="501"/>
    <w:bookmarkStart w:name="z784" w:id="502"/>
    <w:p>
      <w:pPr>
        <w:spacing w:after="0"/>
        <w:ind w:left="0"/>
        <w:jc w:val="both"/>
      </w:pPr>
      <w:r>
        <w:rPr>
          <w:rFonts w:ascii="Times New Roman"/>
          <w:b w:val="false"/>
          <w:i w:val="false"/>
          <w:color w:val="000000"/>
          <w:sz w:val="28"/>
        </w:rPr>
        <w:t>
      10) услуга по подготовке, переподготовке и повышению квалификации работников;</w:t>
      </w:r>
    </w:p>
    <w:bookmarkEnd w:id="502"/>
    <w:bookmarkStart w:name="z785" w:id="503"/>
    <w:p>
      <w:pPr>
        <w:spacing w:after="0"/>
        <w:ind w:left="0"/>
        <w:jc w:val="both"/>
      </w:pPr>
      <w:r>
        <w:rPr>
          <w:rFonts w:ascii="Times New Roman"/>
          <w:b w:val="false"/>
          <w:i w:val="false"/>
          <w:color w:val="000000"/>
          <w:sz w:val="28"/>
        </w:rPr>
        <w:t>
      11) услуга по доверительному управлению имуществом;</w:t>
      </w:r>
    </w:p>
    <w:bookmarkEnd w:id="503"/>
    <w:bookmarkStart w:name="z786" w:id="504"/>
    <w:p>
      <w:pPr>
        <w:spacing w:after="0"/>
        <w:ind w:left="0"/>
        <w:jc w:val="both"/>
      </w:pPr>
      <w:r>
        <w:rPr>
          <w:rFonts w:ascii="Times New Roman"/>
          <w:b w:val="false"/>
          <w:i w:val="false"/>
          <w:color w:val="000000"/>
          <w:sz w:val="28"/>
        </w:rPr>
        <w:t>
      12) недвижимое имущество, а также услуга по аренде недвижимого имущества;</w:t>
      </w:r>
    </w:p>
    <w:bookmarkEnd w:id="504"/>
    <w:bookmarkStart w:name="z787" w:id="505"/>
    <w:p>
      <w:pPr>
        <w:spacing w:after="0"/>
        <w:ind w:left="0"/>
        <w:jc w:val="both"/>
      </w:pPr>
      <w:r>
        <w:rPr>
          <w:rFonts w:ascii="Times New Roman"/>
          <w:b w:val="false"/>
          <w:i w:val="false"/>
          <w:color w:val="000000"/>
          <w:sz w:val="28"/>
        </w:rPr>
        <w:t>
      13) ТРУ, относящихся к сферам естественных монополий, а также услуга энергоснабжения или купли-продажи электрической энергии;</w:t>
      </w:r>
    </w:p>
    <w:bookmarkEnd w:id="505"/>
    <w:bookmarkStart w:name="z788" w:id="506"/>
    <w:p>
      <w:pPr>
        <w:spacing w:after="0"/>
        <w:ind w:left="0"/>
        <w:jc w:val="both"/>
      </w:pPr>
      <w:r>
        <w:rPr>
          <w:rFonts w:ascii="Times New Roman"/>
          <w:b w:val="false"/>
          <w:i w:val="false"/>
          <w:color w:val="000000"/>
          <w:sz w:val="28"/>
        </w:rPr>
        <w:t>
      14) ТРУ, производимые и реализуемые субъектами государственной монополии;</w:t>
      </w:r>
    </w:p>
    <w:bookmarkEnd w:id="506"/>
    <w:bookmarkStart w:name="z789" w:id="507"/>
    <w:p>
      <w:pPr>
        <w:spacing w:after="0"/>
        <w:ind w:left="0"/>
        <w:jc w:val="both"/>
      </w:pPr>
      <w:r>
        <w:rPr>
          <w:rFonts w:ascii="Times New Roman"/>
          <w:b w:val="false"/>
          <w:i w:val="false"/>
          <w:color w:val="000000"/>
          <w:sz w:val="28"/>
        </w:rPr>
        <w:t>
      15) медицинские услуги;</w:t>
      </w:r>
    </w:p>
    <w:bookmarkEnd w:id="507"/>
    <w:bookmarkStart w:name="z790" w:id="508"/>
    <w:p>
      <w:pPr>
        <w:spacing w:after="0"/>
        <w:ind w:left="0"/>
        <w:jc w:val="both"/>
      </w:pPr>
      <w:r>
        <w:rPr>
          <w:rFonts w:ascii="Times New Roman"/>
          <w:b w:val="false"/>
          <w:i w:val="false"/>
          <w:color w:val="000000"/>
          <w:sz w:val="28"/>
        </w:rPr>
        <w:t>
      16) ТРУ согласно перечню отдельных видов ТРУ, закупаемых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определенному Правительством Республики Казахстан;</w:t>
      </w:r>
    </w:p>
    <w:bookmarkEnd w:id="508"/>
    <w:bookmarkStart w:name="z791" w:id="509"/>
    <w:p>
      <w:pPr>
        <w:spacing w:after="0"/>
        <w:ind w:left="0"/>
        <w:jc w:val="both"/>
      </w:pPr>
      <w:r>
        <w:rPr>
          <w:rFonts w:ascii="Times New Roman"/>
          <w:b w:val="false"/>
          <w:i w:val="false"/>
          <w:color w:val="000000"/>
          <w:sz w:val="28"/>
        </w:rPr>
        <w:t>
      17) материалы выставок, семинаров, конференций, совещаний, форумов, симпозиумов, тренингов, а также оплачивается участие в указанных мероприятиях;</w:t>
      </w:r>
    </w:p>
    <w:bookmarkEnd w:id="509"/>
    <w:bookmarkStart w:name="z792" w:id="510"/>
    <w:p>
      <w:pPr>
        <w:spacing w:after="0"/>
        <w:ind w:left="0"/>
        <w:jc w:val="both"/>
      </w:pPr>
      <w:r>
        <w:rPr>
          <w:rFonts w:ascii="Times New Roman"/>
          <w:b w:val="false"/>
          <w:i w:val="false"/>
          <w:color w:val="000000"/>
          <w:sz w:val="28"/>
        </w:rPr>
        <w:t>
      18)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p>
    <w:bookmarkEnd w:id="510"/>
    <w:bookmarkStart w:name="z793" w:id="511"/>
    <w:p>
      <w:pPr>
        <w:spacing w:after="0"/>
        <w:ind w:left="0"/>
        <w:jc w:val="both"/>
      </w:pPr>
      <w:r>
        <w:rPr>
          <w:rFonts w:ascii="Times New Roman"/>
          <w:b w:val="false"/>
          <w:i w:val="false"/>
          <w:color w:val="000000"/>
          <w:sz w:val="28"/>
        </w:rPr>
        <w:t>
      19)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511"/>
    <w:bookmarkStart w:name="z794" w:id="512"/>
    <w:p>
      <w:pPr>
        <w:spacing w:after="0"/>
        <w:ind w:left="0"/>
        <w:jc w:val="both"/>
      </w:pPr>
      <w:r>
        <w:rPr>
          <w:rFonts w:ascii="Times New Roman"/>
          <w:b w:val="false"/>
          <w:i w:val="false"/>
          <w:color w:val="000000"/>
          <w:sz w:val="28"/>
        </w:rPr>
        <w:t>
      20) услуга рейтинговых агентств, финансовая услуга;</w:t>
      </w:r>
    </w:p>
    <w:bookmarkEnd w:id="512"/>
    <w:bookmarkStart w:name="z795" w:id="513"/>
    <w:p>
      <w:pPr>
        <w:spacing w:after="0"/>
        <w:ind w:left="0"/>
        <w:jc w:val="both"/>
      </w:pPr>
      <w:r>
        <w:rPr>
          <w:rFonts w:ascii="Times New Roman"/>
          <w:b w:val="false"/>
          <w:i w:val="false"/>
          <w:color w:val="000000"/>
          <w:sz w:val="28"/>
        </w:rPr>
        <w:t>
      21) услуга специализированных библиотек;</w:t>
      </w:r>
    </w:p>
    <w:bookmarkEnd w:id="513"/>
    <w:bookmarkStart w:name="z796" w:id="514"/>
    <w:p>
      <w:pPr>
        <w:spacing w:after="0"/>
        <w:ind w:left="0"/>
        <w:jc w:val="both"/>
      </w:pPr>
      <w:r>
        <w:rPr>
          <w:rFonts w:ascii="Times New Roman"/>
          <w:b w:val="false"/>
          <w:i w:val="false"/>
          <w:color w:val="000000"/>
          <w:sz w:val="28"/>
        </w:rPr>
        <w:t>
      22) имущество (активы), реализуемое на торгах (аукционах) в соответствии с гражданским законодательством Республики Казахстан;</w:t>
      </w:r>
    </w:p>
    <w:bookmarkEnd w:id="514"/>
    <w:bookmarkStart w:name="z797" w:id="515"/>
    <w:p>
      <w:pPr>
        <w:spacing w:after="0"/>
        <w:ind w:left="0"/>
        <w:jc w:val="both"/>
      </w:pPr>
      <w:r>
        <w:rPr>
          <w:rFonts w:ascii="Times New Roman"/>
          <w:b w:val="false"/>
          <w:i w:val="false"/>
          <w:color w:val="000000"/>
          <w:sz w:val="28"/>
        </w:rPr>
        <w:t>
      23) услуга пользования системой электронного закупа, работа которой синхронизирована с работой реестра;</w:t>
      </w:r>
    </w:p>
    <w:bookmarkEnd w:id="515"/>
    <w:bookmarkStart w:name="z798" w:id="516"/>
    <w:p>
      <w:pPr>
        <w:spacing w:after="0"/>
        <w:ind w:left="0"/>
        <w:jc w:val="both"/>
      </w:pPr>
      <w:r>
        <w:rPr>
          <w:rFonts w:ascii="Times New Roman"/>
          <w:b w:val="false"/>
          <w:i w:val="false"/>
          <w:color w:val="000000"/>
          <w:sz w:val="28"/>
        </w:rPr>
        <w:t>
      24) продукты питания и (или) услуг по организации питания;</w:t>
      </w:r>
    </w:p>
    <w:bookmarkEnd w:id="516"/>
    <w:bookmarkStart w:name="z799" w:id="517"/>
    <w:p>
      <w:pPr>
        <w:spacing w:after="0"/>
        <w:ind w:left="0"/>
        <w:jc w:val="both"/>
      </w:pPr>
      <w:r>
        <w:rPr>
          <w:rFonts w:ascii="Times New Roman"/>
          <w:b w:val="false"/>
          <w:i w:val="false"/>
          <w:color w:val="000000"/>
          <w:sz w:val="28"/>
        </w:rPr>
        <w:t>
      25) ТРУ, направленных на исполнение недропользователем лицензионных (контрактных) обязательств по финансированию обучения казахстанских кадров;</w:t>
      </w:r>
    </w:p>
    <w:bookmarkEnd w:id="517"/>
    <w:bookmarkStart w:name="z800" w:id="518"/>
    <w:p>
      <w:pPr>
        <w:spacing w:after="0"/>
        <w:ind w:left="0"/>
        <w:jc w:val="both"/>
      </w:pPr>
      <w:r>
        <w:rPr>
          <w:rFonts w:ascii="Times New Roman"/>
          <w:b w:val="false"/>
          <w:i w:val="false"/>
          <w:color w:val="000000"/>
          <w:sz w:val="28"/>
        </w:rPr>
        <w:t>
      26) лекарственные средства и медицинские изделия (за исключением медицинских аппаратов, приборов и оборудования);</w:t>
      </w:r>
    </w:p>
    <w:bookmarkEnd w:id="518"/>
    <w:bookmarkStart w:name="z801" w:id="519"/>
    <w:p>
      <w:pPr>
        <w:spacing w:after="0"/>
        <w:ind w:left="0"/>
        <w:jc w:val="both"/>
      </w:pPr>
      <w:r>
        <w:rPr>
          <w:rFonts w:ascii="Times New Roman"/>
          <w:b w:val="false"/>
          <w:i w:val="false"/>
          <w:color w:val="000000"/>
          <w:sz w:val="28"/>
        </w:rPr>
        <w:t>
      27) услуги юридической помощи, нотариальные услуги;</w:t>
      </w:r>
    </w:p>
    <w:bookmarkEnd w:id="519"/>
    <w:bookmarkStart w:name="z802" w:id="520"/>
    <w:p>
      <w:pPr>
        <w:spacing w:after="0"/>
        <w:ind w:left="0"/>
        <w:jc w:val="both"/>
      </w:pPr>
      <w:r>
        <w:rPr>
          <w:rFonts w:ascii="Times New Roman"/>
          <w:b w:val="false"/>
          <w:i w:val="false"/>
          <w:color w:val="000000"/>
          <w:sz w:val="28"/>
        </w:rPr>
        <w:t>
      28) услуга телефонной и сотовой связи, доступа в интернет;</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промышленности и строительства РК от 10.07.2025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521"/>
    <w:p>
      <w:pPr>
        <w:spacing w:after="0"/>
        <w:ind w:left="0"/>
        <w:jc w:val="both"/>
      </w:pPr>
      <w:r>
        <w:rPr>
          <w:rFonts w:ascii="Times New Roman"/>
          <w:b w:val="false"/>
          <w:i w:val="false"/>
          <w:color w:val="000000"/>
          <w:sz w:val="28"/>
        </w:rPr>
        <w:t>
      30) услуга авторского надзора;</w:t>
      </w:r>
    </w:p>
    <w:bookmarkEnd w:id="521"/>
    <w:bookmarkStart w:name="z805" w:id="522"/>
    <w:p>
      <w:pPr>
        <w:spacing w:after="0"/>
        <w:ind w:left="0"/>
        <w:jc w:val="both"/>
      </w:pPr>
      <w:r>
        <w:rPr>
          <w:rFonts w:ascii="Times New Roman"/>
          <w:b w:val="false"/>
          <w:i w:val="false"/>
          <w:color w:val="000000"/>
          <w:sz w:val="28"/>
        </w:rPr>
        <w:t>
      31) ТРУ, годовой объем которых в стоимостном выражении не превышает пятисоткратный размер МРП, установленного на соответствующий финансовый год;</w:t>
      </w:r>
    </w:p>
    <w:bookmarkEnd w:id="522"/>
    <w:bookmarkStart w:name="z806" w:id="523"/>
    <w:p>
      <w:pPr>
        <w:spacing w:after="0"/>
        <w:ind w:left="0"/>
        <w:jc w:val="both"/>
      </w:pPr>
      <w:r>
        <w:rPr>
          <w:rFonts w:ascii="Times New Roman"/>
          <w:b w:val="false"/>
          <w:i w:val="false"/>
          <w:color w:val="000000"/>
          <w:sz w:val="28"/>
        </w:rPr>
        <w:t>
      32) канцелярские товары, включающие изделия и принадлежности, используемые для переписки и оформления бумажной документации;</w:t>
      </w:r>
    </w:p>
    <w:bookmarkEnd w:id="523"/>
    <w:bookmarkStart w:name="z807" w:id="524"/>
    <w:p>
      <w:pPr>
        <w:spacing w:after="0"/>
        <w:ind w:left="0"/>
        <w:jc w:val="both"/>
      </w:pPr>
      <w:r>
        <w:rPr>
          <w:rFonts w:ascii="Times New Roman"/>
          <w:b w:val="false"/>
          <w:i w:val="false"/>
          <w:color w:val="000000"/>
          <w:sz w:val="28"/>
        </w:rPr>
        <w:t>
      33) товары хозяйственно-бытового назначения, необходимые для содержания помещений в чистоте, стирки белья, приготовления пищи;</w:t>
      </w:r>
    </w:p>
    <w:bookmarkEnd w:id="524"/>
    <w:bookmarkStart w:name="z808" w:id="525"/>
    <w:p>
      <w:pPr>
        <w:spacing w:after="0"/>
        <w:ind w:left="0"/>
        <w:jc w:val="both"/>
      </w:pPr>
      <w:r>
        <w:rPr>
          <w:rFonts w:ascii="Times New Roman"/>
          <w:b w:val="false"/>
          <w:i w:val="false"/>
          <w:color w:val="000000"/>
          <w:sz w:val="28"/>
        </w:rPr>
        <w:t>
      34) право ограниченного целевого пользования чужим земельным участком (сервитут);</w:t>
      </w:r>
    </w:p>
    <w:bookmarkEnd w:id="525"/>
    <w:bookmarkStart w:name="z809" w:id="526"/>
    <w:p>
      <w:pPr>
        <w:spacing w:after="0"/>
        <w:ind w:left="0"/>
        <w:jc w:val="both"/>
      </w:pPr>
      <w:r>
        <w:rPr>
          <w:rFonts w:ascii="Times New Roman"/>
          <w:b w:val="false"/>
          <w:i w:val="false"/>
          <w:color w:val="000000"/>
          <w:sz w:val="28"/>
        </w:rPr>
        <w:t>
      35) электрическая энергия на балансирующем рынке;</w:t>
      </w:r>
    </w:p>
    <w:bookmarkEnd w:id="526"/>
    <w:bookmarkStart w:name="z810" w:id="527"/>
    <w:p>
      <w:pPr>
        <w:spacing w:after="0"/>
        <w:ind w:left="0"/>
        <w:jc w:val="both"/>
      </w:pPr>
      <w:r>
        <w:rPr>
          <w:rFonts w:ascii="Times New Roman"/>
          <w:b w:val="false"/>
          <w:i w:val="false"/>
          <w:color w:val="000000"/>
          <w:sz w:val="28"/>
        </w:rPr>
        <w:t>
      36) приобретение возмездных услуг оператора в случае его привлечения недропользователем в соответствии с главой 6 Кодекса;</w:t>
      </w:r>
    </w:p>
    <w:bookmarkEnd w:id="527"/>
    <w:bookmarkStart w:name="z811" w:id="528"/>
    <w:p>
      <w:pPr>
        <w:spacing w:after="0"/>
        <w:ind w:left="0"/>
        <w:jc w:val="both"/>
      </w:pPr>
      <w:r>
        <w:rPr>
          <w:rFonts w:ascii="Times New Roman"/>
          <w:b w:val="false"/>
          <w:i w:val="false"/>
          <w:color w:val="000000"/>
          <w:sz w:val="28"/>
        </w:rPr>
        <w:t>
      37) услуга физического или юридического лица на осуществление от имени недропользователя (подрядчика) приобретения ТРУ, используемых при проведении операций по добыче твердых полезных ископаемых в соответствии с настоящими Правилами;</w:t>
      </w:r>
    </w:p>
    <w:bookmarkEnd w:id="528"/>
    <w:bookmarkStart w:name="z812" w:id="529"/>
    <w:p>
      <w:pPr>
        <w:spacing w:after="0"/>
        <w:ind w:left="0"/>
        <w:jc w:val="both"/>
      </w:pPr>
      <w:r>
        <w:rPr>
          <w:rFonts w:ascii="Times New Roman"/>
          <w:b w:val="false"/>
          <w:i w:val="false"/>
          <w:color w:val="000000"/>
          <w:sz w:val="28"/>
        </w:rPr>
        <w:t>
      38) получение займа на условиях платности и возвратности от юридических и физических лиц, не являющихся банками и организациями, осуществляющие отдельные виды банковских операций на основании лицензий, полученных в соответствии с законодательством Республики Казахстан;</w:t>
      </w:r>
    </w:p>
    <w:bookmarkEnd w:id="529"/>
    <w:bookmarkStart w:name="z813" w:id="530"/>
    <w:p>
      <w:pPr>
        <w:spacing w:after="0"/>
        <w:ind w:left="0"/>
        <w:jc w:val="both"/>
      </w:pPr>
      <w:r>
        <w:rPr>
          <w:rFonts w:ascii="Times New Roman"/>
          <w:b w:val="false"/>
          <w:i w:val="false"/>
          <w:color w:val="000000"/>
          <w:sz w:val="28"/>
        </w:rPr>
        <w:t>
      39) товары, или работы, или услуги подрядчиками, годовая выделенная сумма которых не превышает сто тысячекратный размер МРП;</w:t>
      </w:r>
    </w:p>
    <w:bookmarkEnd w:id="530"/>
    <w:bookmarkStart w:name="z814" w:id="531"/>
    <w:p>
      <w:pPr>
        <w:spacing w:after="0"/>
        <w:ind w:left="0"/>
        <w:jc w:val="both"/>
      </w:pPr>
      <w:r>
        <w:rPr>
          <w:rFonts w:ascii="Times New Roman"/>
          <w:b w:val="false"/>
          <w:i w:val="false"/>
          <w:color w:val="000000"/>
          <w:sz w:val="28"/>
        </w:rPr>
        <w:t>
      40) услуга по предоставлению имущества в лизинг;</w:t>
      </w:r>
    </w:p>
    <w:bookmarkEnd w:id="531"/>
    <w:bookmarkStart w:name="z815" w:id="532"/>
    <w:p>
      <w:pPr>
        <w:spacing w:after="0"/>
        <w:ind w:left="0"/>
        <w:jc w:val="both"/>
      </w:pPr>
      <w:r>
        <w:rPr>
          <w:rFonts w:ascii="Times New Roman"/>
          <w:b w:val="false"/>
          <w:i w:val="false"/>
          <w:color w:val="000000"/>
          <w:sz w:val="28"/>
        </w:rPr>
        <w:t>
      41) товар у недропользователя по цене, не превышающей цену, по которой соответствующий товар был приобретен.</w:t>
      </w:r>
    </w:p>
    <w:bookmarkEnd w:id="532"/>
    <w:bookmarkStart w:name="z816" w:id="533"/>
    <w:p>
      <w:pPr>
        <w:spacing w:after="0"/>
        <w:ind w:left="0"/>
        <w:jc w:val="both"/>
      </w:pPr>
      <w:r>
        <w:rPr>
          <w:rFonts w:ascii="Times New Roman"/>
          <w:b w:val="false"/>
          <w:i w:val="false"/>
          <w:color w:val="000000"/>
          <w:sz w:val="28"/>
        </w:rPr>
        <w:t>
      Расшифровка аббревиатур:</w:t>
      </w:r>
    </w:p>
    <w:bookmarkEnd w:id="533"/>
    <w:bookmarkStart w:name="z817" w:id="534"/>
    <w:p>
      <w:pPr>
        <w:spacing w:after="0"/>
        <w:ind w:left="0"/>
        <w:jc w:val="both"/>
      </w:pPr>
      <w:r>
        <w:rPr>
          <w:rFonts w:ascii="Times New Roman"/>
          <w:b w:val="false"/>
          <w:i w:val="false"/>
          <w:color w:val="000000"/>
          <w:sz w:val="28"/>
        </w:rPr>
        <w:t>
      Кодекс – Кодекс Республики Казахстан "О недрах и недропользовании";</w:t>
      </w:r>
    </w:p>
    <w:bookmarkEnd w:id="534"/>
    <w:bookmarkStart w:name="z818" w:id="535"/>
    <w:p>
      <w:pPr>
        <w:spacing w:after="0"/>
        <w:ind w:left="0"/>
        <w:jc w:val="both"/>
      </w:pPr>
      <w:r>
        <w:rPr>
          <w:rFonts w:ascii="Times New Roman"/>
          <w:b w:val="false"/>
          <w:i w:val="false"/>
          <w:color w:val="000000"/>
          <w:sz w:val="28"/>
        </w:rPr>
        <w:t>
      ТРУ – товары, работы и услуги;</w:t>
      </w:r>
    </w:p>
    <w:bookmarkEnd w:id="535"/>
    <w:bookmarkStart w:name="z819" w:id="536"/>
    <w:p>
      <w:pPr>
        <w:spacing w:after="0"/>
        <w:ind w:left="0"/>
        <w:jc w:val="both"/>
      </w:pPr>
      <w:r>
        <w:rPr>
          <w:rFonts w:ascii="Times New Roman"/>
          <w:b w:val="false"/>
          <w:i w:val="false"/>
          <w:color w:val="000000"/>
          <w:sz w:val="28"/>
        </w:rPr>
        <w:t>
      МРП – месячный расчетный показатель.</w:t>
      </w:r>
    </w:p>
    <w:bookmarkEnd w:id="536"/>
    <w:bookmarkStart w:name="z1403" w:id="537"/>
    <w:p>
      <w:pPr>
        <w:spacing w:after="0"/>
        <w:ind w:left="0"/>
        <w:jc w:val="both"/>
      </w:pPr>
      <w:r>
        <w:rPr>
          <w:rFonts w:ascii="Times New Roman"/>
          <w:b w:val="false"/>
          <w:i w:val="false"/>
          <w:color w:val="000000"/>
          <w:sz w:val="28"/>
        </w:rPr>
        <w:t>
      42) приобретение горюче-смазочных материалов, не производимых в Республике Казахстан, а также производимых в Республике Казахстан в период дефицита (при наличии подтверждающих документов).</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1" w:id="538"/>
    <w:p>
      <w:pPr>
        <w:spacing w:after="0"/>
        <w:ind w:left="0"/>
        <w:jc w:val="left"/>
      </w:pPr>
      <w:r>
        <w:rPr>
          <w:rFonts w:ascii="Times New Roman"/>
          <w:b/>
          <w:i w:val="false"/>
          <w:color w:val="000000"/>
        </w:rPr>
        <w:t xml:space="preserve"> Сведения о наличии и количестве работников</w:t>
      </w:r>
    </w:p>
    <w:bookmarkEnd w:id="538"/>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приобретаемых на данном открытом конкурсе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трудового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Подпись потенциального поставщика.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4" w:id="539"/>
    <w:p>
      <w:pPr>
        <w:spacing w:after="0"/>
        <w:ind w:left="0"/>
        <w:jc w:val="left"/>
      </w:pPr>
      <w:r>
        <w:rPr>
          <w:rFonts w:ascii="Times New Roman"/>
          <w:b/>
          <w:i w:val="false"/>
          <w:color w:val="000000"/>
        </w:rPr>
        <w:t xml:space="preserve"> ПРОТОКОЛ № _____</w:t>
      </w:r>
      <w:r>
        <w:br/>
      </w:r>
      <w:r>
        <w:rPr>
          <w:rFonts w:ascii="Times New Roman"/>
          <w:b/>
          <w:i w:val="false"/>
          <w:color w:val="000000"/>
        </w:rPr>
        <w:t>рассмотрения конкурсных заявок, представленных потенциальными поставщиками</w:t>
      </w:r>
      <w:r>
        <w:br/>
      </w:r>
      <w:r>
        <w:rPr>
          <w:rFonts w:ascii="Times New Roman"/>
          <w:b/>
          <w:i w:val="false"/>
          <w:color w:val="000000"/>
        </w:rPr>
        <w:t>для участия в открытом конкурсе/открытом конкурсе на понижение</w:t>
      </w:r>
      <w:r>
        <w:br/>
      </w:r>
      <w:r>
        <w:rPr>
          <w:rFonts w:ascii="Times New Roman"/>
          <w:b/>
          <w:i w:val="false"/>
          <w:color w:val="000000"/>
        </w:rPr>
        <w:t>(электронные торги) по приобретению ТРУ (название открытого конкурса)</w:t>
      </w:r>
      <w:r>
        <w:br/>
      </w:r>
      <w:r>
        <w:rPr>
          <w:rFonts w:ascii="Times New Roman"/>
          <w:b/>
          <w:i w:val="false"/>
          <w:color w:val="000000"/>
        </w:rPr>
        <w:t>__________________________________________________</w:t>
      </w:r>
      <w:r>
        <w:br/>
      </w:r>
      <w:r>
        <w:rPr>
          <w:rFonts w:ascii="Times New Roman"/>
          <w:b/>
          <w:i w:val="false"/>
          <w:color w:val="000000"/>
        </w:rPr>
        <w:t>(Дата и время проведения)</w:t>
      </w:r>
    </w:p>
    <w:bookmarkEnd w:id="539"/>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25" w:id="540"/>
      <w:r>
        <w:rPr>
          <w:rFonts w:ascii="Times New Roman"/>
          <w:b w:val="false"/>
          <w:i w:val="false"/>
          <w:color w:val="000000"/>
          <w:sz w:val="28"/>
        </w:rPr>
        <w:t>
      1. Наименование заказчика __________________________________________________</w:t>
      </w:r>
    </w:p>
    <w:bookmarkEnd w:id="540"/>
    <w:p>
      <w:pPr>
        <w:spacing w:after="0"/>
        <w:ind w:left="0"/>
        <w:jc w:val="both"/>
      </w:pPr>
      <w:r>
        <w:rPr>
          <w:rFonts w:ascii="Times New Roman"/>
          <w:b w:val="false"/>
          <w:i w:val="false"/>
          <w:color w:val="000000"/>
          <w:sz w:val="28"/>
        </w:rPr>
        <w:t>2. Местонахождение заказчика 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произвела процедуру вскрытия конкурсных заявок.</w:t>
      </w:r>
    </w:p>
    <w:p>
      <w:pPr>
        <w:spacing w:after="0"/>
        <w:ind w:left="0"/>
        <w:jc w:val="both"/>
      </w:pPr>
      <w:r>
        <w:rPr>
          <w:rFonts w:ascii="Times New Roman"/>
          <w:b w:val="false"/>
          <w:i w:val="false"/>
          <w:color w:val="000000"/>
          <w:sz w:val="28"/>
        </w:rPr>
        <w:t>4. Предмет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41"/>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закупаемых ТРУ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36" w:id="543"/>
    <w:p>
      <w:pPr>
        <w:spacing w:after="0"/>
        <w:ind w:left="0"/>
        <w:jc w:val="both"/>
      </w:pPr>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44"/>
          <w:p>
            <w:pPr>
              <w:spacing w:after="20"/>
              <w:ind w:left="20"/>
              <w:jc w:val="both"/>
            </w:pPr>
            <w:r>
              <w:rPr>
                <w:rFonts w:ascii="Times New Roman"/>
                <w:b w:val="false"/>
                <w:i w:val="false"/>
                <w:color w:val="000000"/>
                <w:sz w:val="20"/>
              </w:rPr>
              <w:t>
</w:t>
            </w:r>
            <w:r>
              <w:rPr>
                <w:rFonts w:ascii="Times New Roman"/>
                <w:b w:val="false"/>
                <w:i w:val="false"/>
                <w:color w:val="000000"/>
                <w:sz w:val="20"/>
              </w:rPr>
              <w:t>Номер лота</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(контракта),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45" w:id="546"/>
    <w:p>
      <w:pPr>
        <w:spacing w:after="0"/>
        <w:ind w:left="0"/>
        <w:jc w:val="both"/>
      </w:pPr>
      <w:r>
        <w:rPr>
          <w:rFonts w:ascii="Times New Roman"/>
          <w:b w:val="false"/>
          <w:i w:val="false"/>
          <w:color w:val="000000"/>
          <w:sz w:val="28"/>
        </w:rPr>
        <w:t>
      6. Конкурсные заявки представили следующие потенциальные поставщики: Номер и наименование лота: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4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физического лица)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54" w:id="549"/>
    <w:p>
      <w:pPr>
        <w:spacing w:after="0"/>
        <w:ind w:left="0"/>
        <w:jc w:val="both"/>
      </w:pPr>
      <w:r>
        <w:rPr>
          <w:rFonts w:ascii="Times New Roman"/>
          <w:b w:val="false"/>
          <w:i w:val="false"/>
          <w:color w:val="000000"/>
          <w:sz w:val="28"/>
        </w:rPr>
        <w:t>
      7. Конкурсные заявки отозваны следующими потенциальными поставщиками: Номер и наименование лота:</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физического лица)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конкурсной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63" w:id="552"/>
    <w:p>
      <w:pPr>
        <w:spacing w:after="0"/>
        <w:ind w:left="0"/>
        <w:jc w:val="both"/>
      </w:pPr>
      <w:r>
        <w:rPr>
          <w:rFonts w:ascii="Times New Roman"/>
          <w:b w:val="false"/>
          <w:i w:val="false"/>
          <w:color w:val="000000"/>
          <w:sz w:val="28"/>
        </w:rPr>
        <w:t>
      8. Информация о содержании вскрытых конкурсных заявок потенциальных поставщиков:</w:t>
      </w:r>
    </w:p>
    <w:bookmarkEnd w:id="552"/>
    <w:p>
      <w:pPr>
        <w:spacing w:after="0"/>
        <w:ind w:left="0"/>
        <w:jc w:val="both"/>
      </w:pPr>
      <w:bookmarkStart w:name="z864" w:id="553"/>
      <w:r>
        <w:rPr>
          <w:rFonts w:ascii="Times New Roman"/>
          <w:b w:val="false"/>
          <w:i w:val="false"/>
          <w:color w:val="000000"/>
          <w:sz w:val="28"/>
        </w:rPr>
        <w:t>
      9. Отклонить конкурсные заявки следующих потенциальных поставщиков:</w:t>
      </w:r>
    </w:p>
    <w:bookmarkEnd w:id="553"/>
    <w:p>
      <w:pPr>
        <w:spacing w:after="0"/>
        <w:ind w:left="0"/>
        <w:jc w:val="both"/>
      </w:pPr>
      <w:r>
        <w:rPr>
          <w:rFonts w:ascii="Times New Roman"/>
          <w:b w:val="false"/>
          <w:i w:val="false"/>
          <w:color w:val="000000"/>
          <w:sz w:val="28"/>
        </w:rPr>
        <w:t>№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конкурсных заявок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Особое мнение члена комиссии (фамилия, имя, отчество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77" w:id="556"/>
    <w:p>
      <w:pPr>
        <w:spacing w:after="0"/>
        <w:ind w:left="0"/>
        <w:jc w:val="both"/>
      </w:pPr>
      <w:r>
        <w:rPr>
          <w:rFonts w:ascii="Times New Roman"/>
          <w:b w:val="false"/>
          <w:i w:val="false"/>
          <w:color w:val="000000"/>
          <w:sz w:val="28"/>
        </w:rPr>
        <w:t>
      10. Признать участниками открытого конкурса следующих потенциальных поставщиков:</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57"/>
          <w:p>
            <w:pPr>
              <w:spacing w:after="20"/>
              <w:ind w:left="20"/>
              <w:jc w:val="both"/>
            </w:pPr>
            <w:r>
              <w:rPr>
                <w:rFonts w:ascii="Times New Roman"/>
                <w:b w:val="false"/>
                <w:i w:val="false"/>
                <w:color w:val="000000"/>
                <w:sz w:val="20"/>
              </w:rPr>
              <w:t>
</w:t>
            </w:r>
            <w:r>
              <w:rPr>
                <w:rFonts w:ascii="Times New Roman"/>
                <w:b w:val="false"/>
                <w:i w:val="false"/>
                <w:color w:val="000000"/>
                <w:sz w:val="20"/>
              </w:rPr>
              <w:t>Номер лота</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условного уменьшения 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88" w:id="559"/>
    <w:p>
      <w:pPr>
        <w:spacing w:after="0"/>
        <w:ind w:left="0"/>
        <w:jc w:val="both"/>
      </w:pPr>
      <w:r>
        <w:rPr>
          <w:rFonts w:ascii="Times New Roman"/>
          <w:b w:val="false"/>
          <w:i w:val="false"/>
          <w:color w:val="000000"/>
          <w:sz w:val="28"/>
        </w:rPr>
        <w:t>
      11. Срок представления конкурсных ценовых предложений (при приобретении ТРУ способом открытого конкурса на понижение (электронные торги):</w:t>
      </w:r>
    </w:p>
    <w:bookmarkEnd w:id="559"/>
    <w:p>
      <w:pPr>
        <w:spacing w:after="0"/>
        <w:ind w:left="0"/>
        <w:jc w:val="both"/>
      </w:pPr>
      <w:bookmarkStart w:name="z889" w:id="560"/>
      <w:r>
        <w:rPr>
          <w:rFonts w:ascii="Times New Roman"/>
          <w:b w:val="false"/>
          <w:i w:val="false"/>
          <w:color w:val="000000"/>
          <w:sz w:val="28"/>
        </w:rPr>
        <w:t>
      12. ЭЦП заказчика либо уполномоченным им лица.</w:t>
      </w:r>
    </w:p>
    <w:bookmarkEnd w:id="560"/>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561"/>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открытого конкурса по приобретению ТРУ</w:t>
      </w:r>
      <w:r>
        <w:br/>
      </w:r>
      <w:r>
        <w:rPr>
          <w:rFonts w:ascii="Times New Roman"/>
          <w:b/>
          <w:i w:val="false"/>
          <w:color w:val="000000"/>
        </w:rPr>
        <w:t>(название открытого конкурса) __________________________</w:t>
      </w:r>
      <w:r>
        <w:br/>
      </w:r>
      <w:r>
        <w:rPr>
          <w:rFonts w:ascii="Times New Roman"/>
          <w:b/>
          <w:i w:val="false"/>
          <w:color w:val="000000"/>
        </w:rPr>
        <w:t>(Дата и время проведения)</w:t>
      </w:r>
    </w:p>
    <w:bookmarkEnd w:id="561"/>
    <w:p>
      <w:pPr>
        <w:spacing w:after="0"/>
        <w:ind w:left="0"/>
        <w:jc w:val="both"/>
      </w:pPr>
      <w:r>
        <w:rPr>
          <w:rFonts w:ascii="Times New Roman"/>
          <w:b w:val="false"/>
          <w:i w:val="false"/>
          <w:color w:val="ff0000"/>
          <w:sz w:val="28"/>
        </w:rPr>
        <w:t xml:space="preserve">
      Сноска. Приложение 4 -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93" w:id="562"/>
      <w:r>
        <w:rPr>
          <w:rFonts w:ascii="Times New Roman"/>
          <w:b w:val="false"/>
          <w:i w:val="false"/>
          <w:color w:val="000000"/>
          <w:sz w:val="28"/>
        </w:rPr>
        <w:t>
      1. Наименование заказчика</w:t>
      </w:r>
    </w:p>
    <w:bookmarkEnd w:id="562"/>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2. Местонахождение заказчика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провела процедуру определения победителя открытого конкурса по закупке:</w:t>
      </w:r>
    </w:p>
    <w:p>
      <w:pPr>
        <w:spacing w:after="0"/>
        <w:ind w:left="0"/>
        <w:jc w:val="both"/>
      </w:pPr>
      <w:r>
        <w:rPr>
          <w:rFonts w:ascii="Times New Roman"/>
          <w:b w:val="false"/>
          <w:i w:val="false"/>
          <w:color w:val="000000"/>
          <w:sz w:val="28"/>
        </w:rPr>
        <w:t>4. Предмет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63"/>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потенциальному поставщику, определенному победителем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06" w:id="565"/>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565"/>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Лицензия (контракт) № ____________ от _______________.</w:t>
      </w:r>
    </w:p>
    <w:p>
      <w:pPr>
        <w:spacing w:after="0"/>
        <w:ind w:left="0"/>
        <w:jc w:val="both"/>
      </w:pPr>
      <w:r>
        <w:rPr>
          <w:rFonts w:ascii="Times New Roman"/>
          <w:b w:val="false"/>
          <w:i w:val="false"/>
          <w:color w:val="000000"/>
          <w:sz w:val="28"/>
        </w:rPr>
        <w:t>6. Участники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открытого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17" w:id="568"/>
    <w:p>
      <w:pPr>
        <w:spacing w:after="0"/>
        <w:ind w:left="0"/>
        <w:jc w:val="both"/>
      </w:pPr>
      <w:r>
        <w:rPr>
          <w:rFonts w:ascii="Times New Roman"/>
          <w:b w:val="false"/>
          <w:i w:val="false"/>
          <w:color w:val="000000"/>
          <w:sz w:val="28"/>
        </w:rPr>
        <w:t>
      7. Конкурсные ценовые предложения следующих участников открытого конкурса отклонены: Номер и наименование лота:</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5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конкурсного ценового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конкурсного ценового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30" w:id="571"/>
      <w:r>
        <w:rPr>
          <w:rFonts w:ascii="Times New Roman"/>
          <w:b w:val="false"/>
          <w:i w:val="false"/>
          <w:color w:val="000000"/>
          <w:sz w:val="28"/>
        </w:rPr>
        <w:t>
      8. Цены не отклоненных конкурсных ценовых предложений участников открытого конкурса с учетом применения критерия условного уменьшения цены:</w:t>
      </w:r>
    </w:p>
    <w:bookmarkEnd w:id="571"/>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Сумма, выделенная для закупа 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43" w:id="574"/>
      <w:r>
        <w:rPr>
          <w:rFonts w:ascii="Times New Roman"/>
          <w:b w:val="false"/>
          <w:i w:val="false"/>
          <w:color w:val="000000"/>
          <w:sz w:val="28"/>
        </w:rPr>
        <w:t>
      9. 1) Признать победителем открытого конкурса</w:t>
      </w:r>
    </w:p>
    <w:bookmarkEnd w:id="574"/>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56" w:id="577"/>
      <w:r>
        <w:rPr>
          <w:rFonts w:ascii="Times New Roman"/>
          <w:b w:val="false"/>
          <w:i w:val="false"/>
          <w:color w:val="000000"/>
          <w:sz w:val="28"/>
        </w:rPr>
        <w:t>
      2) Признать открытый конкурс несостоявшимся (указать соответствующую причину):</w:t>
      </w:r>
    </w:p>
    <w:bookmarkEnd w:id="577"/>
    <w:p>
      <w:pPr>
        <w:spacing w:after="0"/>
        <w:ind w:left="0"/>
        <w:jc w:val="both"/>
      </w:pPr>
      <w:r>
        <w:rPr>
          <w:rFonts w:ascii="Times New Roman"/>
          <w:b w:val="false"/>
          <w:i w:val="false"/>
          <w:color w:val="000000"/>
          <w:sz w:val="28"/>
        </w:rPr>
        <w:t>10. Информация о втором потенциальном поставщике, чье ценовое предложение является наиболее предпочтительным после конкурсного ценового предложения победителя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69" w:id="580"/>
      <w:r>
        <w:rPr>
          <w:rFonts w:ascii="Times New Roman"/>
          <w:b w:val="false"/>
          <w:i w:val="false"/>
          <w:color w:val="000000"/>
          <w:sz w:val="28"/>
        </w:rPr>
        <w:t>
      11. Код закупки: _____________.</w:t>
      </w:r>
    </w:p>
    <w:bookmarkEnd w:id="580"/>
    <w:p>
      <w:pPr>
        <w:spacing w:after="0"/>
        <w:ind w:left="0"/>
        <w:jc w:val="both"/>
      </w:pPr>
      <w:r>
        <w:rPr>
          <w:rFonts w:ascii="Times New Roman"/>
          <w:b w:val="false"/>
          <w:i w:val="false"/>
          <w:color w:val="000000"/>
          <w:sz w:val="28"/>
        </w:rPr>
        <w:t>Адрес интернет-ресурса реестра: ______________.</w:t>
      </w:r>
    </w:p>
    <w:p>
      <w:pPr>
        <w:spacing w:after="0"/>
        <w:ind w:left="0"/>
        <w:jc w:val="both"/>
      </w:pPr>
      <w:r>
        <w:rPr>
          <w:rFonts w:ascii="Times New Roman"/>
          <w:b w:val="false"/>
          <w:i w:val="false"/>
          <w:color w:val="000000"/>
          <w:sz w:val="28"/>
        </w:rPr>
        <w:t>12. Номера лицензии (контрактов) на недропользование, в рамках которых осуществляется закуп.</w:t>
      </w:r>
    </w:p>
    <w:p>
      <w:pPr>
        <w:spacing w:after="0"/>
        <w:ind w:left="0"/>
        <w:jc w:val="both"/>
      </w:pPr>
      <w:r>
        <w:rPr>
          <w:rFonts w:ascii="Times New Roman"/>
          <w:b w:val="false"/>
          <w:i w:val="false"/>
          <w:color w:val="000000"/>
          <w:sz w:val="28"/>
        </w:rPr>
        <w:t>13. ЭЦП заказчика либо уполномоченным им лица.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w:t>
            </w:r>
            <w:r>
              <w:br/>
            </w:r>
            <w:r>
              <w:rPr>
                <w:rFonts w:ascii="Times New Roman"/>
                <w:b w:val="false"/>
                <w:i w:val="false"/>
                <w:color w:val="000000"/>
                <w:sz w:val="20"/>
              </w:rPr>
              <w:t>и их подрядчиками товаров,</w:t>
            </w:r>
            <w:r>
              <w:br/>
            </w:r>
            <w:r>
              <w:rPr>
                <w:rFonts w:ascii="Times New Roman"/>
                <w:b w:val="false"/>
                <w:i w:val="false"/>
                <w:color w:val="000000"/>
                <w:sz w:val="20"/>
              </w:rPr>
              <w:t>работ и услуг, используемых при проведении операций по</w:t>
            </w:r>
            <w:r>
              <w:br/>
            </w:r>
            <w:r>
              <w:rPr>
                <w:rFonts w:ascii="Times New Roman"/>
                <w:b w:val="false"/>
                <w:i w:val="false"/>
                <w:color w:val="000000"/>
                <w:sz w:val="20"/>
              </w:rPr>
              <w:t xml:space="preserve">добыче твердых полезных </w:t>
            </w:r>
            <w:r>
              <w:br/>
            </w:r>
            <w:r>
              <w:rPr>
                <w:rFonts w:ascii="Times New Roman"/>
                <w:b w:val="false"/>
                <w:i w:val="false"/>
                <w:color w:val="000000"/>
                <w:sz w:val="20"/>
              </w:rPr>
              <w:t>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581"/>
    <w:p>
      <w:pPr>
        <w:spacing w:after="0"/>
        <w:ind w:left="0"/>
        <w:jc w:val="left"/>
      </w:pPr>
      <w:r>
        <w:rPr>
          <w:rFonts w:ascii="Times New Roman"/>
          <w:b/>
          <w:i w:val="false"/>
          <w:color w:val="000000"/>
        </w:rPr>
        <w:t xml:space="preserve"> Протокол подведения итогов приобретения ТРУ способом из одного источника</w:t>
      </w:r>
      <w:r>
        <w:br/>
      </w:r>
      <w:r>
        <w:rPr>
          <w:rFonts w:ascii="Times New Roman"/>
          <w:b/>
          <w:i w:val="false"/>
          <w:color w:val="000000"/>
        </w:rPr>
        <w:t>(название закупа)</w:t>
      </w:r>
    </w:p>
    <w:bookmarkEnd w:id="581"/>
    <w:p>
      <w:pPr>
        <w:spacing w:after="0"/>
        <w:ind w:left="0"/>
        <w:jc w:val="both"/>
      </w:pPr>
      <w:bookmarkStart w:name="z546" w:id="582"/>
      <w:r>
        <w:rPr>
          <w:rFonts w:ascii="Times New Roman"/>
          <w:b w:val="false"/>
          <w:i w:val="false"/>
          <w:color w:val="000000"/>
          <w:sz w:val="28"/>
        </w:rPr>
        <w:t>
      1. Наименование заказчика</w:t>
      </w:r>
    </w:p>
    <w:bookmarkEnd w:id="582"/>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2. Местонахождение заказчика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3. Основание для закупа способом из одного источника:</w:t>
      </w:r>
    </w:p>
    <w:p>
      <w:pPr>
        <w:spacing w:after="0"/>
        <w:ind w:left="0"/>
        <w:jc w:val="both"/>
      </w:pPr>
      <w:r>
        <w:rPr>
          <w:rFonts w:ascii="Times New Roman"/>
          <w:b w:val="false"/>
          <w:i w:val="false"/>
          <w:color w:val="000000"/>
          <w:sz w:val="28"/>
        </w:rPr>
        <w:t xml:space="preserve">       4. Предмет приобретения ТРУ способом из одного источника:</w:t>
      </w:r>
    </w:p>
    <w:p>
      <w:pPr>
        <w:spacing w:after="0"/>
        <w:ind w:left="0"/>
        <w:jc w:val="both"/>
      </w:pPr>
      <w:r>
        <w:rPr>
          <w:rFonts w:ascii="Times New Roman"/>
          <w:b w:val="false"/>
          <w:i w:val="false"/>
          <w:color w:val="000000"/>
          <w:sz w:val="28"/>
        </w:rPr>
        <w:t xml:space="preserve">       Номер и наименование лота</w:t>
      </w:r>
    </w:p>
    <w:p>
      <w:pPr>
        <w:spacing w:after="0"/>
        <w:ind w:left="0"/>
        <w:jc w:val="both"/>
      </w:pPr>
      <w:r>
        <w:rPr>
          <w:rFonts w:ascii="Times New Roman"/>
          <w:b w:val="false"/>
          <w:i w:val="false"/>
          <w:color w:val="000000"/>
          <w:sz w:val="28"/>
        </w:rPr>
        <w:t xml:space="preserve">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83"/>
          <w:p>
            <w:pPr>
              <w:spacing w:after="20"/>
              <w:ind w:left="20"/>
              <w:jc w:val="both"/>
            </w:pPr>
            <w:r>
              <w:rPr>
                <w:rFonts w:ascii="Times New Roman"/>
                <w:b w:val="false"/>
                <w:i w:val="false"/>
                <w:color w:val="000000"/>
                <w:sz w:val="20"/>
              </w:rPr>
              <w:t>
Предмет закупки</w:t>
            </w:r>
          </w:p>
          <w:bookmarkEnd w:id="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84"/>
          <w:p>
            <w:pPr>
              <w:spacing w:after="20"/>
              <w:ind w:left="20"/>
              <w:jc w:val="both"/>
            </w:pPr>
            <w:r>
              <w:rPr>
                <w:rFonts w:ascii="Times New Roman"/>
                <w:b w:val="false"/>
                <w:i w:val="false"/>
                <w:color w:val="000000"/>
                <w:sz w:val="20"/>
              </w:rPr>
              <w:t>
1</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549" w:id="585"/>
      <w:r>
        <w:rPr>
          <w:rFonts w:ascii="Times New Roman"/>
          <w:b w:val="false"/>
          <w:i w:val="false"/>
          <w:color w:val="000000"/>
          <w:sz w:val="28"/>
        </w:rPr>
        <w:t>
      5. Номера лицензии (контрактов) на недропользование, в рамках которых</w:t>
      </w:r>
    </w:p>
    <w:bookmarkEnd w:id="585"/>
    <w:p>
      <w:pPr>
        <w:spacing w:after="0"/>
        <w:ind w:left="0"/>
        <w:jc w:val="both"/>
      </w:pPr>
      <w:r>
        <w:rPr>
          <w:rFonts w:ascii="Times New Roman"/>
          <w:b w:val="false"/>
          <w:i w:val="false"/>
          <w:color w:val="000000"/>
          <w:sz w:val="28"/>
        </w:rPr>
        <w:t>осуществляется закуп:</w:t>
      </w:r>
    </w:p>
    <w:p>
      <w:pPr>
        <w:spacing w:after="0"/>
        <w:ind w:left="0"/>
        <w:jc w:val="both"/>
      </w:pPr>
      <w:r>
        <w:rPr>
          <w:rFonts w:ascii="Times New Roman"/>
          <w:b w:val="false"/>
          <w:i w:val="false"/>
          <w:color w:val="000000"/>
          <w:sz w:val="28"/>
        </w:rPr>
        <w:t xml:space="preserve">       Номер и наименование лота:</w:t>
      </w:r>
    </w:p>
    <w:p>
      <w:pPr>
        <w:spacing w:after="0"/>
        <w:ind w:left="0"/>
        <w:jc w:val="both"/>
      </w:pPr>
      <w:r>
        <w:rPr>
          <w:rFonts w:ascii="Times New Roman"/>
          <w:b w:val="false"/>
          <w:i w:val="false"/>
          <w:color w:val="000000"/>
          <w:sz w:val="28"/>
        </w:rPr>
        <w:t xml:space="preserve">       Лицензия (контракт) № ____________ от _______________.</w:t>
      </w:r>
    </w:p>
    <w:p>
      <w:pPr>
        <w:spacing w:after="0"/>
        <w:ind w:left="0"/>
        <w:jc w:val="both"/>
      </w:pPr>
      <w:r>
        <w:rPr>
          <w:rFonts w:ascii="Times New Roman"/>
          <w:b w:val="false"/>
          <w:i w:val="false"/>
          <w:color w:val="000000"/>
          <w:sz w:val="28"/>
        </w:rPr>
        <w:t xml:space="preserve">       6. Наименование поставщика, сроки и место поставки товаров, выполнения работ,</w:t>
      </w:r>
    </w:p>
    <w:p>
      <w:pPr>
        <w:spacing w:after="0"/>
        <w:ind w:left="0"/>
        <w:jc w:val="both"/>
      </w:pPr>
      <w:r>
        <w:rPr>
          <w:rFonts w:ascii="Times New Roman"/>
          <w:b w:val="false"/>
          <w:i w:val="false"/>
          <w:color w:val="000000"/>
          <w:sz w:val="28"/>
        </w:rPr>
        <w:t>оказания услуг:</w:t>
      </w:r>
    </w:p>
    <w:p>
      <w:pPr>
        <w:spacing w:after="0"/>
        <w:ind w:left="0"/>
        <w:jc w:val="both"/>
      </w:pPr>
      <w:r>
        <w:rPr>
          <w:rFonts w:ascii="Times New Roman"/>
          <w:b w:val="false"/>
          <w:i w:val="false"/>
          <w:color w:val="000000"/>
          <w:sz w:val="28"/>
        </w:rPr>
        <w:t xml:space="preserve">       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86"/>
          <w:p>
            <w:pPr>
              <w:spacing w:after="20"/>
              <w:ind w:left="20"/>
              <w:jc w:val="both"/>
            </w:pPr>
            <w:r>
              <w:rPr>
                <w:rFonts w:ascii="Times New Roman"/>
                <w:b w:val="false"/>
                <w:i w:val="false"/>
                <w:color w:val="000000"/>
                <w:sz w:val="20"/>
              </w:rPr>
              <w:t>
№ п/п</w:t>
            </w:r>
          </w:p>
          <w:bookmarkEnd w:id="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87"/>
          <w:p>
            <w:pPr>
              <w:spacing w:after="20"/>
              <w:ind w:left="20"/>
              <w:jc w:val="both"/>
            </w:pPr>
            <w:r>
              <w:rPr>
                <w:rFonts w:ascii="Times New Roman"/>
                <w:b w:val="false"/>
                <w:i w:val="false"/>
                <w:color w:val="000000"/>
                <w:sz w:val="20"/>
              </w:rPr>
              <w:t>
1</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52" w:id="588"/>
      <w:r>
        <w:rPr>
          <w:rFonts w:ascii="Times New Roman"/>
          <w:b w:val="false"/>
          <w:i w:val="false"/>
          <w:color w:val="000000"/>
          <w:sz w:val="28"/>
        </w:rPr>
        <w:t>
      7. Цена, предложенная поставщиком на предлагаемые ТРУ по каждому лоту,</w:t>
      </w:r>
    </w:p>
    <w:bookmarkEnd w:id="588"/>
    <w:p>
      <w:pPr>
        <w:spacing w:after="0"/>
        <w:ind w:left="0"/>
        <w:jc w:val="both"/>
      </w:pPr>
      <w:r>
        <w:rPr>
          <w:rFonts w:ascii="Times New Roman"/>
          <w:b w:val="false"/>
          <w:i w:val="false"/>
          <w:color w:val="000000"/>
          <w:sz w:val="28"/>
        </w:rPr>
        <w:t>выраженная в тенге, включающая в себя все расходы, связанные с поставкой товаров,</w:t>
      </w:r>
    </w:p>
    <w:p>
      <w:pPr>
        <w:spacing w:after="0"/>
        <w:ind w:left="0"/>
        <w:jc w:val="both"/>
      </w:pPr>
      <w:r>
        <w:rPr>
          <w:rFonts w:ascii="Times New Roman"/>
          <w:b w:val="false"/>
          <w:i w:val="false"/>
          <w:color w:val="000000"/>
          <w:sz w:val="28"/>
        </w:rPr>
        <w:t>выполнением работ, оказанием услуг:</w:t>
      </w:r>
    </w:p>
    <w:p>
      <w:pPr>
        <w:spacing w:after="0"/>
        <w:ind w:left="0"/>
        <w:jc w:val="both"/>
      </w:pPr>
      <w:r>
        <w:rPr>
          <w:rFonts w:ascii="Times New Roman"/>
          <w:b w:val="false"/>
          <w:i w:val="false"/>
          <w:color w:val="000000"/>
          <w:sz w:val="28"/>
        </w:rPr>
        <w:t xml:space="preserve">       Номер и наименование лота:</w:t>
      </w:r>
    </w:p>
    <w:p>
      <w:pPr>
        <w:spacing w:after="0"/>
        <w:ind w:left="0"/>
        <w:jc w:val="both"/>
      </w:pPr>
      <w:r>
        <w:rPr>
          <w:rFonts w:ascii="Times New Roman"/>
          <w:b w:val="false"/>
          <w:i w:val="false"/>
          <w:color w:val="000000"/>
          <w:sz w:val="28"/>
        </w:rPr>
        <w:t xml:space="preserve">       Сумма, выделенная для закупа, без учета НДС: 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89"/>
          <w:p>
            <w:pPr>
              <w:spacing w:after="20"/>
              <w:ind w:left="20"/>
              <w:jc w:val="both"/>
            </w:pPr>
            <w:r>
              <w:rPr>
                <w:rFonts w:ascii="Times New Roman"/>
                <w:b w:val="false"/>
                <w:i w:val="false"/>
                <w:color w:val="000000"/>
                <w:sz w:val="20"/>
              </w:rPr>
              <w:t>
№ п/п</w:t>
            </w:r>
          </w:p>
          <w:bookmarkEnd w:id="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заключения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90"/>
          <w:p>
            <w:pPr>
              <w:spacing w:after="20"/>
              <w:ind w:left="20"/>
              <w:jc w:val="both"/>
            </w:pPr>
            <w:r>
              <w:rPr>
                <w:rFonts w:ascii="Times New Roman"/>
                <w:b w:val="false"/>
                <w:i w:val="false"/>
                <w:color w:val="000000"/>
                <w:sz w:val="20"/>
              </w:rPr>
              <w:t>
1</w:t>
            </w:r>
          </w:p>
          <w:bookmarkEnd w:id="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55" w:id="591"/>
      <w:r>
        <w:rPr>
          <w:rFonts w:ascii="Times New Roman"/>
          <w:b w:val="false"/>
          <w:i w:val="false"/>
          <w:color w:val="000000"/>
          <w:sz w:val="28"/>
        </w:rPr>
        <w:t>
      8. Код закупки: _____________.</w:t>
      </w:r>
    </w:p>
    <w:bookmarkEnd w:id="591"/>
    <w:p>
      <w:pPr>
        <w:spacing w:after="0"/>
        <w:ind w:left="0"/>
        <w:jc w:val="both"/>
      </w:pPr>
      <w:r>
        <w:rPr>
          <w:rFonts w:ascii="Times New Roman"/>
          <w:b w:val="false"/>
          <w:i w:val="false"/>
          <w:color w:val="000000"/>
          <w:sz w:val="28"/>
        </w:rPr>
        <w:t xml:space="preserve">       Адрес интернет-ресурса реестра: ______________.</w:t>
      </w:r>
    </w:p>
    <w:p>
      <w:pPr>
        <w:spacing w:after="0"/>
        <w:ind w:left="0"/>
        <w:jc w:val="both"/>
      </w:pPr>
      <w:r>
        <w:rPr>
          <w:rFonts w:ascii="Times New Roman"/>
          <w:b w:val="false"/>
          <w:i w:val="false"/>
          <w:color w:val="000000"/>
          <w:sz w:val="28"/>
        </w:rPr>
        <w:t xml:space="preserve">       9. ЭЦП заказчика либо уполномоченным им лица.</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ТРУ – товары, работы и услуги;</w:t>
      </w:r>
    </w:p>
    <w:p>
      <w:pPr>
        <w:spacing w:after="0"/>
        <w:ind w:left="0"/>
        <w:jc w:val="both"/>
      </w:pPr>
      <w:r>
        <w:rPr>
          <w:rFonts w:ascii="Times New Roman"/>
          <w:b w:val="false"/>
          <w:i w:val="false"/>
          <w:color w:val="000000"/>
          <w:sz w:val="28"/>
        </w:rPr>
        <w:t xml:space="preserve">       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xml:space="preserve">       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592"/>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приобретения ТРУ открытого конкурса на понижение</w:t>
      </w:r>
      <w:r>
        <w:br/>
      </w:r>
      <w:r>
        <w:rPr>
          <w:rFonts w:ascii="Times New Roman"/>
          <w:b/>
          <w:i w:val="false"/>
          <w:color w:val="000000"/>
        </w:rPr>
        <w:t>(электронные торги) ________________________</w:t>
      </w:r>
      <w:r>
        <w:br/>
      </w:r>
      <w:r>
        <w:rPr>
          <w:rFonts w:ascii="Times New Roman"/>
          <w:b/>
          <w:i w:val="false"/>
          <w:color w:val="000000"/>
        </w:rPr>
        <w:t>(Дата и время проведения)</w:t>
      </w:r>
    </w:p>
    <w:bookmarkEnd w:id="592"/>
    <w:p>
      <w:pPr>
        <w:spacing w:after="0"/>
        <w:ind w:left="0"/>
        <w:jc w:val="both"/>
      </w:pPr>
      <w:r>
        <w:rPr>
          <w:rFonts w:ascii="Times New Roman"/>
          <w:b w:val="false"/>
          <w:i w:val="false"/>
          <w:color w:val="ff0000"/>
          <w:sz w:val="28"/>
        </w:rPr>
        <w:t xml:space="preserve">
      Сноска. Приложение 6 - в редакции приказа Министра индустрии и инфраструктурного развития РК от 31.01.2022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73" w:id="593"/>
      <w:r>
        <w:rPr>
          <w:rFonts w:ascii="Times New Roman"/>
          <w:b w:val="false"/>
          <w:i w:val="false"/>
          <w:color w:val="000000"/>
          <w:sz w:val="28"/>
        </w:rPr>
        <w:t>
      1. Наименование заказчика __________________________________________________</w:t>
      </w:r>
    </w:p>
    <w:bookmarkEnd w:id="593"/>
    <w:p>
      <w:pPr>
        <w:spacing w:after="0"/>
        <w:ind w:left="0"/>
        <w:jc w:val="both"/>
      </w:pPr>
      <w:r>
        <w:rPr>
          <w:rFonts w:ascii="Times New Roman"/>
          <w:b w:val="false"/>
          <w:i w:val="false"/>
          <w:color w:val="000000"/>
          <w:sz w:val="28"/>
        </w:rPr>
        <w:t>2. Местонахождение заказчика 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провела процедуру определения победителя приобретения ТРУ способом открытого</w:t>
      </w:r>
    </w:p>
    <w:p>
      <w:pPr>
        <w:spacing w:after="0"/>
        <w:ind w:left="0"/>
        <w:jc w:val="both"/>
      </w:pPr>
      <w:r>
        <w:rPr>
          <w:rFonts w:ascii="Times New Roman"/>
          <w:b w:val="false"/>
          <w:i w:val="false"/>
          <w:color w:val="000000"/>
          <w:sz w:val="28"/>
        </w:rPr>
        <w:t>конкурса на понижение (электронные торги) по закупке:</w:t>
      </w:r>
    </w:p>
    <w:p>
      <w:pPr>
        <w:spacing w:after="0"/>
        <w:ind w:left="0"/>
        <w:jc w:val="both"/>
      </w:pPr>
      <w:r>
        <w:rPr>
          <w:rFonts w:ascii="Times New Roman"/>
          <w:b w:val="false"/>
          <w:i w:val="false"/>
          <w:color w:val="000000"/>
          <w:sz w:val="28"/>
        </w:rPr>
        <w:t>4. Предмет приобретения ТРУ способом открытого конкурса на понижение</w:t>
      </w:r>
    </w:p>
    <w:p>
      <w:pPr>
        <w:spacing w:after="0"/>
        <w:ind w:left="0"/>
        <w:jc w:val="both"/>
      </w:pPr>
      <w:r>
        <w:rPr>
          <w:rFonts w:ascii="Times New Roman"/>
          <w:b w:val="false"/>
          <w:i w:val="false"/>
          <w:color w:val="000000"/>
          <w:sz w:val="28"/>
        </w:rPr>
        <w:t>(электронные торги):</w:t>
      </w:r>
    </w:p>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Сумма, выделенная для закупа, без учета НДС: 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94"/>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закупки</w:t>
            </w:r>
          </w:p>
          <w:bookmarkEnd w:id="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потенциальному поставщику, определенному победителем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86" w:id="596"/>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596"/>
    <w:p>
      <w:pPr>
        <w:spacing w:after="0"/>
        <w:ind w:left="0"/>
        <w:jc w:val="both"/>
      </w:pPr>
      <w:r>
        <w:rPr>
          <w:rFonts w:ascii="Times New Roman"/>
          <w:b w:val="false"/>
          <w:i w:val="false"/>
          <w:color w:val="000000"/>
          <w:sz w:val="28"/>
        </w:rPr>
        <w:t>Лицензия (контракт) № ____________ от _______________.</w:t>
      </w:r>
    </w:p>
    <w:p>
      <w:pPr>
        <w:spacing w:after="0"/>
        <w:ind w:left="0"/>
        <w:jc w:val="both"/>
      </w:pPr>
      <w:r>
        <w:rPr>
          <w:rFonts w:ascii="Times New Roman"/>
          <w:b w:val="false"/>
          <w:i w:val="false"/>
          <w:color w:val="000000"/>
          <w:sz w:val="28"/>
        </w:rPr>
        <w:t>6. Конкурсные ценовые предложения представлены следующими участниками</w:t>
      </w:r>
    </w:p>
    <w:p>
      <w:pPr>
        <w:spacing w:after="0"/>
        <w:ind w:left="0"/>
        <w:jc w:val="both"/>
      </w:pPr>
      <w:r>
        <w:rPr>
          <w:rFonts w:ascii="Times New Roman"/>
          <w:b w:val="false"/>
          <w:i w:val="false"/>
          <w:color w:val="000000"/>
          <w:sz w:val="28"/>
        </w:rPr>
        <w:t>приобретения ТРУ способом открытого конкурса на понижение (электронные торги):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97"/>
          <w:p>
            <w:pPr>
              <w:spacing w:after="20"/>
              <w:ind w:left="20"/>
              <w:jc w:val="both"/>
            </w:pPr>
            <w:r>
              <w:rPr>
                <w:rFonts w:ascii="Times New Roman"/>
                <w:b w:val="false"/>
                <w:i w:val="false"/>
                <w:color w:val="000000"/>
                <w:sz w:val="20"/>
              </w:rPr>
              <w:t>
</w:t>
            </w:r>
            <w:r>
              <w:rPr>
                <w:rFonts w:ascii="Times New Roman"/>
                <w:b w:val="false"/>
                <w:i w:val="false"/>
                <w:color w:val="000000"/>
                <w:sz w:val="20"/>
              </w:rPr>
              <w:t>Номер лота</w:t>
            </w:r>
          </w:p>
          <w:bookmarkEnd w:id="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конкурсного ценового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999" w:id="599"/>
      <w:r>
        <w:rPr>
          <w:rFonts w:ascii="Times New Roman"/>
          <w:b w:val="false"/>
          <w:i w:val="false"/>
          <w:color w:val="000000"/>
          <w:sz w:val="28"/>
        </w:rPr>
        <w:t>
      7. Цены конкурсных ценовых предложений участников приобретения ТРУ способом открытого конкурса на понижение (электронные торги):</w:t>
      </w:r>
    </w:p>
    <w:bookmarkEnd w:id="599"/>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12" w:id="602"/>
      <w:r>
        <w:rPr>
          <w:rFonts w:ascii="Times New Roman"/>
          <w:b w:val="false"/>
          <w:i w:val="false"/>
          <w:color w:val="000000"/>
          <w:sz w:val="28"/>
        </w:rPr>
        <w:t>
      8. Конкурсная комиссия оценила и сопоставила цены конкурсных ценовых предложений участников приобретения ТРУ способом открытого конкурса на понижение (электронные торги) и приняла решение (выбрать нужное):</w:t>
      </w:r>
    </w:p>
    <w:bookmarkEnd w:id="602"/>
    <w:p>
      <w:pPr>
        <w:spacing w:after="0"/>
        <w:ind w:left="0"/>
        <w:jc w:val="both"/>
      </w:pPr>
      <w:r>
        <w:rPr>
          <w:rFonts w:ascii="Times New Roman"/>
          <w:b w:val="false"/>
          <w:i w:val="false"/>
          <w:color w:val="000000"/>
          <w:sz w:val="28"/>
        </w:rPr>
        <w:t>1) признать победителем приобретения ТРУ способом открытого конкурса на понижение (электронные торги):</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25" w:id="605"/>
      <w:r>
        <w:rPr>
          <w:rFonts w:ascii="Times New Roman"/>
          <w:b w:val="false"/>
          <w:i w:val="false"/>
          <w:color w:val="000000"/>
          <w:sz w:val="28"/>
        </w:rPr>
        <w:t>
      Второй поставщик, конкурсное ценовое предложение которого является наиболее предпочтительным после конкурсного ценового предложения победителя:</w:t>
      </w:r>
    </w:p>
    <w:bookmarkEnd w:id="605"/>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6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038" w:id="608"/>
      <w:r>
        <w:rPr>
          <w:rFonts w:ascii="Times New Roman"/>
          <w:b w:val="false"/>
          <w:i w:val="false"/>
          <w:color w:val="000000"/>
          <w:sz w:val="28"/>
        </w:rPr>
        <w:t>
      2) признать приобретение ТРУ способом открытого конкурса на понижение (электронные торги) несостоявшимся (указать соответствующую причину)</w:t>
      </w:r>
    </w:p>
    <w:bookmarkEnd w:id="608"/>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9. Код закупки: _____________.</w:t>
      </w:r>
    </w:p>
    <w:p>
      <w:pPr>
        <w:spacing w:after="0"/>
        <w:ind w:left="0"/>
        <w:jc w:val="both"/>
      </w:pPr>
      <w:r>
        <w:rPr>
          <w:rFonts w:ascii="Times New Roman"/>
          <w:b w:val="false"/>
          <w:i w:val="false"/>
          <w:color w:val="000000"/>
          <w:sz w:val="28"/>
        </w:rPr>
        <w:t>Адрес интернет-ресурса реестра: _____________________________________.</w:t>
      </w:r>
    </w:p>
    <w:p>
      <w:pPr>
        <w:spacing w:after="0"/>
        <w:ind w:left="0"/>
        <w:jc w:val="both"/>
      </w:pPr>
      <w:r>
        <w:rPr>
          <w:rFonts w:ascii="Times New Roman"/>
          <w:b w:val="false"/>
          <w:i w:val="false"/>
          <w:color w:val="000000"/>
          <w:sz w:val="28"/>
        </w:rPr>
        <w:t>10. ЭЦП заказчика либо уполномоченным им лица.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 № 355</w:t>
            </w:r>
          </w:p>
        </w:tc>
      </w:tr>
    </w:tbl>
    <w:bookmarkStart w:name="z576" w:id="609"/>
    <w:p>
      <w:pPr>
        <w:spacing w:after="0"/>
        <w:ind w:left="0"/>
        <w:jc w:val="left"/>
      </w:pPr>
      <w:r>
        <w:rPr>
          <w:rFonts w:ascii="Times New Roman"/>
          <w:b/>
          <w:i w:val="false"/>
          <w:color w:val="000000"/>
        </w:rPr>
        <w:t xml:space="preserve"> Перечень утративших силу некоторых приказов Министра по инвестициям и развитию Республики Казахстан</w:t>
      </w:r>
    </w:p>
    <w:bookmarkEnd w:id="609"/>
    <w:bookmarkStart w:name="z577" w:id="6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за № 11123, опубликован 2 октября 2015 года в информационно-правовой системе "Әділет").</w:t>
      </w:r>
    </w:p>
    <w:bookmarkEnd w:id="610"/>
    <w:bookmarkStart w:name="z578" w:id="6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по инвестициям и развитию Республики Казахстан, в которые вносятся изменения и дополнения, утвержденного приказом Министра по инвестициям и развитию Республики Казахстан от 30 января 2016 года № 138 "О внесении изменений и дополнений в некоторые приказы Министерства по инвестициям и развитию Республики Казахстан" (зарегистрирован в Реестре государственной регистрации нормативных правовых актов за № 13629, опубликован 17 июня 2016 года в информационно-правовой системе "Әділет").</w:t>
      </w:r>
    </w:p>
    <w:bookmarkEnd w:id="611"/>
    <w:bookmarkStart w:name="z579" w:id="6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28 марта 2017 года № 167 "О внесении изменений и дополнений в приказ Министра по инвестициям и развитию Республики Казахстан от 30 января 2015 года № 96 "Об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за № 15264, опубликован 1 августа 2017 года в эталонном контрольном банке нормативных правовых актов Республики Казахстан в электронном виде).</w:t>
      </w:r>
    </w:p>
    <w:bookmarkEnd w:id="6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