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21d4" w14:textId="6df2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юстиции Республики Казахстан от 27 марта 2017 года № 306 "Об утверждении Перечня видов судебных экспертиз, проводимых органами судебной экспертизы, и экспертных специальностей, квалификация по которым присваивается Министерством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8 июня 2018 года № 899. Зарегистрирован в Министерстве юстиции Республики Казахстан 13 июня 2018 года № 17062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марта 2017 года № 306 "Об утверждении Перечня видов  судебных экспертиз, проводимых органами судебной экспертизы, и  экспертных специальностей, квалификация по которым присваивается  Министерством юстиции Республики Казахстан" (зарегистрирован в Реестре государственной регистрации нормативных правовых актов за № 14992, опубликован 13 апреля 2017 года в Эталонном контрольном банке нормативных правовых актов Республики Казахстан)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судебных экспертиз, проводимых органами судебной экспертизы, и экспертных специальностей, квалификация по которым присваивается Министерством юстиции Республики Казахстан, утвержденный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строкой, порядковый номер 30,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1"/>
        <w:gridCol w:w="1677"/>
        <w:gridCol w:w="2476"/>
        <w:gridCol w:w="4676"/>
      </w:tblGrid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Экспертная специальность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 психологическая 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психологическое  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2. Департаменту по организации экспертной деятельности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приказа на официальном интернет-ресурсе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заместителя Министра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