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d11" w14:textId="335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июня 2018 года № 890. Зарегистрирован в Министерстве юстиции Республики Казахстан 13 июня 2018 года № 17061. Утратил силу приказом Министра юстиции Республики Казахстан от 21 апреля 2020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15 апреля 2013 года "О государственных услугах"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890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утвержденного приказом Министра юстиции Республики Казахстан от 09 апреля 2018 года № 546 (зарегистрирован в Реестре государственной регистрации нормативных правовых актов № 16780) (далее – Стандарт) Министерством юстиции Республики Казахстан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или веб-портал "Е-лицензирование"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24.12.2018 </w:t>
      </w:r>
      <w:r>
        <w:rPr>
          <w:rFonts w:ascii="Times New Roman"/>
          <w:b w:val="false"/>
          <w:i w:val="false"/>
          <w:color w:val="00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24.12.2018 </w:t>
      </w:r>
      <w:r>
        <w:rPr>
          <w:rFonts w:ascii="Times New Roman"/>
          <w:b w:val="false"/>
          <w:i w:val="false"/>
          <w:color w:val="00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 услугодателя.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заявления в канцелярии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отписка ответственному сотруднику заявления директором Департамента по организации экспертной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ответственным сотрудником департамента по организации экспертной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юстиции РК от 24.12.2018 </w:t>
      </w:r>
      <w:r>
        <w:rPr>
          <w:rFonts w:ascii="Times New Roman"/>
          <w:b w:val="false"/>
          <w:i w:val="false"/>
          <w:color w:val="00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услугодателя: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со дня поступления электронного запроса проводит регистрацию и передает на рассмотрения директору Департамента по организации экспертной деятельности в течение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 по организации экспертной деятельности отписывает сотруднику Департамента по организации экспертной деятельности в течение 1 (одного) рабочего дня со дня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Департамента по организации экспертной деятельности рассматривает заявление услугополучателя на соответствие квалификационным требованиям, затем направляет на подписание руководителю услугодателя лицензию либо мотивированный ответ об отказе в оказании государственной услуги по основаниям, установленным пунктом 10 Стандарта (при выдаче лицензии 4 (четыре) рабочих дней, при переоформлении лицензии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24.12.2018 </w:t>
      </w:r>
      <w:r>
        <w:rPr>
          <w:rFonts w:ascii="Times New Roman"/>
          <w:b w:val="false"/>
          <w:i w:val="false"/>
          <w:color w:val="00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юстиции РК от 24.12.2018 </w:t>
      </w:r>
      <w:r>
        <w:rPr>
          <w:rFonts w:ascii="Times New Roman"/>
          <w:b w:val="false"/>
          <w:i w:val="false"/>
          <w:color w:val="00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с указанием длительности каждой процедуры (действия) приведены в приложении 2 к настоящему Регламенту государственной услуги.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занятие судебно-экспертной деятельностью, в том числе в области судебно-медицинской, судебно-психиатрической и судебно-наркологической экспертизы" приведены в приложении 3 к настоящему Регламенту государственной услуги.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судебно-экспертной 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судебно-наркологической и судебно-психиатрической экспертизами"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портал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24.12.2018 </w:t>
      </w:r>
      <w:r>
        <w:rPr>
          <w:rFonts w:ascii="Times New Roman"/>
          <w:b w:val="false"/>
          <w:i w:val="false"/>
          <w:color w:val="ff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портал;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 и обработка запроса в портале;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359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судебно-экспертной 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судебно-наркологической и судебно-психиатрической экспертизами"</w:t>
            </w:r>
          </w:p>
        </w:tc>
      </w:tr>
    </w:tbl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24.12.2018 </w:t>
      </w:r>
      <w:r>
        <w:rPr>
          <w:rFonts w:ascii="Times New Roman"/>
          <w:b w:val="false"/>
          <w:i w:val="false"/>
          <w:color w:val="ff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000"/>
        <w:gridCol w:w="2033"/>
        <w:gridCol w:w="4709"/>
        <w:gridCol w:w="1549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организации экспертной деятельности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УО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электронного заявления и перечня необходимых документов на выдачу лицензии, переоформление лицензии, проводит регистрацию полученных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регистрацию и отписывает эксперту департамента по организации экспертной деятельности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заявления на соответствие, выносит решение о выдаче, о переоформлении лицензии, либо мотивированный отказ в оказании услуги на веб-портал "электронного правительства"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подписание лицензии, переоформление лицензии.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заключение о выдаче, о переоформлении лицензии, либо мотивированный отказ в оказании услуги на веб-портал "электронного правительства"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переоформление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рабочий день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судебно-наркологической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судебно-психиатрической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занятие судебно-экспертной деятельностью, в том числе в области судебно-медицинской, судебно-психиатрической и судебно- наркологической экспертизы" (наименование государственной услуги)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предоставлении услуги в электронном формате посредством ИС "Е-Лицензирование"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24.12.2018 </w:t>
      </w:r>
      <w:r>
        <w:rPr>
          <w:rFonts w:ascii="Times New Roman"/>
          <w:b w:val="false"/>
          <w:i w:val="false"/>
          <w:color w:val="ff0000"/>
          <w:sz w:val="28"/>
        </w:rPr>
        <w:t>№ 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года№ 890</w:t>
            </w:r>
          </w:p>
        </w:tc>
      </w:tr>
    </w:tbl>
    <w:bookmarkStart w:name="z1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26 мая 2015 года №296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(зарегистрирован в Реестре государственной регистрации нормативных правовых актов 12 июня 2015 года № 11325, опубликован 24 июня 2015 года в Информационно-правовой системе "Әділет");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2016 года № 554 "О внесении изменений в приказ исполняющего обязанности Министра юстиции Республики Казахстан от 26 мая 2015 года № 296 "Об утверждении регламента государственной услуги "Выдача лицензии на занятие судебно-экспертной деятельностью" (зарегистрирован в Реестре государственной регистрации нормативных правовых актов 20 июля 2016 года № 13949, опубликован 2 августа 2016 года в Информационно-правовой системе "Әділет");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2017 года № 447 "О внесении изменений в приказ исполняющего обязанности Министра юстиции Республики Казахстан от 26 мая 2015 года № 296 "Об утверждении регламента государственной услуги "Выдача лицензии на занятие судебно-экспертной деятельностью" (зарегистрирован в Реестре государственной регистрации нормативных правовых актов 28 апреля 2017 года № 15087, опубликован 10 мая 2017 года в Информационно-правовой системе "Әділет").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