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ad38" w14:textId="92d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марта 2017 года № 326 "Об утверждении Положения о комиссии по лицензированию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июня 2018 года № 891. Зарегистрирован в Министерстве юстиции Республики Казахстан 13 июня 2018 года № 17054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326 "Об утверждении Положения о комиссии по лицензированию судебно-экспертной деятельности" (зарегистрирован в Реестре государственной регистрации нормативных правовых актов за № 14966, опубликован 5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лицензированию судебно-экспертной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Заседания Комиссии проводятся по мере необходимости, и считаются правомочными, если на них присутствуют не менее пяти членов комиссии.".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экспертной деятельности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