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a8cb" w14:textId="540a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по развитию архитектуры "электронного правительства"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31 мая 2018 года № 239. Зарегистрирован в Министерстве юстиции Республики Казахстан 13 июня 2018 года № 17046. Утратил силу приказом Министра цифрового развития, инноваций и аэрокосмической промышленности РК от 12.07.2024 № 420/НҚ.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12.07.2024 </w:t>
      </w:r>
      <w:r>
        <w:rPr>
          <w:rFonts w:ascii="Times New Roman"/>
          <w:b w:val="false"/>
          <w:i w:val="false"/>
          <w:color w:val="ff0000"/>
          <w:sz w:val="28"/>
        </w:rPr>
        <w:t>№ 420/НҚ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22.07.2024).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цифрового развития, инноваций и аэрокосмической промышленности РК от 31.10.2022 </w:t>
      </w:r>
      <w:r>
        <w:rPr>
          <w:rFonts w:ascii="Times New Roman"/>
          <w:b w:val="false"/>
          <w:i w:val="false"/>
          <w:color w:val="000000"/>
          <w:sz w:val="28"/>
        </w:rPr>
        <w:t>№ 405/НҚ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архитектуры "электронного правительства".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124 "Об утверждении требований по развитию архитектуры "электронного правительства" (зарегистрирован в Реестре государственной регистрации нормативных правовых актов под № 13350, опубликованный 31 марта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информатизации Министерства информации и коммуникаций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оборонной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Б. Атамкулов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239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по развитию архитектуры "электронного правительства"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- в редакции приказа Министра цифрового развития, инноваций и аэрокосмической промышленности РК от 31.10.2022 </w:t>
      </w:r>
      <w:r>
        <w:rPr>
          <w:rFonts w:ascii="Times New Roman"/>
          <w:b w:val="false"/>
          <w:i w:val="false"/>
          <w:color w:val="ff0000"/>
          <w:sz w:val="28"/>
        </w:rPr>
        <w:t>№ 405/НҚ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по развитию архитектуры "электронного правительства" (далее – Требования) разработаны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(далее – Закон).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Требованиях используются следующие основные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архитектура "электронного правительства" – описание объектов информатизации "электронного правительства", включая задачи, функции государственного управления в разрезе соответствующих отраслей (сфер), в цифровой форме;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сервисный интегратор "электронного правительства" –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правительства", а также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реинжиниринг – преобразование текущего рабочего процесса с целью повышения эффективности, качества и результативности деятельности организации;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данными – процесс, связанный с определением, созданием, сбором, накоплением, хранением, распространением, уничтожением, поддержкой данных, а также обеспечением их аналитики, качества, доступности, защиты.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Развитие архитектуры "электронного правительства" осуществляется сервисным интегратором "электронного правительства".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Развитие архитектуры "электронного правительства" является постоянным динамичным процессом ее постепенного перевода из текущего состояния в планируемое целевое состояние – цифровое государство.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Планируемое целевое состояние архитектуры "электронного правительства" определяется исходя из приоритетов, установленных документами системы государственного планирования.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Предпосылками развития архитектуры "электронного правительства" являются: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акты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государственными органами целевых показателей стратегий цифровой трансформации;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целевого варианта реинжиниринга бизнес-процессов;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данными;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реализации архитектуры "электронного правительства".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Развитие архитектуры "электронного правительства" осуществляется на основе следующих ключевых требований: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и структура государственных органов, отраженной в цифровой форме;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подход к решению проблем в сфере информатизации (государство удовлетворяет потребности граждан);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повсеместности и проактивности государственных услуг;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данных в качестве ключевого элемента цифровой экосистемы;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перехода на открытые программные коды (рациональное соотношение между затратами на создание и эксплуатацию объекта информатизации и экономическим эффектом, полученным от его функционирования);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прозрачности и открытости деятельности государственных органов.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